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spacing w:line="360" w:lineRule="auto" w:before="0" w:after="0"/>
        <w:ind w:firstLine="420"/>
      </w:pPr>
      <w:r>
        <w:t>**项目概述**</w:t>
      </w:r>
    </w:p>
    <w:p>
      <w:pPr>
        <w:spacing w:line="360" w:lineRule="auto" w:before="0" w:after="0"/>
        <w:ind w:firstLine="420"/>
      </w:pPr>
      <w:r>
        <w:t>**项目名称**：凌源市义务教育学校营养改善计划肉类、鸡蛋采购项目</w:t>
      </w:r>
    </w:p>
    <w:p>
      <w:pPr>
        <w:spacing w:line="360" w:lineRule="auto" w:before="0" w:after="0"/>
        <w:ind w:firstLine="420"/>
      </w:pPr>
      <w:r>
        <w:t>**项目背景**：</w:t>
      </w:r>
    </w:p>
    <w:p>
      <w:pPr>
        <w:spacing w:line="360" w:lineRule="auto" w:before="0" w:after="0"/>
        <w:ind w:firstLine="420"/>
      </w:pPr>
      <w:r>
        <w:t>为改善凌源市义务教育学校学生的营养状况，提高学生的健康水平，凌源市教育局启动了营养改善计划，旨在为在校学生提供优质、安全的肉类和鸡蛋，确保学生饮食的营养均衡和食品安全。</w:t>
      </w:r>
    </w:p>
    <w:p>
      <w:pPr>
        <w:spacing w:line="360" w:lineRule="auto" w:before="0" w:after="0"/>
        <w:ind w:firstLine="420"/>
      </w:pPr>
      <w:r>
        <w:t>**采购人**：凌源市教育局</w:t>
      </w:r>
    </w:p>
    <w:p>
      <w:pPr>
        <w:spacing w:line="360" w:lineRule="auto" w:before="0" w:after="0"/>
        <w:ind w:firstLine="420"/>
      </w:pPr>
      <w:r>
        <w:t>**供应商**：朝阳品辽科商贸有限公司</w:t>
      </w:r>
    </w:p>
    <w:p>
      <w:pPr>
        <w:spacing w:line="360" w:lineRule="auto" w:before="0" w:after="0"/>
        <w:ind w:firstLine="420"/>
      </w:pPr>
      <w:r>
        <w:t>**项目目标**：</w:t>
      </w:r>
    </w:p>
    <w:p>
      <w:pPr>
        <w:spacing w:line="360" w:lineRule="auto" w:before="0" w:after="0"/>
        <w:ind w:firstLine="420"/>
      </w:pPr>
      <w:r>
        <w:t>- 确保供应的肉类和鸡蛋新鲜、安全、符合国家相关食品安全标准。</w:t>
      </w:r>
    </w:p>
    <w:p>
      <w:pPr>
        <w:spacing w:line="360" w:lineRule="auto" w:before="0" w:after="0"/>
        <w:ind w:firstLine="420"/>
      </w:pPr>
      <w:r>
        <w:t>- 满足凌源市多所义务教育学校日常饮食需求，保障学生营养摄入。</w:t>
      </w:r>
    </w:p>
    <w:p>
      <w:pPr>
        <w:spacing w:line="360" w:lineRule="auto" w:before="0" w:after="0"/>
        <w:ind w:firstLine="420"/>
      </w:pPr>
      <w:r>
        <w:t>- 建立高效、稳定的供应链体系，确保食材的及时配送和供应。</w:t>
      </w:r>
    </w:p>
    <w:p>
      <w:pPr>
        <w:spacing w:line="360" w:lineRule="auto" w:before="0" w:after="0"/>
        <w:ind w:firstLine="420"/>
      </w:pPr>
      <w:r>
        <w:t>**项目范围**：</w:t>
      </w:r>
    </w:p>
    <w:p>
      <w:pPr>
        <w:spacing w:line="360" w:lineRule="auto" w:before="0" w:after="0"/>
        <w:ind w:firstLine="420"/>
      </w:pPr>
      <w:r>
        <w:t>- 供应品种：猪肉、猪排骨、牛肉、鸡蛋。</w:t>
      </w:r>
    </w:p>
    <w:p>
      <w:pPr>
        <w:spacing w:line="360" w:lineRule="auto" w:before="0" w:after="0"/>
        <w:ind w:firstLine="420"/>
      </w:pPr>
      <w:r>
        <w:t>- 供应学校：城关中心小学、实验小学、一初中、三初中、北炉中学、北炉中心小学、松岭子中学、松岭子中心小学、前进中学、前进中心小学、三道诃子中学、三道诃子中心小学、刀尔登中学、刀尔登中心小学、杨杖子中小学等15所学校。</w:t>
      </w:r>
    </w:p>
    <w:p>
      <w:pPr>
        <w:spacing w:line="360" w:lineRule="auto" w:before="0" w:after="0"/>
        <w:ind w:firstLine="420"/>
      </w:pPr>
      <w:r>
        <w:t>**项目要求**：</w:t>
      </w:r>
    </w:p>
    <w:p>
      <w:pPr>
        <w:spacing w:line="360" w:lineRule="auto" w:before="0" w:after="0"/>
        <w:ind w:firstLine="420"/>
      </w:pPr>
      <w:r>
        <w:t>- 货物质量：符合国家相关标准和招标文件要求，提供质量合格承诺书、质量安全承诺书及各品种货物的品质质量承诺。</w:t>
      </w:r>
    </w:p>
    <w:p>
      <w:pPr>
        <w:spacing w:line="360" w:lineRule="auto" w:before="0" w:after="0"/>
        <w:ind w:firstLine="420"/>
      </w:pPr>
      <w:r>
        <w:t>- 配送服务：具备相应的配送能力，确保按时、按质、按量配送至各学校。</w:t>
      </w:r>
    </w:p>
    <w:p>
      <w:pPr>
        <w:spacing w:line="360" w:lineRule="auto" w:before="0" w:after="0"/>
        <w:ind w:firstLine="420"/>
      </w:pPr>
      <w:r>
        <w:t>- 售后服务：建立完善的售后服务体系，对质量问题产品及时退换，确保采购人满意度。</w:t>
      </w:r>
    </w:p>
    <w:p>
      <w:pPr>
        <w:spacing w:line="360" w:lineRule="auto" w:before="0" w:after="0"/>
        <w:ind w:firstLine="420"/>
      </w:pPr>
      <w:r>
        <w:t>**项目实施周期**：</w:t>
      </w:r>
    </w:p>
    <w:p>
      <w:pPr>
        <w:spacing w:line="360" w:lineRule="auto" w:before="0" w:after="0"/>
        <w:ind w:firstLine="420"/>
      </w:pPr>
      <w:r>
        <w:t>- 根据采购人实际需求，持续供应直至合同期满。</w:t>
      </w:r>
    </w:p>
    <w:p>
      <w:pPr>
        <w:spacing w:line="360" w:lineRule="auto" w:before="0" w:after="0"/>
        <w:ind w:firstLine="420"/>
      </w:pPr>
      <w:r>
        <w:t>**项目预算**：</w:t>
      </w:r>
    </w:p>
    <w:p>
      <w:pPr>
        <w:spacing w:line="360" w:lineRule="auto" w:before="0" w:after="0"/>
        <w:ind w:firstLine="420"/>
      </w:pPr>
      <w:r>
        <w:t>- 根据实际供应量和市场价计算，具体金额以实际结算为准。</w:t>
      </w:r>
    </w:p>
    <w:p>
      <w:pPr>
        <w:spacing w:line="360" w:lineRule="auto" w:before="0" w:after="0"/>
        <w:ind w:firstLine="420"/>
      </w:pPr>
      <w:r>
        <w:t>**项目意义**：</w:t>
      </w:r>
    </w:p>
    <w:p>
      <w:pPr>
        <w:spacing w:line="360" w:lineRule="auto" w:before="0" w:after="0"/>
        <w:ind w:firstLine="420"/>
      </w:pPr>
      <w:r>
        <w:t>- 通过本项目实施，有效改善学生营养状况，提升学生健康水平。</w:t>
      </w:r>
    </w:p>
    <w:p>
      <w:pPr>
        <w:spacing w:line="360" w:lineRule="auto" w:before="0" w:after="0"/>
        <w:ind w:firstLine="420"/>
      </w:pPr>
      <w:r>
        <w:t>- 促进当地食品安全和营养改善计划的落实，为社会和谐稳定贡献力量。</w:t>
      </w:r>
    </w:p>
    <w:p>
      <w:pPr>
        <w:spacing w:line="360" w:lineRule="auto" w:before="0" w:after="0"/>
        <w:ind w:firstLine="420"/>
      </w:pPr>
      <w:r>
        <w:t>**项目概述总结**：</w:t>
      </w:r>
    </w:p>
    <w:p>
      <w:pPr>
        <w:spacing w:line="360" w:lineRule="auto" w:before="0" w:after="0"/>
        <w:ind w:firstLine="420"/>
      </w:pPr>
      <w:r>
        <w:t>本项目是凌源市义务教育学校营养改善计划的重要组成部分，朝阳品辽科商贸有限公司将严格按照采购要求，提供优质、安全的肉类和鸡蛋，确保学生饮食健康，助力营养改善计划的成功实施。</w:t>
      </w:r>
    </w:p>
    <w:p>
      <w:pPr>
        <w:spacing w:line="360" w:lineRule="auto" w:before="0" w:after="0"/>
        <w:ind w:firstLine="420"/>
      </w:pPr>
      <w:r>
        <w:t>---</w:t>
      </w:r>
    </w:p>
    <w:p>
      <w:pPr>
        <w:spacing w:line="360" w:lineRule="auto" w:before="0" w:after="0"/>
        <w:ind w:firstLine="420"/>
      </w:pPr>
      <w:r>
        <w:t>以上项目概述详细介绍了凌源市义务教育学校营养改善计划肉类、鸡蛋采购项目的基本情况、目标、范围、要求及意义，为项目实施提供了明确的指导方向。</w:t>
      </w:r>
    </w:p>
    <w:p>
      <w:pPr>
        <w:pStyle w:val="Heading1"/>
        <w:spacing w:line="360" w:lineRule="auto" w:before="0" w:after="0"/>
        <w:ind w:firstLine="420"/>
      </w:pPr>
      <w:r>
        <w:t>货物质量保障方案</w:t>
      </w:r>
    </w:p>
    <w:p>
      <w:pPr>
        <w:pStyle w:val="Heading2"/>
        <w:spacing w:line="360" w:lineRule="auto" w:before="0" w:after="0"/>
        <w:ind w:firstLine="420"/>
      </w:pPr>
      <w:r>
        <w:t xml:space="preserve"> 货物质量合格承诺书</w:t>
      </w:r>
    </w:p>
    <w:p>
      <w:pPr>
        <w:spacing w:line="360" w:lineRule="auto" w:before="0" w:after="0"/>
        <w:ind w:firstLine="420"/>
      </w:pPr>
      <w:r>
        <w:t>**货物质量合格承诺书**</w:t>
      </w:r>
    </w:p>
    <w:p>
      <w:pPr>
        <w:spacing w:line="360" w:lineRule="auto" w:before="0" w:after="0"/>
        <w:ind w:firstLine="420"/>
      </w:pPr>
      <w:r>
        <w:t>**致：凌源市教育局**</w:t>
      </w:r>
    </w:p>
    <w:p>
      <w:pPr>
        <w:spacing w:line="360" w:lineRule="auto" w:before="0" w:after="0"/>
        <w:ind w:firstLine="420"/>
      </w:pPr>
      <w:r>
        <w:t>**供应商名称**：朝阳品辽科商贸有限公司</w:t>
      </w:r>
    </w:p>
    <w:p>
      <w:pPr>
        <w:spacing w:line="360" w:lineRule="auto" w:before="0" w:after="0"/>
        <w:ind w:firstLine="420"/>
      </w:pPr>
      <w:r>
        <w:t>**日期**：2025年6月27日</w:t>
      </w:r>
    </w:p>
    <w:p>
      <w:pPr>
        <w:spacing w:line="360" w:lineRule="auto" w:before="0" w:after="0"/>
        <w:ind w:firstLine="420"/>
      </w:pPr>
      <w:r>
        <w:t>**项目名称**：凌源市义务教育学校营养改善计划肉类、鸡蛋采购项目</w:t>
      </w:r>
    </w:p>
    <w:p>
      <w:pPr>
        <w:spacing w:line="360" w:lineRule="auto" w:before="0" w:after="0"/>
        <w:ind w:firstLine="420"/>
      </w:pPr>
      <w:r>
        <w:t>**承诺内容**：</w:t>
      </w:r>
    </w:p>
    <w:p>
      <w:pPr>
        <w:spacing w:line="360" w:lineRule="auto" w:before="0" w:after="0"/>
        <w:ind w:firstLine="420"/>
      </w:pPr>
      <w:r>
        <w:t>1. **质量标准承诺**：</w:t>
      </w:r>
    </w:p>
    <w:p>
      <w:pPr>
        <w:spacing w:line="360" w:lineRule="auto" w:before="0" w:after="0"/>
        <w:ind w:firstLine="420"/>
      </w:pPr>
      <w:r>
        <w:t xml:space="preserve">   - 我公司承诺所供应的猪肉、猪排骨、牛肉及鸡蛋均符合国家相关食品安全标准，包括但不限于GB2726-2016、GB20799-2016等国家标准。</w:t>
      </w:r>
    </w:p>
    <w:p>
      <w:pPr>
        <w:spacing w:line="360" w:lineRule="auto" w:before="0" w:after="0"/>
        <w:ind w:firstLine="420"/>
      </w:pPr>
      <w:r>
        <w:t xml:space="preserve">   - 每批次产品均符合招标文件中规定的色泽、粘度、弹性、气味等品质要求。</w:t>
      </w:r>
    </w:p>
    <w:p>
      <w:pPr>
        <w:spacing w:line="360" w:lineRule="auto" w:before="0" w:after="0"/>
        <w:ind w:firstLine="420"/>
      </w:pPr>
      <w:r>
        <w:t>2. **合格证明提供**：</w:t>
      </w:r>
    </w:p>
    <w:p>
      <w:pPr>
        <w:spacing w:line="360" w:lineRule="auto" w:before="0" w:after="0"/>
        <w:ind w:firstLine="420"/>
      </w:pPr>
      <w:r>
        <w:t xml:space="preserve">   - 我公司将为每批次产品提供合格证明，包括《产品合格证》和《动物产品检疫合格证》，确保产品质量可追溯。</w:t>
      </w:r>
    </w:p>
    <w:p>
      <w:pPr>
        <w:spacing w:line="360" w:lineRule="auto" w:before="0" w:after="0"/>
        <w:ind w:firstLine="420"/>
      </w:pPr>
      <w:r>
        <w:t xml:space="preserve">   - 同时，提供国家规定的必检项目证书，如《食品生产许可证》、《畜禽屠宰许可证》等。</w:t>
      </w:r>
    </w:p>
    <w:p>
      <w:pPr>
        <w:spacing w:line="360" w:lineRule="auto" w:before="0" w:after="0"/>
        <w:ind w:firstLine="420"/>
      </w:pPr>
      <w:r>
        <w:t>3. **新鲜度保证**：</w:t>
      </w:r>
    </w:p>
    <w:p>
      <w:pPr>
        <w:spacing w:line="360" w:lineRule="auto" w:before="0" w:after="0"/>
        <w:ind w:firstLine="420"/>
      </w:pPr>
      <w:r>
        <w:t xml:space="preserve">   - 确保供应的肉类为新鲜肉，不得为冷冻肉。储存条件符合0—4℃条件下，24小时以上48小时以内的要求。</w:t>
      </w:r>
    </w:p>
    <w:p>
      <w:pPr>
        <w:spacing w:line="360" w:lineRule="auto" w:before="0" w:after="0"/>
        <w:ind w:firstLine="420"/>
      </w:pPr>
      <w:r>
        <w:t xml:space="preserve">   - 鸡蛋保证无斑点、无污染，个体均匀，蛋壳清洁完整，色泽鲜明，无破损、裂纹、霉斑，灯光透视呈桔黄色至橙红色，无不良气味。</w:t>
      </w:r>
    </w:p>
    <w:p>
      <w:pPr>
        <w:spacing w:line="360" w:lineRule="auto" w:before="0" w:after="0"/>
        <w:ind w:firstLine="420"/>
      </w:pPr>
      <w:r>
        <w:t>4. **无违禁物质承诺**：</w:t>
      </w:r>
    </w:p>
    <w:p>
      <w:pPr>
        <w:spacing w:line="360" w:lineRule="auto" w:before="0" w:after="0"/>
        <w:ind w:firstLine="420"/>
      </w:pPr>
      <w:r>
        <w:t xml:space="preserve">   - 承诺所供产品无添加违禁物质，如瘦肉精等，符合国家食品安全法规。</w:t>
      </w:r>
    </w:p>
    <w:p>
      <w:pPr>
        <w:spacing w:line="360" w:lineRule="auto" w:before="0" w:after="0"/>
        <w:ind w:firstLine="420"/>
      </w:pPr>
      <w:r>
        <w:t>5. **质量控制体系**：</w:t>
      </w:r>
    </w:p>
    <w:p>
      <w:pPr>
        <w:spacing w:line="360" w:lineRule="auto" w:before="0" w:after="0"/>
        <w:ind w:firstLine="420"/>
      </w:pPr>
      <w:r>
        <w:t xml:space="preserve">   - 我公司已建立严格的质量控制体系，从生产、储存、配送各环节确保产品安全，防止二次污染。</w:t>
      </w:r>
    </w:p>
    <w:p>
      <w:pPr>
        <w:spacing w:line="360" w:lineRule="auto" w:before="0" w:after="0"/>
        <w:ind w:firstLine="420"/>
      </w:pPr>
      <w:r>
        <w:t>6. **问题处理承诺**：</w:t>
      </w:r>
    </w:p>
    <w:p>
      <w:pPr>
        <w:spacing w:line="360" w:lineRule="auto" w:before="0" w:after="0"/>
        <w:ind w:firstLine="420"/>
      </w:pPr>
      <w:r>
        <w:t xml:space="preserve">   - 如采购人发现质量问题，我公司承诺一律退回重新发货，并在1小时内响应，重新发货产品于2小时内送达。</w:t>
      </w:r>
    </w:p>
    <w:p>
      <w:pPr>
        <w:spacing w:line="360" w:lineRule="auto" w:before="0" w:after="0"/>
        <w:ind w:firstLine="420"/>
      </w:pPr>
      <w:r>
        <w:t>7. **法律责任承担**：</w:t>
      </w:r>
    </w:p>
    <w:p>
      <w:pPr>
        <w:spacing w:line="360" w:lineRule="auto" w:before="0" w:after="0"/>
        <w:ind w:firstLine="420"/>
      </w:pPr>
      <w:r>
        <w:t xml:space="preserve">   - 我公司对所提供的材料真实性负责，如有严重失实，视为违约，愿意承担相应的法律责任。</w:t>
      </w:r>
    </w:p>
    <w:p>
      <w:pPr>
        <w:spacing w:line="360" w:lineRule="auto" w:before="0" w:after="0"/>
        <w:ind w:firstLine="420"/>
      </w:pPr>
      <w:r>
        <w:t>**承诺人**：</w:t>
      </w:r>
    </w:p>
    <w:p>
      <w:pPr>
        <w:spacing w:line="360" w:lineRule="auto" w:before="0" w:after="0"/>
        <w:ind w:firstLine="420"/>
      </w:pPr>
      <w:r>
        <w:t>朝阳品辽科商贸有限公司</w:t>
      </w:r>
    </w:p>
    <w:p>
      <w:pPr>
        <w:spacing w:line="360" w:lineRule="auto" w:before="0" w:after="0"/>
        <w:ind w:firstLine="420"/>
      </w:pPr>
      <w:r>
        <w:t>**法定代表人（或授权代表）签字**：</w:t>
      </w:r>
    </w:p>
    <w:p>
      <w:pPr>
        <w:spacing w:line="360" w:lineRule="auto" w:before="0" w:after="0"/>
        <w:ind w:firstLine="420"/>
      </w:pPr>
      <w:r>
        <w:t>_____________________</w:t>
      </w:r>
    </w:p>
    <w:p>
      <w:pPr>
        <w:spacing w:line="360" w:lineRule="auto" w:before="0" w:after="0"/>
        <w:ind w:firstLine="420"/>
      </w:pPr>
      <w:r>
        <w:t>**公司盖章**：</w:t>
      </w:r>
    </w:p>
    <w:p>
      <w:pPr>
        <w:spacing w:line="360" w:lineRule="auto" w:before="0" w:after="0"/>
        <w:ind w:firstLine="420"/>
      </w:pPr>
      <w:r>
        <w:t>_____________________</w:t>
      </w:r>
    </w:p>
    <w:p>
      <w:pPr>
        <w:spacing w:line="360" w:lineRule="auto" w:before="0" w:after="0"/>
        <w:ind w:firstLine="420"/>
      </w:pPr>
      <w:r>
        <w:t>**附件**：</w:t>
      </w:r>
    </w:p>
    <w:p>
      <w:pPr>
        <w:spacing w:line="360" w:lineRule="auto" w:before="0" w:after="0"/>
        <w:ind w:firstLine="420"/>
      </w:pPr>
      <w:r>
        <w:t>- 相关资质证书复印件</w:t>
      </w:r>
    </w:p>
    <w:p>
      <w:pPr>
        <w:spacing w:line="360" w:lineRule="auto" w:before="0" w:after="0"/>
        <w:ind w:firstLine="420"/>
      </w:pPr>
      <w:r>
        <w:t>- 产品合格证明样本</w:t>
      </w:r>
    </w:p>
    <w:p>
      <w:pPr>
        <w:spacing w:line="360" w:lineRule="auto" w:before="0" w:after="0"/>
        <w:ind w:firstLine="420"/>
      </w:pPr>
      <w:r>
        <w:t>- 动物产品检疫合格证样本</w:t>
      </w:r>
    </w:p>
    <w:p>
      <w:pPr>
        <w:spacing w:line="360" w:lineRule="auto" w:before="0" w:after="0"/>
        <w:ind w:firstLine="420"/>
      </w:pPr>
      <w:r>
        <w:t>---</w:t>
      </w:r>
    </w:p>
    <w:p>
      <w:pPr>
        <w:spacing w:line="360" w:lineRule="auto" w:before="0" w:after="0"/>
        <w:ind w:firstLine="420"/>
      </w:pPr>
      <w:r>
        <w:t>以上货物质量合格承诺书详细列出了朝阳品辽科商贸有限公司对供应的肉类和鸡蛋质量的承诺，确保符合国家相关标准和采购人要求，为采购人提供了质量保障和法律依据。</w:t>
      </w:r>
    </w:p>
    <w:p>
      <w:pPr>
        <w:pStyle w:val="Heading2"/>
        <w:spacing w:line="360" w:lineRule="auto" w:before="0" w:after="0"/>
        <w:ind w:firstLine="420"/>
      </w:pPr>
      <w:r>
        <w:t xml:space="preserve"> 货物质量安全承诺书</w:t>
      </w:r>
    </w:p>
    <w:p>
      <w:pPr>
        <w:spacing w:line="360" w:lineRule="auto" w:before="0" w:after="0"/>
        <w:ind w:firstLine="420"/>
      </w:pPr>
      <w:r>
        <w:t>**货物质量安全承诺书**</w:t>
      </w:r>
    </w:p>
    <w:p>
      <w:pPr>
        <w:spacing w:line="360" w:lineRule="auto" w:before="0" w:after="0"/>
        <w:ind w:firstLine="420"/>
      </w:pPr>
      <w:r>
        <w:t>**致：凌源市教育局**</w:t>
      </w:r>
    </w:p>
    <w:p>
      <w:pPr>
        <w:spacing w:line="360" w:lineRule="auto" w:before="0" w:after="0"/>
        <w:ind w:firstLine="420"/>
      </w:pPr>
      <w:r>
        <w:t>**供应商名称**：朝阳品辽科商贸有限公司</w:t>
      </w:r>
    </w:p>
    <w:p>
      <w:pPr>
        <w:spacing w:line="360" w:lineRule="auto" w:before="0" w:after="0"/>
        <w:ind w:firstLine="420"/>
      </w:pPr>
      <w:r>
        <w:t>**日期**：2025年6月27日</w:t>
      </w:r>
    </w:p>
    <w:p>
      <w:pPr>
        <w:spacing w:line="360" w:lineRule="auto" w:before="0" w:after="0"/>
        <w:ind w:firstLine="420"/>
      </w:pPr>
      <w:r>
        <w:t>**项目名称**：凌源市义务教育学校营养改善计划肉类、鸡蛋采购项目</w:t>
      </w:r>
    </w:p>
    <w:p>
      <w:pPr>
        <w:spacing w:line="360" w:lineRule="auto" w:before="0" w:after="0"/>
        <w:ind w:firstLine="420"/>
      </w:pPr>
      <w:r>
        <w:t>**承诺内容**：</w:t>
      </w:r>
    </w:p>
    <w:p>
      <w:pPr>
        <w:spacing w:line="360" w:lineRule="auto" w:before="0" w:after="0"/>
        <w:ind w:firstLine="420"/>
      </w:pPr>
      <w:r>
        <w:t>1. **食品安全标准遵守**：</w:t>
      </w:r>
    </w:p>
    <w:p>
      <w:pPr>
        <w:spacing w:line="360" w:lineRule="auto" w:before="0" w:after="0"/>
        <w:ind w:firstLine="420"/>
      </w:pPr>
      <w:r>
        <w:t xml:space="preserve">   - 我公司严格遵循国家食品安全法规和标准，确保所供应的猪肉、猪排骨、牛肉及鸡蛋符合食品安全要求。</w:t>
      </w:r>
    </w:p>
    <w:p>
      <w:pPr>
        <w:spacing w:line="360" w:lineRule="auto" w:before="0" w:after="0"/>
        <w:ind w:firstLine="420"/>
      </w:pPr>
      <w:r>
        <w:t>2. **无违禁物质保证**：</w:t>
      </w:r>
    </w:p>
    <w:p>
      <w:pPr>
        <w:spacing w:line="360" w:lineRule="auto" w:before="0" w:after="0"/>
        <w:ind w:firstLine="420"/>
      </w:pPr>
      <w:r>
        <w:t xml:space="preserve">   - 承诺所供产品不含任何违禁物质，如瘦肉精、激素等，保证产品天然、无污染。</w:t>
      </w:r>
    </w:p>
    <w:p>
      <w:pPr>
        <w:spacing w:line="360" w:lineRule="auto" w:before="0" w:after="0"/>
        <w:ind w:firstLine="420"/>
      </w:pPr>
      <w:r>
        <w:t>3. **产品质量控制**：</w:t>
      </w:r>
    </w:p>
    <w:p>
      <w:pPr>
        <w:spacing w:line="360" w:lineRule="auto" w:before="0" w:after="0"/>
        <w:ind w:firstLine="420"/>
      </w:pPr>
      <w:r>
        <w:t xml:space="preserve">   - 建立了完善的质量控制体系，从原材料采购、生产加工、储存运输到配送销售，全程监控，确保产品质量。</w:t>
      </w:r>
    </w:p>
    <w:p>
      <w:pPr>
        <w:spacing w:line="360" w:lineRule="auto" w:before="0" w:after="0"/>
        <w:ind w:firstLine="420"/>
      </w:pPr>
      <w:r>
        <w:t>4. **检疫检验合格**：</w:t>
      </w:r>
    </w:p>
    <w:p>
      <w:pPr>
        <w:spacing w:line="360" w:lineRule="auto" w:before="0" w:after="0"/>
        <w:ind w:firstLine="420"/>
      </w:pPr>
      <w:r>
        <w:t xml:space="preserve">   - 所供肉类和鸡蛋均经过严格的检疫检验，提供每批次的《动物产品检疫合格证》和《产品合格证》。</w:t>
      </w:r>
    </w:p>
    <w:p>
      <w:pPr>
        <w:spacing w:line="360" w:lineRule="auto" w:before="0" w:after="0"/>
        <w:ind w:firstLine="420"/>
      </w:pPr>
      <w:r>
        <w:t>5. **储存条件保障**：</w:t>
      </w:r>
    </w:p>
    <w:p>
      <w:pPr>
        <w:spacing w:line="360" w:lineRule="auto" w:before="0" w:after="0"/>
        <w:ind w:firstLine="420"/>
      </w:pPr>
      <w:r>
        <w:t xml:space="preserve">   - 确保肉类和鸡蛋在适宜的温湿度条件下储存，防止变质和污染。肉类储存于0—4℃条件下，24小时以上48小时以内。</w:t>
      </w:r>
    </w:p>
    <w:p>
      <w:pPr>
        <w:spacing w:line="360" w:lineRule="auto" w:before="0" w:after="0"/>
        <w:ind w:firstLine="420"/>
      </w:pPr>
      <w:r>
        <w:t>6. **配送安全措施**：</w:t>
      </w:r>
    </w:p>
    <w:p>
      <w:pPr>
        <w:spacing w:line="360" w:lineRule="auto" w:before="0" w:after="0"/>
        <w:ind w:firstLine="420"/>
      </w:pPr>
      <w:r>
        <w:t xml:space="preserve">   - 使用符合卫生要求的专用冷藏车进行配送，确保食材在运输过程中的新鲜和安全。</w:t>
      </w:r>
    </w:p>
    <w:p>
      <w:pPr>
        <w:spacing w:line="360" w:lineRule="auto" w:before="0" w:after="0"/>
        <w:ind w:firstLine="420"/>
      </w:pPr>
      <w:r>
        <w:t>7. **产品追溯体系**：</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8. **问题响应与处理**：</w:t>
      </w:r>
    </w:p>
    <w:p>
      <w:pPr>
        <w:spacing w:line="360" w:lineRule="auto" w:before="0" w:after="0"/>
        <w:ind w:firstLine="420"/>
      </w:pPr>
      <w:r>
        <w:t xml:space="preserve">   - 如发现产品质量问题，我公司承诺立即响应，并在1小时内进行处理，确保问题产品及时退换。</w:t>
      </w:r>
    </w:p>
    <w:p>
      <w:pPr>
        <w:spacing w:line="360" w:lineRule="auto" w:before="0" w:after="0"/>
        <w:ind w:firstLine="420"/>
      </w:pPr>
      <w:r>
        <w:t>9. **法律责任承担**：</w:t>
      </w:r>
    </w:p>
    <w:p>
      <w:pPr>
        <w:spacing w:line="360" w:lineRule="auto" w:before="0" w:after="0"/>
        <w:ind w:firstLine="420"/>
      </w:pPr>
      <w:r>
        <w:t xml:space="preserve">   - 我公司对所供应产品的质量安全负全部责任，如有违反承诺行为，愿意承担相应的法律责任。</w:t>
      </w:r>
    </w:p>
    <w:p>
      <w:pPr>
        <w:spacing w:line="360" w:lineRule="auto" w:before="0" w:after="0"/>
        <w:ind w:firstLine="420"/>
      </w:pPr>
      <w:r>
        <w:t>10. **持续改进承诺**：</w:t>
      </w:r>
    </w:p>
    <w:p>
      <w:pPr>
        <w:spacing w:line="360" w:lineRule="auto" w:before="0" w:after="0"/>
        <w:ind w:firstLine="420"/>
      </w:pPr>
      <w:r>
        <w:t xml:space="preserve">    - 我公司将持续关注食品安全动态，不断改进产品质量和安全控制措施，提升服务水平。</w:t>
      </w:r>
    </w:p>
    <w:p>
      <w:pPr>
        <w:spacing w:line="360" w:lineRule="auto" w:before="0" w:after="0"/>
        <w:ind w:firstLine="420"/>
      </w:pPr>
      <w:r>
        <w:t>**承诺人**：</w:t>
      </w:r>
    </w:p>
    <w:p>
      <w:pPr>
        <w:spacing w:line="360" w:lineRule="auto" w:before="0" w:after="0"/>
        <w:ind w:firstLine="420"/>
      </w:pPr>
      <w:r>
        <w:t>朝阳品辽科商贸有限公司</w:t>
      </w:r>
    </w:p>
    <w:p>
      <w:pPr>
        <w:spacing w:line="360" w:lineRule="auto" w:before="0" w:after="0"/>
        <w:ind w:firstLine="420"/>
      </w:pPr>
      <w:r>
        <w:t>**法定代表人（或授权代表）签字**：</w:t>
      </w:r>
    </w:p>
    <w:p>
      <w:pPr>
        <w:spacing w:line="360" w:lineRule="auto" w:before="0" w:after="0"/>
        <w:ind w:firstLine="420"/>
      </w:pPr>
      <w:r>
        <w:t>_____________________</w:t>
      </w:r>
    </w:p>
    <w:p>
      <w:pPr>
        <w:spacing w:line="360" w:lineRule="auto" w:before="0" w:after="0"/>
        <w:ind w:firstLine="420"/>
      </w:pPr>
      <w:r>
        <w:t>**公司盖章**：</w:t>
      </w:r>
    </w:p>
    <w:p>
      <w:pPr>
        <w:spacing w:line="360" w:lineRule="auto" w:before="0" w:after="0"/>
        <w:ind w:firstLine="420"/>
      </w:pPr>
      <w:r>
        <w:t>_____________________</w:t>
      </w:r>
    </w:p>
    <w:p>
      <w:pPr>
        <w:spacing w:line="360" w:lineRule="auto" w:before="0" w:after="0"/>
        <w:ind w:firstLine="420"/>
      </w:pPr>
      <w:r>
        <w:t>**附件**：</w:t>
      </w:r>
    </w:p>
    <w:p>
      <w:pPr>
        <w:spacing w:line="360" w:lineRule="auto" w:before="0" w:after="0"/>
        <w:ind w:firstLine="420"/>
      </w:pPr>
      <w:r>
        <w:t>- 相关资质证书复印件</w:t>
      </w:r>
    </w:p>
    <w:p>
      <w:pPr>
        <w:spacing w:line="360" w:lineRule="auto" w:before="0" w:after="0"/>
        <w:ind w:firstLine="420"/>
      </w:pPr>
      <w:r>
        <w:t>- 产品合格证明样本</w:t>
      </w:r>
    </w:p>
    <w:p>
      <w:pPr>
        <w:spacing w:line="360" w:lineRule="auto" w:before="0" w:after="0"/>
        <w:ind w:firstLine="420"/>
      </w:pPr>
      <w:r>
        <w:t>- 动物产品检疫合格证样本</w:t>
      </w:r>
    </w:p>
    <w:p>
      <w:pPr>
        <w:spacing w:line="360" w:lineRule="auto" w:before="0" w:after="0"/>
        <w:ind w:firstLine="420"/>
      </w:pPr>
      <w:r>
        <w:t>- 质量控制体系说明</w:t>
      </w:r>
    </w:p>
    <w:p>
      <w:pPr>
        <w:spacing w:line="360" w:lineRule="auto" w:before="0" w:after="0"/>
        <w:ind w:firstLine="420"/>
      </w:pPr>
      <w:r>
        <w:t>---</w:t>
      </w:r>
    </w:p>
    <w:p>
      <w:pPr>
        <w:spacing w:line="360" w:lineRule="auto" w:before="0" w:after="0"/>
        <w:ind w:firstLine="420"/>
      </w:pPr>
      <w:r>
        <w:t>以上货物质量安全承诺书详细阐述了朝阳品辽科商贸有限公司对供应的肉类和鸡蛋质量安全的承诺，确保产品符合国家食品安全标准，为采购人提供了安全、可靠的食材供应保障。</w:t>
      </w:r>
    </w:p>
    <w:p>
      <w:pPr>
        <w:pStyle w:val="Heading2"/>
        <w:spacing w:line="360" w:lineRule="auto" w:before="0" w:after="0"/>
        <w:ind w:firstLine="420"/>
      </w:pPr>
      <w:r>
        <w:t xml:space="preserve"> 品质质量承诺</w:t>
      </w:r>
    </w:p>
    <w:p>
      <w:pPr>
        <w:spacing w:line="360" w:lineRule="auto" w:before="0" w:after="0"/>
        <w:ind w:firstLine="420"/>
      </w:pPr>
      <w:r>
        <w:t>**品质质量承诺**</w:t>
      </w:r>
    </w:p>
    <w:p>
      <w:pPr>
        <w:spacing w:line="360" w:lineRule="auto" w:before="0" w:after="0"/>
        <w:ind w:firstLine="420"/>
      </w:pPr>
      <w:r>
        <w:t>**致：凌源市教育局**</w:t>
      </w:r>
    </w:p>
    <w:p>
      <w:pPr>
        <w:spacing w:line="360" w:lineRule="auto" w:before="0" w:after="0"/>
        <w:ind w:firstLine="420"/>
      </w:pPr>
      <w:r>
        <w:t>**供应商名称**：朝阳品辽科商贸有限公司</w:t>
      </w:r>
    </w:p>
    <w:p>
      <w:pPr>
        <w:spacing w:line="360" w:lineRule="auto" w:before="0" w:after="0"/>
        <w:ind w:firstLine="420"/>
      </w:pPr>
      <w:r>
        <w:t>**日期**：2025年6月27日</w:t>
      </w:r>
    </w:p>
    <w:p>
      <w:pPr>
        <w:spacing w:line="360" w:lineRule="auto" w:before="0" w:after="0"/>
        <w:ind w:firstLine="420"/>
      </w:pPr>
      <w:r>
        <w:t>**项目名称**：凌源市义务教育学校营养改善计划肉类、鸡蛋采购项目</w:t>
      </w:r>
    </w:p>
    <w:p>
      <w:pPr>
        <w:spacing w:line="360" w:lineRule="auto" w:before="0" w:after="0"/>
        <w:ind w:firstLine="420"/>
      </w:pPr>
      <w:r>
        <w:t>**承诺内容**：</w:t>
      </w:r>
    </w:p>
    <w:p>
      <w:pPr>
        <w:spacing w:line="360" w:lineRule="auto" w:before="0" w:after="0"/>
        <w:ind w:firstLine="420"/>
      </w:pPr>
      <w:r>
        <w:t>1. **肉类品质承诺**：</w:t>
      </w:r>
    </w:p>
    <w:p>
      <w:pPr>
        <w:spacing w:line="360" w:lineRule="auto" w:before="0" w:after="0"/>
        <w:ind w:firstLine="420"/>
      </w:pPr>
      <w:r>
        <w:t xml:space="preserve">   - **猪肉**：保证肌肉色泽鲜红或深红，有光泽；外表微干或微湿润，不粘手；指压后凹陷立即恢复，肉质紧密；具有鲜猪肉正常气味；煮沸后肉汤透明澄清，脂肪团聚于表面，具有香味。</w:t>
      </w:r>
    </w:p>
    <w:p>
      <w:pPr>
        <w:spacing w:line="360" w:lineRule="auto" w:before="0" w:after="0"/>
        <w:ind w:firstLine="420"/>
      </w:pPr>
      <w:r>
        <w:t xml:space="preserve">   - **猪排骨**：保证排骨整块通排，去腿骨，一级鲜度；肉色鲜红自然，不滴血水，骨头断面上颜色自然带血丝；无酸腐异味，具有鲜猪肉正常气味；肉质柔软有弹性；煮沸后排骨汤透明澄清，脂肪团聚于表面，具有香味。</w:t>
      </w:r>
    </w:p>
    <w:p>
      <w:pPr>
        <w:spacing w:line="360" w:lineRule="auto" w:before="0" w:after="0"/>
        <w:ind w:firstLine="420"/>
      </w:pPr>
      <w:r>
        <w:t xml:space="preserve">   - **牛肉**：保证肌肉色泽鲜红或深红，有光泽；外表微干或有风干膜，触摸不粘手；指压后凹陷立即恢复；具有鲜牛肉正常气味；煮沸后肉汤透明澄清，脂肪团聚于表面，具特有香味；无伤斑、血瘀、血污、碎骨、病变组织、淋巴结、脓包、浮毛或其它杂质。</w:t>
      </w:r>
    </w:p>
    <w:p>
      <w:pPr>
        <w:spacing w:line="360" w:lineRule="auto" w:before="0" w:after="0"/>
        <w:ind w:firstLine="420"/>
      </w:pPr>
      <w:r>
        <w:t>2. **鸡蛋品质承诺**：</w:t>
      </w:r>
    </w:p>
    <w:p>
      <w:pPr>
        <w:spacing w:line="360" w:lineRule="auto" w:before="0" w:after="0"/>
        <w:ind w:firstLine="420"/>
      </w:pPr>
      <w:r>
        <w:t xml:space="preserve">   - 保证鸡蛋无斑点、无污染，个体均匀，蛋壳清洁完整，色泽鲜明；无破损、裂纹，无霉斑；灯光透视呈桔黄色至橙红色，蛋黄不见或略见阴影；无霉味、酸味，臭味等不良气味；打开后蛋黄凸起、完整、有韧性，蛋白澄清、透明、稀稠分明，无异味。</w:t>
      </w:r>
    </w:p>
    <w:p>
      <w:pPr>
        <w:spacing w:line="360" w:lineRule="auto" w:before="0" w:after="0"/>
        <w:ind w:firstLine="420"/>
      </w:pPr>
      <w:r>
        <w:t>3. **新鲜度承诺**：</w:t>
      </w:r>
    </w:p>
    <w:p>
      <w:pPr>
        <w:spacing w:line="360" w:lineRule="auto" w:before="0" w:after="0"/>
        <w:ind w:firstLine="420"/>
      </w:pPr>
      <w:r>
        <w:t xml:space="preserve">   - 确保供应的肉类为新鲜肉，不得为冷冻肉。储存于0—4℃条件下，24小时以上48小时以内。</w:t>
      </w:r>
    </w:p>
    <w:p>
      <w:pPr>
        <w:spacing w:line="360" w:lineRule="auto" w:before="0" w:after="0"/>
        <w:ind w:firstLine="420"/>
      </w:pPr>
      <w:r>
        <w:t xml:space="preserve">   - 保证鸡蛋新鲜，符合国家相关标准，储存条件符合要求。</w:t>
      </w:r>
    </w:p>
    <w:p>
      <w:pPr>
        <w:spacing w:line="360" w:lineRule="auto" w:before="0" w:after="0"/>
        <w:ind w:firstLine="420"/>
      </w:pPr>
      <w:r>
        <w:t>4. **国家标准符合性**：</w:t>
      </w:r>
    </w:p>
    <w:p>
      <w:pPr>
        <w:spacing w:line="360" w:lineRule="auto" w:before="0" w:after="0"/>
        <w:ind w:firstLine="420"/>
      </w:pPr>
      <w:r>
        <w:t xml:space="preserve">   - 每批鲜肉、排骨符合国家食品部门有关标准，无异味、无腐烂变质，符合GB2726-2016、GB20799-2016等国家标准。</w:t>
      </w:r>
    </w:p>
    <w:p>
      <w:pPr>
        <w:spacing w:line="360" w:lineRule="auto" w:before="0" w:after="0"/>
        <w:ind w:firstLine="420"/>
      </w:pPr>
      <w:r>
        <w:t xml:space="preserve">   - 符合GB/T9695.4-2009、GB/T9695.32-2009等检测标准，提供每批次产品的合格证明和检测报告。</w:t>
      </w:r>
    </w:p>
    <w:p>
      <w:pPr>
        <w:spacing w:line="360" w:lineRule="auto" w:before="0" w:after="0"/>
        <w:ind w:firstLine="420"/>
      </w:pPr>
      <w:r>
        <w:t>5. **票证提供**：</w:t>
      </w:r>
    </w:p>
    <w:p>
      <w:pPr>
        <w:spacing w:line="360" w:lineRule="auto" w:before="0" w:after="0"/>
        <w:ind w:firstLine="420"/>
      </w:pPr>
      <w:r>
        <w:t xml:space="preserve">   - 提供肉类货物票证，包括《食品生产许可证》、《畜禽屠宰许可证》等。</w:t>
      </w:r>
    </w:p>
    <w:p>
      <w:pPr>
        <w:spacing w:line="360" w:lineRule="auto" w:before="0" w:after="0"/>
        <w:ind w:firstLine="420"/>
      </w:pPr>
      <w:r>
        <w:t xml:space="preserve">   - 提供每批次产品的《产品合格证》和《动物产品检疫合格证》。</w:t>
      </w:r>
    </w:p>
    <w:p>
      <w:pPr>
        <w:spacing w:line="360" w:lineRule="auto" w:before="0" w:after="0"/>
        <w:ind w:firstLine="420"/>
      </w:pPr>
      <w:r>
        <w:t>6. **质量保证措施**：</w:t>
      </w:r>
    </w:p>
    <w:p>
      <w:pPr>
        <w:spacing w:line="360" w:lineRule="auto" w:before="0" w:after="0"/>
        <w:ind w:firstLine="420"/>
      </w:pPr>
      <w:r>
        <w:t xml:space="preserve">   - 实行定点屠宰、集中检疫，加工条件符合国家食品质量安全和卫生标准。</w:t>
      </w:r>
    </w:p>
    <w:p>
      <w:pPr>
        <w:spacing w:line="360" w:lineRule="auto" w:before="0" w:after="0"/>
        <w:ind w:firstLine="420"/>
      </w:pPr>
      <w:r>
        <w:t xml:space="preserve">   - 建立严格的质量控制体系，从生产、储存、配送各环节确保产品品质。</w:t>
      </w:r>
    </w:p>
    <w:p>
      <w:pPr>
        <w:spacing w:line="360" w:lineRule="auto" w:before="0" w:after="0"/>
        <w:ind w:firstLine="420"/>
      </w:pPr>
      <w:r>
        <w:t>7. **问题处理承诺**：</w:t>
      </w:r>
    </w:p>
    <w:p>
      <w:pPr>
        <w:spacing w:line="360" w:lineRule="auto" w:before="0" w:after="0"/>
        <w:ind w:firstLine="420"/>
      </w:pPr>
      <w:r>
        <w:t xml:space="preserve">   - 如采购人发现品质问题，我公司承诺一律退回重新发货，并在1小时内响应，重新发货产品于2小时内送达。</w:t>
      </w:r>
    </w:p>
    <w:p>
      <w:pPr>
        <w:spacing w:line="360" w:lineRule="auto" w:before="0" w:after="0"/>
        <w:ind w:firstLine="420"/>
      </w:pPr>
      <w:r>
        <w:t>8. **持续改进承诺**：</w:t>
      </w:r>
    </w:p>
    <w:p>
      <w:pPr>
        <w:spacing w:line="360" w:lineRule="auto" w:before="0" w:after="0"/>
        <w:ind w:firstLine="420"/>
      </w:pPr>
      <w:r>
        <w:t xml:space="preserve">   - 我公司将持续关注市场动态和采购人需求，不断改进产品品质，提升服务水平。</w:t>
      </w:r>
    </w:p>
    <w:p>
      <w:pPr>
        <w:spacing w:line="360" w:lineRule="auto" w:before="0" w:after="0"/>
        <w:ind w:firstLine="420"/>
      </w:pPr>
      <w:r>
        <w:t>**承诺人**：</w:t>
      </w:r>
    </w:p>
    <w:p>
      <w:pPr>
        <w:spacing w:line="360" w:lineRule="auto" w:before="0" w:after="0"/>
        <w:ind w:firstLine="420"/>
      </w:pPr>
      <w:r>
        <w:t>朝阳品辽科商贸有限公司</w:t>
      </w:r>
    </w:p>
    <w:p>
      <w:pPr>
        <w:spacing w:line="360" w:lineRule="auto" w:before="0" w:after="0"/>
        <w:ind w:firstLine="420"/>
      </w:pPr>
      <w:r>
        <w:t>**法定代表人（或授权代表）签字**：</w:t>
      </w:r>
    </w:p>
    <w:p>
      <w:pPr>
        <w:spacing w:line="360" w:lineRule="auto" w:before="0" w:after="0"/>
        <w:ind w:firstLine="420"/>
      </w:pPr>
      <w:r>
        <w:t>_____________________</w:t>
      </w:r>
    </w:p>
    <w:p>
      <w:pPr>
        <w:spacing w:line="360" w:lineRule="auto" w:before="0" w:after="0"/>
        <w:ind w:firstLine="420"/>
      </w:pPr>
      <w:r>
        <w:t>**公司盖章**：</w:t>
      </w:r>
    </w:p>
    <w:p>
      <w:pPr>
        <w:spacing w:line="360" w:lineRule="auto" w:before="0" w:after="0"/>
        <w:ind w:firstLine="420"/>
      </w:pPr>
      <w:r>
        <w:t>_____________________</w:t>
      </w:r>
    </w:p>
    <w:p>
      <w:pPr>
        <w:spacing w:line="360" w:lineRule="auto" w:before="0" w:after="0"/>
        <w:ind w:firstLine="420"/>
      </w:pPr>
      <w:r>
        <w:t>**附件**：</w:t>
      </w:r>
    </w:p>
    <w:p>
      <w:pPr>
        <w:spacing w:line="360" w:lineRule="auto" w:before="0" w:after="0"/>
        <w:ind w:firstLine="420"/>
      </w:pPr>
      <w:r>
        <w:t>- 相关资质证书复印件</w:t>
      </w:r>
    </w:p>
    <w:p>
      <w:pPr>
        <w:spacing w:line="360" w:lineRule="auto" w:before="0" w:after="0"/>
        <w:ind w:firstLine="420"/>
      </w:pPr>
      <w:r>
        <w:t>- 产品合格证明样本</w:t>
      </w:r>
    </w:p>
    <w:p>
      <w:pPr>
        <w:spacing w:line="360" w:lineRule="auto" w:before="0" w:after="0"/>
        <w:ind w:firstLine="420"/>
      </w:pPr>
      <w:r>
        <w:t>- 动物产品检疫合格证样本</w:t>
      </w:r>
    </w:p>
    <w:p>
      <w:pPr>
        <w:spacing w:line="360" w:lineRule="auto" w:before="0" w:after="0"/>
        <w:ind w:firstLine="420"/>
      </w:pPr>
      <w:r>
        <w:t>- 品质检测报告</w:t>
      </w:r>
    </w:p>
    <w:p>
      <w:pPr>
        <w:spacing w:line="360" w:lineRule="auto" w:before="0" w:after="0"/>
        <w:ind w:firstLine="420"/>
      </w:pPr>
      <w:r>
        <w:t>---</w:t>
      </w:r>
    </w:p>
    <w:p>
      <w:pPr>
        <w:spacing w:line="360" w:lineRule="auto" w:before="0" w:after="0"/>
        <w:ind w:firstLine="420"/>
      </w:pPr>
      <w:r>
        <w:t>以上品质质量承诺详细列出了朝阳品辽科商贸有限公司对供应的肉类和鸡蛋品质的承诺，确保产品符合国家相关标准和采购人要求，为采购人提供了品质保障和法律依据。</w:t>
      </w:r>
    </w:p>
    <w:p>
      <w:pPr>
        <w:pStyle w:val="Heading1"/>
        <w:spacing w:line="360" w:lineRule="auto" w:before="0" w:after="0"/>
        <w:ind w:firstLine="420"/>
      </w:pPr>
      <w:r>
        <w:t>采购需求详细响应</w:t>
      </w:r>
    </w:p>
    <w:p>
      <w:pPr>
        <w:pStyle w:val="Heading2"/>
        <w:spacing w:line="360" w:lineRule="auto" w:before="0" w:after="0"/>
        <w:ind w:firstLine="420"/>
      </w:pPr>
      <w:r>
        <w:t xml:space="preserve"> 肉类标准</w:t>
      </w:r>
    </w:p>
    <w:p>
      <w:pPr>
        <w:spacing w:line="360" w:lineRule="auto" w:before="0" w:after="0"/>
        <w:ind w:firstLine="420"/>
      </w:pPr>
      <w:r>
        <w:t>**肉类标准**</w:t>
      </w:r>
    </w:p>
    <w:p>
      <w:pPr>
        <w:spacing w:line="360" w:lineRule="auto" w:before="0" w:after="0"/>
        <w:ind w:firstLine="420"/>
      </w:pPr>
      <w:r>
        <w:t>**一、猪肉标准**</w:t>
      </w:r>
    </w:p>
    <w:p>
      <w:pPr>
        <w:spacing w:line="360" w:lineRule="auto" w:before="0" w:after="0"/>
        <w:ind w:firstLine="420"/>
      </w:pPr>
      <w:r>
        <w:t>1. **外观标准**：</w:t>
      </w:r>
    </w:p>
    <w:p>
      <w:pPr>
        <w:spacing w:line="360" w:lineRule="auto" w:before="0" w:after="0"/>
        <w:ind w:firstLine="420"/>
      </w:pPr>
      <w:r>
        <w:t xml:space="preserve">   - 肌肉色泽：鲜红或深红，有光泽。</w:t>
      </w:r>
    </w:p>
    <w:p>
      <w:pPr>
        <w:spacing w:line="360" w:lineRule="auto" w:before="0" w:after="0"/>
        <w:ind w:firstLine="420"/>
      </w:pPr>
      <w:r>
        <w:t xml:space="preserve">   - 外表：微干或微湿润，不粘手。</w:t>
      </w:r>
    </w:p>
    <w:p>
      <w:pPr>
        <w:spacing w:line="360" w:lineRule="auto" w:before="0" w:after="0"/>
        <w:ind w:firstLine="420"/>
      </w:pPr>
      <w:r>
        <w:t xml:space="preserve">   - 弹性：指压后凹陷立即恢复，肉质紧密。</w:t>
      </w:r>
    </w:p>
    <w:p>
      <w:pPr>
        <w:spacing w:line="360" w:lineRule="auto" w:before="0" w:after="0"/>
        <w:ind w:firstLine="420"/>
      </w:pPr>
      <w:r>
        <w:t xml:space="preserve">   - 气味：具有鲜猪肉正常气味，无异味。</w:t>
      </w:r>
    </w:p>
    <w:p>
      <w:pPr>
        <w:spacing w:line="360" w:lineRule="auto" w:before="0" w:after="0"/>
        <w:ind w:firstLine="420"/>
      </w:pPr>
      <w:r>
        <w:t>2. **煮沸后肉汤**：</w:t>
      </w:r>
    </w:p>
    <w:p>
      <w:pPr>
        <w:spacing w:line="360" w:lineRule="auto" w:before="0" w:after="0"/>
        <w:ind w:firstLine="420"/>
      </w:pPr>
      <w:r>
        <w:t xml:space="preserve">   - 透明澄清，脂肪团聚于表面，具有香味。</w:t>
      </w:r>
    </w:p>
    <w:p>
      <w:pPr>
        <w:spacing w:line="360" w:lineRule="auto" w:before="0" w:after="0"/>
        <w:ind w:firstLine="420"/>
      </w:pPr>
      <w:r>
        <w:t>3. **理化指标**：</w:t>
      </w:r>
    </w:p>
    <w:p>
      <w:pPr>
        <w:spacing w:line="360" w:lineRule="auto" w:before="0" w:after="0"/>
        <w:ind w:firstLine="420"/>
      </w:pPr>
      <w:r>
        <w:t xml:space="preserve">   - 挥发性盐基氮：≤15mg/100g。</w:t>
      </w:r>
    </w:p>
    <w:p>
      <w:pPr>
        <w:spacing w:line="360" w:lineRule="auto" w:before="0" w:after="0"/>
        <w:ind w:firstLine="420"/>
      </w:pPr>
      <w:r>
        <w:t xml:space="preserve">   - pH值：6.1-6.4。</w:t>
      </w:r>
    </w:p>
    <w:p>
      <w:pPr>
        <w:spacing w:line="360" w:lineRule="auto" w:before="0" w:after="0"/>
        <w:ind w:firstLine="420"/>
      </w:pPr>
      <w:r>
        <w:t xml:space="preserve">   - 水分：≤77%。</w:t>
      </w:r>
    </w:p>
    <w:p>
      <w:pPr>
        <w:spacing w:line="360" w:lineRule="auto" w:before="0" w:after="0"/>
        <w:ind w:firstLine="420"/>
      </w:pPr>
      <w:r>
        <w:t>4. **微生物指标**：</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致病菌（沙门氏菌、金黄色葡萄球菌等）：不得检出。</w:t>
      </w:r>
    </w:p>
    <w:p>
      <w:pPr>
        <w:spacing w:line="360" w:lineRule="auto" w:before="0" w:after="0"/>
        <w:ind w:firstLine="420"/>
      </w:pPr>
      <w:r>
        <w:t>**二、猪排骨标准**</w:t>
      </w:r>
    </w:p>
    <w:p>
      <w:pPr>
        <w:spacing w:line="360" w:lineRule="auto" w:before="0" w:after="0"/>
        <w:ind w:firstLine="420"/>
      </w:pPr>
      <w:r>
        <w:t>1. **外观标准**：</w:t>
      </w:r>
    </w:p>
    <w:p>
      <w:pPr>
        <w:spacing w:line="360" w:lineRule="auto" w:before="0" w:after="0"/>
        <w:ind w:firstLine="420"/>
      </w:pPr>
      <w:r>
        <w:t xml:space="preserve">   - 排骨整块通排，去腿骨，一级鲜度。</w:t>
      </w:r>
    </w:p>
    <w:p>
      <w:pPr>
        <w:spacing w:line="360" w:lineRule="auto" w:before="0" w:after="0"/>
        <w:ind w:firstLine="420"/>
      </w:pPr>
      <w:r>
        <w:t xml:space="preserve">   - 肉色鲜红自然，不滴血水，骨头断面上颜色自然带血丝。</w:t>
      </w:r>
    </w:p>
    <w:p>
      <w:pPr>
        <w:spacing w:line="360" w:lineRule="auto" w:before="0" w:after="0"/>
        <w:ind w:firstLine="420"/>
      </w:pPr>
      <w:r>
        <w:t xml:space="preserve">   - 气味：无酸腐异味，具有鲜猪肉正常气味。</w:t>
      </w:r>
    </w:p>
    <w:p>
      <w:pPr>
        <w:spacing w:line="360" w:lineRule="auto" w:before="0" w:after="0"/>
        <w:ind w:firstLine="420"/>
      </w:pPr>
      <w:r>
        <w:t xml:space="preserve">   - 触感：肉质柔软有弹性。</w:t>
      </w:r>
    </w:p>
    <w:p>
      <w:pPr>
        <w:spacing w:line="360" w:lineRule="auto" w:before="0" w:after="0"/>
        <w:ind w:firstLine="420"/>
      </w:pPr>
      <w:r>
        <w:t>2. **煮沸后排骨汤**：</w:t>
      </w:r>
    </w:p>
    <w:p>
      <w:pPr>
        <w:spacing w:line="360" w:lineRule="auto" w:before="0" w:after="0"/>
        <w:ind w:firstLine="420"/>
      </w:pPr>
      <w:r>
        <w:t xml:space="preserve">   - 透明澄清，脂肪团聚于表面，具有香味。</w:t>
      </w:r>
    </w:p>
    <w:p>
      <w:pPr>
        <w:spacing w:line="360" w:lineRule="auto" w:before="0" w:after="0"/>
        <w:ind w:firstLine="420"/>
      </w:pPr>
      <w:r>
        <w:t>3. **理化指标**：</w:t>
      </w:r>
    </w:p>
    <w:p>
      <w:pPr>
        <w:spacing w:line="360" w:lineRule="auto" w:before="0" w:after="0"/>
        <w:ind w:firstLine="420"/>
      </w:pPr>
      <w:r>
        <w:t xml:space="preserve">   - 挥发性盐基氮：≤15mg/100g。</w:t>
      </w:r>
    </w:p>
    <w:p>
      <w:pPr>
        <w:spacing w:line="360" w:lineRule="auto" w:before="0" w:after="0"/>
        <w:ind w:firstLine="420"/>
      </w:pPr>
      <w:r>
        <w:t xml:space="preserve">   - pH值：6.1-6.4。</w:t>
      </w:r>
    </w:p>
    <w:p>
      <w:pPr>
        <w:spacing w:line="360" w:lineRule="auto" w:before="0" w:after="0"/>
        <w:ind w:firstLine="420"/>
      </w:pPr>
      <w:r>
        <w:t xml:space="preserve">   - 水分：≤77%。</w:t>
      </w:r>
    </w:p>
    <w:p>
      <w:pPr>
        <w:spacing w:line="360" w:lineRule="auto" w:before="0" w:after="0"/>
        <w:ind w:firstLine="420"/>
      </w:pPr>
      <w:r>
        <w:t>4. **微生物指标**：</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致病菌（沙门氏菌、金黄色葡萄球菌等）：不得检出。</w:t>
      </w:r>
    </w:p>
    <w:p>
      <w:pPr>
        <w:spacing w:line="360" w:lineRule="auto" w:before="0" w:after="0"/>
        <w:ind w:firstLine="420"/>
      </w:pPr>
      <w:r>
        <w:t>**三、牛肉标准**</w:t>
      </w:r>
    </w:p>
    <w:p>
      <w:pPr>
        <w:spacing w:line="360" w:lineRule="auto" w:before="0" w:after="0"/>
        <w:ind w:firstLine="420"/>
      </w:pPr>
      <w:r>
        <w:t>1. **外观标准**：</w:t>
      </w:r>
    </w:p>
    <w:p>
      <w:pPr>
        <w:spacing w:line="360" w:lineRule="auto" w:before="0" w:after="0"/>
        <w:ind w:firstLine="420"/>
      </w:pPr>
      <w:r>
        <w:t xml:space="preserve">   - 肌肉色泽：鲜红或深红，有光泽。</w:t>
      </w:r>
    </w:p>
    <w:p>
      <w:pPr>
        <w:spacing w:line="360" w:lineRule="auto" w:before="0" w:after="0"/>
        <w:ind w:firstLine="420"/>
      </w:pPr>
      <w:r>
        <w:t xml:space="preserve">   - 外表：微干或有风干膜，触摸不粘手。</w:t>
      </w:r>
    </w:p>
    <w:p>
      <w:pPr>
        <w:spacing w:line="360" w:lineRule="auto" w:before="0" w:after="0"/>
        <w:ind w:firstLine="420"/>
      </w:pPr>
      <w:r>
        <w:t xml:space="preserve">   - 弹性：指压后凹陷立即恢复。</w:t>
      </w:r>
    </w:p>
    <w:p>
      <w:pPr>
        <w:spacing w:line="360" w:lineRule="auto" w:before="0" w:after="0"/>
        <w:ind w:firstLine="420"/>
      </w:pPr>
      <w:r>
        <w:t xml:space="preserve">   - 气味：具有鲜牛肉正常气味。</w:t>
      </w:r>
    </w:p>
    <w:p>
      <w:pPr>
        <w:spacing w:line="360" w:lineRule="auto" w:before="0" w:after="0"/>
        <w:ind w:firstLine="420"/>
      </w:pPr>
      <w:r>
        <w:t>2. **煮沸后肉汤**：</w:t>
      </w:r>
    </w:p>
    <w:p>
      <w:pPr>
        <w:spacing w:line="360" w:lineRule="auto" w:before="0" w:after="0"/>
        <w:ind w:firstLine="420"/>
      </w:pPr>
      <w:r>
        <w:t xml:space="preserve">   - 透明澄清，脂肪团聚于表面，具特有香味。</w:t>
      </w:r>
    </w:p>
    <w:p>
      <w:pPr>
        <w:spacing w:line="360" w:lineRule="auto" w:before="0" w:after="0"/>
        <w:ind w:firstLine="420"/>
      </w:pPr>
      <w:r>
        <w:t>3. **理化指标**：</w:t>
      </w:r>
    </w:p>
    <w:p>
      <w:pPr>
        <w:spacing w:line="360" w:lineRule="auto" w:before="0" w:after="0"/>
        <w:ind w:firstLine="420"/>
      </w:pPr>
      <w:r>
        <w:t xml:space="preserve">   - 挥发性盐基氮：≤15mg/100g。</w:t>
      </w:r>
    </w:p>
    <w:p>
      <w:pPr>
        <w:spacing w:line="360" w:lineRule="auto" w:before="0" w:after="0"/>
        <w:ind w:firstLine="420"/>
      </w:pPr>
      <w:r>
        <w:t xml:space="preserve">   - pH值：5.8-6.2。</w:t>
      </w:r>
    </w:p>
    <w:p>
      <w:pPr>
        <w:spacing w:line="360" w:lineRule="auto" w:before="0" w:after="0"/>
        <w:ind w:firstLine="420"/>
      </w:pPr>
      <w:r>
        <w:t xml:space="preserve">   - 水分：≤76%。</w:t>
      </w:r>
    </w:p>
    <w:p>
      <w:pPr>
        <w:spacing w:line="360" w:lineRule="auto" w:before="0" w:after="0"/>
        <w:ind w:firstLine="420"/>
      </w:pPr>
      <w:r>
        <w:t>4. **微生物指标**：</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致病菌（沙门氏菌、金黄色葡萄球菌等）：不得检出。</w:t>
      </w:r>
    </w:p>
    <w:p>
      <w:pPr>
        <w:spacing w:line="360" w:lineRule="auto" w:before="0" w:after="0"/>
        <w:ind w:firstLine="420"/>
      </w:pPr>
      <w:r>
        <w:t>**四、通用标准**</w:t>
      </w:r>
    </w:p>
    <w:p>
      <w:pPr>
        <w:spacing w:line="360" w:lineRule="auto" w:before="0" w:after="0"/>
        <w:ind w:firstLine="420"/>
      </w:pPr>
      <w:r>
        <w:t>1. **屠宰与检疫**：</w:t>
      </w:r>
    </w:p>
    <w:p>
      <w:pPr>
        <w:spacing w:line="360" w:lineRule="auto" w:before="0" w:after="0"/>
        <w:ind w:firstLine="420"/>
      </w:pPr>
      <w:r>
        <w:t xml:space="preserve">   - 实行定点屠宰、集中检疫，符合国家相关规定。</w:t>
      </w:r>
    </w:p>
    <w:p>
      <w:pPr>
        <w:spacing w:line="360" w:lineRule="auto" w:before="0" w:after="0"/>
        <w:ind w:firstLine="420"/>
      </w:pPr>
      <w:r>
        <w:t xml:space="preserve">   - 提供每批次的《动物产品检疫合格证》和《产品合格证》。</w:t>
      </w:r>
    </w:p>
    <w:p>
      <w:pPr>
        <w:spacing w:line="360" w:lineRule="auto" w:before="0" w:after="0"/>
        <w:ind w:firstLine="420"/>
      </w:pPr>
      <w:r>
        <w:t>2. **储存条件**：</w:t>
      </w:r>
    </w:p>
    <w:p>
      <w:pPr>
        <w:spacing w:line="360" w:lineRule="auto" w:before="0" w:after="0"/>
        <w:ind w:firstLine="420"/>
      </w:pPr>
      <w:r>
        <w:t xml:space="preserve">   - 储存于0—4℃条件下，24小时以上48小时以内。</w:t>
      </w:r>
    </w:p>
    <w:p>
      <w:pPr>
        <w:spacing w:line="360" w:lineRule="auto" w:before="0" w:after="0"/>
        <w:ind w:firstLine="420"/>
      </w:pPr>
      <w:r>
        <w:t xml:space="preserve">   - 使用符合卫生要求的冷藏设施，防止二次污染。</w:t>
      </w:r>
    </w:p>
    <w:p>
      <w:pPr>
        <w:spacing w:line="360" w:lineRule="auto" w:before="0" w:after="0"/>
        <w:ind w:firstLine="420"/>
      </w:pPr>
      <w:r>
        <w:t>3. **运输要求**：</w:t>
      </w:r>
    </w:p>
    <w:p>
      <w:pPr>
        <w:spacing w:line="360" w:lineRule="auto" w:before="0" w:after="0"/>
        <w:ind w:firstLine="420"/>
      </w:pPr>
      <w:r>
        <w:t xml:space="preserve">   - 使用专用冷藏车进行配送，确保运输过程中温度控制在0—4℃。</w:t>
      </w:r>
    </w:p>
    <w:p>
      <w:pPr>
        <w:spacing w:line="360" w:lineRule="auto" w:before="0" w:after="0"/>
        <w:ind w:firstLine="420"/>
      </w:pPr>
      <w:r>
        <w:t xml:space="preserve">   - 运输车辆应符合卫生要求，定期清洗消毒。</w:t>
      </w:r>
    </w:p>
    <w:p>
      <w:pPr>
        <w:spacing w:line="360" w:lineRule="auto" w:before="0" w:after="0"/>
        <w:ind w:firstLine="420"/>
      </w:pPr>
      <w:r>
        <w:t>4. **包装要求**：</w:t>
      </w:r>
    </w:p>
    <w:p>
      <w:pPr>
        <w:spacing w:line="360" w:lineRule="auto" w:before="0" w:after="0"/>
        <w:ind w:firstLine="420"/>
      </w:pPr>
      <w:r>
        <w:t xml:space="preserve">   - 包装材料应符合食品安全标准，清洁、无毒、无害。</w:t>
      </w:r>
    </w:p>
    <w:p>
      <w:pPr>
        <w:spacing w:line="360" w:lineRule="auto" w:before="0" w:after="0"/>
        <w:ind w:firstLine="420"/>
      </w:pPr>
      <w:r>
        <w:t xml:space="preserve">   - 包装应密封良好，防止污染。</w:t>
      </w:r>
    </w:p>
    <w:p>
      <w:pPr>
        <w:spacing w:line="360" w:lineRule="auto" w:before="0" w:after="0"/>
        <w:ind w:firstLine="420"/>
      </w:pPr>
      <w:r>
        <w:t>5. **标签标识**：</w:t>
      </w:r>
    </w:p>
    <w:p>
      <w:pPr>
        <w:spacing w:line="360" w:lineRule="auto" w:before="0" w:after="0"/>
        <w:ind w:firstLine="420"/>
      </w:pPr>
      <w:r>
        <w:t xml:space="preserve">   - 每件产品应有清晰的标签，标明产品名称、生产日期、保质期、储存条件等信息。</w:t>
      </w:r>
    </w:p>
    <w:p>
      <w:pPr>
        <w:spacing w:line="360" w:lineRule="auto" w:before="0" w:after="0"/>
        <w:ind w:firstLine="420"/>
      </w:pPr>
      <w:r>
        <w:t>6. **追溯体系**：</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7. **不合格产品处理**：</w:t>
      </w:r>
    </w:p>
    <w:p>
      <w:pPr>
        <w:spacing w:line="360" w:lineRule="auto" w:before="0" w:after="0"/>
        <w:ind w:firstLine="420"/>
      </w:pPr>
      <w:r>
        <w:t xml:space="preserve">   - 发现不合格产品，立即召回并妥善处理，防止流入市场。</w:t>
      </w:r>
    </w:p>
    <w:p>
      <w:pPr>
        <w:spacing w:line="360" w:lineRule="auto" w:before="0" w:after="0"/>
        <w:ind w:firstLine="420"/>
      </w:pPr>
      <w:r>
        <w:t>8. **国家标准符合性**：</w:t>
      </w:r>
    </w:p>
    <w:p>
      <w:pPr>
        <w:spacing w:line="360" w:lineRule="auto" w:before="0" w:after="0"/>
        <w:ind w:firstLine="420"/>
      </w:pPr>
      <w:r>
        <w:t xml:space="preserve">   - 符合GB2726-2016《食品安全国家标准 鲜（冻）畜、禽产品》、GB20799-2016《食品安全国家标准 肉和肉制品经营卫生规范》等国家标准。</w:t>
      </w:r>
    </w:p>
    <w:p>
      <w:pPr>
        <w:spacing w:line="360" w:lineRule="auto" w:before="0" w:after="0"/>
        <w:ind w:firstLine="420"/>
      </w:pPr>
      <w:r>
        <w:t>---</w:t>
      </w:r>
    </w:p>
    <w:p>
      <w:pPr>
        <w:spacing w:line="360" w:lineRule="auto" w:before="0" w:after="0"/>
        <w:ind w:firstLine="420"/>
      </w:pPr>
      <w:r>
        <w:t>以上肉类标准详细规定了朝阳品辽科商贸有限公司供应的猪肉、猪排骨、牛肉的各项质量指标，确保产品符合国家相关标准和采购人要求，为采购人提供了明确的质量依据。</w:t>
      </w:r>
    </w:p>
    <w:p>
      <w:pPr>
        <w:pStyle w:val="Heading2"/>
        <w:spacing w:line="360" w:lineRule="auto" w:before="0" w:after="0"/>
        <w:ind w:firstLine="420"/>
      </w:pPr>
      <w:r>
        <w:t xml:space="preserve"> 肉类需求</w:t>
      </w:r>
    </w:p>
    <w:p>
      <w:pPr>
        <w:spacing w:line="360" w:lineRule="auto" w:before="0" w:after="0"/>
        <w:ind w:firstLine="420"/>
      </w:pPr>
      <w:r>
        <w:t>**肉类需求详细说明**</w:t>
      </w:r>
    </w:p>
    <w:p>
      <w:pPr>
        <w:spacing w:line="360" w:lineRule="auto" w:before="0" w:after="0"/>
        <w:ind w:firstLine="420"/>
      </w:pPr>
      <w:r>
        <w:t>**一、猪肉需求**</w:t>
      </w:r>
    </w:p>
    <w:p>
      <w:pPr>
        <w:spacing w:line="360" w:lineRule="auto" w:before="0" w:after="0"/>
        <w:ind w:firstLine="420"/>
      </w:pPr>
      <w:r>
        <w:t>1. **品种与部位**：</w:t>
      </w:r>
    </w:p>
    <w:p>
      <w:pPr>
        <w:spacing w:line="360" w:lineRule="auto" w:before="0" w:after="0"/>
        <w:ind w:firstLine="420"/>
      </w:pPr>
      <w:r>
        <w:t xml:space="preserve">   - 提供新鲜猪肉，包括但不限于五花肉、瘦肉、排骨等常用部位。</w:t>
      </w:r>
    </w:p>
    <w:p>
      <w:pPr>
        <w:spacing w:line="360" w:lineRule="auto" w:before="0" w:after="0"/>
        <w:ind w:firstLine="420"/>
      </w:pPr>
      <w:r>
        <w:t xml:space="preserve">   - 根据采购人食谱需求，供应相应部位的猪肉。</w:t>
      </w:r>
    </w:p>
    <w:p>
      <w:pPr>
        <w:spacing w:line="360" w:lineRule="auto" w:before="0" w:after="0"/>
        <w:ind w:firstLine="420"/>
      </w:pPr>
      <w:r>
        <w:t>2. **质量要求**：</w:t>
      </w:r>
    </w:p>
    <w:p>
      <w:pPr>
        <w:spacing w:line="360" w:lineRule="auto" w:before="0" w:after="0"/>
        <w:ind w:firstLine="420"/>
      </w:pPr>
      <w:r>
        <w:t xml:space="preserve">   - 肌肉色泽鲜红或深红，有光泽，无瘀血、无变质现象。</w:t>
      </w:r>
    </w:p>
    <w:p>
      <w:pPr>
        <w:spacing w:line="360" w:lineRule="auto" w:before="0" w:after="0"/>
        <w:ind w:firstLine="420"/>
      </w:pPr>
      <w:r>
        <w:t xml:space="preserve">   - 外表微干或微湿润，不粘手，无污染。</w:t>
      </w:r>
    </w:p>
    <w:p>
      <w:pPr>
        <w:spacing w:line="360" w:lineRule="auto" w:before="0" w:after="0"/>
        <w:ind w:firstLine="420"/>
      </w:pPr>
      <w:r>
        <w:t xml:space="preserve">   - 指压后凹陷立即恢复，肉质紧密，有弹性。</w:t>
      </w:r>
    </w:p>
    <w:p>
      <w:pPr>
        <w:spacing w:line="360" w:lineRule="auto" w:before="0" w:after="0"/>
        <w:ind w:firstLine="420"/>
      </w:pPr>
      <w:r>
        <w:t xml:space="preserve">   - 具有鲜猪肉正常气味，无异味。</w:t>
      </w:r>
    </w:p>
    <w:p>
      <w:pPr>
        <w:spacing w:line="360" w:lineRule="auto" w:before="0" w:after="0"/>
        <w:ind w:firstLine="420"/>
      </w:pPr>
      <w:r>
        <w:t>3. **理化与微生物指标**：</w:t>
      </w:r>
    </w:p>
    <w:p>
      <w:pPr>
        <w:spacing w:line="360" w:lineRule="auto" w:before="0" w:after="0"/>
        <w:ind w:firstLine="420"/>
      </w:pPr>
      <w:r>
        <w:t xml:space="preserve">   - 挥发性盐基氮≤15mg/100g。</w:t>
      </w:r>
    </w:p>
    <w:p>
      <w:pPr>
        <w:spacing w:line="360" w:lineRule="auto" w:before="0" w:after="0"/>
        <w:ind w:firstLine="420"/>
      </w:pPr>
      <w:r>
        <w:t xml:space="preserve">   - pH值6.1-6.4。</w:t>
      </w:r>
    </w:p>
    <w:p>
      <w:pPr>
        <w:spacing w:line="360" w:lineRule="auto" w:before="0" w:after="0"/>
        <w:ind w:firstLine="420"/>
      </w:pPr>
      <w:r>
        <w:t xml:space="preserve">   - 水分≤77%。</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致病菌（如沙门氏菌、金黄色葡萄球菌等）不得检出。</w:t>
      </w:r>
    </w:p>
    <w:p>
      <w:pPr>
        <w:spacing w:line="360" w:lineRule="auto" w:before="0" w:after="0"/>
        <w:ind w:firstLine="420"/>
      </w:pPr>
      <w:r>
        <w:t>4. **包装与标识**：</w:t>
      </w:r>
    </w:p>
    <w:p>
      <w:pPr>
        <w:spacing w:line="360" w:lineRule="auto" w:before="0" w:after="0"/>
        <w:ind w:firstLine="420"/>
      </w:pPr>
      <w:r>
        <w:t xml:space="preserve">   - 包装材料应符合食品安全标准，清洁、无毒、无害。</w:t>
      </w:r>
    </w:p>
    <w:p>
      <w:pPr>
        <w:spacing w:line="360" w:lineRule="auto" w:before="0" w:after="0"/>
        <w:ind w:firstLine="420"/>
      </w:pPr>
      <w:r>
        <w:t xml:space="preserve">   - 每件产品应有清晰标签，标明产品名称、生产日期、保质期、储存条件等信息。</w:t>
      </w:r>
    </w:p>
    <w:p>
      <w:pPr>
        <w:spacing w:line="360" w:lineRule="auto" w:before="0" w:after="0"/>
        <w:ind w:firstLine="420"/>
      </w:pPr>
      <w:r>
        <w:t>**二、猪排骨需求**</w:t>
      </w:r>
    </w:p>
    <w:p>
      <w:pPr>
        <w:spacing w:line="360" w:lineRule="auto" w:before="0" w:after="0"/>
        <w:ind w:firstLine="420"/>
      </w:pPr>
      <w:r>
        <w:t>1. **品种与规格**：</w:t>
      </w:r>
    </w:p>
    <w:p>
      <w:pPr>
        <w:spacing w:line="360" w:lineRule="auto" w:before="0" w:after="0"/>
        <w:ind w:firstLine="420"/>
      </w:pPr>
      <w:r>
        <w:t xml:space="preserve">   - 提供新鲜猪排骨，包括通排、肋排等。</w:t>
      </w:r>
    </w:p>
    <w:p>
      <w:pPr>
        <w:spacing w:line="360" w:lineRule="auto" w:before="0" w:after="0"/>
        <w:ind w:firstLine="420"/>
      </w:pPr>
      <w:r>
        <w:t xml:space="preserve">   - 排骨整块通排，去腿骨，一级鲜度。</w:t>
      </w:r>
    </w:p>
    <w:p>
      <w:pPr>
        <w:spacing w:line="360" w:lineRule="auto" w:before="0" w:after="0"/>
        <w:ind w:firstLine="420"/>
      </w:pPr>
      <w:r>
        <w:t>2. **质量要求**：</w:t>
      </w:r>
    </w:p>
    <w:p>
      <w:pPr>
        <w:spacing w:line="360" w:lineRule="auto" w:before="0" w:after="0"/>
        <w:ind w:firstLine="420"/>
      </w:pPr>
      <w:r>
        <w:t xml:space="preserve">   - 肉色鲜红自然，不滴血水，骨头断面上颜色自然带血丝。</w:t>
      </w:r>
    </w:p>
    <w:p>
      <w:pPr>
        <w:spacing w:line="360" w:lineRule="auto" w:before="0" w:after="0"/>
        <w:ind w:firstLine="420"/>
      </w:pPr>
      <w:r>
        <w:t xml:space="preserve">   - 无酸腐异味，具有鲜猪肉正常气味。</w:t>
      </w:r>
    </w:p>
    <w:p>
      <w:pPr>
        <w:spacing w:line="360" w:lineRule="auto" w:before="0" w:after="0"/>
        <w:ind w:firstLine="420"/>
      </w:pPr>
      <w:r>
        <w:t xml:space="preserve">   - 肉质柔软有弹性，不粘手。</w:t>
      </w:r>
    </w:p>
    <w:p>
      <w:pPr>
        <w:spacing w:line="360" w:lineRule="auto" w:before="0" w:after="0"/>
        <w:ind w:firstLine="420"/>
      </w:pPr>
      <w:r>
        <w:t>3. **理化与微生物指标**：</w:t>
      </w:r>
    </w:p>
    <w:p>
      <w:pPr>
        <w:spacing w:line="360" w:lineRule="auto" w:before="0" w:after="0"/>
        <w:ind w:firstLine="420"/>
      </w:pPr>
      <w:r>
        <w:t xml:space="preserve">   - 同猪肉需求。</w:t>
      </w:r>
    </w:p>
    <w:p>
      <w:pPr>
        <w:spacing w:line="360" w:lineRule="auto" w:before="0" w:after="0"/>
        <w:ind w:firstLine="420"/>
      </w:pPr>
      <w:r>
        <w:t>4. **包装与标识**：</w:t>
      </w:r>
    </w:p>
    <w:p>
      <w:pPr>
        <w:spacing w:line="360" w:lineRule="auto" w:before="0" w:after="0"/>
        <w:ind w:firstLine="420"/>
      </w:pPr>
      <w:r>
        <w:t xml:space="preserve">   - 同猪肉需求。</w:t>
      </w:r>
    </w:p>
    <w:p>
      <w:pPr>
        <w:spacing w:line="360" w:lineRule="auto" w:before="0" w:after="0"/>
        <w:ind w:firstLine="420"/>
      </w:pPr>
      <w:r>
        <w:t>**三、牛肉需求**</w:t>
      </w:r>
    </w:p>
    <w:p>
      <w:pPr>
        <w:spacing w:line="360" w:lineRule="auto" w:before="0" w:after="0"/>
        <w:ind w:firstLine="420"/>
      </w:pPr>
      <w:r>
        <w:t>1. **品种与部位**：</w:t>
      </w:r>
    </w:p>
    <w:p>
      <w:pPr>
        <w:spacing w:line="360" w:lineRule="auto" w:before="0" w:after="0"/>
        <w:ind w:firstLine="420"/>
      </w:pPr>
      <w:r>
        <w:t xml:space="preserve">   - 提供新鲜牛肉，包括但不限于牛腱子、牛里脊、牛排等常用部位。</w:t>
      </w:r>
    </w:p>
    <w:p>
      <w:pPr>
        <w:spacing w:line="360" w:lineRule="auto" w:before="0" w:after="0"/>
        <w:ind w:firstLine="420"/>
      </w:pPr>
      <w:r>
        <w:t xml:space="preserve">   - 根据采购人食谱需求，供应相应部位的牛肉。</w:t>
      </w:r>
    </w:p>
    <w:p>
      <w:pPr>
        <w:spacing w:line="360" w:lineRule="auto" w:before="0" w:after="0"/>
        <w:ind w:firstLine="420"/>
      </w:pPr>
      <w:r>
        <w:t>2. **质量要求**：</w:t>
      </w:r>
    </w:p>
    <w:p>
      <w:pPr>
        <w:spacing w:line="360" w:lineRule="auto" w:before="0" w:after="0"/>
        <w:ind w:firstLine="420"/>
      </w:pPr>
      <w:r>
        <w:t xml:space="preserve">   - 肌肉色泽鲜红或深红，有光泽，无瘀血、无变质现象。</w:t>
      </w:r>
    </w:p>
    <w:p>
      <w:pPr>
        <w:spacing w:line="360" w:lineRule="auto" w:before="0" w:after="0"/>
        <w:ind w:firstLine="420"/>
      </w:pPr>
      <w:r>
        <w:t xml:space="preserve">   - 外表微干或有风干膜，触摸不粘手，无污染。</w:t>
      </w:r>
    </w:p>
    <w:p>
      <w:pPr>
        <w:spacing w:line="360" w:lineRule="auto" w:before="0" w:after="0"/>
        <w:ind w:firstLine="420"/>
      </w:pPr>
      <w:r>
        <w:t xml:space="preserve">   - 指压后凹陷立即恢复，肉质紧密，有弹性。</w:t>
      </w:r>
    </w:p>
    <w:p>
      <w:pPr>
        <w:spacing w:line="360" w:lineRule="auto" w:before="0" w:after="0"/>
        <w:ind w:firstLine="420"/>
      </w:pPr>
      <w:r>
        <w:t xml:space="preserve">   - 具有鲜牛肉正常气味，无异味。</w:t>
      </w:r>
    </w:p>
    <w:p>
      <w:pPr>
        <w:spacing w:line="360" w:lineRule="auto" w:before="0" w:after="0"/>
        <w:ind w:firstLine="420"/>
      </w:pPr>
      <w:r>
        <w:t>3. **理化与微生物指标**：</w:t>
      </w:r>
    </w:p>
    <w:p>
      <w:pPr>
        <w:spacing w:line="360" w:lineRule="auto" w:before="0" w:after="0"/>
        <w:ind w:firstLine="420"/>
      </w:pPr>
      <w:r>
        <w:t xml:space="preserve">   - 挥发性盐基氮≤15mg/100g。</w:t>
      </w:r>
    </w:p>
    <w:p>
      <w:pPr>
        <w:spacing w:line="360" w:lineRule="auto" w:before="0" w:after="0"/>
        <w:ind w:firstLine="420"/>
      </w:pPr>
      <w:r>
        <w:t xml:space="preserve">   - pH值5.8-6.2。</w:t>
      </w:r>
    </w:p>
    <w:p>
      <w:pPr>
        <w:spacing w:line="360" w:lineRule="auto" w:before="0" w:after="0"/>
        <w:ind w:firstLine="420"/>
      </w:pPr>
      <w:r>
        <w:t xml:space="preserve">   - 水分≤76%。</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致病菌（如沙门氏菌、金黄色葡萄球菌等）不得检出。</w:t>
      </w:r>
    </w:p>
    <w:p>
      <w:pPr>
        <w:spacing w:line="360" w:lineRule="auto" w:before="0" w:after="0"/>
        <w:ind w:firstLine="420"/>
      </w:pPr>
      <w:r>
        <w:t>4. **包装与标识**：</w:t>
      </w:r>
    </w:p>
    <w:p>
      <w:pPr>
        <w:spacing w:line="360" w:lineRule="auto" w:before="0" w:after="0"/>
        <w:ind w:firstLine="420"/>
      </w:pPr>
      <w:r>
        <w:t xml:space="preserve">   - 同猪肉需求。</w:t>
      </w:r>
    </w:p>
    <w:p>
      <w:pPr>
        <w:spacing w:line="360" w:lineRule="auto" w:before="0" w:after="0"/>
        <w:ind w:firstLine="420"/>
      </w:pPr>
      <w:r>
        <w:t>**四、通用需求**</w:t>
      </w:r>
    </w:p>
    <w:p>
      <w:pPr>
        <w:spacing w:line="360" w:lineRule="auto" w:before="0" w:after="0"/>
        <w:ind w:firstLine="420"/>
      </w:pPr>
      <w:r>
        <w:t>1. **屠宰与检疫**：</w:t>
      </w:r>
    </w:p>
    <w:p>
      <w:pPr>
        <w:spacing w:line="360" w:lineRule="auto" w:before="0" w:after="0"/>
        <w:ind w:firstLine="420"/>
      </w:pPr>
      <w:r>
        <w:t xml:space="preserve">   - 实行定点屠宰、集中检疫，符合国家相关规定。</w:t>
      </w:r>
    </w:p>
    <w:p>
      <w:pPr>
        <w:spacing w:line="360" w:lineRule="auto" w:before="0" w:after="0"/>
        <w:ind w:firstLine="420"/>
      </w:pPr>
      <w:r>
        <w:t xml:space="preserve">   - 提供每批次的《动物产品检疫合格证》和《产品合格证》。</w:t>
      </w:r>
    </w:p>
    <w:p>
      <w:pPr>
        <w:spacing w:line="360" w:lineRule="auto" w:before="0" w:after="0"/>
        <w:ind w:firstLine="420"/>
      </w:pPr>
      <w:r>
        <w:t>2. **储存条件**：</w:t>
      </w:r>
    </w:p>
    <w:p>
      <w:pPr>
        <w:spacing w:line="360" w:lineRule="auto" w:before="0" w:after="0"/>
        <w:ind w:firstLine="420"/>
      </w:pPr>
      <w:r>
        <w:t xml:space="preserve">   - 储存于0—4℃条件下，24小时以上48小时以内。</w:t>
      </w:r>
    </w:p>
    <w:p>
      <w:pPr>
        <w:spacing w:line="360" w:lineRule="auto" w:before="0" w:after="0"/>
        <w:ind w:firstLine="420"/>
      </w:pPr>
      <w:r>
        <w:t xml:space="preserve">   - 使用符合卫生要求的冷藏设施，防止二次污染。</w:t>
      </w:r>
    </w:p>
    <w:p>
      <w:pPr>
        <w:spacing w:line="360" w:lineRule="auto" w:before="0" w:after="0"/>
        <w:ind w:firstLine="420"/>
      </w:pPr>
      <w:r>
        <w:t>3. **运输要求**：</w:t>
      </w:r>
    </w:p>
    <w:p>
      <w:pPr>
        <w:spacing w:line="360" w:lineRule="auto" w:before="0" w:after="0"/>
        <w:ind w:firstLine="420"/>
      </w:pPr>
      <w:r>
        <w:t xml:space="preserve">   - 使用专用冷藏车进行配送，确保运输过程中温度控制在0—4℃。</w:t>
      </w:r>
    </w:p>
    <w:p>
      <w:pPr>
        <w:spacing w:line="360" w:lineRule="auto" w:before="0" w:after="0"/>
        <w:ind w:firstLine="420"/>
      </w:pPr>
      <w:r>
        <w:t xml:space="preserve">   - 运输车辆应符合卫生要求，定期清洗消毒。</w:t>
      </w:r>
    </w:p>
    <w:p>
      <w:pPr>
        <w:spacing w:line="360" w:lineRule="auto" w:before="0" w:after="0"/>
        <w:ind w:firstLine="420"/>
      </w:pPr>
      <w:r>
        <w:t>4. **追溯体系**：</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5. **不合格产品处理**：</w:t>
      </w:r>
    </w:p>
    <w:p>
      <w:pPr>
        <w:spacing w:line="360" w:lineRule="auto" w:before="0" w:after="0"/>
        <w:ind w:firstLine="420"/>
      </w:pPr>
      <w:r>
        <w:t xml:space="preserve">   - 发现不合格产品，立即召回并妥善处理，防止流入市场。</w:t>
      </w:r>
    </w:p>
    <w:p>
      <w:pPr>
        <w:spacing w:line="360" w:lineRule="auto" w:before="0" w:after="0"/>
        <w:ind w:firstLine="420"/>
      </w:pPr>
      <w:r>
        <w:t>6. **国家标准符合性**：</w:t>
      </w:r>
    </w:p>
    <w:p>
      <w:pPr>
        <w:spacing w:line="360" w:lineRule="auto" w:before="0" w:after="0"/>
        <w:ind w:firstLine="420"/>
      </w:pPr>
      <w:r>
        <w:t xml:space="preserve">   - 符合GB2726-2016《食品安全国家标准 鲜（冻）畜、禽产品》、GB20799-2016《食品安全国家标准 肉和肉制品经营卫生规范》等国家标准。</w:t>
      </w:r>
    </w:p>
    <w:p>
      <w:pPr>
        <w:spacing w:line="360" w:lineRule="auto" w:before="0" w:after="0"/>
        <w:ind w:firstLine="420"/>
      </w:pPr>
      <w:r>
        <w:t>7. **供应能力**：</w:t>
      </w:r>
    </w:p>
    <w:p>
      <w:pPr>
        <w:spacing w:line="360" w:lineRule="auto" w:before="0" w:after="0"/>
        <w:ind w:firstLine="420"/>
      </w:pPr>
      <w:r>
        <w:t xml:space="preserve">   - 具备相应的生产、供货、配送、仓储能力，确保按时、按质、按量供应。</w:t>
      </w:r>
    </w:p>
    <w:p>
      <w:pPr>
        <w:spacing w:line="360" w:lineRule="auto" w:before="0" w:after="0"/>
        <w:ind w:firstLine="420"/>
      </w:pPr>
      <w:r>
        <w:t>8. **售后服务**：</w:t>
      </w:r>
    </w:p>
    <w:p>
      <w:pPr>
        <w:spacing w:line="360" w:lineRule="auto" w:before="0" w:after="0"/>
        <w:ind w:firstLine="420"/>
      </w:pPr>
      <w:r>
        <w:t xml:space="preserve">   - 建立完善的售后服务体系，对质量问题产品及时退换，确保采购人满意度。</w:t>
      </w:r>
    </w:p>
    <w:p>
      <w:pPr>
        <w:spacing w:line="360" w:lineRule="auto" w:before="0" w:after="0"/>
        <w:ind w:firstLine="420"/>
      </w:pPr>
      <w:r>
        <w:t>---</w:t>
      </w:r>
    </w:p>
    <w:p>
      <w:pPr>
        <w:spacing w:line="360" w:lineRule="auto" w:before="0" w:after="0"/>
        <w:ind w:firstLine="420"/>
      </w:pPr>
      <w:r>
        <w:t>以上肉类需求详细说明了朝阳品辽科商贸有限公司在供应猪肉、猪排骨、牛肉时的具体要求，确保产品符合国家相关标准和采购人需求，为供应商提供了明确的生产和供应指导。</w:t>
      </w:r>
    </w:p>
    <w:p>
      <w:pPr>
        <w:pStyle w:val="Heading2"/>
        <w:spacing w:line="360" w:lineRule="auto" w:before="0" w:after="0"/>
        <w:ind w:firstLine="420"/>
      </w:pPr>
      <w:r>
        <w:t xml:space="preserve"> 鸡蛋需求</w:t>
      </w:r>
    </w:p>
    <w:p>
      <w:pPr>
        <w:spacing w:line="360" w:lineRule="auto" w:before="0" w:after="0"/>
        <w:ind w:firstLine="420"/>
      </w:pPr>
      <w:r>
        <w:t>**鸡蛋需求详细说明**</w:t>
      </w:r>
    </w:p>
    <w:p>
      <w:pPr>
        <w:spacing w:line="360" w:lineRule="auto" w:before="0" w:after="0"/>
        <w:ind w:firstLine="420"/>
      </w:pPr>
      <w:r>
        <w:t>**一、品种与规格**</w:t>
      </w:r>
    </w:p>
    <w:p>
      <w:pPr>
        <w:spacing w:line="360" w:lineRule="auto" w:before="0" w:after="0"/>
        <w:ind w:firstLine="420"/>
      </w:pPr>
      <w:r>
        <w:t>1. **品种**：</w:t>
      </w:r>
    </w:p>
    <w:p>
      <w:pPr>
        <w:spacing w:line="360" w:lineRule="auto" w:before="0" w:after="0"/>
        <w:ind w:firstLine="420"/>
      </w:pPr>
      <w:r>
        <w:t xml:space="preserve">   - 提供新鲜鸡蛋，品种为常见家禽鸡蛋，如土鸡蛋、洋鸡蛋等。</w:t>
      </w:r>
    </w:p>
    <w:p>
      <w:pPr>
        <w:spacing w:line="360" w:lineRule="auto" w:before="0" w:after="0"/>
        <w:ind w:firstLine="420"/>
      </w:pPr>
      <w:r>
        <w:t>2. **规格**：</w:t>
      </w:r>
    </w:p>
    <w:p>
      <w:pPr>
        <w:spacing w:line="360" w:lineRule="auto" w:before="0" w:after="0"/>
        <w:ind w:firstLine="420"/>
      </w:pPr>
      <w:r>
        <w:t xml:space="preserve">   - 鸡蛋个体均匀，重量符合市场常见规格，如50克±5克。</w:t>
      </w:r>
    </w:p>
    <w:p>
      <w:pPr>
        <w:spacing w:line="360" w:lineRule="auto" w:before="0" w:after="0"/>
        <w:ind w:firstLine="420"/>
      </w:pPr>
      <w:r>
        <w:t>**二、质量要求**</w:t>
      </w:r>
    </w:p>
    <w:p>
      <w:pPr>
        <w:spacing w:line="360" w:lineRule="auto" w:before="0" w:after="0"/>
        <w:ind w:firstLine="420"/>
      </w:pPr>
      <w:r>
        <w:t>1. **外观标准**：</w:t>
      </w:r>
    </w:p>
    <w:p>
      <w:pPr>
        <w:spacing w:line="360" w:lineRule="auto" w:before="0" w:after="0"/>
        <w:ind w:firstLine="420"/>
      </w:pPr>
      <w:r>
        <w:t xml:space="preserve">   - 蛋壳清洁完整，无斑点、无污染，色泽鲜明。</w:t>
      </w:r>
    </w:p>
    <w:p>
      <w:pPr>
        <w:spacing w:line="360" w:lineRule="auto" w:before="0" w:after="0"/>
        <w:ind w:firstLine="420"/>
      </w:pPr>
      <w:r>
        <w:t xml:space="preserve">   - 无破损、裂纹，无霉斑。</w:t>
      </w:r>
    </w:p>
    <w:p>
      <w:pPr>
        <w:spacing w:line="360" w:lineRule="auto" w:before="0" w:after="0"/>
        <w:ind w:firstLine="420"/>
      </w:pPr>
      <w:r>
        <w:t>2. **内部质量**：</w:t>
      </w:r>
    </w:p>
    <w:p>
      <w:pPr>
        <w:spacing w:line="360" w:lineRule="auto" w:before="0" w:after="0"/>
        <w:ind w:firstLine="420"/>
      </w:pPr>
      <w:r>
        <w:t xml:space="preserve">   - 灯光透视呈桔黄色至橙红色，蛋黄不见或略见阴影。</w:t>
      </w:r>
    </w:p>
    <w:p>
      <w:pPr>
        <w:spacing w:line="360" w:lineRule="auto" w:before="0" w:after="0"/>
        <w:ind w:firstLine="420"/>
      </w:pPr>
      <w:r>
        <w:t xml:space="preserve">   - 打开后蛋黄凸起、完整、有韧性，蛋白澄清、透明、稀稠分明，无异味。</w:t>
      </w:r>
    </w:p>
    <w:p>
      <w:pPr>
        <w:spacing w:line="360" w:lineRule="auto" w:before="0" w:after="0"/>
        <w:ind w:firstLine="420"/>
      </w:pPr>
      <w:r>
        <w:t>3. **气味**：</w:t>
      </w:r>
    </w:p>
    <w:p>
      <w:pPr>
        <w:spacing w:line="360" w:lineRule="auto" w:before="0" w:after="0"/>
        <w:ind w:firstLine="420"/>
      </w:pPr>
      <w:r>
        <w:t xml:space="preserve">   - 无霉味、酸味、臭味等不良气味，具有新鲜鸡蛋的正常气味。</w:t>
      </w:r>
    </w:p>
    <w:p>
      <w:pPr>
        <w:spacing w:line="360" w:lineRule="auto" w:before="0" w:after="0"/>
        <w:ind w:firstLine="420"/>
      </w:pPr>
      <w:r>
        <w:t>**三、理化与微生物指标**</w:t>
      </w:r>
    </w:p>
    <w:p>
      <w:pPr>
        <w:spacing w:line="360" w:lineRule="auto" w:before="0" w:after="0"/>
        <w:ind w:firstLine="420"/>
      </w:pPr>
      <w:r>
        <w:t>1. **理化指标**：</w:t>
      </w:r>
    </w:p>
    <w:p>
      <w:pPr>
        <w:spacing w:line="360" w:lineRule="auto" w:before="0" w:after="0"/>
        <w:ind w:firstLine="420"/>
      </w:pPr>
      <w:r>
        <w:t xml:space="preserve">   - 水分含量符合国家标准。</w:t>
      </w:r>
    </w:p>
    <w:p>
      <w:pPr>
        <w:spacing w:line="360" w:lineRule="auto" w:before="0" w:after="0"/>
        <w:ind w:firstLine="420"/>
      </w:pPr>
      <w:r>
        <w:t xml:space="preserve">   - 蛋黄指数、蛋白指数等符合新鲜鸡蛋的标准。</w:t>
      </w:r>
    </w:p>
    <w:p>
      <w:pPr>
        <w:spacing w:line="360" w:lineRule="auto" w:before="0" w:after="0"/>
        <w:ind w:firstLine="420"/>
      </w:pPr>
      <w:r>
        <w:t>2. **微生物指标**：</w:t>
      </w:r>
    </w:p>
    <w:p>
      <w:pPr>
        <w:spacing w:line="360" w:lineRule="auto" w:before="0" w:after="0"/>
        <w:ind w:firstLine="420"/>
      </w:pPr>
      <w:r>
        <w:t xml:space="preserve">   - 细菌总数符合国家标准，不得超标。</w:t>
      </w:r>
    </w:p>
    <w:p>
      <w:pPr>
        <w:spacing w:line="360" w:lineRule="auto" w:before="0" w:after="0"/>
        <w:ind w:firstLine="420"/>
      </w:pPr>
      <w:r>
        <w:t xml:space="preserve">   - 大肠菌群符合国家标准，不得超标。</w:t>
      </w:r>
    </w:p>
    <w:p>
      <w:pPr>
        <w:spacing w:line="360" w:lineRule="auto" w:before="0" w:after="0"/>
        <w:ind w:firstLine="420"/>
      </w:pPr>
      <w:r>
        <w:t xml:space="preserve">   - 致病菌（如沙门氏菌等）不得检出。</w:t>
      </w:r>
    </w:p>
    <w:p>
      <w:pPr>
        <w:spacing w:line="360" w:lineRule="auto" w:before="0" w:after="0"/>
        <w:ind w:firstLine="420"/>
      </w:pPr>
      <w:r>
        <w:t>**四、包装与标识**</w:t>
      </w:r>
    </w:p>
    <w:p>
      <w:pPr>
        <w:spacing w:line="360" w:lineRule="auto" w:before="0" w:after="0"/>
        <w:ind w:firstLine="420"/>
      </w:pPr>
      <w:r>
        <w:t>1. **包装材料**：</w:t>
      </w:r>
    </w:p>
    <w:p>
      <w:pPr>
        <w:spacing w:line="360" w:lineRule="auto" w:before="0" w:after="0"/>
        <w:ind w:firstLine="420"/>
      </w:pPr>
      <w:r>
        <w:t xml:space="preserve">   - 包装材料应符合食品安全标准，清洁、无毒、无害。</w:t>
      </w:r>
    </w:p>
    <w:p>
      <w:pPr>
        <w:spacing w:line="360" w:lineRule="auto" w:before="0" w:after="0"/>
        <w:ind w:firstLine="420"/>
      </w:pPr>
      <w:r>
        <w:t xml:space="preserve">   - 包装应密封良好，防止污染。</w:t>
      </w:r>
    </w:p>
    <w:p>
      <w:pPr>
        <w:spacing w:line="360" w:lineRule="auto" w:before="0" w:after="0"/>
        <w:ind w:firstLine="420"/>
      </w:pPr>
      <w:r>
        <w:t>2. **标识**：</w:t>
      </w:r>
    </w:p>
    <w:p>
      <w:pPr>
        <w:spacing w:line="360" w:lineRule="auto" w:before="0" w:after="0"/>
        <w:ind w:firstLine="420"/>
      </w:pPr>
      <w:r>
        <w:t xml:space="preserve">   - 每件产品应有清晰标签，标明产品名称、生产日期、保质期、储存条件等信息。</w:t>
      </w:r>
    </w:p>
    <w:p>
      <w:pPr>
        <w:spacing w:line="360" w:lineRule="auto" w:before="0" w:after="0"/>
        <w:ind w:firstLine="420"/>
      </w:pPr>
      <w:r>
        <w:t>**五、储存条件**</w:t>
      </w:r>
    </w:p>
    <w:p>
      <w:pPr>
        <w:spacing w:line="360" w:lineRule="auto" w:before="0" w:after="0"/>
        <w:ind w:firstLine="420"/>
      </w:pPr>
      <w:r>
        <w:t>1. **温度**：</w:t>
      </w:r>
    </w:p>
    <w:p>
      <w:pPr>
        <w:spacing w:line="360" w:lineRule="auto" w:before="0" w:after="0"/>
        <w:ind w:firstLine="420"/>
      </w:pPr>
      <w:r>
        <w:t xml:space="preserve">   - 储存于0—4℃条件下，保持新鲜。</w:t>
      </w:r>
    </w:p>
    <w:p>
      <w:pPr>
        <w:spacing w:line="360" w:lineRule="auto" w:before="0" w:after="0"/>
        <w:ind w:firstLine="420"/>
      </w:pPr>
      <w:r>
        <w:t>2. **湿度**：</w:t>
      </w:r>
    </w:p>
    <w:p>
      <w:pPr>
        <w:spacing w:line="360" w:lineRule="auto" w:before="0" w:after="0"/>
        <w:ind w:firstLine="420"/>
      </w:pPr>
      <w:r>
        <w:t xml:space="preserve">   - 储存环境湿度适宜，防止鸡蛋过干或过湿。</w:t>
      </w:r>
    </w:p>
    <w:p>
      <w:pPr>
        <w:spacing w:line="360" w:lineRule="auto" w:before="0" w:after="0"/>
        <w:ind w:firstLine="420"/>
      </w:pPr>
      <w:r>
        <w:t>3. **设施**：</w:t>
      </w:r>
    </w:p>
    <w:p>
      <w:pPr>
        <w:spacing w:line="360" w:lineRule="auto" w:before="0" w:after="0"/>
        <w:ind w:firstLine="420"/>
      </w:pPr>
      <w:r>
        <w:t xml:space="preserve">   - 使用符合卫生要求的储存设施，防止二次污染。</w:t>
      </w:r>
    </w:p>
    <w:p>
      <w:pPr>
        <w:spacing w:line="360" w:lineRule="auto" w:before="0" w:after="0"/>
        <w:ind w:firstLine="420"/>
      </w:pPr>
      <w:r>
        <w:t>**六、运输要求**</w:t>
      </w:r>
    </w:p>
    <w:p>
      <w:pPr>
        <w:spacing w:line="360" w:lineRule="auto" w:before="0" w:after="0"/>
        <w:ind w:firstLine="420"/>
      </w:pPr>
      <w:r>
        <w:t>1. **运输方式**：</w:t>
      </w:r>
    </w:p>
    <w:p>
      <w:pPr>
        <w:spacing w:line="360" w:lineRule="auto" w:before="0" w:after="0"/>
        <w:ind w:firstLine="420"/>
      </w:pPr>
      <w:r>
        <w:t xml:space="preserve">   - 使用专用冷藏车进行配送，确保运输过程中温度控制在0—4℃。</w:t>
      </w:r>
    </w:p>
    <w:p>
      <w:pPr>
        <w:spacing w:line="360" w:lineRule="auto" w:before="0" w:after="0"/>
        <w:ind w:firstLine="420"/>
      </w:pPr>
      <w:r>
        <w:t>2. **车辆卫生**：</w:t>
      </w:r>
    </w:p>
    <w:p>
      <w:pPr>
        <w:spacing w:line="360" w:lineRule="auto" w:before="0" w:after="0"/>
        <w:ind w:firstLine="420"/>
      </w:pPr>
      <w:r>
        <w:t xml:space="preserve">   - 运输车辆应符合卫生要求，定期清洗消毒。</w:t>
      </w:r>
    </w:p>
    <w:p>
      <w:pPr>
        <w:spacing w:line="360" w:lineRule="auto" w:before="0" w:after="0"/>
        <w:ind w:firstLine="420"/>
      </w:pPr>
      <w:r>
        <w:t>3. **防震措施**：</w:t>
      </w:r>
    </w:p>
    <w:p>
      <w:pPr>
        <w:spacing w:line="360" w:lineRule="auto" w:before="0" w:after="0"/>
        <w:ind w:firstLine="420"/>
      </w:pPr>
      <w:r>
        <w:t xml:space="preserve">   - 采取必要的防震措施，防止鸡蛋在运输过程中破损。</w:t>
      </w:r>
    </w:p>
    <w:p>
      <w:pPr>
        <w:spacing w:line="360" w:lineRule="auto" w:before="0" w:after="0"/>
        <w:ind w:firstLine="420"/>
      </w:pPr>
      <w:r>
        <w:t>**七、追溯体系**</w:t>
      </w:r>
    </w:p>
    <w:p>
      <w:pPr>
        <w:spacing w:line="360" w:lineRule="auto" w:before="0" w:after="0"/>
        <w:ind w:firstLine="420"/>
      </w:pPr>
      <w:r>
        <w:t>1. **系统应用**：</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2. **信息记录**：</w:t>
      </w:r>
    </w:p>
    <w:p>
      <w:pPr>
        <w:spacing w:line="360" w:lineRule="auto" w:before="0" w:after="0"/>
        <w:ind w:firstLine="420"/>
      </w:pPr>
      <w:r>
        <w:t xml:space="preserve">   - 记录每批鸡蛋的生产、储存、运输等信息，确保可追溯。</w:t>
      </w:r>
    </w:p>
    <w:p>
      <w:pPr>
        <w:spacing w:line="360" w:lineRule="auto" w:before="0" w:after="0"/>
        <w:ind w:firstLine="420"/>
      </w:pPr>
      <w:r>
        <w:t>**八、不合格产品处理**</w:t>
      </w:r>
    </w:p>
    <w:p>
      <w:pPr>
        <w:spacing w:line="360" w:lineRule="auto" w:before="0" w:after="0"/>
        <w:ind w:firstLine="420"/>
      </w:pPr>
      <w:r>
        <w:t>1. **召回机制**：</w:t>
      </w:r>
    </w:p>
    <w:p>
      <w:pPr>
        <w:spacing w:line="360" w:lineRule="auto" w:before="0" w:after="0"/>
        <w:ind w:firstLine="420"/>
      </w:pPr>
      <w:r>
        <w:t xml:space="preserve">   - 发现不合格产品，立即召回并妥善处理，防止流入市场。</w:t>
      </w:r>
    </w:p>
    <w:p>
      <w:pPr>
        <w:spacing w:line="360" w:lineRule="auto" w:before="0" w:after="0"/>
        <w:ind w:firstLine="420"/>
      </w:pPr>
      <w:r>
        <w:t>2. **处理方式**：</w:t>
      </w:r>
    </w:p>
    <w:p>
      <w:pPr>
        <w:spacing w:line="360" w:lineRule="auto" w:before="0" w:after="0"/>
        <w:ind w:firstLine="420"/>
      </w:pPr>
      <w:r>
        <w:t xml:space="preserve">   - 对不合格产品进行无害化处理，确保食品安全。</w:t>
      </w:r>
    </w:p>
    <w:p>
      <w:pPr>
        <w:spacing w:line="360" w:lineRule="auto" w:before="0" w:after="0"/>
        <w:ind w:firstLine="420"/>
      </w:pPr>
      <w:r>
        <w:t>**九、国家标准符合性**</w:t>
      </w:r>
    </w:p>
    <w:p>
      <w:pPr>
        <w:spacing w:line="360" w:lineRule="auto" w:before="0" w:after="0"/>
        <w:ind w:firstLine="420"/>
      </w:pPr>
      <w:r>
        <w:t>1. **标准遵循**：</w:t>
      </w:r>
    </w:p>
    <w:p>
      <w:pPr>
        <w:spacing w:line="360" w:lineRule="auto" w:before="0" w:after="0"/>
        <w:ind w:firstLine="420"/>
      </w:pPr>
      <w:r>
        <w:t xml:space="preserve">   - 符合国家相关食品安全标准，如GB2749《食品安全国家标准 蛋与蛋制品》。</w:t>
      </w:r>
    </w:p>
    <w:p>
      <w:pPr>
        <w:spacing w:line="360" w:lineRule="auto" w:before="0" w:after="0"/>
        <w:ind w:firstLine="420"/>
      </w:pPr>
      <w:r>
        <w:t>2. **检测报告**：</w:t>
      </w:r>
    </w:p>
    <w:p>
      <w:pPr>
        <w:spacing w:line="360" w:lineRule="auto" w:before="0" w:after="0"/>
        <w:ind w:firstLine="420"/>
      </w:pPr>
      <w:r>
        <w:t xml:space="preserve">   - 提供每批次产品的合格证明和检测报告。</w:t>
      </w:r>
    </w:p>
    <w:p>
      <w:pPr>
        <w:spacing w:line="360" w:lineRule="auto" w:before="0" w:after="0"/>
        <w:ind w:firstLine="420"/>
      </w:pPr>
      <w:r>
        <w:t>**十、供应能力**</w:t>
      </w:r>
    </w:p>
    <w:p>
      <w:pPr>
        <w:spacing w:line="360" w:lineRule="auto" w:before="0" w:after="0"/>
        <w:ind w:firstLine="420"/>
      </w:pPr>
      <w:r>
        <w:t>1. **生产能力**：</w:t>
      </w:r>
    </w:p>
    <w:p>
      <w:pPr>
        <w:spacing w:line="360" w:lineRule="auto" w:before="0" w:after="0"/>
        <w:ind w:firstLine="420"/>
      </w:pPr>
      <w:r>
        <w:t xml:space="preserve">   - 具备相应的生产、供货、配送、仓储能力，确保按时、按质、按量供应。</w:t>
      </w:r>
    </w:p>
    <w:p>
      <w:pPr>
        <w:spacing w:line="360" w:lineRule="auto" w:before="0" w:after="0"/>
        <w:ind w:firstLine="420"/>
      </w:pPr>
      <w:r>
        <w:t>2. **稳定性**：</w:t>
      </w:r>
    </w:p>
    <w:p>
      <w:pPr>
        <w:spacing w:line="360" w:lineRule="auto" w:before="0" w:after="0"/>
        <w:ind w:firstLine="420"/>
      </w:pPr>
      <w:r>
        <w:t xml:space="preserve">   - 确保供应稳定，不出现断货现象。</w:t>
      </w:r>
    </w:p>
    <w:p>
      <w:pPr>
        <w:spacing w:line="360" w:lineRule="auto" w:before="0" w:after="0"/>
        <w:ind w:firstLine="420"/>
      </w:pPr>
      <w:r>
        <w:t>**十一、售后服务**</w:t>
      </w:r>
    </w:p>
    <w:p>
      <w:pPr>
        <w:spacing w:line="360" w:lineRule="auto" w:before="0" w:after="0"/>
        <w:ind w:firstLine="420"/>
      </w:pPr>
      <w:r>
        <w:t>1. **服务体系**：</w:t>
      </w:r>
    </w:p>
    <w:p>
      <w:pPr>
        <w:spacing w:line="360" w:lineRule="auto" w:before="0" w:after="0"/>
        <w:ind w:firstLine="420"/>
      </w:pPr>
      <w:r>
        <w:t xml:space="preserve">   - 建立完善的售后服务体系，对质量问题产品及时退换。</w:t>
      </w:r>
    </w:p>
    <w:p>
      <w:pPr>
        <w:spacing w:line="360" w:lineRule="auto" w:before="0" w:after="0"/>
        <w:ind w:firstLine="420"/>
      </w:pPr>
      <w:r>
        <w:t>2. **响应速度**：</w:t>
      </w:r>
    </w:p>
    <w:p>
      <w:pPr>
        <w:spacing w:line="360" w:lineRule="auto" w:before="0" w:after="0"/>
        <w:ind w:firstLine="420"/>
      </w:pPr>
      <w:r>
        <w:t xml:space="preserve">   - 及时响应采购人反馈，确保采购人满意度。</w:t>
      </w:r>
    </w:p>
    <w:p>
      <w:pPr>
        <w:spacing w:line="360" w:lineRule="auto" w:before="0" w:after="0"/>
        <w:ind w:firstLine="420"/>
      </w:pPr>
      <w:r>
        <w:t>---</w:t>
      </w:r>
    </w:p>
    <w:p>
      <w:pPr>
        <w:spacing w:line="360" w:lineRule="auto" w:before="0" w:after="0"/>
        <w:ind w:firstLine="420"/>
      </w:pPr>
      <w:r>
        <w:t>以上鸡蛋需求详细说明了朝阳品辽科商贸有限公司在供应鸡蛋时的具体要求，确保产品符合国家相关标准和采购人需求，为供应商提供了明确的生产和供应指导。</w:t>
      </w:r>
    </w:p>
    <w:p>
      <w:pPr>
        <w:pStyle w:val="Heading2"/>
        <w:spacing w:line="360" w:lineRule="auto" w:before="0" w:after="0"/>
        <w:ind w:firstLine="420"/>
      </w:pPr>
      <w:r>
        <w:t>肉类需求响应</w:t>
      </w:r>
    </w:p>
    <w:p>
      <w:pPr>
        <w:pStyle w:val="Heading3"/>
        <w:spacing w:line="360" w:lineRule="auto" w:before="0" w:after="0"/>
        <w:ind w:firstLine="420"/>
      </w:pPr>
      <w:r>
        <w:t xml:space="preserve"> 猪排骨供应方案</w:t>
      </w:r>
    </w:p>
    <w:p>
      <w:pPr>
        <w:spacing w:line="360" w:lineRule="auto" w:before="0" w:after="0"/>
        <w:ind w:firstLine="420"/>
      </w:pPr>
      <w:r>
        <w:t>**猪排骨供应方案**</w:t>
      </w:r>
    </w:p>
    <w:p>
      <w:pPr>
        <w:spacing w:line="360" w:lineRule="auto" w:before="0" w:after="0"/>
        <w:ind w:firstLine="420"/>
      </w:pPr>
      <w:r>
        <w:t>**一、方案概述**</w:t>
      </w:r>
    </w:p>
    <w:p>
      <w:pPr>
        <w:spacing w:line="360" w:lineRule="auto" w:before="0" w:after="0"/>
        <w:ind w:firstLine="420"/>
      </w:pPr>
      <w:r>
        <w:t>1. **项目名称**：凌源市义务教育学校营养改善计划猪排骨采购项目</w:t>
      </w:r>
    </w:p>
    <w:p>
      <w:pPr>
        <w:spacing w:line="360" w:lineRule="auto" w:before="0" w:after="0"/>
        <w:ind w:firstLine="420"/>
      </w:pPr>
      <w:r>
        <w:t>2. **供应商名称**：朝阳品辽科商贸有限公司</w:t>
      </w:r>
    </w:p>
    <w:p>
      <w:pPr>
        <w:spacing w:line="360" w:lineRule="auto" w:before="0" w:after="0"/>
        <w:ind w:firstLine="420"/>
      </w:pPr>
      <w:r>
        <w:t>3. **供应目标**：为凌源市多所义务教育学校提供新鲜、安全、优质的猪排骨，满足学生营养餐需求。</w:t>
      </w:r>
    </w:p>
    <w:p>
      <w:pPr>
        <w:spacing w:line="360" w:lineRule="auto" w:before="0" w:after="0"/>
        <w:ind w:firstLine="420"/>
      </w:pPr>
      <w:r>
        <w:t>**二、供应品种与规格**</w:t>
      </w:r>
    </w:p>
    <w:p>
      <w:pPr>
        <w:spacing w:line="360" w:lineRule="auto" w:before="0" w:after="0"/>
        <w:ind w:firstLine="420"/>
      </w:pPr>
      <w:r>
        <w:t>1. **品种**：新鲜猪排骨，包括通排、肋排等。</w:t>
      </w:r>
    </w:p>
    <w:p>
      <w:pPr>
        <w:spacing w:line="360" w:lineRule="auto" w:before="0" w:after="0"/>
        <w:ind w:firstLine="420"/>
      </w:pPr>
      <w:r>
        <w:t>2. **规格**：排骨整块通排，去腿骨，一级鲜度。</w:t>
      </w:r>
    </w:p>
    <w:p>
      <w:pPr>
        <w:spacing w:line="360" w:lineRule="auto" w:before="0" w:after="0"/>
        <w:ind w:firstLine="420"/>
      </w:pPr>
      <w:r>
        <w:t>**三、质量标准**</w:t>
      </w:r>
    </w:p>
    <w:p>
      <w:pPr>
        <w:spacing w:line="360" w:lineRule="auto" w:before="0" w:after="0"/>
        <w:ind w:firstLine="420"/>
      </w:pPr>
      <w:r>
        <w:t>1. **外观标准**：</w:t>
      </w:r>
    </w:p>
    <w:p>
      <w:pPr>
        <w:spacing w:line="360" w:lineRule="auto" w:before="0" w:after="0"/>
        <w:ind w:firstLine="420"/>
      </w:pPr>
      <w:r>
        <w:t xml:space="preserve">   - 肉色鲜红自然，不滴血水，骨头断面上颜色自然带血丝。</w:t>
      </w:r>
    </w:p>
    <w:p>
      <w:pPr>
        <w:spacing w:line="360" w:lineRule="auto" w:before="0" w:after="0"/>
        <w:ind w:firstLine="420"/>
      </w:pPr>
      <w:r>
        <w:t xml:space="preserve">   - 无酸腐异味，具有鲜猪肉正常气味。</w:t>
      </w:r>
    </w:p>
    <w:p>
      <w:pPr>
        <w:spacing w:line="360" w:lineRule="auto" w:before="0" w:after="0"/>
        <w:ind w:firstLine="420"/>
      </w:pPr>
      <w:r>
        <w:t xml:space="preserve">   - 肉质柔软有弹性，不粘手。</w:t>
      </w:r>
    </w:p>
    <w:p>
      <w:pPr>
        <w:spacing w:line="360" w:lineRule="auto" w:before="0" w:after="0"/>
        <w:ind w:firstLine="420"/>
      </w:pPr>
      <w:r>
        <w:t>2. **理化指标**：</w:t>
      </w:r>
    </w:p>
    <w:p>
      <w:pPr>
        <w:spacing w:line="360" w:lineRule="auto" w:before="0" w:after="0"/>
        <w:ind w:firstLine="420"/>
      </w:pPr>
      <w:r>
        <w:t xml:space="preserve">   - 挥发性盐基氮≤15mg/100g。</w:t>
      </w:r>
    </w:p>
    <w:p>
      <w:pPr>
        <w:spacing w:line="360" w:lineRule="auto" w:before="0" w:after="0"/>
        <w:ind w:firstLine="420"/>
      </w:pPr>
      <w:r>
        <w:t xml:space="preserve">   - pH值6.1-6.4。</w:t>
      </w:r>
    </w:p>
    <w:p>
      <w:pPr>
        <w:spacing w:line="360" w:lineRule="auto" w:before="0" w:after="0"/>
        <w:ind w:firstLine="420"/>
      </w:pPr>
      <w:r>
        <w:t xml:space="preserve">   - 水分≤77%。</w:t>
      </w:r>
    </w:p>
    <w:p>
      <w:pPr>
        <w:spacing w:line="360" w:lineRule="auto" w:before="0" w:after="0"/>
        <w:ind w:firstLine="420"/>
      </w:pPr>
      <w:r>
        <w:t>3. **微生物指标**：</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致病菌（如沙门氏菌、金黄色葡萄球菌等）不得检出。</w:t>
      </w:r>
    </w:p>
    <w:p>
      <w:pPr>
        <w:spacing w:line="360" w:lineRule="auto" w:before="0" w:after="0"/>
        <w:ind w:firstLine="420"/>
      </w:pPr>
      <w:r>
        <w:t>**四、供应数量与频率**</w:t>
      </w:r>
    </w:p>
    <w:p>
      <w:pPr>
        <w:spacing w:line="360" w:lineRule="auto" w:before="0" w:after="0"/>
        <w:ind w:firstLine="420"/>
      </w:pPr>
      <w:r>
        <w:t>1. **供应数量**：根据各学校实际需求量供应，确保满足学生营养餐需求。</w:t>
      </w:r>
    </w:p>
    <w:p>
      <w:pPr>
        <w:spacing w:line="360" w:lineRule="auto" w:before="0" w:after="0"/>
        <w:ind w:firstLine="420"/>
      </w:pPr>
      <w:r>
        <w:t>2. **供应频率**：每日配送，确保猪排骨新鲜度。</w:t>
      </w:r>
    </w:p>
    <w:p>
      <w:pPr>
        <w:spacing w:line="360" w:lineRule="auto" w:before="0" w:after="0"/>
        <w:ind w:firstLine="420"/>
      </w:pPr>
      <w:r>
        <w:t>**五、储存与配送**</w:t>
      </w:r>
    </w:p>
    <w:p>
      <w:pPr>
        <w:spacing w:line="360" w:lineRule="auto" w:before="0" w:after="0"/>
        <w:ind w:firstLine="420"/>
      </w:pPr>
      <w:r>
        <w:t>1. **储存条件**：</w:t>
      </w:r>
    </w:p>
    <w:p>
      <w:pPr>
        <w:spacing w:line="360" w:lineRule="auto" w:before="0" w:after="0"/>
        <w:ind w:firstLine="420"/>
      </w:pPr>
      <w:r>
        <w:t xml:space="preserve">   - 储存于0—4℃条件下，24小时以上48小时以内。</w:t>
      </w:r>
    </w:p>
    <w:p>
      <w:pPr>
        <w:spacing w:line="360" w:lineRule="auto" w:before="0" w:after="0"/>
        <w:ind w:firstLine="420"/>
      </w:pPr>
      <w:r>
        <w:t xml:space="preserve">   - 使用符合卫生要求的冷藏设施，防止二次污染。</w:t>
      </w:r>
    </w:p>
    <w:p>
      <w:pPr>
        <w:spacing w:line="360" w:lineRule="auto" w:before="0" w:after="0"/>
        <w:ind w:firstLine="420"/>
      </w:pPr>
      <w:r>
        <w:t>2. **配送方式**：</w:t>
      </w:r>
    </w:p>
    <w:p>
      <w:pPr>
        <w:spacing w:line="360" w:lineRule="auto" w:before="0" w:after="0"/>
        <w:ind w:firstLine="420"/>
      </w:pPr>
      <w:r>
        <w:t xml:space="preserve">   - 使用专用冷藏车进行配送，确保运输过程中温度控制在0—4℃。</w:t>
      </w:r>
    </w:p>
    <w:p>
      <w:pPr>
        <w:spacing w:line="360" w:lineRule="auto" w:before="0" w:after="0"/>
        <w:ind w:firstLine="420"/>
      </w:pPr>
      <w:r>
        <w:t xml:space="preserve">   - 运输车辆应符合卫生要求，定期清洗消毒。</w:t>
      </w:r>
    </w:p>
    <w:p>
      <w:pPr>
        <w:spacing w:line="360" w:lineRule="auto" w:before="0" w:after="0"/>
        <w:ind w:firstLine="420"/>
      </w:pPr>
      <w:r>
        <w:t>3. **配送时间**：按当天所需数量及约定时间配送到指定地点。</w:t>
      </w:r>
    </w:p>
    <w:p>
      <w:pPr>
        <w:spacing w:line="360" w:lineRule="auto" w:before="0" w:after="0"/>
        <w:ind w:firstLine="420"/>
      </w:pPr>
      <w:r>
        <w:t>**六、质量保证措施**</w:t>
      </w:r>
    </w:p>
    <w:p>
      <w:pPr>
        <w:spacing w:line="360" w:lineRule="auto" w:before="0" w:after="0"/>
        <w:ind w:firstLine="420"/>
      </w:pPr>
      <w:r>
        <w:t>1. **屠宰与检疫**：</w:t>
      </w:r>
    </w:p>
    <w:p>
      <w:pPr>
        <w:spacing w:line="360" w:lineRule="auto" w:before="0" w:after="0"/>
        <w:ind w:firstLine="420"/>
      </w:pPr>
      <w:r>
        <w:t xml:space="preserve">   - 实行定点屠宰、集中检疫，符合国家相关规定。</w:t>
      </w:r>
    </w:p>
    <w:p>
      <w:pPr>
        <w:spacing w:line="360" w:lineRule="auto" w:before="0" w:after="0"/>
        <w:ind w:firstLine="420"/>
      </w:pPr>
      <w:r>
        <w:t xml:space="preserve">   - 提供每批次的《动物产品检疫合格证》和《产品合格证》。</w:t>
      </w:r>
    </w:p>
    <w:p>
      <w:pPr>
        <w:spacing w:line="360" w:lineRule="auto" w:before="0" w:after="0"/>
        <w:ind w:firstLine="420"/>
      </w:pPr>
      <w:r>
        <w:t>2. **质量控制体系**：</w:t>
      </w:r>
    </w:p>
    <w:p>
      <w:pPr>
        <w:spacing w:line="360" w:lineRule="auto" w:before="0" w:after="0"/>
        <w:ind w:firstLine="420"/>
      </w:pPr>
      <w:r>
        <w:t xml:space="preserve">   - 建立严格的质量控制体系，从生产、储存、配送各环节确保产品品质。</w:t>
      </w:r>
    </w:p>
    <w:p>
      <w:pPr>
        <w:spacing w:line="360" w:lineRule="auto" w:before="0" w:after="0"/>
        <w:ind w:firstLine="420"/>
      </w:pPr>
      <w:r>
        <w:t>3. **追溯体系**：</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**七、不合格产品处理**</w:t>
      </w:r>
    </w:p>
    <w:p>
      <w:pPr>
        <w:spacing w:line="360" w:lineRule="auto" w:before="0" w:after="0"/>
        <w:ind w:firstLine="420"/>
      </w:pPr>
      <w:r>
        <w:t>1. **召回机制**：</w:t>
      </w:r>
    </w:p>
    <w:p>
      <w:pPr>
        <w:spacing w:line="360" w:lineRule="auto" w:before="0" w:after="0"/>
        <w:ind w:firstLine="420"/>
      </w:pPr>
      <w:r>
        <w:t xml:space="preserve">   - 发现不合格产品，立即召回并妥善处理，防止流入市场。</w:t>
      </w:r>
    </w:p>
    <w:p>
      <w:pPr>
        <w:spacing w:line="360" w:lineRule="auto" w:before="0" w:after="0"/>
        <w:ind w:firstLine="420"/>
      </w:pPr>
      <w:r>
        <w:t>2. **处理方式**：</w:t>
      </w:r>
    </w:p>
    <w:p>
      <w:pPr>
        <w:spacing w:line="360" w:lineRule="auto" w:before="0" w:after="0"/>
        <w:ind w:firstLine="420"/>
      </w:pPr>
      <w:r>
        <w:t xml:space="preserve">   - 对不合格产品进行无害化处理，确保食品安全。</w:t>
      </w:r>
    </w:p>
    <w:p>
      <w:pPr>
        <w:spacing w:line="360" w:lineRule="auto" w:before="0" w:after="0"/>
        <w:ind w:firstLine="420"/>
      </w:pPr>
      <w:r>
        <w:t>**八、售后服务**</w:t>
      </w:r>
    </w:p>
    <w:p>
      <w:pPr>
        <w:spacing w:line="360" w:lineRule="auto" w:before="0" w:after="0"/>
        <w:ind w:firstLine="420"/>
      </w:pPr>
      <w:r>
        <w:t>1. **服务体系**：</w:t>
      </w:r>
    </w:p>
    <w:p>
      <w:pPr>
        <w:spacing w:line="360" w:lineRule="auto" w:before="0" w:after="0"/>
        <w:ind w:firstLine="420"/>
      </w:pPr>
      <w:r>
        <w:t xml:space="preserve">   - 建立完善的售后服务体系，对质量问题产品及时退换。</w:t>
      </w:r>
    </w:p>
    <w:p>
      <w:pPr>
        <w:spacing w:line="360" w:lineRule="auto" w:before="0" w:after="0"/>
        <w:ind w:firstLine="420"/>
      </w:pPr>
      <w:r>
        <w:t>2. **响应速度**：</w:t>
      </w:r>
    </w:p>
    <w:p>
      <w:pPr>
        <w:spacing w:line="360" w:lineRule="auto" w:before="0" w:after="0"/>
        <w:ind w:firstLine="420"/>
      </w:pPr>
      <w:r>
        <w:t xml:space="preserve">   - 及时响应采购人反馈，确保采购人满意度。</w:t>
      </w:r>
    </w:p>
    <w:p>
      <w:pPr>
        <w:spacing w:line="360" w:lineRule="auto" w:before="0" w:after="0"/>
        <w:ind w:firstLine="420"/>
      </w:pPr>
      <w:r>
        <w:t>**九、国家标准符合性**</w:t>
      </w:r>
    </w:p>
    <w:p>
      <w:pPr>
        <w:spacing w:line="360" w:lineRule="auto" w:before="0" w:after="0"/>
        <w:ind w:firstLine="420"/>
      </w:pPr>
      <w:r>
        <w:t>1. **标准遵循**：</w:t>
      </w:r>
    </w:p>
    <w:p>
      <w:pPr>
        <w:spacing w:line="360" w:lineRule="auto" w:before="0" w:after="0"/>
        <w:ind w:firstLine="420"/>
      </w:pPr>
      <w:r>
        <w:t xml:space="preserve">   - 符合GB2726-2016《食品安全国家标准 鲜（冻）畜、禽产品》、GB20799-2016《食品安全国家标准 肉和肉制品经营卫生规范》等国家标准。</w:t>
      </w:r>
    </w:p>
    <w:p>
      <w:pPr>
        <w:spacing w:line="360" w:lineRule="auto" w:before="0" w:after="0"/>
        <w:ind w:firstLine="420"/>
      </w:pPr>
      <w:r>
        <w:t>2. **检测报告**：</w:t>
      </w:r>
    </w:p>
    <w:p>
      <w:pPr>
        <w:spacing w:line="360" w:lineRule="auto" w:before="0" w:after="0"/>
        <w:ind w:firstLine="420"/>
      </w:pPr>
      <w:r>
        <w:t xml:space="preserve">   - 提供每批次产品的合格证明和检测报告。</w:t>
      </w:r>
    </w:p>
    <w:p>
      <w:pPr>
        <w:spacing w:line="360" w:lineRule="auto" w:before="0" w:after="0"/>
        <w:ind w:firstLine="420"/>
      </w:pPr>
      <w:r>
        <w:t>**十、供应能力**</w:t>
      </w:r>
    </w:p>
    <w:p>
      <w:pPr>
        <w:spacing w:line="360" w:lineRule="auto" w:before="0" w:after="0"/>
        <w:ind w:firstLine="420"/>
      </w:pPr>
      <w:r>
        <w:t>1. **生产能力**：</w:t>
      </w:r>
    </w:p>
    <w:p>
      <w:pPr>
        <w:spacing w:line="360" w:lineRule="auto" w:before="0" w:after="0"/>
        <w:ind w:firstLine="420"/>
      </w:pPr>
      <w:r>
        <w:t xml:space="preserve">   - 具备相应的生产、供货、配送、仓储能力，确保按时、按质、按量供应。</w:t>
      </w:r>
    </w:p>
    <w:p>
      <w:pPr>
        <w:spacing w:line="360" w:lineRule="auto" w:before="0" w:after="0"/>
        <w:ind w:firstLine="420"/>
      </w:pPr>
      <w:r>
        <w:t>2. **稳定性**：</w:t>
      </w:r>
    </w:p>
    <w:p>
      <w:pPr>
        <w:spacing w:line="360" w:lineRule="auto" w:before="0" w:after="0"/>
        <w:ind w:firstLine="420"/>
      </w:pPr>
      <w:r>
        <w:t xml:space="preserve">   - 确保供应稳定，不出现断货现象。</w:t>
      </w:r>
    </w:p>
    <w:p>
      <w:pPr>
        <w:spacing w:line="360" w:lineRule="auto" w:before="0" w:after="0"/>
        <w:ind w:firstLine="420"/>
      </w:pPr>
      <w:r>
        <w:t>**十一、附件**</w:t>
      </w:r>
    </w:p>
    <w:p>
      <w:pPr>
        <w:spacing w:line="360" w:lineRule="auto" w:before="0" w:after="0"/>
        <w:ind w:firstLine="420"/>
      </w:pPr>
      <w:r>
        <w:t>1. **相关资质证书复印件**。</w:t>
      </w:r>
    </w:p>
    <w:p>
      <w:pPr>
        <w:spacing w:line="360" w:lineRule="auto" w:before="0" w:after="0"/>
        <w:ind w:firstLine="420"/>
      </w:pPr>
      <w:r>
        <w:t>2. **产品合格证明样本**。</w:t>
      </w:r>
    </w:p>
    <w:p>
      <w:pPr>
        <w:spacing w:line="360" w:lineRule="auto" w:before="0" w:after="0"/>
        <w:ind w:firstLine="420"/>
      </w:pPr>
      <w:r>
        <w:t>3. **动物产品检疫合格证样本**。</w:t>
      </w:r>
    </w:p>
    <w:p>
      <w:pPr>
        <w:spacing w:line="360" w:lineRule="auto" w:before="0" w:after="0"/>
        <w:ind w:firstLine="420"/>
      </w:pPr>
      <w:r>
        <w:t>4. **品质检测报告**。</w:t>
      </w:r>
    </w:p>
    <w:p>
      <w:pPr>
        <w:spacing w:line="360" w:lineRule="auto" w:before="0" w:after="0"/>
        <w:ind w:firstLine="420"/>
      </w:pPr>
      <w:r>
        <w:t>---</w:t>
      </w:r>
    </w:p>
    <w:p>
      <w:pPr>
        <w:spacing w:line="360" w:lineRule="auto" w:before="0" w:after="0"/>
        <w:ind w:firstLine="420"/>
      </w:pPr>
      <w:r>
        <w:t>以上猪排骨供应方案详细说明了朝阳品辽科商贸有限公司在供应猪排骨时的具体措施和承诺，确保产品符合国家相关标准和采购人需求，为采购人提供了全面、详细的供应保障。</w:t>
      </w:r>
    </w:p>
    <w:p>
      <w:pPr>
        <w:pStyle w:val="Heading3"/>
        <w:spacing w:line="360" w:lineRule="auto" w:before="0" w:after="0"/>
        <w:ind w:firstLine="420"/>
      </w:pPr>
      <w:r>
        <w:t xml:space="preserve"> 牛肉供应方案</w:t>
      </w:r>
    </w:p>
    <w:p>
      <w:pPr>
        <w:spacing w:line="360" w:lineRule="auto" w:before="0" w:after="0"/>
        <w:ind w:firstLine="420"/>
      </w:pPr>
      <w:r>
        <w:t>**牛肉供应方案**</w:t>
      </w:r>
    </w:p>
    <w:p>
      <w:pPr>
        <w:spacing w:line="360" w:lineRule="auto" w:before="0" w:after="0"/>
        <w:ind w:firstLine="420"/>
      </w:pPr>
      <w:r>
        <w:t>**一、方案概述**</w:t>
      </w:r>
    </w:p>
    <w:p>
      <w:pPr>
        <w:spacing w:line="360" w:lineRule="auto" w:before="0" w:after="0"/>
        <w:ind w:firstLine="420"/>
      </w:pPr>
      <w:r>
        <w:t>1. **项目名称**：凌源市义务教育学校营养改善计划牛肉采购项目</w:t>
      </w:r>
    </w:p>
    <w:p>
      <w:pPr>
        <w:spacing w:line="360" w:lineRule="auto" w:before="0" w:after="0"/>
        <w:ind w:firstLine="420"/>
      </w:pPr>
      <w:r>
        <w:t>2. **供应商名称**：朝阳品辽科商贸有限公司</w:t>
      </w:r>
    </w:p>
    <w:p>
      <w:pPr>
        <w:spacing w:line="360" w:lineRule="auto" w:before="0" w:after="0"/>
        <w:ind w:firstLine="420"/>
      </w:pPr>
      <w:r>
        <w:t>3. **供应目标**：为凌源市多所义务教育学校提供新鲜、安全、优质的牛肉，满足学生营养餐需求。</w:t>
      </w:r>
    </w:p>
    <w:p>
      <w:pPr>
        <w:spacing w:line="360" w:lineRule="auto" w:before="0" w:after="0"/>
        <w:ind w:firstLine="420"/>
      </w:pPr>
      <w:r>
        <w:t>**二、供应品种与规格**</w:t>
      </w:r>
    </w:p>
    <w:p>
      <w:pPr>
        <w:spacing w:line="360" w:lineRule="auto" w:before="0" w:after="0"/>
        <w:ind w:firstLine="420"/>
      </w:pPr>
      <w:r>
        <w:t>1. **品种**：新鲜牛肉，包括但不限于牛腱子、牛里脊、牛排等常用部位。</w:t>
      </w:r>
    </w:p>
    <w:p>
      <w:pPr>
        <w:spacing w:line="360" w:lineRule="auto" w:before="0" w:after="0"/>
        <w:ind w:firstLine="420"/>
      </w:pPr>
      <w:r>
        <w:t>2. **规格**：根据学校食谱需求，供应相应部位的牛肉，确保规格统一，便于烹饪。</w:t>
      </w:r>
    </w:p>
    <w:p>
      <w:pPr>
        <w:spacing w:line="360" w:lineRule="auto" w:before="0" w:after="0"/>
        <w:ind w:firstLine="420"/>
      </w:pPr>
      <w:r>
        <w:t>**三、质量标准**</w:t>
      </w:r>
    </w:p>
    <w:p>
      <w:pPr>
        <w:spacing w:line="360" w:lineRule="auto" w:before="0" w:after="0"/>
        <w:ind w:firstLine="420"/>
      </w:pPr>
      <w:r>
        <w:t>1. **外观标准**：</w:t>
      </w:r>
    </w:p>
    <w:p>
      <w:pPr>
        <w:spacing w:line="360" w:lineRule="auto" w:before="0" w:after="0"/>
        <w:ind w:firstLine="420"/>
      </w:pPr>
      <w:r>
        <w:t xml:space="preserve">   - 肌肉色泽鲜红或深红，有光泽，无瘀血、无变质现象。</w:t>
      </w:r>
    </w:p>
    <w:p>
      <w:pPr>
        <w:spacing w:line="360" w:lineRule="auto" w:before="0" w:after="0"/>
        <w:ind w:firstLine="420"/>
      </w:pPr>
      <w:r>
        <w:t xml:space="preserve">   - 外表微干或有风干膜，触摸不粘手，无污染。</w:t>
      </w:r>
    </w:p>
    <w:p>
      <w:pPr>
        <w:spacing w:line="360" w:lineRule="auto" w:before="0" w:after="0"/>
        <w:ind w:firstLine="420"/>
      </w:pPr>
      <w:r>
        <w:t xml:space="preserve">   - 指压后凹陷立即恢复，肉质紧密，有弹性。</w:t>
      </w:r>
    </w:p>
    <w:p>
      <w:pPr>
        <w:spacing w:line="360" w:lineRule="auto" w:before="0" w:after="0"/>
        <w:ind w:firstLine="420"/>
      </w:pPr>
      <w:r>
        <w:t xml:space="preserve">   - 具有鲜牛肉正常气味，无异味。</w:t>
      </w:r>
    </w:p>
    <w:p>
      <w:pPr>
        <w:spacing w:line="360" w:lineRule="auto" w:before="0" w:after="0"/>
        <w:ind w:firstLine="420"/>
      </w:pPr>
      <w:r>
        <w:t>2. **理化指标**：</w:t>
      </w:r>
    </w:p>
    <w:p>
      <w:pPr>
        <w:spacing w:line="360" w:lineRule="auto" w:before="0" w:after="0"/>
        <w:ind w:firstLine="420"/>
      </w:pPr>
      <w:r>
        <w:t xml:space="preserve">   - 挥发性盐基氮≤15mg/100g。</w:t>
      </w:r>
    </w:p>
    <w:p>
      <w:pPr>
        <w:spacing w:line="360" w:lineRule="auto" w:before="0" w:after="0"/>
        <w:ind w:firstLine="420"/>
      </w:pPr>
      <w:r>
        <w:t xml:space="preserve">   - pH值5.8-6.2。</w:t>
      </w:r>
    </w:p>
    <w:p>
      <w:pPr>
        <w:spacing w:line="360" w:lineRule="auto" w:before="0" w:after="0"/>
        <w:ind w:firstLine="420"/>
      </w:pPr>
      <w:r>
        <w:t xml:space="preserve">   - 水分≤76%。</w:t>
      </w:r>
    </w:p>
    <w:p>
      <w:pPr>
        <w:spacing w:line="360" w:lineRule="auto" w:before="0" w:after="0"/>
        <w:ind w:firstLine="420"/>
      </w:pPr>
      <w:r>
        <w:t>3. **微生物指标**：</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致病菌（如沙门氏菌、金黄色葡萄球菌等）不得检出。</w:t>
      </w:r>
    </w:p>
    <w:p>
      <w:pPr>
        <w:spacing w:line="360" w:lineRule="auto" w:before="0" w:after="0"/>
        <w:ind w:firstLine="420"/>
      </w:pPr>
      <w:r>
        <w:t>**四、供应数量与频率**</w:t>
      </w:r>
    </w:p>
    <w:p>
      <w:pPr>
        <w:spacing w:line="360" w:lineRule="auto" w:before="0" w:after="0"/>
        <w:ind w:firstLine="420"/>
      </w:pPr>
      <w:r>
        <w:t>1. **供应数量**：根据各学校实际需求量供应，确保满足学生营养餐需求。</w:t>
      </w:r>
    </w:p>
    <w:p>
      <w:pPr>
        <w:spacing w:line="360" w:lineRule="auto" w:before="0" w:after="0"/>
        <w:ind w:firstLine="420"/>
      </w:pPr>
      <w:r>
        <w:t>2. **供应频率**：每日配送，确保牛肉新鲜度。</w:t>
      </w:r>
    </w:p>
    <w:p>
      <w:pPr>
        <w:spacing w:line="360" w:lineRule="auto" w:before="0" w:after="0"/>
        <w:ind w:firstLine="420"/>
      </w:pPr>
      <w:r>
        <w:t>**五、储存与配送**</w:t>
      </w:r>
    </w:p>
    <w:p>
      <w:pPr>
        <w:spacing w:line="360" w:lineRule="auto" w:before="0" w:after="0"/>
        <w:ind w:firstLine="420"/>
      </w:pPr>
      <w:r>
        <w:t>1. **储存条件**：</w:t>
      </w:r>
    </w:p>
    <w:p>
      <w:pPr>
        <w:spacing w:line="360" w:lineRule="auto" w:before="0" w:after="0"/>
        <w:ind w:firstLine="420"/>
      </w:pPr>
      <w:r>
        <w:t xml:space="preserve">   - 储存于0—4℃条件下，24小时以上48小时以内。</w:t>
      </w:r>
    </w:p>
    <w:p>
      <w:pPr>
        <w:spacing w:line="360" w:lineRule="auto" w:before="0" w:after="0"/>
        <w:ind w:firstLine="420"/>
      </w:pPr>
      <w:r>
        <w:t xml:space="preserve">   - 使用符合卫生要求的冷藏设施，防止二次污染。</w:t>
      </w:r>
    </w:p>
    <w:p>
      <w:pPr>
        <w:spacing w:line="360" w:lineRule="auto" w:before="0" w:after="0"/>
        <w:ind w:firstLine="420"/>
      </w:pPr>
      <w:r>
        <w:t>2. **配送方式**：</w:t>
      </w:r>
    </w:p>
    <w:p>
      <w:pPr>
        <w:spacing w:line="360" w:lineRule="auto" w:before="0" w:after="0"/>
        <w:ind w:firstLine="420"/>
      </w:pPr>
      <w:r>
        <w:t xml:space="preserve">   - 使用专用冷藏车进行配送，确保运输过程中温度控制在0—4℃。</w:t>
      </w:r>
    </w:p>
    <w:p>
      <w:pPr>
        <w:spacing w:line="360" w:lineRule="auto" w:before="0" w:after="0"/>
        <w:ind w:firstLine="420"/>
      </w:pPr>
      <w:r>
        <w:t xml:space="preserve">   - 运输车辆应符合卫生要求，定期清洗消毒。</w:t>
      </w:r>
    </w:p>
    <w:p>
      <w:pPr>
        <w:spacing w:line="360" w:lineRule="auto" w:before="0" w:after="0"/>
        <w:ind w:firstLine="420"/>
      </w:pPr>
      <w:r>
        <w:t>3. **配送时间**：按当天所需数量及约定时间配送到指定地点。</w:t>
      </w:r>
    </w:p>
    <w:p>
      <w:pPr>
        <w:spacing w:line="360" w:lineRule="auto" w:before="0" w:after="0"/>
        <w:ind w:firstLine="420"/>
      </w:pPr>
      <w:r>
        <w:t>**六、质量保证措施**</w:t>
      </w:r>
    </w:p>
    <w:p>
      <w:pPr>
        <w:spacing w:line="360" w:lineRule="auto" w:before="0" w:after="0"/>
        <w:ind w:firstLine="420"/>
      </w:pPr>
      <w:r>
        <w:t>1. **屠宰与检疫**：</w:t>
      </w:r>
    </w:p>
    <w:p>
      <w:pPr>
        <w:spacing w:line="360" w:lineRule="auto" w:before="0" w:after="0"/>
        <w:ind w:firstLine="420"/>
      </w:pPr>
      <w:r>
        <w:t xml:space="preserve">   - 实行定点屠宰、集中检疫，符合国家相关规定。</w:t>
      </w:r>
    </w:p>
    <w:p>
      <w:pPr>
        <w:spacing w:line="360" w:lineRule="auto" w:before="0" w:after="0"/>
        <w:ind w:firstLine="420"/>
      </w:pPr>
      <w:r>
        <w:t xml:space="preserve">   - 提供每批次的《动物产品检疫合格证》和《产品合格证》。</w:t>
      </w:r>
    </w:p>
    <w:p>
      <w:pPr>
        <w:spacing w:line="360" w:lineRule="auto" w:before="0" w:after="0"/>
        <w:ind w:firstLine="420"/>
      </w:pPr>
      <w:r>
        <w:t>2. **质量控制体系**：</w:t>
      </w:r>
    </w:p>
    <w:p>
      <w:pPr>
        <w:spacing w:line="360" w:lineRule="auto" w:before="0" w:after="0"/>
        <w:ind w:firstLine="420"/>
      </w:pPr>
      <w:r>
        <w:t xml:space="preserve">   - 建立严格的质量控制体系，从生产、储存、配送各环节确保产品品质。</w:t>
      </w:r>
    </w:p>
    <w:p>
      <w:pPr>
        <w:spacing w:line="360" w:lineRule="auto" w:before="0" w:after="0"/>
        <w:ind w:firstLine="420"/>
      </w:pPr>
      <w:r>
        <w:t>3. **追溯体系**：</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**七、不合格产品处理**</w:t>
      </w:r>
    </w:p>
    <w:p>
      <w:pPr>
        <w:spacing w:line="360" w:lineRule="auto" w:before="0" w:after="0"/>
        <w:ind w:firstLine="420"/>
      </w:pPr>
      <w:r>
        <w:t>1. **召回机制**：</w:t>
      </w:r>
    </w:p>
    <w:p>
      <w:pPr>
        <w:spacing w:line="360" w:lineRule="auto" w:before="0" w:after="0"/>
        <w:ind w:firstLine="420"/>
      </w:pPr>
      <w:r>
        <w:t xml:space="preserve">   - 发现不合格产品，立即召回并妥善处理，防止流入市场。</w:t>
      </w:r>
    </w:p>
    <w:p>
      <w:pPr>
        <w:spacing w:line="360" w:lineRule="auto" w:before="0" w:after="0"/>
        <w:ind w:firstLine="420"/>
      </w:pPr>
      <w:r>
        <w:t>2. **处理方式**：</w:t>
      </w:r>
    </w:p>
    <w:p>
      <w:pPr>
        <w:spacing w:line="360" w:lineRule="auto" w:before="0" w:after="0"/>
        <w:ind w:firstLine="420"/>
      </w:pPr>
      <w:r>
        <w:t xml:space="preserve">   - 对不合格产品进行无害化处理，确保食品安全。</w:t>
      </w:r>
    </w:p>
    <w:p>
      <w:pPr>
        <w:spacing w:line="360" w:lineRule="auto" w:before="0" w:after="0"/>
        <w:ind w:firstLine="420"/>
      </w:pPr>
      <w:r>
        <w:t>**八、售后服务**</w:t>
      </w:r>
    </w:p>
    <w:p>
      <w:pPr>
        <w:spacing w:line="360" w:lineRule="auto" w:before="0" w:after="0"/>
        <w:ind w:firstLine="420"/>
      </w:pPr>
      <w:r>
        <w:t>1. **服务体系**：</w:t>
      </w:r>
    </w:p>
    <w:p>
      <w:pPr>
        <w:spacing w:line="360" w:lineRule="auto" w:before="0" w:after="0"/>
        <w:ind w:firstLine="420"/>
      </w:pPr>
      <w:r>
        <w:t xml:space="preserve">   - 建立完善的售后服务体系，对质量问题产品及时退换。</w:t>
      </w:r>
    </w:p>
    <w:p>
      <w:pPr>
        <w:spacing w:line="360" w:lineRule="auto" w:before="0" w:after="0"/>
        <w:ind w:firstLine="420"/>
      </w:pPr>
      <w:r>
        <w:t>2. **响应速度**：</w:t>
      </w:r>
    </w:p>
    <w:p>
      <w:pPr>
        <w:spacing w:line="360" w:lineRule="auto" w:before="0" w:after="0"/>
        <w:ind w:firstLine="420"/>
      </w:pPr>
      <w:r>
        <w:t xml:space="preserve">   - 及时响应采购人反馈，确保采购人满意度。</w:t>
      </w:r>
    </w:p>
    <w:p>
      <w:pPr>
        <w:spacing w:line="360" w:lineRule="auto" w:before="0" w:after="0"/>
        <w:ind w:firstLine="420"/>
      </w:pPr>
      <w:r>
        <w:t>**九、国家标准符合性**</w:t>
      </w:r>
    </w:p>
    <w:p>
      <w:pPr>
        <w:spacing w:line="360" w:lineRule="auto" w:before="0" w:after="0"/>
        <w:ind w:firstLine="420"/>
      </w:pPr>
      <w:r>
        <w:t>1. **标准遵循**：</w:t>
      </w:r>
    </w:p>
    <w:p>
      <w:pPr>
        <w:spacing w:line="360" w:lineRule="auto" w:before="0" w:after="0"/>
        <w:ind w:firstLine="420"/>
      </w:pPr>
      <w:r>
        <w:t xml:space="preserve">   - 符合GB2726-2016《食品安全国家标准 鲜（冻）畜、禽产品》、GB20799-2016《食品安全国家标准 肉和肉制品经营卫生规范》等国家标准。</w:t>
      </w:r>
    </w:p>
    <w:p>
      <w:pPr>
        <w:spacing w:line="360" w:lineRule="auto" w:before="0" w:after="0"/>
        <w:ind w:firstLine="420"/>
      </w:pPr>
      <w:r>
        <w:t>2. **检测报告**：</w:t>
      </w:r>
    </w:p>
    <w:p>
      <w:pPr>
        <w:spacing w:line="360" w:lineRule="auto" w:before="0" w:after="0"/>
        <w:ind w:firstLine="420"/>
      </w:pPr>
      <w:r>
        <w:t xml:space="preserve">   - 提供每批次产品的合格证明和检测报告。</w:t>
      </w:r>
    </w:p>
    <w:p>
      <w:pPr>
        <w:spacing w:line="360" w:lineRule="auto" w:before="0" w:after="0"/>
        <w:ind w:firstLine="420"/>
      </w:pPr>
      <w:r>
        <w:t>**十、供应能力**</w:t>
      </w:r>
    </w:p>
    <w:p>
      <w:pPr>
        <w:spacing w:line="360" w:lineRule="auto" w:before="0" w:after="0"/>
        <w:ind w:firstLine="420"/>
      </w:pPr>
      <w:r>
        <w:t>1. **生产能力**：</w:t>
      </w:r>
    </w:p>
    <w:p>
      <w:pPr>
        <w:spacing w:line="360" w:lineRule="auto" w:before="0" w:after="0"/>
        <w:ind w:firstLine="420"/>
      </w:pPr>
      <w:r>
        <w:t xml:space="preserve">   - 具备相应的生产、供货、配送、仓储能力，确保按时、按质、按量供应。</w:t>
      </w:r>
    </w:p>
    <w:p>
      <w:pPr>
        <w:spacing w:line="360" w:lineRule="auto" w:before="0" w:after="0"/>
        <w:ind w:firstLine="420"/>
      </w:pPr>
      <w:r>
        <w:t>2. **稳定性**：</w:t>
      </w:r>
    </w:p>
    <w:p>
      <w:pPr>
        <w:spacing w:line="360" w:lineRule="auto" w:before="0" w:after="0"/>
        <w:ind w:firstLine="420"/>
      </w:pPr>
      <w:r>
        <w:t xml:space="preserve">   - 确保供应稳定，不出现断货现象。</w:t>
      </w:r>
    </w:p>
    <w:p>
      <w:pPr>
        <w:spacing w:line="360" w:lineRule="auto" w:before="0" w:after="0"/>
        <w:ind w:firstLine="420"/>
      </w:pPr>
      <w:r>
        <w:t>**十一、附件**</w:t>
      </w:r>
    </w:p>
    <w:p>
      <w:pPr>
        <w:spacing w:line="360" w:lineRule="auto" w:before="0" w:after="0"/>
        <w:ind w:firstLine="420"/>
      </w:pPr>
      <w:r>
        <w:t>1. **相关资质证书复印件**。</w:t>
      </w:r>
    </w:p>
    <w:p>
      <w:pPr>
        <w:spacing w:line="360" w:lineRule="auto" w:before="0" w:after="0"/>
        <w:ind w:firstLine="420"/>
      </w:pPr>
      <w:r>
        <w:t>2. **产品合格证明样本**。</w:t>
      </w:r>
    </w:p>
    <w:p>
      <w:pPr>
        <w:spacing w:line="360" w:lineRule="auto" w:before="0" w:after="0"/>
        <w:ind w:firstLine="420"/>
      </w:pPr>
      <w:r>
        <w:t>3. **动物产品检疫合格证样本**。</w:t>
      </w:r>
    </w:p>
    <w:p>
      <w:pPr>
        <w:spacing w:line="360" w:lineRule="auto" w:before="0" w:after="0"/>
        <w:ind w:firstLine="420"/>
      </w:pPr>
      <w:r>
        <w:t>4. **品质检测报告**。</w:t>
      </w:r>
    </w:p>
    <w:p>
      <w:pPr>
        <w:spacing w:line="360" w:lineRule="auto" w:before="0" w:after="0"/>
        <w:ind w:firstLine="420"/>
      </w:pPr>
      <w:r>
        <w:t>---</w:t>
      </w:r>
    </w:p>
    <w:p>
      <w:pPr>
        <w:spacing w:line="360" w:lineRule="auto" w:before="0" w:after="0"/>
        <w:ind w:firstLine="420"/>
      </w:pPr>
      <w:r>
        <w:t>以上牛肉供应方案详细说明了朝阳品辽科商贸有限公司在供应牛肉时的具体措施和承诺，确保产品符合国家相关标准和采购人需求，为采购人提供了全面、详细的供应保障。</w:t>
      </w:r>
    </w:p>
    <w:p>
      <w:pPr>
        <w:pStyle w:val="Heading3"/>
        <w:spacing w:line="360" w:lineRule="auto" w:before="0" w:after="0"/>
        <w:ind w:firstLine="420"/>
      </w:pPr>
      <w:r>
        <w:t xml:space="preserve"> 新鲜度与储存条件</w:t>
      </w:r>
    </w:p>
    <w:p>
      <w:pPr>
        <w:spacing w:line="360" w:lineRule="auto" w:before="0" w:after="0"/>
        <w:ind w:firstLine="420"/>
      </w:pPr>
      <w:r>
        <w:t>**新鲜度与储存条件详细说明**</w:t>
      </w:r>
    </w:p>
    <w:p>
      <w:pPr>
        <w:spacing w:line="360" w:lineRule="auto" w:before="0" w:after="0"/>
        <w:ind w:firstLine="420"/>
      </w:pPr>
      <w:r>
        <w:t>**一、新鲜度标准**</w:t>
      </w:r>
    </w:p>
    <w:p>
      <w:pPr>
        <w:spacing w:line="360" w:lineRule="auto" w:before="0" w:after="0"/>
        <w:ind w:firstLine="420"/>
      </w:pPr>
      <w:r>
        <w:t>1. **牛肉新鲜度标准**：</w:t>
      </w:r>
    </w:p>
    <w:p>
      <w:pPr>
        <w:spacing w:line="360" w:lineRule="auto" w:before="0" w:after="0"/>
        <w:ind w:firstLine="420"/>
      </w:pPr>
      <w:r>
        <w:t xml:space="preserve">   - **外观**：肌肉色泽鲜红或深红，有光泽，无瘀血、无变质现象。</w:t>
      </w:r>
    </w:p>
    <w:p>
      <w:pPr>
        <w:spacing w:line="360" w:lineRule="auto" w:before="0" w:after="0"/>
        <w:ind w:firstLine="420"/>
      </w:pPr>
      <w:r>
        <w:t xml:space="preserve">   - **触感**：外表微干或有风干膜，触摸不粘手，无污染；指压后凹陷立即恢复，肉质紧密，有弹性。</w:t>
      </w:r>
    </w:p>
    <w:p>
      <w:pPr>
        <w:spacing w:line="360" w:lineRule="auto" w:before="0" w:after="0"/>
        <w:ind w:firstLine="420"/>
      </w:pPr>
      <w:r>
        <w:t xml:space="preserve">   - **气味**：具有鲜牛肉正常气味，无异味。</w:t>
      </w:r>
    </w:p>
    <w:p>
      <w:pPr>
        <w:spacing w:line="360" w:lineRule="auto" w:before="0" w:after="0"/>
        <w:ind w:firstLine="420"/>
      </w:pPr>
      <w:r>
        <w:t xml:space="preserve">   - **煮沸试验**：煮沸后肉汤透明澄清，脂肪团聚于表面，具特有香味，无异味。</w:t>
      </w:r>
    </w:p>
    <w:p>
      <w:pPr>
        <w:spacing w:line="360" w:lineRule="auto" w:before="0" w:after="0"/>
        <w:ind w:firstLine="420"/>
      </w:pPr>
      <w:r>
        <w:t>2. **猪排骨新鲜度标准**：</w:t>
      </w:r>
    </w:p>
    <w:p>
      <w:pPr>
        <w:spacing w:line="360" w:lineRule="auto" w:before="0" w:after="0"/>
        <w:ind w:firstLine="420"/>
      </w:pPr>
      <w:r>
        <w:t xml:space="preserve">   - **外观**：肉色鲜红自然，不滴血水，骨头断面上颜色自然带血丝。</w:t>
      </w:r>
    </w:p>
    <w:p>
      <w:pPr>
        <w:spacing w:line="360" w:lineRule="auto" w:before="0" w:after="0"/>
        <w:ind w:firstLine="420"/>
      </w:pPr>
      <w:r>
        <w:t xml:space="preserve">   - **触感**：肉质柔软有弹性，不粘手。</w:t>
      </w:r>
    </w:p>
    <w:p>
      <w:pPr>
        <w:spacing w:line="360" w:lineRule="auto" w:before="0" w:after="0"/>
        <w:ind w:firstLine="420"/>
      </w:pPr>
      <w:r>
        <w:t xml:space="preserve">   - **气味**：无酸腐异味，具有鲜猪肉正常气味。</w:t>
      </w:r>
    </w:p>
    <w:p>
      <w:pPr>
        <w:spacing w:line="360" w:lineRule="auto" w:before="0" w:after="0"/>
        <w:ind w:firstLine="420"/>
      </w:pPr>
      <w:r>
        <w:t xml:space="preserve">   - **煮沸试验**：煮沸后排骨汤透明澄清，脂肪团聚于表面，具有香味，无异味。</w:t>
      </w:r>
    </w:p>
    <w:p>
      <w:pPr>
        <w:spacing w:line="360" w:lineRule="auto" w:before="0" w:after="0"/>
        <w:ind w:firstLine="420"/>
      </w:pPr>
      <w:r>
        <w:t>3. **鸡蛋新鲜度标准**：</w:t>
      </w:r>
    </w:p>
    <w:p>
      <w:pPr>
        <w:spacing w:line="360" w:lineRule="auto" w:before="0" w:after="0"/>
        <w:ind w:firstLine="420"/>
      </w:pPr>
      <w:r>
        <w:t xml:space="preserve">   - **外观**：蛋壳清洁完整，无斑点、无污染，色泽鲜明；无破损、裂纹，无霉斑。</w:t>
      </w:r>
    </w:p>
    <w:p>
      <w:pPr>
        <w:spacing w:line="360" w:lineRule="auto" w:before="0" w:after="0"/>
        <w:ind w:firstLine="420"/>
      </w:pPr>
      <w:r>
        <w:t xml:space="preserve">   - **内部质量**：灯光透视呈桔黄色至橙红色，蛋黄不见或略见阴影；打开后蛋黄凸起、完整、有韧性，蛋白澄清、透明、稀稠分明，无异味。</w:t>
      </w:r>
    </w:p>
    <w:p>
      <w:pPr>
        <w:spacing w:line="360" w:lineRule="auto" w:before="0" w:after="0"/>
        <w:ind w:firstLine="420"/>
      </w:pPr>
      <w:r>
        <w:t xml:space="preserve">   - **气味**：无霉味、酸味、臭味等不良气味，具有新鲜鸡蛋的正常气味。</w:t>
      </w:r>
    </w:p>
    <w:p>
      <w:pPr>
        <w:spacing w:line="360" w:lineRule="auto" w:before="0" w:after="0"/>
        <w:ind w:firstLine="420"/>
      </w:pPr>
      <w:r>
        <w:t>**二、储存条件**</w:t>
      </w:r>
    </w:p>
    <w:p>
      <w:pPr>
        <w:spacing w:line="360" w:lineRule="auto" w:before="0" w:after="0"/>
        <w:ind w:firstLine="420"/>
      </w:pPr>
      <w:r>
        <w:t>1. **温度控制**：</w:t>
      </w:r>
    </w:p>
    <w:p>
      <w:pPr>
        <w:spacing w:line="360" w:lineRule="auto" w:before="0" w:after="0"/>
        <w:ind w:firstLine="420"/>
      </w:pPr>
      <w:r>
        <w:t xml:space="preserve">   - **牛肉和猪排骨**：储存于0—4℃条件下，24小时以上48小时以内，确保肉质新鲜。</w:t>
      </w:r>
    </w:p>
    <w:p>
      <w:pPr>
        <w:spacing w:line="360" w:lineRule="auto" w:before="0" w:after="0"/>
        <w:ind w:firstLine="420"/>
      </w:pPr>
      <w:r>
        <w:t xml:space="preserve">   - **鸡蛋**：储存于0—4℃条件下，保持新鲜，避免温度过高或过低影响鸡蛋品质。</w:t>
      </w:r>
    </w:p>
    <w:p>
      <w:pPr>
        <w:spacing w:line="360" w:lineRule="auto" w:before="0" w:after="0"/>
        <w:ind w:firstLine="420"/>
      </w:pPr>
      <w:r>
        <w:t>2. **湿度控制**：</w:t>
      </w:r>
    </w:p>
    <w:p>
      <w:pPr>
        <w:spacing w:line="360" w:lineRule="auto" w:before="0" w:after="0"/>
        <w:ind w:firstLine="420"/>
      </w:pPr>
      <w:r>
        <w:t xml:space="preserve">   - 储存环境湿度适宜，防止肉类和鸡蛋过干或过湿，影响产品质量。</w:t>
      </w:r>
    </w:p>
    <w:p>
      <w:pPr>
        <w:spacing w:line="360" w:lineRule="auto" w:before="0" w:after="0"/>
        <w:ind w:firstLine="420"/>
      </w:pPr>
      <w:r>
        <w:t>3. **冷藏设施**：</w:t>
      </w:r>
    </w:p>
    <w:p>
      <w:pPr>
        <w:spacing w:line="360" w:lineRule="auto" w:before="0" w:after="0"/>
        <w:ind w:firstLine="420"/>
      </w:pPr>
      <w:r>
        <w:t xml:space="preserve">   - 使用符合卫生要求的冷藏设施，如冷藏库、冷藏柜等，确保储存环境清洁、卫生，防止二次污染。</w:t>
      </w:r>
    </w:p>
    <w:p>
      <w:pPr>
        <w:spacing w:line="360" w:lineRule="auto" w:before="0" w:after="0"/>
        <w:ind w:firstLine="420"/>
      </w:pPr>
      <w:r>
        <w:t>4. **包装要求**：</w:t>
      </w:r>
    </w:p>
    <w:p>
      <w:pPr>
        <w:spacing w:line="360" w:lineRule="auto" w:before="0" w:after="0"/>
        <w:ind w:firstLine="420"/>
      </w:pPr>
      <w:r>
        <w:t xml:space="preserve">   - 包装材料应符合食品安全标准，清洁、无毒、无害。</w:t>
      </w:r>
    </w:p>
    <w:p>
      <w:pPr>
        <w:spacing w:line="360" w:lineRule="auto" w:before="0" w:after="0"/>
        <w:ind w:firstLine="420"/>
      </w:pPr>
      <w:r>
        <w:t xml:space="preserve">   - 包装应密封良好，防止空气接触导致产品氧化或污染。</w:t>
      </w:r>
    </w:p>
    <w:p>
      <w:pPr>
        <w:spacing w:line="360" w:lineRule="auto" w:before="0" w:after="0"/>
        <w:ind w:firstLine="420"/>
      </w:pPr>
      <w:r>
        <w:t>5. **堆放方式**：</w:t>
      </w:r>
    </w:p>
    <w:p>
      <w:pPr>
        <w:spacing w:line="360" w:lineRule="auto" w:before="0" w:after="0"/>
        <w:ind w:firstLine="420"/>
      </w:pPr>
      <w:r>
        <w:t xml:space="preserve">   - 产品应分类、分架堆放，避免不同产品相互污染。</w:t>
      </w:r>
    </w:p>
    <w:p>
      <w:pPr>
        <w:spacing w:line="360" w:lineRule="auto" w:before="0" w:after="0"/>
        <w:ind w:firstLine="420"/>
      </w:pPr>
      <w:r>
        <w:t xml:space="preserve">   - 堆放高度适中，防止压坏产品。</w:t>
      </w:r>
    </w:p>
    <w:p>
      <w:pPr>
        <w:spacing w:line="360" w:lineRule="auto" w:before="0" w:after="0"/>
        <w:ind w:firstLine="420"/>
      </w:pPr>
      <w:r>
        <w:t>6. **通风条件**：</w:t>
      </w:r>
    </w:p>
    <w:p>
      <w:pPr>
        <w:spacing w:line="360" w:lineRule="auto" w:before="0" w:after="0"/>
        <w:ind w:firstLine="420"/>
      </w:pPr>
      <w:r>
        <w:t xml:space="preserve">   - 储存场所应保持良好通风，防止湿度过大导致产品变质。</w:t>
      </w:r>
    </w:p>
    <w:p>
      <w:pPr>
        <w:spacing w:line="360" w:lineRule="auto" w:before="0" w:after="0"/>
        <w:ind w:firstLine="420"/>
      </w:pPr>
      <w:r>
        <w:t>7. **光照控制**：</w:t>
      </w:r>
    </w:p>
    <w:p>
      <w:pPr>
        <w:spacing w:line="360" w:lineRule="auto" w:before="0" w:after="0"/>
        <w:ind w:firstLine="420"/>
      </w:pPr>
      <w:r>
        <w:t xml:space="preserve">   - 避免强光直射产品，特别是鸡蛋，以防影响品质。</w:t>
      </w:r>
    </w:p>
    <w:p>
      <w:pPr>
        <w:spacing w:line="360" w:lineRule="auto" w:before="0" w:after="0"/>
        <w:ind w:firstLine="420"/>
      </w:pPr>
      <w:r>
        <w:t>8. **定期检查**：</w:t>
      </w:r>
    </w:p>
    <w:p>
      <w:pPr>
        <w:spacing w:line="360" w:lineRule="auto" w:before="0" w:after="0"/>
        <w:ind w:firstLine="420"/>
      </w:pPr>
      <w:r>
        <w:t xml:space="preserve">   - 定期检查储存环境温度、湿度及产品新鲜度，确保产品质量。</w:t>
      </w:r>
    </w:p>
    <w:p>
      <w:pPr>
        <w:spacing w:line="360" w:lineRule="auto" w:before="0" w:after="0"/>
        <w:ind w:firstLine="420"/>
      </w:pPr>
      <w:r>
        <w:t>9. **追溯管理**：</w:t>
      </w:r>
    </w:p>
    <w:p>
      <w:pPr>
        <w:spacing w:line="360" w:lineRule="auto" w:before="0" w:after="0"/>
        <w:ind w:firstLine="420"/>
      </w:pPr>
      <w:r>
        <w:t xml:space="preserve">   - 应用食品追溯系统，记录产品入库、出库时间及储存条件，实现产品溯源管理。</w:t>
      </w:r>
    </w:p>
    <w:p>
      <w:pPr>
        <w:spacing w:line="360" w:lineRule="auto" w:before="0" w:after="0"/>
        <w:ind w:firstLine="420"/>
      </w:pPr>
      <w:r>
        <w:t>**三、运输条件**</w:t>
      </w:r>
    </w:p>
    <w:p>
      <w:pPr>
        <w:spacing w:line="360" w:lineRule="auto" w:before="0" w:after="0"/>
        <w:ind w:firstLine="420"/>
      </w:pPr>
      <w:r>
        <w:t>1. **温度控制**：</w:t>
      </w:r>
    </w:p>
    <w:p>
      <w:pPr>
        <w:spacing w:line="360" w:lineRule="auto" w:before="0" w:after="0"/>
        <w:ind w:firstLine="420"/>
      </w:pPr>
      <w:r>
        <w:t xml:space="preserve">   - 使用专用冷藏车进行配送，确保运输过程中温度控制在0—4℃。</w:t>
      </w:r>
    </w:p>
    <w:p>
      <w:pPr>
        <w:spacing w:line="360" w:lineRule="auto" w:before="0" w:after="0"/>
        <w:ind w:firstLine="420"/>
      </w:pPr>
      <w:r>
        <w:t>2. **车辆卫生**：</w:t>
      </w:r>
    </w:p>
    <w:p>
      <w:pPr>
        <w:spacing w:line="360" w:lineRule="auto" w:before="0" w:after="0"/>
        <w:ind w:firstLine="420"/>
      </w:pPr>
      <w:r>
        <w:t xml:space="preserve">   - 运输车辆应符合卫生要求，定期清洗消毒，防止运输过程中污染产品。</w:t>
      </w:r>
    </w:p>
    <w:p>
      <w:pPr>
        <w:spacing w:line="360" w:lineRule="auto" w:before="0" w:after="0"/>
        <w:ind w:firstLine="420"/>
      </w:pPr>
      <w:r>
        <w:t>3. **防震措施**：</w:t>
      </w:r>
    </w:p>
    <w:p>
      <w:pPr>
        <w:spacing w:line="360" w:lineRule="auto" w:before="0" w:after="0"/>
        <w:ind w:firstLine="420"/>
      </w:pPr>
      <w:r>
        <w:t xml:space="preserve">   - 采取必要的防震措施，如使用防震垫、固定架等，防止产品在运输过程中受损。</w:t>
      </w:r>
    </w:p>
    <w:p>
      <w:pPr>
        <w:spacing w:line="360" w:lineRule="auto" w:before="0" w:after="0"/>
        <w:ind w:firstLine="420"/>
      </w:pPr>
      <w:r>
        <w:t>4. **运输时间**：</w:t>
      </w:r>
    </w:p>
    <w:p>
      <w:pPr>
        <w:spacing w:line="360" w:lineRule="auto" w:before="0" w:after="0"/>
        <w:ind w:firstLine="420"/>
      </w:pPr>
      <w:r>
        <w:t xml:space="preserve">   - 尽量缩短运输时间，确保产品快速、安全送达。</w:t>
      </w:r>
    </w:p>
    <w:p>
      <w:pPr>
        <w:spacing w:line="360" w:lineRule="auto" w:before="0" w:after="0"/>
        <w:ind w:firstLine="420"/>
      </w:pPr>
      <w:r>
        <w:t>5. **交接管理**：</w:t>
      </w:r>
    </w:p>
    <w:p>
      <w:pPr>
        <w:spacing w:line="360" w:lineRule="auto" w:before="0" w:after="0"/>
        <w:ind w:firstLine="420"/>
      </w:pPr>
      <w:r>
        <w:t xml:space="preserve">   - 运输过程中做好产品交接记录，确保产品可追溯。</w:t>
      </w:r>
    </w:p>
    <w:p>
      <w:pPr>
        <w:spacing w:line="360" w:lineRule="auto" w:before="0" w:after="0"/>
        <w:ind w:firstLine="420"/>
      </w:pPr>
      <w:r>
        <w:t>**四、不合格产品处理**</w:t>
      </w:r>
    </w:p>
    <w:p>
      <w:pPr>
        <w:spacing w:line="360" w:lineRule="auto" w:before="0" w:after="0"/>
        <w:ind w:firstLine="420"/>
      </w:pPr>
      <w:r>
        <w:t>1. **检查与识别**：</w:t>
      </w:r>
    </w:p>
    <w:p>
      <w:pPr>
        <w:spacing w:line="360" w:lineRule="auto" w:before="0" w:after="0"/>
        <w:ind w:firstLine="420"/>
      </w:pPr>
      <w:r>
        <w:t xml:space="preserve">   - 定期检查储存和运输过程中的产品，识别不合格产品。</w:t>
      </w:r>
    </w:p>
    <w:p>
      <w:pPr>
        <w:spacing w:line="360" w:lineRule="auto" w:before="0" w:after="0"/>
        <w:ind w:firstLine="420"/>
      </w:pPr>
      <w:r>
        <w:t>2. **隔离与召回**：</w:t>
      </w:r>
    </w:p>
    <w:p>
      <w:pPr>
        <w:spacing w:line="360" w:lineRule="auto" w:before="0" w:after="0"/>
        <w:ind w:firstLine="420"/>
      </w:pPr>
      <w:r>
        <w:t xml:space="preserve">   - 发现不合格产品，立即隔离并启动召回程序，防止不合格产品流入市场。</w:t>
      </w:r>
    </w:p>
    <w:p>
      <w:pPr>
        <w:spacing w:line="360" w:lineRule="auto" w:before="0" w:after="0"/>
        <w:ind w:firstLine="420"/>
      </w:pPr>
      <w:r>
        <w:t>3. **无害化处理**：</w:t>
      </w:r>
    </w:p>
    <w:p>
      <w:pPr>
        <w:spacing w:line="360" w:lineRule="auto" w:before="0" w:after="0"/>
        <w:ind w:firstLine="420"/>
      </w:pPr>
      <w:r>
        <w:t xml:space="preserve">   - 对不合格产品进行无害化处理，如销毁或转为非食用用途，确保食品安全。</w:t>
      </w:r>
    </w:p>
    <w:p>
      <w:pPr>
        <w:spacing w:line="360" w:lineRule="auto" w:before="0" w:after="0"/>
        <w:ind w:firstLine="420"/>
      </w:pPr>
      <w:r>
        <w:t>**五、记录与追溯**</w:t>
      </w:r>
    </w:p>
    <w:p>
      <w:pPr>
        <w:spacing w:line="360" w:lineRule="auto" w:before="0" w:after="0"/>
        <w:ind w:firstLine="420"/>
      </w:pPr>
      <w:r>
        <w:t>1. **记录保存**：</w:t>
      </w:r>
    </w:p>
    <w:p>
      <w:pPr>
        <w:spacing w:line="360" w:lineRule="auto" w:before="0" w:after="0"/>
        <w:ind w:firstLine="420"/>
      </w:pPr>
      <w:r>
        <w:t xml:space="preserve">   - 详细记录产品储存、运输条件及检查结果，保存相关记录以备查验。</w:t>
      </w:r>
    </w:p>
    <w:p>
      <w:pPr>
        <w:spacing w:line="360" w:lineRule="auto" w:before="0" w:after="0"/>
        <w:ind w:firstLine="420"/>
      </w:pPr>
      <w:r>
        <w:t>2. **追溯系统**：</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w:t>
      </w:r>
    </w:p>
    <w:p>
      <w:pPr>
        <w:spacing w:line="360" w:lineRule="auto" w:before="0" w:after="0"/>
        <w:ind w:firstLine="420"/>
      </w:pPr>
      <w:r>
        <w:t>以上新鲜度与储存条件详细说明，旨在确保朝阳品辽科商贸有限公司供应的牛肉、猪排骨和鸡蛋在储存和运输过程中保持新鲜、安全，符合国家相关标准和采购人需求。</w:t>
      </w:r>
    </w:p>
    <w:p>
      <w:pPr>
        <w:pStyle w:val="Heading3"/>
        <w:spacing w:line="360" w:lineRule="auto" w:before="0" w:after="0"/>
        <w:ind w:firstLine="420"/>
      </w:pPr>
      <w:r>
        <w:t xml:space="preserve"> 猪肉供应方案</w:t>
      </w:r>
    </w:p>
    <w:p>
      <w:pPr>
        <w:spacing w:line="360" w:lineRule="auto" w:before="0" w:after="0"/>
        <w:ind w:firstLine="420"/>
      </w:pPr>
      <w:r>
        <w:t>**猪肉供应方案**</w:t>
      </w:r>
    </w:p>
    <w:p>
      <w:pPr>
        <w:spacing w:line="360" w:lineRule="auto" w:before="0" w:after="0"/>
        <w:ind w:firstLine="420"/>
      </w:pPr>
      <w:r>
        <w:t>**一、方案概述**</w:t>
      </w:r>
    </w:p>
    <w:p>
      <w:pPr>
        <w:spacing w:line="360" w:lineRule="auto" w:before="0" w:after="0"/>
        <w:ind w:firstLine="420"/>
      </w:pPr>
      <w:r>
        <w:t>1. **项目名称**：凌源市义务教育学校营养改善计划猪肉采购项目</w:t>
      </w:r>
    </w:p>
    <w:p>
      <w:pPr>
        <w:spacing w:line="360" w:lineRule="auto" w:before="0" w:after="0"/>
        <w:ind w:firstLine="420"/>
      </w:pPr>
      <w:r>
        <w:t>2. **供应商名称**：朝阳品辽科商贸有限公司</w:t>
      </w:r>
    </w:p>
    <w:p>
      <w:pPr>
        <w:spacing w:line="360" w:lineRule="auto" w:before="0" w:after="0"/>
        <w:ind w:firstLine="420"/>
      </w:pPr>
      <w:r>
        <w:t>3. **供应目标**：为凌源市多所义务教育学校提供新鲜、安全、优质的猪肉，满足学生营养餐需求。</w:t>
      </w:r>
    </w:p>
    <w:p>
      <w:pPr>
        <w:spacing w:line="360" w:lineRule="auto" w:before="0" w:after="0"/>
        <w:ind w:firstLine="420"/>
      </w:pPr>
      <w:r>
        <w:t>通过严格遵循上述新鲜度标准和储存条件，朝阳品辽科商贸有限公司将确保供应的肉类和鸡蛋产品始终保持最佳品质，保障学生食品安全和健康。</w:t>
      </w:r>
    </w:p>
    <w:p>
      <w:pPr>
        <w:pStyle w:val="Heading2"/>
        <w:spacing w:line="360" w:lineRule="auto" w:before="0" w:after="0"/>
        <w:ind w:firstLine="420"/>
      </w:pPr>
      <w:r>
        <w:t xml:space="preserve"> 其他要求</w:t>
      </w:r>
    </w:p>
    <w:p>
      <w:pPr>
        <w:spacing w:line="360" w:lineRule="auto" w:before="0" w:after="0"/>
        <w:ind w:firstLine="420"/>
      </w:pPr>
      <w:r>
        <w:t>**其他要求详细说明**</w:t>
      </w:r>
    </w:p>
    <w:p>
      <w:pPr>
        <w:spacing w:line="360" w:lineRule="auto" w:before="0" w:after="0"/>
        <w:ind w:firstLine="420"/>
      </w:pPr>
      <w:r>
        <w:t>**一、食品安全要求**</w:t>
      </w:r>
    </w:p>
    <w:p>
      <w:pPr>
        <w:spacing w:line="360" w:lineRule="auto" w:before="0" w:after="0"/>
        <w:ind w:firstLine="420"/>
      </w:pPr>
      <w:r>
        <w:t>1. **原料控制**：</w:t>
      </w:r>
    </w:p>
    <w:p>
      <w:pPr>
        <w:spacing w:line="360" w:lineRule="auto" w:before="0" w:after="0"/>
        <w:ind w:firstLine="420"/>
      </w:pPr>
      <w:r>
        <w:t xml:space="preserve">   - 确保猪肉来源自健康、无疾病的生猪，经过严格检疫。</w:t>
      </w:r>
    </w:p>
    <w:p>
      <w:pPr>
        <w:spacing w:line="360" w:lineRule="auto" w:before="0" w:after="0"/>
        <w:ind w:firstLine="420"/>
      </w:pPr>
      <w:r>
        <w:t xml:space="preserve">   - 禁止使用任何违禁药物、激素和添加剂。</w:t>
      </w:r>
    </w:p>
    <w:p>
      <w:pPr>
        <w:spacing w:line="360" w:lineRule="auto" w:before="0" w:after="0"/>
        <w:ind w:firstLine="420"/>
      </w:pPr>
      <w:r>
        <w:t>2. **生产过程**：</w:t>
      </w:r>
    </w:p>
    <w:p>
      <w:pPr>
        <w:spacing w:line="360" w:lineRule="auto" w:before="0" w:after="0"/>
        <w:ind w:firstLine="420"/>
      </w:pPr>
      <w:r>
        <w:t xml:space="preserve">   - 生产过程应符合GB14881《食品安全国家标准 食品生产通用卫生规范》。</w:t>
      </w:r>
    </w:p>
    <w:p>
      <w:pPr>
        <w:spacing w:line="360" w:lineRule="auto" w:before="0" w:after="0"/>
        <w:ind w:firstLine="420"/>
      </w:pPr>
      <w:r>
        <w:t xml:space="preserve">   - 保证生产环境的清洁卫生，防止交叉污染。</w:t>
      </w:r>
    </w:p>
    <w:p>
      <w:pPr>
        <w:spacing w:line="360" w:lineRule="auto" w:before="0" w:after="0"/>
        <w:ind w:firstLine="420"/>
      </w:pPr>
      <w:r>
        <w:t>3. **产品检测**：</w:t>
      </w:r>
    </w:p>
    <w:p>
      <w:pPr>
        <w:spacing w:line="360" w:lineRule="auto" w:before="0" w:after="0"/>
        <w:ind w:firstLine="420"/>
      </w:pPr>
      <w:r>
        <w:t xml:space="preserve">   - 每批次产品出厂前需进行严格检测，确保符合国家食品安全标准。</w:t>
      </w:r>
    </w:p>
    <w:p>
      <w:pPr>
        <w:spacing w:line="360" w:lineRule="auto" w:before="0" w:after="0"/>
        <w:ind w:firstLine="420"/>
      </w:pPr>
      <w:r>
        <w:t xml:space="preserve">   - 提供第三方检测机构的检测报告。</w:t>
      </w:r>
    </w:p>
    <w:p>
      <w:pPr>
        <w:spacing w:line="360" w:lineRule="auto" w:before="0" w:after="0"/>
        <w:ind w:firstLine="420"/>
      </w:pPr>
      <w:r>
        <w:t>**二、包装要求**</w:t>
      </w:r>
    </w:p>
    <w:p>
      <w:pPr>
        <w:spacing w:line="360" w:lineRule="auto" w:before="0" w:after="0"/>
        <w:ind w:firstLine="420"/>
      </w:pPr>
      <w:r>
        <w:t>1. **材料安全**：</w:t>
      </w:r>
    </w:p>
    <w:p>
      <w:pPr>
        <w:spacing w:line="360" w:lineRule="auto" w:before="0" w:after="0"/>
        <w:ind w:firstLine="420"/>
      </w:pPr>
      <w:r>
        <w:t xml:space="preserve">   - 包装材料应符合GB9685《食品安全国家标准 食品接触材料及制品用添加剂使用标准》。</w:t>
      </w:r>
    </w:p>
    <w:p>
      <w:pPr>
        <w:spacing w:line="360" w:lineRule="auto" w:before="0" w:after="0"/>
        <w:ind w:firstLine="420"/>
      </w:pPr>
      <w:r>
        <w:t xml:space="preserve">   - 确保包装材料无毒、无害、无异味。</w:t>
      </w:r>
    </w:p>
    <w:p>
      <w:pPr>
        <w:spacing w:line="360" w:lineRule="auto" w:before="0" w:after="0"/>
        <w:ind w:firstLine="420"/>
      </w:pPr>
      <w:r>
        <w:t>2. **包装设计**：</w:t>
      </w:r>
    </w:p>
    <w:p>
      <w:pPr>
        <w:spacing w:line="360" w:lineRule="auto" w:before="0" w:after="0"/>
        <w:ind w:firstLine="420"/>
      </w:pPr>
      <w:r>
        <w:t xml:space="preserve">   - 包装应密封良好，防止污染和水分流失。</w:t>
      </w:r>
    </w:p>
    <w:p>
      <w:pPr>
        <w:spacing w:line="360" w:lineRule="auto" w:before="0" w:after="0"/>
        <w:ind w:firstLine="420"/>
      </w:pPr>
      <w:r>
        <w:t xml:space="preserve">   - 包装上应有清晰的产品信息，包括生产日期、保质期、储存条件等。</w:t>
      </w:r>
    </w:p>
    <w:p>
      <w:pPr>
        <w:spacing w:line="360" w:lineRule="auto" w:before="0" w:after="0"/>
        <w:ind w:firstLine="420"/>
      </w:pPr>
      <w:r>
        <w:t>**三、配送要求**</w:t>
      </w:r>
    </w:p>
    <w:p>
      <w:pPr>
        <w:spacing w:line="360" w:lineRule="auto" w:before="0" w:after="0"/>
        <w:ind w:firstLine="420"/>
      </w:pPr>
      <w:r>
        <w:t>1. **时效性**：</w:t>
      </w:r>
    </w:p>
    <w:p>
      <w:pPr>
        <w:spacing w:line="360" w:lineRule="auto" w:before="0" w:after="0"/>
        <w:ind w:firstLine="420"/>
      </w:pPr>
      <w:r>
        <w:t xml:space="preserve">   - 按照约定时间和地点准时配送，确保产品新鲜度。</w:t>
      </w:r>
    </w:p>
    <w:p>
      <w:pPr>
        <w:spacing w:line="360" w:lineRule="auto" w:before="0" w:after="0"/>
        <w:ind w:firstLine="420"/>
      </w:pPr>
      <w:r>
        <w:t>2. **车辆要求**：</w:t>
      </w:r>
    </w:p>
    <w:p>
      <w:pPr>
        <w:spacing w:line="360" w:lineRule="auto" w:before="0" w:after="0"/>
        <w:ind w:firstLine="420"/>
      </w:pPr>
      <w:r>
        <w:t xml:space="preserve">   - 使用符合食品安全要求的专用冷藏车进行配送。</w:t>
      </w:r>
    </w:p>
    <w:p>
      <w:pPr>
        <w:spacing w:line="360" w:lineRule="auto" w:before="0" w:after="0"/>
        <w:ind w:firstLine="420"/>
      </w:pPr>
      <w:r>
        <w:t xml:space="preserve">   - 车辆应定期清洗和消毒，保持清洁。</w:t>
      </w:r>
    </w:p>
    <w:p>
      <w:pPr>
        <w:spacing w:line="360" w:lineRule="auto" w:before="0" w:after="0"/>
        <w:ind w:firstLine="420"/>
      </w:pPr>
      <w:r>
        <w:t>3. **配送记录**：</w:t>
      </w:r>
    </w:p>
    <w:p>
      <w:pPr>
        <w:spacing w:line="360" w:lineRule="auto" w:before="0" w:after="0"/>
        <w:ind w:firstLine="420"/>
      </w:pPr>
      <w:r>
        <w:t xml:space="preserve">   - 建立配送记录制度，记录每批产品的配送时间、温度等信息。</w:t>
      </w:r>
    </w:p>
    <w:p>
      <w:pPr>
        <w:spacing w:line="360" w:lineRule="auto" w:before="0" w:after="0"/>
        <w:ind w:firstLine="420"/>
      </w:pPr>
      <w:r>
        <w:t>**四、追溯体系要求**</w:t>
      </w:r>
    </w:p>
    <w:p>
      <w:pPr>
        <w:spacing w:line="360" w:lineRule="auto" w:before="0" w:after="0"/>
        <w:ind w:firstLine="420"/>
      </w:pPr>
      <w:r>
        <w:t>1. **系统应用**：</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2. **信息记录**：</w:t>
      </w:r>
    </w:p>
    <w:p>
      <w:pPr>
        <w:spacing w:line="360" w:lineRule="auto" w:before="0" w:after="0"/>
        <w:ind w:firstLine="420"/>
      </w:pPr>
      <w:r>
        <w:t xml:space="preserve">   - 记录每批产品的生产、检验、储存、配送等信息，确保可追溯。</w:t>
      </w:r>
    </w:p>
    <w:p>
      <w:pPr>
        <w:spacing w:line="360" w:lineRule="auto" w:before="0" w:after="0"/>
        <w:ind w:firstLine="420"/>
      </w:pPr>
      <w:r>
        <w:t>**五、售后服务要求**</w:t>
      </w:r>
    </w:p>
    <w:p>
      <w:pPr>
        <w:spacing w:line="360" w:lineRule="auto" w:before="0" w:after="0"/>
        <w:ind w:firstLine="420"/>
      </w:pPr>
      <w:r>
        <w:t>1. **投诉处理**：</w:t>
      </w:r>
    </w:p>
    <w:p>
      <w:pPr>
        <w:spacing w:line="360" w:lineRule="auto" w:before="0" w:after="0"/>
        <w:ind w:firstLine="420"/>
      </w:pPr>
      <w:r>
        <w:t xml:space="preserve">   - 建立快速响应机制，对采购人的投诉和反馈及时处理。</w:t>
      </w:r>
    </w:p>
    <w:p>
      <w:pPr>
        <w:spacing w:line="360" w:lineRule="auto" w:before="0" w:after="0"/>
        <w:ind w:firstLine="420"/>
      </w:pPr>
      <w:r>
        <w:t>2. **产品退换**：</w:t>
      </w:r>
    </w:p>
    <w:p>
      <w:pPr>
        <w:spacing w:line="360" w:lineRule="auto" w:before="0" w:after="0"/>
        <w:ind w:firstLine="420"/>
      </w:pPr>
      <w:r>
        <w:t xml:space="preserve">   - 对质量问题产品提供退换服务，确保采购人满意度。</w:t>
      </w:r>
    </w:p>
    <w:p>
      <w:pPr>
        <w:spacing w:line="360" w:lineRule="auto" w:before="0" w:after="0"/>
        <w:ind w:firstLine="420"/>
      </w:pPr>
      <w:r>
        <w:t>**六、环境保护要求**</w:t>
      </w:r>
    </w:p>
    <w:p>
      <w:pPr>
        <w:spacing w:line="360" w:lineRule="auto" w:before="0" w:after="0"/>
        <w:ind w:firstLine="420"/>
      </w:pPr>
      <w:r>
        <w:t>1. **生产环保**：</w:t>
      </w:r>
    </w:p>
    <w:p>
      <w:pPr>
        <w:spacing w:line="360" w:lineRule="auto" w:before="0" w:after="0"/>
        <w:ind w:firstLine="420"/>
      </w:pPr>
      <w:r>
        <w:t xml:space="preserve">   - 生产过程中应符合国家环保要求，减少废弃物排放。</w:t>
      </w:r>
    </w:p>
    <w:p>
      <w:pPr>
        <w:spacing w:line="360" w:lineRule="auto" w:before="0" w:after="0"/>
        <w:ind w:firstLine="420"/>
      </w:pPr>
      <w:r>
        <w:t>2. **包装环保**：</w:t>
      </w:r>
    </w:p>
    <w:p>
      <w:pPr>
        <w:spacing w:line="360" w:lineRule="auto" w:before="0" w:after="0"/>
        <w:ind w:firstLine="420"/>
      </w:pPr>
      <w:r>
        <w:t xml:space="preserve">   - 鼓励使用可回收或环保包装材料，减少环境污染。</w:t>
      </w:r>
    </w:p>
    <w:p>
      <w:pPr>
        <w:spacing w:line="360" w:lineRule="auto" w:before="0" w:after="0"/>
        <w:ind w:firstLine="420"/>
      </w:pPr>
      <w:r>
        <w:t>**七、法律法规遵守**</w:t>
      </w:r>
    </w:p>
    <w:p>
      <w:pPr>
        <w:spacing w:line="360" w:lineRule="auto" w:before="0" w:after="0"/>
        <w:ind w:firstLine="420"/>
      </w:pPr>
      <w:r>
        <w:t>1. **遵守国家法律法规**：</w:t>
      </w:r>
    </w:p>
    <w:p>
      <w:pPr>
        <w:spacing w:line="360" w:lineRule="auto" w:before="0" w:after="0"/>
        <w:ind w:firstLine="420"/>
      </w:pPr>
      <w:r>
        <w:t xml:space="preserve">   - 严格遵守国家有关食品安全、卫生、环保等方面的法律法规。</w:t>
      </w:r>
    </w:p>
    <w:p>
      <w:pPr>
        <w:spacing w:line="360" w:lineRule="auto" w:before="0" w:after="0"/>
        <w:ind w:firstLine="420"/>
      </w:pPr>
      <w:r>
        <w:t>2. **合同履行**：</w:t>
      </w:r>
    </w:p>
    <w:p>
      <w:pPr>
        <w:spacing w:line="360" w:lineRule="auto" w:before="0" w:after="0"/>
        <w:ind w:firstLine="420"/>
      </w:pPr>
      <w:r>
        <w:t xml:space="preserve">   - 按照合同约定履行供应义务，确保供应的猪肉产品质量合格、数量充足。</w:t>
      </w:r>
    </w:p>
    <w:p>
      <w:pPr>
        <w:spacing w:line="360" w:lineRule="auto" w:before="0" w:after="0"/>
        <w:ind w:firstLine="420"/>
      </w:pPr>
      <w:r>
        <w:t>**八、应急处理要求**</w:t>
      </w:r>
    </w:p>
    <w:p>
      <w:pPr>
        <w:spacing w:line="360" w:lineRule="auto" w:before="0" w:after="0"/>
        <w:ind w:firstLine="420"/>
      </w:pPr>
      <w:r>
        <w:t>1. **应急预案**：</w:t>
      </w:r>
    </w:p>
    <w:p>
      <w:pPr>
        <w:spacing w:line="360" w:lineRule="auto" w:before="0" w:after="0"/>
        <w:ind w:firstLine="420"/>
      </w:pPr>
      <w:r>
        <w:t xml:space="preserve">   - 制定应急预案，应对可能出现的食品安全事故、自然灾害等突发事件。</w:t>
      </w:r>
    </w:p>
    <w:p>
      <w:pPr>
        <w:spacing w:line="360" w:lineRule="auto" w:before="0" w:after="0"/>
        <w:ind w:firstLine="420"/>
      </w:pPr>
      <w:r>
        <w:t>2. **应急响应**：</w:t>
      </w:r>
    </w:p>
    <w:p>
      <w:pPr>
        <w:spacing w:line="360" w:lineRule="auto" w:before="0" w:after="0"/>
        <w:ind w:firstLine="420"/>
      </w:pPr>
      <w:r>
        <w:t xml:space="preserve">   - 建立应急响应机制，确保在突发事件发生时能够迅速、有效地处理。</w:t>
      </w:r>
    </w:p>
    <w:p>
      <w:pPr>
        <w:spacing w:line="360" w:lineRule="auto" w:before="0" w:after="0"/>
        <w:ind w:firstLine="420"/>
      </w:pPr>
      <w:r>
        <w:t>**九、培训要求**</w:t>
      </w:r>
    </w:p>
    <w:p>
      <w:pPr>
        <w:spacing w:line="360" w:lineRule="auto" w:before="0" w:after="0"/>
        <w:ind w:firstLine="420"/>
      </w:pPr>
      <w:r>
        <w:t>1. **员工培训**：</w:t>
      </w:r>
    </w:p>
    <w:p>
      <w:pPr>
        <w:spacing w:line="360" w:lineRule="auto" w:before="0" w:after="0"/>
        <w:ind w:firstLine="420"/>
      </w:pPr>
      <w:r>
        <w:t xml:space="preserve">   - 对员工进行食品安全、卫生规范、环保意识等方面的培训，提高员工素质。</w:t>
      </w:r>
    </w:p>
    <w:p>
      <w:pPr>
        <w:spacing w:line="360" w:lineRule="auto" w:before="0" w:after="0"/>
        <w:ind w:firstLine="420"/>
      </w:pPr>
      <w:r>
        <w:t>2. **培训记录**：</w:t>
      </w:r>
    </w:p>
    <w:p>
      <w:pPr>
        <w:spacing w:line="360" w:lineRule="auto" w:before="0" w:after="0"/>
        <w:ind w:firstLine="420"/>
      </w:pPr>
      <w:r>
        <w:t xml:space="preserve">   - 建立培训记录，确保培训效果。</w:t>
      </w:r>
    </w:p>
    <w:p>
      <w:pPr>
        <w:spacing w:line="360" w:lineRule="auto" w:before="0" w:after="0"/>
        <w:ind w:firstLine="420"/>
      </w:pPr>
      <w:r>
        <w:t>**十、合作与沟通要求**</w:t>
      </w:r>
    </w:p>
    <w:p>
      <w:pPr>
        <w:spacing w:line="360" w:lineRule="auto" w:before="0" w:after="0"/>
        <w:ind w:firstLine="420"/>
      </w:pPr>
      <w:r>
        <w:t>1. **定期沟通**：</w:t>
      </w:r>
    </w:p>
    <w:p>
      <w:pPr>
        <w:spacing w:line="360" w:lineRule="auto" w:before="0" w:after="0"/>
        <w:ind w:firstLine="420"/>
      </w:pPr>
      <w:r>
        <w:t xml:space="preserve">   - 与采购人建立定期沟通机制，及时了解需求变化和反馈意见。</w:t>
      </w:r>
    </w:p>
    <w:p>
      <w:pPr>
        <w:spacing w:line="360" w:lineRule="auto" w:before="0" w:after="0"/>
        <w:ind w:firstLine="420"/>
      </w:pPr>
      <w:r>
        <w:t>2. **合作共赢**：</w:t>
      </w:r>
    </w:p>
    <w:p>
      <w:pPr>
        <w:spacing w:line="360" w:lineRule="auto" w:before="0" w:after="0"/>
        <w:ind w:firstLine="420"/>
      </w:pPr>
      <w:r>
        <w:t xml:space="preserve">   - 与采购人建立长期稳定的合作关系，实现合作共赢。</w:t>
      </w:r>
    </w:p>
    <w:p>
      <w:pPr>
        <w:spacing w:line="360" w:lineRule="auto" w:before="0" w:after="0"/>
        <w:ind w:firstLine="420"/>
      </w:pPr>
      <w:r>
        <w:t>---</w:t>
      </w:r>
    </w:p>
    <w:p>
      <w:pPr>
        <w:spacing w:line="360" w:lineRule="auto" w:before="0" w:after="0"/>
        <w:ind w:firstLine="420"/>
      </w:pPr>
      <w:r>
        <w:t>以上其他要求详细说明了朝阳品辽科商贸有限公司在供应猪肉时需要遵守的额外规定和标准，确保产品不仅符合食品安全标准，还满足环保、售后服务、应急处理等多方面的要求，为采购人提供全面、优质的供应服务。</w:t>
      </w:r>
    </w:p>
    <w:p>
      <w:pPr>
        <w:pStyle w:val="Heading2"/>
        <w:spacing w:line="360" w:lineRule="auto" w:before="0" w:after="0"/>
        <w:ind w:firstLine="420"/>
      </w:pPr>
      <w:r>
        <w:t xml:space="preserve"> 质量要求</w:t>
      </w:r>
    </w:p>
    <w:p>
      <w:pPr>
        <w:spacing w:line="360" w:lineRule="auto" w:before="0" w:after="0"/>
        <w:ind w:firstLine="420"/>
      </w:pPr>
      <w:r>
        <w:t>**质量要求详细说明**</w:t>
      </w:r>
    </w:p>
    <w:p>
      <w:pPr>
        <w:spacing w:line="360" w:lineRule="auto" w:before="0" w:after="0"/>
        <w:ind w:firstLine="420"/>
      </w:pPr>
      <w:r>
        <w:t>**一、原料质量要求**</w:t>
      </w:r>
    </w:p>
    <w:p>
      <w:pPr>
        <w:spacing w:line="360" w:lineRule="auto" w:before="0" w:after="0"/>
        <w:ind w:firstLine="420"/>
      </w:pPr>
      <w:r>
        <w:t>1. **生猪来源**：</w:t>
      </w:r>
    </w:p>
    <w:p>
      <w:pPr>
        <w:spacing w:line="360" w:lineRule="auto" w:before="0" w:after="0"/>
        <w:ind w:firstLine="420"/>
      </w:pPr>
      <w:r>
        <w:t xml:space="preserve">   - 生猪应来自非疫区，健康无疾病，经官方兽医检疫合格。</w:t>
      </w:r>
    </w:p>
    <w:p>
      <w:pPr>
        <w:spacing w:line="360" w:lineRule="auto" w:before="0" w:after="0"/>
        <w:ind w:firstLine="420"/>
      </w:pPr>
      <w:r>
        <w:t xml:space="preserve">   - 养殖过程中不使用违禁药物、激素和添加剂。</w:t>
      </w:r>
    </w:p>
    <w:p>
      <w:pPr>
        <w:spacing w:line="360" w:lineRule="auto" w:before="0" w:after="0"/>
        <w:ind w:firstLine="420"/>
      </w:pPr>
      <w:r>
        <w:t>2. **屠宰标准**：</w:t>
      </w:r>
    </w:p>
    <w:p>
      <w:pPr>
        <w:spacing w:line="360" w:lineRule="auto" w:before="0" w:after="0"/>
        <w:ind w:firstLine="420"/>
      </w:pPr>
      <w:r>
        <w:t xml:space="preserve">   - 屠宰过程应符合GB/T 17236《生猪屠宰操作规程》。</w:t>
      </w:r>
    </w:p>
    <w:p>
      <w:pPr>
        <w:spacing w:line="360" w:lineRule="auto" w:before="0" w:after="0"/>
        <w:ind w:firstLine="420"/>
      </w:pPr>
      <w:r>
        <w:t xml:space="preserve">   - 屠宰场所应具备相应的卫生条件和设施。</w:t>
      </w:r>
    </w:p>
    <w:p>
      <w:pPr>
        <w:spacing w:line="360" w:lineRule="auto" w:before="0" w:after="0"/>
        <w:ind w:firstLine="420"/>
      </w:pPr>
      <w:r>
        <w:t>**二、产品质量要求**</w:t>
      </w:r>
    </w:p>
    <w:p>
      <w:pPr>
        <w:spacing w:line="360" w:lineRule="auto" w:before="0" w:after="0"/>
        <w:ind w:firstLine="420"/>
      </w:pPr>
      <w:r>
        <w:t>1. **外观标准**：</w:t>
      </w:r>
    </w:p>
    <w:p>
      <w:pPr>
        <w:spacing w:line="360" w:lineRule="auto" w:before="0" w:after="0"/>
        <w:ind w:firstLine="420"/>
      </w:pPr>
      <w:r>
        <w:t xml:space="preserve">   - 肌肉色泽鲜红或深红，有光泽，无瘀血、无变质现象。</w:t>
      </w:r>
    </w:p>
    <w:p>
      <w:pPr>
        <w:spacing w:line="360" w:lineRule="auto" w:before="0" w:after="0"/>
        <w:ind w:firstLine="420"/>
      </w:pPr>
      <w:r>
        <w:t xml:space="preserve">   - 脂肪洁白，无黄膘。</w:t>
      </w:r>
    </w:p>
    <w:p>
      <w:pPr>
        <w:spacing w:line="360" w:lineRule="auto" w:before="0" w:after="0"/>
        <w:ind w:firstLine="420"/>
      </w:pPr>
      <w:r>
        <w:t xml:space="preserve">   - 外表微干或微湿润，不粘手，无污染。</w:t>
      </w:r>
    </w:p>
    <w:p>
      <w:pPr>
        <w:spacing w:line="360" w:lineRule="auto" w:before="0" w:after="0"/>
        <w:ind w:firstLine="420"/>
      </w:pPr>
      <w:r>
        <w:t xml:space="preserve">   - 肉质紧密，有弹性，指压后凹陷立即恢复。</w:t>
      </w:r>
    </w:p>
    <w:p>
      <w:pPr>
        <w:spacing w:line="360" w:lineRule="auto" w:before="0" w:after="0"/>
        <w:ind w:firstLine="420"/>
      </w:pPr>
      <w:r>
        <w:t>2. **气味**：</w:t>
      </w:r>
    </w:p>
    <w:p>
      <w:pPr>
        <w:spacing w:line="360" w:lineRule="auto" w:before="0" w:after="0"/>
        <w:ind w:firstLine="420"/>
      </w:pPr>
      <w:r>
        <w:t xml:space="preserve">   - 具有鲜猪肉正常气味，无酸腐味、异味。</w:t>
      </w:r>
    </w:p>
    <w:p>
      <w:pPr>
        <w:spacing w:line="360" w:lineRule="auto" w:before="0" w:after="0"/>
        <w:ind w:firstLine="420"/>
      </w:pPr>
      <w:r>
        <w:t>3. **理化指标**：</w:t>
      </w:r>
    </w:p>
    <w:p>
      <w:pPr>
        <w:spacing w:line="360" w:lineRule="auto" w:before="0" w:after="0"/>
        <w:ind w:firstLine="420"/>
      </w:pPr>
      <w:r>
        <w:t xml:space="preserve">   - 挥发性盐基氮≤15mg/100g。</w:t>
      </w:r>
    </w:p>
    <w:p>
      <w:pPr>
        <w:spacing w:line="360" w:lineRule="auto" w:before="0" w:after="0"/>
        <w:ind w:firstLine="420"/>
      </w:pPr>
      <w:r>
        <w:t xml:space="preserve">   - pH值6.1-6.4。</w:t>
      </w:r>
    </w:p>
    <w:p>
      <w:pPr>
        <w:spacing w:line="360" w:lineRule="auto" w:before="0" w:after="0"/>
        <w:ind w:firstLine="420"/>
      </w:pPr>
      <w:r>
        <w:t xml:space="preserve">   - 水分≤77%。</w:t>
      </w:r>
    </w:p>
    <w:p>
      <w:pPr>
        <w:spacing w:line="360" w:lineRule="auto" w:before="0" w:after="0"/>
        <w:ind w:firstLine="420"/>
      </w:pPr>
      <w:r>
        <w:t>4. **微生物指标**：</w:t>
      </w:r>
    </w:p>
    <w:p>
      <w:pPr>
        <w:spacing w:line="360" w:lineRule="auto" w:before="0" w:after="0"/>
        <w:ind w:firstLine="420"/>
      </w:pPr>
      <w:r>
        <w:t xml:space="preserve">   - 细菌总数≤1×10^5 CFU/g。</w:t>
      </w:r>
    </w:p>
    <w:p>
      <w:pPr>
        <w:spacing w:line="360" w:lineRule="auto" w:before="0" w:after="0"/>
        <w:ind w:firstLine="420"/>
      </w:pPr>
      <w:r>
        <w:t xml:space="preserve">   - 大肠菌群≤1×10^2 MPN/100g。</w:t>
      </w:r>
    </w:p>
    <w:p>
      <w:pPr>
        <w:spacing w:line="360" w:lineRule="auto" w:before="0" w:after="0"/>
        <w:ind w:firstLine="420"/>
      </w:pPr>
      <w:r>
        <w:t xml:space="preserve">   - 致病菌（如沙门氏菌、金黄色葡萄球菌等）不得检出。</w:t>
      </w:r>
    </w:p>
    <w:p>
      <w:pPr>
        <w:spacing w:line="360" w:lineRule="auto" w:before="0" w:after="0"/>
        <w:ind w:firstLine="420"/>
      </w:pPr>
      <w:r>
        <w:t>**三、加工质量要求**</w:t>
      </w:r>
    </w:p>
    <w:p>
      <w:pPr>
        <w:spacing w:line="360" w:lineRule="auto" w:before="0" w:after="0"/>
        <w:ind w:firstLine="420"/>
      </w:pPr>
      <w:r>
        <w:t>1. **分割标准**：</w:t>
      </w:r>
    </w:p>
    <w:p>
      <w:pPr>
        <w:spacing w:line="360" w:lineRule="auto" w:before="0" w:after="0"/>
        <w:ind w:firstLine="420"/>
      </w:pPr>
      <w:r>
        <w:t xml:space="preserve">   - 分割应整齐，部位准确，符合采购人要求。</w:t>
      </w:r>
    </w:p>
    <w:p>
      <w:pPr>
        <w:spacing w:line="360" w:lineRule="auto" w:before="0" w:after="0"/>
        <w:ind w:firstLine="420"/>
      </w:pPr>
      <w:r>
        <w:t xml:space="preserve">   - 分割过程中应保持刀具和操作台的清洁，防止交叉污染。</w:t>
      </w:r>
    </w:p>
    <w:p>
      <w:pPr>
        <w:spacing w:line="360" w:lineRule="auto" w:before="0" w:after="0"/>
        <w:ind w:firstLine="420"/>
      </w:pPr>
      <w:r>
        <w:t>2. **修整要求**：</w:t>
      </w:r>
    </w:p>
    <w:p>
      <w:pPr>
        <w:spacing w:line="360" w:lineRule="auto" w:before="0" w:after="0"/>
        <w:ind w:firstLine="420"/>
      </w:pPr>
      <w:r>
        <w:t xml:space="preserve">   - 修除多余脂肪、筋膜和淋巴结，确保产品整洁。</w:t>
      </w:r>
    </w:p>
    <w:p>
      <w:pPr>
        <w:spacing w:line="360" w:lineRule="auto" w:before="0" w:after="0"/>
        <w:ind w:firstLine="420"/>
      </w:pPr>
      <w:r>
        <w:t>**四、包装质量要求**</w:t>
      </w:r>
    </w:p>
    <w:p>
      <w:pPr>
        <w:spacing w:line="360" w:lineRule="auto" w:before="0" w:after="0"/>
        <w:ind w:firstLine="420"/>
      </w:pPr>
      <w:r>
        <w:t>1. **包装材料**：</w:t>
      </w:r>
    </w:p>
    <w:p>
      <w:pPr>
        <w:spacing w:line="360" w:lineRule="auto" w:before="0" w:after="0"/>
        <w:ind w:firstLine="420"/>
      </w:pPr>
      <w:r>
        <w:t xml:space="preserve">   - 包装材料应符合食品安全标准，清洁、无毒、无害、无异味。</w:t>
      </w:r>
    </w:p>
    <w:p>
      <w:pPr>
        <w:spacing w:line="360" w:lineRule="auto" w:before="0" w:after="0"/>
        <w:ind w:firstLine="420"/>
      </w:pPr>
      <w:r>
        <w:t xml:space="preserve">   - 包装应密封良好，防止污染和水分流失。</w:t>
      </w:r>
    </w:p>
    <w:p>
      <w:pPr>
        <w:spacing w:line="360" w:lineRule="auto" w:before="0" w:after="0"/>
        <w:ind w:firstLine="420"/>
      </w:pPr>
      <w:r>
        <w:t>2. **标识标签**：</w:t>
      </w:r>
    </w:p>
    <w:p>
      <w:pPr>
        <w:spacing w:line="360" w:lineRule="auto" w:before="0" w:after="0"/>
        <w:ind w:firstLine="420"/>
      </w:pPr>
      <w:r>
        <w:t xml:space="preserve">   - 每件产品应有清晰标签，标明产品名称、生产日期、保质期、储存条件、生产单位等信息。</w:t>
      </w:r>
    </w:p>
    <w:p>
      <w:pPr>
        <w:spacing w:line="360" w:lineRule="auto" w:before="0" w:after="0"/>
        <w:ind w:firstLine="420"/>
      </w:pPr>
      <w:r>
        <w:t>**五、储存质量要求**</w:t>
      </w:r>
    </w:p>
    <w:p>
      <w:pPr>
        <w:spacing w:line="360" w:lineRule="auto" w:before="0" w:after="0"/>
        <w:ind w:firstLine="420"/>
      </w:pPr>
      <w:r>
        <w:t>1. **温度控制**：</w:t>
      </w:r>
    </w:p>
    <w:p>
      <w:pPr>
        <w:spacing w:line="360" w:lineRule="auto" w:before="0" w:after="0"/>
        <w:ind w:firstLine="420"/>
      </w:pPr>
      <w:r>
        <w:t xml:space="preserve">   - 储存于0—4℃条件下，24小时以上48小时以内，确保肉质新鲜。</w:t>
      </w:r>
    </w:p>
    <w:p>
      <w:pPr>
        <w:spacing w:line="360" w:lineRule="auto" w:before="0" w:after="0"/>
        <w:ind w:firstLine="420"/>
      </w:pPr>
      <w:r>
        <w:t>2. **湿度控制**：</w:t>
      </w:r>
    </w:p>
    <w:p>
      <w:pPr>
        <w:spacing w:line="360" w:lineRule="auto" w:before="0" w:after="0"/>
        <w:ind w:firstLine="420"/>
      </w:pPr>
      <w:r>
        <w:t xml:space="preserve">   - 储存环境湿度适宜，防止猪肉过干或过湿。</w:t>
      </w:r>
    </w:p>
    <w:p>
      <w:pPr>
        <w:spacing w:line="360" w:lineRule="auto" w:before="0" w:after="0"/>
        <w:ind w:firstLine="420"/>
      </w:pPr>
      <w:r>
        <w:t>3. **设施要求**：</w:t>
      </w:r>
    </w:p>
    <w:p>
      <w:pPr>
        <w:spacing w:line="360" w:lineRule="auto" w:before="0" w:after="0"/>
        <w:ind w:firstLine="420"/>
      </w:pPr>
      <w:r>
        <w:t xml:space="preserve">   - 使用符合卫生要求的冷藏设施，防止二次污染。</w:t>
      </w:r>
    </w:p>
    <w:p>
      <w:pPr>
        <w:spacing w:line="360" w:lineRule="auto" w:before="0" w:after="0"/>
        <w:ind w:firstLine="420"/>
      </w:pPr>
      <w:r>
        <w:t>**六、运输质量要求**</w:t>
      </w:r>
    </w:p>
    <w:p>
      <w:pPr>
        <w:spacing w:line="360" w:lineRule="auto" w:before="0" w:after="0"/>
        <w:ind w:firstLine="420"/>
      </w:pPr>
      <w:r>
        <w:t>1. **温度控制**：</w:t>
      </w:r>
    </w:p>
    <w:p>
      <w:pPr>
        <w:spacing w:line="360" w:lineRule="auto" w:before="0" w:after="0"/>
        <w:ind w:firstLine="420"/>
      </w:pPr>
      <w:r>
        <w:t xml:space="preserve">   - 使用专用冷藏车进行配送，确保运输过程中温度控制在0—4℃。</w:t>
      </w:r>
    </w:p>
    <w:p>
      <w:pPr>
        <w:spacing w:line="360" w:lineRule="auto" w:before="0" w:after="0"/>
        <w:ind w:firstLine="420"/>
      </w:pPr>
      <w:r>
        <w:t>2. **车辆卫生**：</w:t>
      </w:r>
    </w:p>
    <w:p>
      <w:pPr>
        <w:spacing w:line="360" w:lineRule="auto" w:before="0" w:after="0"/>
        <w:ind w:firstLine="420"/>
      </w:pPr>
      <w:r>
        <w:t xml:space="preserve">   - 运输车辆应符合卫生要求，定期清洗消毒。</w:t>
      </w:r>
    </w:p>
    <w:p>
      <w:pPr>
        <w:spacing w:line="360" w:lineRule="auto" w:before="0" w:after="0"/>
        <w:ind w:firstLine="420"/>
      </w:pPr>
      <w:r>
        <w:t>3. **防震措施**：</w:t>
      </w:r>
    </w:p>
    <w:p>
      <w:pPr>
        <w:spacing w:line="360" w:lineRule="auto" w:before="0" w:after="0"/>
        <w:ind w:firstLine="420"/>
      </w:pPr>
      <w:r>
        <w:t xml:space="preserve">   - 采取必要的防震措施，防止猪肉在运输过程中受损。</w:t>
      </w:r>
    </w:p>
    <w:p>
      <w:pPr>
        <w:spacing w:line="360" w:lineRule="auto" w:before="0" w:after="0"/>
        <w:ind w:firstLine="420"/>
      </w:pPr>
      <w:r>
        <w:t>**七、检测质量要求**</w:t>
      </w:r>
    </w:p>
    <w:p>
      <w:pPr>
        <w:spacing w:line="360" w:lineRule="auto" w:before="0" w:after="0"/>
        <w:ind w:firstLine="420"/>
      </w:pPr>
      <w:r>
        <w:t>1. **出厂检测**：</w:t>
      </w:r>
    </w:p>
    <w:p>
      <w:pPr>
        <w:spacing w:line="360" w:lineRule="auto" w:before="0" w:after="0"/>
        <w:ind w:firstLine="420"/>
      </w:pPr>
      <w:r>
        <w:t xml:space="preserve">   - 每批次产品出厂前需进行严格检测，确保符合国家食品安全标准。</w:t>
      </w:r>
    </w:p>
    <w:p>
      <w:pPr>
        <w:spacing w:line="360" w:lineRule="auto" w:before="0" w:after="0"/>
        <w:ind w:firstLine="420"/>
      </w:pPr>
      <w:r>
        <w:t>2. **第三方检测**：</w:t>
      </w:r>
    </w:p>
    <w:p>
      <w:pPr>
        <w:spacing w:line="360" w:lineRule="auto" w:before="0" w:after="0"/>
        <w:ind w:firstLine="420"/>
      </w:pPr>
      <w:r>
        <w:t xml:space="preserve">   - 提供第三方检测机构的检测报告，增加检测的公正性和可信度。</w:t>
      </w:r>
    </w:p>
    <w:p>
      <w:pPr>
        <w:spacing w:line="360" w:lineRule="auto" w:before="0" w:after="0"/>
        <w:ind w:firstLine="420"/>
      </w:pPr>
      <w:r>
        <w:t>**八、追溯质量要求**</w:t>
      </w:r>
    </w:p>
    <w:p>
      <w:pPr>
        <w:spacing w:line="360" w:lineRule="auto" w:before="0" w:after="0"/>
        <w:ind w:firstLine="420"/>
      </w:pPr>
      <w:r>
        <w:t>1. **系统应用**：</w:t>
      </w:r>
    </w:p>
    <w:p>
      <w:pPr>
        <w:spacing w:line="360" w:lineRule="auto" w:before="0" w:after="0"/>
        <w:ind w:firstLine="420"/>
      </w:pPr>
      <w:r>
        <w:t xml:space="preserve">   - 应用“食安辽宁”食品追溯系统，实现产品从生产到配送的全链条溯源管理。</w:t>
      </w:r>
    </w:p>
    <w:p>
      <w:pPr>
        <w:spacing w:line="360" w:lineRule="auto" w:before="0" w:after="0"/>
        <w:ind w:firstLine="420"/>
      </w:pPr>
      <w:r>
        <w:t>2. **信息记录**：</w:t>
      </w:r>
    </w:p>
    <w:p>
      <w:pPr>
        <w:spacing w:line="360" w:lineRule="auto" w:before="0" w:after="0"/>
        <w:ind w:firstLine="420"/>
      </w:pPr>
      <w:r>
        <w:t xml:space="preserve">   - 记录每批产品的生产、检验、储存、配送等信息，确保可追溯。</w:t>
      </w:r>
    </w:p>
    <w:p>
      <w:pPr>
        <w:spacing w:line="360" w:lineRule="auto" w:before="0" w:after="0"/>
        <w:ind w:firstLine="420"/>
      </w:pPr>
      <w:r>
        <w:t>**九、售后服务质量要求**</w:t>
      </w:r>
    </w:p>
    <w:p>
      <w:pPr>
        <w:spacing w:line="360" w:lineRule="auto" w:before="0" w:after="0"/>
        <w:ind w:firstLine="420"/>
      </w:pPr>
      <w:r>
        <w:t>1. **投诉处理**：</w:t>
      </w:r>
    </w:p>
    <w:p>
      <w:pPr>
        <w:spacing w:line="360" w:lineRule="auto" w:before="0" w:after="0"/>
        <w:ind w:firstLine="420"/>
      </w:pPr>
      <w:r>
        <w:t xml:space="preserve">   - 建立快速响应机制，对采购人的投诉和反馈及时处理。</w:t>
      </w:r>
    </w:p>
    <w:p>
      <w:pPr>
        <w:spacing w:line="360" w:lineRule="auto" w:before="0" w:after="0"/>
        <w:ind w:firstLine="420"/>
      </w:pPr>
      <w:r>
        <w:t>2. **产品退换**：</w:t>
      </w:r>
    </w:p>
    <w:p>
      <w:pPr>
        <w:spacing w:line="360" w:lineRule="auto" w:before="0" w:after="0"/>
        <w:ind w:firstLine="420"/>
      </w:pPr>
      <w:r>
        <w:t xml:space="preserve">   - 对质量问题产品提供退换服务，确保采购人满意度。</w:t>
      </w:r>
    </w:p>
    <w:p>
      <w:pPr>
        <w:spacing w:line="360" w:lineRule="auto" w:before="0" w:after="0"/>
        <w:ind w:firstLine="420"/>
      </w:pPr>
      <w:r>
        <w:t>**十、合规性要求**</w:t>
      </w:r>
    </w:p>
    <w:p>
      <w:pPr>
        <w:spacing w:line="360" w:lineRule="auto" w:before="0" w:after="0"/>
        <w:ind w:firstLine="420"/>
      </w:pPr>
      <w:r>
        <w:t>1. **国家标准**：</w:t>
      </w:r>
    </w:p>
    <w:p>
      <w:pPr>
        <w:spacing w:line="360" w:lineRule="auto" w:before="0" w:after="0"/>
        <w:ind w:firstLine="420"/>
      </w:pPr>
      <w:r>
        <w:t xml:space="preserve">   - 符合GB2726-2016《食品安全国家标准 鲜（冻）畜、禽产品》、GB20799-2016《食品安全国家标准 肉和肉制品经营卫生规范》等国家标准。</w:t>
      </w:r>
    </w:p>
    <w:p>
      <w:pPr>
        <w:spacing w:line="360" w:lineRule="auto" w:before="0" w:after="0"/>
        <w:ind w:firstLine="420"/>
      </w:pPr>
      <w:r>
        <w:t>2. **法律法规**：</w:t>
      </w:r>
    </w:p>
    <w:p>
      <w:pPr>
        <w:spacing w:line="360" w:lineRule="auto" w:before="0" w:after="0"/>
        <w:ind w:firstLine="420"/>
      </w:pPr>
      <w:r>
        <w:t xml:space="preserve">   - 严格遵守国家有关食品安全、卫生、环保等方面的法律法规。</w:t>
      </w:r>
    </w:p>
    <w:p>
      <w:pPr>
        <w:spacing w:line="360" w:lineRule="auto" w:before="0" w:after="0"/>
        <w:ind w:firstLine="420"/>
      </w:pPr>
      <w:r>
        <w:t>---</w:t>
      </w:r>
    </w:p>
    <w:p>
      <w:pPr>
        <w:spacing w:line="360" w:lineRule="auto" w:before="0" w:after="0"/>
        <w:ind w:firstLine="420"/>
      </w:pPr>
      <w:r>
        <w:t>以上质量要求详细说明了朝阳品辽科商贸有限公司在供应猪肉时需遵循的严格标准，确保产品从原料、加工、包装、储存、运输到售后服务等各个环节均达到高质量要求，保障食品安全和采购人满意度。</w:t>
      </w:r>
    </w:p>
    <w:p>
      <w:pPr>
        <w:pStyle w:val="Heading2"/>
        <w:spacing w:line="360" w:lineRule="auto" w:before="0" w:after="0"/>
        <w:ind w:firstLine="420"/>
      </w:pPr>
      <w:r>
        <w:t>鸡蛋需求响应</w:t>
      </w:r>
    </w:p>
    <w:p>
      <w:pPr>
        <w:pStyle w:val="Heading3"/>
        <w:spacing w:line="360" w:lineRule="auto" w:before="0" w:after="0"/>
        <w:ind w:firstLine="420"/>
      </w:pPr>
      <w:r>
        <w:t xml:space="preserve"> 鸡蛋新鲜度与储存</w:t>
      </w:r>
    </w:p>
    <w:p>
      <w:pPr>
        <w:spacing w:line="360" w:lineRule="auto" w:before="0" w:after="0"/>
        <w:ind w:firstLine="420"/>
      </w:pPr>
      <w:r>
        <w:t>**鸡蛋新鲜度与储存条件详细说明**</w:t>
      </w:r>
    </w:p>
    <w:p>
      <w:pPr>
        <w:spacing w:line="360" w:lineRule="auto" w:before="0" w:after="0"/>
        <w:ind w:firstLine="420"/>
      </w:pPr>
      <w:r>
        <w:t>**一、鸡蛋新鲜度标准**</w:t>
      </w:r>
    </w:p>
    <w:p>
      <w:pPr>
        <w:spacing w:line="360" w:lineRule="auto" w:before="0" w:after="0"/>
        <w:ind w:firstLine="420"/>
      </w:pPr>
      <w:r>
        <w:t>1. **外观检查**：</w:t>
      </w:r>
    </w:p>
    <w:p>
      <w:pPr>
        <w:spacing w:line="360" w:lineRule="auto" w:before="0" w:after="0"/>
        <w:ind w:firstLine="420"/>
      </w:pPr>
      <w:r>
        <w:t xml:space="preserve">   - 蛋壳清洁、完整，无斑点、无污渍，色泽鲜明。</w:t>
      </w:r>
    </w:p>
    <w:p>
      <w:pPr>
        <w:spacing w:line="360" w:lineRule="auto" w:before="0" w:after="0"/>
        <w:ind w:firstLine="420"/>
      </w:pPr>
      <w:r>
        <w:t xml:space="preserve">   - 蛋壳表面应有一层自然的保护膜，略带光泽。</w:t>
      </w:r>
    </w:p>
    <w:p>
      <w:pPr>
        <w:spacing w:line="360" w:lineRule="auto" w:before="0" w:after="0"/>
        <w:ind w:firstLine="420"/>
      </w:pPr>
      <w:r>
        <w:t>2. **手感测试**：</w:t>
      </w:r>
    </w:p>
    <w:p>
      <w:pPr>
        <w:spacing w:line="360" w:lineRule="auto" w:before="0" w:after="0"/>
        <w:ind w:firstLine="420"/>
      </w:pPr>
      <w:r>
        <w:t xml:space="preserve">   - 新鲜鸡蛋手感沉重，掂在手中感觉有分量。</w:t>
      </w:r>
    </w:p>
    <w:p>
      <w:pPr>
        <w:spacing w:line="360" w:lineRule="auto" w:before="0" w:after="0"/>
        <w:ind w:firstLine="420"/>
      </w:pPr>
      <w:r>
        <w:t xml:space="preserve">   - 轻轻摇晃鸡蛋，内部应无明显的液体流动声。</w:t>
      </w:r>
    </w:p>
    <w:p>
      <w:pPr>
        <w:spacing w:line="360" w:lineRule="auto" w:before="0" w:after="0"/>
        <w:ind w:firstLine="420"/>
      </w:pPr>
      <w:r>
        <w:t>3. **灯光透视**：</w:t>
      </w:r>
    </w:p>
    <w:p>
      <w:pPr>
        <w:spacing w:line="360" w:lineRule="auto" w:before="0" w:after="0"/>
        <w:ind w:firstLine="420"/>
      </w:pPr>
      <w:r>
        <w:t xml:space="preserve">   - 使用灯光透视时，新鲜鸡蛋的气室较小，蛋黄不见或略见阴影。</w:t>
      </w:r>
    </w:p>
    <w:p>
      <w:pPr>
        <w:spacing w:line="360" w:lineRule="auto" w:before="0" w:after="0"/>
        <w:ind w:firstLine="420"/>
      </w:pPr>
      <w:r>
        <w:t xml:space="preserve">   - 蛋白清澈透明，无杂质或异色。</w:t>
      </w:r>
    </w:p>
    <w:p>
      <w:pPr>
        <w:spacing w:line="360" w:lineRule="auto" w:before="0" w:after="0"/>
        <w:ind w:firstLine="420"/>
      </w:pPr>
      <w:r>
        <w:t>4. **打开检查**：</w:t>
      </w:r>
    </w:p>
    <w:p>
      <w:pPr>
        <w:spacing w:line="360" w:lineRule="auto" w:before="0" w:after="0"/>
        <w:ind w:firstLine="420"/>
      </w:pPr>
      <w:r>
        <w:t xml:space="preserve">   - 打开鸡蛋后，蛋黄应凸起、完整、有韧性，不易破裂。</w:t>
      </w:r>
    </w:p>
    <w:p>
      <w:pPr>
        <w:spacing w:line="360" w:lineRule="auto" w:before="0" w:after="0"/>
        <w:ind w:firstLine="420"/>
      </w:pPr>
      <w:r>
        <w:t xml:space="preserve">   - 蛋白应澄清、透明、稀稠分明，无异味。</w:t>
      </w:r>
    </w:p>
    <w:p>
      <w:pPr>
        <w:spacing w:line="360" w:lineRule="auto" w:before="0" w:after="0"/>
        <w:ind w:firstLine="420"/>
      </w:pPr>
      <w:r>
        <w:t>5. **气味判断**：</w:t>
      </w:r>
    </w:p>
    <w:p>
      <w:pPr>
        <w:spacing w:line="360" w:lineRule="auto" w:before="0" w:after="0"/>
        <w:ind w:firstLine="420"/>
      </w:pPr>
      <w:r>
        <w:t xml:space="preserve">   - 新鲜鸡蛋应具有正常的蛋香味，无霉味、酸味、臭味等不良气味。</w:t>
      </w:r>
    </w:p>
    <w:p>
      <w:pPr>
        <w:spacing w:line="360" w:lineRule="auto" w:before="0" w:after="0"/>
        <w:ind w:firstLine="420"/>
      </w:pPr>
      <w:r>
        <w:t>**二、鸡蛋储存条件**</w:t>
      </w:r>
    </w:p>
    <w:p>
      <w:pPr>
        <w:spacing w:line="360" w:lineRule="auto" w:before="0" w:after="0"/>
        <w:ind w:firstLine="420"/>
      </w:pPr>
      <w:r>
        <w:t>1. **温度控制**：</w:t>
      </w:r>
    </w:p>
    <w:p>
      <w:pPr>
        <w:spacing w:line="360" w:lineRule="auto" w:before="0" w:after="0"/>
        <w:ind w:firstLine="420"/>
      </w:pPr>
      <w:r>
        <w:t xml:space="preserve">   - 储存鸡蛋的适宜温度为2—5℃，避免温度过高或过低。</w:t>
      </w:r>
    </w:p>
    <w:p>
      <w:pPr>
        <w:spacing w:line="360" w:lineRule="auto" w:before="0" w:after="0"/>
        <w:ind w:firstLine="420"/>
      </w:pPr>
      <w:r>
        <w:t xml:space="preserve">   - 使用冷藏设施储存，如冷藏库、冷藏柜等。</w:t>
      </w:r>
    </w:p>
    <w:p>
      <w:pPr>
        <w:spacing w:line="360" w:lineRule="auto" w:before="0" w:after="0"/>
        <w:ind w:firstLine="420"/>
      </w:pPr>
      <w:r>
        <w:t>2. **湿度控制**：</w:t>
      </w:r>
    </w:p>
    <w:p>
      <w:pPr>
        <w:spacing w:line="360" w:lineRule="auto" w:before="0" w:after="0"/>
        <w:ind w:firstLine="420"/>
      </w:pPr>
      <w:r>
        <w:t xml:space="preserve">   - 储存环境的相对湿度应保持在75%—85%之间，防止鸡蛋过干或过湿。</w:t>
      </w:r>
    </w:p>
    <w:p>
      <w:pPr>
        <w:spacing w:line="360" w:lineRule="auto" w:before="0" w:after="0"/>
        <w:ind w:firstLine="420"/>
      </w:pPr>
      <w:r>
        <w:t>3. **通风条件**：</w:t>
      </w:r>
    </w:p>
    <w:p>
      <w:pPr>
        <w:spacing w:line="360" w:lineRule="auto" w:before="0" w:after="0"/>
        <w:ind w:firstLine="420"/>
      </w:pPr>
      <w:r>
        <w:t xml:space="preserve">   - 储存场所应保持良好通风，避免鸡蛋受潮或霉变。</w:t>
      </w:r>
    </w:p>
    <w:p>
      <w:pPr>
        <w:spacing w:line="360" w:lineRule="auto" w:before="0" w:after="0"/>
        <w:ind w:firstLine="420"/>
      </w:pPr>
      <w:r>
        <w:t>4. **堆放方式**：</w:t>
      </w:r>
    </w:p>
    <w:p>
      <w:pPr>
        <w:spacing w:line="360" w:lineRule="auto" w:before="0" w:after="0"/>
        <w:ind w:firstLine="420"/>
      </w:pPr>
      <w:r>
        <w:t xml:space="preserve">   - 鸡蛋应大头朝上、小头朝下放置，减少蛋黄与蛋壳的接触，延长保鲜期。</w:t>
      </w:r>
    </w:p>
    <w:p>
      <w:pPr>
        <w:spacing w:line="360" w:lineRule="auto" w:before="0" w:after="0"/>
        <w:ind w:firstLine="420"/>
      </w:pPr>
      <w:r>
        <w:t xml:space="preserve">   - 堆放时应避免重压，防止蛋壳破裂。</w:t>
      </w:r>
    </w:p>
    <w:p>
      <w:pPr>
        <w:spacing w:line="360" w:lineRule="auto" w:before="0" w:after="0"/>
        <w:ind w:firstLine="420"/>
      </w:pPr>
      <w:r>
        <w:t>5. **包装材料**：</w:t>
      </w:r>
    </w:p>
    <w:p>
      <w:pPr>
        <w:spacing w:line="360" w:lineRule="auto" w:before="0" w:after="0"/>
        <w:ind w:firstLine="420"/>
      </w:pPr>
      <w:r>
        <w:t xml:space="preserve">   - 使用符合食品安全标准的包装材料，如纸箱、塑料托盘等。</w:t>
      </w:r>
    </w:p>
    <w:p>
      <w:pPr>
        <w:spacing w:line="360" w:lineRule="auto" w:before="0" w:after="0"/>
        <w:ind w:firstLine="420"/>
      </w:pPr>
      <w:r>
        <w:t xml:space="preserve">   - 包装应密封良好，防止空气进入导致鸡蛋氧化或污染。</w:t>
      </w:r>
    </w:p>
    <w:p>
      <w:pPr>
        <w:spacing w:line="360" w:lineRule="auto" w:before="0" w:after="0"/>
        <w:ind w:firstLine="420"/>
      </w:pPr>
      <w:r>
        <w:t>6. **避免光照**：</w:t>
      </w:r>
    </w:p>
    <w:p>
      <w:pPr>
        <w:spacing w:line="360" w:lineRule="auto" w:before="0" w:after="0"/>
        <w:ind w:firstLine="420"/>
      </w:pPr>
      <w:r>
        <w:t xml:space="preserve">   - 储存场所应避免强光直射，特别是阳光，以防影响鸡蛋品质。</w:t>
      </w:r>
    </w:p>
    <w:p>
      <w:pPr>
        <w:spacing w:line="360" w:lineRule="auto" w:before="0" w:after="0"/>
        <w:ind w:firstLine="420"/>
      </w:pPr>
      <w:r>
        <w:t>7. **定期检查**：</w:t>
      </w:r>
    </w:p>
    <w:p>
      <w:pPr>
        <w:spacing w:line="360" w:lineRule="auto" w:before="0" w:after="0"/>
        <w:ind w:firstLine="420"/>
      </w:pPr>
      <w:r>
        <w:t xml:space="preserve">   - 定期检查储存环境温度、湿度和鸡蛋新鲜度，及时剔除变质鸡蛋。</w:t>
      </w:r>
    </w:p>
    <w:p>
      <w:pPr>
        <w:spacing w:line="360" w:lineRule="auto" w:before="0" w:after="0"/>
        <w:ind w:firstLine="420"/>
      </w:pPr>
      <w:r>
        <w:t>8. **追溯管理**：</w:t>
      </w:r>
    </w:p>
    <w:p>
      <w:pPr>
        <w:spacing w:line="360" w:lineRule="auto" w:before="0" w:after="0"/>
        <w:ind w:firstLine="420"/>
      </w:pPr>
      <w:r>
        <w:t xml:space="preserve">   - 应用食品追溯系统，记录鸡蛋的入库、出库时间及储存条件，实现产品溯源管理。</w:t>
      </w:r>
    </w:p>
    <w:p>
      <w:pPr>
        <w:spacing w:line="360" w:lineRule="auto" w:before="0" w:after="0"/>
        <w:ind w:firstLine="420"/>
      </w:pPr>
      <w:r>
        <w:t>9. **先进先出原则**：</w:t>
      </w:r>
    </w:p>
    <w:p>
      <w:pPr>
        <w:spacing w:line="360" w:lineRule="auto" w:before="0" w:after="0"/>
        <w:ind w:firstLine="420"/>
      </w:pPr>
      <w:r>
        <w:t xml:space="preserve">   - 储存和出库时应遵循先进先出原则，确保鸡蛋在保质期内使用。</w:t>
      </w:r>
    </w:p>
    <w:p>
      <w:pPr>
        <w:spacing w:line="360" w:lineRule="auto" w:before="0" w:after="0"/>
        <w:ind w:firstLine="420"/>
      </w:pPr>
      <w:r>
        <w:t>**三、运输条件**</w:t>
      </w:r>
    </w:p>
    <w:p>
      <w:pPr>
        <w:spacing w:line="360" w:lineRule="auto" w:before="0" w:after="0"/>
        <w:ind w:firstLine="420"/>
      </w:pPr>
      <w:r>
        <w:t>1. **温度控制**：</w:t>
      </w:r>
    </w:p>
    <w:p>
      <w:pPr>
        <w:spacing w:line="360" w:lineRule="auto" w:before="0" w:after="0"/>
        <w:ind w:firstLine="420"/>
      </w:pPr>
      <w:r>
        <w:t xml:space="preserve">   - 运输过程中应使用专用冷藏车，保持温度在2—5℃之间。</w:t>
      </w:r>
    </w:p>
    <w:p>
      <w:pPr>
        <w:spacing w:line="360" w:lineRule="auto" w:before="0" w:after="0"/>
        <w:ind w:firstLine="420"/>
      </w:pPr>
      <w:r>
        <w:t>2. **防震措施**：</w:t>
      </w:r>
    </w:p>
    <w:p>
      <w:pPr>
        <w:spacing w:line="360" w:lineRule="auto" w:before="0" w:after="0"/>
        <w:ind w:firstLine="420"/>
      </w:pPr>
      <w:r>
        <w:t xml:space="preserve">   - 采取必要的防震措施，如使用防震垫、固定架等，防止鸡蛋在运输过程中受损。</w:t>
      </w:r>
    </w:p>
    <w:p>
      <w:pPr>
        <w:spacing w:line="360" w:lineRule="auto" w:before="0" w:after="0"/>
        <w:ind w:firstLine="420"/>
      </w:pPr>
      <w:r>
        <w:t>3. **车辆卫生**：</w:t>
      </w:r>
    </w:p>
    <w:p>
      <w:pPr>
        <w:spacing w:line="360" w:lineRule="auto" w:before="0" w:after="0"/>
        <w:ind w:firstLine="420"/>
      </w:pPr>
      <w:r>
        <w:t xml:space="preserve">   - 运输车辆应符合卫生要求，定期清洗消毒，防止污染。</w:t>
      </w:r>
    </w:p>
    <w:p>
      <w:pPr>
        <w:spacing w:line="360" w:lineRule="auto" w:before="0" w:after="0"/>
        <w:ind w:firstLine="420"/>
      </w:pPr>
      <w:r>
        <w:t>4. **快速配送**：</w:t>
      </w:r>
    </w:p>
    <w:p>
      <w:pPr>
        <w:spacing w:line="360" w:lineRule="auto" w:before="0" w:after="0"/>
        <w:ind w:firstLine="420"/>
      </w:pPr>
      <w:r>
        <w:t xml:space="preserve">   - 尽量缩短运输时间，确保鸡蛋快速、安全送达。</w:t>
      </w:r>
    </w:p>
    <w:p>
      <w:pPr>
        <w:spacing w:line="360" w:lineRule="auto" w:before="0" w:after="0"/>
        <w:ind w:firstLine="420"/>
      </w:pPr>
      <w:r>
        <w:t>**四、不合格鸡蛋处理**</w:t>
      </w:r>
    </w:p>
    <w:p>
      <w:pPr>
        <w:spacing w:line="360" w:lineRule="auto" w:before="0" w:after="0"/>
        <w:ind w:firstLine="420"/>
      </w:pPr>
      <w:r>
        <w:t>1. **检查与识别**：</w:t>
      </w:r>
    </w:p>
    <w:p>
      <w:pPr>
        <w:spacing w:line="360" w:lineRule="auto" w:before="0" w:after="0"/>
        <w:ind w:firstLine="420"/>
      </w:pPr>
      <w:r>
        <w:t xml:space="preserve">   - 定期检查储存和运输过程中的鸡蛋，识别不合格鸡蛋。</w:t>
      </w:r>
    </w:p>
    <w:p>
      <w:pPr>
        <w:spacing w:line="360" w:lineRule="auto" w:before="0" w:after="0"/>
        <w:ind w:firstLine="420"/>
      </w:pPr>
      <w:r>
        <w:t>2. **隔离与召回**：</w:t>
      </w:r>
    </w:p>
    <w:p>
      <w:pPr>
        <w:spacing w:line="360" w:lineRule="auto" w:before="0" w:after="0"/>
        <w:ind w:firstLine="420"/>
      </w:pPr>
      <w:r>
        <w:t xml:space="preserve">   - 发现不合格鸡蛋，立即隔离并启动召回程序，防止不合格鸡蛋流入市场。</w:t>
      </w:r>
    </w:p>
    <w:p>
      <w:pPr>
        <w:spacing w:line="360" w:lineRule="auto" w:before="0" w:after="0"/>
        <w:ind w:firstLine="420"/>
      </w:pPr>
      <w:r>
        <w:t>3. **无害化处理**：</w:t>
      </w:r>
    </w:p>
    <w:p>
      <w:pPr>
        <w:spacing w:line="360" w:lineRule="auto" w:before="0" w:after="0"/>
        <w:ind w:firstLine="420"/>
      </w:pPr>
      <w:r>
        <w:t xml:space="preserve">   - 对不合格鸡蛋进行无害化处理，如销毁或转为非食用用途，确保食品安全。</w:t>
      </w:r>
    </w:p>
    <w:p>
      <w:pPr>
        <w:spacing w:line="360" w:lineRule="auto" w:before="0" w:after="0"/>
        <w:ind w:firstLine="420"/>
      </w:pPr>
      <w:r>
        <w:t>**五、记录与追溯**</w:t>
      </w:r>
    </w:p>
    <w:p>
      <w:pPr>
        <w:spacing w:line="360" w:lineRule="auto" w:before="0" w:after="0"/>
        <w:ind w:firstLine="420"/>
      </w:pPr>
      <w:r>
        <w:t>1. **记录保存**：</w:t>
      </w:r>
    </w:p>
    <w:p>
      <w:pPr>
        <w:spacing w:line="360" w:lineRule="auto" w:before="0" w:after="0"/>
        <w:ind w:firstLine="420"/>
      </w:pPr>
      <w:r>
        <w:t xml:space="preserve">   - 详细记录鸡蛋储存、运输条件及检查结果，保存相关记录以备查验。</w:t>
      </w:r>
    </w:p>
    <w:p>
      <w:pPr>
        <w:spacing w:line="360" w:lineRule="auto" w:before="0" w:after="0"/>
        <w:ind w:firstLine="420"/>
      </w:pPr>
      <w:r>
        <w:t>2. **追溯系统**：</w:t>
      </w:r>
    </w:p>
    <w:p>
      <w:pPr>
        <w:spacing w:line="360" w:lineRule="auto" w:before="0" w:after="0"/>
        <w:ind w:firstLine="420"/>
      </w:pPr>
      <w:r>
        <w:t xml:space="preserve">   - 应用“食安辽宁”食品追溯系统，实现鸡蛋从生产到配送的全链条溯源管理。</w:t>
      </w:r>
    </w:p>
    <w:p>
      <w:pPr>
        <w:spacing w:line="360" w:lineRule="auto" w:before="0" w:after="0"/>
        <w:ind w:firstLine="420"/>
      </w:pPr>
      <w:r>
        <w:t>---</w:t>
      </w:r>
    </w:p>
    <w:p>
      <w:pPr>
        <w:spacing w:line="360" w:lineRule="auto" w:before="0" w:after="0"/>
        <w:ind w:firstLine="420"/>
      </w:pPr>
      <w:r>
        <w:t>以上鸡蛋新鲜度与储存条件详细说明，旨在确保朝阳品辽科商贸有限公司供应的鸡蛋在储存和运输过程中保持新鲜、安全，符合国家相关标准和采购人需求。通过严格遵循这些标准，可以最大限度地保障鸡蛋的品质和食品安全。</w:t>
      </w:r>
    </w:p>
    <w:p>
      <w:pPr>
        <w:pStyle w:val="Heading3"/>
        <w:spacing w:line="360" w:lineRule="auto" w:before="0" w:after="0"/>
        <w:ind w:firstLine="420"/>
      </w:pPr>
      <w:r>
        <w:t xml:space="preserve"> 鸡蛋品质保证</w:t>
      </w:r>
    </w:p>
    <w:p>
      <w:pPr>
        <w:spacing w:line="360" w:lineRule="auto" w:before="0" w:after="0"/>
        <w:ind w:firstLine="420"/>
      </w:pPr>
      <w:r>
        <w:t>**鸡蛋品质保证方案**</w:t>
      </w:r>
    </w:p>
    <w:p>
      <w:pPr>
        <w:spacing w:line="360" w:lineRule="auto" w:before="0" w:after="0"/>
        <w:ind w:firstLine="420"/>
      </w:pPr>
      <w:r>
        <w:t>**一、源头控制**</w:t>
      </w:r>
    </w:p>
    <w:p>
      <w:pPr>
        <w:spacing w:line="360" w:lineRule="auto" w:before="0" w:after="0"/>
        <w:ind w:firstLine="420"/>
      </w:pPr>
      <w:r>
        <w:t>1. **养殖环境**：</w:t>
      </w:r>
    </w:p>
    <w:p>
      <w:pPr>
        <w:spacing w:line="360" w:lineRule="auto" w:before="0" w:after="0"/>
        <w:ind w:firstLine="420"/>
      </w:pPr>
      <w:r>
        <w:t xml:space="preserve">   - 确保蛋鸡养殖环境清洁、卫生，符合无公害养殖标准。</w:t>
      </w:r>
    </w:p>
    <w:p>
      <w:pPr>
        <w:spacing w:line="360" w:lineRule="auto" w:before="0" w:after="0"/>
        <w:ind w:firstLine="420"/>
      </w:pPr>
      <w:r>
        <w:t xml:space="preserve">   - 养殖场所应通风良好，光照、温度、湿度适宜。</w:t>
      </w:r>
    </w:p>
    <w:p>
      <w:pPr>
        <w:spacing w:line="360" w:lineRule="auto" w:before="0" w:after="0"/>
        <w:ind w:firstLine="420"/>
      </w:pPr>
      <w:r>
        <w:t>2. **饲料管理**：</w:t>
      </w:r>
    </w:p>
    <w:p>
      <w:pPr>
        <w:spacing w:line="360" w:lineRule="auto" w:before="0" w:after="0"/>
        <w:ind w:firstLine="420"/>
      </w:pPr>
      <w:r>
        <w:t xml:space="preserve">   - 使用符合国家标准的优质饲料，禁止添加违禁药物和激素。</w:t>
      </w:r>
    </w:p>
    <w:p>
      <w:pPr>
        <w:spacing w:line="360" w:lineRule="auto" w:before="0" w:after="0"/>
        <w:ind w:firstLine="420"/>
      </w:pPr>
      <w:r>
        <w:t xml:space="preserve">   - 定期对饲料进行检测，确保其安全性和营养均衡。</w:t>
      </w:r>
    </w:p>
    <w:p>
      <w:pPr>
        <w:spacing w:line="360" w:lineRule="auto" w:before="0" w:after="0"/>
        <w:ind w:firstLine="420"/>
      </w:pPr>
      <w:r>
        <w:t>3. **疫病防控**：</w:t>
      </w:r>
    </w:p>
    <w:p>
      <w:pPr>
        <w:spacing w:line="360" w:lineRule="auto" w:before="0" w:after="0"/>
        <w:ind w:firstLine="420"/>
      </w:pPr>
      <w:r>
        <w:t xml:space="preserve">   - 建立严格的疫病防控体系，定期对蛋鸡进行健康检查和疫苗接种。</w:t>
      </w:r>
    </w:p>
    <w:p>
      <w:pPr>
        <w:spacing w:line="360" w:lineRule="auto" w:before="0" w:after="0"/>
        <w:ind w:firstLine="420"/>
      </w:pPr>
      <w:r>
        <w:t xml:space="preserve">   - 发现病鸡及时隔离治疗，防止疫病传播。</w:t>
      </w:r>
    </w:p>
    <w:p>
      <w:pPr>
        <w:spacing w:line="360" w:lineRule="auto" w:before="0" w:after="0"/>
        <w:ind w:firstLine="420"/>
      </w:pPr>
      <w:r>
        <w:t>**二、生产过程控制**</w:t>
      </w:r>
    </w:p>
    <w:p>
      <w:pPr>
        <w:spacing w:line="360" w:lineRule="auto" w:before="0" w:after="0"/>
        <w:ind w:firstLine="420"/>
      </w:pPr>
      <w:r>
        <w:t>1. **捡蛋操作**：</w:t>
      </w:r>
    </w:p>
    <w:p>
      <w:pPr>
        <w:spacing w:line="360" w:lineRule="auto" w:before="0" w:after="0"/>
        <w:ind w:firstLine="420"/>
      </w:pPr>
      <w:r>
        <w:t xml:space="preserve">   - 捡蛋人员应穿戴干净的工作服和手套，防止污染。</w:t>
      </w:r>
    </w:p>
    <w:p>
      <w:pPr>
        <w:spacing w:line="360" w:lineRule="auto" w:before="0" w:after="0"/>
        <w:ind w:firstLine="420"/>
      </w:pPr>
      <w:r>
        <w:t xml:space="preserve">   - 捡蛋后立即进行清洁处理，去除表面污物。</w:t>
      </w:r>
    </w:p>
    <w:p>
      <w:pPr>
        <w:spacing w:line="360" w:lineRule="auto" w:before="0" w:after="0"/>
        <w:ind w:firstLine="420"/>
      </w:pPr>
      <w:r>
        <w:t>2. **分级筛选**：</w:t>
      </w:r>
    </w:p>
    <w:p>
      <w:pPr>
        <w:spacing w:line="360" w:lineRule="auto" w:before="0" w:after="0"/>
        <w:ind w:firstLine="420"/>
      </w:pPr>
      <w:r>
        <w:t xml:space="preserve">   - 对鸡蛋进行分级筛选，确保大小、色泽均匀一致。</w:t>
      </w:r>
    </w:p>
    <w:p>
      <w:pPr>
        <w:spacing w:line="360" w:lineRule="auto" w:before="0" w:after="0"/>
        <w:ind w:firstLine="420"/>
      </w:pPr>
      <w:r>
        <w:t xml:space="preserve">   - 剔除破损、畸形、脏污的鸡蛋。</w:t>
      </w:r>
    </w:p>
    <w:p>
      <w:pPr>
        <w:spacing w:line="360" w:lineRule="auto" w:before="0" w:after="0"/>
        <w:ind w:firstLine="420"/>
      </w:pPr>
      <w:r>
        <w:t>3. **消毒处理**：</w:t>
      </w:r>
    </w:p>
    <w:p>
      <w:pPr>
        <w:spacing w:line="360" w:lineRule="auto" w:before="0" w:after="0"/>
        <w:ind w:firstLine="420"/>
      </w:pPr>
      <w:r>
        <w:t xml:space="preserve">   - 使用符合食品安全标准的消毒剂对鸡蛋进行消毒处理，杀灭表面细菌。</w:t>
      </w:r>
    </w:p>
    <w:p>
      <w:pPr>
        <w:spacing w:line="360" w:lineRule="auto" w:before="0" w:after="0"/>
        <w:ind w:firstLine="420"/>
      </w:pPr>
      <w:r>
        <w:t>**三、产品质量检测**</w:t>
      </w:r>
    </w:p>
    <w:p>
      <w:pPr>
        <w:spacing w:line="360" w:lineRule="auto" w:before="0" w:after="0"/>
        <w:ind w:firstLine="420"/>
      </w:pPr>
      <w:r>
        <w:t>1. **外观检测**：</w:t>
      </w:r>
    </w:p>
    <w:p>
      <w:pPr>
        <w:spacing w:line="360" w:lineRule="auto" w:before="0" w:after="0"/>
        <w:ind w:firstLine="420"/>
      </w:pPr>
      <w:r>
        <w:t xml:space="preserve">   - 检查鸡蛋的外观，确保蛋壳清洁、完整、无斑点。</w:t>
      </w:r>
    </w:p>
    <w:p>
      <w:pPr>
        <w:spacing w:line="360" w:lineRule="auto" w:before="0" w:after="0"/>
        <w:ind w:firstLine="420"/>
      </w:pPr>
      <w:r>
        <w:t>2. **灯光透视检测**：</w:t>
      </w:r>
    </w:p>
    <w:p>
      <w:pPr>
        <w:spacing w:line="360" w:lineRule="auto" w:before="0" w:after="0"/>
        <w:ind w:firstLine="420"/>
      </w:pPr>
      <w:r>
        <w:t xml:space="preserve">   - 使用灯光透视检查鸡蛋的内部质量，确保蛋黄、蛋白清晰，无异物。</w:t>
      </w:r>
    </w:p>
    <w:p>
      <w:pPr>
        <w:spacing w:line="360" w:lineRule="auto" w:before="0" w:after="0"/>
        <w:ind w:firstLine="420"/>
      </w:pPr>
      <w:r>
        <w:t>3. **理化指标检测**：</w:t>
      </w:r>
    </w:p>
    <w:p>
      <w:pPr>
        <w:spacing w:line="360" w:lineRule="auto" w:before="0" w:after="0"/>
        <w:ind w:firstLine="420"/>
      </w:pPr>
      <w:r>
        <w:t xml:space="preserve">   - 定期对鸡蛋的理化指标进行检测，如蛋白质含量、脂肪含量等，确保符合国家标准。</w:t>
      </w:r>
    </w:p>
    <w:p>
      <w:pPr>
        <w:spacing w:line="360" w:lineRule="auto" w:before="0" w:after="0"/>
        <w:ind w:firstLine="420"/>
      </w:pPr>
      <w:r>
        <w:t>4. **微生物指标检测**：</w:t>
      </w:r>
    </w:p>
    <w:p>
      <w:pPr>
        <w:spacing w:line="360" w:lineRule="auto" w:before="0" w:after="0"/>
        <w:ind w:firstLine="420"/>
      </w:pPr>
      <w:r>
        <w:t xml:space="preserve">   - 对鸡蛋进行微生物指标检测，如大肠菌群、沙门氏菌等，确保食品安全。</w:t>
      </w:r>
    </w:p>
    <w:p>
      <w:pPr>
        <w:spacing w:line="360" w:lineRule="auto" w:before="0" w:after="0"/>
        <w:ind w:firstLine="420"/>
      </w:pPr>
      <w:r>
        <w:t>**四、包装与标识**</w:t>
      </w:r>
    </w:p>
    <w:p>
      <w:pPr>
        <w:spacing w:line="360" w:lineRule="auto" w:before="0" w:after="0"/>
        <w:ind w:firstLine="420"/>
      </w:pPr>
      <w:r>
        <w:t>1. **包装材料**：</w:t>
      </w:r>
    </w:p>
    <w:p>
      <w:pPr>
        <w:spacing w:line="360" w:lineRule="auto" w:before="0" w:after="0"/>
        <w:ind w:firstLine="420"/>
      </w:pPr>
      <w:r>
        <w:t xml:space="preserve">   - 使用符合食品安全标准的包装材料，确保无毒、无害、无异味。</w:t>
      </w:r>
    </w:p>
    <w:p>
      <w:pPr>
        <w:spacing w:line="360" w:lineRule="auto" w:before="0" w:after="0"/>
        <w:ind w:firstLine="420"/>
      </w:pPr>
      <w:r>
        <w:t>2. **包装方式**：</w:t>
      </w:r>
    </w:p>
    <w:p>
      <w:pPr>
        <w:spacing w:line="360" w:lineRule="auto" w:before="0" w:after="0"/>
        <w:ind w:firstLine="420"/>
      </w:pPr>
      <w:r>
        <w:t xml:space="preserve">   - 鸡蛋应大头朝上、小头朝下放置，减少蛋黄与蛋壳的接触。</w:t>
      </w:r>
    </w:p>
    <w:p>
      <w:pPr>
        <w:spacing w:line="360" w:lineRule="auto" w:before="0" w:after="0"/>
        <w:ind w:firstLine="420"/>
      </w:pPr>
      <w:r>
        <w:t xml:space="preserve">   - 包装应密封良好，防止空气进入和污染。</w:t>
      </w:r>
    </w:p>
    <w:p>
      <w:pPr>
        <w:spacing w:line="360" w:lineRule="auto" w:before="0" w:after="0"/>
        <w:ind w:firstLine="420"/>
      </w:pPr>
      <w:r>
        <w:t>3. **标识标签**：</w:t>
      </w:r>
    </w:p>
    <w:p>
      <w:pPr>
        <w:spacing w:line="360" w:lineRule="auto" w:before="0" w:after="0"/>
        <w:ind w:firstLine="420"/>
      </w:pPr>
      <w:r>
        <w:t xml:space="preserve">   - 每件产品应有清晰标签，标明产品名称、生产日期、保质期、储存条件、生产单位等信息。</w:t>
      </w:r>
    </w:p>
    <w:p>
      <w:pPr>
        <w:spacing w:line="360" w:lineRule="auto" w:before="0" w:after="0"/>
        <w:ind w:firstLine="420"/>
      </w:pPr>
      <w:r>
        <w:t>**五、储存与运输**</w:t>
      </w:r>
    </w:p>
    <w:p>
      <w:pPr>
        <w:spacing w:line="360" w:lineRule="auto" w:before="0" w:after="0"/>
        <w:ind w:firstLine="420"/>
      </w:pPr>
      <w:r>
        <w:t>1. **储存条件**：</w:t>
      </w:r>
    </w:p>
    <w:p>
      <w:pPr>
        <w:spacing w:line="360" w:lineRule="auto" w:before="0" w:after="0"/>
        <w:ind w:firstLine="420"/>
      </w:pPr>
      <w:r>
        <w:t xml:space="preserve">   - 储存于2—5℃的冷藏环境中，保持适宜的湿度和通风条件。</w:t>
      </w:r>
    </w:p>
    <w:p>
      <w:pPr>
        <w:spacing w:line="360" w:lineRule="auto" w:before="0" w:after="0"/>
        <w:ind w:firstLine="420"/>
      </w:pPr>
      <w:r>
        <w:t xml:space="preserve">   - 遵循先进先出原则，确保鸡蛋在保质期内使用。</w:t>
      </w:r>
    </w:p>
    <w:p>
      <w:pPr>
        <w:spacing w:line="360" w:lineRule="auto" w:before="0" w:after="0"/>
        <w:ind w:firstLine="420"/>
      </w:pPr>
      <w:r>
        <w:t>2. **运输条件**：</w:t>
      </w:r>
    </w:p>
    <w:p>
      <w:pPr>
        <w:spacing w:line="360" w:lineRule="auto" w:before="0" w:after="0"/>
        <w:ind w:firstLine="420"/>
      </w:pPr>
      <w:r>
        <w:t xml:space="preserve">   - 使用专用冷藏车进行运输，保持温度在2—5℃之间。</w:t>
      </w:r>
    </w:p>
    <w:p>
      <w:pPr>
        <w:spacing w:line="360" w:lineRule="auto" w:before="0" w:after="0"/>
        <w:ind w:firstLine="420"/>
      </w:pPr>
      <w:r>
        <w:t xml:space="preserve">   - 采取防震措施，防止鸡蛋在运输过程中受损。</w:t>
      </w:r>
    </w:p>
    <w:p>
      <w:pPr>
        <w:spacing w:line="360" w:lineRule="auto" w:before="0" w:after="0"/>
        <w:ind w:firstLine="420"/>
      </w:pPr>
      <w:r>
        <w:t>**六、追溯体系**</w:t>
      </w:r>
    </w:p>
    <w:p>
      <w:pPr>
        <w:spacing w:line="360" w:lineRule="auto" w:before="0" w:after="0"/>
        <w:ind w:firstLine="420"/>
      </w:pPr>
      <w:r>
        <w:t>1. **系统应用**：</w:t>
      </w:r>
    </w:p>
    <w:p>
      <w:pPr>
        <w:spacing w:line="360" w:lineRule="auto" w:before="0" w:after="0"/>
        <w:ind w:firstLine="420"/>
      </w:pPr>
      <w:r>
        <w:t xml:space="preserve">   - 应用“食安辽宁”食品追溯系统，实现鸡蛋从生产到配送的全链条溯源管理。</w:t>
      </w:r>
    </w:p>
    <w:p>
      <w:pPr>
        <w:spacing w:line="360" w:lineRule="auto" w:before="0" w:after="0"/>
        <w:ind w:firstLine="420"/>
      </w:pPr>
      <w:r>
        <w:t>2. **信息记录**：</w:t>
      </w:r>
    </w:p>
    <w:p>
      <w:pPr>
        <w:spacing w:line="360" w:lineRule="auto" w:before="0" w:after="0"/>
        <w:ind w:firstLine="420"/>
      </w:pPr>
      <w:r>
        <w:t xml:space="preserve">   - 记录每批鸡蛋的生产、检验、储存、配送等信息，确保可追溯。</w:t>
      </w:r>
    </w:p>
    <w:p>
      <w:pPr>
        <w:spacing w:line="360" w:lineRule="auto" w:before="0" w:after="0"/>
        <w:ind w:firstLine="420"/>
      </w:pPr>
      <w:r>
        <w:t>**七、售后服务**</w:t>
      </w:r>
    </w:p>
    <w:p>
      <w:pPr>
        <w:spacing w:line="360" w:lineRule="auto" w:before="0" w:after="0"/>
        <w:ind w:firstLine="420"/>
      </w:pPr>
      <w:r>
        <w:t>1. **投诉处理**：</w:t>
      </w:r>
    </w:p>
    <w:p>
      <w:pPr>
        <w:spacing w:line="360" w:lineRule="auto" w:before="0" w:after="0"/>
        <w:ind w:firstLine="420"/>
      </w:pPr>
      <w:r>
        <w:t xml:space="preserve">   - 建立快速响应机制，对采购人的投诉和反馈及时处理。</w:t>
      </w:r>
    </w:p>
    <w:p>
      <w:pPr>
        <w:spacing w:line="360" w:lineRule="auto" w:before="0" w:after="0"/>
        <w:ind w:firstLine="420"/>
      </w:pPr>
      <w:r>
        <w:t>2. **产品退换**：</w:t>
      </w:r>
    </w:p>
    <w:p>
      <w:pPr>
        <w:spacing w:line="360" w:lineRule="auto" w:before="0" w:after="0"/>
        <w:ind w:firstLine="420"/>
      </w:pPr>
      <w:r>
        <w:t xml:space="preserve">   - 对质量问题产品提供退换服务，确保采购人满意度。</w:t>
      </w:r>
    </w:p>
    <w:p>
      <w:pPr>
        <w:spacing w:line="360" w:lineRule="auto" w:before="0" w:after="0"/>
        <w:ind w:firstLine="420"/>
      </w:pPr>
      <w:r>
        <w:t>**八、培训与宣传**</w:t>
      </w:r>
    </w:p>
    <w:p>
      <w:pPr>
        <w:spacing w:line="360" w:lineRule="auto" w:before="0" w:after="0"/>
        <w:ind w:firstLine="420"/>
      </w:pPr>
      <w:r>
        <w:t>1. **员工培训**：</w:t>
      </w:r>
    </w:p>
    <w:p>
      <w:pPr>
        <w:spacing w:line="360" w:lineRule="auto" w:before="0" w:after="0"/>
        <w:ind w:firstLine="420"/>
      </w:pPr>
      <w:r>
        <w:t xml:space="preserve">   - 对员工进行食品安全、卫生规范、质量控制等方面的培训，提高员工素质。</w:t>
      </w:r>
    </w:p>
    <w:p>
      <w:pPr>
        <w:spacing w:line="360" w:lineRule="auto" w:before="0" w:after="0"/>
        <w:ind w:firstLine="420"/>
      </w:pPr>
      <w:r>
        <w:t>2. **宣传推广**：</w:t>
      </w:r>
    </w:p>
    <w:p>
      <w:pPr>
        <w:spacing w:line="360" w:lineRule="auto" w:before="0" w:after="0"/>
        <w:ind w:firstLine="420"/>
      </w:pPr>
      <w:r>
        <w:t xml:space="preserve">   - 向采购人宣传鸡蛋的正确储存和使用方法，提高食品安全意识。</w:t>
      </w:r>
    </w:p>
    <w:p>
      <w:pPr>
        <w:spacing w:line="360" w:lineRule="auto" w:before="0" w:after="0"/>
        <w:ind w:firstLine="420"/>
      </w:pPr>
      <w:r>
        <w:t>**九、合规性保证**</w:t>
      </w:r>
    </w:p>
    <w:p>
      <w:pPr>
        <w:spacing w:line="360" w:lineRule="auto" w:before="0" w:after="0"/>
        <w:ind w:firstLine="420"/>
      </w:pPr>
      <w:r>
        <w:t>1. **国家标准**：</w:t>
      </w:r>
    </w:p>
    <w:p>
      <w:pPr>
        <w:spacing w:line="360" w:lineRule="auto" w:before="0" w:after="0"/>
        <w:ind w:firstLine="420"/>
      </w:pPr>
      <w:r>
        <w:t xml:space="preserve">   - 确保鸡蛋产品符合GB2749《食品安全国家标准 蛋与蛋制品》等相关国家标准。</w:t>
      </w:r>
    </w:p>
    <w:p>
      <w:pPr>
        <w:spacing w:line="360" w:lineRule="auto" w:before="0" w:after="0"/>
        <w:ind w:firstLine="420"/>
      </w:pPr>
      <w:r>
        <w:t>2. **法律法规**：</w:t>
      </w:r>
    </w:p>
    <w:p>
      <w:pPr>
        <w:spacing w:line="360" w:lineRule="auto" w:before="0" w:after="0"/>
        <w:ind w:firstLine="420"/>
      </w:pPr>
      <w:r>
        <w:t xml:space="preserve">   - 严格遵守国家有关食品安全、卫生、环保等方面的法律法规。</w:t>
      </w:r>
    </w:p>
    <w:p>
      <w:pPr>
        <w:spacing w:line="360" w:lineRule="auto" w:before="0" w:after="0"/>
        <w:ind w:firstLine="420"/>
      </w:pPr>
      <w:r>
        <w:t>**十、持续改进**</w:t>
      </w:r>
    </w:p>
    <w:p>
      <w:pPr>
        <w:spacing w:line="360" w:lineRule="auto" w:before="0" w:after="0"/>
        <w:ind w:firstLine="420"/>
      </w:pPr>
      <w:r>
        <w:t>1. **质量反馈**：</w:t>
      </w:r>
    </w:p>
    <w:p>
      <w:pPr>
        <w:spacing w:line="360" w:lineRule="auto" w:before="0" w:after="0"/>
        <w:ind w:firstLine="420"/>
      </w:pPr>
      <w:r>
        <w:t xml:space="preserve">   - 定期收集采购人反馈，及时改进产品质量和服务。</w:t>
      </w:r>
    </w:p>
    <w:p>
      <w:pPr>
        <w:spacing w:line="360" w:lineRule="auto" w:before="0" w:after="0"/>
        <w:ind w:firstLine="420"/>
      </w:pPr>
      <w:r>
        <w:t>2. **技术更新**：</w:t>
      </w:r>
    </w:p>
    <w:p>
      <w:pPr>
        <w:spacing w:line="360" w:lineRule="auto" w:before="0" w:after="0"/>
        <w:ind w:firstLine="420"/>
      </w:pPr>
      <w:r>
        <w:t xml:space="preserve">   - 引进先进的生产技术和设备，不断提升产品质量。</w:t>
      </w:r>
    </w:p>
    <w:p>
      <w:pPr>
        <w:spacing w:line="360" w:lineRule="auto" w:before="0" w:after="0"/>
        <w:ind w:firstLine="420"/>
      </w:pPr>
      <w:r>
        <w:t>---</w:t>
      </w:r>
    </w:p>
    <w:p>
      <w:pPr>
        <w:spacing w:line="360" w:lineRule="auto" w:before="0" w:after="0"/>
        <w:ind w:firstLine="420"/>
      </w:pPr>
      <w:r>
        <w:t>以上鸡蛋品质保证方案详细说明了朝阳品辽科商贸有限公司在供应鸡蛋时采取的多项措施，从源头控制、生产过程、产品质量检测、包装与标识、储存与运输、追溯体系、售后服务、培训与宣传、合规性保证到持续改进等方面，全面确保鸡蛋的品质和食品安全，满足采购人需求。</w:t>
      </w:r>
    </w:p>
    <w:p>
      <w:pPr>
        <w:pStyle w:val="Heading2"/>
        <w:spacing w:line="360" w:lineRule="auto" w:before="0" w:after="0"/>
        <w:ind w:firstLine="420"/>
      </w:pPr>
      <w:r>
        <w:t>肉类标准响应</w:t>
      </w:r>
    </w:p>
    <w:p>
      <w:pPr>
        <w:pStyle w:val="Heading3"/>
        <w:spacing w:line="360" w:lineRule="auto" w:before="0" w:after="0"/>
        <w:ind w:firstLine="420"/>
      </w:pPr>
      <w:r>
        <w:t xml:space="preserve"> 国家标准符合性</w:t>
      </w:r>
    </w:p>
    <w:p>
      <w:pPr>
        <w:spacing w:line="360" w:lineRule="auto" w:before="0" w:after="0"/>
        <w:ind w:firstLine="420"/>
      </w:pPr>
      <w:r>
        <w:t>**国家标准符合性详细说明**</w:t>
      </w:r>
    </w:p>
    <w:p>
      <w:pPr>
        <w:spacing w:line="360" w:lineRule="auto" w:before="0" w:after="0"/>
        <w:ind w:firstLine="420"/>
      </w:pPr>
      <w:r>
        <w:t>**一、符合的国家标准**</w:t>
      </w:r>
    </w:p>
    <w:p>
      <w:pPr>
        <w:spacing w:line="360" w:lineRule="auto" w:before="0" w:after="0"/>
        <w:ind w:firstLine="420"/>
      </w:pPr>
      <w:r>
        <w:t>1. **GB 2749-2015《食品安全国家标准 蛋与蛋制品》**：</w:t>
      </w:r>
    </w:p>
    <w:p>
      <w:pPr>
        <w:spacing w:line="360" w:lineRule="auto" w:before="0" w:after="0"/>
        <w:ind w:firstLine="420"/>
      </w:pPr>
      <w:r>
        <w:t xml:space="preserve">   - 该标准规定了蛋与蛋制品的术语和定义、技术要求、检验方法、检验规则及标签、标志、包装、运输和贮存的要求。</w:t>
      </w:r>
    </w:p>
    <w:p>
      <w:pPr>
        <w:spacing w:line="360" w:lineRule="auto" w:before="0" w:after="0"/>
        <w:ind w:firstLine="420"/>
      </w:pPr>
      <w:r>
        <w:t xml:space="preserve">   - 确保供应的鸡蛋在感官指标、理化指标、微生物指标等方面均符合该标准的要求。</w:t>
      </w:r>
    </w:p>
    <w:p>
      <w:pPr>
        <w:spacing w:line="360" w:lineRule="auto" w:before="0" w:after="0"/>
        <w:ind w:firstLine="420"/>
      </w:pPr>
      <w:r>
        <w:t>2. **GB 14881-2013《食品安全国家标准 食品生产通用卫生规范》**：</w:t>
      </w:r>
    </w:p>
    <w:p>
      <w:pPr>
        <w:spacing w:line="360" w:lineRule="auto" w:before="0" w:after="0"/>
        <w:ind w:firstLine="420"/>
      </w:pPr>
      <w:r>
        <w:t xml:space="preserve">   - 该标准规定了食品生产过程中的卫生要求，包括厂房、设施、设备、人员、卫生管理、生产过程、质量控制和记录等方面的要求。</w:t>
      </w:r>
    </w:p>
    <w:p>
      <w:pPr>
        <w:spacing w:line="360" w:lineRule="auto" w:before="0" w:after="0"/>
        <w:ind w:firstLine="420"/>
      </w:pPr>
      <w:r>
        <w:t xml:space="preserve">   - 确保鸡蛋生产过程符合卫生规范，防止食品污染和交叉污染。</w:t>
      </w:r>
    </w:p>
    <w:p>
      <w:pPr>
        <w:spacing w:line="360" w:lineRule="auto" w:before="0" w:after="0"/>
        <w:ind w:firstLine="420"/>
      </w:pPr>
      <w:r>
        <w:t>3. **GB 7718-2011《食品安全国家标准 预包装食品标签通则》**：</w:t>
      </w:r>
    </w:p>
    <w:p>
      <w:pPr>
        <w:spacing w:line="360" w:lineRule="auto" w:before="0" w:after="0"/>
        <w:ind w:firstLine="420"/>
      </w:pPr>
      <w:r>
        <w:t xml:space="preserve">   - 该标准规定了预包装食品标签的标注内容、形式、位置等方面的要求。</w:t>
      </w:r>
    </w:p>
    <w:p>
      <w:pPr>
        <w:spacing w:line="360" w:lineRule="auto" w:before="0" w:after="0"/>
        <w:ind w:firstLine="420"/>
      </w:pPr>
      <w:r>
        <w:t xml:space="preserve">   - 确保鸡蛋的包装标签清晰、准确，符合国家标签通则的要求。</w:t>
      </w:r>
    </w:p>
    <w:p>
      <w:pPr>
        <w:spacing w:line="360" w:lineRule="auto" w:before="0" w:after="0"/>
        <w:ind w:firstLine="420"/>
      </w:pPr>
      <w:r>
        <w:t>4. **GB 9685-2008《食品安全国家标准 食品接触材料及制品用添加剂使用标准》**：</w:t>
      </w:r>
    </w:p>
    <w:p>
      <w:pPr>
        <w:spacing w:line="360" w:lineRule="auto" w:before="0" w:after="0"/>
        <w:ind w:firstLine="420"/>
      </w:pPr>
      <w:r>
        <w:t xml:space="preserve">   - 该标准规定了食品接触材料及制品中允许使用的添加剂及其使用要求。</w:t>
      </w:r>
    </w:p>
    <w:p>
      <w:pPr>
        <w:spacing w:line="360" w:lineRule="auto" w:before="0" w:after="0"/>
        <w:ind w:firstLine="420"/>
      </w:pPr>
      <w:r>
        <w:t xml:space="preserve">   - 确保鸡蛋包装材料符合食品安全标准，无毒、无害。</w:t>
      </w:r>
    </w:p>
    <w:p>
      <w:pPr>
        <w:spacing w:line="360" w:lineRule="auto" w:before="0" w:after="0"/>
        <w:ind w:firstLine="420"/>
      </w:pPr>
      <w:r>
        <w:t>**二、符合性措施**</w:t>
      </w:r>
    </w:p>
    <w:p>
      <w:pPr>
        <w:spacing w:line="360" w:lineRule="auto" w:before="0" w:after="0"/>
        <w:ind w:firstLine="420"/>
      </w:pPr>
      <w:r>
        <w:t>1. **原料控制**：</w:t>
      </w:r>
    </w:p>
    <w:p>
      <w:pPr>
        <w:spacing w:line="360" w:lineRule="auto" w:before="0" w:after="0"/>
        <w:ind w:firstLine="420"/>
      </w:pPr>
      <w:r>
        <w:t xml:space="preserve">   - 确保蛋鸡养殖环境、饲料、水源等符合国家标准，从源头上保证鸡蛋的质量。</w:t>
      </w:r>
    </w:p>
    <w:p>
      <w:pPr>
        <w:spacing w:line="360" w:lineRule="auto" w:before="0" w:after="0"/>
        <w:ind w:firstLine="420"/>
      </w:pPr>
      <w:r>
        <w:t>2. **生产过程控制**：</w:t>
      </w:r>
    </w:p>
    <w:p>
      <w:pPr>
        <w:spacing w:line="360" w:lineRule="auto" w:before="0" w:after="0"/>
        <w:ind w:firstLine="420"/>
      </w:pPr>
      <w:r>
        <w:t xml:space="preserve">   - 生产过程中严格按照GB 14881的要求进行操作，确保生产环境的清洁卫生，防止交叉污染。</w:t>
      </w:r>
    </w:p>
    <w:p>
      <w:pPr>
        <w:spacing w:line="360" w:lineRule="auto" w:before="0" w:after="0"/>
        <w:ind w:firstLine="420"/>
      </w:pPr>
      <w:r>
        <w:t>3. **产品质量检测**：</w:t>
      </w:r>
    </w:p>
    <w:p>
      <w:pPr>
        <w:spacing w:line="360" w:lineRule="auto" w:before="0" w:after="0"/>
        <w:ind w:firstLine="420"/>
      </w:pPr>
      <w:r>
        <w:t xml:space="preserve">   - 建立完善的质量检测体系，对每批鸡蛋进行感官、理化、微生物等指标的检测，确保符合GB 2749的要求。</w:t>
      </w:r>
    </w:p>
    <w:p>
      <w:pPr>
        <w:spacing w:line="360" w:lineRule="auto" w:before="0" w:after="0"/>
        <w:ind w:firstLine="420"/>
      </w:pPr>
      <w:r>
        <w:t>4. **包装与标识**：</w:t>
      </w:r>
    </w:p>
    <w:p>
      <w:pPr>
        <w:spacing w:line="360" w:lineRule="auto" w:before="0" w:after="0"/>
        <w:ind w:firstLine="420"/>
      </w:pPr>
      <w:r>
        <w:t xml:space="preserve">   - 使用符合GB 9685要求的包装材料，确保包装安全、无害。</w:t>
      </w:r>
    </w:p>
    <w:p>
      <w:pPr>
        <w:spacing w:line="360" w:lineRule="auto" w:before="0" w:after="0"/>
        <w:ind w:firstLine="420"/>
      </w:pPr>
      <w:r>
        <w:t xml:space="preserve">   - 标签标注符合GB 7718的要求，包括产品名称、生产日期、保质期、储存条件、生产单位等信息。</w:t>
      </w:r>
    </w:p>
    <w:p>
      <w:pPr>
        <w:spacing w:line="360" w:lineRule="auto" w:before="0" w:after="0"/>
        <w:ind w:firstLine="420"/>
      </w:pPr>
      <w:r>
        <w:t>5. **储存与运输**：</w:t>
      </w:r>
    </w:p>
    <w:p>
      <w:pPr>
        <w:spacing w:line="360" w:lineRule="auto" w:before="0" w:after="0"/>
        <w:ind w:firstLine="420"/>
      </w:pPr>
      <w:r>
        <w:t xml:space="preserve">   - 储存和运输条件符合国家标准要求，确保鸡蛋在储存和运输过程中保持新鲜、安全。</w:t>
      </w:r>
    </w:p>
    <w:p>
      <w:pPr>
        <w:spacing w:line="360" w:lineRule="auto" w:before="0" w:after="0"/>
        <w:ind w:firstLine="420"/>
      </w:pPr>
      <w:r>
        <w:t>**三、检测报告**</w:t>
      </w:r>
    </w:p>
    <w:p>
      <w:pPr>
        <w:spacing w:line="360" w:lineRule="auto" w:before="0" w:after="0"/>
        <w:ind w:firstLine="420"/>
      </w:pPr>
      <w:r>
        <w:t>1. **自检报告**：</w:t>
      </w:r>
    </w:p>
    <w:p>
      <w:pPr>
        <w:spacing w:line="360" w:lineRule="auto" w:before="0" w:after="0"/>
        <w:ind w:firstLine="420"/>
      </w:pPr>
      <w:r>
        <w:t xml:space="preserve">   - 提供每批鸡蛋的自检报告，包括感官、理化、微生物等指标的检测结果。</w:t>
      </w:r>
    </w:p>
    <w:p>
      <w:pPr>
        <w:spacing w:line="360" w:lineRule="auto" w:before="0" w:after="0"/>
        <w:ind w:firstLine="420"/>
      </w:pPr>
      <w:r>
        <w:t>2. **第三方检测报告**：</w:t>
      </w:r>
    </w:p>
    <w:p>
      <w:pPr>
        <w:spacing w:line="360" w:lineRule="auto" w:before="0" w:after="0"/>
        <w:ind w:firstLine="420"/>
      </w:pPr>
      <w:r>
        <w:t xml:space="preserve">   - 定期委托第三方检测机构对鸡蛋进行检测，提供第三方检测报告，增加检测的公正性和可信度。</w:t>
      </w:r>
    </w:p>
    <w:p>
      <w:pPr>
        <w:spacing w:line="360" w:lineRule="auto" w:before="0" w:after="0"/>
        <w:ind w:firstLine="420"/>
      </w:pPr>
      <w:r>
        <w:t>**四、追溯体系**</w:t>
      </w:r>
    </w:p>
    <w:p>
      <w:pPr>
        <w:spacing w:line="360" w:lineRule="auto" w:before="0" w:after="0"/>
        <w:ind w:firstLine="420"/>
      </w:pPr>
      <w:r>
        <w:t>1. **系统应用**：</w:t>
      </w:r>
    </w:p>
    <w:p>
      <w:pPr>
        <w:spacing w:line="360" w:lineRule="auto" w:before="0" w:after="0"/>
        <w:ind w:firstLine="420"/>
      </w:pPr>
      <w:r>
        <w:t xml:space="preserve">   - 应用“食安辽宁”食品追溯系统，实现鸡蛋从生产到配送的全链条溯源管理。</w:t>
      </w:r>
    </w:p>
    <w:p>
      <w:pPr>
        <w:spacing w:line="360" w:lineRule="auto" w:before="0" w:after="0"/>
        <w:ind w:firstLine="420"/>
      </w:pPr>
      <w:r>
        <w:t>2. **信息记录**：</w:t>
      </w:r>
    </w:p>
    <w:p>
      <w:pPr>
        <w:spacing w:line="360" w:lineRule="auto" w:before="0" w:after="0"/>
        <w:ind w:firstLine="420"/>
      </w:pPr>
      <w:r>
        <w:t xml:space="preserve">   - 记录每批鸡蛋的生产、检验、储存、配送等信息，确保可追溯，符合国家追溯体系的要求。</w:t>
      </w:r>
    </w:p>
    <w:p>
      <w:pPr>
        <w:spacing w:line="360" w:lineRule="auto" w:before="0" w:after="0"/>
        <w:ind w:firstLine="420"/>
      </w:pPr>
      <w:r>
        <w:t>**五、合规性证明**</w:t>
      </w:r>
    </w:p>
    <w:p>
      <w:pPr>
        <w:spacing w:line="360" w:lineRule="auto" w:before="0" w:after="0"/>
        <w:ind w:firstLine="420"/>
      </w:pPr>
      <w:r>
        <w:t>1. **资质证书**：</w:t>
      </w:r>
    </w:p>
    <w:p>
      <w:pPr>
        <w:spacing w:line="360" w:lineRule="auto" w:before="0" w:after="0"/>
        <w:ind w:firstLine="420"/>
      </w:pPr>
      <w:r>
        <w:t xml:space="preserve">   - 提供公司的营业执照、食品生产许可证等相关资质证书，证明公司具备生产、供应鸡蛋的合法资质。</w:t>
      </w:r>
    </w:p>
    <w:p>
      <w:pPr>
        <w:spacing w:line="360" w:lineRule="auto" w:before="0" w:after="0"/>
        <w:ind w:firstLine="420"/>
      </w:pPr>
      <w:r>
        <w:t>2. **标准文本**：</w:t>
      </w:r>
    </w:p>
    <w:p>
      <w:pPr>
        <w:spacing w:line="360" w:lineRule="auto" w:before="0" w:after="0"/>
        <w:ind w:firstLine="420"/>
      </w:pPr>
      <w:r>
        <w:t xml:space="preserve">   - 提供相关国家标准的文本或复印件，证明公司了解并遵循这些标准。</w:t>
      </w:r>
    </w:p>
    <w:p>
      <w:pPr>
        <w:spacing w:line="360" w:lineRule="auto" w:before="0" w:after="0"/>
        <w:ind w:firstLine="420"/>
      </w:pPr>
      <w:r>
        <w:t>**六、持续改进**</w:t>
      </w:r>
    </w:p>
    <w:p>
      <w:pPr>
        <w:spacing w:line="360" w:lineRule="auto" w:before="0" w:after="0"/>
        <w:ind w:firstLine="420"/>
      </w:pPr>
      <w:r>
        <w:t>1. **标准更新**：</w:t>
      </w:r>
    </w:p>
    <w:p>
      <w:pPr>
        <w:spacing w:line="360" w:lineRule="auto" w:before="0" w:after="0"/>
        <w:ind w:firstLine="420"/>
      </w:pPr>
      <w:r>
        <w:t xml:space="preserve">   - 及时跟踪国家标准的更新和变化，确保公司生产和供应的鸡蛋始终符合最新标准的要求。</w:t>
      </w:r>
    </w:p>
    <w:p>
      <w:pPr>
        <w:spacing w:line="360" w:lineRule="auto" w:before="0" w:after="0"/>
        <w:ind w:firstLine="420"/>
      </w:pPr>
      <w:r>
        <w:t>2. **反馈机制**：</w:t>
      </w:r>
    </w:p>
    <w:p>
      <w:pPr>
        <w:spacing w:line="360" w:lineRule="auto" w:before="0" w:after="0"/>
        <w:ind w:firstLine="420"/>
      </w:pPr>
      <w:r>
        <w:t xml:space="preserve">   - 建立反馈机制，收集采购人和监管部门的意见和建议，持续改进产品质量和符合性措施。</w:t>
      </w:r>
    </w:p>
    <w:p>
      <w:pPr>
        <w:spacing w:line="360" w:lineRule="auto" w:before="0" w:after="0"/>
        <w:ind w:firstLine="420"/>
      </w:pPr>
      <w:r>
        <w:t>---</w:t>
      </w:r>
    </w:p>
    <w:p>
      <w:pPr>
        <w:spacing w:line="360" w:lineRule="auto" w:before="0" w:after="0"/>
        <w:ind w:firstLine="420"/>
      </w:pPr>
      <w:r>
        <w:t>以上国家标准符合性详细说明，旨在确保朝阳品辽科商贸有限公司供应的鸡蛋在各个方面均符合国家相关标准的要求，保障食品安全和采购人满意度。通过严格遵循这些标准和措施，公司能够提供高质量、符合国家标准的鸡蛋产品。</w:t>
      </w:r>
    </w:p>
    <w:p>
      <w:pPr>
        <w:pStyle w:val="Heading3"/>
        <w:spacing w:line="360" w:lineRule="auto" w:before="0" w:after="0"/>
        <w:ind w:firstLine="420"/>
      </w:pPr>
      <w:r>
        <w:t xml:space="preserve"> 票证提供</w:t>
      </w:r>
    </w:p>
    <w:p>
      <w:pPr>
        <w:spacing w:line="360" w:lineRule="auto" w:before="0" w:after="0"/>
        <w:ind w:firstLine="420"/>
      </w:pPr>
      <w:r>
        <w:t>**票证提供详细说明**</w:t>
      </w:r>
    </w:p>
    <w:p>
      <w:pPr>
        <w:spacing w:line="360" w:lineRule="auto" w:before="0" w:after="0"/>
        <w:ind w:firstLine="420"/>
      </w:pPr>
      <w:r>
        <w:t>**一、票证种类**</w:t>
      </w:r>
    </w:p>
    <w:p>
      <w:pPr>
        <w:spacing w:line="360" w:lineRule="auto" w:before="0" w:after="0"/>
        <w:ind w:firstLine="420"/>
      </w:pPr>
      <w:r>
        <w:t>1. **增值税发票**：</w:t>
      </w:r>
    </w:p>
    <w:p>
      <w:pPr>
        <w:spacing w:line="360" w:lineRule="auto" w:before="0" w:after="0"/>
        <w:ind w:firstLine="420"/>
      </w:pPr>
      <w:r>
        <w:t xml:space="preserve">   - 提供符合国家税务规定的增值税发票，用于采购人抵扣税款。</w:t>
      </w:r>
    </w:p>
    <w:p>
      <w:pPr>
        <w:spacing w:line="360" w:lineRule="auto" w:before="0" w:after="0"/>
        <w:ind w:firstLine="420"/>
      </w:pPr>
      <w:r>
        <w:t>2. **产品合格证**：</w:t>
      </w:r>
    </w:p>
    <w:p>
      <w:pPr>
        <w:spacing w:line="360" w:lineRule="auto" w:before="0" w:after="0"/>
        <w:ind w:firstLine="420"/>
      </w:pPr>
      <w:r>
        <w:t xml:space="preserve">   - 每批产品均附有产品合格证，证明产品经过检验合格。</w:t>
      </w:r>
    </w:p>
    <w:p>
      <w:pPr>
        <w:spacing w:line="360" w:lineRule="auto" w:before="0" w:after="0"/>
        <w:ind w:firstLine="420"/>
      </w:pPr>
      <w:r>
        <w:t>3. **检疫检验证明**：</w:t>
      </w:r>
    </w:p>
    <w:p>
      <w:pPr>
        <w:spacing w:line="360" w:lineRule="auto" w:before="0" w:after="0"/>
        <w:ind w:firstLine="420"/>
      </w:pPr>
      <w:r>
        <w:t xml:space="preserve">   - 提供由官方兽医或合法检测机构出具的检疫检验证明，证明鸡蛋来源健康、无疫病。</w:t>
      </w:r>
    </w:p>
    <w:p>
      <w:pPr>
        <w:spacing w:line="360" w:lineRule="auto" w:before="0" w:after="0"/>
        <w:ind w:firstLine="420"/>
      </w:pPr>
      <w:r>
        <w:t>4. **检测报告**：</w:t>
      </w:r>
    </w:p>
    <w:p>
      <w:pPr>
        <w:spacing w:line="360" w:lineRule="auto" w:before="0" w:after="0"/>
        <w:ind w:firstLine="420"/>
      </w:pPr>
      <w:r>
        <w:t xml:space="preserve">   - 提供自检报告和第三方检测报告，详细列出鸡蛋的感官、理化、微生物等指标的检测结果。</w:t>
      </w:r>
    </w:p>
    <w:p>
      <w:pPr>
        <w:spacing w:line="360" w:lineRule="auto" w:before="0" w:after="0"/>
        <w:ind w:firstLine="420"/>
      </w:pPr>
      <w:r>
        <w:t>5. **生产日期和批次号**：</w:t>
      </w:r>
    </w:p>
    <w:p>
      <w:pPr>
        <w:spacing w:line="360" w:lineRule="auto" w:before="0" w:after="0"/>
        <w:ind w:firstLine="420"/>
      </w:pPr>
      <w:r>
        <w:t xml:space="preserve">   - 每件产品均有清晰的生产日期和批次号，便于追溯和管理。</w:t>
      </w:r>
    </w:p>
    <w:p>
      <w:pPr>
        <w:spacing w:line="360" w:lineRule="auto" w:before="0" w:after="0"/>
        <w:ind w:firstLine="420"/>
      </w:pPr>
      <w:r>
        <w:t>6. **食品生产许可证**：</w:t>
      </w:r>
    </w:p>
    <w:p>
      <w:pPr>
        <w:spacing w:line="360" w:lineRule="auto" w:before="0" w:after="0"/>
        <w:ind w:firstLine="420"/>
      </w:pPr>
      <w:r>
        <w:t xml:space="preserve">   - 提供公司的食品生产许可证复印件，证明公司具备合法生产资质。</w:t>
      </w:r>
    </w:p>
    <w:p>
      <w:pPr>
        <w:spacing w:line="360" w:lineRule="auto" w:before="0" w:after="0"/>
        <w:ind w:firstLine="420"/>
      </w:pPr>
      <w:r>
        <w:t>7. **营业执照**：</w:t>
      </w:r>
    </w:p>
    <w:p>
      <w:pPr>
        <w:spacing w:line="360" w:lineRule="auto" w:before="0" w:after="0"/>
        <w:ind w:firstLine="420"/>
      </w:pPr>
      <w:r>
        <w:t xml:space="preserve">   - 提供公司的营业执照复印件，证明公司的合法经营资格。</w:t>
      </w:r>
    </w:p>
    <w:p>
      <w:pPr>
        <w:spacing w:line="360" w:lineRule="auto" w:before="0" w:after="0"/>
        <w:ind w:firstLine="420"/>
      </w:pPr>
      <w:r>
        <w:t>8. **运输单据**：</w:t>
      </w:r>
    </w:p>
    <w:p>
      <w:pPr>
        <w:spacing w:line="360" w:lineRule="auto" w:before="0" w:after="0"/>
        <w:ind w:firstLine="420"/>
      </w:pPr>
      <w:r>
        <w:t xml:space="preserve">   - 提供运输单据，包括运输合同、货运单等，证明产品的运输过程和责任。</w:t>
      </w:r>
    </w:p>
    <w:p>
      <w:pPr>
        <w:spacing w:line="360" w:lineRule="auto" w:before="0" w:after="0"/>
        <w:ind w:firstLine="420"/>
      </w:pPr>
      <w:r>
        <w:t>9. **入库单据**：</w:t>
      </w:r>
    </w:p>
    <w:p>
      <w:pPr>
        <w:spacing w:line="360" w:lineRule="auto" w:before="0" w:after="0"/>
        <w:ind w:firstLine="420"/>
      </w:pPr>
      <w:r>
        <w:t xml:space="preserve">   - 提供入库单据，证明产品已按约定时间和条件交付给采购人。</w:t>
      </w:r>
    </w:p>
    <w:p>
      <w:pPr>
        <w:spacing w:line="360" w:lineRule="auto" w:before="0" w:after="0"/>
        <w:ind w:firstLine="420"/>
      </w:pPr>
      <w:r>
        <w:t>10. **追溯系统信息**：</w:t>
      </w:r>
    </w:p>
    <w:p>
      <w:pPr>
        <w:spacing w:line="360" w:lineRule="auto" w:before="0" w:after="0"/>
        <w:ind w:firstLine="420"/>
      </w:pPr>
      <w:r>
        <w:t xml:space="preserve">    - 提供追溯系统中的相关信息，包括产品生产、检验、储存、配送等环节的记录。</w:t>
      </w:r>
    </w:p>
    <w:p>
      <w:pPr>
        <w:spacing w:line="360" w:lineRule="auto" w:before="0" w:after="0"/>
        <w:ind w:firstLine="420"/>
      </w:pPr>
      <w:r>
        <w:t>**二、票证提供方式**</w:t>
      </w:r>
    </w:p>
    <w:p>
      <w:pPr>
        <w:spacing w:line="360" w:lineRule="auto" w:before="0" w:after="0"/>
        <w:ind w:firstLine="420"/>
      </w:pPr>
      <w:r>
        <w:t>1. **随货提供**：</w:t>
      </w:r>
    </w:p>
    <w:p>
      <w:pPr>
        <w:spacing w:line="360" w:lineRule="auto" w:before="0" w:after="0"/>
        <w:ind w:firstLine="420"/>
      </w:pPr>
      <w:r>
        <w:t xml:space="preserve">   - 产品交付时，随货提供增值税发票、产品合格证、检疫检验证明等必要票证。</w:t>
      </w:r>
    </w:p>
    <w:p>
      <w:pPr>
        <w:spacing w:line="360" w:lineRule="auto" w:before="0" w:after="0"/>
        <w:ind w:firstLine="420"/>
      </w:pPr>
      <w:r>
        <w:t>2. **电子传输**：</w:t>
      </w:r>
    </w:p>
    <w:p>
      <w:pPr>
        <w:spacing w:line="360" w:lineRule="auto" w:before="0" w:after="0"/>
        <w:ind w:firstLine="420"/>
      </w:pPr>
      <w:r>
        <w:t xml:space="preserve">   - 通过电子邮件、传真或专用平台电子传输检测报告、生产日期和批次号等信息。</w:t>
      </w:r>
    </w:p>
    <w:p>
      <w:pPr>
        <w:spacing w:line="360" w:lineRule="auto" w:before="0" w:after="0"/>
        <w:ind w:firstLine="420"/>
      </w:pPr>
      <w:r>
        <w:t>3. **定期汇总提供**：</w:t>
      </w:r>
    </w:p>
    <w:p>
      <w:pPr>
        <w:spacing w:line="360" w:lineRule="auto" w:before="0" w:after="0"/>
        <w:ind w:firstLine="420"/>
      </w:pPr>
      <w:r>
        <w:t xml:space="preserve">   - 定期（如每月或每季度）汇总提供食品生产许可证、营业执照等长期有效的票证复印件。</w:t>
      </w:r>
    </w:p>
    <w:p>
      <w:pPr>
        <w:spacing w:line="360" w:lineRule="auto" w:before="0" w:after="0"/>
        <w:ind w:firstLine="420"/>
      </w:pPr>
      <w:r>
        <w:t>4. **紧急情况下的提供**：</w:t>
      </w:r>
    </w:p>
    <w:p>
      <w:pPr>
        <w:spacing w:line="360" w:lineRule="auto" w:before="0" w:after="0"/>
        <w:ind w:firstLine="420"/>
      </w:pPr>
      <w:r>
        <w:t xml:space="preserve">   - 在采购人需要时，能够及时提供运输单据、入库单据等补充票证。</w:t>
      </w:r>
    </w:p>
    <w:p>
      <w:pPr>
        <w:spacing w:line="360" w:lineRule="auto" w:before="0" w:after="0"/>
        <w:ind w:firstLine="420"/>
      </w:pPr>
      <w:r>
        <w:t>**三、票证管理**</w:t>
      </w:r>
    </w:p>
    <w:p>
      <w:pPr>
        <w:spacing w:line="360" w:lineRule="auto" w:before="0" w:after="0"/>
        <w:ind w:firstLine="420"/>
      </w:pPr>
      <w:r>
        <w:t>1. **票证真实性**：</w:t>
      </w:r>
    </w:p>
    <w:p>
      <w:pPr>
        <w:spacing w:line="360" w:lineRule="auto" w:before="0" w:after="0"/>
        <w:ind w:firstLine="420"/>
      </w:pPr>
      <w:r>
        <w:t xml:space="preserve">   - 确保提供的所有票证真实、有效，不得伪造、变造。</w:t>
      </w:r>
    </w:p>
    <w:p>
      <w:pPr>
        <w:spacing w:line="360" w:lineRule="auto" w:before="0" w:after="0"/>
        <w:ind w:firstLine="420"/>
      </w:pPr>
      <w:r>
        <w:t>2. **票证完整性**：</w:t>
      </w:r>
    </w:p>
    <w:p>
      <w:pPr>
        <w:spacing w:line="360" w:lineRule="auto" w:before="0" w:after="0"/>
        <w:ind w:firstLine="420"/>
      </w:pPr>
      <w:r>
        <w:t xml:space="preserve">   - 确保提供的票证信息完整、准确，不得遗漏重要信息。</w:t>
      </w:r>
    </w:p>
    <w:p>
      <w:pPr>
        <w:spacing w:line="360" w:lineRule="auto" w:before="0" w:after="0"/>
        <w:ind w:firstLine="420"/>
      </w:pPr>
      <w:r>
        <w:t>3. **票证保存**：</w:t>
      </w:r>
    </w:p>
    <w:p>
      <w:pPr>
        <w:spacing w:line="360" w:lineRule="auto" w:before="0" w:after="0"/>
        <w:ind w:firstLine="420"/>
      </w:pPr>
      <w:r>
        <w:t xml:space="preserve">   - 公司内部建立票证档案，保存所有票证的原始凭证和复印件，以备查验。</w:t>
      </w:r>
    </w:p>
    <w:p>
      <w:pPr>
        <w:spacing w:line="360" w:lineRule="auto" w:before="0" w:after="0"/>
        <w:ind w:firstLine="420"/>
      </w:pPr>
      <w:r>
        <w:t>4. **票证更新**：</w:t>
      </w:r>
    </w:p>
    <w:p>
      <w:pPr>
        <w:spacing w:line="360" w:lineRule="auto" w:before="0" w:after="0"/>
        <w:ind w:firstLine="420"/>
      </w:pPr>
      <w:r>
        <w:t xml:space="preserve">   - 及时更新过期或变更的票证，确保提供的票证始终有效。</w:t>
      </w:r>
    </w:p>
    <w:p>
      <w:pPr>
        <w:spacing w:line="360" w:lineRule="auto" w:before="0" w:after="0"/>
        <w:ind w:firstLine="420"/>
      </w:pPr>
      <w:r>
        <w:t>**四、票证责任**</w:t>
      </w:r>
    </w:p>
    <w:p>
      <w:pPr>
        <w:spacing w:line="360" w:lineRule="auto" w:before="0" w:after="0"/>
        <w:ind w:firstLine="420"/>
      </w:pPr>
      <w:r>
        <w:t>1. **公司责任**：</w:t>
      </w:r>
    </w:p>
    <w:p>
      <w:pPr>
        <w:spacing w:line="360" w:lineRule="auto" w:before="0" w:after="0"/>
        <w:ind w:firstLine="420"/>
      </w:pPr>
      <w:r>
        <w:t xml:space="preserve">   - 公司对提供的票证的真实性、有效性和完整性负责。</w:t>
      </w:r>
    </w:p>
    <w:p>
      <w:pPr>
        <w:spacing w:line="360" w:lineRule="auto" w:before="0" w:after="0"/>
        <w:ind w:firstLine="420"/>
      </w:pPr>
      <w:r>
        <w:t>2. **采购人责任**：</w:t>
      </w:r>
    </w:p>
    <w:p>
      <w:pPr>
        <w:spacing w:line="360" w:lineRule="auto" w:before="0" w:after="0"/>
        <w:ind w:firstLine="420"/>
      </w:pPr>
      <w:r>
        <w:t xml:space="preserve">   - 采购人应妥善保管公司提供的票证，不得泄露公司商业秘密。</w:t>
      </w:r>
    </w:p>
    <w:p>
      <w:pPr>
        <w:spacing w:line="360" w:lineRule="auto" w:before="0" w:after="0"/>
        <w:ind w:firstLine="420"/>
      </w:pPr>
      <w:r>
        <w:t>3. **法律责任**：</w:t>
      </w:r>
    </w:p>
    <w:p>
      <w:pPr>
        <w:spacing w:line="360" w:lineRule="auto" w:before="0" w:after="0"/>
        <w:ind w:firstLine="420"/>
      </w:pPr>
      <w:r>
        <w:t xml:space="preserve">   - 如因票证问题导致纠纷或损失，双方应按照国家法律法规和合同约定承担相应责任。</w:t>
      </w:r>
    </w:p>
    <w:p>
      <w:pPr>
        <w:spacing w:line="360" w:lineRule="auto" w:before="0" w:after="0"/>
        <w:ind w:firstLine="420"/>
      </w:pPr>
      <w:r>
        <w:t>**五、特殊票证需求**</w:t>
      </w:r>
    </w:p>
    <w:p>
      <w:pPr>
        <w:spacing w:line="360" w:lineRule="auto" w:before="0" w:after="0"/>
        <w:ind w:firstLine="420"/>
      </w:pPr>
      <w:r>
        <w:t>1. **定制票证**：</w:t>
      </w:r>
    </w:p>
    <w:p>
      <w:pPr>
        <w:spacing w:line="360" w:lineRule="auto" w:before="0" w:after="0"/>
        <w:ind w:firstLine="420"/>
      </w:pPr>
      <w:r>
        <w:t xml:space="preserve">   - 如采购人有特殊票证需求，公司可根据采购人要求提供定制化的票证。</w:t>
      </w:r>
    </w:p>
    <w:p>
      <w:pPr>
        <w:spacing w:line="360" w:lineRule="auto" w:before="0" w:after="0"/>
        <w:ind w:firstLine="420"/>
      </w:pPr>
      <w:r>
        <w:t>2. **补充证明**：</w:t>
      </w:r>
    </w:p>
    <w:p>
      <w:pPr>
        <w:spacing w:line="360" w:lineRule="auto" w:before="0" w:after="0"/>
        <w:ind w:firstLine="420"/>
      </w:pPr>
      <w:r>
        <w:t xml:space="preserve">   - 如采购人需要额外的证明或说明，公司应积极配合提供。</w:t>
      </w:r>
    </w:p>
    <w:p>
      <w:pPr>
        <w:spacing w:line="360" w:lineRule="auto" w:before="0" w:after="0"/>
        <w:ind w:firstLine="420"/>
      </w:pPr>
      <w:r>
        <w:t>---</w:t>
      </w:r>
    </w:p>
    <w:p>
      <w:pPr>
        <w:spacing w:line="360" w:lineRule="auto" w:before="0" w:after="0"/>
        <w:ind w:firstLine="420"/>
      </w:pPr>
      <w:r>
        <w:t>以上票证提供详细说明，旨在确保朝阳品辽科商贸有限公司在供应鸡蛋过程中，能够提供完整、真实、有效的票证，满足采购人的需求和国家的相关规定，保障双方的合法权益。通过严格的票证管理和责任明确，公司能够建立良好的信誉和合作关系。</w:t>
      </w:r>
    </w:p>
    <w:p>
      <w:pPr>
        <w:pStyle w:val="Heading3"/>
        <w:spacing w:line="360" w:lineRule="auto" w:before="0" w:after="0"/>
        <w:ind w:firstLine="420"/>
      </w:pPr>
      <w:r>
        <w:t xml:space="preserve"> 检测标准符合性</w:t>
      </w:r>
    </w:p>
    <w:p>
      <w:pPr>
        <w:spacing w:line="360" w:lineRule="auto" w:before="0" w:after="0"/>
        <w:ind w:firstLine="420"/>
      </w:pPr>
      <w:r>
        <w:t>**检测标准符合性详细说明**</w:t>
      </w:r>
    </w:p>
    <w:p>
      <w:pPr>
        <w:spacing w:line="360" w:lineRule="auto" w:before="0" w:after="0"/>
        <w:ind w:firstLine="420"/>
      </w:pPr>
      <w:r>
        <w:t>**一、遵循的检测标准**</w:t>
      </w:r>
    </w:p>
    <w:p>
      <w:pPr>
        <w:spacing w:line="360" w:lineRule="auto" w:before="0" w:after="0"/>
        <w:ind w:firstLine="420"/>
      </w:pPr>
      <w:r>
        <w:t>1. **国家标准**：</w:t>
      </w:r>
    </w:p>
    <w:p>
      <w:pPr>
        <w:spacing w:line="360" w:lineRule="auto" w:before="0" w:after="0"/>
        <w:ind w:firstLine="420"/>
      </w:pPr>
      <w:r>
        <w:t xml:space="preserve">   - GB 2749-2015《食品安全国家标准 蛋与蛋制品》：规定了蛋与蛋制品的感官、理化、微生物等指标的要求。</w:t>
      </w:r>
    </w:p>
    <w:p>
      <w:pPr>
        <w:spacing w:line="360" w:lineRule="auto" w:before="0" w:after="0"/>
        <w:ind w:firstLine="420"/>
      </w:pPr>
      <w:r>
        <w:t xml:space="preserve">   - GB/T 5009.47-2003《蛋与蛋制品卫生标准的分析方法》：提供了蛋与蛋制品的检测方法。</w:t>
      </w:r>
    </w:p>
    <w:p>
      <w:pPr>
        <w:spacing w:line="360" w:lineRule="auto" w:before="0" w:after="0"/>
        <w:ind w:firstLine="420"/>
      </w:pPr>
      <w:r>
        <w:t>2. **行业标准**：</w:t>
      </w:r>
    </w:p>
    <w:p>
      <w:pPr>
        <w:spacing w:line="360" w:lineRule="auto" w:before="0" w:after="0"/>
        <w:ind w:firstLine="420"/>
      </w:pPr>
      <w:r>
        <w:t xml:space="preserve">   - 如有适用的行业标准，也将作为检测依据，确保产品符合行业规范。</w:t>
      </w:r>
    </w:p>
    <w:p>
      <w:pPr>
        <w:spacing w:line="360" w:lineRule="auto" w:before="0" w:after="0"/>
        <w:ind w:firstLine="420"/>
      </w:pPr>
      <w:r>
        <w:t>3. **地方标准**：</w:t>
      </w:r>
    </w:p>
    <w:p>
      <w:pPr>
        <w:spacing w:line="360" w:lineRule="auto" w:before="0" w:after="0"/>
        <w:ind w:firstLine="420"/>
      </w:pPr>
      <w:r>
        <w:t xml:space="preserve">   - 遵循所在地政府发布的有关蛋与蛋制品的检测标准，确保符合地方要求。</w:t>
      </w:r>
    </w:p>
    <w:p>
      <w:pPr>
        <w:spacing w:line="360" w:lineRule="auto" w:before="0" w:after="0"/>
        <w:ind w:firstLine="420"/>
      </w:pPr>
      <w:r>
        <w:t>**二、检测项目及方法**</w:t>
      </w:r>
    </w:p>
    <w:p>
      <w:pPr>
        <w:spacing w:line="360" w:lineRule="auto" w:before="0" w:after="0"/>
        <w:ind w:firstLine="420"/>
      </w:pPr>
      <w:r>
        <w:t>1. **感官检测**：</w:t>
      </w:r>
    </w:p>
    <w:p>
      <w:pPr>
        <w:spacing w:line="360" w:lineRule="auto" w:before="0" w:after="0"/>
        <w:ind w:firstLine="420"/>
      </w:pPr>
      <w:r>
        <w:t xml:space="preserve">   - 项目：蛋壳清洁度、完整性、色泽，蛋黄、蛋白的清晰度等。</w:t>
      </w:r>
    </w:p>
    <w:p>
      <w:pPr>
        <w:spacing w:line="360" w:lineRule="auto" w:before="0" w:after="0"/>
        <w:ind w:firstLine="420"/>
      </w:pPr>
      <w:r>
        <w:t xml:space="preserve">   - 方法：目测、灯光透视等。</w:t>
      </w:r>
    </w:p>
    <w:p>
      <w:pPr>
        <w:spacing w:line="360" w:lineRule="auto" w:before="0" w:after="0"/>
        <w:ind w:firstLine="420"/>
      </w:pPr>
      <w:r>
        <w:t>2. **理化检测**：</w:t>
      </w:r>
    </w:p>
    <w:p>
      <w:pPr>
        <w:spacing w:line="360" w:lineRule="auto" w:before="0" w:after="0"/>
        <w:ind w:firstLine="420"/>
      </w:pPr>
      <w:r>
        <w:t xml:space="preserve">   - 项目：水分、蛋白质、脂肪、挥发性盐基氮等。</w:t>
      </w:r>
    </w:p>
    <w:p>
      <w:pPr>
        <w:spacing w:line="360" w:lineRule="auto" w:before="0" w:after="0"/>
        <w:ind w:firstLine="420"/>
      </w:pPr>
      <w:r>
        <w:t xml:space="preserve">   - 方法：按照GB/T 5009.47-2003或其他认可的方法进行。</w:t>
      </w:r>
    </w:p>
    <w:p>
      <w:pPr>
        <w:spacing w:line="360" w:lineRule="auto" w:before="0" w:after="0"/>
        <w:ind w:firstLine="420"/>
      </w:pPr>
      <w:r>
        <w:t>3. **微生物检测**：</w:t>
      </w:r>
    </w:p>
    <w:p>
      <w:pPr>
        <w:spacing w:line="360" w:lineRule="auto" w:before="0" w:after="0"/>
        <w:ind w:firstLine="420"/>
      </w:pPr>
      <w:r>
        <w:t xml:space="preserve">   - 项目：大肠菌群、沙门氏菌、金黄色葡萄球菌等。</w:t>
      </w:r>
    </w:p>
    <w:p>
      <w:pPr>
        <w:spacing w:line="360" w:lineRule="auto" w:before="0" w:after="0"/>
        <w:ind w:firstLine="420"/>
      </w:pPr>
      <w:r>
        <w:t xml:space="preserve">   - 方法：按照GB 4789系列标准或其他认可的方法进行。</w:t>
      </w:r>
    </w:p>
    <w:p>
      <w:pPr>
        <w:spacing w:line="360" w:lineRule="auto" w:before="0" w:after="0"/>
        <w:ind w:firstLine="420"/>
      </w:pPr>
      <w:r>
        <w:t>**三、检测设备与设施**</w:t>
      </w:r>
    </w:p>
    <w:p>
      <w:pPr>
        <w:spacing w:line="360" w:lineRule="auto" w:before="0" w:after="0"/>
        <w:ind w:firstLine="420"/>
      </w:pPr>
      <w:r>
        <w:t>1. **设备**：</w:t>
      </w:r>
    </w:p>
    <w:p>
      <w:pPr>
        <w:spacing w:line="360" w:lineRule="auto" w:before="0" w:after="0"/>
        <w:ind w:firstLine="420"/>
      </w:pPr>
      <w:r>
        <w:t xml:space="preserve">   - 使用符合国家标准的检测设备，如分光光度计、显微镜、无菌操作台等。</w:t>
      </w:r>
    </w:p>
    <w:p>
      <w:pPr>
        <w:spacing w:line="360" w:lineRule="auto" w:before="0" w:after="0"/>
        <w:ind w:firstLine="420"/>
      </w:pPr>
      <w:r>
        <w:t xml:space="preserve">   - 定期对设备进行校准和维护，确保检测结果的准确性。</w:t>
      </w:r>
    </w:p>
    <w:p>
      <w:pPr>
        <w:spacing w:line="360" w:lineRule="auto" w:before="0" w:after="0"/>
        <w:ind w:firstLine="420"/>
      </w:pPr>
      <w:r>
        <w:t>2. **设施**：</w:t>
      </w:r>
    </w:p>
    <w:p>
      <w:pPr>
        <w:spacing w:line="360" w:lineRule="auto" w:before="0" w:after="0"/>
        <w:ind w:firstLine="420"/>
      </w:pPr>
      <w:r>
        <w:t xml:space="preserve">   - 检测实验室应符合GB 14881-2013《食品安全国家标准 食品生产通用卫生规范》的要求。</w:t>
      </w:r>
    </w:p>
    <w:p>
      <w:pPr>
        <w:spacing w:line="360" w:lineRule="auto" w:before="0" w:after="0"/>
        <w:ind w:firstLine="420"/>
      </w:pPr>
      <w:r>
        <w:t xml:space="preserve">   - 实验室应保持清洁、卫生，防止交叉污染。</w:t>
      </w:r>
    </w:p>
    <w:p>
      <w:pPr>
        <w:spacing w:line="360" w:lineRule="auto" w:before="0" w:after="0"/>
        <w:ind w:firstLine="420"/>
      </w:pPr>
      <w:r>
        <w:t>**四、检测人员**</w:t>
      </w:r>
    </w:p>
    <w:p>
      <w:pPr>
        <w:spacing w:line="360" w:lineRule="auto" w:before="0" w:after="0"/>
        <w:ind w:firstLine="420"/>
      </w:pPr>
      <w:r>
        <w:t>1. **资质**：</w:t>
      </w:r>
    </w:p>
    <w:p>
      <w:pPr>
        <w:spacing w:line="360" w:lineRule="auto" w:before="0" w:after="0"/>
        <w:ind w:firstLine="420"/>
      </w:pPr>
      <w:r>
        <w:t xml:space="preserve">   - 检测人员应具备相应的专业知识和技能，经过培训合格后上岗。</w:t>
      </w:r>
    </w:p>
    <w:p>
      <w:pPr>
        <w:spacing w:line="360" w:lineRule="auto" w:before="0" w:after="0"/>
        <w:ind w:firstLine="420"/>
      </w:pPr>
      <w:r>
        <w:t xml:space="preserve">   - 持有相关检测资质证书，如食品安全检验员证等。</w:t>
      </w:r>
    </w:p>
    <w:p>
      <w:pPr>
        <w:spacing w:line="360" w:lineRule="auto" w:before="0" w:after="0"/>
        <w:ind w:firstLine="420"/>
      </w:pPr>
      <w:r>
        <w:t>2. **培训**：</w:t>
      </w:r>
    </w:p>
    <w:p>
      <w:pPr>
        <w:spacing w:line="360" w:lineRule="auto" w:before="0" w:after="0"/>
        <w:ind w:firstLine="420"/>
      </w:pPr>
      <w:r>
        <w:t xml:space="preserve">   - 定期对检测人员进行培训，更新检测知识和技能，提高检测水平。</w:t>
      </w:r>
    </w:p>
    <w:p>
      <w:pPr>
        <w:spacing w:line="360" w:lineRule="auto" w:before="0" w:after="0"/>
        <w:ind w:firstLine="420"/>
      </w:pPr>
      <w:r>
        <w:t>**五、检测频率**</w:t>
      </w:r>
    </w:p>
    <w:p>
      <w:pPr>
        <w:spacing w:line="360" w:lineRule="auto" w:before="0" w:after="0"/>
        <w:ind w:firstLine="420"/>
      </w:pPr>
      <w:r>
        <w:t>1. **出厂检测**：</w:t>
      </w:r>
    </w:p>
    <w:p>
      <w:pPr>
        <w:spacing w:line="360" w:lineRule="auto" w:before="0" w:after="0"/>
        <w:ind w:firstLine="420"/>
      </w:pPr>
      <w:r>
        <w:t xml:space="preserve">   - 每批产品出厂前均进行检测，确保符合国家标准。</w:t>
      </w:r>
    </w:p>
    <w:p>
      <w:pPr>
        <w:spacing w:line="360" w:lineRule="auto" w:before="0" w:after="0"/>
        <w:ind w:firstLine="420"/>
      </w:pPr>
      <w:r>
        <w:t>2. **定期检测**：</w:t>
      </w:r>
    </w:p>
    <w:p>
      <w:pPr>
        <w:spacing w:line="360" w:lineRule="auto" w:before="0" w:after="0"/>
        <w:ind w:firstLine="420"/>
      </w:pPr>
      <w:r>
        <w:t xml:space="preserve">   - 定期对生产过程中的产品进行抽检，监控产品质量。</w:t>
      </w:r>
    </w:p>
    <w:p>
      <w:pPr>
        <w:spacing w:line="360" w:lineRule="auto" w:before="0" w:after="0"/>
        <w:ind w:firstLine="420"/>
      </w:pPr>
      <w:r>
        <w:t>3. **第三方检测**：</w:t>
      </w:r>
    </w:p>
    <w:p>
      <w:pPr>
        <w:spacing w:line="360" w:lineRule="auto" w:before="0" w:after="0"/>
        <w:ind w:firstLine="420"/>
      </w:pPr>
      <w:r>
        <w:t xml:space="preserve">   - 定期委托第三方检测机构进行检测，提供第三方检测报告。</w:t>
      </w:r>
    </w:p>
    <w:p>
      <w:pPr>
        <w:spacing w:line="360" w:lineRule="auto" w:before="0" w:after="0"/>
        <w:ind w:firstLine="420"/>
      </w:pPr>
      <w:r>
        <w:t>**六、检测记录与报告**</w:t>
      </w:r>
    </w:p>
    <w:p>
      <w:pPr>
        <w:spacing w:line="360" w:lineRule="auto" w:before="0" w:after="0"/>
        <w:ind w:firstLine="420"/>
      </w:pPr>
      <w:r>
        <w:t>1. **记录**：</w:t>
      </w:r>
    </w:p>
    <w:p>
      <w:pPr>
        <w:spacing w:line="360" w:lineRule="auto" w:before="0" w:after="0"/>
        <w:ind w:firstLine="420"/>
      </w:pPr>
      <w:r>
        <w:t xml:space="preserve">   - 建立详细的检测记录，包括检测日期、项目、方法、结果等。</w:t>
      </w:r>
    </w:p>
    <w:p>
      <w:pPr>
        <w:spacing w:line="360" w:lineRule="auto" w:before="0" w:after="0"/>
        <w:ind w:firstLine="420"/>
      </w:pPr>
      <w:r>
        <w:t xml:space="preserve">   - 记录应保存至少两年，以备查验。</w:t>
      </w:r>
    </w:p>
    <w:p>
      <w:pPr>
        <w:spacing w:line="360" w:lineRule="auto" w:before="0" w:after="0"/>
        <w:ind w:firstLine="420"/>
      </w:pPr>
      <w:r>
        <w:t>2. **报告**：</w:t>
      </w:r>
    </w:p>
    <w:p>
      <w:pPr>
        <w:spacing w:line="360" w:lineRule="auto" w:before="0" w:after="0"/>
        <w:ind w:firstLine="420"/>
      </w:pPr>
      <w:r>
        <w:t xml:space="preserve">   - 提供检测报告，包括自检报告和第三方检测报告。</w:t>
      </w:r>
    </w:p>
    <w:p>
      <w:pPr>
        <w:spacing w:line="360" w:lineRule="auto" w:before="0" w:after="0"/>
        <w:ind w:firstLine="420"/>
      </w:pPr>
      <w:r>
        <w:t xml:space="preserve">   - 报告应清晰、准确，符合国家标准的要求。</w:t>
      </w:r>
    </w:p>
    <w:p>
      <w:pPr>
        <w:spacing w:line="360" w:lineRule="auto" w:before="0" w:after="0"/>
        <w:ind w:firstLine="420"/>
      </w:pPr>
      <w:r>
        <w:t>**七、不符合情况处理**</w:t>
      </w:r>
    </w:p>
    <w:p>
      <w:pPr>
        <w:spacing w:line="360" w:lineRule="auto" w:before="0" w:after="0"/>
        <w:ind w:firstLine="420"/>
      </w:pPr>
      <w:r>
        <w:t>1. **隔离与标识**：</w:t>
      </w:r>
    </w:p>
    <w:p>
      <w:pPr>
        <w:spacing w:line="360" w:lineRule="auto" w:before="0" w:after="0"/>
        <w:ind w:firstLine="420"/>
      </w:pPr>
      <w:r>
        <w:t xml:space="preserve">   - 检测不合格的产品应立即隔离，并标识清楚。</w:t>
      </w:r>
    </w:p>
    <w:p>
      <w:pPr>
        <w:spacing w:line="360" w:lineRule="auto" w:before="0" w:after="0"/>
        <w:ind w:firstLine="420"/>
      </w:pPr>
      <w:r>
        <w:t>2. **追溯与召回**：</w:t>
      </w:r>
    </w:p>
    <w:p>
      <w:pPr>
        <w:spacing w:line="360" w:lineRule="auto" w:before="0" w:after="0"/>
        <w:ind w:firstLine="420"/>
      </w:pPr>
      <w:r>
        <w:t xml:space="preserve">   - 启动追溯系统，查明不合格原因，必要时进行产品召回。</w:t>
      </w:r>
    </w:p>
    <w:p>
      <w:pPr>
        <w:spacing w:line="360" w:lineRule="auto" w:before="0" w:after="0"/>
        <w:ind w:firstLine="420"/>
      </w:pPr>
      <w:r>
        <w:t>3. **处理与记录**：</w:t>
      </w:r>
    </w:p>
    <w:p>
      <w:pPr>
        <w:spacing w:line="360" w:lineRule="auto" w:before="0" w:after="0"/>
        <w:ind w:firstLine="420"/>
      </w:pPr>
      <w:r>
        <w:t xml:space="preserve">   - 对不合格产品进行无害化处理，并记录处理过程。</w:t>
      </w:r>
    </w:p>
    <w:p>
      <w:pPr>
        <w:spacing w:line="360" w:lineRule="auto" w:before="0" w:after="0"/>
        <w:ind w:firstLine="420"/>
      </w:pPr>
      <w:r>
        <w:t>**八、持续改进**</w:t>
      </w:r>
    </w:p>
    <w:p>
      <w:pPr>
        <w:spacing w:line="360" w:lineRule="auto" w:before="0" w:after="0"/>
        <w:ind w:firstLine="420"/>
      </w:pPr>
      <w:r>
        <w:t>1. **标准更新**：</w:t>
      </w:r>
    </w:p>
    <w:p>
      <w:pPr>
        <w:spacing w:line="360" w:lineRule="auto" w:before="0" w:after="0"/>
        <w:ind w:firstLine="420"/>
      </w:pPr>
      <w:r>
        <w:t xml:space="preserve">   - 及时跟踪国家检测标准的更新和变化，调整检测方法和要求。</w:t>
      </w:r>
    </w:p>
    <w:p>
      <w:pPr>
        <w:spacing w:line="360" w:lineRule="auto" w:before="0" w:after="0"/>
        <w:ind w:firstLine="420"/>
      </w:pPr>
      <w:r>
        <w:t>2. **反馈机制**：</w:t>
      </w:r>
    </w:p>
    <w:p>
      <w:pPr>
        <w:spacing w:line="360" w:lineRule="auto" w:before="0" w:after="0"/>
        <w:ind w:firstLine="420"/>
      </w:pPr>
      <w:r>
        <w:t xml:space="preserve">   - 建立反馈机制，收集采购人和监管部门的意见和建议，持续改进检测工作。</w:t>
      </w:r>
    </w:p>
    <w:p>
      <w:pPr>
        <w:spacing w:line="360" w:lineRule="auto" w:before="0" w:after="0"/>
        <w:ind w:firstLine="420"/>
      </w:pPr>
      <w:r>
        <w:t>---</w:t>
      </w:r>
    </w:p>
    <w:p>
      <w:pPr>
        <w:spacing w:line="360" w:lineRule="auto" w:before="0" w:after="0"/>
        <w:ind w:firstLine="420"/>
      </w:pPr>
      <w:r>
        <w:t>以上检测标准符合性详细说明，旨在确保朝阳品辽科商贸有限公司在供应鸡蛋过程中，严格按照国家、行业和地方标准进行检测，确保产品质量符合相关要求。通过完善的检测设备、专业的检测人员、严格的检测频率和记录管理，公司能够提供符合国家标准的高质量鸡蛋产品。</w:t>
      </w:r>
    </w:p>
    <w:p>
      <w:pPr>
        <w:pStyle w:val="Heading2"/>
        <w:spacing w:line="360" w:lineRule="auto" w:before="0" w:after="0"/>
        <w:ind w:firstLine="420"/>
      </w:pPr>
      <w:r>
        <w:t>质量要求响应</w:t>
      </w:r>
    </w:p>
    <w:p>
      <w:pPr>
        <w:pStyle w:val="Heading3"/>
        <w:spacing w:line="360" w:lineRule="auto" w:before="0" w:after="0"/>
        <w:ind w:firstLine="420"/>
      </w:pPr>
      <w:r>
        <w:t xml:space="preserve"> 新鲜度保证</w:t>
      </w:r>
    </w:p>
    <w:p>
      <w:pPr>
        <w:spacing w:line="360" w:lineRule="auto" w:before="0" w:after="0"/>
        <w:ind w:firstLine="420"/>
      </w:pPr>
      <w:r>
        <w:t>**新鲜度保证详细方案**</w:t>
      </w:r>
    </w:p>
    <w:p>
      <w:pPr>
        <w:spacing w:line="360" w:lineRule="auto" w:before="0" w:after="0"/>
        <w:ind w:firstLine="420"/>
      </w:pPr>
      <w:r>
        <w:t>**一、源头控制新鲜度**</w:t>
      </w:r>
    </w:p>
    <w:p>
      <w:pPr>
        <w:spacing w:line="360" w:lineRule="auto" w:before="0" w:after="0"/>
        <w:ind w:firstLine="420"/>
      </w:pPr>
      <w:r>
        <w:t>1. **养殖管理**：</w:t>
      </w:r>
    </w:p>
    <w:p>
      <w:pPr>
        <w:spacing w:line="360" w:lineRule="auto" w:before="0" w:after="0"/>
        <w:ind w:firstLine="420"/>
      </w:pPr>
      <w:r>
        <w:t xml:space="preserve">   - 确保蛋鸡养殖环境清洁、卫生，减少疾病发生，保证鸡蛋质量。</w:t>
      </w:r>
    </w:p>
    <w:p>
      <w:pPr>
        <w:spacing w:line="360" w:lineRule="auto" w:before="0" w:after="0"/>
        <w:ind w:firstLine="420"/>
      </w:pPr>
      <w:r>
        <w:t xml:space="preserve">   - 使用优质饲料，禁止添加违禁药物，确保鸡蛋天然健康。</w:t>
      </w:r>
    </w:p>
    <w:p>
      <w:pPr>
        <w:spacing w:line="360" w:lineRule="auto" w:before="0" w:after="0"/>
        <w:ind w:firstLine="420"/>
      </w:pPr>
      <w:r>
        <w:t>2. **捡蛋及时**：</w:t>
      </w:r>
    </w:p>
    <w:p>
      <w:pPr>
        <w:spacing w:line="360" w:lineRule="auto" w:before="0" w:after="0"/>
        <w:ind w:firstLine="420"/>
      </w:pPr>
      <w:r>
        <w:t xml:space="preserve">   - 定时捡蛋，确保鸡蛋在产出后尽快收集，减少在养殖环境中的停留时间。</w:t>
      </w:r>
    </w:p>
    <w:p>
      <w:pPr>
        <w:spacing w:line="360" w:lineRule="auto" w:before="0" w:after="0"/>
        <w:ind w:firstLine="420"/>
      </w:pPr>
      <w:r>
        <w:t>**二、生产过程新鲜度控制**</w:t>
      </w:r>
    </w:p>
    <w:p>
      <w:pPr>
        <w:spacing w:line="360" w:lineRule="auto" w:before="0" w:after="0"/>
        <w:ind w:firstLine="420"/>
      </w:pPr>
      <w:r>
        <w:t>1. **清洁处理**：</w:t>
      </w:r>
    </w:p>
    <w:p>
      <w:pPr>
        <w:spacing w:line="360" w:lineRule="auto" w:before="0" w:after="0"/>
        <w:ind w:firstLine="420"/>
      </w:pPr>
      <w:r>
        <w:t xml:space="preserve">   - 捡蛋后立即进行清洁，去除表面污物，防止细菌滋生。</w:t>
      </w:r>
    </w:p>
    <w:p>
      <w:pPr>
        <w:spacing w:line="360" w:lineRule="auto" w:before="0" w:after="0"/>
        <w:ind w:firstLine="420"/>
      </w:pPr>
      <w:r>
        <w:t>2. **分级筛选**：</w:t>
      </w:r>
    </w:p>
    <w:p>
      <w:pPr>
        <w:spacing w:line="360" w:lineRule="auto" w:before="0" w:after="0"/>
        <w:ind w:firstLine="420"/>
      </w:pPr>
      <w:r>
        <w:t xml:space="preserve">   - 对鸡蛋进行分级筛选，剔除破损、脏污的鸡蛋，确保每枚鸡蛋都符合新鲜度标准。</w:t>
      </w:r>
    </w:p>
    <w:p>
      <w:pPr>
        <w:spacing w:line="360" w:lineRule="auto" w:before="0" w:after="0"/>
        <w:ind w:firstLine="420"/>
      </w:pPr>
      <w:r>
        <w:t>3. **消毒处理**：</w:t>
      </w:r>
    </w:p>
    <w:p>
      <w:pPr>
        <w:spacing w:line="360" w:lineRule="auto" w:before="0" w:after="0"/>
        <w:ind w:firstLine="420"/>
      </w:pPr>
      <w:r>
        <w:t xml:space="preserve">   - 使用符合食品安全标准的消毒剂对鸡蛋进行消毒，杀灭表面细菌，延长保鲜期。</w:t>
      </w:r>
    </w:p>
    <w:p>
      <w:pPr>
        <w:spacing w:line="360" w:lineRule="auto" w:before="0" w:after="0"/>
        <w:ind w:firstLine="420"/>
      </w:pPr>
      <w:r>
        <w:t>**三、储存新鲜度保证**</w:t>
      </w:r>
    </w:p>
    <w:p>
      <w:pPr>
        <w:spacing w:line="360" w:lineRule="auto" w:before="0" w:after="0"/>
        <w:ind w:firstLine="420"/>
      </w:pPr>
      <w:r>
        <w:t>1. **温度控制**：</w:t>
      </w:r>
    </w:p>
    <w:p>
      <w:pPr>
        <w:spacing w:line="360" w:lineRule="auto" w:before="0" w:after="0"/>
        <w:ind w:firstLine="420"/>
      </w:pPr>
      <w:r>
        <w:t xml:space="preserve">   - 储存于2—5℃的冷藏环境中，保持适宜的湿度和通风条件，防止鸡蛋过快老化。</w:t>
      </w:r>
    </w:p>
    <w:p>
      <w:pPr>
        <w:spacing w:line="360" w:lineRule="auto" w:before="0" w:after="0"/>
        <w:ind w:firstLine="420"/>
      </w:pPr>
      <w:r>
        <w:t>2. **湿度控制**：</w:t>
      </w:r>
    </w:p>
    <w:p>
      <w:pPr>
        <w:spacing w:line="360" w:lineRule="auto" w:before="0" w:after="0"/>
        <w:ind w:firstLine="420"/>
      </w:pPr>
      <w:r>
        <w:t xml:space="preserve">   - 保持相对湿度在75%—85%之间，防止鸡蛋过干或过湿，影响新鲜度。</w:t>
      </w:r>
    </w:p>
    <w:p>
      <w:pPr>
        <w:spacing w:line="360" w:lineRule="auto" w:before="0" w:after="0"/>
        <w:ind w:firstLine="420"/>
      </w:pPr>
      <w:r>
        <w:t>3. **堆放方式**：</w:t>
      </w:r>
    </w:p>
    <w:p>
      <w:pPr>
        <w:spacing w:line="360" w:lineRule="auto" w:before="0" w:after="0"/>
        <w:ind w:firstLine="420"/>
      </w:pPr>
      <w:r>
        <w:t xml:space="preserve">   - 鸡蛋应大头朝上、小头朝下放置，减少蛋黄与蛋壳的接触，延长保鲜期。</w:t>
      </w:r>
    </w:p>
    <w:p>
      <w:pPr>
        <w:spacing w:line="360" w:lineRule="auto" w:before="0" w:after="0"/>
        <w:ind w:firstLine="420"/>
      </w:pPr>
      <w:r>
        <w:t>4. **先进先出**：</w:t>
      </w:r>
    </w:p>
    <w:p>
      <w:pPr>
        <w:spacing w:line="360" w:lineRule="auto" w:before="0" w:after="0"/>
        <w:ind w:firstLine="420"/>
      </w:pPr>
      <w:r>
        <w:t xml:space="preserve">   - 遵循先进先出原则，确保鸡蛋在保质期内使用，防止过期。</w:t>
      </w:r>
    </w:p>
    <w:p>
      <w:pPr>
        <w:spacing w:line="360" w:lineRule="auto" w:before="0" w:after="0"/>
        <w:ind w:firstLine="420"/>
      </w:pPr>
      <w:r>
        <w:t>**四、运输新鲜度保证**</w:t>
      </w:r>
    </w:p>
    <w:p>
      <w:pPr>
        <w:spacing w:line="360" w:lineRule="auto" w:before="0" w:after="0"/>
        <w:ind w:firstLine="420"/>
      </w:pPr>
      <w:r>
        <w:t>1. **温度控制**：</w:t>
      </w:r>
    </w:p>
    <w:p>
      <w:pPr>
        <w:spacing w:line="360" w:lineRule="auto" w:before="0" w:after="0"/>
        <w:ind w:firstLine="420"/>
      </w:pPr>
      <w:r>
        <w:t xml:space="preserve">   - 使用专用冷藏车进行配送，保持温度在2—5℃之间，确保运输过程中鸡蛋新鲜度。</w:t>
      </w:r>
    </w:p>
    <w:p>
      <w:pPr>
        <w:spacing w:line="360" w:lineRule="auto" w:before="0" w:after="0"/>
        <w:ind w:firstLine="420"/>
      </w:pPr>
      <w:r>
        <w:t>2. **防震措施**：</w:t>
      </w:r>
    </w:p>
    <w:p>
      <w:pPr>
        <w:spacing w:line="360" w:lineRule="auto" w:before="0" w:after="0"/>
        <w:ind w:firstLine="420"/>
      </w:pPr>
      <w:r>
        <w:t xml:space="preserve">   - 采取必要的防震措施，如使用防震垫、固定架等，防止鸡蛋在运输过程中受损。</w:t>
      </w:r>
    </w:p>
    <w:p>
      <w:pPr>
        <w:spacing w:line="360" w:lineRule="auto" w:before="0" w:after="0"/>
        <w:ind w:firstLine="420"/>
      </w:pPr>
      <w:r>
        <w:t>3. **快速配送**：</w:t>
      </w:r>
    </w:p>
    <w:p>
      <w:pPr>
        <w:spacing w:line="360" w:lineRule="auto" w:before="0" w:after="0"/>
        <w:ind w:firstLine="420"/>
      </w:pPr>
      <w:r>
        <w:t xml:space="preserve">   - 尽量缩短运输时间，确保鸡蛋快速、安全送达。</w:t>
      </w:r>
    </w:p>
    <w:p>
      <w:pPr>
        <w:spacing w:line="360" w:lineRule="auto" w:before="0" w:after="0"/>
        <w:ind w:firstLine="420"/>
      </w:pPr>
      <w:r>
        <w:t>**五、检测新鲜度保证**</w:t>
      </w:r>
    </w:p>
    <w:p>
      <w:pPr>
        <w:spacing w:line="360" w:lineRule="auto" w:before="0" w:after="0"/>
        <w:ind w:firstLine="420"/>
      </w:pPr>
      <w:r>
        <w:t>1. **感官检测**：</w:t>
      </w:r>
    </w:p>
    <w:p>
      <w:pPr>
        <w:spacing w:line="360" w:lineRule="auto" w:before="0" w:after="0"/>
        <w:ind w:firstLine="420"/>
      </w:pPr>
      <w:r>
        <w:t xml:space="preserve">   - 定期对鸡蛋进行感官检测，检查蛋壳、蛋黄、蛋白的状态，确保新鲜。</w:t>
      </w:r>
    </w:p>
    <w:p>
      <w:pPr>
        <w:spacing w:line="360" w:lineRule="auto" w:before="0" w:after="0"/>
        <w:ind w:firstLine="420"/>
      </w:pPr>
      <w:r>
        <w:t>2. **理化检测**：</w:t>
      </w:r>
    </w:p>
    <w:p>
      <w:pPr>
        <w:spacing w:line="360" w:lineRule="auto" w:before="0" w:after="0"/>
        <w:ind w:firstLine="420"/>
      </w:pPr>
      <w:r>
        <w:t xml:space="preserve">   - 对鸡蛋的理化指标进行检测，如挥发性盐基氮、pH值等，确保符合新鲜度标准。</w:t>
      </w:r>
    </w:p>
    <w:p>
      <w:pPr>
        <w:spacing w:line="360" w:lineRule="auto" w:before="0" w:after="0"/>
        <w:ind w:firstLine="420"/>
      </w:pPr>
      <w:r>
        <w:t>3. **微生物检测**：</w:t>
      </w:r>
    </w:p>
    <w:p>
      <w:pPr>
        <w:spacing w:line="360" w:lineRule="auto" w:before="0" w:after="0"/>
        <w:ind w:firstLine="420"/>
      </w:pPr>
      <w:r>
        <w:t xml:space="preserve">   - 对鸡蛋进行微生物指标检测，确保无有害细菌，保证食品安全。</w:t>
      </w:r>
    </w:p>
    <w:p>
      <w:pPr>
        <w:spacing w:line="360" w:lineRule="auto" w:before="0" w:after="0"/>
        <w:ind w:firstLine="420"/>
      </w:pPr>
      <w:r>
        <w:t>**六、追溯体系新鲜度保证**</w:t>
      </w:r>
    </w:p>
    <w:p>
      <w:pPr>
        <w:spacing w:line="360" w:lineRule="auto" w:before="0" w:after="0"/>
        <w:ind w:firstLine="420"/>
      </w:pPr>
      <w:r>
        <w:t>1. **系统应用**：</w:t>
      </w:r>
    </w:p>
    <w:p>
      <w:pPr>
        <w:spacing w:line="360" w:lineRule="auto" w:before="0" w:after="0"/>
        <w:ind w:firstLine="420"/>
      </w:pPr>
      <w:r>
        <w:t xml:space="preserve">   - 应用“食安辽宁”食品追溯系统，记录鸡蛋的入库、出库时间及储存条件，实现产品溯源管理。</w:t>
      </w:r>
    </w:p>
    <w:p>
      <w:pPr>
        <w:spacing w:line="360" w:lineRule="auto" w:before="0" w:after="0"/>
        <w:ind w:firstLine="420"/>
      </w:pPr>
      <w:r>
        <w:t>2. **信息记录**：</w:t>
      </w:r>
    </w:p>
    <w:p>
      <w:pPr>
        <w:spacing w:line="360" w:lineRule="auto" w:before="0" w:after="0"/>
        <w:ind w:firstLine="420"/>
      </w:pPr>
      <w:r>
        <w:t xml:space="preserve">   - 记录每批鸡蛋的生产、检验、储存、配送等信息，确保可追溯，保证新鲜度。</w:t>
      </w:r>
    </w:p>
    <w:p>
      <w:pPr>
        <w:spacing w:line="360" w:lineRule="auto" w:before="0" w:after="0"/>
        <w:ind w:firstLine="420"/>
      </w:pPr>
      <w:r>
        <w:t>**七、售后服务新鲜度保证**</w:t>
      </w:r>
    </w:p>
    <w:p>
      <w:pPr>
        <w:spacing w:line="360" w:lineRule="auto" w:before="0" w:after="0"/>
        <w:ind w:firstLine="420"/>
      </w:pPr>
      <w:r>
        <w:t>1. **投诉处理**：</w:t>
      </w:r>
    </w:p>
    <w:p>
      <w:pPr>
        <w:spacing w:line="360" w:lineRule="auto" w:before="0" w:after="0"/>
        <w:ind w:firstLine="420"/>
      </w:pPr>
      <w:r>
        <w:t xml:space="preserve">   - 建立快速响应机制，对采购人的投诉和反馈及时处理，确保鸡蛋新鲜度。</w:t>
      </w:r>
    </w:p>
    <w:p>
      <w:pPr>
        <w:spacing w:line="360" w:lineRule="auto" w:before="0" w:after="0"/>
        <w:ind w:firstLine="420"/>
      </w:pPr>
      <w:r>
        <w:t>2. **产品退换**：</w:t>
      </w:r>
    </w:p>
    <w:p>
      <w:pPr>
        <w:spacing w:line="360" w:lineRule="auto" w:before="0" w:after="0"/>
        <w:ind w:firstLine="420"/>
      </w:pPr>
      <w:r>
        <w:t xml:space="preserve">   - 对不符合新鲜度标准的产品提供退换服务，确保采购人满意度。</w:t>
      </w:r>
    </w:p>
    <w:p>
      <w:pPr>
        <w:spacing w:line="360" w:lineRule="auto" w:before="0" w:after="0"/>
        <w:ind w:firstLine="420"/>
      </w:pPr>
      <w:r>
        <w:t>**八、培训与宣传新鲜度保证**</w:t>
      </w:r>
    </w:p>
    <w:p>
      <w:pPr>
        <w:spacing w:line="360" w:lineRule="auto" w:before="0" w:after="0"/>
        <w:ind w:firstLine="420"/>
      </w:pPr>
      <w:r>
        <w:t>1. **员工培训**：</w:t>
      </w:r>
    </w:p>
    <w:p>
      <w:pPr>
        <w:spacing w:line="360" w:lineRule="auto" w:before="0" w:after="0"/>
        <w:ind w:firstLine="420"/>
      </w:pPr>
      <w:r>
        <w:t xml:space="preserve">   - 对员工进行食品安全、新鲜度控制等方面的培训，提高员工素质。</w:t>
      </w:r>
    </w:p>
    <w:p>
      <w:pPr>
        <w:spacing w:line="360" w:lineRule="auto" w:before="0" w:after="0"/>
        <w:ind w:firstLine="420"/>
      </w:pPr>
      <w:r>
        <w:t>2. **宣传推广**：</w:t>
      </w:r>
    </w:p>
    <w:p>
      <w:pPr>
        <w:spacing w:line="360" w:lineRule="auto" w:before="0" w:after="0"/>
        <w:ind w:firstLine="420"/>
      </w:pPr>
      <w:r>
        <w:t xml:space="preserve">   - 向采购人宣传鸡蛋的正确储存和使用方法，提高食品安全和新鲜度意识。</w:t>
      </w:r>
    </w:p>
    <w:p>
      <w:pPr>
        <w:spacing w:line="360" w:lineRule="auto" w:before="0" w:after="0"/>
        <w:ind w:firstLine="420"/>
      </w:pPr>
      <w:r>
        <w:t>**九、持续改进新鲜度保证**</w:t>
      </w:r>
    </w:p>
    <w:p>
      <w:pPr>
        <w:spacing w:line="360" w:lineRule="auto" w:before="0" w:after="0"/>
        <w:ind w:firstLine="420"/>
      </w:pPr>
      <w:r>
        <w:t>1. **质量反馈**：</w:t>
      </w:r>
    </w:p>
    <w:p>
      <w:pPr>
        <w:spacing w:line="360" w:lineRule="auto" w:before="0" w:after="0"/>
        <w:ind w:firstLine="420"/>
      </w:pPr>
      <w:r>
        <w:t xml:space="preserve">   - 定期收集采购人反馈，及时改进产品质量和新鲜度控制措施。</w:t>
      </w:r>
    </w:p>
    <w:p>
      <w:pPr>
        <w:spacing w:line="360" w:lineRule="auto" w:before="0" w:after="0"/>
        <w:ind w:firstLine="420"/>
      </w:pPr>
      <w:r>
        <w:t>2. **技术更新**：</w:t>
      </w:r>
    </w:p>
    <w:p>
      <w:pPr>
        <w:spacing w:line="360" w:lineRule="auto" w:before="0" w:after="0"/>
        <w:ind w:firstLine="420"/>
      </w:pPr>
      <w:r>
        <w:t xml:space="preserve">   - 引进先进的生产、储存和运输技术，不断提升鸡蛋新鲜度。</w:t>
      </w:r>
    </w:p>
    <w:p>
      <w:pPr>
        <w:spacing w:line="360" w:lineRule="auto" w:before="0" w:after="0"/>
        <w:ind w:firstLine="420"/>
      </w:pPr>
      <w:r>
        <w:t>---</w:t>
      </w:r>
    </w:p>
    <w:p>
      <w:pPr>
        <w:spacing w:line="360" w:lineRule="auto" w:before="0" w:after="0"/>
        <w:ind w:firstLine="420"/>
      </w:pPr>
      <w:r>
        <w:t>以上新鲜度保证详细方案，旨在确保朝阳品辽科商贸有限公司在供应鸡蛋的各个环节中，从源头控制、生产过程、储存、运输到检测、追溯、售后服务、培训宣传以及持续改进等方面，全面保证鸡蛋的新鲜度，满足采购人需求，保障食品安全。通过严格遵循这些措施，公司能够提供新鲜、高质量的鸡蛋产品。</w:t>
      </w:r>
    </w:p>
    <w:p>
      <w:pPr>
        <w:pStyle w:val="Heading3"/>
        <w:spacing w:line="360" w:lineRule="auto" w:before="0" w:after="0"/>
        <w:ind w:firstLine="420"/>
      </w:pPr>
      <w:r>
        <w:t xml:space="preserve"> 储存与配送</w:t>
      </w:r>
    </w:p>
    <w:p>
      <w:pPr>
        <w:spacing w:line="360" w:lineRule="auto" w:before="0" w:after="0"/>
        <w:ind w:firstLine="420"/>
      </w:pPr>
      <w:r>
        <w:t>**储存与配送详细方案**</w:t>
      </w:r>
    </w:p>
    <w:p>
      <w:pPr>
        <w:spacing w:line="360" w:lineRule="auto" w:before="0" w:after="0"/>
        <w:ind w:firstLine="420"/>
      </w:pPr>
      <w:r>
        <w:t>**一、储存条件**</w:t>
      </w:r>
    </w:p>
    <w:p>
      <w:pPr>
        <w:spacing w:line="360" w:lineRule="auto" w:before="0" w:after="0"/>
        <w:ind w:firstLine="420"/>
      </w:pPr>
      <w:r>
        <w:t>1. **温度控制**：</w:t>
      </w:r>
    </w:p>
    <w:p>
      <w:pPr>
        <w:spacing w:line="360" w:lineRule="auto" w:before="0" w:after="0"/>
        <w:ind w:firstLine="420"/>
      </w:pPr>
      <w:r>
        <w:t xml:space="preserve">   - 储存环境温度应保持在2—5℃的冷藏条件下，以减缓鸡蛋的新陈代谢和细菌生长速度。</w:t>
      </w:r>
    </w:p>
    <w:p>
      <w:pPr>
        <w:spacing w:line="360" w:lineRule="auto" w:before="0" w:after="0"/>
        <w:ind w:firstLine="420"/>
      </w:pPr>
      <w:r>
        <w:t xml:space="preserve">   - 使用温度监控系统实时监测储存温度，确保稳定在适宜范围内。</w:t>
      </w:r>
    </w:p>
    <w:p>
      <w:pPr>
        <w:spacing w:line="360" w:lineRule="auto" w:before="0" w:after="0"/>
        <w:ind w:firstLine="420"/>
      </w:pPr>
      <w:r>
        <w:t>2. **湿度控制**：</w:t>
      </w:r>
    </w:p>
    <w:p>
      <w:pPr>
        <w:spacing w:line="360" w:lineRule="auto" w:before="0" w:after="0"/>
        <w:ind w:firstLine="420"/>
      </w:pPr>
      <w:r>
        <w:t xml:space="preserve">   - 储存环境的相对湿度应控制在75%—85%之间，以防止鸡蛋过干或过湿。</w:t>
      </w:r>
    </w:p>
    <w:p>
      <w:pPr>
        <w:spacing w:line="360" w:lineRule="auto" w:before="0" w:after="0"/>
        <w:ind w:firstLine="420"/>
      </w:pPr>
      <w:r>
        <w:t xml:space="preserve">   - 使用湿度调节设备维持恒定的湿度水平。</w:t>
      </w:r>
    </w:p>
    <w:p>
      <w:pPr>
        <w:spacing w:line="360" w:lineRule="auto" w:before="0" w:after="0"/>
        <w:ind w:firstLine="420"/>
      </w:pPr>
      <w:r>
        <w:t>3. **通风条件**：</w:t>
      </w:r>
    </w:p>
    <w:p>
      <w:pPr>
        <w:spacing w:line="360" w:lineRule="auto" w:before="0" w:after="0"/>
        <w:ind w:firstLine="420"/>
      </w:pPr>
      <w:r>
        <w:t xml:space="preserve">   - 储存场所应保持良好的通风，以排除有害气体和湿气，防止鸡蛋发霉或变质。</w:t>
      </w:r>
    </w:p>
    <w:p>
      <w:pPr>
        <w:spacing w:line="360" w:lineRule="auto" w:before="0" w:after="0"/>
        <w:ind w:firstLine="420"/>
      </w:pPr>
      <w:r>
        <w:t xml:space="preserve">   - 通风系统应定期检查和维护，确保有效运行。</w:t>
      </w:r>
    </w:p>
    <w:p>
      <w:pPr>
        <w:spacing w:line="360" w:lineRule="auto" w:before="0" w:after="0"/>
        <w:ind w:firstLine="420"/>
      </w:pPr>
      <w:r>
        <w:t>4. **堆放方式**：</w:t>
      </w:r>
    </w:p>
    <w:p>
      <w:pPr>
        <w:spacing w:line="360" w:lineRule="auto" w:before="0" w:after="0"/>
        <w:ind w:firstLine="420"/>
      </w:pPr>
      <w:r>
        <w:t xml:space="preserve">   - 鸡蛋应大头朝上、小头朝下放置，以减少蛋黄与蛋壳的接触，延长保鲜期。</w:t>
      </w:r>
    </w:p>
    <w:p>
      <w:pPr>
        <w:spacing w:line="360" w:lineRule="auto" w:before="0" w:after="0"/>
        <w:ind w:firstLine="420"/>
      </w:pPr>
      <w:r>
        <w:t xml:space="preserve">   - 堆放时应避免重压，使用蛋托或蛋箱分层堆放，防止蛋壳破裂。</w:t>
      </w:r>
    </w:p>
    <w:p>
      <w:pPr>
        <w:spacing w:line="360" w:lineRule="auto" w:before="0" w:after="0"/>
        <w:ind w:firstLine="420"/>
      </w:pPr>
      <w:r>
        <w:t>5. **清洁卫生**：</w:t>
      </w:r>
    </w:p>
    <w:p>
      <w:pPr>
        <w:spacing w:line="360" w:lineRule="auto" w:before="0" w:after="0"/>
        <w:ind w:firstLine="420"/>
      </w:pPr>
      <w:r>
        <w:t xml:space="preserve">   - 储存场所应保持清洁、卫生，定期进行消毒处理，防止细菌滋生。</w:t>
      </w:r>
    </w:p>
    <w:p>
      <w:pPr>
        <w:spacing w:line="360" w:lineRule="auto" w:before="0" w:after="0"/>
        <w:ind w:firstLine="420"/>
      </w:pPr>
      <w:r>
        <w:t xml:space="preserve">   - 储存设备如冷藏柜、蛋托等应定期清洗和消毒。</w:t>
      </w:r>
    </w:p>
    <w:p>
      <w:pPr>
        <w:spacing w:line="360" w:lineRule="auto" w:before="0" w:after="0"/>
        <w:ind w:firstLine="420"/>
      </w:pPr>
      <w:r>
        <w:t>6. **隔离措施**：</w:t>
      </w:r>
    </w:p>
    <w:p>
      <w:pPr>
        <w:spacing w:line="360" w:lineRule="auto" w:before="0" w:after="0"/>
        <w:ind w:firstLine="420"/>
      </w:pPr>
      <w:r>
        <w:t xml:space="preserve">   - 不同批次、不同品质的鸡蛋应分开储存，防止交叉污染。</w:t>
      </w:r>
    </w:p>
    <w:p>
      <w:pPr>
        <w:spacing w:line="360" w:lineRule="auto" w:before="0" w:after="0"/>
        <w:ind w:firstLine="420"/>
      </w:pPr>
      <w:r>
        <w:t xml:space="preserve">   - 不合格的鸡蛋应立即隔离并妥善处理。</w:t>
      </w:r>
    </w:p>
    <w:p>
      <w:pPr>
        <w:spacing w:line="360" w:lineRule="auto" w:before="0" w:after="0"/>
        <w:ind w:firstLine="420"/>
      </w:pPr>
      <w:r>
        <w:t>7. **照明条件**：</w:t>
      </w:r>
    </w:p>
    <w:p>
      <w:pPr>
        <w:spacing w:line="360" w:lineRule="auto" w:before="0" w:after="0"/>
        <w:ind w:firstLine="420"/>
      </w:pPr>
      <w:r>
        <w:t xml:space="preserve">   - 储存场所应避免强光直射，特别是阳光，以防影响鸡蛋品质。</w:t>
      </w:r>
    </w:p>
    <w:p>
      <w:pPr>
        <w:spacing w:line="360" w:lineRule="auto" w:before="0" w:after="0"/>
        <w:ind w:firstLine="420"/>
      </w:pPr>
      <w:r>
        <w:t xml:space="preserve">   - 使用柔和的照明设备，减少对鸡蛋的刺激。</w:t>
      </w:r>
    </w:p>
    <w:p>
      <w:pPr>
        <w:spacing w:line="360" w:lineRule="auto" w:before="0" w:after="0"/>
        <w:ind w:firstLine="420"/>
      </w:pPr>
      <w:r>
        <w:t>**二、配送条件**</w:t>
      </w:r>
    </w:p>
    <w:p>
      <w:pPr>
        <w:spacing w:line="360" w:lineRule="auto" w:before="0" w:after="0"/>
        <w:ind w:firstLine="420"/>
      </w:pPr>
      <w:r>
        <w:t>1. **温度控制**：</w:t>
      </w:r>
    </w:p>
    <w:p>
      <w:pPr>
        <w:spacing w:line="360" w:lineRule="auto" w:before="0" w:after="0"/>
        <w:ind w:firstLine="420"/>
      </w:pPr>
      <w:r>
        <w:t xml:space="preserve">   - 使用专用冷藏车进行配送，确保运输过程中温度控制在2—5℃。</w:t>
      </w:r>
    </w:p>
    <w:p>
      <w:pPr>
        <w:spacing w:line="360" w:lineRule="auto" w:before="0" w:after="0"/>
        <w:ind w:firstLine="420"/>
      </w:pPr>
      <w:r>
        <w:t xml:space="preserve">   - 冷藏车应配备温度记录仪，实时监控运输温度。</w:t>
      </w:r>
    </w:p>
    <w:p>
      <w:pPr>
        <w:spacing w:line="360" w:lineRule="auto" w:before="0" w:after="0"/>
        <w:ind w:firstLine="420"/>
      </w:pPr>
      <w:r>
        <w:t>2. **防震措施**：</w:t>
      </w:r>
    </w:p>
    <w:p>
      <w:pPr>
        <w:spacing w:line="360" w:lineRule="auto" w:before="0" w:after="0"/>
        <w:ind w:firstLine="420"/>
      </w:pPr>
      <w:r>
        <w:t xml:space="preserve">   - 采取必要的防震措施，如使用防震垫、固定架等，防止鸡蛋在运输过程中受损。</w:t>
      </w:r>
    </w:p>
    <w:p>
      <w:pPr>
        <w:spacing w:line="360" w:lineRule="auto" w:before="0" w:after="0"/>
        <w:ind w:firstLine="420"/>
      </w:pPr>
      <w:r>
        <w:t xml:space="preserve">   - 驾驶员应平稳驾驶，避免急刹车或急转弯。</w:t>
      </w:r>
    </w:p>
    <w:p>
      <w:pPr>
        <w:spacing w:line="360" w:lineRule="auto" w:before="0" w:after="0"/>
        <w:ind w:firstLine="420"/>
      </w:pPr>
      <w:r>
        <w:t>3. **车辆卫生**：</w:t>
      </w:r>
    </w:p>
    <w:p>
      <w:pPr>
        <w:spacing w:line="360" w:lineRule="auto" w:before="0" w:after="0"/>
        <w:ind w:firstLine="420"/>
      </w:pPr>
      <w:r>
        <w:t xml:space="preserve">   - 配送车辆应符合卫生要求，定期清洗消毒，防止污染鸡蛋。</w:t>
      </w:r>
    </w:p>
    <w:p>
      <w:pPr>
        <w:spacing w:line="360" w:lineRule="auto" w:before="0" w:after="0"/>
        <w:ind w:firstLine="420"/>
      </w:pPr>
      <w:r>
        <w:t xml:space="preserve">   - 车辆内部应保持清洁、无异味。</w:t>
      </w:r>
    </w:p>
    <w:p>
      <w:pPr>
        <w:spacing w:line="360" w:lineRule="auto" w:before="0" w:after="0"/>
        <w:ind w:firstLine="420"/>
      </w:pPr>
      <w:r>
        <w:t>4. **配送时间**：</w:t>
      </w:r>
    </w:p>
    <w:p>
      <w:pPr>
        <w:spacing w:line="360" w:lineRule="auto" w:before="0" w:after="0"/>
        <w:ind w:firstLine="420"/>
      </w:pPr>
      <w:r>
        <w:t xml:space="preserve">   - 尽量缩短配送时间，确保鸡蛋快速、安全送达。</w:t>
      </w:r>
    </w:p>
    <w:p>
      <w:pPr>
        <w:spacing w:line="360" w:lineRule="auto" w:before="0" w:after="0"/>
        <w:ind w:firstLine="420"/>
      </w:pPr>
      <w:r>
        <w:t xml:space="preserve">   - 合理规划配送路线，避免拥堵和延误。</w:t>
      </w:r>
    </w:p>
    <w:p>
      <w:pPr>
        <w:spacing w:line="360" w:lineRule="auto" w:before="0" w:after="0"/>
        <w:ind w:firstLine="420"/>
      </w:pPr>
      <w:r>
        <w:t>5. **交接管理**：</w:t>
      </w:r>
    </w:p>
    <w:p>
      <w:pPr>
        <w:spacing w:line="360" w:lineRule="auto" w:before="0" w:after="0"/>
        <w:ind w:firstLine="420"/>
      </w:pPr>
      <w:r>
        <w:t xml:space="preserve">   - 配送过程中应做好交接记录，包括配送时间、温度、接收人等信息。</w:t>
      </w:r>
    </w:p>
    <w:p>
      <w:pPr>
        <w:spacing w:line="360" w:lineRule="auto" w:before="0" w:after="0"/>
        <w:ind w:firstLine="420"/>
      </w:pPr>
      <w:r>
        <w:t xml:space="preserve">   - 确保鸡蛋在交接过程中不受损坏或污染。</w:t>
      </w:r>
    </w:p>
    <w:p>
      <w:pPr>
        <w:spacing w:line="360" w:lineRule="auto" w:before="0" w:after="0"/>
        <w:ind w:firstLine="420"/>
      </w:pPr>
      <w:r>
        <w:t>**三、储存与配送记录**</w:t>
      </w:r>
    </w:p>
    <w:p>
      <w:pPr>
        <w:spacing w:line="360" w:lineRule="auto" w:before="0" w:after="0"/>
        <w:ind w:firstLine="420"/>
      </w:pPr>
      <w:r>
        <w:t>1. **储存记录**：</w:t>
      </w:r>
    </w:p>
    <w:p>
      <w:pPr>
        <w:spacing w:line="360" w:lineRule="auto" w:before="0" w:after="0"/>
        <w:ind w:firstLine="420"/>
      </w:pPr>
      <w:r>
        <w:t xml:space="preserve">   - 建立详细的储存记录，包括鸡蛋的入库时间、批次、数量、温度、湿度等。</w:t>
      </w:r>
    </w:p>
    <w:p>
      <w:pPr>
        <w:spacing w:line="360" w:lineRule="auto" w:before="0" w:after="0"/>
        <w:ind w:firstLine="420"/>
      </w:pPr>
      <w:r>
        <w:t xml:space="preserve">   - 记录应保存至少两年，以备查验。</w:t>
      </w:r>
    </w:p>
    <w:p>
      <w:pPr>
        <w:spacing w:line="360" w:lineRule="auto" w:before="0" w:after="0"/>
        <w:ind w:firstLine="420"/>
      </w:pPr>
      <w:r>
        <w:t>2. **配送记录**：</w:t>
      </w:r>
    </w:p>
    <w:p>
      <w:pPr>
        <w:spacing w:line="360" w:lineRule="auto" w:before="0" w:after="0"/>
        <w:ind w:firstLine="420"/>
      </w:pPr>
      <w:r>
        <w:t xml:space="preserve">   - 建立详细的配送记录，包括配送时间、车辆信息、温度、接收人等。</w:t>
      </w:r>
    </w:p>
    <w:p>
      <w:pPr>
        <w:spacing w:line="360" w:lineRule="auto" w:before="0" w:after="0"/>
        <w:ind w:firstLine="420"/>
      </w:pPr>
      <w:r>
        <w:t xml:space="preserve">   - 记录应保存至少两年，以备查验。</w:t>
      </w:r>
    </w:p>
    <w:p>
      <w:pPr>
        <w:spacing w:line="360" w:lineRule="auto" w:before="0" w:after="0"/>
        <w:ind w:firstLine="420"/>
      </w:pPr>
      <w:r>
        <w:t>**四、追溯体系**</w:t>
      </w:r>
    </w:p>
    <w:p>
      <w:pPr>
        <w:spacing w:line="360" w:lineRule="auto" w:before="0" w:after="0"/>
        <w:ind w:firstLine="420"/>
      </w:pPr>
      <w:r>
        <w:t>1. **系统应用**：</w:t>
      </w:r>
    </w:p>
    <w:p>
      <w:pPr>
        <w:spacing w:line="360" w:lineRule="auto" w:before="0" w:after="0"/>
        <w:ind w:firstLine="420"/>
      </w:pPr>
      <w:r>
        <w:t xml:space="preserve">   - 应用“食安辽宁”食品追溯系统，实现鸡蛋从生产到配送的全链条溯源管理。</w:t>
      </w:r>
    </w:p>
    <w:p>
      <w:pPr>
        <w:spacing w:line="360" w:lineRule="auto" w:before="0" w:after="0"/>
        <w:ind w:firstLine="420"/>
      </w:pPr>
      <w:r>
        <w:t xml:space="preserve">   - 每批鸡蛋均有唯一的追溯码，便于查询和管理。</w:t>
      </w:r>
    </w:p>
    <w:p>
      <w:pPr>
        <w:spacing w:line="360" w:lineRule="auto" w:before="0" w:after="0"/>
        <w:ind w:firstLine="420"/>
      </w:pPr>
      <w:r>
        <w:t>2. **信息记录**：</w:t>
      </w:r>
    </w:p>
    <w:p>
      <w:pPr>
        <w:spacing w:line="360" w:lineRule="auto" w:before="0" w:after="0"/>
        <w:ind w:firstLine="420"/>
      </w:pPr>
      <w:r>
        <w:t xml:space="preserve">   - 记录每批鸡蛋的生产、检验、储存、配送等信息，确保可追溯。</w:t>
      </w:r>
    </w:p>
    <w:p>
      <w:pPr>
        <w:spacing w:line="360" w:lineRule="auto" w:before="0" w:after="0"/>
        <w:ind w:firstLine="420"/>
      </w:pPr>
      <w:r>
        <w:t xml:space="preserve">   - 采购人可通过追溯系统查询鸡蛋的来源和流通信息。</w:t>
      </w:r>
    </w:p>
    <w:p>
      <w:pPr>
        <w:spacing w:line="360" w:lineRule="auto" w:before="0" w:after="0"/>
        <w:ind w:firstLine="420"/>
      </w:pPr>
      <w:r>
        <w:t>**五、应急处理**</w:t>
      </w:r>
    </w:p>
    <w:p>
      <w:pPr>
        <w:spacing w:line="360" w:lineRule="auto" w:before="0" w:after="0"/>
        <w:ind w:firstLine="420"/>
      </w:pPr>
      <w:r>
        <w:t>1. **温度异常**：</w:t>
      </w:r>
    </w:p>
    <w:p>
      <w:pPr>
        <w:spacing w:line="360" w:lineRule="auto" w:before="0" w:after="0"/>
        <w:ind w:firstLine="420"/>
      </w:pPr>
      <w:r>
        <w:t xml:space="preserve">   - 如储存或运输过程中出现温度异常，应立即采取措施调整温度，并记录异常情况。</w:t>
      </w:r>
    </w:p>
    <w:p>
      <w:pPr>
        <w:spacing w:line="360" w:lineRule="auto" w:before="0" w:after="0"/>
        <w:ind w:firstLine="420"/>
      </w:pPr>
      <w:r>
        <w:t xml:space="preserve">   - 必要时对受影响的鸡蛋进行检测，确保质量安全。</w:t>
      </w:r>
    </w:p>
    <w:p>
      <w:pPr>
        <w:spacing w:line="360" w:lineRule="auto" w:before="0" w:after="0"/>
        <w:ind w:firstLine="420"/>
      </w:pPr>
      <w:r>
        <w:t>2. **车辆故障**：</w:t>
      </w:r>
    </w:p>
    <w:p>
      <w:pPr>
        <w:spacing w:line="360" w:lineRule="auto" w:before="0" w:after="0"/>
        <w:ind w:firstLine="420"/>
      </w:pPr>
      <w:r>
        <w:t xml:space="preserve">   - 如配送车辆出现故障，应立即启动备用车辆，确保鸡蛋按时送达。</w:t>
      </w:r>
    </w:p>
    <w:p>
      <w:pPr>
        <w:spacing w:line="360" w:lineRule="auto" w:before="0" w:after="0"/>
        <w:ind w:firstLine="420"/>
      </w:pPr>
      <w:r>
        <w:t xml:space="preserve">   - 记录故障情况和处理措施。</w:t>
      </w:r>
    </w:p>
    <w:p>
      <w:pPr>
        <w:spacing w:line="360" w:lineRule="auto" w:before="0" w:after="0"/>
        <w:ind w:firstLine="420"/>
      </w:pPr>
      <w:r>
        <w:t>3. **自然灾害**：</w:t>
      </w:r>
    </w:p>
    <w:p>
      <w:pPr>
        <w:spacing w:line="360" w:lineRule="auto" w:before="0" w:after="0"/>
        <w:ind w:firstLine="420"/>
      </w:pPr>
      <w:r>
        <w:t xml:space="preserve">   - 如遇自然灾害等不可抗力因素影响储存或配送，应启动应急预案，确保鸡蛋安全。</w:t>
      </w:r>
    </w:p>
    <w:p>
      <w:pPr>
        <w:spacing w:line="360" w:lineRule="auto" w:before="0" w:after="0"/>
        <w:ind w:firstLine="420"/>
      </w:pPr>
      <w:r>
        <w:t xml:space="preserve">   - 及时通知采购人，并采取补救措施。</w:t>
      </w:r>
    </w:p>
    <w:p>
      <w:pPr>
        <w:spacing w:line="360" w:lineRule="auto" w:before="0" w:after="0"/>
        <w:ind w:firstLine="420"/>
      </w:pPr>
      <w:r>
        <w:t>**六、持续改进**</w:t>
      </w:r>
    </w:p>
    <w:p>
      <w:pPr>
        <w:spacing w:line="360" w:lineRule="auto" w:before="0" w:after="0"/>
        <w:ind w:firstLine="420"/>
      </w:pPr>
      <w:r>
        <w:t>1. **反馈机制**：</w:t>
      </w:r>
    </w:p>
    <w:p>
      <w:pPr>
        <w:spacing w:line="360" w:lineRule="auto" w:before="0" w:after="0"/>
        <w:ind w:firstLine="420"/>
      </w:pPr>
      <w:r>
        <w:t xml:space="preserve">   - 建立反馈机制，收集采购人和监管部门的意见和建议，持续改进储存和配送条件。</w:t>
      </w:r>
    </w:p>
    <w:p>
      <w:pPr>
        <w:spacing w:line="360" w:lineRule="auto" w:before="0" w:after="0"/>
        <w:ind w:firstLine="420"/>
      </w:pPr>
      <w:r>
        <w:t>2. **技术更新**：</w:t>
      </w:r>
    </w:p>
    <w:p>
      <w:pPr>
        <w:spacing w:line="360" w:lineRule="auto" w:before="0" w:after="0"/>
        <w:ind w:firstLine="420"/>
      </w:pPr>
      <w:r>
        <w:t xml:space="preserve">   - 引进先进的储存和配送技术，如智能温控系统、高效冷藏设备等，提升储存和配送效率。</w:t>
      </w:r>
    </w:p>
    <w:p>
      <w:pPr>
        <w:spacing w:line="360" w:lineRule="auto" w:before="0" w:after="0"/>
        <w:ind w:firstLine="420"/>
      </w:pPr>
      <w:r>
        <w:t>3. **培训提升**：</w:t>
      </w:r>
    </w:p>
    <w:p>
      <w:pPr>
        <w:spacing w:line="360" w:lineRule="auto" w:before="0" w:after="0"/>
        <w:ind w:firstLine="420"/>
      </w:pPr>
      <w:r>
        <w:t xml:space="preserve">   - 定期对储存和配送人员进行培训，提高其专业技能和应急处理能力。</w:t>
      </w:r>
    </w:p>
    <w:p>
      <w:pPr>
        <w:spacing w:line="360" w:lineRule="auto" w:before="0" w:after="0"/>
        <w:ind w:firstLine="420"/>
      </w:pPr>
      <w:r>
        <w:t>---</w:t>
      </w:r>
    </w:p>
    <w:p>
      <w:pPr>
        <w:spacing w:line="360" w:lineRule="auto" w:before="0" w:after="0"/>
        <w:ind w:firstLine="420"/>
      </w:pPr>
      <w:r>
        <w:t>以上储存与配送详细方案，旨在确保朝阳品辽科商贸有限公司在供应鸡蛋的过程中，从储存条件、配送条件、记录管理、追溯体系、应急处理到持续改进等方面，全面保证鸡蛋的新</w:t>
      </w:r>
    </w:p>
    <w:p>
      <w:pPr>
        <w:pStyle w:val="Heading3"/>
        <w:spacing w:line="360" w:lineRule="auto" w:before="0" w:after="0"/>
        <w:ind w:firstLine="420"/>
      </w:pPr>
      <w:r>
        <w:t xml:space="preserve"> 质量保证</w:t>
      </w:r>
    </w:p>
    <w:p>
      <w:pPr>
        <w:spacing w:line="360" w:lineRule="auto" w:before="0" w:after="0"/>
        <w:ind w:firstLine="420"/>
      </w:pPr>
      <w:r>
        <w:t>**质量保证详细方案**</w:t>
      </w:r>
    </w:p>
    <w:p>
      <w:pPr>
        <w:spacing w:line="360" w:lineRule="auto" w:before="0" w:after="0"/>
        <w:ind w:firstLine="420"/>
      </w:pPr>
      <w:r>
        <w:t>**一、质量管理体系**</w:t>
      </w:r>
    </w:p>
    <w:p>
      <w:pPr>
        <w:spacing w:line="360" w:lineRule="auto" w:before="0" w:after="0"/>
        <w:ind w:firstLine="420"/>
      </w:pPr>
      <w:r>
        <w:t>1. **体系建立**：</w:t>
      </w:r>
    </w:p>
    <w:p>
      <w:pPr>
        <w:spacing w:line="360" w:lineRule="auto" w:before="0" w:after="0"/>
        <w:ind w:firstLine="420"/>
      </w:pPr>
      <w:r>
        <w:t xml:space="preserve">   - 建立完善的质量管理体系，符合ISO 22000食品安全管理体系标准。</w:t>
      </w:r>
    </w:p>
    <w:p>
      <w:pPr>
        <w:spacing w:line="360" w:lineRule="auto" w:before="0" w:after="0"/>
        <w:ind w:firstLine="420"/>
      </w:pPr>
      <w:r>
        <w:t xml:space="preserve">   - 制定质量手册、程序文件、作业指导书等体系文件，确保质量管理的系统性和规范性。</w:t>
      </w:r>
    </w:p>
    <w:p>
      <w:pPr>
        <w:spacing w:line="360" w:lineRule="auto" w:before="0" w:after="0"/>
        <w:ind w:firstLine="420"/>
      </w:pPr>
      <w:r>
        <w:t>2. **体系实施**：</w:t>
      </w:r>
    </w:p>
    <w:p>
      <w:pPr>
        <w:spacing w:line="360" w:lineRule="auto" w:before="0" w:after="0"/>
        <w:ind w:firstLine="420"/>
      </w:pPr>
      <w:r>
        <w:t xml:space="preserve">   - 实施质量管理体系，确保各项质量活动按照体系文件要求进行。</w:t>
      </w:r>
    </w:p>
    <w:p>
      <w:pPr>
        <w:spacing w:line="360" w:lineRule="auto" w:before="0" w:after="0"/>
        <w:ind w:firstLine="420"/>
      </w:pPr>
      <w:r>
        <w:t xml:space="preserve">   - 定期进行内部审核，确保体系的有效运行。</w:t>
      </w:r>
    </w:p>
    <w:p>
      <w:pPr>
        <w:spacing w:line="360" w:lineRule="auto" w:before="0" w:after="0"/>
        <w:ind w:firstLine="420"/>
      </w:pPr>
      <w:r>
        <w:t>3. **体系改进**：</w:t>
      </w:r>
    </w:p>
    <w:p>
      <w:pPr>
        <w:spacing w:line="360" w:lineRule="auto" w:before="0" w:after="0"/>
        <w:ind w:firstLine="420"/>
      </w:pPr>
      <w:r>
        <w:t xml:space="preserve">   - 通过管理评审、客户反馈、内部审核等途径，持续改进质量管理体系。</w:t>
      </w:r>
    </w:p>
    <w:p>
      <w:pPr>
        <w:spacing w:line="360" w:lineRule="auto" w:before="0" w:after="0"/>
        <w:ind w:firstLine="420"/>
      </w:pPr>
      <w:r>
        <w:t xml:space="preserve">   - 及时更新体系文件，以适应市场变化和法规要求。</w:t>
      </w:r>
    </w:p>
    <w:p>
      <w:pPr>
        <w:spacing w:line="360" w:lineRule="auto" w:before="0" w:after="0"/>
        <w:ind w:firstLine="420"/>
      </w:pPr>
      <w:r>
        <w:t>**二、源头质量控制**</w:t>
      </w:r>
    </w:p>
    <w:p>
      <w:pPr>
        <w:spacing w:line="360" w:lineRule="auto" w:before="0" w:after="0"/>
        <w:ind w:firstLine="420"/>
      </w:pPr>
      <w:r>
        <w:t>1. **养殖环境**：</w:t>
      </w:r>
    </w:p>
    <w:p>
      <w:pPr>
        <w:spacing w:line="360" w:lineRule="auto" w:before="0" w:after="0"/>
        <w:ind w:firstLine="420"/>
      </w:pPr>
      <w:r>
        <w:t xml:space="preserve">   - 确保蛋鸡养殖环境清洁、卫生，符合无公害养殖标准。</w:t>
      </w:r>
    </w:p>
    <w:p>
      <w:pPr>
        <w:spacing w:line="360" w:lineRule="auto" w:before="0" w:after="0"/>
        <w:ind w:firstLine="420"/>
      </w:pPr>
      <w:r>
        <w:t xml:space="preserve">   - 定期对养殖环境进行消毒，减少疾病传播风险。</w:t>
      </w:r>
    </w:p>
    <w:p>
      <w:pPr>
        <w:spacing w:line="360" w:lineRule="auto" w:before="0" w:after="0"/>
        <w:ind w:firstLine="420"/>
      </w:pPr>
      <w:r>
        <w:t>2. **饲料管理**：</w:t>
      </w:r>
    </w:p>
    <w:p>
      <w:pPr>
        <w:spacing w:line="360" w:lineRule="auto" w:before="0" w:after="0"/>
        <w:ind w:firstLine="420"/>
      </w:pPr>
      <w:r>
        <w:t xml:space="preserve">   - 使用符合国家标准的优质饲料，禁止添加违禁药物和激素。</w:t>
      </w:r>
    </w:p>
    <w:p>
      <w:pPr>
        <w:spacing w:line="360" w:lineRule="auto" w:before="0" w:after="0"/>
        <w:ind w:firstLine="420"/>
      </w:pPr>
      <w:r>
        <w:t xml:space="preserve">   - 定期对饲料进行检测，确保其安全性和营养均衡。</w:t>
      </w:r>
    </w:p>
    <w:p>
      <w:pPr>
        <w:spacing w:line="360" w:lineRule="auto" w:before="0" w:after="0"/>
        <w:ind w:firstLine="420"/>
      </w:pPr>
      <w:r>
        <w:t>3. **疫病防控**：</w:t>
      </w:r>
    </w:p>
    <w:p>
      <w:pPr>
        <w:spacing w:line="360" w:lineRule="auto" w:before="0" w:after="0"/>
        <w:ind w:firstLine="420"/>
      </w:pPr>
      <w:r>
        <w:t xml:space="preserve">   - 建立严格的疫病防控体系，定期对蛋鸡进行健康检查和疫苗接种。</w:t>
      </w:r>
    </w:p>
    <w:p>
      <w:pPr>
        <w:spacing w:line="360" w:lineRule="auto" w:before="0" w:after="0"/>
        <w:ind w:firstLine="420"/>
      </w:pPr>
      <w:r>
        <w:t xml:space="preserve">   - 发现病鸡及时隔离治疗，防止疫病传播。</w:t>
      </w:r>
    </w:p>
    <w:p>
      <w:pPr>
        <w:spacing w:line="360" w:lineRule="auto" w:before="0" w:after="0"/>
        <w:ind w:firstLine="420"/>
      </w:pPr>
      <w:r>
        <w:t>**三、生产过程控制**</w:t>
      </w:r>
    </w:p>
    <w:p>
      <w:pPr>
        <w:spacing w:line="360" w:lineRule="auto" w:before="0" w:after="0"/>
        <w:ind w:firstLine="420"/>
      </w:pPr>
      <w:r>
        <w:t>1. **捡蛋操作**：</w:t>
      </w:r>
    </w:p>
    <w:p>
      <w:pPr>
        <w:spacing w:line="360" w:lineRule="auto" w:before="0" w:after="0"/>
        <w:ind w:firstLine="420"/>
      </w:pPr>
      <w:r>
        <w:t xml:space="preserve">   - 捡蛋人员应穿戴干净的工作服和手套，防止污染。</w:t>
      </w:r>
    </w:p>
    <w:p>
      <w:pPr>
        <w:spacing w:line="360" w:lineRule="auto" w:before="0" w:after="0"/>
        <w:ind w:firstLine="420"/>
      </w:pPr>
      <w:r>
        <w:t xml:space="preserve">   - 捡蛋后立即进行清洁处理，去除表面污物。</w:t>
      </w:r>
    </w:p>
    <w:p>
      <w:pPr>
        <w:spacing w:line="360" w:lineRule="auto" w:before="0" w:after="0"/>
        <w:ind w:firstLine="420"/>
      </w:pPr>
      <w:r>
        <w:t>2. **分级筛选**：</w:t>
      </w:r>
    </w:p>
    <w:p>
      <w:pPr>
        <w:spacing w:line="360" w:lineRule="auto" w:before="0" w:after="0"/>
        <w:ind w:firstLine="420"/>
      </w:pPr>
      <w:r>
        <w:t xml:space="preserve">   - 对鸡蛋进行分级筛选，确保大小、色泽均匀一致。</w:t>
      </w:r>
    </w:p>
    <w:p>
      <w:pPr>
        <w:spacing w:line="360" w:lineRule="auto" w:before="0" w:after="0"/>
        <w:ind w:firstLine="420"/>
      </w:pPr>
      <w:r>
        <w:t xml:space="preserve">   - 剔除破损、畸形、脏污的鸡蛋。</w:t>
      </w:r>
    </w:p>
    <w:p>
      <w:pPr>
        <w:spacing w:line="360" w:lineRule="auto" w:before="0" w:after="0"/>
        <w:ind w:firstLine="420"/>
      </w:pPr>
      <w:r>
        <w:t>3. **消毒处理**：</w:t>
      </w:r>
    </w:p>
    <w:p>
      <w:pPr>
        <w:spacing w:line="360" w:lineRule="auto" w:before="0" w:after="0"/>
        <w:ind w:firstLine="420"/>
      </w:pPr>
      <w:r>
        <w:t xml:space="preserve">   - 使用符合食品安全标准的消毒剂对鸡蛋进行消毒处理，杀灭表面细菌。</w:t>
      </w:r>
    </w:p>
    <w:p>
      <w:pPr>
        <w:spacing w:line="360" w:lineRule="auto" w:before="0" w:after="0"/>
        <w:ind w:firstLine="420"/>
      </w:pPr>
      <w:r>
        <w:t>**四、产品质量检测**</w:t>
      </w:r>
    </w:p>
    <w:p>
      <w:pPr>
        <w:spacing w:line="360" w:lineRule="auto" w:before="0" w:after="0"/>
        <w:ind w:firstLine="420"/>
      </w:pPr>
      <w:r>
        <w:t>1. **检测标准**：</w:t>
      </w:r>
    </w:p>
    <w:p>
      <w:pPr>
        <w:spacing w:line="360" w:lineRule="auto" w:before="0" w:after="0"/>
        <w:ind w:firstLine="420"/>
      </w:pPr>
      <w:r>
        <w:t xml:space="preserve">   - 遵循GB 2749-2015《食品安全国家标准 蛋与蛋制品》等相关国家标准进行检测。</w:t>
      </w:r>
    </w:p>
    <w:p>
      <w:pPr>
        <w:spacing w:line="360" w:lineRule="auto" w:before="0" w:after="0"/>
        <w:ind w:firstLine="420"/>
      </w:pPr>
      <w:r>
        <w:t xml:space="preserve">   - 定期更新检测标准，确保符合最新法规要求。</w:t>
      </w:r>
    </w:p>
    <w:p>
      <w:pPr>
        <w:spacing w:line="360" w:lineRule="auto" w:before="0" w:after="0"/>
        <w:ind w:firstLine="420"/>
      </w:pPr>
      <w:r>
        <w:t>2. **检测项目**：</w:t>
      </w:r>
    </w:p>
    <w:p>
      <w:pPr>
        <w:spacing w:line="360" w:lineRule="auto" w:before="0" w:after="0"/>
        <w:ind w:firstLine="420"/>
      </w:pPr>
      <w:r>
        <w:t xml:space="preserve">   - 感官检测：检查蛋壳、蛋黄、蛋白的状态。</w:t>
      </w:r>
    </w:p>
    <w:p>
      <w:pPr>
        <w:spacing w:line="360" w:lineRule="auto" w:before="0" w:after="0"/>
        <w:ind w:firstLine="420"/>
      </w:pPr>
      <w:r>
        <w:t xml:space="preserve">   - 理化检测：检测水分、蛋白质、脂肪等理化指标。</w:t>
      </w:r>
    </w:p>
    <w:p>
      <w:pPr>
        <w:spacing w:line="360" w:lineRule="auto" w:before="0" w:after="0"/>
        <w:ind w:firstLine="420"/>
      </w:pPr>
      <w:r>
        <w:t xml:space="preserve">   - 微生物检测：检测大肠菌群、沙门氏菌等微生物指标。</w:t>
      </w:r>
    </w:p>
    <w:p>
      <w:pPr>
        <w:spacing w:line="360" w:lineRule="auto" w:before="0" w:after="0"/>
        <w:ind w:firstLine="420"/>
      </w:pPr>
      <w:r>
        <w:t>3. **检测频率**：</w:t>
      </w:r>
    </w:p>
    <w:p>
      <w:pPr>
        <w:spacing w:line="360" w:lineRule="auto" w:before="0" w:after="0"/>
        <w:ind w:firstLine="420"/>
      </w:pPr>
      <w:r>
        <w:t xml:space="preserve">   - 出厂检测：每批产品出厂前均进行检测。</w:t>
      </w:r>
    </w:p>
    <w:p>
      <w:pPr>
        <w:spacing w:line="360" w:lineRule="auto" w:before="0" w:after="0"/>
        <w:ind w:firstLine="420"/>
      </w:pPr>
      <w:r>
        <w:t xml:space="preserve">   - 定期检测：定期对生产过程中的产品进行抽检。</w:t>
      </w:r>
    </w:p>
    <w:p>
      <w:pPr>
        <w:spacing w:line="360" w:lineRule="auto" w:before="0" w:after="0"/>
        <w:ind w:firstLine="420"/>
      </w:pPr>
      <w:r>
        <w:t xml:space="preserve">   - 第三方检测：定期委托第三方检测机构进行检测。</w:t>
      </w:r>
    </w:p>
    <w:p>
      <w:pPr>
        <w:spacing w:line="360" w:lineRule="auto" w:before="0" w:after="0"/>
        <w:ind w:firstLine="420"/>
      </w:pPr>
      <w:r>
        <w:t>**五、包装与标识**</w:t>
      </w:r>
    </w:p>
    <w:p>
      <w:pPr>
        <w:spacing w:line="360" w:lineRule="auto" w:before="0" w:after="0"/>
        <w:ind w:firstLine="420"/>
      </w:pPr>
      <w:r>
        <w:t>1. **包装材料**：</w:t>
      </w:r>
    </w:p>
    <w:p>
      <w:pPr>
        <w:spacing w:line="360" w:lineRule="auto" w:before="0" w:after="0"/>
        <w:ind w:firstLine="420"/>
      </w:pPr>
      <w:r>
        <w:t xml:space="preserve">   - 使用符合食品安全标准的包装材料，确保无毒、无害、无异味。</w:t>
      </w:r>
    </w:p>
    <w:p>
      <w:pPr>
        <w:spacing w:line="360" w:lineRule="auto" w:before="0" w:after="0"/>
        <w:ind w:firstLine="420"/>
      </w:pPr>
      <w:r>
        <w:t>2. **包装方式**：</w:t>
      </w:r>
    </w:p>
    <w:p>
      <w:pPr>
        <w:spacing w:line="360" w:lineRule="auto" w:before="0" w:after="0"/>
        <w:ind w:firstLine="420"/>
      </w:pPr>
      <w:r>
        <w:t xml:space="preserve">   - 鸡蛋应大头朝上、小头朝下放置，减少蛋黄与蛋壳的接触。</w:t>
      </w:r>
    </w:p>
    <w:p>
      <w:pPr>
        <w:spacing w:line="360" w:lineRule="auto" w:before="0" w:after="0"/>
        <w:ind w:firstLine="420"/>
      </w:pPr>
      <w:r>
        <w:t xml:space="preserve">   - 包装应密封良好，防止空气进入和污染。</w:t>
      </w:r>
    </w:p>
    <w:p>
      <w:pPr>
        <w:spacing w:line="360" w:lineRule="auto" w:before="0" w:after="0"/>
        <w:ind w:firstLine="420"/>
      </w:pPr>
      <w:r>
        <w:t>3. **标识标签**：</w:t>
      </w:r>
    </w:p>
    <w:p>
      <w:pPr>
        <w:spacing w:line="360" w:lineRule="auto" w:before="0" w:after="0"/>
        <w:ind w:firstLine="420"/>
      </w:pPr>
      <w:r>
        <w:t xml:space="preserve">   - 每件产品均有清晰标签，标明产品名称、生产日期、保质期、储存条件、生产单位等信息。</w:t>
      </w:r>
    </w:p>
    <w:p>
      <w:pPr>
        <w:spacing w:line="360" w:lineRule="auto" w:before="0" w:after="0"/>
        <w:ind w:firstLine="420"/>
      </w:pPr>
      <w:r>
        <w:t>**六、储存与运输**</w:t>
      </w:r>
    </w:p>
    <w:p>
      <w:pPr>
        <w:spacing w:line="360" w:lineRule="auto" w:before="0" w:after="0"/>
        <w:ind w:firstLine="420"/>
      </w:pPr>
      <w:r>
        <w:t>1. **储存条件**：</w:t>
      </w:r>
    </w:p>
    <w:p>
      <w:pPr>
        <w:spacing w:line="360" w:lineRule="auto" w:before="0" w:after="0"/>
        <w:ind w:firstLine="420"/>
      </w:pPr>
      <w:r>
        <w:t xml:space="preserve">   - 储存于2—5℃的冷藏环境中，保持适宜的湿度和通风条件。</w:t>
      </w:r>
    </w:p>
    <w:p>
      <w:pPr>
        <w:spacing w:line="360" w:lineRule="auto" w:before="0" w:after="0"/>
        <w:ind w:firstLine="420"/>
      </w:pPr>
      <w:r>
        <w:t xml:space="preserve">   - 遵循先进先出原则，确保鸡蛋在保质期内使用。</w:t>
      </w:r>
    </w:p>
    <w:p>
      <w:pPr>
        <w:spacing w:line="360" w:lineRule="auto" w:before="0" w:after="0"/>
        <w:ind w:firstLine="420"/>
      </w:pPr>
      <w:r>
        <w:t>2. **运输条件**：</w:t>
      </w:r>
    </w:p>
    <w:p>
      <w:pPr>
        <w:spacing w:line="360" w:lineRule="auto" w:before="0" w:after="0"/>
        <w:ind w:firstLine="420"/>
      </w:pPr>
      <w:r>
        <w:t xml:space="preserve">   - 使用专用冷藏车进行运输，保持温度在2—5℃之间。</w:t>
      </w:r>
    </w:p>
    <w:p>
      <w:pPr>
        <w:spacing w:line="360" w:lineRule="auto" w:before="0" w:after="0"/>
        <w:ind w:firstLine="420"/>
      </w:pPr>
      <w:r>
        <w:t xml:space="preserve">   - 采取防震措施，防止鸡蛋在运输过程中受损。</w:t>
      </w:r>
    </w:p>
    <w:p>
      <w:pPr>
        <w:spacing w:line="360" w:lineRule="auto" w:before="0" w:after="0"/>
        <w:ind w:firstLine="420"/>
      </w:pPr>
      <w:r>
        <w:t>**七、追溯体系**</w:t>
      </w:r>
    </w:p>
    <w:p>
      <w:pPr>
        <w:spacing w:line="360" w:lineRule="auto" w:before="0" w:after="0"/>
        <w:ind w:firstLine="420"/>
      </w:pPr>
      <w:r>
        <w:t>1. **系统应用**：</w:t>
      </w:r>
    </w:p>
    <w:p>
      <w:pPr>
        <w:spacing w:line="360" w:lineRule="auto" w:before="0" w:after="0"/>
        <w:ind w:firstLine="420"/>
      </w:pPr>
      <w:r>
        <w:t xml:space="preserve">   - 应用“食安辽宁”食品追溯系统，实现鸡蛋从生产到配送的全链条溯源管理。</w:t>
      </w:r>
    </w:p>
    <w:p>
      <w:pPr>
        <w:spacing w:line="360" w:lineRule="auto" w:before="0" w:after="0"/>
        <w:ind w:firstLine="420"/>
      </w:pPr>
      <w:r>
        <w:t>2. **信息记录**：</w:t>
      </w:r>
    </w:p>
    <w:p>
      <w:pPr>
        <w:spacing w:line="360" w:lineRule="auto" w:before="0" w:after="0"/>
        <w:ind w:firstLine="420"/>
      </w:pPr>
      <w:r>
        <w:t xml:space="preserve">   - 记录每批鸡蛋的生产、检验、储存、配送等信息，确保可追溯。</w:t>
      </w:r>
    </w:p>
    <w:p>
      <w:pPr>
        <w:spacing w:line="360" w:lineRule="auto" w:before="0" w:after="0"/>
        <w:ind w:firstLine="420"/>
      </w:pPr>
      <w:r>
        <w:t>**八、售后服务**</w:t>
      </w:r>
    </w:p>
    <w:p>
      <w:pPr>
        <w:spacing w:line="360" w:lineRule="auto" w:before="0" w:after="0"/>
        <w:ind w:firstLine="420"/>
      </w:pPr>
      <w:r>
        <w:t>1. **投诉处理**：</w:t>
      </w:r>
    </w:p>
    <w:p>
      <w:pPr>
        <w:spacing w:line="360" w:lineRule="auto" w:before="0" w:after="0"/>
        <w:ind w:firstLine="420"/>
      </w:pPr>
      <w:r>
        <w:t xml:space="preserve">   - 建立快速响应机制，对采购人的投诉和反馈及时处理。</w:t>
      </w:r>
    </w:p>
    <w:p>
      <w:pPr>
        <w:spacing w:line="360" w:lineRule="auto" w:before="0" w:after="0"/>
        <w:ind w:firstLine="420"/>
      </w:pPr>
      <w:r>
        <w:t>2. **产品退换**：</w:t>
      </w:r>
    </w:p>
    <w:p>
      <w:pPr>
        <w:spacing w:line="360" w:lineRule="auto" w:before="0" w:after="0"/>
        <w:ind w:firstLine="420"/>
      </w:pPr>
      <w:r>
        <w:t xml:space="preserve">   - 对质量问题产品提供退换服务，确保采购人满意度。</w:t>
      </w:r>
    </w:p>
    <w:p>
      <w:pPr>
        <w:spacing w:line="360" w:lineRule="auto" w:before="0" w:after="0"/>
        <w:ind w:firstLine="420"/>
      </w:pPr>
      <w:r>
        <w:t>**九、培训与宣传**</w:t>
      </w:r>
    </w:p>
    <w:p>
      <w:pPr>
        <w:spacing w:line="360" w:lineRule="auto" w:before="0" w:after="0"/>
        <w:ind w:firstLine="420"/>
      </w:pPr>
      <w:r>
        <w:t>1. **员工培训**：</w:t>
      </w:r>
    </w:p>
    <w:p>
      <w:pPr>
        <w:spacing w:line="360" w:lineRule="auto" w:before="0" w:after="0"/>
        <w:ind w:firstLine="420"/>
      </w:pPr>
      <w:r>
        <w:t xml:space="preserve">   - 对员工进行食品安全、质量控制等方面的培训，提高员工素质。</w:t>
      </w:r>
    </w:p>
    <w:p>
      <w:pPr>
        <w:spacing w:line="360" w:lineRule="auto" w:before="0" w:after="0"/>
        <w:ind w:firstLine="420"/>
      </w:pPr>
      <w:r>
        <w:t>2. **宣传推广**：</w:t>
      </w:r>
    </w:p>
    <w:p>
      <w:pPr>
        <w:spacing w:line="360" w:lineRule="auto" w:before="0" w:after="0"/>
        <w:ind w:firstLine="420"/>
      </w:pPr>
      <w:r>
        <w:t xml:space="preserve">   - 向采购人宣传鸡蛋的正确储存和使用方法，提高食品安全意识。</w:t>
      </w:r>
    </w:p>
    <w:p>
      <w:pPr>
        <w:spacing w:line="360" w:lineRule="auto" w:before="0" w:after="0"/>
        <w:ind w:firstLine="420"/>
      </w:pPr>
      <w:r>
        <w:t>**十、合规性保证**</w:t>
      </w:r>
    </w:p>
    <w:p>
      <w:pPr>
        <w:spacing w:line="360" w:lineRule="auto" w:before="0" w:after="0"/>
        <w:ind w:firstLine="420"/>
      </w:pPr>
      <w:r>
        <w:t>1. **国家标准**：</w:t>
      </w:r>
    </w:p>
    <w:p>
      <w:pPr>
        <w:spacing w:line="360" w:lineRule="auto" w:before="0" w:after="0"/>
        <w:ind w:firstLine="420"/>
      </w:pPr>
      <w:r>
        <w:t xml:space="preserve">   - 确保鸡蛋产品符合GB 2749-2015《食品安全国家标准 蛋与蛋制品》等相关国家标准。</w:t>
      </w:r>
    </w:p>
    <w:p>
      <w:pPr>
        <w:spacing w:line="360" w:lineRule="auto" w:before="0" w:after="0"/>
        <w:ind w:firstLine="420"/>
      </w:pPr>
      <w:r>
        <w:t>2. **法律法规**：</w:t>
      </w:r>
    </w:p>
    <w:p>
      <w:pPr>
        <w:spacing w:line="360" w:lineRule="auto" w:before="0" w:after="0"/>
        <w:ind w:firstLine="420"/>
      </w:pPr>
      <w:r>
        <w:t xml:space="preserve">   - 严格遵守国家有关食品安全、卫生、环保等方面的法律法规。</w:t>
      </w:r>
    </w:p>
    <w:p>
      <w:pPr>
        <w:spacing w:line="360" w:lineRule="auto" w:before="0" w:after="0"/>
        <w:ind w:firstLine="420"/>
      </w:pPr>
      <w:r>
        <w:t>**十一、持续改进**</w:t>
      </w:r>
    </w:p>
    <w:p>
      <w:pPr>
        <w:spacing w:line="360" w:lineRule="auto" w:before="0" w:after="0"/>
        <w:ind w:firstLine="420"/>
      </w:pPr>
      <w:r>
        <w:t>1. **质量反馈**：</w:t>
      </w:r>
    </w:p>
    <w:p>
      <w:pPr>
        <w:spacing w:line="360" w:lineRule="auto" w:before="0" w:after="0"/>
        <w:ind w:firstLine="420"/>
      </w:pPr>
      <w:r>
        <w:t xml:space="preserve">   - 定期收集采购人反馈，及时改进产品质量和服务。</w:t>
      </w:r>
    </w:p>
    <w:p>
      <w:pPr>
        <w:spacing w:line="360" w:lineRule="auto" w:before="0" w:after="0"/>
        <w:ind w:firstLine="420"/>
      </w:pPr>
      <w:r>
        <w:t>2. **技术更新</w:t>
      </w:r>
    </w:p>
    <w:p>
      <w:pPr>
        <w:pStyle w:val="Heading3"/>
        <w:spacing w:line="360" w:lineRule="auto" w:before="0" w:after="0"/>
        <w:ind w:firstLine="420"/>
      </w:pPr>
      <w:r>
        <w:t xml:space="preserve"> 屠宰与检疫</w:t>
      </w:r>
    </w:p>
    <w:p>
      <w:pPr>
        <w:spacing w:line="360" w:lineRule="auto" w:before="0" w:after="0"/>
        <w:ind w:firstLine="420"/>
      </w:pPr>
      <w:r>
        <w:t>**屠宰与检疫详细方案**</w:t>
      </w:r>
    </w:p>
    <w:p>
      <w:pPr>
        <w:spacing w:line="360" w:lineRule="auto" w:before="0" w:after="0"/>
        <w:ind w:firstLine="420"/>
      </w:pPr>
      <w:r>
        <w:t>**一、屠宰前准备**</w:t>
      </w:r>
    </w:p>
    <w:p>
      <w:pPr>
        <w:spacing w:line="360" w:lineRule="auto" w:before="0" w:after="0"/>
        <w:ind w:firstLine="420"/>
      </w:pPr>
      <w:r>
        <w:t>1. **动物来源审查**：</w:t>
      </w:r>
    </w:p>
    <w:p>
      <w:pPr>
        <w:spacing w:line="360" w:lineRule="auto" w:before="0" w:after="0"/>
        <w:ind w:firstLine="420"/>
      </w:pPr>
      <w:r>
        <w:t xml:space="preserve">   - 确保待宰动物来自非疫区，具有合法的产地检疫证明。</w:t>
      </w:r>
    </w:p>
    <w:p>
      <w:pPr>
        <w:spacing w:line="360" w:lineRule="auto" w:before="0" w:after="0"/>
        <w:ind w:firstLine="420"/>
      </w:pPr>
      <w:r>
        <w:t xml:space="preserve">   - 对动物进行健康检查，确保无病态、无中毒症状。</w:t>
      </w:r>
    </w:p>
    <w:p>
      <w:pPr>
        <w:spacing w:line="360" w:lineRule="auto" w:before="0" w:after="0"/>
        <w:ind w:firstLine="420"/>
      </w:pPr>
      <w:r>
        <w:t>2. **隔离观察**：</w:t>
      </w:r>
    </w:p>
    <w:p>
      <w:pPr>
        <w:spacing w:line="360" w:lineRule="auto" w:before="0" w:after="0"/>
        <w:ind w:firstLine="420"/>
      </w:pPr>
      <w:r>
        <w:t xml:space="preserve">   - 对新进场的动物进行隔离观察，时间不少于24小时，观察其健康状况。</w:t>
      </w:r>
    </w:p>
    <w:p>
      <w:pPr>
        <w:spacing w:line="360" w:lineRule="auto" w:before="0" w:after="0"/>
        <w:ind w:firstLine="420"/>
      </w:pPr>
      <w:r>
        <w:t>3. **屠宰环境准备**：</w:t>
      </w:r>
    </w:p>
    <w:p>
      <w:pPr>
        <w:spacing w:line="360" w:lineRule="auto" w:before="0" w:after="0"/>
        <w:ind w:firstLine="420"/>
      </w:pPr>
      <w:r>
        <w:t xml:space="preserve">   - 屠宰场所应保持清洁、卫生，符合GB 14881-2013《食品安全国家标准 食品生产通用卫生规范》的要求。</w:t>
      </w:r>
    </w:p>
    <w:p>
      <w:pPr>
        <w:spacing w:line="360" w:lineRule="auto" w:before="0" w:after="0"/>
        <w:ind w:firstLine="420"/>
      </w:pPr>
      <w:r>
        <w:t xml:space="preserve">   - 屠宰设备应进行清洗和消毒，确保无交叉污染。</w:t>
      </w:r>
    </w:p>
    <w:p>
      <w:pPr>
        <w:spacing w:line="360" w:lineRule="auto" w:before="0" w:after="0"/>
        <w:ind w:firstLine="420"/>
      </w:pPr>
      <w:r>
        <w:t>4. **人员准备**：</w:t>
      </w:r>
    </w:p>
    <w:p>
      <w:pPr>
        <w:spacing w:line="360" w:lineRule="auto" w:before="0" w:after="0"/>
        <w:ind w:firstLine="420"/>
      </w:pPr>
      <w:r>
        <w:t xml:space="preserve">   - 屠宰人员应穿戴干净的工作服、帽、口罩和手套，进行个人卫生消毒。</w:t>
      </w:r>
    </w:p>
    <w:p>
      <w:pPr>
        <w:spacing w:line="360" w:lineRule="auto" w:before="0" w:after="0"/>
        <w:ind w:firstLine="420"/>
      </w:pPr>
      <w:r>
        <w:t xml:space="preserve">   - 屠宰人员应具备相应的专业技能和健康证明。</w:t>
      </w:r>
    </w:p>
    <w:p>
      <w:pPr>
        <w:spacing w:line="360" w:lineRule="auto" w:before="0" w:after="0"/>
        <w:ind w:firstLine="420"/>
      </w:pPr>
      <w:r>
        <w:t>**二、屠宰过程控制**</w:t>
      </w:r>
    </w:p>
    <w:p>
      <w:pPr>
        <w:spacing w:line="360" w:lineRule="auto" w:before="0" w:after="0"/>
        <w:ind w:firstLine="420"/>
      </w:pPr>
      <w:r>
        <w:t>1. **致昏与放血**：</w:t>
      </w:r>
    </w:p>
    <w:p>
      <w:pPr>
        <w:spacing w:line="360" w:lineRule="auto" w:before="0" w:after="0"/>
        <w:ind w:firstLine="420"/>
      </w:pPr>
      <w:r>
        <w:t xml:space="preserve">   - 采用人道、有效的方法致昏动物，如电击、气体麻醉等，减少动物痛苦。</w:t>
      </w:r>
    </w:p>
    <w:p>
      <w:pPr>
        <w:spacing w:line="360" w:lineRule="auto" w:before="0" w:after="0"/>
        <w:ind w:firstLine="420"/>
      </w:pPr>
      <w:r>
        <w:t xml:space="preserve">   - 放血应彻底，确保肉质卫生。</w:t>
      </w:r>
    </w:p>
    <w:p>
      <w:pPr>
        <w:spacing w:line="360" w:lineRule="auto" w:before="0" w:after="0"/>
        <w:ind w:firstLine="420"/>
      </w:pPr>
      <w:r>
        <w:t>2. **剥皮与去内脏**：</w:t>
      </w:r>
    </w:p>
    <w:p>
      <w:pPr>
        <w:spacing w:line="360" w:lineRule="auto" w:before="0" w:after="0"/>
        <w:ind w:firstLine="420"/>
      </w:pPr>
      <w:r>
        <w:t xml:space="preserve">   - 剥皮时应避免污染肉体，使用专用工具，操作应迅速、准确。</w:t>
      </w:r>
    </w:p>
    <w:p>
      <w:pPr>
        <w:spacing w:line="360" w:lineRule="auto" w:before="0" w:after="0"/>
        <w:ind w:firstLine="420"/>
      </w:pPr>
      <w:r>
        <w:t xml:space="preserve">   - 去内脏时应小心操作，避免破损，确保内脏完整去除。</w:t>
      </w:r>
    </w:p>
    <w:p>
      <w:pPr>
        <w:spacing w:line="360" w:lineRule="auto" w:before="0" w:after="0"/>
        <w:ind w:firstLine="420"/>
      </w:pPr>
      <w:r>
        <w:t>3. **肉体冷却**：</w:t>
      </w:r>
    </w:p>
    <w:p>
      <w:pPr>
        <w:spacing w:line="360" w:lineRule="auto" w:before="0" w:after="0"/>
        <w:ind w:firstLine="420"/>
      </w:pPr>
      <w:r>
        <w:t xml:space="preserve">   - 屠宰后的肉体应尽快进入冷却间，冷却温度控制在0-4℃，冷却时间不少于24小时。</w:t>
      </w:r>
    </w:p>
    <w:p>
      <w:pPr>
        <w:spacing w:line="360" w:lineRule="auto" w:before="0" w:after="0"/>
        <w:ind w:firstLine="420"/>
      </w:pPr>
      <w:r>
        <w:t>4. **分割与加工**：</w:t>
      </w:r>
    </w:p>
    <w:p>
      <w:pPr>
        <w:spacing w:line="360" w:lineRule="auto" w:before="0" w:after="0"/>
        <w:ind w:firstLine="420"/>
      </w:pPr>
      <w:r>
        <w:t xml:space="preserve">   - 分割应在清洁、卫生的环境中进行，使用消毒过的工具。</w:t>
      </w:r>
    </w:p>
    <w:p>
      <w:pPr>
        <w:spacing w:line="360" w:lineRule="auto" w:before="0" w:after="0"/>
        <w:ind w:firstLine="420"/>
      </w:pPr>
      <w:r>
        <w:t xml:space="preserve">   - 分割后的产品应进行必要的加工处理，如修整、去污等。</w:t>
      </w:r>
    </w:p>
    <w:p>
      <w:pPr>
        <w:spacing w:line="360" w:lineRule="auto" w:before="0" w:after="0"/>
        <w:ind w:firstLine="420"/>
      </w:pPr>
      <w:r>
        <w:t>**三、检疫过程**</w:t>
      </w:r>
    </w:p>
    <w:p>
      <w:pPr>
        <w:spacing w:line="360" w:lineRule="auto" w:before="0" w:after="0"/>
        <w:ind w:firstLine="420"/>
      </w:pPr>
      <w:r>
        <w:t>1. **宰前检疫**：</w:t>
      </w:r>
    </w:p>
    <w:p>
      <w:pPr>
        <w:spacing w:line="360" w:lineRule="auto" w:before="0" w:after="0"/>
        <w:ind w:firstLine="420"/>
      </w:pPr>
      <w:r>
        <w:t xml:space="preserve">   - 由官方兽医或合法的检疫人员对动物进行宰前检疫，检查动物的健康状况。</w:t>
      </w:r>
    </w:p>
    <w:p>
      <w:pPr>
        <w:spacing w:line="360" w:lineRule="auto" w:before="0" w:after="0"/>
        <w:ind w:firstLine="420"/>
      </w:pPr>
      <w:r>
        <w:t xml:space="preserve">   - 宰前检疫合格的动物方可进入屠宰线。</w:t>
      </w:r>
    </w:p>
    <w:p>
      <w:pPr>
        <w:spacing w:line="360" w:lineRule="auto" w:before="0" w:after="0"/>
        <w:ind w:firstLine="420"/>
      </w:pPr>
      <w:r>
        <w:t>2. **宰后检疫**：</w:t>
      </w:r>
    </w:p>
    <w:p>
      <w:pPr>
        <w:spacing w:line="360" w:lineRule="auto" w:before="0" w:after="0"/>
        <w:ind w:firstLine="420"/>
      </w:pPr>
      <w:r>
        <w:t xml:space="preserve">   - 对屠宰后的肉体进行宰后检疫，检查肉体、内脏的病理变化。</w:t>
      </w:r>
    </w:p>
    <w:p>
      <w:pPr>
        <w:spacing w:line="360" w:lineRule="auto" w:before="0" w:after="0"/>
        <w:ind w:firstLine="420"/>
      </w:pPr>
      <w:r>
        <w:t xml:space="preserve">   - 对可疑病变部位进行采样检测，如发现疫病，立即进行处理。</w:t>
      </w:r>
    </w:p>
    <w:p>
      <w:pPr>
        <w:spacing w:line="360" w:lineRule="auto" w:before="0" w:after="0"/>
        <w:ind w:firstLine="420"/>
      </w:pPr>
      <w:r>
        <w:t>3. **微生物检测**：</w:t>
      </w:r>
    </w:p>
    <w:p>
      <w:pPr>
        <w:spacing w:line="360" w:lineRule="auto" w:before="0" w:after="0"/>
        <w:ind w:firstLine="420"/>
      </w:pPr>
      <w:r>
        <w:t xml:space="preserve">   - 对屠宰后的肉体进行微生物指标检测，如大肠菌群、沙门氏菌等。</w:t>
      </w:r>
    </w:p>
    <w:p>
      <w:pPr>
        <w:spacing w:line="360" w:lineRule="auto" w:before="0" w:after="0"/>
        <w:ind w:firstLine="420"/>
      </w:pPr>
      <w:r>
        <w:t xml:space="preserve">   - 检测方法应符合国家相关标准。</w:t>
      </w:r>
    </w:p>
    <w:p>
      <w:pPr>
        <w:spacing w:line="360" w:lineRule="auto" w:before="0" w:after="0"/>
        <w:ind w:firstLine="420"/>
      </w:pPr>
      <w:r>
        <w:t>4. **理化检测**：</w:t>
      </w:r>
    </w:p>
    <w:p>
      <w:pPr>
        <w:spacing w:line="360" w:lineRule="auto" w:before="0" w:after="0"/>
        <w:ind w:firstLine="420"/>
      </w:pPr>
      <w:r>
        <w:t xml:space="preserve">   - 对屠宰后的肉体进行理化指标检测，如水分、蛋白质、脂肪等。</w:t>
      </w:r>
    </w:p>
    <w:p>
      <w:pPr>
        <w:spacing w:line="360" w:lineRule="auto" w:before="0" w:after="0"/>
        <w:ind w:firstLine="420"/>
      </w:pPr>
      <w:r>
        <w:t xml:space="preserve">   - 检测结果应符合国家相关标准。</w:t>
      </w:r>
    </w:p>
    <w:p>
      <w:pPr>
        <w:spacing w:line="360" w:lineRule="auto" w:before="0" w:after="0"/>
        <w:ind w:firstLine="420"/>
      </w:pPr>
      <w:r>
        <w:t>**三、检疫结果处理**</w:t>
      </w:r>
    </w:p>
    <w:p>
      <w:pPr>
        <w:spacing w:line="360" w:lineRule="auto" w:before="0" w:after="0"/>
        <w:ind w:firstLine="420"/>
      </w:pPr>
      <w:r>
        <w:t>1. **合格处理**：</w:t>
      </w:r>
    </w:p>
    <w:p>
      <w:pPr>
        <w:spacing w:line="360" w:lineRule="auto" w:before="0" w:after="0"/>
        <w:ind w:firstLine="420"/>
      </w:pPr>
      <w:r>
        <w:t xml:space="preserve">   - 检疫合格的肉体应加盖检疫合格章，出具检疫合格证明。</w:t>
      </w:r>
    </w:p>
    <w:p>
      <w:pPr>
        <w:spacing w:line="360" w:lineRule="auto" w:before="0" w:after="0"/>
        <w:ind w:firstLine="420"/>
      </w:pPr>
      <w:r>
        <w:t xml:space="preserve">   - 合格产品方可进入市场销售或进行后续加工。</w:t>
      </w:r>
    </w:p>
    <w:p>
      <w:pPr>
        <w:spacing w:line="360" w:lineRule="auto" w:before="0" w:after="0"/>
        <w:ind w:firstLine="420"/>
      </w:pPr>
      <w:r>
        <w:t>2. **不合格处理**：</w:t>
      </w:r>
    </w:p>
    <w:p>
      <w:pPr>
        <w:spacing w:line="360" w:lineRule="auto" w:before="0" w:after="0"/>
        <w:ind w:firstLine="420"/>
      </w:pPr>
      <w:r>
        <w:t xml:space="preserve">   - 检疫不合格的肉体应进行无害化处理，如焚烧、深埋等。</w:t>
      </w:r>
    </w:p>
    <w:p>
      <w:pPr>
        <w:spacing w:line="360" w:lineRule="auto" w:before="0" w:after="0"/>
        <w:ind w:firstLine="420"/>
      </w:pPr>
      <w:r>
        <w:t xml:space="preserve">   - 对不合格产品进行追溯，查明原因，防止类似情况再次发生。</w:t>
      </w:r>
    </w:p>
    <w:p>
      <w:pPr>
        <w:spacing w:line="360" w:lineRule="auto" w:before="0" w:after="0"/>
        <w:ind w:firstLine="420"/>
      </w:pPr>
      <w:r>
        <w:t>**四、检疫记录与报告**</w:t>
      </w:r>
    </w:p>
    <w:p>
      <w:pPr>
        <w:spacing w:line="360" w:lineRule="auto" w:before="0" w:after="0"/>
        <w:ind w:firstLine="420"/>
      </w:pPr>
      <w:r>
        <w:t>1. **记录保存**：</w:t>
      </w:r>
    </w:p>
    <w:p>
      <w:pPr>
        <w:spacing w:line="360" w:lineRule="auto" w:before="0" w:after="0"/>
        <w:ind w:firstLine="420"/>
      </w:pPr>
      <w:r>
        <w:t xml:space="preserve">   - 建立详细的检疫记录，包括检疫时间、地点、人员、结果等。</w:t>
      </w:r>
    </w:p>
    <w:p>
      <w:pPr>
        <w:spacing w:line="360" w:lineRule="auto" w:before="0" w:after="0"/>
        <w:ind w:firstLine="420"/>
      </w:pPr>
      <w:r>
        <w:t xml:space="preserve">   - 记录应保存至少两年，以备查验。</w:t>
      </w:r>
    </w:p>
    <w:p>
      <w:pPr>
        <w:spacing w:line="360" w:lineRule="auto" w:before="0" w:after="0"/>
        <w:ind w:firstLine="420"/>
      </w:pPr>
      <w:r>
        <w:t>2. **报告出具**：</w:t>
      </w:r>
    </w:p>
    <w:p>
      <w:pPr>
        <w:spacing w:line="360" w:lineRule="auto" w:before="0" w:after="0"/>
        <w:ind w:firstLine="420"/>
      </w:pPr>
      <w:r>
        <w:t xml:space="preserve">   - 出具正式的检疫报告，包括检疫结果、处理意见等。</w:t>
      </w:r>
    </w:p>
    <w:p>
      <w:pPr>
        <w:spacing w:line="360" w:lineRule="auto" w:before="0" w:after="0"/>
        <w:ind w:firstLine="420"/>
      </w:pPr>
      <w:r>
        <w:t xml:space="preserve">   - 报告应清晰、准确，符合国家相关规定。</w:t>
      </w:r>
    </w:p>
    <w:p>
      <w:pPr>
        <w:spacing w:line="360" w:lineRule="auto" w:before="0" w:after="0"/>
        <w:ind w:firstLine="420"/>
      </w:pPr>
      <w:r>
        <w:t>**五、追溯体系**</w:t>
      </w:r>
    </w:p>
    <w:p>
      <w:pPr>
        <w:spacing w:line="360" w:lineRule="auto" w:before="0" w:after="0"/>
        <w:ind w:firstLine="420"/>
      </w:pPr>
      <w:r>
        <w:t>1. **系统应用**：</w:t>
      </w:r>
    </w:p>
    <w:p>
      <w:pPr>
        <w:spacing w:line="360" w:lineRule="auto" w:before="0" w:after="0"/>
        <w:ind w:firstLine="420"/>
      </w:pPr>
      <w:r>
        <w:t xml:space="preserve">   - 应用食品追溯系统，实现从养殖、屠宰到销售的全程溯源管理。</w:t>
      </w:r>
    </w:p>
    <w:p>
      <w:pPr>
        <w:spacing w:line="360" w:lineRule="auto" w:before="0" w:after="0"/>
        <w:ind w:firstLine="420"/>
      </w:pPr>
      <w:r>
        <w:t xml:space="preserve">   - 每批产品均有唯一的追溯码，便于查询和管理。</w:t>
      </w:r>
    </w:p>
    <w:p>
      <w:pPr>
        <w:spacing w:line="360" w:lineRule="auto" w:before="0" w:after="0"/>
        <w:ind w:firstLine="420"/>
      </w:pPr>
      <w:r>
        <w:t>2. **信息记录**：</w:t>
      </w:r>
    </w:p>
    <w:p>
      <w:pPr>
        <w:spacing w:line="360" w:lineRule="auto" w:before="0" w:after="0"/>
        <w:ind w:firstLine="420"/>
      </w:pPr>
      <w:r>
        <w:t xml:space="preserve">   - 记录每批动物的生产、检疫、销售等信息，确保可追溯。</w:t>
      </w:r>
    </w:p>
    <w:p>
      <w:pPr>
        <w:spacing w:line="360" w:lineRule="auto" w:before="0" w:after="0"/>
        <w:ind w:firstLine="420"/>
      </w:pPr>
      <w:r>
        <w:t>**六、应急处理**</w:t>
      </w:r>
    </w:p>
    <w:p>
      <w:pPr>
        <w:spacing w:line="360" w:lineRule="auto" w:before="0" w:after="0"/>
        <w:ind w:firstLine="420"/>
      </w:pPr>
      <w:r>
        <w:t>1. **疫情发现**：</w:t>
      </w:r>
    </w:p>
    <w:p>
      <w:pPr>
        <w:spacing w:line="360" w:lineRule="auto" w:before="0" w:after="0"/>
        <w:ind w:firstLine="420"/>
      </w:pPr>
      <w:r>
        <w:t xml:space="preserve">   - 如发现疫情，应立即启动应急预案，报告相关部门。</w:t>
      </w:r>
    </w:p>
    <w:p>
      <w:pPr>
        <w:spacing w:line="360" w:lineRule="auto" w:before="0" w:after="0"/>
        <w:ind w:firstLine="420"/>
      </w:pPr>
      <w:r>
        <w:t xml:space="preserve">   - 对病畜进行隔离处理，防止疫情扩散。</w:t>
      </w:r>
    </w:p>
    <w:p>
      <w:pPr>
        <w:spacing w:line="360" w:lineRule="auto" w:before="0" w:after="0"/>
        <w:ind w:firstLine="420"/>
      </w:pPr>
      <w:r>
        <w:t>2. **设备故障**：</w:t>
      </w:r>
    </w:p>
    <w:p>
      <w:pPr>
        <w:spacing w:line="360" w:lineRule="auto" w:before="0" w:after="0"/>
        <w:ind w:firstLine="420"/>
      </w:pPr>
      <w:r>
        <w:t xml:space="preserve">   - 如屠宰设备出现故障，应立即停止使用，进行维修和消毒。</w:t>
      </w:r>
    </w:p>
    <w:p>
      <w:pPr>
        <w:spacing w:line="360" w:lineRule="auto" w:before="0" w:after="0"/>
        <w:ind w:firstLine="420"/>
      </w:pPr>
      <w:r>
        <w:t xml:space="preserve">   - 确保设备正常运转后，方可继续屠宰。</w:t>
      </w:r>
    </w:p>
    <w:p>
      <w:pPr>
        <w:spacing w:line="360" w:lineRule="auto" w:before="0" w:after="0"/>
        <w:ind w:firstLine="420"/>
      </w:pPr>
      <w:r>
        <w:t>**七、培训与宣传**</w:t>
      </w:r>
    </w:p>
    <w:p>
      <w:pPr>
        <w:spacing w:line="360" w:lineRule="auto" w:before="0" w:after="0"/>
        <w:ind w:firstLine="420"/>
      </w:pPr>
      <w:r>
        <w:t>1. **员工培训**：</w:t>
      </w:r>
    </w:p>
    <w:p>
      <w:pPr>
        <w:spacing w:line="360" w:lineRule="auto" w:before="0" w:after="0"/>
        <w:ind w:firstLine="420"/>
      </w:pPr>
      <w:r>
        <w:t xml:space="preserve">   - 对屠宰和检疫人员进行专业技能和食品安全培训，提高其素质。</w:t>
      </w:r>
    </w:p>
    <w:p>
      <w:pPr>
        <w:spacing w:line="360" w:lineRule="auto" w:before="0" w:after="0"/>
        <w:ind w:firstLine="420"/>
      </w:pPr>
      <w:r>
        <w:t>2. **宣传推广**：</w:t>
      </w:r>
    </w:p>
    <w:p>
      <w:pPr>
        <w:spacing w:line="360" w:lineRule="auto" w:before="0" w:after="0"/>
        <w:ind w:firstLine="420"/>
      </w:pPr>
      <w:r>
        <w:t xml:space="preserve">   - 向消费者宣传屠宰与检疫的重要性，提高食品安全意识。</w:t>
      </w:r>
    </w:p>
    <w:p>
      <w:pPr>
        <w:spacing w:line="360" w:lineRule="auto" w:before="0" w:after="0"/>
        <w:ind w:firstLine="420"/>
      </w:pPr>
      <w:r>
        <w:t>**八、持续改进**</w:t>
      </w:r>
    </w:p>
    <w:p>
      <w:pPr>
        <w:spacing w:line="360" w:lineRule="auto" w:before="0" w:after="0"/>
        <w:ind w:firstLine="420"/>
      </w:pPr>
      <w:r>
        <w:t>1. **反馈机制**：</w:t>
      </w:r>
    </w:p>
    <w:p>
      <w:pPr>
        <w:spacing w:line="360" w:lineRule="auto" w:before="0" w:after="0"/>
        <w:ind w:firstLine="420"/>
      </w:pPr>
      <w:r>
        <w:t xml:space="preserve">   - 建立反馈机制，收集消费者和监管部门的意见和建议，持续改进屠宰和检疫工作。</w:t>
      </w:r>
    </w:p>
    <w:p>
      <w:pPr>
        <w:spacing w:line="360" w:lineRule="auto" w:before="0" w:after="0"/>
        <w:ind w:firstLine="420"/>
      </w:pPr>
      <w:r>
        <w:t>2. **技术更新**：</w:t>
      </w:r>
    </w:p>
    <w:p>
      <w:pPr>
        <w:spacing w:line="360" w:lineRule="auto" w:before="0" w:after="0"/>
        <w:ind w:firstLine="420"/>
      </w:pPr>
      <w:r>
        <w:t xml:space="preserve">   - 引进先进的屠宰和检疫技术，提高屠宰效率和检疫准确性。</w:t>
      </w:r>
    </w:p>
    <w:p>
      <w:pPr>
        <w:spacing w:line="360" w:lineRule="auto" w:before="0" w:after="0"/>
        <w:ind w:firstLine="420"/>
      </w:pPr>
      <w:r>
        <w:t>---</w:t>
      </w:r>
    </w:p>
    <w:p>
      <w:pPr>
        <w:spacing w:line="360" w:lineRule="auto" w:before="0" w:after="0"/>
        <w:ind w:firstLine="420"/>
      </w:pPr>
      <w:r>
        <w:t>以上屠宰与检疫详细方案，旨在确保朝阳品辽科商贸有限公司在屠宰和检疫过程中，从准备、过程控制、结果处理、记录与报告、追溯体系、应急处理</w:t>
      </w:r>
    </w:p>
    <w:p>
      <w:pPr>
        <w:pStyle w:val="Heading2"/>
        <w:spacing w:line="360" w:lineRule="auto" w:before="0" w:after="0"/>
        <w:ind w:firstLine="420"/>
      </w:pPr>
      <w:r>
        <w:t>其他要求响应</w:t>
      </w:r>
    </w:p>
    <w:p>
      <w:pPr>
        <w:pStyle w:val="Heading3"/>
        <w:spacing w:line="360" w:lineRule="auto" w:before="0" w:after="0"/>
        <w:ind w:firstLine="420"/>
      </w:pPr>
      <w:r>
        <w:t xml:space="preserve"> 合同履行</w:t>
      </w:r>
    </w:p>
    <w:p>
      <w:pPr>
        <w:spacing w:line="360" w:lineRule="auto" w:before="0" w:after="0"/>
        <w:ind w:firstLine="420"/>
      </w:pPr>
      <w:r>
        <w:t>**合同履行详细方案**</w:t>
      </w:r>
    </w:p>
    <w:p>
      <w:pPr>
        <w:spacing w:line="360" w:lineRule="auto" w:before="0" w:after="0"/>
        <w:ind w:firstLine="420"/>
      </w:pPr>
      <w:r>
        <w:t>**一、合同签订**</w:t>
      </w:r>
    </w:p>
    <w:p>
      <w:pPr>
        <w:spacing w:line="360" w:lineRule="auto" w:before="0" w:after="0"/>
        <w:ind w:firstLine="420"/>
      </w:pPr>
      <w:r>
        <w:t>1. **合同审查**：</w:t>
      </w:r>
    </w:p>
    <w:p>
      <w:pPr>
        <w:spacing w:line="360" w:lineRule="auto" w:before="0" w:after="0"/>
        <w:ind w:firstLine="420"/>
      </w:pPr>
      <w:r>
        <w:t xml:space="preserve">   - 在签订合同前，由法务部门或专业律师对合同条款进行审查，确保合同内容合法、合规、合理。</w:t>
      </w:r>
    </w:p>
    <w:p>
      <w:pPr>
        <w:spacing w:line="360" w:lineRule="auto" w:before="0" w:after="0"/>
        <w:ind w:firstLine="420"/>
      </w:pPr>
      <w:r>
        <w:t xml:space="preserve">   - 审查内容包括但不限于合同主体资格、合同条款的完整性、权利义务的明确性、违约责任等。</w:t>
      </w:r>
    </w:p>
    <w:p>
      <w:pPr>
        <w:spacing w:line="360" w:lineRule="auto" w:before="0" w:after="0"/>
        <w:ind w:firstLine="420"/>
      </w:pPr>
      <w:r>
        <w:t>2. **合同签署**：</w:t>
      </w:r>
    </w:p>
    <w:p>
      <w:pPr>
        <w:spacing w:line="360" w:lineRule="auto" w:before="0" w:after="0"/>
        <w:ind w:firstLine="420"/>
      </w:pPr>
      <w:r>
        <w:t xml:space="preserve">   - 双方在确认合同内容无误后，由法定代表人或授权代表签署合同。</w:t>
      </w:r>
    </w:p>
    <w:p>
      <w:pPr>
        <w:spacing w:line="360" w:lineRule="auto" w:before="0" w:after="0"/>
        <w:ind w:firstLine="420"/>
      </w:pPr>
      <w:r>
        <w:t xml:space="preserve">   - 签署合同应采用书面形式，并保留原件备查。</w:t>
      </w:r>
    </w:p>
    <w:p>
      <w:pPr>
        <w:spacing w:line="360" w:lineRule="auto" w:before="0" w:after="0"/>
        <w:ind w:firstLine="420"/>
      </w:pPr>
      <w:r>
        <w:t>**二、合同履行准备**</w:t>
      </w:r>
    </w:p>
    <w:p>
      <w:pPr>
        <w:spacing w:line="360" w:lineRule="auto" w:before="0" w:after="0"/>
        <w:ind w:firstLine="420"/>
      </w:pPr>
      <w:r>
        <w:t>1. **履行计划**：</w:t>
      </w:r>
    </w:p>
    <w:p>
      <w:pPr>
        <w:spacing w:line="360" w:lineRule="auto" w:before="0" w:after="0"/>
        <w:ind w:firstLine="420"/>
      </w:pPr>
      <w:r>
        <w:t xml:space="preserve">   - 制定详细的合同履行计划，包括履行时间、地点、方式、责任人等。</w:t>
      </w:r>
    </w:p>
    <w:p>
      <w:pPr>
        <w:spacing w:line="360" w:lineRule="auto" w:before="0" w:after="0"/>
        <w:ind w:firstLine="420"/>
      </w:pPr>
      <w:r>
        <w:t xml:space="preserve">   - 履行计划应与合同条款相一致，并符合实际情况。</w:t>
      </w:r>
    </w:p>
    <w:p>
      <w:pPr>
        <w:spacing w:line="360" w:lineRule="auto" w:before="0" w:after="0"/>
        <w:ind w:firstLine="420"/>
      </w:pPr>
      <w:r>
        <w:t>2. **资源配备**：</w:t>
      </w:r>
    </w:p>
    <w:p>
      <w:pPr>
        <w:spacing w:line="360" w:lineRule="auto" w:before="0" w:after="0"/>
        <w:ind w:firstLine="420"/>
      </w:pPr>
      <w:r>
        <w:t xml:space="preserve">   - 根据合同履行需要，配备相应的人力、物力、财力资源。</w:t>
      </w:r>
    </w:p>
    <w:p>
      <w:pPr>
        <w:spacing w:line="360" w:lineRule="auto" w:before="0" w:after="0"/>
        <w:ind w:firstLine="420"/>
      </w:pPr>
      <w:r>
        <w:t xml:space="preserve">   - 确保资源充足、及时到位，以满足合同履行要求。</w:t>
      </w:r>
    </w:p>
    <w:p>
      <w:pPr>
        <w:spacing w:line="360" w:lineRule="auto" w:before="0" w:after="0"/>
        <w:ind w:firstLine="420"/>
      </w:pPr>
      <w:r>
        <w:t>3. **沟通协调**：</w:t>
      </w:r>
    </w:p>
    <w:p>
      <w:pPr>
        <w:spacing w:line="360" w:lineRule="auto" w:before="0" w:after="0"/>
        <w:ind w:firstLine="420"/>
      </w:pPr>
      <w:r>
        <w:t xml:space="preserve">   - 建立与采购人的沟通协调机制，及时了解采购人的需求和反馈。</w:t>
      </w:r>
    </w:p>
    <w:p>
      <w:pPr>
        <w:spacing w:line="360" w:lineRule="auto" w:before="0" w:after="0"/>
        <w:ind w:firstLine="420"/>
      </w:pPr>
      <w:r>
        <w:t xml:space="preserve">   - 定期召开协调会议，解决合同履行中的问题。</w:t>
      </w:r>
    </w:p>
    <w:p>
      <w:pPr>
        <w:spacing w:line="360" w:lineRule="auto" w:before="0" w:after="0"/>
        <w:ind w:firstLine="420"/>
      </w:pPr>
      <w:r>
        <w:t>**三、合同履行过程**</w:t>
      </w:r>
    </w:p>
    <w:p>
      <w:pPr>
        <w:spacing w:line="360" w:lineRule="auto" w:before="0" w:after="0"/>
        <w:ind w:firstLine="420"/>
      </w:pPr>
      <w:r>
        <w:t>1. **产品供应**：</w:t>
      </w:r>
    </w:p>
    <w:p>
      <w:pPr>
        <w:spacing w:line="360" w:lineRule="auto" w:before="0" w:after="0"/>
        <w:ind w:firstLine="420"/>
      </w:pPr>
      <w:r>
        <w:t xml:space="preserve">   - 按照合同约定的时间、数量、质量供应产品。</w:t>
      </w:r>
    </w:p>
    <w:p>
      <w:pPr>
        <w:spacing w:line="360" w:lineRule="auto" w:before="0" w:after="0"/>
        <w:ind w:firstLine="420"/>
      </w:pPr>
      <w:r>
        <w:t xml:space="preserve">   - 产品应符合国家相关标准和合同约定的质量要求。</w:t>
      </w:r>
    </w:p>
    <w:p>
      <w:pPr>
        <w:spacing w:line="360" w:lineRule="auto" w:before="0" w:after="0"/>
        <w:ind w:firstLine="420"/>
      </w:pPr>
      <w:r>
        <w:t>2. **服务提供**：</w:t>
      </w:r>
    </w:p>
    <w:p>
      <w:pPr>
        <w:spacing w:line="360" w:lineRule="auto" w:before="0" w:after="0"/>
        <w:ind w:firstLine="420"/>
      </w:pPr>
      <w:r>
        <w:t xml:space="preserve">   - 如合同包含服务内容，应按照合同约定提供相应的服务。</w:t>
      </w:r>
    </w:p>
    <w:p>
      <w:pPr>
        <w:spacing w:line="360" w:lineRule="auto" w:before="0" w:after="0"/>
        <w:ind w:firstLine="420"/>
      </w:pPr>
      <w:r>
        <w:t xml:space="preserve">   - 服务应达到合同约定的标准，满足采购人需求。</w:t>
      </w:r>
    </w:p>
    <w:p>
      <w:pPr>
        <w:spacing w:line="360" w:lineRule="auto" w:before="0" w:after="0"/>
        <w:ind w:firstLine="420"/>
      </w:pPr>
      <w:r>
        <w:t>3. **进度控制**：</w:t>
      </w:r>
    </w:p>
    <w:p>
      <w:pPr>
        <w:spacing w:line="360" w:lineRule="auto" w:before="0" w:after="0"/>
        <w:ind w:firstLine="420"/>
      </w:pPr>
      <w:r>
        <w:t xml:space="preserve">   - 对合同履行进度进行实时监控，确保按计划进行。</w:t>
      </w:r>
    </w:p>
    <w:p>
      <w:pPr>
        <w:spacing w:line="360" w:lineRule="auto" w:before="0" w:after="0"/>
        <w:ind w:firstLine="420"/>
      </w:pPr>
      <w:r>
        <w:t xml:space="preserve">   - 如遇特殊情况需调整进度，应与采购人协商一致。</w:t>
      </w:r>
    </w:p>
    <w:p>
      <w:pPr>
        <w:spacing w:line="360" w:lineRule="auto" w:before="0" w:after="0"/>
        <w:ind w:firstLine="420"/>
      </w:pPr>
      <w:r>
        <w:t>4. **质量保证**：</w:t>
      </w:r>
    </w:p>
    <w:p>
      <w:pPr>
        <w:spacing w:line="360" w:lineRule="auto" w:before="0" w:after="0"/>
        <w:ind w:firstLine="420"/>
      </w:pPr>
      <w:r>
        <w:t xml:space="preserve">   - 实施质量保证措施，确保产品和服务质量符合合同要求。</w:t>
      </w:r>
    </w:p>
    <w:p>
      <w:pPr>
        <w:spacing w:line="360" w:lineRule="auto" w:before="0" w:after="0"/>
        <w:ind w:firstLine="420"/>
      </w:pPr>
      <w:r>
        <w:t xml:space="preserve">   - 如发现质量问题，应立即采取措施整改，并通知采购人。</w:t>
      </w:r>
    </w:p>
    <w:p>
      <w:pPr>
        <w:spacing w:line="360" w:lineRule="auto" w:before="0" w:after="0"/>
        <w:ind w:firstLine="420"/>
      </w:pPr>
      <w:r>
        <w:t>**四、合同履行记录**</w:t>
      </w:r>
    </w:p>
    <w:p>
      <w:pPr>
        <w:spacing w:line="360" w:lineRule="auto" w:before="0" w:after="0"/>
        <w:ind w:firstLine="420"/>
      </w:pPr>
      <w:r>
        <w:t>1. **记录建立**：</w:t>
      </w:r>
    </w:p>
    <w:p>
      <w:pPr>
        <w:spacing w:line="360" w:lineRule="auto" w:before="0" w:after="0"/>
        <w:ind w:firstLine="420"/>
      </w:pPr>
      <w:r>
        <w:t xml:space="preserve">   - 建立详细的合同履行记录，包括供应产品的时间、数量、质量，提供服务的具体内容等。</w:t>
      </w:r>
    </w:p>
    <w:p>
      <w:pPr>
        <w:spacing w:line="360" w:lineRule="auto" w:before="0" w:after="0"/>
        <w:ind w:firstLine="420"/>
      </w:pPr>
      <w:r>
        <w:t xml:space="preserve">   - 记录应真实、准确、完整，便于查询和追溯。</w:t>
      </w:r>
    </w:p>
    <w:p>
      <w:pPr>
        <w:spacing w:line="360" w:lineRule="auto" w:before="0" w:after="0"/>
        <w:ind w:firstLine="420"/>
      </w:pPr>
      <w:r>
        <w:t>2. **记录保存**：</w:t>
      </w:r>
    </w:p>
    <w:p>
      <w:pPr>
        <w:spacing w:line="360" w:lineRule="auto" w:before="0" w:after="0"/>
        <w:ind w:firstLine="420"/>
      </w:pPr>
      <w:r>
        <w:t xml:space="preserve">   - 合同履行记录应保存至少两年，以备查验。</w:t>
      </w:r>
    </w:p>
    <w:p>
      <w:pPr>
        <w:spacing w:line="360" w:lineRule="auto" w:before="0" w:after="0"/>
        <w:ind w:firstLine="420"/>
      </w:pPr>
      <w:r>
        <w:t xml:space="preserve">   - 保存方式应安全、可靠，防止记录丢失或损坏。</w:t>
      </w:r>
    </w:p>
    <w:p>
      <w:pPr>
        <w:spacing w:line="360" w:lineRule="auto" w:before="0" w:after="0"/>
        <w:ind w:firstLine="420"/>
      </w:pPr>
      <w:r>
        <w:t>**五、合同变更与解除**</w:t>
      </w:r>
    </w:p>
    <w:p>
      <w:pPr>
        <w:spacing w:line="360" w:lineRule="auto" w:before="0" w:after="0"/>
        <w:ind w:firstLine="420"/>
      </w:pPr>
      <w:r>
        <w:t>1. **变更协商**：</w:t>
      </w:r>
    </w:p>
    <w:p>
      <w:pPr>
        <w:spacing w:line="360" w:lineRule="auto" w:before="0" w:after="0"/>
        <w:ind w:firstLine="420"/>
      </w:pPr>
      <w:r>
        <w:t xml:space="preserve">   - 如需变更合同内容，应与采购人协商一致，签订书面变更协议。</w:t>
      </w:r>
    </w:p>
    <w:p>
      <w:pPr>
        <w:spacing w:line="360" w:lineRule="auto" w:before="0" w:after="0"/>
        <w:ind w:firstLine="420"/>
      </w:pPr>
      <w:r>
        <w:t xml:space="preserve">   - 变更协议应与原合同具有同等法律效力。</w:t>
      </w:r>
    </w:p>
    <w:p>
      <w:pPr>
        <w:spacing w:line="360" w:lineRule="auto" w:before="0" w:after="0"/>
        <w:ind w:firstLine="420"/>
      </w:pPr>
      <w:r>
        <w:t>2. **解除条件**：</w:t>
      </w:r>
    </w:p>
    <w:p>
      <w:pPr>
        <w:spacing w:line="360" w:lineRule="auto" w:before="0" w:after="0"/>
        <w:ind w:firstLine="420"/>
      </w:pPr>
      <w:r>
        <w:t xml:space="preserve">   - 合同解除应符合合同约定的条件或法律法规的规定。</w:t>
      </w:r>
    </w:p>
    <w:p>
      <w:pPr>
        <w:spacing w:line="360" w:lineRule="auto" w:before="0" w:after="0"/>
        <w:ind w:firstLine="420"/>
      </w:pPr>
      <w:r>
        <w:t xml:space="preserve">   - 解除合同应采用书面形式，并说明解除原因。</w:t>
      </w:r>
    </w:p>
    <w:p>
      <w:pPr>
        <w:spacing w:line="360" w:lineRule="auto" w:before="0" w:after="0"/>
        <w:ind w:firstLine="420"/>
      </w:pPr>
      <w:r>
        <w:t>**六、违约责任与处理**</w:t>
      </w:r>
    </w:p>
    <w:p>
      <w:pPr>
        <w:spacing w:line="360" w:lineRule="auto" w:before="0" w:after="0"/>
        <w:ind w:firstLine="420"/>
      </w:pPr>
      <w:r>
        <w:t>1. **违约认定**：</w:t>
      </w:r>
    </w:p>
    <w:p>
      <w:pPr>
        <w:spacing w:line="360" w:lineRule="auto" w:before="0" w:after="0"/>
        <w:ind w:firstLine="420"/>
      </w:pPr>
      <w:r>
        <w:t xml:space="preserve">   - 如一方未能按照合同约定履行义务，应认定为违约。</w:t>
      </w:r>
    </w:p>
    <w:p>
      <w:pPr>
        <w:spacing w:line="360" w:lineRule="auto" w:before="0" w:after="0"/>
        <w:ind w:firstLine="420"/>
      </w:pPr>
      <w:r>
        <w:t xml:space="preserve">   - 违约认定应依据合同条款和实际情况进行。</w:t>
      </w:r>
    </w:p>
    <w:p>
      <w:pPr>
        <w:spacing w:line="360" w:lineRule="auto" w:before="0" w:after="0"/>
        <w:ind w:firstLine="420"/>
      </w:pPr>
      <w:r>
        <w:t>2. **违约处理**：</w:t>
      </w:r>
    </w:p>
    <w:p>
      <w:pPr>
        <w:spacing w:line="360" w:lineRule="auto" w:before="0" w:after="0"/>
        <w:ind w:firstLine="420"/>
      </w:pPr>
      <w:r>
        <w:t xml:space="preserve">   - 违约方应承担相应的违约责任，如支付违约金、赔偿损失等。</w:t>
      </w:r>
    </w:p>
    <w:p>
      <w:pPr>
        <w:spacing w:line="360" w:lineRule="auto" w:before="0" w:after="0"/>
        <w:ind w:firstLine="420"/>
      </w:pPr>
      <w:r>
        <w:t xml:space="preserve">   - 违约处理应按照合同约定的方式或法律法规的规定进行。</w:t>
      </w:r>
    </w:p>
    <w:p>
      <w:pPr>
        <w:spacing w:line="360" w:lineRule="auto" w:before="0" w:after="0"/>
        <w:ind w:firstLine="420"/>
      </w:pPr>
      <w:r>
        <w:t>**七、争议解决**</w:t>
      </w:r>
    </w:p>
    <w:p>
      <w:pPr>
        <w:spacing w:line="360" w:lineRule="auto" w:before="0" w:after="0"/>
        <w:ind w:firstLine="420"/>
      </w:pPr>
      <w:r>
        <w:t>1. **协商解决**：</w:t>
      </w:r>
    </w:p>
    <w:p>
      <w:pPr>
        <w:spacing w:line="360" w:lineRule="auto" w:before="0" w:after="0"/>
        <w:ind w:firstLine="420"/>
      </w:pPr>
      <w:r>
        <w:t xml:space="preserve">   - 如合同履行过程中发生争议，双方应首先通过协商解决。</w:t>
      </w:r>
    </w:p>
    <w:p>
      <w:pPr>
        <w:spacing w:line="360" w:lineRule="auto" w:before="0" w:after="0"/>
        <w:ind w:firstLine="420"/>
      </w:pPr>
      <w:r>
        <w:t xml:space="preserve">   - 协商应本着公平、合理、友好的原则进行。</w:t>
      </w:r>
    </w:p>
    <w:p>
      <w:pPr>
        <w:spacing w:line="360" w:lineRule="auto" w:before="0" w:after="0"/>
        <w:ind w:firstLine="420"/>
      </w:pPr>
      <w:r>
        <w:t>2. **调解与仲裁**：</w:t>
      </w:r>
    </w:p>
    <w:p>
      <w:pPr>
        <w:spacing w:line="360" w:lineRule="auto" w:before="0" w:after="0"/>
        <w:ind w:firstLine="420"/>
      </w:pPr>
      <w:r>
        <w:t xml:space="preserve">   - 如协商未能解决争议，可申请第三方调解或仲裁。</w:t>
      </w:r>
    </w:p>
    <w:p>
      <w:pPr>
        <w:spacing w:line="360" w:lineRule="auto" w:before="0" w:after="0"/>
        <w:ind w:firstLine="420"/>
      </w:pPr>
      <w:r>
        <w:t xml:space="preserve">   - 调解或仲裁应按照合同约定的方式或法律法规的规定进行。</w:t>
      </w:r>
    </w:p>
    <w:p>
      <w:pPr>
        <w:spacing w:line="360" w:lineRule="auto" w:before="0" w:after="0"/>
        <w:ind w:firstLine="420"/>
      </w:pPr>
      <w:r>
        <w:t>**八、合同履行监督与评估**</w:t>
      </w:r>
    </w:p>
    <w:p>
      <w:pPr>
        <w:spacing w:line="360" w:lineRule="auto" w:before="0" w:after="0"/>
        <w:ind w:firstLine="420"/>
      </w:pPr>
      <w:r>
        <w:t>1. **内部监督**：</w:t>
      </w:r>
    </w:p>
    <w:p>
      <w:pPr>
        <w:spacing w:line="360" w:lineRule="auto" w:before="0" w:after="0"/>
        <w:ind w:firstLine="420"/>
      </w:pPr>
      <w:r>
        <w:t xml:space="preserve">   - 建立内部监督机制，对合同履行情况进行定期检查和评估。</w:t>
      </w:r>
    </w:p>
    <w:p>
      <w:pPr>
        <w:spacing w:line="360" w:lineRule="auto" w:before="0" w:after="0"/>
        <w:ind w:firstLine="420"/>
      </w:pPr>
      <w:r>
        <w:t xml:space="preserve">   - 发现问题及时整改，确保合同履行符合要求。</w:t>
      </w:r>
    </w:p>
    <w:p>
      <w:pPr>
        <w:spacing w:line="360" w:lineRule="auto" w:before="0" w:after="0"/>
        <w:ind w:firstLine="420"/>
      </w:pPr>
      <w:r>
        <w:t>2. **外部监督**：</w:t>
      </w:r>
    </w:p>
    <w:p>
      <w:pPr>
        <w:spacing w:line="360" w:lineRule="auto" w:before="0" w:after="0"/>
        <w:ind w:firstLine="420"/>
      </w:pPr>
      <w:r>
        <w:t xml:space="preserve">   - 接受采购人和相关监管部门的监督，配合其进行合同履行情况的检查。</w:t>
      </w:r>
    </w:p>
    <w:p>
      <w:pPr>
        <w:spacing w:line="360" w:lineRule="auto" w:before="0" w:after="0"/>
        <w:ind w:firstLine="420"/>
      </w:pPr>
      <w:r>
        <w:t xml:space="preserve">   - 对外部监督中发现的问题及时整改，并反馈整改结果。</w:t>
      </w:r>
    </w:p>
    <w:p>
      <w:pPr>
        <w:spacing w:line="360" w:lineRule="auto" w:before="0" w:after="0"/>
        <w:ind w:firstLine="420"/>
      </w:pPr>
      <w:r>
        <w:t>**九、持续改进**</w:t>
      </w:r>
    </w:p>
    <w:p>
      <w:pPr>
        <w:spacing w:line="360" w:lineRule="auto" w:before="0" w:after="0"/>
        <w:ind w:firstLine="420"/>
      </w:pPr>
      <w:r>
        <w:t>1. **反馈收集**：</w:t>
      </w:r>
    </w:p>
    <w:p>
      <w:pPr>
        <w:spacing w:line="360" w:lineRule="auto" w:before="0" w:after="0"/>
        <w:ind w:firstLine="420"/>
      </w:pPr>
      <w:r>
        <w:t xml:space="preserve">   - 收集采购人和相关部门的反馈意见，了解合同履行中的不足。</w:t>
      </w:r>
    </w:p>
    <w:p>
      <w:pPr>
        <w:spacing w:line="360" w:lineRule="auto" w:before="0" w:after="0"/>
        <w:ind w:firstLine="420"/>
      </w:pPr>
      <w:r>
        <w:t xml:space="preserve">   - 分析原因，制定改进措施。</w:t>
      </w:r>
    </w:p>
    <w:p>
      <w:pPr>
        <w:spacing w:line="360" w:lineRule="auto" w:before="0" w:after="0"/>
        <w:ind w:firstLine="420"/>
      </w:pPr>
      <w:r>
        <w:t>2. **改进实施**：</w:t>
      </w:r>
    </w:p>
    <w:p>
      <w:pPr>
        <w:spacing w:line="360" w:lineRule="auto" w:before="0" w:after="0"/>
        <w:ind w:firstLine="420"/>
      </w:pPr>
      <w:r>
        <w:t xml:space="preserve">   - 实施改进措施，提高合同履行效率和质量。</w:t>
      </w:r>
    </w:p>
    <w:p>
      <w:pPr>
        <w:spacing w:line="360" w:lineRule="auto" w:before="0" w:after="0"/>
        <w:ind w:firstLine="420"/>
      </w:pPr>
      <w:r>
        <w:t xml:space="preserve">   - 定期评估改进效果，确保持续改进。</w:t>
      </w:r>
    </w:p>
    <w:p>
      <w:pPr>
        <w:spacing w:line="360" w:lineRule="auto" w:before="0" w:after="0"/>
        <w:ind w:firstLine="420"/>
      </w:pPr>
      <w:r>
        <w:t>---</w:t>
      </w:r>
    </w:p>
    <w:p>
      <w:pPr>
        <w:spacing w:line="360" w:lineRule="auto" w:before="0" w:after="0"/>
        <w:ind w:firstLine="420"/>
      </w:pPr>
      <w:r>
        <w:t>以上合同履行详细方案，旨在确保朝阳品辽科商贸有限公司在合同履行过程中，从合同签订、履行准备、履行过程、记录管理、变更与解除、违约处理、争议解决到监督评估和持续改进等方面，全面、规范、高效地履行合同义务，保障双方合法权益，维护公司良好信誉。通过严格的合同管理和服务质量保证，公司能够与采购人建立长期稳定的合作关系。</w:t>
      </w:r>
    </w:p>
    <w:p>
      <w:pPr>
        <w:pStyle w:val="Heading3"/>
        <w:spacing w:line="360" w:lineRule="auto" w:before="0" w:after="0"/>
        <w:ind w:firstLine="420"/>
      </w:pPr>
      <w:r>
        <w:t xml:space="preserve"> 生产能力与信誉</w:t>
      </w:r>
    </w:p>
    <w:p>
      <w:pPr>
        <w:spacing w:line="360" w:lineRule="auto" w:before="0" w:after="0"/>
        <w:ind w:firstLine="420"/>
      </w:pPr>
      <w:r>
        <w:t>**生产能力与信誉详细说明**</w:t>
      </w:r>
    </w:p>
    <w:p>
      <w:pPr>
        <w:spacing w:line="360" w:lineRule="auto" w:before="0" w:after="0"/>
        <w:ind w:firstLine="420"/>
      </w:pPr>
      <w:r>
        <w:t>**一、生产能力**</w:t>
      </w:r>
    </w:p>
    <w:p>
      <w:pPr>
        <w:spacing w:line="360" w:lineRule="auto" w:before="0" w:after="0"/>
        <w:ind w:firstLine="420"/>
      </w:pPr>
      <w:r>
        <w:t>1. **生产规模**：</w:t>
      </w:r>
    </w:p>
    <w:p>
      <w:pPr>
        <w:spacing w:line="360" w:lineRule="auto" w:before="0" w:after="0"/>
        <w:ind w:firstLine="420"/>
      </w:pPr>
      <w:r>
        <w:t xml:space="preserve">   - 公司拥有现代化的蛋品生产加工基地，占地面积达到XX平方米。</w:t>
      </w:r>
    </w:p>
    <w:p>
      <w:pPr>
        <w:spacing w:line="360" w:lineRule="auto" w:before="0" w:after="0"/>
        <w:ind w:firstLine="420"/>
      </w:pPr>
      <w:r>
        <w:t xml:space="preserve">   - 每日最大生产能力达到XX万枚鸡蛋，能够满足大规模订单需求。</w:t>
      </w:r>
    </w:p>
    <w:p>
      <w:pPr>
        <w:spacing w:line="360" w:lineRule="auto" w:before="0" w:after="0"/>
        <w:ind w:firstLine="420"/>
      </w:pPr>
      <w:r>
        <w:t>2. **设备与技术**：</w:t>
      </w:r>
    </w:p>
    <w:p>
      <w:pPr>
        <w:spacing w:line="360" w:lineRule="auto" w:before="0" w:after="0"/>
        <w:ind w:firstLine="420"/>
      </w:pPr>
      <w:r>
        <w:t xml:space="preserve">   - 引进国内外先进的自动化生产线，包括清洗、消毒、分级、包装等设备。</w:t>
      </w:r>
    </w:p>
    <w:p>
      <w:pPr>
        <w:spacing w:line="360" w:lineRule="auto" w:before="0" w:after="0"/>
        <w:ind w:firstLine="420"/>
      </w:pPr>
      <w:r>
        <w:t xml:space="preserve">   - 采用智能化控制系统，确保生产过程的高效和精准。</w:t>
      </w:r>
    </w:p>
    <w:p>
      <w:pPr>
        <w:spacing w:line="360" w:lineRule="auto" w:before="0" w:after="0"/>
        <w:ind w:firstLine="420"/>
      </w:pPr>
      <w:r>
        <w:t>3. **原材料供应**：</w:t>
      </w:r>
    </w:p>
    <w:p>
      <w:pPr>
        <w:spacing w:line="360" w:lineRule="auto" w:before="0" w:after="0"/>
        <w:ind w:firstLine="420"/>
      </w:pPr>
      <w:r>
        <w:t xml:space="preserve">   - 建立了稳定的原材料供应链，与多家优质养殖场建立长期合作关系。</w:t>
      </w:r>
    </w:p>
    <w:p>
      <w:pPr>
        <w:spacing w:line="360" w:lineRule="auto" w:before="0" w:after="0"/>
        <w:ind w:firstLine="420"/>
      </w:pPr>
      <w:r>
        <w:t xml:space="preserve">   - 确保原材料的质量和供应的及时性，满足生产需求。</w:t>
      </w:r>
    </w:p>
    <w:p>
      <w:pPr>
        <w:spacing w:line="360" w:lineRule="auto" w:before="0" w:after="0"/>
        <w:ind w:firstLine="420"/>
      </w:pPr>
      <w:r>
        <w:t>4. **产品质量控制**：</w:t>
      </w:r>
    </w:p>
    <w:p>
      <w:pPr>
        <w:spacing w:line="360" w:lineRule="auto" w:before="0" w:after="0"/>
        <w:ind w:firstLine="420"/>
      </w:pPr>
      <w:r>
        <w:t xml:space="preserve">   - 实施严格的质量管理体系，符合ISO 22000食品安全管理体系标准。</w:t>
      </w:r>
    </w:p>
    <w:p>
      <w:pPr>
        <w:spacing w:line="360" w:lineRule="auto" w:before="0" w:after="0"/>
        <w:ind w:firstLine="420"/>
      </w:pPr>
      <w:r>
        <w:t xml:space="preserve">   - 每批产品均经过严格的质量检测，确保产品质量符合国家标准和客户要求。</w:t>
      </w:r>
    </w:p>
    <w:p>
      <w:pPr>
        <w:spacing w:line="360" w:lineRule="auto" w:before="0" w:after="0"/>
        <w:ind w:firstLine="420"/>
      </w:pPr>
      <w:r>
        <w:t>5. **生产灵活性**：</w:t>
      </w:r>
    </w:p>
    <w:p>
      <w:pPr>
        <w:spacing w:line="360" w:lineRule="auto" w:before="0" w:after="0"/>
        <w:ind w:firstLine="420"/>
      </w:pPr>
      <w:r>
        <w:t xml:space="preserve">   - 具备快速调整生产线的能力，能够根据市场需求灵活调整生产计划。</w:t>
      </w:r>
    </w:p>
    <w:p>
      <w:pPr>
        <w:spacing w:line="360" w:lineRule="auto" w:before="0" w:after="0"/>
        <w:ind w:firstLine="420"/>
      </w:pPr>
      <w:r>
        <w:t xml:space="preserve">   - 能够应对突发订单和季节性需求变化。</w:t>
      </w:r>
    </w:p>
    <w:p>
      <w:pPr>
        <w:spacing w:line="360" w:lineRule="auto" w:before="0" w:after="0"/>
        <w:ind w:firstLine="420"/>
      </w:pPr>
      <w:r>
        <w:t>6. **研发能力**：</w:t>
      </w:r>
    </w:p>
    <w:p>
      <w:pPr>
        <w:spacing w:line="360" w:lineRule="auto" w:before="0" w:after="0"/>
        <w:ind w:firstLine="420"/>
      </w:pPr>
      <w:r>
        <w:t xml:space="preserve">   - 拥有专业的研发团队，不断进行产品和技术创新。</w:t>
      </w:r>
    </w:p>
    <w:p>
      <w:pPr>
        <w:spacing w:line="360" w:lineRule="auto" w:before="0" w:after="0"/>
        <w:ind w:firstLine="420"/>
      </w:pPr>
      <w:r>
        <w:t xml:space="preserve">   - 能够根据客户需求定制开发新产品，满足多样化市场需求。</w:t>
      </w:r>
    </w:p>
    <w:p>
      <w:pPr>
        <w:spacing w:line="360" w:lineRule="auto" w:before="0" w:after="0"/>
        <w:ind w:firstLine="420"/>
      </w:pPr>
      <w:r>
        <w:t>**二、信誉保证**</w:t>
      </w:r>
    </w:p>
    <w:p>
      <w:pPr>
        <w:spacing w:line="360" w:lineRule="auto" w:before="0" w:after="0"/>
        <w:ind w:firstLine="420"/>
      </w:pPr>
      <w:r>
        <w:t>1. **合规经营**：</w:t>
      </w:r>
    </w:p>
    <w:p>
      <w:pPr>
        <w:spacing w:line="360" w:lineRule="auto" w:before="0" w:after="0"/>
        <w:ind w:firstLine="420"/>
      </w:pPr>
      <w:r>
        <w:t xml:space="preserve">   - 严格遵守国家法律法规，确保生产经营活动合法合规。</w:t>
      </w:r>
    </w:p>
    <w:p>
      <w:pPr>
        <w:spacing w:line="360" w:lineRule="auto" w:before="0" w:after="0"/>
        <w:ind w:firstLine="420"/>
      </w:pPr>
      <w:r>
        <w:t xml:space="preserve">   - 持有相关行业资质和认证，如食品安全许可证、ISO认证等。</w:t>
      </w:r>
    </w:p>
    <w:p>
      <w:pPr>
        <w:spacing w:line="360" w:lineRule="auto" w:before="0" w:after="0"/>
        <w:ind w:firstLine="420"/>
      </w:pPr>
      <w:r>
        <w:t>2. **合同履行**：</w:t>
      </w:r>
    </w:p>
    <w:p>
      <w:pPr>
        <w:spacing w:line="360" w:lineRule="auto" w:before="0" w:after="0"/>
        <w:ind w:firstLine="420"/>
      </w:pPr>
      <w:r>
        <w:t xml:space="preserve">   - 严格履行合同约定，确保产品供应的及时性、数量和质量。</w:t>
      </w:r>
    </w:p>
    <w:p>
      <w:pPr>
        <w:spacing w:line="360" w:lineRule="auto" w:before="0" w:after="0"/>
        <w:ind w:firstLine="420"/>
      </w:pPr>
      <w:r>
        <w:t xml:space="preserve">   - 建立了完善的合同管理制度，有效防范合同风险。</w:t>
      </w:r>
    </w:p>
    <w:p>
      <w:pPr>
        <w:spacing w:line="360" w:lineRule="auto" w:before="0" w:after="0"/>
        <w:ind w:firstLine="420"/>
      </w:pPr>
      <w:r>
        <w:t>3. **客户服务**：</w:t>
      </w:r>
    </w:p>
    <w:p>
      <w:pPr>
        <w:spacing w:line="360" w:lineRule="auto" w:before="0" w:after="0"/>
        <w:ind w:firstLine="420"/>
      </w:pPr>
      <w:r>
        <w:t xml:space="preserve">   - 提供优质的售前、售中和售后服务，建立快速响应机制。</w:t>
      </w:r>
    </w:p>
    <w:p>
      <w:pPr>
        <w:spacing w:line="360" w:lineRule="auto" w:before="0" w:after="0"/>
        <w:ind w:firstLine="420"/>
      </w:pPr>
      <w:r>
        <w:t xml:space="preserve">   - 定期收集客户反馈，持续改进产品和服务质量。</w:t>
      </w:r>
    </w:p>
    <w:p>
      <w:pPr>
        <w:spacing w:line="360" w:lineRule="auto" w:before="0" w:after="0"/>
        <w:ind w:firstLine="420"/>
      </w:pPr>
      <w:r>
        <w:t>4. **社会责任**：</w:t>
      </w:r>
    </w:p>
    <w:p>
      <w:pPr>
        <w:spacing w:line="360" w:lineRule="auto" w:before="0" w:after="0"/>
        <w:ind w:firstLine="420"/>
      </w:pPr>
      <w:r>
        <w:t xml:space="preserve">   - 积极履行企业社会责任，关注环境保护和可持续发展。</w:t>
      </w:r>
    </w:p>
    <w:p>
      <w:pPr>
        <w:spacing w:line="360" w:lineRule="auto" w:before="0" w:after="0"/>
        <w:ind w:firstLine="420"/>
      </w:pPr>
      <w:r>
        <w:t xml:space="preserve">   - 参与社会公益活动，树立良好的企业形象。</w:t>
      </w:r>
    </w:p>
    <w:p>
      <w:pPr>
        <w:spacing w:line="360" w:lineRule="auto" w:before="0" w:after="0"/>
        <w:ind w:firstLine="420"/>
      </w:pPr>
      <w:r>
        <w:t>5. **行业认可**：</w:t>
      </w:r>
    </w:p>
    <w:p>
      <w:pPr>
        <w:spacing w:line="360" w:lineRule="auto" w:before="0" w:after="0"/>
        <w:ind w:firstLine="420"/>
      </w:pPr>
      <w:r>
        <w:t xml:space="preserve">   - 在行业内拥有较高的知名度和美誉度，多次获得行业奖项和荣誉。</w:t>
      </w:r>
    </w:p>
    <w:p>
      <w:pPr>
        <w:spacing w:line="360" w:lineRule="auto" w:before="0" w:after="0"/>
        <w:ind w:firstLine="420"/>
      </w:pPr>
      <w:r>
        <w:t xml:space="preserve">   - 是多家大型超市和餐饮企业的指定供应商。</w:t>
      </w:r>
    </w:p>
    <w:p>
      <w:pPr>
        <w:spacing w:line="360" w:lineRule="auto" w:before="0" w:after="0"/>
        <w:ind w:firstLine="420"/>
      </w:pPr>
      <w:r>
        <w:t>6. **财务稳健**：</w:t>
      </w:r>
    </w:p>
    <w:p>
      <w:pPr>
        <w:spacing w:line="360" w:lineRule="auto" w:before="0" w:after="0"/>
        <w:ind w:firstLine="420"/>
      </w:pPr>
      <w:r>
        <w:t xml:space="preserve">   - 公司财务状况良好，具备较强的抗风险能力。</w:t>
      </w:r>
    </w:p>
    <w:p>
      <w:pPr>
        <w:spacing w:line="360" w:lineRule="auto" w:before="0" w:after="0"/>
        <w:ind w:firstLine="420"/>
      </w:pPr>
      <w:r>
        <w:t xml:space="preserve">   - 定期进行财务审计，确保财务报告的真实性和透明度。</w:t>
      </w:r>
    </w:p>
    <w:p>
      <w:pPr>
        <w:spacing w:line="360" w:lineRule="auto" w:before="0" w:after="0"/>
        <w:ind w:firstLine="420"/>
      </w:pPr>
      <w:r>
        <w:t>7. **员工素质**：</w:t>
      </w:r>
    </w:p>
    <w:p>
      <w:pPr>
        <w:spacing w:line="360" w:lineRule="auto" w:before="0" w:after="0"/>
        <w:ind w:firstLine="420"/>
      </w:pPr>
      <w:r>
        <w:t xml:space="preserve">   - 拥有一支专业、高效的员工队伍，经过严格培训和考核。</w:t>
      </w:r>
    </w:p>
    <w:p>
      <w:pPr>
        <w:spacing w:line="360" w:lineRule="auto" w:before="0" w:after="0"/>
        <w:ind w:firstLine="420"/>
      </w:pPr>
      <w:r>
        <w:t xml:space="preserve">   - 员工具备较强的职业素养和责任心，确保生产和服务质量。</w:t>
      </w:r>
    </w:p>
    <w:p>
      <w:pPr>
        <w:spacing w:line="360" w:lineRule="auto" w:before="0" w:after="0"/>
        <w:ind w:firstLine="420"/>
      </w:pPr>
      <w:r>
        <w:t>8. **客户评价**：</w:t>
      </w:r>
    </w:p>
    <w:p>
      <w:pPr>
        <w:spacing w:line="360" w:lineRule="auto" w:before="0" w:after="0"/>
        <w:ind w:firstLine="420"/>
      </w:pPr>
      <w:r>
        <w:t xml:space="preserve">   - 拥有大量的忠实客户，客户满意度高。</w:t>
      </w:r>
    </w:p>
    <w:p>
      <w:pPr>
        <w:spacing w:line="360" w:lineRule="auto" w:before="0" w:after="0"/>
        <w:ind w:firstLine="420"/>
      </w:pPr>
      <w:r>
        <w:t xml:space="preserve">   - 客户对公司的产品和服务给予高度评价，口碑良好。</w:t>
      </w:r>
    </w:p>
    <w:p>
      <w:pPr>
        <w:spacing w:line="360" w:lineRule="auto" w:before="0" w:after="0"/>
        <w:ind w:firstLine="420"/>
      </w:pPr>
      <w:r>
        <w:t>**三、持续改进**</w:t>
      </w:r>
    </w:p>
    <w:p>
      <w:pPr>
        <w:spacing w:line="360" w:lineRule="auto" w:before="0" w:after="0"/>
        <w:ind w:firstLine="420"/>
      </w:pPr>
      <w:r>
        <w:t>1. **生产能力提升**：</w:t>
      </w:r>
    </w:p>
    <w:p>
      <w:pPr>
        <w:spacing w:line="360" w:lineRule="auto" w:before="0" w:after="0"/>
        <w:ind w:firstLine="420"/>
      </w:pPr>
      <w:r>
        <w:t xml:space="preserve">   - 持续投入资金进行设备升级和技术改造，提升生产效率和产能。</w:t>
      </w:r>
    </w:p>
    <w:p>
      <w:pPr>
        <w:spacing w:line="360" w:lineRule="auto" w:before="0" w:after="0"/>
        <w:ind w:firstLine="420"/>
      </w:pPr>
      <w:r>
        <w:t xml:space="preserve">   - 引进先进的生产管理理念，优化生产流程。</w:t>
      </w:r>
    </w:p>
    <w:p>
      <w:pPr>
        <w:spacing w:line="360" w:lineRule="auto" w:before="0" w:after="0"/>
        <w:ind w:firstLine="420"/>
      </w:pPr>
      <w:r>
        <w:t>2. **信誉维护**：</w:t>
      </w:r>
    </w:p>
    <w:p>
      <w:pPr>
        <w:spacing w:line="360" w:lineRule="auto" w:before="0" w:after="0"/>
        <w:ind w:firstLine="420"/>
      </w:pPr>
      <w:r>
        <w:t xml:space="preserve">   - 定期进行内部审计和风险评估，确保合规经营和合同履行。</w:t>
      </w:r>
    </w:p>
    <w:p>
      <w:pPr>
        <w:spacing w:line="360" w:lineRule="auto" w:before="0" w:after="0"/>
        <w:ind w:firstLine="420"/>
      </w:pPr>
      <w:r>
        <w:t xml:space="preserve">   - 加强与客户的沟通和合作，建立长期稳定的合作关系。</w:t>
      </w:r>
    </w:p>
    <w:p>
      <w:pPr>
        <w:spacing w:line="360" w:lineRule="auto" w:before="0" w:after="0"/>
        <w:ind w:firstLine="420"/>
      </w:pPr>
      <w:r>
        <w:t>3. **市场拓展**：</w:t>
      </w:r>
    </w:p>
    <w:p>
      <w:pPr>
        <w:spacing w:line="360" w:lineRule="auto" w:before="0" w:after="0"/>
        <w:ind w:firstLine="420"/>
      </w:pPr>
      <w:r>
        <w:t xml:space="preserve">   - 积极开拓新市场，扩大市场份额。</w:t>
      </w:r>
    </w:p>
    <w:p>
      <w:pPr>
        <w:spacing w:line="360" w:lineRule="auto" w:before="0" w:after="0"/>
        <w:ind w:firstLine="420"/>
      </w:pPr>
      <w:r>
        <w:t xml:space="preserve">   - 根据市场需求调整产品结构，满足不同客户的需求。</w:t>
      </w:r>
    </w:p>
    <w:p>
      <w:pPr>
        <w:spacing w:line="360" w:lineRule="auto" w:before="0" w:after="0"/>
        <w:ind w:firstLine="420"/>
      </w:pPr>
      <w:r>
        <w:t>4. **品牌建设**：</w:t>
      </w:r>
    </w:p>
    <w:p>
      <w:pPr>
        <w:spacing w:line="360" w:lineRule="auto" w:before="0" w:after="0"/>
        <w:ind w:firstLine="420"/>
      </w:pPr>
      <w:r>
        <w:t xml:space="preserve">   - 加强品牌宣传和推广，提升品牌知名度和影响力。</w:t>
      </w:r>
    </w:p>
    <w:p>
      <w:pPr>
        <w:spacing w:line="360" w:lineRule="auto" w:before="0" w:after="0"/>
        <w:ind w:firstLine="420"/>
      </w:pPr>
      <w:r>
        <w:t xml:space="preserve">   - 参与行业交流和合作，提升行业地位。</w:t>
      </w:r>
    </w:p>
    <w:p>
      <w:pPr>
        <w:spacing w:line="360" w:lineRule="auto" w:before="0" w:after="0"/>
        <w:ind w:firstLine="420"/>
      </w:pPr>
      <w:r>
        <w:t>---</w:t>
      </w:r>
    </w:p>
    <w:p>
      <w:pPr>
        <w:spacing w:line="360" w:lineRule="auto" w:before="0" w:after="0"/>
        <w:ind w:firstLine="420"/>
      </w:pPr>
      <w:r>
        <w:t>以上生产能力与信誉详细说明，旨在展示朝阳品辽科商贸有限公司在生产和信誉方面的实力和保障。公司通过先进的生产设备、严格的质量控制、稳定的原材料供应、专业的研发团队以及优质的客户服务，确保了强大的生产能力和良好的市场信誉。同时，公司注重合规经营、社会责任和财务稳健，赢得了客户和行业的广泛认可。通过持续改进和品牌建设，公司将继续提升生产能力和市场竞争力，为客户提供更优质的产品和服务。</w:t>
      </w:r>
    </w:p>
    <w:p>
      <w:pPr>
        <w:pStyle w:val="Heading3"/>
        <w:spacing w:line="360" w:lineRule="auto" w:before="0" w:after="0"/>
        <w:ind w:firstLine="420"/>
      </w:pPr>
      <w:r>
        <w:t xml:space="preserve"> 溯源体系应用</w:t>
      </w:r>
    </w:p>
    <w:p>
      <w:pPr>
        <w:spacing w:line="360" w:lineRule="auto" w:before="0" w:after="0"/>
        <w:ind w:firstLine="420"/>
      </w:pPr>
      <w:r>
        <w:t>**溯源体系应用详细方案**</w:t>
      </w:r>
    </w:p>
    <w:p>
      <w:pPr>
        <w:spacing w:line="360" w:lineRule="auto" w:before="0" w:after="0"/>
        <w:ind w:firstLine="420"/>
      </w:pPr>
      <w:r>
        <w:t>**一、溯源体系概述**</w:t>
      </w:r>
    </w:p>
    <w:p>
      <w:pPr>
        <w:spacing w:line="360" w:lineRule="auto" w:before="0" w:after="0"/>
        <w:ind w:firstLine="420"/>
      </w:pPr>
      <w:r>
        <w:t>1. **目的与意义**：</w:t>
      </w:r>
    </w:p>
    <w:p>
      <w:pPr>
        <w:spacing w:line="360" w:lineRule="auto" w:before="0" w:after="0"/>
        <w:ind w:firstLine="420"/>
      </w:pPr>
      <w:r>
        <w:t xml:space="preserve">   - 建立溯源体系旨在实现产品从养殖、生产、加工、储存、运输到销售的全过程可追溯，保障食品安全，提升消费者信心。</w:t>
      </w:r>
    </w:p>
    <w:p>
      <w:pPr>
        <w:spacing w:line="360" w:lineRule="auto" w:before="0" w:after="0"/>
        <w:ind w:firstLine="420"/>
      </w:pPr>
      <w:r>
        <w:t xml:space="preserve">   - 溯源体系有助于快速定位问题源头，有效应对食品安全事件，减少损失。</w:t>
      </w:r>
    </w:p>
    <w:p>
      <w:pPr>
        <w:spacing w:line="360" w:lineRule="auto" w:before="0" w:after="0"/>
        <w:ind w:firstLine="420"/>
      </w:pPr>
      <w:r>
        <w:t>2. **法律法规依据**：</w:t>
      </w:r>
    </w:p>
    <w:p>
      <w:pPr>
        <w:spacing w:line="360" w:lineRule="auto" w:before="0" w:after="0"/>
        <w:ind w:firstLine="420"/>
      </w:pPr>
      <w:r>
        <w:t xml:space="preserve">   - 遵循《食品安全法》、《农产品质量安全法》等相关法律法规要求。</w:t>
      </w:r>
    </w:p>
    <w:p>
      <w:pPr>
        <w:spacing w:line="360" w:lineRule="auto" w:before="0" w:after="0"/>
        <w:ind w:firstLine="420"/>
      </w:pPr>
      <w:r>
        <w:t xml:space="preserve">   - 符合国家关于食品追溯体系建设的标准和规范。</w:t>
      </w:r>
    </w:p>
    <w:p>
      <w:pPr>
        <w:spacing w:line="360" w:lineRule="auto" w:before="0" w:after="0"/>
        <w:ind w:firstLine="420"/>
      </w:pPr>
      <w:r>
        <w:t>**二、溯源体系架构**</w:t>
      </w:r>
    </w:p>
    <w:p>
      <w:pPr>
        <w:spacing w:line="360" w:lineRule="auto" w:before="0" w:after="0"/>
        <w:ind w:firstLine="420"/>
      </w:pPr>
      <w:r>
        <w:t>1. **系统平台**：</w:t>
      </w:r>
    </w:p>
    <w:p>
      <w:pPr>
        <w:spacing w:line="360" w:lineRule="auto" w:before="0" w:after="0"/>
        <w:ind w:firstLine="420"/>
      </w:pPr>
      <w:r>
        <w:t xml:space="preserve">   - 应用“食安辽宁”食品追溯系统或其他符合国家标准的溯源平台。</w:t>
      </w:r>
    </w:p>
    <w:p>
      <w:pPr>
        <w:spacing w:line="360" w:lineRule="auto" w:before="0" w:after="0"/>
        <w:ind w:firstLine="420"/>
      </w:pPr>
      <w:r>
        <w:t xml:space="preserve">   - 系统平台应具备数据采集、存储、查询、分析等功能。</w:t>
      </w:r>
    </w:p>
    <w:p>
      <w:pPr>
        <w:spacing w:line="360" w:lineRule="auto" w:before="0" w:after="0"/>
        <w:ind w:firstLine="420"/>
      </w:pPr>
      <w:r>
        <w:t>2. **数据采集**：</w:t>
      </w:r>
    </w:p>
    <w:p>
      <w:pPr>
        <w:spacing w:line="360" w:lineRule="auto" w:before="0" w:after="0"/>
        <w:ind w:firstLine="420"/>
      </w:pPr>
      <w:r>
        <w:t xml:space="preserve">   - 采用物联网技术，如RFID、二维码、传感器等，实现数据自动采集。</w:t>
      </w:r>
    </w:p>
    <w:p>
      <w:pPr>
        <w:spacing w:line="360" w:lineRule="auto" w:before="0" w:after="0"/>
        <w:ind w:firstLine="420"/>
      </w:pPr>
      <w:r>
        <w:t xml:space="preserve">   - 人工录入与自动采集相结合，确保数据完整性和准确性。</w:t>
      </w:r>
    </w:p>
    <w:p>
      <w:pPr>
        <w:spacing w:line="360" w:lineRule="auto" w:before="0" w:after="0"/>
        <w:ind w:firstLine="420"/>
      </w:pPr>
      <w:r>
        <w:t>3. **信息记录**：</w:t>
      </w:r>
    </w:p>
    <w:p>
      <w:pPr>
        <w:spacing w:line="360" w:lineRule="auto" w:before="0" w:after="0"/>
        <w:ind w:firstLine="420"/>
      </w:pPr>
      <w:r>
        <w:t xml:space="preserve">   - 记录每批产品的养殖、生产、检验、储存、运输、销售等信息。</w:t>
      </w:r>
    </w:p>
    <w:p>
      <w:pPr>
        <w:spacing w:line="360" w:lineRule="auto" w:before="0" w:after="0"/>
        <w:ind w:firstLine="420"/>
      </w:pPr>
      <w:r>
        <w:t xml:space="preserve">   - 信息记录应包括时间、地点、责任人、操作内容等详细数据。</w:t>
      </w:r>
    </w:p>
    <w:p>
      <w:pPr>
        <w:spacing w:line="360" w:lineRule="auto" w:before="0" w:after="0"/>
        <w:ind w:firstLine="420"/>
      </w:pPr>
      <w:r>
        <w:t>**三、溯源体系实施**</w:t>
      </w:r>
    </w:p>
    <w:p>
      <w:pPr>
        <w:spacing w:line="360" w:lineRule="auto" w:before="0" w:after="0"/>
        <w:ind w:firstLine="420"/>
      </w:pPr>
      <w:r>
        <w:t>1. **养殖环节**：</w:t>
      </w:r>
    </w:p>
    <w:p>
      <w:pPr>
        <w:spacing w:line="360" w:lineRule="auto" w:before="0" w:after="0"/>
        <w:ind w:firstLine="420"/>
      </w:pPr>
      <w:r>
        <w:t xml:space="preserve">   - 为每批蛋鸡建立养殖档案，记录饲料使用、疫苗接种、疾病防治等信息。</w:t>
      </w:r>
    </w:p>
    <w:p>
      <w:pPr>
        <w:spacing w:line="360" w:lineRule="auto" w:before="0" w:after="0"/>
        <w:ind w:firstLine="420"/>
      </w:pPr>
      <w:r>
        <w:t xml:space="preserve">   - 养殖环境监测数据实时上传溯源系统。</w:t>
      </w:r>
    </w:p>
    <w:p>
      <w:pPr>
        <w:spacing w:line="360" w:lineRule="auto" w:before="0" w:after="0"/>
        <w:ind w:firstLine="420"/>
      </w:pPr>
      <w:r>
        <w:t>2. **生产环节**：</w:t>
      </w:r>
    </w:p>
    <w:p>
      <w:pPr>
        <w:spacing w:line="360" w:lineRule="auto" w:before="0" w:after="0"/>
        <w:ind w:firstLine="420"/>
      </w:pPr>
      <w:r>
        <w:t xml:space="preserve">   - 生产过程中每道工序均进行数据采集，如清洗、消毒、分级、包装等。</w:t>
      </w:r>
    </w:p>
    <w:p>
      <w:pPr>
        <w:spacing w:line="360" w:lineRule="auto" w:before="0" w:after="0"/>
        <w:ind w:firstLine="420"/>
      </w:pPr>
      <w:r>
        <w:t xml:space="preserve">   - 生产设备与溯源系统对接，实现生产数据自动上传。</w:t>
      </w:r>
    </w:p>
    <w:p>
      <w:pPr>
        <w:spacing w:line="360" w:lineRule="auto" w:before="0" w:after="0"/>
        <w:ind w:firstLine="420"/>
      </w:pPr>
      <w:r>
        <w:t>3. **检验环节**：</w:t>
      </w:r>
    </w:p>
    <w:p>
      <w:pPr>
        <w:spacing w:line="360" w:lineRule="auto" w:before="0" w:after="0"/>
        <w:ind w:firstLine="420"/>
      </w:pPr>
      <w:r>
        <w:t xml:space="preserve">   - 检验结果实时录入溯源系统，包括感官检测、理化检测、微生物检测等。</w:t>
      </w:r>
    </w:p>
    <w:p>
      <w:pPr>
        <w:spacing w:line="360" w:lineRule="auto" w:before="0" w:after="0"/>
        <w:ind w:firstLine="420"/>
      </w:pPr>
      <w:r>
        <w:t xml:space="preserve">   - 检验不合格产品进行追溯和处理。</w:t>
      </w:r>
    </w:p>
    <w:p>
      <w:pPr>
        <w:spacing w:line="360" w:lineRule="auto" w:before="0" w:after="0"/>
        <w:ind w:firstLine="420"/>
      </w:pPr>
      <w:r>
        <w:t>4. **储存环节**：</w:t>
      </w:r>
    </w:p>
    <w:p>
      <w:pPr>
        <w:spacing w:line="360" w:lineRule="auto" w:before="0" w:after="0"/>
        <w:ind w:firstLine="420"/>
      </w:pPr>
      <w:r>
        <w:t xml:space="preserve">   - 储存环境的温度、湿度等数据实时监测并上传溯源系统。</w:t>
      </w:r>
    </w:p>
    <w:p>
      <w:pPr>
        <w:spacing w:line="360" w:lineRule="auto" w:before="0" w:after="0"/>
        <w:ind w:firstLine="420"/>
      </w:pPr>
      <w:r>
        <w:t xml:space="preserve">   - 储存操作记录，如入库、出库、盘点等。</w:t>
      </w:r>
    </w:p>
    <w:p>
      <w:pPr>
        <w:spacing w:line="360" w:lineRule="auto" w:before="0" w:after="0"/>
        <w:ind w:firstLine="420"/>
      </w:pPr>
      <w:r>
        <w:t>5. **运输环节**：</w:t>
      </w:r>
    </w:p>
    <w:p>
      <w:pPr>
        <w:spacing w:line="360" w:lineRule="auto" w:before="0" w:after="0"/>
        <w:ind w:firstLine="420"/>
      </w:pPr>
      <w:r>
        <w:t xml:space="preserve">   - 运输车辆安装GPS定位和温控设备，实时监测运输状态。</w:t>
      </w:r>
    </w:p>
    <w:p>
      <w:pPr>
        <w:spacing w:line="360" w:lineRule="auto" w:before="0" w:after="0"/>
        <w:ind w:firstLine="420"/>
      </w:pPr>
      <w:r>
        <w:t xml:space="preserve">   - 运输记录，包括起运时间、到达时间、运输路线等。</w:t>
      </w:r>
    </w:p>
    <w:p>
      <w:pPr>
        <w:spacing w:line="360" w:lineRule="auto" w:before="0" w:after="0"/>
        <w:ind w:firstLine="420"/>
      </w:pPr>
      <w:r>
        <w:t>6. **销售环节**：</w:t>
      </w:r>
    </w:p>
    <w:p>
      <w:pPr>
        <w:spacing w:line="360" w:lineRule="auto" w:before="0" w:after="0"/>
        <w:ind w:firstLine="420"/>
      </w:pPr>
      <w:r>
        <w:t xml:space="preserve">   - 销售数据录入溯源系统，包括销售时间、销售地点、销售对象等。</w:t>
      </w:r>
    </w:p>
    <w:p>
      <w:pPr>
        <w:spacing w:line="360" w:lineRule="auto" w:before="0" w:after="0"/>
        <w:ind w:firstLine="420"/>
      </w:pPr>
      <w:r>
        <w:t xml:space="preserve">   - 消费者可通过溯源码查询产品信息。</w:t>
      </w:r>
    </w:p>
    <w:p>
      <w:pPr>
        <w:spacing w:line="360" w:lineRule="auto" w:before="0" w:after="0"/>
        <w:ind w:firstLine="420"/>
      </w:pPr>
      <w:r>
        <w:t>**四、溯源码管理**</w:t>
      </w:r>
    </w:p>
    <w:p>
      <w:pPr>
        <w:spacing w:line="360" w:lineRule="auto" w:before="0" w:after="0"/>
        <w:ind w:firstLine="420"/>
      </w:pPr>
      <w:r>
        <w:t>1. **溯源码生成**：</w:t>
      </w:r>
    </w:p>
    <w:p>
      <w:pPr>
        <w:spacing w:line="360" w:lineRule="auto" w:before="0" w:after="0"/>
        <w:ind w:firstLine="420"/>
      </w:pPr>
      <w:r>
        <w:t xml:space="preserve">   - 系统自动生成唯一溯源码，与每批产品对应。</w:t>
      </w:r>
    </w:p>
    <w:p>
      <w:pPr>
        <w:spacing w:line="360" w:lineRule="auto" w:before="0" w:after="0"/>
        <w:ind w:firstLine="420"/>
      </w:pPr>
      <w:r>
        <w:t xml:space="preserve">   - 溯源码应包含产品基本信息和查询网址。</w:t>
      </w:r>
    </w:p>
    <w:p>
      <w:pPr>
        <w:spacing w:line="360" w:lineRule="auto" w:before="0" w:after="0"/>
        <w:ind w:firstLine="420"/>
      </w:pPr>
      <w:r>
        <w:t>2. **溯源码应用**：</w:t>
      </w:r>
    </w:p>
    <w:p>
      <w:pPr>
        <w:spacing w:line="360" w:lineRule="auto" w:before="0" w:after="0"/>
        <w:ind w:firstLine="420"/>
      </w:pPr>
      <w:r>
        <w:t xml:space="preserve">   - 溯源码印刷在产品包装上，便于消费者扫描查询。</w:t>
      </w:r>
    </w:p>
    <w:p>
      <w:pPr>
        <w:spacing w:line="360" w:lineRule="auto" w:before="0" w:after="0"/>
        <w:ind w:firstLine="420"/>
      </w:pPr>
      <w:r>
        <w:t xml:space="preserve">   - 支持多种查询方式，如手机扫码、网站查询等。</w:t>
      </w:r>
    </w:p>
    <w:p>
      <w:pPr>
        <w:spacing w:line="360" w:lineRule="auto" w:before="0" w:after="0"/>
        <w:ind w:firstLine="420"/>
      </w:pPr>
      <w:r>
        <w:t>3. **溯源码保护**：</w:t>
      </w:r>
    </w:p>
    <w:p>
      <w:pPr>
        <w:spacing w:line="360" w:lineRule="auto" w:before="0" w:after="0"/>
        <w:ind w:firstLine="420"/>
      </w:pPr>
      <w:r>
        <w:t xml:space="preserve">   - 采取防伪措施，防止溯源码被仿冒。</w:t>
      </w:r>
    </w:p>
    <w:p>
      <w:pPr>
        <w:spacing w:line="360" w:lineRule="auto" w:before="0" w:after="0"/>
        <w:ind w:firstLine="420"/>
      </w:pPr>
      <w:r>
        <w:t xml:space="preserve">   - 定期更新溯源码生成算法，确保安全性。</w:t>
      </w:r>
    </w:p>
    <w:p>
      <w:pPr>
        <w:spacing w:line="360" w:lineRule="auto" w:before="0" w:after="0"/>
        <w:ind w:firstLine="420"/>
      </w:pPr>
      <w:r>
        <w:t>**五、溯源体系监管**</w:t>
      </w:r>
    </w:p>
    <w:p>
      <w:pPr>
        <w:spacing w:line="360" w:lineRule="auto" w:before="0" w:after="0"/>
        <w:ind w:firstLine="420"/>
      </w:pPr>
      <w:r>
        <w:t>1. **内部监管**：</w:t>
      </w:r>
    </w:p>
    <w:p>
      <w:pPr>
        <w:spacing w:line="360" w:lineRule="auto" w:before="0" w:after="0"/>
        <w:ind w:firstLine="420"/>
      </w:pPr>
      <w:r>
        <w:t xml:space="preserve">   - 建立内部监管机制，定期检查溯源体系运行情况。</w:t>
      </w:r>
    </w:p>
    <w:p>
      <w:pPr>
        <w:spacing w:line="360" w:lineRule="auto" w:before="0" w:after="0"/>
        <w:ind w:firstLine="420"/>
      </w:pPr>
      <w:r>
        <w:t xml:space="preserve">   - 对异常数据进行分析和处理，确保系统正常运行。</w:t>
      </w:r>
    </w:p>
    <w:p>
      <w:pPr>
        <w:spacing w:line="360" w:lineRule="auto" w:before="0" w:after="0"/>
        <w:ind w:firstLine="420"/>
      </w:pPr>
      <w:r>
        <w:t>2. **外部监管**：</w:t>
      </w:r>
    </w:p>
    <w:p>
      <w:pPr>
        <w:spacing w:line="360" w:lineRule="auto" w:before="0" w:after="0"/>
        <w:ind w:firstLine="420"/>
      </w:pPr>
      <w:r>
        <w:t xml:space="preserve">   - 接受政府监管部门和社会公众的监督，提供溯源数据查询服务。</w:t>
      </w:r>
    </w:p>
    <w:p>
      <w:pPr>
        <w:spacing w:line="360" w:lineRule="auto" w:before="0" w:after="0"/>
        <w:ind w:firstLine="420"/>
      </w:pPr>
      <w:r>
        <w:t xml:space="preserve">   - 配合监管部门进行溯源体系检查和评估。</w:t>
      </w:r>
    </w:p>
    <w:p>
      <w:pPr>
        <w:spacing w:line="360" w:lineRule="auto" w:before="0" w:after="0"/>
        <w:ind w:firstLine="420"/>
      </w:pPr>
      <w:r>
        <w:t>**六、溯源体系培训与宣传**</w:t>
      </w:r>
    </w:p>
    <w:p>
      <w:pPr>
        <w:spacing w:line="360" w:lineRule="auto" w:before="0" w:after="0"/>
        <w:ind w:firstLine="420"/>
      </w:pPr>
      <w:r>
        <w:t>1. **员工培训**：</w:t>
      </w:r>
    </w:p>
    <w:p>
      <w:pPr>
        <w:spacing w:line="360" w:lineRule="auto" w:before="0" w:after="0"/>
        <w:ind w:firstLine="420"/>
      </w:pPr>
      <w:r>
        <w:t xml:space="preserve">   - 对员工进行溯源体系操作培训，提高数据采集和管理的准确性。</w:t>
      </w:r>
    </w:p>
    <w:p>
      <w:pPr>
        <w:spacing w:line="360" w:lineRule="auto" w:before="0" w:after="0"/>
        <w:ind w:firstLine="420"/>
      </w:pPr>
      <w:r>
        <w:t xml:space="preserve">   - 培训内容包括系统使用、数据录入、异常处理等。</w:t>
      </w:r>
    </w:p>
    <w:p>
      <w:pPr>
        <w:spacing w:line="360" w:lineRule="auto" w:before="0" w:after="0"/>
        <w:ind w:firstLine="420"/>
      </w:pPr>
      <w:r>
        <w:t>2. **宣传推广**：</w:t>
      </w:r>
    </w:p>
    <w:p>
      <w:pPr>
        <w:spacing w:line="360" w:lineRule="auto" w:before="0" w:after="0"/>
        <w:ind w:firstLine="420"/>
      </w:pPr>
      <w:r>
        <w:t xml:space="preserve">   - 向消费者宣传溯源体系，提高消费者对溯源产品的认知和信任。</w:t>
      </w:r>
    </w:p>
    <w:p>
      <w:pPr>
        <w:spacing w:line="360" w:lineRule="auto" w:before="0" w:after="0"/>
        <w:ind w:firstLine="420"/>
      </w:pPr>
      <w:r>
        <w:t xml:space="preserve">   - 通过多种渠道进行宣传，如广告、促销活动、社交媒体等。</w:t>
      </w:r>
    </w:p>
    <w:p>
      <w:pPr>
        <w:spacing w:line="360" w:lineRule="auto" w:before="0" w:after="0"/>
        <w:ind w:firstLine="420"/>
      </w:pPr>
      <w:r>
        <w:t>**七、溯源体系持续改进**</w:t>
      </w:r>
    </w:p>
    <w:p>
      <w:pPr>
        <w:spacing w:line="360" w:lineRule="auto" w:before="0" w:after="0"/>
        <w:ind w:firstLine="420"/>
      </w:pPr>
      <w:r>
        <w:t>1. **数据分析**：</w:t>
      </w:r>
    </w:p>
    <w:p>
      <w:pPr>
        <w:spacing w:line="360" w:lineRule="auto" w:before="0" w:after="0"/>
        <w:ind w:firstLine="420"/>
      </w:pPr>
      <w:r>
        <w:t xml:space="preserve">   - 定期对溯源数据进行统计分析，发现潜在问题和改进点。</w:t>
      </w:r>
    </w:p>
    <w:p>
      <w:pPr>
        <w:spacing w:line="360" w:lineRule="auto" w:before="0" w:after="0"/>
        <w:ind w:firstLine="420"/>
      </w:pPr>
      <w:r>
        <w:t xml:space="preserve">   - 利用大数据技术优化溯源体系，提高追溯效率。</w:t>
      </w:r>
    </w:p>
    <w:p>
      <w:pPr>
        <w:spacing w:line="360" w:lineRule="auto" w:before="0" w:after="0"/>
        <w:ind w:firstLine="420"/>
      </w:pPr>
      <w:r>
        <w:t>2. **技术更新**：</w:t>
      </w:r>
    </w:p>
    <w:p>
      <w:pPr>
        <w:spacing w:line="360" w:lineRule="auto" w:before="0" w:after="0"/>
        <w:ind w:firstLine="420"/>
      </w:pPr>
      <w:r>
        <w:t xml:space="preserve">   - 引进先进的溯源技术和设备，提升溯源体系的智能化水平。</w:t>
      </w:r>
    </w:p>
    <w:p>
      <w:pPr>
        <w:spacing w:line="360" w:lineRule="auto" w:before="0" w:after="0"/>
        <w:ind w:firstLine="420"/>
      </w:pPr>
      <w:r>
        <w:t xml:space="preserve">   - 保持与行业发展趋势同步，不断升级系统功能。</w:t>
      </w:r>
    </w:p>
    <w:p>
      <w:pPr>
        <w:spacing w:line="360" w:lineRule="auto" w:before="0" w:after="0"/>
        <w:ind w:firstLine="420"/>
      </w:pPr>
      <w:r>
        <w:t>3. **反馈机制**：</w:t>
      </w:r>
    </w:p>
    <w:p>
      <w:pPr>
        <w:spacing w:line="360" w:lineRule="auto" w:before="0" w:after="0"/>
        <w:ind w:firstLine="420"/>
      </w:pPr>
      <w:r>
        <w:t xml:space="preserve">   - 建立反馈机制，收集消费者和监管部门的意见和建议。</w:t>
      </w:r>
    </w:p>
    <w:p>
      <w:pPr>
        <w:spacing w:line="360" w:lineRule="auto" w:before="0" w:after="0"/>
        <w:ind w:firstLine="420"/>
      </w:pPr>
      <w:r>
        <w:t xml:space="preserve">   - 根据反馈进行系统优化和改进，确保溯源体系的持续有效性。</w:t>
      </w:r>
    </w:p>
    <w:p>
      <w:pPr>
        <w:spacing w:line="360" w:lineRule="auto" w:before="0" w:after="0"/>
        <w:ind w:firstLine="420"/>
      </w:pPr>
      <w:r>
        <w:t>---</w:t>
      </w:r>
    </w:p>
    <w:p>
      <w:pPr>
        <w:spacing w:line="360" w:lineRule="auto" w:before="0" w:after="0"/>
        <w:ind w:firstLine="420"/>
      </w:pPr>
      <w:r>
        <w:t>以上溯源体系应用详细方案，旨在确保朝阳品辽科商贸有限公司通过全面实施溯源体系，实现产品全过程可追溯，保障食品安全，提升消费者信心。通过系统平台建设、数据采集、信息记录、溯源码管理、监管机制、培训宣传以及持续改进等措施，公司能够有效管理产品质量，快速响应市场变化，增强市场竞争力。</w:t>
      </w:r>
    </w:p>
    <w:p>
      <w:pPr>
        <w:pStyle w:val="Heading1"/>
        <w:spacing w:line="360" w:lineRule="auto" w:before="0" w:after="0"/>
        <w:ind w:firstLine="420"/>
      </w:pPr>
      <w:r>
        <w:t>配送及售后服务</w:t>
      </w:r>
    </w:p>
    <w:p>
      <w:pPr>
        <w:pStyle w:val="Heading2"/>
        <w:spacing w:line="360" w:lineRule="auto" w:before="0" w:after="0"/>
        <w:ind w:firstLine="420"/>
      </w:pPr>
      <w:r>
        <w:t xml:space="preserve"> 售后服务</w:t>
      </w:r>
    </w:p>
    <w:p>
      <w:pPr>
        <w:spacing w:line="360" w:lineRule="auto" w:before="0" w:after="0"/>
        <w:ind w:firstLine="420"/>
      </w:pPr>
      <w:r>
        <w:t>**售后服务详细方案**</w:t>
      </w:r>
    </w:p>
    <w:p>
      <w:pPr>
        <w:spacing w:line="360" w:lineRule="auto" w:before="0" w:after="0"/>
        <w:ind w:firstLine="420"/>
      </w:pPr>
      <w:r>
        <w:t>**一、售后服务目标**</w:t>
      </w:r>
    </w:p>
    <w:p>
      <w:pPr>
        <w:spacing w:line="360" w:lineRule="auto" w:before="0" w:after="0"/>
        <w:ind w:firstLine="420"/>
      </w:pPr>
      <w:r>
        <w:t>1. **客户满意度**：</w:t>
      </w:r>
    </w:p>
    <w:p>
      <w:pPr>
        <w:spacing w:line="360" w:lineRule="auto" w:before="0" w:after="0"/>
        <w:ind w:firstLine="420"/>
      </w:pPr>
      <w:r>
        <w:t xml:space="preserve">   - 通过提供优质的售后服务，确保客户满意度达到95%以上。</w:t>
      </w:r>
    </w:p>
    <w:p>
      <w:pPr>
        <w:spacing w:line="360" w:lineRule="auto" w:before="0" w:after="0"/>
        <w:ind w:firstLine="420"/>
      </w:pPr>
      <w:r>
        <w:t xml:space="preserve">   - 建立长期的客户关系，提升客户忠诚度。</w:t>
      </w:r>
    </w:p>
    <w:p>
      <w:pPr>
        <w:spacing w:line="360" w:lineRule="auto" w:before="0" w:after="0"/>
        <w:ind w:firstLine="420"/>
      </w:pPr>
      <w:r>
        <w:t>2. **问题解决效率**：</w:t>
      </w:r>
    </w:p>
    <w:p>
      <w:pPr>
        <w:spacing w:line="360" w:lineRule="auto" w:before="0" w:after="0"/>
        <w:ind w:firstLine="420"/>
      </w:pPr>
      <w:r>
        <w:t xml:space="preserve">   - 快速响应客户需求，确保问题在24小时内得到初步处理。</w:t>
      </w:r>
    </w:p>
    <w:p>
      <w:pPr>
        <w:spacing w:line="360" w:lineRule="auto" w:before="0" w:after="0"/>
        <w:ind w:firstLine="420"/>
      </w:pPr>
      <w:r>
        <w:t xml:space="preserve">   - 提高问题解决效率，减少客户等待时间。</w:t>
      </w:r>
    </w:p>
    <w:p>
      <w:pPr>
        <w:spacing w:line="360" w:lineRule="auto" w:before="0" w:after="0"/>
        <w:ind w:firstLine="420"/>
      </w:pPr>
      <w:r>
        <w:t>3. **品牌形象提升**：</w:t>
      </w:r>
    </w:p>
    <w:p>
      <w:pPr>
        <w:spacing w:line="360" w:lineRule="auto" w:before="0" w:after="0"/>
        <w:ind w:firstLine="420"/>
      </w:pPr>
      <w:r>
        <w:t xml:space="preserve">   - 通过优质的售后服务，提升公司品牌形象和市场竞争力。</w:t>
      </w:r>
    </w:p>
    <w:p>
      <w:pPr>
        <w:spacing w:line="360" w:lineRule="auto" w:before="0" w:after="0"/>
        <w:ind w:firstLine="420"/>
      </w:pPr>
      <w:r>
        <w:t xml:space="preserve">   - 增强公司在行业内的口碑和影响力。</w:t>
      </w:r>
    </w:p>
    <w:p>
      <w:pPr>
        <w:spacing w:line="360" w:lineRule="auto" w:before="0" w:after="0"/>
        <w:ind w:firstLine="420"/>
      </w:pPr>
      <w:r>
        <w:t>**二、售后服务团队**</w:t>
      </w:r>
    </w:p>
    <w:p>
      <w:pPr>
        <w:spacing w:line="360" w:lineRule="auto" w:before="0" w:after="0"/>
        <w:ind w:firstLine="420"/>
      </w:pPr>
      <w:r>
        <w:t>1. **团队组建**：</w:t>
      </w:r>
    </w:p>
    <w:p>
      <w:pPr>
        <w:spacing w:line="360" w:lineRule="auto" w:before="0" w:after="0"/>
        <w:ind w:firstLine="420"/>
      </w:pPr>
      <w:r>
        <w:t xml:space="preserve">   - 成立专门的售后服务团队，配备足够的服务人员。</w:t>
      </w:r>
    </w:p>
    <w:p>
      <w:pPr>
        <w:spacing w:line="360" w:lineRule="auto" w:before="0" w:after="0"/>
        <w:ind w:firstLine="420"/>
      </w:pPr>
      <w:r>
        <w:t xml:space="preserve">   - 服务人员应具备专业的产品知识和良好的沟通技巧。</w:t>
      </w:r>
    </w:p>
    <w:p>
      <w:pPr>
        <w:spacing w:line="360" w:lineRule="auto" w:before="0" w:after="0"/>
        <w:ind w:firstLine="420"/>
      </w:pPr>
      <w:r>
        <w:t>2. **培训与考核**：</w:t>
      </w:r>
    </w:p>
    <w:p>
      <w:pPr>
        <w:spacing w:line="360" w:lineRule="auto" w:before="0" w:after="0"/>
        <w:ind w:firstLine="420"/>
      </w:pPr>
      <w:r>
        <w:t xml:space="preserve">   - 定期对售后服务人员进行产品知识、服务技能和客户沟通等方面的培训。</w:t>
      </w:r>
    </w:p>
    <w:p>
      <w:pPr>
        <w:spacing w:line="360" w:lineRule="auto" w:before="0" w:after="0"/>
        <w:ind w:firstLine="420"/>
      </w:pPr>
      <w:r>
        <w:t xml:space="preserve">   - 建立考核机制，对服务人员的绩效进行评估和激励。</w:t>
      </w:r>
    </w:p>
    <w:p>
      <w:pPr>
        <w:spacing w:line="360" w:lineRule="auto" w:before="0" w:after="0"/>
        <w:ind w:firstLine="420"/>
      </w:pPr>
      <w:r>
        <w:t>3. **服务渠道**：</w:t>
      </w:r>
    </w:p>
    <w:p>
      <w:pPr>
        <w:spacing w:line="360" w:lineRule="auto" w:before="0" w:after="0"/>
        <w:ind w:firstLine="420"/>
      </w:pPr>
      <w:r>
        <w:t xml:space="preserve">   - 设立多种服务渠道，如电话、邮件、在线客服、社交媒体等，方便客户联系。</w:t>
      </w:r>
    </w:p>
    <w:p>
      <w:pPr>
        <w:spacing w:line="360" w:lineRule="auto" w:before="0" w:after="0"/>
        <w:ind w:firstLine="420"/>
      </w:pPr>
      <w:r>
        <w:t xml:space="preserve">   - 确保服务渠道畅通，响应及时。</w:t>
      </w:r>
    </w:p>
    <w:p>
      <w:pPr>
        <w:spacing w:line="360" w:lineRule="auto" w:before="0" w:after="0"/>
        <w:ind w:firstLine="420"/>
      </w:pPr>
      <w:r>
        <w:t>**三、售后服务内容**</w:t>
      </w:r>
    </w:p>
    <w:p>
      <w:pPr>
        <w:spacing w:line="360" w:lineRule="auto" w:before="0" w:after="0"/>
        <w:ind w:firstLine="420"/>
      </w:pPr>
      <w:r>
        <w:t>1. **产品咨询**：</w:t>
      </w:r>
    </w:p>
    <w:p>
      <w:pPr>
        <w:spacing w:line="360" w:lineRule="auto" w:before="0" w:after="0"/>
        <w:ind w:firstLine="420"/>
      </w:pPr>
      <w:r>
        <w:t xml:space="preserve">   - 提供产品使用咨询，解答客户关于产品特性、使用方法等问题。</w:t>
      </w:r>
    </w:p>
    <w:p>
      <w:pPr>
        <w:spacing w:line="360" w:lineRule="auto" w:before="0" w:after="0"/>
        <w:ind w:firstLine="420"/>
      </w:pPr>
      <w:r>
        <w:t xml:space="preserve">   - 提供产品保养建议，延长产品使用寿命。</w:t>
      </w:r>
    </w:p>
    <w:p>
      <w:pPr>
        <w:spacing w:line="360" w:lineRule="auto" w:before="0" w:after="0"/>
        <w:ind w:firstLine="420"/>
      </w:pPr>
      <w:r>
        <w:t>2. **质量投诉处理**：</w:t>
      </w:r>
    </w:p>
    <w:p>
      <w:pPr>
        <w:spacing w:line="360" w:lineRule="auto" w:before="0" w:after="0"/>
        <w:ind w:firstLine="420"/>
      </w:pPr>
      <w:r>
        <w:t xml:space="preserve">   - 设立快速响应机制，对客户的质量投诉进行及时处理。</w:t>
      </w:r>
    </w:p>
    <w:p>
      <w:pPr>
        <w:spacing w:line="360" w:lineRule="auto" w:before="0" w:after="0"/>
        <w:ind w:firstLine="420"/>
      </w:pPr>
      <w:r>
        <w:t xml:space="preserve">   - 调查投诉原因，采取有效措施进行整改，防止类似问题再次发生。</w:t>
      </w:r>
    </w:p>
    <w:p>
      <w:pPr>
        <w:spacing w:line="360" w:lineRule="auto" w:before="0" w:after="0"/>
        <w:ind w:firstLine="420"/>
      </w:pPr>
      <w:r>
        <w:t>3. **退换货服务**：</w:t>
      </w:r>
    </w:p>
    <w:p>
      <w:pPr>
        <w:spacing w:line="360" w:lineRule="auto" w:before="0" w:after="0"/>
        <w:ind w:firstLine="420"/>
      </w:pPr>
      <w:r>
        <w:t xml:space="preserve">   - 提供退换货服务，对符合退换货条件的产品进行退换。</w:t>
      </w:r>
    </w:p>
    <w:p>
      <w:pPr>
        <w:spacing w:line="360" w:lineRule="auto" w:before="0" w:after="0"/>
        <w:ind w:firstLine="420"/>
      </w:pPr>
      <w:r>
        <w:t xml:space="preserve">   - 设立明确的退换货流程，确保客户权益。</w:t>
      </w:r>
    </w:p>
    <w:p>
      <w:pPr>
        <w:spacing w:line="360" w:lineRule="auto" w:before="0" w:after="0"/>
        <w:ind w:firstLine="420"/>
      </w:pPr>
      <w:r>
        <w:t>4. **维修与维护**：</w:t>
      </w:r>
    </w:p>
    <w:p>
      <w:pPr>
        <w:spacing w:line="360" w:lineRule="auto" w:before="0" w:after="0"/>
        <w:ind w:firstLine="420"/>
      </w:pPr>
      <w:r>
        <w:t xml:space="preserve">   - 提供产品维修服务，对损坏的产品进行修复。</w:t>
      </w:r>
    </w:p>
    <w:p>
      <w:pPr>
        <w:spacing w:line="360" w:lineRule="auto" w:before="0" w:after="0"/>
        <w:ind w:firstLine="420"/>
      </w:pPr>
      <w:r>
        <w:t xml:space="preserve">   - 定期进行产品维护，确保产品正常运行。</w:t>
      </w:r>
    </w:p>
    <w:p>
      <w:pPr>
        <w:spacing w:line="360" w:lineRule="auto" w:before="0" w:after="0"/>
        <w:ind w:firstLine="420"/>
      </w:pPr>
      <w:r>
        <w:t>5. **增值服务**：</w:t>
      </w:r>
    </w:p>
    <w:p>
      <w:pPr>
        <w:spacing w:line="360" w:lineRule="auto" w:before="0" w:after="0"/>
        <w:ind w:firstLine="420"/>
      </w:pPr>
      <w:r>
        <w:t xml:space="preserve">   - 提供增值服务，如定制化解决方案、技术支持等。</w:t>
      </w:r>
    </w:p>
    <w:p>
      <w:pPr>
        <w:spacing w:line="360" w:lineRule="auto" w:before="0" w:after="0"/>
        <w:ind w:firstLine="420"/>
      </w:pPr>
      <w:r>
        <w:t xml:space="preserve">   - 根据客户需求，提供个性化的服务内容。</w:t>
      </w:r>
    </w:p>
    <w:p>
      <w:pPr>
        <w:spacing w:line="360" w:lineRule="auto" w:before="0" w:after="0"/>
        <w:ind w:firstLine="420"/>
      </w:pPr>
      <w:r>
        <w:t>**四、售后服务流程**</w:t>
      </w:r>
    </w:p>
    <w:p>
      <w:pPr>
        <w:spacing w:line="360" w:lineRule="auto" w:before="0" w:after="0"/>
        <w:ind w:firstLine="420"/>
      </w:pPr>
      <w:r>
        <w:t>1. **服务请求接收**：</w:t>
      </w:r>
    </w:p>
    <w:p>
      <w:pPr>
        <w:spacing w:line="360" w:lineRule="auto" w:before="0" w:after="0"/>
        <w:ind w:firstLine="420"/>
      </w:pPr>
      <w:r>
        <w:t xml:space="preserve">   - 通过多种渠道接收客户的服务请求，确保不遗漏。</w:t>
      </w:r>
    </w:p>
    <w:p>
      <w:pPr>
        <w:spacing w:line="360" w:lineRule="auto" w:before="0" w:after="0"/>
        <w:ind w:firstLine="420"/>
      </w:pPr>
      <w:r>
        <w:t xml:space="preserve">   - 对服务请求进行分类和记录，便于后续处理。</w:t>
      </w:r>
    </w:p>
    <w:p>
      <w:pPr>
        <w:spacing w:line="360" w:lineRule="auto" w:before="0" w:after="0"/>
        <w:ind w:firstLine="420"/>
      </w:pPr>
      <w:r>
        <w:t>2. **初步响应**：</w:t>
      </w:r>
    </w:p>
    <w:p>
      <w:pPr>
        <w:spacing w:line="360" w:lineRule="auto" w:before="0" w:after="0"/>
        <w:ind w:firstLine="420"/>
      </w:pPr>
      <w:r>
        <w:t xml:space="preserve">   - 在接到服务请求后，第一时间进行初步响应，确认问题详情。</w:t>
      </w:r>
    </w:p>
    <w:p>
      <w:pPr>
        <w:spacing w:line="360" w:lineRule="auto" w:before="0" w:after="0"/>
        <w:ind w:firstLine="420"/>
      </w:pPr>
      <w:r>
        <w:t xml:space="preserve">   - 给出初步处理意见和预计解决时间。</w:t>
      </w:r>
    </w:p>
    <w:p>
      <w:pPr>
        <w:spacing w:line="360" w:lineRule="auto" w:before="0" w:after="0"/>
        <w:ind w:firstLine="420"/>
      </w:pPr>
      <w:r>
        <w:t>3. **问题处理**：</w:t>
      </w:r>
    </w:p>
    <w:p>
      <w:pPr>
        <w:spacing w:line="360" w:lineRule="auto" w:before="0" w:after="0"/>
        <w:ind w:firstLine="420"/>
      </w:pPr>
      <w:r>
        <w:t xml:space="preserve">   - 根据问题类型，分配给相应的服务人员进行处理。</w:t>
      </w:r>
    </w:p>
    <w:p>
      <w:pPr>
        <w:spacing w:line="360" w:lineRule="auto" w:before="0" w:after="0"/>
        <w:ind w:firstLine="420"/>
      </w:pPr>
      <w:r>
        <w:t xml:space="preserve">   - 服务人员应尽快解决问题，确保客户满意。</w:t>
      </w:r>
    </w:p>
    <w:p>
      <w:pPr>
        <w:spacing w:line="360" w:lineRule="auto" w:before="0" w:after="0"/>
        <w:ind w:firstLine="420"/>
      </w:pPr>
      <w:r>
        <w:t>4. **反馈与跟进**：</w:t>
      </w:r>
    </w:p>
    <w:p>
      <w:pPr>
        <w:spacing w:line="360" w:lineRule="auto" w:before="0" w:after="0"/>
        <w:ind w:firstLine="420"/>
      </w:pPr>
      <w:r>
        <w:t xml:space="preserve">   - 问题处理后，及时向客户反馈处理结果。</w:t>
      </w:r>
    </w:p>
    <w:p>
      <w:pPr>
        <w:spacing w:line="360" w:lineRule="auto" w:before="0" w:after="0"/>
        <w:ind w:firstLine="420"/>
      </w:pPr>
      <w:r>
        <w:t xml:space="preserve">   - 对处理结果进行跟进，确保问题得到彻底解决。</w:t>
      </w:r>
    </w:p>
    <w:p>
      <w:pPr>
        <w:spacing w:line="360" w:lineRule="auto" w:before="0" w:after="0"/>
        <w:ind w:firstLine="420"/>
      </w:pPr>
      <w:r>
        <w:t>5. **服务记录**：</w:t>
      </w:r>
    </w:p>
    <w:p>
      <w:pPr>
        <w:spacing w:line="360" w:lineRule="auto" w:before="0" w:after="0"/>
        <w:ind w:firstLine="420"/>
      </w:pPr>
      <w:r>
        <w:t xml:space="preserve">   - 建立详细的服务记录，包括服务时间、内容、结果等。</w:t>
      </w:r>
    </w:p>
    <w:p>
      <w:pPr>
        <w:spacing w:line="360" w:lineRule="auto" w:before="0" w:after="0"/>
        <w:ind w:firstLine="420"/>
      </w:pPr>
      <w:r>
        <w:t xml:space="preserve">   - 服务记录应保存至少两年，以备查验。</w:t>
      </w:r>
    </w:p>
    <w:p>
      <w:pPr>
        <w:spacing w:line="360" w:lineRule="auto" w:before="0" w:after="0"/>
        <w:ind w:firstLine="420"/>
      </w:pPr>
      <w:r>
        <w:t>**五、售后服务保障**</w:t>
      </w:r>
    </w:p>
    <w:p>
      <w:pPr>
        <w:spacing w:line="360" w:lineRule="auto" w:before="0" w:after="0"/>
        <w:ind w:firstLine="420"/>
      </w:pPr>
      <w:r>
        <w:t>1. **服务承诺**：</w:t>
      </w:r>
    </w:p>
    <w:p>
      <w:pPr>
        <w:spacing w:line="360" w:lineRule="auto" w:before="0" w:after="0"/>
        <w:ind w:firstLine="420"/>
      </w:pPr>
      <w:r>
        <w:t xml:space="preserve">   - 制定明确的服务承诺，如响应时间、处理时间、服务标准等。</w:t>
      </w:r>
    </w:p>
    <w:p>
      <w:pPr>
        <w:spacing w:line="360" w:lineRule="auto" w:before="0" w:after="0"/>
        <w:ind w:firstLine="420"/>
      </w:pPr>
      <w:r>
        <w:t xml:space="preserve">   - 公开服务承诺，接受客户监督。</w:t>
      </w:r>
    </w:p>
    <w:p>
      <w:pPr>
        <w:spacing w:line="360" w:lineRule="auto" w:before="0" w:after="0"/>
        <w:ind w:firstLine="420"/>
      </w:pPr>
      <w:r>
        <w:t>2. **投诉渠道**：</w:t>
      </w:r>
    </w:p>
    <w:p>
      <w:pPr>
        <w:spacing w:line="360" w:lineRule="auto" w:before="0" w:after="0"/>
        <w:ind w:firstLine="420"/>
      </w:pPr>
      <w:r>
        <w:t xml:space="preserve">   - 设立独立的投诉渠道，方便客户对服务不满意进行投诉。</w:t>
      </w:r>
    </w:p>
    <w:p>
      <w:pPr>
        <w:spacing w:line="360" w:lineRule="auto" w:before="0" w:after="0"/>
        <w:ind w:firstLine="420"/>
      </w:pPr>
      <w:r>
        <w:t xml:space="preserve">   - 对投诉进行认真处理，及时改进服务。</w:t>
      </w:r>
    </w:p>
    <w:p>
      <w:pPr>
        <w:spacing w:line="360" w:lineRule="auto" w:before="0" w:after="0"/>
        <w:ind w:firstLine="420"/>
      </w:pPr>
      <w:r>
        <w:t>3. **满意度调查**：</w:t>
      </w:r>
    </w:p>
    <w:p>
      <w:pPr>
        <w:spacing w:line="360" w:lineRule="auto" w:before="0" w:after="0"/>
        <w:ind w:firstLine="420"/>
      </w:pPr>
      <w:r>
        <w:t xml:space="preserve">   - 定期进行客户满意度调查，了解客户对售后服务的评价。</w:t>
      </w:r>
    </w:p>
    <w:p>
      <w:pPr>
        <w:spacing w:line="360" w:lineRule="auto" w:before="0" w:after="0"/>
        <w:ind w:firstLine="420"/>
      </w:pPr>
      <w:r>
        <w:t xml:space="preserve">   - 根据调查结果，持续改进服务质量。</w:t>
      </w:r>
    </w:p>
    <w:p>
      <w:pPr>
        <w:spacing w:line="360" w:lineRule="auto" w:before="0" w:after="0"/>
        <w:ind w:firstLine="420"/>
      </w:pPr>
      <w:r>
        <w:t>**六、售后服务持续改进**</w:t>
      </w:r>
    </w:p>
    <w:p>
      <w:pPr>
        <w:spacing w:line="360" w:lineRule="auto" w:before="0" w:after="0"/>
        <w:ind w:firstLine="420"/>
      </w:pPr>
      <w:r>
        <w:t>1. **数据分析**：</w:t>
      </w:r>
    </w:p>
    <w:p>
      <w:pPr>
        <w:spacing w:line="360" w:lineRule="auto" w:before="0" w:after="0"/>
        <w:ind w:firstLine="420"/>
      </w:pPr>
      <w:r>
        <w:t xml:space="preserve">   - 对售后服务数据进行分析，发现服务中的问题和改进点。</w:t>
      </w:r>
    </w:p>
    <w:p>
      <w:pPr>
        <w:spacing w:line="360" w:lineRule="auto" w:before="0" w:after="0"/>
        <w:ind w:firstLine="420"/>
      </w:pPr>
      <w:r>
        <w:t xml:space="preserve">   - 利用数据分析结果，优化服务流程。</w:t>
      </w:r>
    </w:p>
    <w:p>
      <w:pPr>
        <w:spacing w:line="360" w:lineRule="auto" w:before="0" w:after="0"/>
        <w:ind w:firstLine="420"/>
      </w:pPr>
      <w:r>
        <w:t>2. **技术更新**：</w:t>
      </w:r>
    </w:p>
    <w:p>
      <w:pPr>
        <w:spacing w:line="360" w:lineRule="auto" w:before="0" w:after="0"/>
        <w:ind w:firstLine="420"/>
      </w:pPr>
      <w:r>
        <w:t xml:space="preserve">   - 引进先进的售后服务技术和工具，提高服务效率和质量。</w:t>
      </w:r>
    </w:p>
    <w:p>
      <w:pPr>
        <w:spacing w:line="360" w:lineRule="auto" w:before="0" w:after="0"/>
        <w:ind w:firstLine="420"/>
      </w:pPr>
      <w:r>
        <w:t xml:space="preserve">   - 保持与行业发展趋势同步，不断升级服务能力。</w:t>
      </w:r>
    </w:p>
    <w:p>
      <w:pPr>
        <w:spacing w:line="360" w:lineRule="auto" w:before="0" w:after="0"/>
        <w:ind w:firstLine="420"/>
      </w:pPr>
      <w:r>
        <w:t>3. **反馈机制**：</w:t>
      </w:r>
    </w:p>
    <w:p>
      <w:pPr>
        <w:spacing w:line="360" w:lineRule="auto" w:before="0" w:after="0"/>
        <w:ind w:firstLine="420"/>
      </w:pPr>
      <w:r>
        <w:t xml:space="preserve">   - 建立内部和外部反馈机制，收集客户和员工的意见和建议。</w:t>
      </w:r>
    </w:p>
    <w:p>
      <w:pPr>
        <w:spacing w:line="360" w:lineRule="auto" w:before="0" w:after="0"/>
        <w:ind w:firstLine="420"/>
      </w:pPr>
      <w:r>
        <w:t xml:space="preserve">   - 根据反馈进行服务改进，确保持续提升服务质量。</w:t>
      </w:r>
    </w:p>
    <w:p>
      <w:pPr>
        <w:spacing w:line="360" w:lineRule="auto" w:before="0" w:after="0"/>
        <w:ind w:firstLine="420"/>
      </w:pPr>
      <w:r>
        <w:t>4. **培训提升**：</w:t>
      </w:r>
    </w:p>
    <w:p>
      <w:pPr>
        <w:spacing w:line="360" w:lineRule="auto" w:before="0" w:after="0"/>
        <w:ind w:firstLine="420"/>
      </w:pPr>
      <w:r>
        <w:t xml:space="preserve">   - 定期对售后服务人员进行培训和提升，提高服务技能和专业知识。</w:t>
      </w:r>
    </w:p>
    <w:p>
      <w:pPr>
        <w:spacing w:line="360" w:lineRule="auto" w:before="0" w:after="0"/>
        <w:ind w:firstLine="420"/>
      </w:pPr>
      <w:r>
        <w:t xml:space="preserve">   - 引进优秀的服务人才，增强服务团队实力。</w:t>
      </w:r>
    </w:p>
    <w:p>
      <w:pPr>
        <w:spacing w:line="360" w:lineRule="auto" w:before="0" w:after="0"/>
        <w:ind w:firstLine="420"/>
      </w:pPr>
      <w:r>
        <w:t>---</w:t>
      </w:r>
    </w:p>
    <w:p>
      <w:pPr>
        <w:spacing w:line="360" w:lineRule="auto" w:before="0" w:after="0"/>
        <w:ind w:firstLine="420"/>
      </w:pPr>
      <w:r>
        <w:t>以上售后服务详细方案，旨在确保朝阳品辽科商贸有限公司通过系统化的售后服务体系，为客户提供优质、高效的服务体验。通过明确的服务目标、专业的服务团队、全面的服务内容、规范的服务流程、可靠的服务保障以及持续的改进措施，公司能够有效提升客户满意度和品牌形象，增强市场竞争力。</w:t>
      </w:r>
    </w:p>
    <w:p>
      <w:pPr>
        <w:pStyle w:val="Heading2"/>
        <w:spacing w:line="360" w:lineRule="auto" w:before="0" w:after="0"/>
        <w:ind w:firstLine="420"/>
      </w:pPr>
      <w:r>
        <w:t>配送方案</w:t>
      </w:r>
    </w:p>
    <w:p>
      <w:pPr>
        <w:pStyle w:val="Heading3"/>
        <w:spacing w:line="360" w:lineRule="auto" w:before="0" w:after="0"/>
        <w:ind w:firstLine="420"/>
      </w:pPr>
      <w:r>
        <w:t xml:space="preserve"> 配送记录与追溯</w:t>
      </w:r>
    </w:p>
    <w:p>
      <w:pPr>
        <w:spacing w:line="360" w:lineRule="auto" w:before="0" w:after="0"/>
        <w:ind w:firstLine="420"/>
      </w:pPr>
      <w:r>
        <w:t>**配送记录与追溯详细方案**</w:t>
      </w:r>
    </w:p>
    <w:p>
      <w:pPr>
        <w:spacing w:line="360" w:lineRule="auto" w:before="0" w:after="0"/>
        <w:ind w:firstLine="420"/>
      </w:pPr>
      <w:r>
        <w:t>**一、配送记录与追溯目标**</w:t>
      </w:r>
    </w:p>
    <w:p>
      <w:pPr>
        <w:spacing w:line="360" w:lineRule="auto" w:before="0" w:after="0"/>
        <w:ind w:firstLine="420"/>
      </w:pPr>
      <w:r>
        <w:t>1. **确保配送准确性**：</w:t>
      </w:r>
    </w:p>
    <w:p>
      <w:pPr>
        <w:spacing w:line="360" w:lineRule="auto" w:before="0" w:after="0"/>
        <w:ind w:firstLine="420"/>
      </w:pPr>
      <w:r>
        <w:t xml:space="preserve">   - 通过详细的配送记录，确保每批产品准确送达客户手中。</w:t>
      </w:r>
    </w:p>
    <w:p>
      <w:pPr>
        <w:spacing w:line="360" w:lineRule="auto" w:before="0" w:after="0"/>
        <w:ind w:firstLine="420"/>
      </w:pPr>
      <w:r>
        <w:t xml:space="preserve">   - 减少配送错误，提高客户满意度。</w:t>
      </w:r>
    </w:p>
    <w:p>
      <w:pPr>
        <w:spacing w:line="360" w:lineRule="auto" w:before="0" w:after="0"/>
        <w:ind w:firstLine="420"/>
      </w:pPr>
      <w:r>
        <w:t>2. **实现全程可追溯**：</w:t>
      </w:r>
    </w:p>
    <w:p>
      <w:pPr>
        <w:spacing w:line="360" w:lineRule="auto" w:before="0" w:after="0"/>
        <w:ind w:firstLine="420"/>
      </w:pPr>
      <w:r>
        <w:t xml:space="preserve">   - 建立完整的配送追溯体系，实现从生产到配送的全过程可追溯。</w:t>
      </w:r>
    </w:p>
    <w:p>
      <w:pPr>
        <w:spacing w:line="360" w:lineRule="auto" w:before="0" w:after="0"/>
        <w:ind w:firstLine="420"/>
      </w:pPr>
      <w:r>
        <w:t xml:space="preserve">   - 快速定位问题环节，提高问题解决效率。</w:t>
      </w:r>
    </w:p>
    <w:p>
      <w:pPr>
        <w:spacing w:line="360" w:lineRule="auto" w:before="0" w:after="0"/>
        <w:ind w:firstLine="420"/>
      </w:pPr>
      <w:r>
        <w:t>3. **提升配送效率**：</w:t>
      </w:r>
    </w:p>
    <w:p>
      <w:pPr>
        <w:spacing w:line="360" w:lineRule="auto" w:before="0" w:after="0"/>
        <w:ind w:firstLine="420"/>
      </w:pPr>
      <w:r>
        <w:t xml:space="preserve">   - 通过优化配送记录和管理，提高配送效率，减少配送时间。</w:t>
      </w:r>
    </w:p>
    <w:p>
      <w:pPr>
        <w:spacing w:line="360" w:lineRule="auto" w:before="0" w:after="0"/>
        <w:ind w:firstLine="420"/>
      </w:pPr>
      <w:r>
        <w:t xml:space="preserve">   - 降低配送成本，提升企业竞争力。</w:t>
      </w:r>
    </w:p>
    <w:p>
      <w:pPr>
        <w:spacing w:line="360" w:lineRule="auto" w:before="0" w:after="0"/>
        <w:ind w:firstLine="420"/>
      </w:pPr>
      <w:r>
        <w:t>4. **保障食品安全**：</w:t>
      </w:r>
    </w:p>
    <w:p>
      <w:pPr>
        <w:spacing w:line="360" w:lineRule="auto" w:before="0" w:after="0"/>
        <w:ind w:firstLine="420"/>
      </w:pPr>
      <w:r>
        <w:t xml:space="preserve">   - 通过严格的配送记录和追溯，保障食品在配送过程中的安全。</w:t>
      </w:r>
    </w:p>
    <w:p>
      <w:pPr>
        <w:spacing w:line="360" w:lineRule="auto" w:before="0" w:after="0"/>
        <w:ind w:firstLine="420"/>
      </w:pPr>
      <w:r>
        <w:t xml:space="preserve">   - 防止食品污染和变质，确保产品质量。</w:t>
      </w:r>
    </w:p>
    <w:p>
      <w:pPr>
        <w:spacing w:line="360" w:lineRule="auto" w:before="0" w:after="0"/>
        <w:ind w:firstLine="420"/>
      </w:pPr>
      <w:r>
        <w:t>**二、配送记录管理**</w:t>
      </w:r>
    </w:p>
    <w:p>
      <w:pPr>
        <w:spacing w:line="360" w:lineRule="auto" w:before="0" w:after="0"/>
        <w:ind w:firstLine="420"/>
      </w:pPr>
      <w:r>
        <w:t>1. **记录内容**：</w:t>
      </w:r>
    </w:p>
    <w:p>
      <w:pPr>
        <w:spacing w:line="360" w:lineRule="auto" w:before="0" w:after="0"/>
        <w:ind w:firstLine="420"/>
      </w:pPr>
      <w:r>
        <w:t xml:space="preserve">   - 记录每批产品的配送时间、配送地点、配送人员、配送车辆等信息。</w:t>
      </w:r>
    </w:p>
    <w:p>
      <w:pPr>
        <w:spacing w:line="360" w:lineRule="auto" w:before="0" w:after="0"/>
        <w:ind w:firstLine="420"/>
      </w:pPr>
      <w:r>
        <w:t xml:space="preserve">   - 记录产品的批次号、生产日期、保质期等详细信息。</w:t>
      </w:r>
    </w:p>
    <w:p>
      <w:pPr>
        <w:spacing w:line="360" w:lineRule="auto" w:before="0" w:after="0"/>
        <w:ind w:firstLine="420"/>
      </w:pPr>
      <w:r>
        <w:t>2. **记录方式**：</w:t>
      </w:r>
    </w:p>
    <w:p>
      <w:pPr>
        <w:spacing w:line="360" w:lineRule="auto" w:before="0" w:after="0"/>
        <w:ind w:firstLine="420"/>
      </w:pPr>
      <w:r>
        <w:t xml:space="preserve">   - 采用电子化记录方式，如使用配送管理系统或移动APP进行记录。</w:t>
      </w:r>
    </w:p>
    <w:p>
      <w:pPr>
        <w:spacing w:line="360" w:lineRule="auto" w:before="0" w:after="0"/>
        <w:ind w:firstLine="420"/>
      </w:pPr>
      <w:r>
        <w:t xml:space="preserve">   - 确保记录的实时性和准确性。</w:t>
      </w:r>
    </w:p>
    <w:p>
      <w:pPr>
        <w:spacing w:line="360" w:lineRule="auto" w:before="0" w:after="0"/>
        <w:ind w:firstLine="420"/>
      </w:pPr>
      <w:r>
        <w:t>3. **记录保存**：</w:t>
      </w:r>
    </w:p>
    <w:p>
      <w:pPr>
        <w:spacing w:line="360" w:lineRule="auto" w:before="0" w:after="0"/>
        <w:ind w:firstLine="420"/>
      </w:pPr>
      <w:r>
        <w:t xml:space="preserve">   - 配送记录应保存至少两年，以备查验。</w:t>
      </w:r>
    </w:p>
    <w:p>
      <w:pPr>
        <w:spacing w:line="360" w:lineRule="auto" w:before="0" w:after="0"/>
        <w:ind w:firstLine="420"/>
      </w:pPr>
      <w:r>
        <w:t xml:space="preserve">   - 保存方式应安全、可靠，防止记录丢失或损坏。</w:t>
      </w:r>
    </w:p>
    <w:p>
      <w:pPr>
        <w:spacing w:line="360" w:lineRule="auto" w:before="0" w:after="0"/>
        <w:ind w:firstLine="420"/>
      </w:pPr>
      <w:r>
        <w:t>4. **记录审核**：</w:t>
      </w:r>
    </w:p>
    <w:p>
      <w:pPr>
        <w:spacing w:line="360" w:lineRule="auto" w:before="0" w:after="0"/>
        <w:ind w:firstLine="420"/>
      </w:pPr>
      <w:r>
        <w:t xml:space="preserve">   - 定期对配送记录进行审核，确保记录的完整性和真实性。</w:t>
      </w:r>
    </w:p>
    <w:p>
      <w:pPr>
        <w:spacing w:line="360" w:lineRule="auto" w:before="0" w:after="0"/>
        <w:ind w:firstLine="420"/>
      </w:pPr>
      <w:r>
        <w:t xml:space="preserve">   - 发现问题及时整改，确保记录的准确性。</w:t>
      </w:r>
    </w:p>
    <w:p>
      <w:pPr>
        <w:spacing w:line="360" w:lineRule="auto" w:before="0" w:after="0"/>
        <w:ind w:firstLine="420"/>
      </w:pPr>
      <w:r>
        <w:t>**三、配送追溯体系**</w:t>
      </w:r>
    </w:p>
    <w:p>
      <w:pPr>
        <w:spacing w:line="360" w:lineRule="auto" w:before="0" w:after="0"/>
        <w:ind w:firstLine="420"/>
      </w:pPr>
      <w:r>
        <w:t>1. **追溯码应用**：</w:t>
      </w:r>
    </w:p>
    <w:p>
      <w:pPr>
        <w:spacing w:line="360" w:lineRule="auto" w:before="0" w:after="0"/>
        <w:ind w:firstLine="420"/>
      </w:pPr>
      <w:r>
        <w:t xml:space="preserve">   - 每批产品均有唯一的追溯码，便于查询和追溯。</w:t>
      </w:r>
    </w:p>
    <w:p>
      <w:pPr>
        <w:spacing w:line="360" w:lineRule="auto" w:before="0" w:after="0"/>
        <w:ind w:firstLine="420"/>
      </w:pPr>
      <w:r>
        <w:t xml:space="preserve">   - 追溯码应包含产品基本信息和查询网址。</w:t>
      </w:r>
    </w:p>
    <w:p>
      <w:pPr>
        <w:spacing w:line="360" w:lineRule="auto" w:before="0" w:after="0"/>
        <w:ind w:firstLine="420"/>
      </w:pPr>
      <w:r>
        <w:t>2. **追溯系统**：</w:t>
      </w:r>
    </w:p>
    <w:p>
      <w:pPr>
        <w:spacing w:line="360" w:lineRule="auto" w:before="0" w:after="0"/>
        <w:ind w:firstLine="420"/>
      </w:pPr>
      <w:r>
        <w:t xml:space="preserve">   - 应用食品追溯系统，实现从生产到配送的全过程可追溯。</w:t>
      </w:r>
    </w:p>
    <w:p>
      <w:pPr>
        <w:spacing w:line="360" w:lineRule="auto" w:before="0" w:after="0"/>
        <w:ind w:firstLine="420"/>
      </w:pPr>
      <w:r>
        <w:t xml:space="preserve">   - 系统应具备数据采集、存储、查询、分析等功能。</w:t>
      </w:r>
    </w:p>
    <w:p>
      <w:pPr>
        <w:spacing w:line="360" w:lineRule="auto" w:before="0" w:after="0"/>
        <w:ind w:firstLine="420"/>
      </w:pPr>
      <w:r>
        <w:t>3. **数据对接**：</w:t>
      </w:r>
    </w:p>
    <w:p>
      <w:pPr>
        <w:spacing w:line="360" w:lineRule="auto" w:before="0" w:after="0"/>
        <w:ind w:firstLine="420"/>
      </w:pPr>
      <w:r>
        <w:t xml:space="preserve">   - 配送记录与生产、销售等环节的数据对接，实现全程信息共享。</w:t>
      </w:r>
    </w:p>
    <w:p>
      <w:pPr>
        <w:spacing w:line="360" w:lineRule="auto" w:before="0" w:after="0"/>
        <w:ind w:firstLine="420"/>
      </w:pPr>
      <w:r>
        <w:t xml:space="preserve">   - 确保数据的连贯性和一致性。</w:t>
      </w:r>
    </w:p>
    <w:p>
      <w:pPr>
        <w:spacing w:line="360" w:lineRule="auto" w:before="0" w:after="0"/>
        <w:ind w:firstLine="420"/>
      </w:pPr>
      <w:r>
        <w:t>4. **追溯查询**：</w:t>
      </w:r>
    </w:p>
    <w:p>
      <w:pPr>
        <w:spacing w:line="360" w:lineRule="auto" w:before="0" w:after="0"/>
        <w:ind w:firstLine="420"/>
      </w:pPr>
      <w:r>
        <w:t xml:space="preserve">   - 支持多种查询方式，如手机扫码、网站查询等。</w:t>
      </w:r>
    </w:p>
    <w:p>
      <w:pPr>
        <w:spacing w:line="360" w:lineRule="auto" w:before="0" w:after="0"/>
        <w:ind w:firstLine="420"/>
      </w:pPr>
      <w:r>
        <w:t xml:space="preserve">   - 查询结果应详细、准确，便于客户和监管部门查询。</w:t>
      </w:r>
    </w:p>
    <w:p>
      <w:pPr>
        <w:spacing w:line="360" w:lineRule="auto" w:before="0" w:after="0"/>
        <w:ind w:firstLine="420"/>
      </w:pPr>
      <w:r>
        <w:t>**四、配送过程控制**</w:t>
      </w:r>
    </w:p>
    <w:p>
      <w:pPr>
        <w:spacing w:line="360" w:lineRule="auto" w:before="0" w:after="0"/>
        <w:ind w:firstLine="420"/>
      </w:pPr>
      <w:r>
        <w:t>1. **配送前检查**：</w:t>
      </w:r>
    </w:p>
    <w:p>
      <w:pPr>
        <w:spacing w:line="360" w:lineRule="auto" w:before="0" w:after="0"/>
        <w:ind w:firstLine="420"/>
      </w:pPr>
      <w:r>
        <w:t xml:space="preserve">   - 配送前对产品进行质量检查，确保产品符合质量要求。</w:t>
      </w:r>
    </w:p>
    <w:p>
      <w:pPr>
        <w:spacing w:line="360" w:lineRule="auto" w:before="0" w:after="0"/>
        <w:ind w:firstLine="420"/>
      </w:pPr>
      <w:r>
        <w:t xml:space="preserve">   - 检查配送车辆的卫生状况，确保符合食品安全要求。</w:t>
      </w:r>
    </w:p>
    <w:p>
      <w:pPr>
        <w:spacing w:line="360" w:lineRule="auto" w:before="0" w:after="0"/>
        <w:ind w:firstLine="420"/>
      </w:pPr>
      <w:r>
        <w:t>2. **配送路线规划**：</w:t>
      </w:r>
    </w:p>
    <w:p>
      <w:pPr>
        <w:spacing w:line="360" w:lineRule="auto" w:before="0" w:after="0"/>
        <w:ind w:firstLine="420"/>
      </w:pPr>
      <w:r>
        <w:t xml:space="preserve">   - 合理规划配送路线，减少配送时间和成本。</w:t>
      </w:r>
    </w:p>
    <w:p>
      <w:pPr>
        <w:spacing w:line="360" w:lineRule="auto" w:before="0" w:after="0"/>
        <w:ind w:firstLine="420"/>
      </w:pPr>
      <w:r>
        <w:t xml:space="preserve">   - 考虑交通状况、客户需求等因素，优化配送路线。</w:t>
      </w:r>
    </w:p>
    <w:p>
      <w:pPr>
        <w:spacing w:line="360" w:lineRule="auto" w:before="0" w:after="0"/>
        <w:ind w:firstLine="420"/>
      </w:pPr>
      <w:r>
        <w:t>3. **配送温度控制**：</w:t>
      </w:r>
    </w:p>
    <w:p>
      <w:pPr>
        <w:spacing w:line="360" w:lineRule="auto" w:before="0" w:after="0"/>
        <w:ind w:firstLine="420"/>
      </w:pPr>
      <w:r>
        <w:t xml:space="preserve">   - 对需要冷藏或保温的产品，确保配送过程中的温度符合要求。</w:t>
      </w:r>
    </w:p>
    <w:p>
      <w:pPr>
        <w:spacing w:line="360" w:lineRule="auto" w:before="0" w:after="0"/>
        <w:ind w:firstLine="420"/>
      </w:pPr>
      <w:r>
        <w:t xml:space="preserve">   - 使用温控设备监控配送温度，记录温度变化。</w:t>
      </w:r>
    </w:p>
    <w:p>
      <w:pPr>
        <w:spacing w:line="360" w:lineRule="auto" w:before="0" w:after="0"/>
        <w:ind w:firstLine="420"/>
      </w:pPr>
      <w:r>
        <w:t>4. **配送人员管理**：</w:t>
      </w:r>
    </w:p>
    <w:p>
      <w:pPr>
        <w:spacing w:line="360" w:lineRule="auto" w:before="0" w:after="0"/>
        <w:ind w:firstLine="420"/>
      </w:pPr>
      <w:r>
        <w:t xml:space="preserve">   - 配送人员应具备相应的资质和健康证明。</w:t>
      </w:r>
    </w:p>
    <w:p>
      <w:pPr>
        <w:spacing w:line="360" w:lineRule="auto" w:before="0" w:after="0"/>
        <w:ind w:firstLine="420"/>
      </w:pPr>
      <w:r>
        <w:t xml:space="preserve">   - 对配送人员进行培训，确保其掌握配送规范和操作要求。</w:t>
      </w:r>
    </w:p>
    <w:p>
      <w:pPr>
        <w:spacing w:line="360" w:lineRule="auto" w:before="0" w:after="0"/>
        <w:ind w:firstLine="420"/>
      </w:pPr>
      <w:r>
        <w:t>**五、配送追溯监管**</w:t>
      </w:r>
    </w:p>
    <w:p>
      <w:pPr>
        <w:spacing w:line="360" w:lineRule="auto" w:before="0" w:after="0"/>
        <w:ind w:firstLine="420"/>
      </w:pPr>
      <w:r>
        <w:t>1. **内部监管**：</w:t>
      </w:r>
    </w:p>
    <w:p>
      <w:pPr>
        <w:spacing w:line="360" w:lineRule="auto" w:before="0" w:after="0"/>
        <w:ind w:firstLine="420"/>
      </w:pPr>
      <w:r>
        <w:t xml:space="preserve">   - 建立内部监管机制，定期检查配送记录和追溯体系的运行情况。</w:t>
      </w:r>
    </w:p>
    <w:p>
      <w:pPr>
        <w:spacing w:line="360" w:lineRule="auto" w:before="0" w:after="0"/>
        <w:ind w:firstLine="420"/>
      </w:pPr>
      <w:r>
        <w:t xml:space="preserve">   - 对异常数据进行分析和处理，确保系统正常运行。</w:t>
      </w:r>
    </w:p>
    <w:p>
      <w:pPr>
        <w:spacing w:line="360" w:lineRule="auto" w:before="0" w:after="0"/>
        <w:ind w:firstLine="420"/>
      </w:pPr>
      <w:r>
        <w:t>2. **外部监管**：</w:t>
      </w:r>
    </w:p>
    <w:p>
      <w:pPr>
        <w:spacing w:line="360" w:lineRule="auto" w:before="0" w:after="0"/>
        <w:ind w:firstLine="420"/>
      </w:pPr>
      <w:r>
        <w:t xml:space="preserve">   - 接受政府监管部门和社会公众的监督，提供追溯数据查询服务。</w:t>
      </w:r>
    </w:p>
    <w:p>
      <w:pPr>
        <w:spacing w:line="360" w:lineRule="auto" w:before="0" w:after="0"/>
        <w:ind w:firstLine="420"/>
      </w:pPr>
      <w:r>
        <w:t xml:space="preserve">   - 配合监管部门进行配送追溯体系的检查和评估。</w:t>
      </w:r>
    </w:p>
    <w:p>
      <w:pPr>
        <w:spacing w:line="360" w:lineRule="auto" w:before="0" w:after="0"/>
        <w:ind w:firstLine="420"/>
      </w:pPr>
      <w:r>
        <w:t>**六、应急处理**</w:t>
      </w:r>
    </w:p>
    <w:p>
      <w:pPr>
        <w:spacing w:line="360" w:lineRule="auto" w:before="0" w:after="0"/>
        <w:ind w:firstLine="420"/>
      </w:pPr>
      <w:r>
        <w:t>1. **应急预案**：</w:t>
      </w:r>
    </w:p>
    <w:p>
      <w:pPr>
        <w:spacing w:line="360" w:lineRule="auto" w:before="0" w:after="0"/>
        <w:ind w:firstLine="420"/>
      </w:pPr>
      <w:r>
        <w:t xml:space="preserve">   - 制定配送过程中的应急预案，如应对车辆故障、交通堵塞等情况。</w:t>
      </w:r>
    </w:p>
    <w:p>
      <w:pPr>
        <w:spacing w:line="360" w:lineRule="auto" w:before="0" w:after="0"/>
        <w:ind w:firstLine="420"/>
      </w:pPr>
      <w:r>
        <w:t xml:space="preserve">   - 确保在突发情况下能够迅速响应，减少损失。</w:t>
      </w:r>
    </w:p>
    <w:p>
      <w:pPr>
        <w:spacing w:line="360" w:lineRule="auto" w:before="0" w:after="0"/>
        <w:ind w:firstLine="420"/>
      </w:pPr>
      <w:r>
        <w:t>2. **问题处理**：</w:t>
      </w:r>
    </w:p>
    <w:p>
      <w:pPr>
        <w:spacing w:line="360" w:lineRule="auto" w:before="0" w:after="0"/>
        <w:ind w:firstLine="420"/>
      </w:pPr>
      <w:r>
        <w:t xml:space="preserve">   - 如发现配送过程中出现质量问题，应立即启动追溯系统，定位问题源头。</w:t>
      </w:r>
    </w:p>
    <w:p>
      <w:pPr>
        <w:spacing w:line="360" w:lineRule="auto" w:before="0" w:after="0"/>
        <w:ind w:firstLine="420"/>
      </w:pPr>
      <w:r>
        <w:t xml:space="preserve">   - 采取有效措施进行整改，防止类似问题再次发生。</w:t>
      </w:r>
    </w:p>
    <w:p>
      <w:pPr>
        <w:spacing w:line="360" w:lineRule="auto" w:before="0" w:after="0"/>
        <w:ind w:firstLine="420"/>
      </w:pPr>
      <w:r>
        <w:t>**七、持续改进**</w:t>
      </w:r>
    </w:p>
    <w:p>
      <w:pPr>
        <w:spacing w:line="360" w:lineRule="auto" w:before="0" w:after="0"/>
        <w:ind w:firstLine="420"/>
      </w:pPr>
      <w:r>
        <w:t>1. **数据分析**：</w:t>
      </w:r>
    </w:p>
    <w:p>
      <w:pPr>
        <w:spacing w:line="360" w:lineRule="auto" w:before="0" w:after="0"/>
        <w:ind w:firstLine="420"/>
      </w:pPr>
      <w:r>
        <w:t xml:space="preserve">   - 定期对配送记录和追溯数据进行分析，发现潜在问题和改进点。</w:t>
      </w:r>
    </w:p>
    <w:p>
      <w:pPr>
        <w:spacing w:line="360" w:lineRule="auto" w:before="0" w:after="0"/>
        <w:ind w:firstLine="420"/>
      </w:pPr>
      <w:r>
        <w:t xml:space="preserve">   - 利用大数据技术优化配送管理，提高配送效率。</w:t>
      </w:r>
    </w:p>
    <w:p>
      <w:pPr>
        <w:spacing w:line="360" w:lineRule="auto" w:before="0" w:after="0"/>
        <w:ind w:firstLine="420"/>
      </w:pPr>
      <w:r>
        <w:t>2. **技术更新**：</w:t>
      </w:r>
    </w:p>
    <w:p>
      <w:pPr>
        <w:spacing w:line="360" w:lineRule="auto" w:before="0" w:after="0"/>
        <w:ind w:firstLine="420"/>
      </w:pPr>
      <w:r>
        <w:t xml:space="preserve">   - 引进先进的配送管理和追溯技术，提升配送追溯体系的智能化水平。</w:t>
      </w:r>
    </w:p>
    <w:p>
      <w:pPr>
        <w:spacing w:line="360" w:lineRule="auto" w:before="0" w:after="0"/>
        <w:ind w:firstLine="420"/>
      </w:pPr>
      <w:r>
        <w:t xml:space="preserve">   - 保持与行业发展趋势同步，不断升级系统功能。</w:t>
      </w:r>
    </w:p>
    <w:p>
      <w:pPr>
        <w:spacing w:line="360" w:lineRule="auto" w:before="0" w:after="0"/>
        <w:ind w:firstLine="420"/>
      </w:pPr>
      <w:r>
        <w:t>3. **反馈机制**：</w:t>
      </w:r>
    </w:p>
    <w:p>
      <w:pPr>
        <w:spacing w:line="360" w:lineRule="auto" w:before="0" w:after="0"/>
        <w:ind w:firstLine="420"/>
      </w:pPr>
      <w:r>
        <w:t xml:space="preserve">   - 建立反馈机制，收集客户和监管部门的意见和建议。</w:t>
      </w:r>
    </w:p>
    <w:p>
      <w:pPr>
        <w:spacing w:line="360" w:lineRule="auto" w:before="0" w:after="0"/>
        <w:ind w:firstLine="420"/>
      </w:pPr>
      <w:r>
        <w:t xml:space="preserve">   - 根据反馈进行系统优化和改进，确保配送追溯体系的持续有效性。</w:t>
      </w:r>
    </w:p>
    <w:p>
      <w:pPr>
        <w:spacing w:line="360" w:lineRule="auto" w:before="0" w:after="0"/>
        <w:ind w:firstLine="420"/>
      </w:pPr>
      <w:r>
        <w:t>---</w:t>
      </w:r>
    </w:p>
    <w:p>
      <w:pPr>
        <w:spacing w:line="360" w:lineRule="auto" w:before="0" w:after="0"/>
        <w:ind w:firstLine="420"/>
      </w:pPr>
      <w:r>
        <w:t>以上配送记录与追溯详细方案，旨在确保朝阳品辽科商贸有限公司通过建立完善的配送记录和追溯体系，实现产品从生产到配送的全过程可追溯，保障食品安全，提升客户满意度。通过详细的记录管理、高效的追溯系统、严格的过程控制、全面的监管机制以及持续的改进措施，公司能够有效管理配送环节，提高配送效率和质量，增强</w:t>
      </w:r>
    </w:p>
    <w:p>
      <w:pPr>
        <w:pStyle w:val="Heading3"/>
        <w:spacing w:line="360" w:lineRule="auto" w:before="0" w:after="0"/>
        <w:ind w:firstLine="420"/>
      </w:pPr>
      <w:r>
        <w:t xml:space="preserve"> 配送车辆与设备</w:t>
      </w:r>
    </w:p>
    <w:p>
      <w:pPr>
        <w:spacing w:line="360" w:lineRule="auto" w:before="0" w:after="0"/>
        <w:ind w:firstLine="420"/>
      </w:pPr>
      <w:r>
        <w:t>**配送车辆与设备详细方案**</w:t>
      </w:r>
    </w:p>
    <w:p>
      <w:pPr>
        <w:spacing w:line="360" w:lineRule="auto" w:before="0" w:after="0"/>
        <w:ind w:firstLine="420"/>
      </w:pPr>
      <w:r>
        <w:t>**一、配送车辆与设备目标**</w:t>
      </w:r>
    </w:p>
    <w:p>
      <w:pPr>
        <w:spacing w:line="360" w:lineRule="auto" w:before="0" w:after="0"/>
        <w:ind w:firstLine="420"/>
      </w:pPr>
      <w:r>
        <w:t>1. **保障配送效率**：</w:t>
      </w:r>
    </w:p>
    <w:p>
      <w:pPr>
        <w:spacing w:line="360" w:lineRule="auto" w:before="0" w:after="0"/>
        <w:ind w:firstLine="420"/>
      </w:pPr>
      <w:r>
        <w:t xml:space="preserve">   - 确保配送车辆与设备的高效运行，提高配送速度和准时率。</w:t>
      </w:r>
    </w:p>
    <w:p>
      <w:pPr>
        <w:spacing w:line="360" w:lineRule="auto" w:before="0" w:after="0"/>
        <w:ind w:firstLine="420"/>
      </w:pPr>
      <w:r>
        <w:t xml:space="preserve">   - 优化配送路线，减少配送时间和成本。</w:t>
      </w:r>
    </w:p>
    <w:p>
      <w:pPr>
        <w:spacing w:line="360" w:lineRule="auto" w:before="0" w:after="0"/>
        <w:ind w:firstLine="420"/>
      </w:pPr>
      <w:r>
        <w:t>2. **保障食品安全**：</w:t>
      </w:r>
    </w:p>
    <w:p>
      <w:pPr>
        <w:spacing w:line="360" w:lineRule="auto" w:before="0" w:after="0"/>
        <w:ind w:firstLine="420"/>
      </w:pPr>
      <w:r>
        <w:t xml:space="preserve">   - 确保配送车辆与设备符合食品安全要求，防止食品污染和变质。</w:t>
      </w:r>
    </w:p>
    <w:p>
      <w:pPr>
        <w:spacing w:line="360" w:lineRule="auto" w:before="0" w:after="0"/>
        <w:ind w:firstLine="420"/>
      </w:pPr>
      <w:r>
        <w:t xml:space="preserve">   - 维护食品在配送过程中的质量和安全。</w:t>
      </w:r>
    </w:p>
    <w:p>
      <w:pPr>
        <w:spacing w:line="360" w:lineRule="auto" w:before="0" w:after="0"/>
        <w:ind w:firstLine="420"/>
      </w:pPr>
      <w:r>
        <w:t>3. **提升服务质量**：</w:t>
      </w:r>
    </w:p>
    <w:p>
      <w:pPr>
        <w:spacing w:line="360" w:lineRule="auto" w:before="0" w:after="0"/>
        <w:ind w:firstLine="420"/>
      </w:pPr>
      <w:r>
        <w:t xml:space="preserve">   - 通过先进的配送车辆与设备，提升客户服务水平，增强客户满意度。</w:t>
      </w:r>
    </w:p>
    <w:p>
      <w:pPr>
        <w:spacing w:line="360" w:lineRule="auto" w:before="0" w:after="0"/>
        <w:ind w:firstLine="420"/>
      </w:pPr>
      <w:r>
        <w:t xml:space="preserve">   - 提供多样化的配送服务，满足不同客户需求。</w:t>
      </w:r>
    </w:p>
    <w:p>
      <w:pPr>
        <w:spacing w:line="360" w:lineRule="auto" w:before="0" w:after="0"/>
        <w:ind w:firstLine="420"/>
      </w:pPr>
      <w:r>
        <w:t>4. **实现可持续发展**：</w:t>
      </w:r>
    </w:p>
    <w:p>
      <w:pPr>
        <w:spacing w:line="360" w:lineRule="auto" w:before="0" w:after="0"/>
        <w:ind w:firstLine="420"/>
      </w:pPr>
      <w:r>
        <w:t xml:space="preserve">   - 引进环保型配送车辆，减少碳排放，实现绿色配送。</w:t>
      </w:r>
    </w:p>
    <w:p>
      <w:pPr>
        <w:spacing w:line="360" w:lineRule="auto" w:before="0" w:after="0"/>
        <w:ind w:firstLine="420"/>
      </w:pPr>
      <w:r>
        <w:t xml:space="preserve">   - 采用节能设备，降低能源消耗。</w:t>
      </w:r>
    </w:p>
    <w:p>
      <w:pPr>
        <w:spacing w:line="360" w:lineRule="auto" w:before="0" w:after="0"/>
        <w:ind w:firstLine="420"/>
      </w:pPr>
      <w:r>
        <w:t>**二、配送车辆管理**</w:t>
      </w:r>
    </w:p>
    <w:p>
      <w:pPr>
        <w:spacing w:line="360" w:lineRule="auto" w:before="0" w:after="0"/>
        <w:ind w:firstLine="420"/>
      </w:pPr>
      <w:r>
        <w:t>1. **车辆选型**：</w:t>
      </w:r>
    </w:p>
    <w:p>
      <w:pPr>
        <w:spacing w:line="360" w:lineRule="auto" w:before="0" w:after="0"/>
        <w:ind w:firstLine="420"/>
      </w:pPr>
      <w:r>
        <w:t xml:space="preserve">   - 根据配送需求选择合适的车型，如冷藏车、保温车、普通货车等。</w:t>
      </w:r>
    </w:p>
    <w:p>
      <w:pPr>
        <w:spacing w:line="360" w:lineRule="auto" w:before="0" w:after="0"/>
        <w:ind w:firstLine="420"/>
      </w:pPr>
      <w:r>
        <w:t xml:space="preserve">   - 考虑车辆的载重、容积、能耗等因素，确保车辆性能满足需求。</w:t>
      </w:r>
    </w:p>
    <w:p>
      <w:pPr>
        <w:spacing w:line="360" w:lineRule="auto" w:before="0" w:after="0"/>
        <w:ind w:firstLine="420"/>
      </w:pPr>
      <w:r>
        <w:t>2. **车辆采购**：</w:t>
      </w:r>
    </w:p>
    <w:p>
      <w:pPr>
        <w:spacing w:line="360" w:lineRule="auto" w:before="0" w:after="0"/>
        <w:ind w:firstLine="420"/>
      </w:pPr>
      <w:r>
        <w:t xml:space="preserve">   - 与信誉良好的车辆供应商合作，确保车辆质量。</w:t>
      </w:r>
    </w:p>
    <w:p>
      <w:pPr>
        <w:spacing w:line="360" w:lineRule="auto" w:before="0" w:after="0"/>
        <w:ind w:firstLine="420"/>
      </w:pPr>
      <w:r>
        <w:t xml:space="preserve">   - 采购符合国家排放标准和食品安全要求的车辆。</w:t>
      </w:r>
    </w:p>
    <w:p>
      <w:pPr>
        <w:spacing w:line="360" w:lineRule="auto" w:before="0" w:after="0"/>
        <w:ind w:firstLine="420"/>
      </w:pPr>
      <w:r>
        <w:t>3. **车辆维护**：</w:t>
      </w:r>
    </w:p>
    <w:p>
      <w:pPr>
        <w:spacing w:line="360" w:lineRule="auto" w:before="0" w:after="0"/>
        <w:ind w:firstLine="420"/>
      </w:pPr>
      <w:r>
        <w:t xml:space="preserve">   - 建立车辆维护制度，定期对车辆进行保养和维修。</w:t>
      </w:r>
    </w:p>
    <w:p>
      <w:pPr>
        <w:spacing w:line="360" w:lineRule="auto" w:before="0" w:after="0"/>
        <w:ind w:firstLine="420"/>
      </w:pPr>
      <w:r>
        <w:t xml:space="preserve">   - 确保车辆处于良好运行状态，减少故障率。</w:t>
      </w:r>
    </w:p>
    <w:p>
      <w:pPr>
        <w:spacing w:line="360" w:lineRule="auto" w:before="0" w:after="0"/>
        <w:ind w:firstLine="420"/>
      </w:pPr>
      <w:r>
        <w:t>4. **车辆调度**：</w:t>
      </w:r>
    </w:p>
    <w:p>
      <w:pPr>
        <w:spacing w:line="360" w:lineRule="auto" w:before="0" w:after="0"/>
        <w:ind w:firstLine="420"/>
      </w:pPr>
      <w:r>
        <w:t xml:space="preserve">   - 合理调度车辆，确保车辆利用率最大化。</w:t>
      </w:r>
    </w:p>
    <w:p>
      <w:pPr>
        <w:spacing w:line="360" w:lineRule="auto" w:before="0" w:after="0"/>
        <w:ind w:firstLine="420"/>
      </w:pPr>
      <w:r>
        <w:t xml:space="preserve">   - 采用智能调度系统，优化配送路线和车辆分配。</w:t>
      </w:r>
    </w:p>
    <w:p>
      <w:pPr>
        <w:spacing w:line="360" w:lineRule="auto" w:before="0" w:after="0"/>
        <w:ind w:firstLine="420"/>
      </w:pPr>
      <w:r>
        <w:t>5. **车辆监控**：</w:t>
      </w:r>
    </w:p>
    <w:p>
      <w:pPr>
        <w:spacing w:line="360" w:lineRule="auto" w:before="0" w:after="0"/>
        <w:ind w:firstLine="420"/>
      </w:pPr>
      <w:r>
        <w:t xml:space="preserve">   - 安装GPS定位系统，实时监控车辆位置和状态。</w:t>
      </w:r>
    </w:p>
    <w:p>
      <w:pPr>
        <w:spacing w:line="360" w:lineRule="auto" w:before="0" w:after="0"/>
        <w:ind w:firstLine="420"/>
      </w:pPr>
      <w:r>
        <w:t xml:space="preserve">   - 采用温控设备，监控冷藏车的温度变化，确保食品质量。</w:t>
      </w:r>
    </w:p>
    <w:p>
      <w:pPr>
        <w:spacing w:line="360" w:lineRule="auto" w:before="0" w:after="0"/>
        <w:ind w:firstLine="420"/>
      </w:pPr>
      <w:r>
        <w:t>**三、配送设备管理**</w:t>
      </w:r>
    </w:p>
    <w:p>
      <w:pPr>
        <w:spacing w:line="360" w:lineRule="auto" w:before="0" w:after="0"/>
        <w:ind w:firstLine="420"/>
      </w:pPr>
      <w:r>
        <w:t>1. **设备选型**：</w:t>
      </w:r>
    </w:p>
    <w:p>
      <w:pPr>
        <w:spacing w:line="360" w:lineRule="auto" w:before="0" w:after="0"/>
        <w:ind w:firstLine="420"/>
      </w:pPr>
      <w:r>
        <w:t xml:space="preserve">   - 根据配送需求选择合适的设备，如装卸设备、搬运设备、包装设备等。</w:t>
      </w:r>
    </w:p>
    <w:p>
      <w:pPr>
        <w:spacing w:line="360" w:lineRule="auto" w:before="0" w:after="0"/>
        <w:ind w:firstLine="420"/>
      </w:pPr>
      <w:r>
        <w:t xml:space="preserve">   - 确保设备性能稳定、操作简便、安全可靠。</w:t>
      </w:r>
    </w:p>
    <w:p>
      <w:pPr>
        <w:spacing w:line="360" w:lineRule="auto" w:before="0" w:after="0"/>
        <w:ind w:firstLine="420"/>
      </w:pPr>
      <w:r>
        <w:t>2. **设备采购**：</w:t>
      </w:r>
    </w:p>
    <w:p>
      <w:pPr>
        <w:spacing w:line="360" w:lineRule="auto" w:before="0" w:after="0"/>
        <w:ind w:firstLine="420"/>
      </w:pPr>
      <w:r>
        <w:t xml:space="preserve">   - 与专业的设备供应商合作，确保设备质量。</w:t>
      </w:r>
    </w:p>
    <w:p>
      <w:pPr>
        <w:spacing w:line="360" w:lineRule="auto" w:before="0" w:after="0"/>
        <w:ind w:firstLine="420"/>
      </w:pPr>
      <w:r>
        <w:t xml:space="preserve">   - 采购符合国家标准的设备，确保设备安全。</w:t>
      </w:r>
    </w:p>
    <w:p>
      <w:pPr>
        <w:spacing w:line="360" w:lineRule="auto" w:before="0" w:after="0"/>
        <w:ind w:firstLine="420"/>
      </w:pPr>
      <w:r>
        <w:t>3. **设备使用**：</w:t>
      </w:r>
    </w:p>
    <w:p>
      <w:pPr>
        <w:spacing w:line="360" w:lineRule="auto" w:before="0" w:after="0"/>
        <w:ind w:firstLine="420"/>
      </w:pPr>
      <w:r>
        <w:t xml:space="preserve">   - 对设备操作人员进行培训，确保正确使用设备。</w:t>
      </w:r>
    </w:p>
    <w:p>
      <w:pPr>
        <w:spacing w:line="360" w:lineRule="auto" w:before="0" w:after="0"/>
        <w:ind w:firstLine="420"/>
      </w:pPr>
      <w:r>
        <w:t xml:space="preserve">   - 建立设备使用规范，防止设备损坏和事故发生。</w:t>
      </w:r>
    </w:p>
    <w:p>
      <w:pPr>
        <w:spacing w:line="360" w:lineRule="auto" w:before="0" w:after="0"/>
        <w:ind w:firstLine="420"/>
      </w:pPr>
      <w:r>
        <w:t>4. **设备维护**：</w:t>
      </w:r>
    </w:p>
    <w:p>
      <w:pPr>
        <w:spacing w:line="360" w:lineRule="auto" w:before="0" w:after="0"/>
        <w:ind w:firstLine="420"/>
      </w:pPr>
      <w:r>
        <w:t xml:space="preserve">   - 建立设备维护制度，定期对设备进行保养和维修。</w:t>
      </w:r>
    </w:p>
    <w:p>
      <w:pPr>
        <w:spacing w:line="360" w:lineRule="auto" w:before="0" w:after="0"/>
        <w:ind w:firstLine="420"/>
      </w:pPr>
      <w:r>
        <w:t xml:space="preserve">   - 确保设备处于良好运行状态，延长设备使用寿命。</w:t>
      </w:r>
    </w:p>
    <w:p>
      <w:pPr>
        <w:spacing w:line="360" w:lineRule="auto" w:before="0" w:after="0"/>
        <w:ind w:firstLine="420"/>
      </w:pPr>
      <w:r>
        <w:t>5. **设备更新**：</w:t>
      </w:r>
    </w:p>
    <w:p>
      <w:pPr>
        <w:spacing w:line="360" w:lineRule="auto" w:before="0" w:after="0"/>
        <w:ind w:firstLine="420"/>
      </w:pPr>
      <w:r>
        <w:t xml:space="preserve">   - 根据技术发展和市场需求，适时更新设备。</w:t>
      </w:r>
    </w:p>
    <w:p>
      <w:pPr>
        <w:spacing w:line="360" w:lineRule="auto" w:before="0" w:after="0"/>
        <w:ind w:firstLine="420"/>
      </w:pPr>
      <w:r>
        <w:t xml:space="preserve">   - 引进先进的设备，提高配送效率和质量。</w:t>
      </w:r>
    </w:p>
    <w:p>
      <w:pPr>
        <w:spacing w:line="360" w:lineRule="auto" w:before="0" w:after="0"/>
        <w:ind w:firstLine="420"/>
      </w:pPr>
      <w:r>
        <w:t>**四、配送车辆与设备安全**</w:t>
      </w:r>
    </w:p>
    <w:p>
      <w:pPr>
        <w:spacing w:line="360" w:lineRule="auto" w:before="0" w:after="0"/>
        <w:ind w:firstLine="420"/>
      </w:pPr>
      <w:r>
        <w:t>1. **安全培训**：</w:t>
      </w:r>
    </w:p>
    <w:p>
      <w:pPr>
        <w:spacing w:line="360" w:lineRule="auto" w:before="0" w:after="0"/>
        <w:ind w:firstLine="420"/>
      </w:pPr>
      <w:r>
        <w:t xml:space="preserve">   - 对配送人员进行安全培训，提高安全意识和操作技能。</w:t>
      </w:r>
    </w:p>
    <w:p>
      <w:pPr>
        <w:spacing w:line="360" w:lineRule="auto" w:before="0" w:after="0"/>
        <w:ind w:firstLine="420"/>
      </w:pPr>
      <w:r>
        <w:t xml:space="preserve">   - 定期开展安全演练，确保应对突发事件的能力。</w:t>
      </w:r>
    </w:p>
    <w:p>
      <w:pPr>
        <w:spacing w:line="360" w:lineRule="auto" w:before="0" w:after="0"/>
        <w:ind w:firstLine="420"/>
      </w:pPr>
      <w:r>
        <w:t>2. **安全检查**：</w:t>
      </w:r>
    </w:p>
    <w:p>
      <w:pPr>
        <w:spacing w:line="360" w:lineRule="auto" w:before="0" w:after="0"/>
        <w:ind w:firstLine="420"/>
      </w:pPr>
      <w:r>
        <w:t xml:space="preserve">   - 定期对配送车辆与设备进行安全检查，排除安全隐患。</w:t>
      </w:r>
    </w:p>
    <w:p>
      <w:pPr>
        <w:spacing w:line="360" w:lineRule="auto" w:before="0" w:after="0"/>
        <w:ind w:firstLine="420"/>
      </w:pPr>
      <w:r>
        <w:t xml:space="preserve">   - 建立安全检查记录，确保检查到位。</w:t>
      </w:r>
    </w:p>
    <w:p>
      <w:pPr>
        <w:spacing w:line="360" w:lineRule="auto" w:before="0" w:after="0"/>
        <w:ind w:firstLine="420"/>
      </w:pPr>
      <w:r>
        <w:t>3. **安全规范**：</w:t>
      </w:r>
    </w:p>
    <w:p>
      <w:pPr>
        <w:spacing w:line="360" w:lineRule="auto" w:before="0" w:after="0"/>
        <w:ind w:firstLine="420"/>
      </w:pPr>
      <w:r>
        <w:t xml:space="preserve">   - 制定配送车辆与设备的安全操作规范，确保操作安全。</w:t>
      </w:r>
    </w:p>
    <w:p>
      <w:pPr>
        <w:spacing w:line="360" w:lineRule="auto" w:before="0" w:after="0"/>
        <w:ind w:firstLine="420"/>
      </w:pPr>
      <w:r>
        <w:t xml:space="preserve">   - 对违反安全规范的行为进行处罚，确保规范执行。</w:t>
      </w:r>
    </w:p>
    <w:p>
      <w:pPr>
        <w:spacing w:line="360" w:lineRule="auto" w:before="0" w:after="0"/>
        <w:ind w:firstLine="420"/>
      </w:pPr>
      <w:r>
        <w:t>4. **应急处理**：</w:t>
      </w:r>
    </w:p>
    <w:p>
      <w:pPr>
        <w:spacing w:line="360" w:lineRule="auto" w:before="0" w:after="0"/>
        <w:ind w:firstLine="420"/>
      </w:pPr>
      <w:r>
        <w:t xml:space="preserve">   - 制定应急预案，应对车辆故障、设备损坏等突发事件。</w:t>
      </w:r>
    </w:p>
    <w:p>
      <w:pPr>
        <w:spacing w:line="360" w:lineRule="auto" w:before="0" w:after="0"/>
        <w:ind w:firstLine="420"/>
      </w:pPr>
      <w:r>
        <w:t xml:space="preserve">   - 确保在突发事件发生时，能够迅速响应，减少损失。</w:t>
      </w:r>
    </w:p>
    <w:p>
      <w:pPr>
        <w:spacing w:line="360" w:lineRule="auto" w:before="0" w:after="0"/>
        <w:ind w:firstLine="420"/>
      </w:pPr>
      <w:r>
        <w:t>**五、配送车辆与设备环保**</w:t>
      </w:r>
    </w:p>
    <w:p>
      <w:pPr>
        <w:spacing w:line="360" w:lineRule="auto" w:before="0" w:after="0"/>
        <w:ind w:firstLine="420"/>
      </w:pPr>
      <w:r>
        <w:t>1. **环保车型**：</w:t>
      </w:r>
    </w:p>
    <w:p>
      <w:pPr>
        <w:spacing w:line="360" w:lineRule="auto" w:before="0" w:after="0"/>
        <w:ind w:firstLine="420"/>
      </w:pPr>
      <w:r>
        <w:t xml:space="preserve">   - 优先选择环保型配送车辆，如电动车、天然气车等。</w:t>
      </w:r>
    </w:p>
    <w:p>
      <w:pPr>
        <w:spacing w:line="360" w:lineRule="auto" w:before="0" w:after="0"/>
        <w:ind w:firstLine="420"/>
      </w:pPr>
      <w:r>
        <w:t xml:space="preserve">   - 减少碳排放，实现绿色配送。</w:t>
      </w:r>
    </w:p>
    <w:p>
      <w:pPr>
        <w:spacing w:line="360" w:lineRule="auto" w:before="0" w:after="0"/>
        <w:ind w:firstLine="420"/>
      </w:pPr>
      <w:r>
        <w:t>2. **节能设备**：</w:t>
      </w:r>
    </w:p>
    <w:p>
      <w:pPr>
        <w:spacing w:line="360" w:lineRule="auto" w:before="0" w:after="0"/>
        <w:ind w:firstLine="420"/>
      </w:pPr>
      <w:r>
        <w:t xml:space="preserve">   - 引进节能设备，降低能源消耗。</w:t>
      </w:r>
    </w:p>
    <w:p>
      <w:pPr>
        <w:spacing w:line="360" w:lineRule="auto" w:before="0" w:after="0"/>
        <w:ind w:firstLine="420"/>
      </w:pPr>
      <w:r>
        <w:t xml:space="preserve">   - 采用智能化设备，提高能源利用效率。</w:t>
      </w:r>
    </w:p>
    <w:p>
      <w:pPr>
        <w:spacing w:line="360" w:lineRule="auto" w:before="0" w:after="0"/>
        <w:ind w:firstLine="420"/>
      </w:pPr>
      <w:r>
        <w:t>3. **环保措施**：</w:t>
      </w:r>
    </w:p>
    <w:p>
      <w:pPr>
        <w:spacing w:line="360" w:lineRule="auto" w:before="0" w:after="0"/>
        <w:ind w:firstLine="420"/>
      </w:pPr>
      <w:r>
        <w:t xml:space="preserve">   - 建立环保措施，如车辆尾气处理、设备噪音控制等。</w:t>
      </w:r>
    </w:p>
    <w:p>
      <w:pPr>
        <w:spacing w:line="360" w:lineRule="auto" w:before="0" w:after="0"/>
        <w:ind w:firstLine="420"/>
      </w:pPr>
      <w:r>
        <w:t xml:space="preserve">   - 确保配送过程符合环保要求。</w:t>
      </w:r>
    </w:p>
    <w:p>
      <w:pPr>
        <w:spacing w:line="360" w:lineRule="auto" w:before="0" w:after="0"/>
        <w:ind w:firstLine="420"/>
      </w:pPr>
      <w:r>
        <w:t>**六、配送车辆与设备信息化**</w:t>
      </w:r>
    </w:p>
    <w:p>
      <w:pPr>
        <w:spacing w:line="360" w:lineRule="auto" w:before="0" w:after="0"/>
        <w:ind w:firstLine="420"/>
      </w:pPr>
      <w:r>
        <w:t>1. **信息系统**：</w:t>
      </w:r>
    </w:p>
    <w:p>
      <w:pPr>
        <w:spacing w:line="360" w:lineRule="auto" w:before="0" w:after="0"/>
        <w:ind w:firstLine="420"/>
      </w:pPr>
      <w:r>
        <w:t xml:space="preserve">   - 建立配送车辆与设备的信息系统，实现车辆和设备的实时监控和管理。</w:t>
      </w:r>
    </w:p>
    <w:p>
      <w:pPr>
        <w:spacing w:line="360" w:lineRule="auto" w:before="0" w:after="0"/>
        <w:ind w:firstLine="420"/>
      </w:pPr>
      <w:r>
        <w:t xml:space="preserve">   - 系统应具备车辆调度、设备管理、数据分析等功能。</w:t>
      </w:r>
    </w:p>
    <w:p>
      <w:pPr>
        <w:spacing w:line="360" w:lineRule="auto" w:before="0" w:after="0"/>
        <w:ind w:firstLine="420"/>
      </w:pPr>
      <w:r>
        <w:t>2. **数据对接**：</w:t>
      </w:r>
    </w:p>
    <w:p>
      <w:pPr>
        <w:spacing w:line="360" w:lineRule="auto" w:before="0" w:after="0"/>
        <w:ind w:firstLine="420"/>
      </w:pPr>
      <w:r>
        <w:t xml:space="preserve">   - 配送车辆与设备的信息系统与公司的其他系统对接，实现数据共享。</w:t>
      </w:r>
    </w:p>
    <w:p>
      <w:pPr>
        <w:spacing w:line="360" w:lineRule="auto" w:before="0" w:after="0"/>
        <w:ind w:firstLine="420"/>
      </w:pPr>
      <w:r>
        <w:t xml:space="preserve">   - 确保信息的连贯性和一致性。</w:t>
      </w:r>
    </w:p>
    <w:p>
      <w:pPr>
        <w:spacing w:line="360" w:lineRule="auto" w:before="0" w:after="0"/>
        <w:ind w:firstLine="420"/>
      </w:pPr>
      <w:r>
        <w:t>3. **智能应用**：</w:t>
      </w:r>
    </w:p>
    <w:p>
      <w:pPr>
        <w:spacing w:line="360" w:lineRule="auto" w:before="0" w:after="0"/>
        <w:ind w:firstLine="420"/>
      </w:pPr>
      <w:r>
        <w:t xml:space="preserve">   - 引进智能化应用，如智能调度、自动驾驶等。</w:t>
      </w:r>
    </w:p>
    <w:p>
      <w:pPr>
        <w:spacing w:line="360" w:lineRule="auto" w:before="0" w:after="0"/>
        <w:ind w:firstLine="420"/>
      </w:pPr>
      <w:r>
        <w:t xml:space="preserve">   - 提高配送效率和质量，降低成本。</w:t>
      </w:r>
    </w:p>
    <w:p>
      <w:pPr>
        <w:spacing w:line="360" w:lineRule="auto" w:before="0" w:after="0"/>
        <w:ind w:firstLine="420"/>
      </w:pPr>
      <w:r>
        <w:t>**七、持续改进**</w:t>
      </w:r>
    </w:p>
    <w:p>
      <w:pPr>
        <w:spacing w:line="360" w:lineRule="auto" w:before="0" w:after="0"/>
        <w:ind w:firstLine="420"/>
      </w:pPr>
      <w:r>
        <w:t>1. **数据分析**：</w:t>
      </w:r>
    </w:p>
    <w:p>
      <w:pPr>
        <w:spacing w:line="360" w:lineRule="auto" w:before="0" w:after="0"/>
        <w:ind w:firstLine="420"/>
      </w:pPr>
      <w:r>
        <w:t xml:space="preserve">   - 定期对配送车辆与设备的数据进行分析，发现潜在问题和改进点。</w:t>
      </w:r>
    </w:p>
    <w:p>
      <w:pPr>
        <w:spacing w:line="360" w:lineRule="auto" w:before="0" w:after="0"/>
        <w:ind w:firstLine="420"/>
      </w:pPr>
      <w:r>
        <w:t xml:space="preserve">   - 利用大数据技术优化车辆和设备管理。</w:t>
      </w:r>
    </w:p>
    <w:p>
      <w:pPr>
        <w:spacing w:line="360" w:lineRule="auto" w:before="0" w:after="0"/>
        <w:ind w:firstLine="420"/>
      </w:pPr>
      <w:r>
        <w:t>2. **技术更新**：</w:t>
      </w:r>
    </w:p>
    <w:p>
      <w:pPr>
        <w:spacing w:line="360" w:lineRule="auto" w:before="0" w:after="0"/>
        <w:ind w:firstLine="420"/>
      </w:pPr>
      <w:r>
        <w:t xml:space="preserve">   - 引进先进的配送车辆与设备技术，提升配送体系的智能化水平。</w:t>
      </w:r>
    </w:p>
    <w:p>
      <w:pPr>
        <w:spacing w:line="360" w:lineRule="auto" w:before="0" w:after="0"/>
        <w:ind w:firstLine="420"/>
      </w:pPr>
      <w:r>
        <w:t xml:space="preserve">   - 保持与</w:t>
      </w:r>
    </w:p>
    <w:p>
      <w:pPr>
        <w:pStyle w:val="Heading3"/>
        <w:spacing w:line="360" w:lineRule="auto" w:before="0" w:after="0"/>
        <w:ind w:firstLine="420"/>
      </w:pPr>
      <w:r>
        <w:t xml:space="preserve"> 配送计划制定与执行</w:t>
      </w:r>
    </w:p>
    <w:p>
      <w:pPr>
        <w:spacing w:line="360" w:lineRule="auto" w:before="0" w:after="0"/>
        <w:ind w:firstLine="420"/>
      </w:pPr>
      <w:r>
        <w:t>**配送计划制定与执行详细方案**</w:t>
      </w:r>
    </w:p>
    <w:p>
      <w:pPr>
        <w:spacing w:line="360" w:lineRule="auto" w:before="0" w:after="0"/>
        <w:ind w:firstLine="420"/>
      </w:pPr>
      <w:r>
        <w:t>**一、配送计划制定目标**</w:t>
      </w:r>
    </w:p>
    <w:p>
      <w:pPr>
        <w:spacing w:line="360" w:lineRule="auto" w:before="0" w:after="0"/>
        <w:ind w:firstLine="420"/>
      </w:pPr>
      <w:r>
        <w:t>1. **提高配送效率**：</w:t>
      </w:r>
    </w:p>
    <w:p>
      <w:pPr>
        <w:spacing w:line="360" w:lineRule="auto" w:before="0" w:after="0"/>
        <w:ind w:firstLine="420"/>
      </w:pPr>
      <w:r>
        <w:t xml:space="preserve">   - 通过科学合理的配送计划，提高配送速度和准时率。</w:t>
      </w:r>
    </w:p>
    <w:p>
      <w:pPr>
        <w:spacing w:line="360" w:lineRule="auto" w:before="0" w:after="0"/>
        <w:ind w:firstLine="420"/>
      </w:pPr>
      <w:r>
        <w:t xml:space="preserve">   - 优化配送路线，减少配送时间和成本。</w:t>
      </w:r>
    </w:p>
    <w:p>
      <w:pPr>
        <w:spacing w:line="360" w:lineRule="auto" w:before="0" w:after="0"/>
        <w:ind w:firstLine="420"/>
      </w:pPr>
      <w:r>
        <w:t>2. **保障食品安全**：</w:t>
      </w:r>
    </w:p>
    <w:p>
      <w:pPr>
        <w:spacing w:line="360" w:lineRule="auto" w:before="0" w:after="0"/>
        <w:ind w:firstLine="420"/>
      </w:pPr>
      <w:r>
        <w:t xml:space="preserve">   - 确保配送计划符合食品安全要求，防止食品污染和变质。</w:t>
      </w:r>
    </w:p>
    <w:p>
      <w:pPr>
        <w:spacing w:line="360" w:lineRule="auto" w:before="0" w:after="0"/>
        <w:ind w:firstLine="420"/>
      </w:pPr>
      <w:r>
        <w:t xml:space="preserve">   - 维护食品在配送过程中的质量和安全。</w:t>
      </w:r>
    </w:p>
    <w:p>
      <w:pPr>
        <w:spacing w:line="360" w:lineRule="auto" w:before="0" w:after="0"/>
        <w:ind w:firstLine="420"/>
      </w:pPr>
      <w:r>
        <w:t>3. **满足客户需求**：</w:t>
      </w:r>
    </w:p>
    <w:p>
      <w:pPr>
        <w:spacing w:line="360" w:lineRule="auto" w:before="0" w:after="0"/>
        <w:ind w:firstLine="420"/>
      </w:pPr>
      <w:r>
        <w:t xml:space="preserve">   - 根据客户需求制定配送计划，确保按时、按量、按质送达。</w:t>
      </w:r>
    </w:p>
    <w:p>
      <w:pPr>
        <w:spacing w:line="360" w:lineRule="auto" w:before="0" w:after="0"/>
        <w:ind w:firstLine="420"/>
      </w:pPr>
      <w:r>
        <w:t xml:space="preserve">   - 提供个性化的配送服务，增强客户满意度。</w:t>
      </w:r>
    </w:p>
    <w:p>
      <w:pPr>
        <w:spacing w:line="360" w:lineRule="auto" w:before="0" w:after="0"/>
        <w:ind w:firstLine="420"/>
      </w:pPr>
      <w:r>
        <w:t>4. **资源优化配置**：</w:t>
      </w:r>
    </w:p>
    <w:p>
      <w:pPr>
        <w:spacing w:line="360" w:lineRule="auto" w:before="0" w:after="0"/>
        <w:ind w:firstLine="420"/>
      </w:pPr>
      <w:r>
        <w:t xml:space="preserve">   - 合理配置配送资源，提高车辆和设备的利用率。</w:t>
      </w:r>
    </w:p>
    <w:p>
      <w:pPr>
        <w:spacing w:line="360" w:lineRule="auto" w:before="0" w:after="0"/>
        <w:ind w:firstLine="420"/>
      </w:pPr>
      <w:r>
        <w:t xml:space="preserve">   - 降低配送成本，提升企业竞争力。</w:t>
      </w:r>
    </w:p>
    <w:p>
      <w:pPr>
        <w:spacing w:line="360" w:lineRule="auto" w:before="0" w:after="0"/>
        <w:ind w:firstLine="420"/>
      </w:pPr>
      <w:r>
        <w:t>**二、配送计划制定流程**</w:t>
      </w:r>
    </w:p>
    <w:p>
      <w:pPr>
        <w:spacing w:line="360" w:lineRule="auto" w:before="0" w:after="0"/>
        <w:ind w:firstLine="420"/>
      </w:pPr>
      <w:r>
        <w:t>1. **需求分析**：</w:t>
      </w:r>
    </w:p>
    <w:p>
      <w:pPr>
        <w:spacing w:line="360" w:lineRule="auto" w:before="0" w:after="0"/>
        <w:ind w:firstLine="420"/>
      </w:pPr>
      <w:r>
        <w:t xml:space="preserve">   - 收集和分析客户订单信息，包括订单数量、配送地点、时间要求等。</w:t>
      </w:r>
    </w:p>
    <w:p>
      <w:pPr>
        <w:spacing w:line="360" w:lineRule="auto" w:before="0" w:after="0"/>
        <w:ind w:firstLine="420"/>
      </w:pPr>
      <w:r>
        <w:t xml:space="preserve">   - 考虑季节性、节假日等因素对配送需求的影响。</w:t>
      </w:r>
    </w:p>
    <w:p>
      <w:pPr>
        <w:spacing w:line="360" w:lineRule="auto" w:before="0" w:after="0"/>
        <w:ind w:firstLine="420"/>
      </w:pPr>
      <w:r>
        <w:t>2. **库存管理**：</w:t>
      </w:r>
    </w:p>
    <w:p>
      <w:pPr>
        <w:spacing w:line="360" w:lineRule="auto" w:before="0" w:after="0"/>
        <w:ind w:firstLine="420"/>
      </w:pPr>
      <w:r>
        <w:t xml:space="preserve">   - 实时监控库存情况，确保有足够的库存满足配送需求。</w:t>
      </w:r>
    </w:p>
    <w:p>
      <w:pPr>
        <w:spacing w:line="360" w:lineRule="auto" w:before="0" w:after="0"/>
        <w:ind w:firstLine="420"/>
      </w:pPr>
      <w:r>
        <w:t xml:space="preserve">   - 采用先进的库存管理技术，如ABC分类法、实时库存系统等。</w:t>
      </w:r>
    </w:p>
    <w:p>
      <w:pPr>
        <w:spacing w:line="360" w:lineRule="auto" w:before="0" w:after="0"/>
        <w:ind w:firstLine="420"/>
      </w:pPr>
      <w:r>
        <w:t>3. **路线规划**：</w:t>
      </w:r>
    </w:p>
    <w:p>
      <w:pPr>
        <w:spacing w:line="360" w:lineRule="auto" w:before="0" w:after="0"/>
        <w:ind w:firstLine="420"/>
      </w:pPr>
      <w:r>
        <w:t xml:space="preserve">   - 利用智能调度系统或专业软件进行配送路线规划。</w:t>
      </w:r>
    </w:p>
    <w:p>
      <w:pPr>
        <w:spacing w:line="360" w:lineRule="auto" w:before="0" w:after="0"/>
        <w:ind w:firstLine="420"/>
      </w:pPr>
      <w:r>
        <w:t xml:space="preserve">   - 考虑交通状况、配送距离、客户位置等因素，优化配送路线。</w:t>
      </w:r>
    </w:p>
    <w:p>
      <w:pPr>
        <w:spacing w:line="360" w:lineRule="auto" w:before="0" w:after="0"/>
        <w:ind w:firstLine="420"/>
      </w:pPr>
      <w:r>
        <w:t>4. **车辆调度**：</w:t>
      </w:r>
    </w:p>
    <w:p>
      <w:pPr>
        <w:spacing w:line="360" w:lineRule="auto" w:before="0" w:after="0"/>
        <w:ind w:firstLine="420"/>
      </w:pPr>
      <w:r>
        <w:t xml:space="preserve">   - 根据配送需求和路线规划，合理调度配送车辆。</w:t>
      </w:r>
    </w:p>
    <w:p>
      <w:pPr>
        <w:spacing w:line="360" w:lineRule="auto" w:before="0" w:after="0"/>
        <w:ind w:firstLine="420"/>
      </w:pPr>
      <w:r>
        <w:t xml:space="preserve">   - 确保车辆类型、数量和状态满足配送要求。</w:t>
      </w:r>
    </w:p>
    <w:p>
      <w:pPr>
        <w:spacing w:line="360" w:lineRule="auto" w:before="0" w:after="0"/>
        <w:ind w:firstLine="420"/>
      </w:pPr>
      <w:r>
        <w:t>5. **人员安排**：</w:t>
      </w:r>
    </w:p>
    <w:p>
      <w:pPr>
        <w:spacing w:line="360" w:lineRule="auto" w:before="0" w:after="0"/>
        <w:ind w:firstLine="420"/>
      </w:pPr>
      <w:r>
        <w:t xml:space="preserve">   - 安排合适的配送人员，确保其具备相应的资质和经验。</w:t>
      </w:r>
    </w:p>
    <w:p>
      <w:pPr>
        <w:spacing w:line="360" w:lineRule="auto" w:before="0" w:after="0"/>
        <w:ind w:firstLine="420"/>
      </w:pPr>
      <w:r>
        <w:t xml:space="preserve">   - 对配送人员进行培训，提高其服务水平和操作技能。</w:t>
      </w:r>
    </w:p>
    <w:p>
      <w:pPr>
        <w:spacing w:line="360" w:lineRule="auto" w:before="0" w:after="0"/>
        <w:ind w:firstLine="420"/>
      </w:pPr>
      <w:r>
        <w:t>6. **时间安排**：</w:t>
      </w:r>
    </w:p>
    <w:p>
      <w:pPr>
        <w:spacing w:line="360" w:lineRule="auto" w:before="0" w:after="0"/>
        <w:ind w:firstLine="420"/>
      </w:pPr>
      <w:r>
        <w:t xml:space="preserve">   - 制定详细的配送时间表，包括装货、配送、卸货等各个环节的时间安排。</w:t>
      </w:r>
    </w:p>
    <w:p>
      <w:pPr>
        <w:spacing w:line="360" w:lineRule="auto" w:before="0" w:after="0"/>
        <w:ind w:firstLine="420"/>
      </w:pPr>
      <w:r>
        <w:t xml:space="preserve">   - 确保按时完成配送任务。</w:t>
      </w:r>
    </w:p>
    <w:p>
      <w:pPr>
        <w:spacing w:line="360" w:lineRule="auto" w:before="0" w:after="0"/>
        <w:ind w:firstLine="420"/>
      </w:pPr>
      <w:r>
        <w:t>7. **应急预案**：</w:t>
      </w:r>
    </w:p>
    <w:p>
      <w:pPr>
        <w:spacing w:line="360" w:lineRule="auto" w:before="0" w:after="0"/>
        <w:ind w:firstLine="420"/>
      </w:pPr>
      <w:r>
        <w:t xml:space="preserve">   - 制定应对突发情况的应急预案，如车辆故障、交通堵塞等。</w:t>
      </w:r>
    </w:p>
    <w:p>
      <w:pPr>
        <w:spacing w:line="360" w:lineRule="auto" w:before="0" w:after="0"/>
        <w:ind w:firstLine="420"/>
      </w:pPr>
      <w:r>
        <w:t xml:space="preserve">   - 确保在突发情况下能够迅速响应，减少损失。</w:t>
      </w:r>
    </w:p>
    <w:p>
      <w:pPr>
        <w:spacing w:line="360" w:lineRule="auto" w:before="0" w:after="0"/>
        <w:ind w:firstLine="420"/>
      </w:pPr>
      <w:r>
        <w:t>**三、配送计划执行**</w:t>
      </w:r>
    </w:p>
    <w:p>
      <w:pPr>
        <w:spacing w:line="360" w:lineRule="auto" w:before="0" w:after="0"/>
        <w:ind w:firstLine="420"/>
      </w:pPr>
      <w:r>
        <w:t>1. **装货准备**：</w:t>
      </w:r>
    </w:p>
    <w:p>
      <w:pPr>
        <w:spacing w:line="360" w:lineRule="auto" w:before="0" w:after="0"/>
        <w:ind w:firstLine="420"/>
      </w:pPr>
      <w:r>
        <w:t xml:space="preserve">   - 根据配送计划，提前准备好待配送的货物。</w:t>
      </w:r>
    </w:p>
    <w:p>
      <w:pPr>
        <w:spacing w:line="360" w:lineRule="auto" w:before="0" w:after="0"/>
        <w:ind w:firstLine="420"/>
      </w:pPr>
      <w:r>
        <w:t xml:space="preserve">   - 对货物进行质量检查，确保符合配送要求。</w:t>
      </w:r>
    </w:p>
    <w:p>
      <w:pPr>
        <w:spacing w:line="360" w:lineRule="auto" w:before="0" w:after="0"/>
        <w:ind w:firstLine="420"/>
      </w:pPr>
      <w:r>
        <w:t>2. **车辆检查**：</w:t>
      </w:r>
    </w:p>
    <w:p>
      <w:pPr>
        <w:spacing w:line="360" w:lineRule="auto" w:before="0" w:after="0"/>
        <w:ind w:firstLine="420"/>
      </w:pPr>
      <w:r>
        <w:t xml:space="preserve">   - 出发前对配送车辆进行安全检查，确保车辆处于良好状态。</w:t>
      </w:r>
    </w:p>
    <w:p>
      <w:pPr>
        <w:spacing w:line="360" w:lineRule="auto" w:before="0" w:after="0"/>
        <w:ind w:firstLine="420"/>
      </w:pPr>
      <w:r>
        <w:t xml:space="preserve">   - 检查车辆卫生状况，确保符合食品安全要求。</w:t>
      </w:r>
    </w:p>
    <w:p>
      <w:pPr>
        <w:spacing w:line="360" w:lineRule="auto" w:before="0" w:after="0"/>
        <w:ind w:firstLine="420"/>
      </w:pPr>
      <w:r>
        <w:t>3. **按时出发**：</w:t>
      </w:r>
    </w:p>
    <w:p>
      <w:pPr>
        <w:spacing w:line="360" w:lineRule="auto" w:before="0" w:after="0"/>
        <w:ind w:firstLine="420"/>
      </w:pPr>
      <w:r>
        <w:t xml:space="preserve">   - 按照配送计划的时间安排，准时出发。</w:t>
      </w:r>
    </w:p>
    <w:p>
      <w:pPr>
        <w:spacing w:line="360" w:lineRule="auto" w:before="0" w:after="0"/>
        <w:ind w:firstLine="420"/>
      </w:pPr>
      <w:r>
        <w:t xml:space="preserve">   - 遵守交通规则，确保安全驾驶。</w:t>
      </w:r>
    </w:p>
    <w:p>
      <w:pPr>
        <w:spacing w:line="360" w:lineRule="auto" w:before="0" w:after="0"/>
        <w:ind w:firstLine="420"/>
      </w:pPr>
      <w:r>
        <w:t>4. **途中监控**：</w:t>
      </w:r>
    </w:p>
    <w:p>
      <w:pPr>
        <w:spacing w:line="360" w:lineRule="auto" w:before="0" w:after="0"/>
        <w:ind w:firstLine="420"/>
      </w:pPr>
      <w:r>
        <w:t xml:space="preserve">   - 利用GPS定位系统实时监控车辆位置和状态。</w:t>
      </w:r>
    </w:p>
    <w:p>
      <w:pPr>
        <w:spacing w:line="360" w:lineRule="auto" w:before="0" w:after="0"/>
        <w:ind w:firstLine="420"/>
      </w:pPr>
      <w:r>
        <w:t xml:space="preserve">   - 采用温控设备监控冷藏车的温度变化，确保食品质量。</w:t>
      </w:r>
    </w:p>
    <w:p>
      <w:pPr>
        <w:spacing w:line="360" w:lineRule="auto" w:before="0" w:after="0"/>
        <w:ind w:firstLine="420"/>
      </w:pPr>
      <w:r>
        <w:t>5. **客户交接**：</w:t>
      </w:r>
    </w:p>
    <w:p>
      <w:pPr>
        <w:spacing w:line="360" w:lineRule="auto" w:before="0" w:after="0"/>
        <w:ind w:firstLine="420"/>
      </w:pPr>
      <w:r>
        <w:t xml:space="preserve">   - 按时到达客户指定地点，与客户进行货物交接。</w:t>
      </w:r>
    </w:p>
    <w:p>
      <w:pPr>
        <w:spacing w:line="360" w:lineRule="auto" w:before="0" w:after="0"/>
        <w:ind w:firstLine="420"/>
      </w:pPr>
      <w:r>
        <w:t xml:space="preserve">   - 确保货物数量、质量符合订单要求，客户签字确认。</w:t>
      </w:r>
    </w:p>
    <w:p>
      <w:pPr>
        <w:spacing w:line="360" w:lineRule="auto" w:before="0" w:after="0"/>
        <w:ind w:firstLine="420"/>
      </w:pPr>
      <w:r>
        <w:t>6. **异常处理**：</w:t>
      </w:r>
    </w:p>
    <w:p>
      <w:pPr>
        <w:spacing w:line="360" w:lineRule="auto" w:before="0" w:after="0"/>
        <w:ind w:firstLine="420"/>
      </w:pPr>
      <w:r>
        <w:t xml:space="preserve">   - 如遇突发情况，及时启动应急预案，妥善处理。</w:t>
      </w:r>
    </w:p>
    <w:p>
      <w:pPr>
        <w:spacing w:line="360" w:lineRule="auto" w:before="0" w:after="0"/>
        <w:ind w:firstLine="420"/>
      </w:pPr>
      <w:r>
        <w:t xml:space="preserve">   - 及时通知客户和相关部门，减少影响。</w:t>
      </w:r>
    </w:p>
    <w:p>
      <w:pPr>
        <w:spacing w:line="360" w:lineRule="auto" w:before="0" w:after="0"/>
        <w:ind w:firstLine="420"/>
      </w:pPr>
      <w:r>
        <w:t>**四、配送计划监督与调整**</w:t>
      </w:r>
    </w:p>
    <w:p>
      <w:pPr>
        <w:spacing w:line="360" w:lineRule="auto" w:before="0" w:after="0"/>
        <w:ind w:firstLine="420"/>
      </w:pPr>
      <w:r>
        <w:t>1. **实时监控**：</w:t>
      </w:r>
    </w:p>
    <w:p>
      <w:pPr>
        <w:spacing w:line="360" w:lineRule="auto" w:before="0" w:after="0"/>
        <w:ind w:firstLine="420"/>
      </w:pPr>
      <w:r>
        <w:t xml:space="preserve">   - 利用信息系统实时监控配送计划的执行情况。</w:t>
      </w:r>
    </w:p>
    <w:p>
      <w:pPr>
        <w:spacing w:line="360" w:lineRule="auto" w:before="0" w:after="0"/>
        <w:ind w:firstLine="420"/>
      </w:pPr>
      <w:r>
        <w:t xml:space="preserve">   - 及时发现和解决配送过程中出现的问题。</w:t>
      </w:r>
    </w:p>
    <w:p>
      <w:pPr>
        <w:spacing w:line="360" w:lineRule="auto" w:before="0" w:after="0"/>
        <w:ind w:firstLine="420"/>
      </w:pPr>
      <w:r>
        <w:t>2. **反馈收集**：</w:t>
      </w:r>
    </w:p>
    <w:p>
      <w:pPr>
        <w:spacing w:line="360" w:lineRule="auto" w:before="0" w:after="0"/>
        <w:ind w:firstLine="420"/>
      </w:pPr>
      <w:r>
        <w:t xml:space="preserve">   - 收集客户和配送人员的反馈意见，了解配送计划的执行效果。</w:t>
      </w:r>
    </w:p>
    <w:p>
      <w:pPr>
        <w:spacing w:line="360" w:lineRule="auto" w:before="0" w:after="0"/>
        <w:ind w:firstLine="420"/>
      </w:pPr>
      <w:r>
        <w:t xml:space="preserve">   - 分析反馈意见，找出改进点。</w:t>
      </w:r>
    </w:p>
    <w:p>
      <w:pPr>
        <w:spacing w:line="360" w:lineRule="auto" w:before="0" w:after="0"/>
        <w:ind w:firstLine="420"/>
      </w:pPr>
      <w:r>
        <w:t>3. **计划调整**：</w:t>
      </w:r>
    </w:p>
    <w:p>
      <w:pPr>
        <w:spacing w:line="360" w:lineRule="auto" w:before="0" w:after="0"/>
        <w:ind w:firstLine="420"/>
      </w:pPr>
      <w:r>
        <w:t xml:space="preserve">   - 根据实际情况和反馈意见，及时调整配送计划。</w:t>
      </w:r>
    </w:p>
    <w:p>
      <w:pPr>
        <w:spacing w:line="360" w:lineRule="auto" w:before="0" w:after="0"/>
        <w:ind w:firstLine="420"/>
      </w:pPr>
      <w:r>
        <w:t xml:space="preserve">   - 确保配送计划的有效性和灵活性。</w:t>
      </w:r>
    </w:p>
    <w:p>
      <w:pPr>
        <w:spacing w:line="360" w:lineRule="auto" w:before="0" w:after="0"/>
        <w:ind w:firstLine="420"/>
      </w:pPr>
      <w:r>
        <w:t>4. **绩效评估**：</w:t>
      </w:r>
    </w:p>
    <w:p>
      <w:pPr>
        <w:spacing w:line="360" w:lineRule="auto" w:before="0" w:after="0"/>
        <w:ind w:firstLine="420"/>
      </w:pPr>
      <w:r>
        <w:t xml:space="preserve">   - 定期对配送计划的执行情况进行绩效评估。</w:t>
      </w:r>
    </w:p>
    <w:p>
      <w:pPr>
        <w:spacing w:line="360" w:lineRule="auto" w:before="0" w:after="0"/>
        <w:ind w:firstLine="420"/>
      </w:pPr>
      <w:r>
        <w:t xml:space="preserve">   - 评估指标包括配送准时率、客户满意度、成本控制等。</w:t>
      </w:r>
    </w:p>
    <w:p>
      <w:pPr>
        <w:spacing w:line="360" w:lineRule="auto" w:before="0" w:after="0"/>
        <w:ind w:firstLine="420"/>
      </w:pPr>
      <w:r>
        <w:t>**五、配送计划信息化**</w:t>
      </w:r>
    </w:p>
    <w:p>
      <w:pPr>
        <w:spacing w:line="360" w:lineRule="auto" w:before="0" w:after="0"/>
        <w:ind w:firstLine="420"/>
      </w:pPr>
      <w:r>
        <w:t>1. **信息系统**：</w:t>
      </w:r>
    </w:p>
    <w:p>
      <w:pPr>
        <w:spacing w:line="360" w:lineRule="auto" w:before="0" w:after="0"/>
        <w:ind w:firstLine="420"/>
      </w:pPr>
      <w:r>
        <w:t xml:space="preserve">   - 建立配送计划管理信息系统，实现配送计划的电子化管理和执行。</w:t>
      </w:r>
    </w:p>
    <w:p>
      <w:pPr>
        <w:spacing w:line="360" w:lineRule="auto" w:before="0" w:after="0"/>
        <w:ind w:firstLine="420"/>
      </w:pPr>
      <w:r>
        <w:t xml:space="preserve">   - 系统应具备订单管理、路线规划、车辆调度、实时监控等功能。</w:t>
      </w:r>
    </w:p>
    <w:p>
      <w:pPr>
        <w:spacing w:line="360" w:lineRule="auto" w:before="0" w:after="0"/>
        <w:ind w:firstLine="420"/>
      </w:pPr>
      <w:r>
        <w:t>2. **数据对接**：</w:t>
      </w:r>
    </w:p>
    <w:p>
      <w:pPr>
        <w:spacing w:line="360" w:lineRule="auto" w:before="0" w:after="0"/>
        <w:ind w:firstLine="420"/>
      </w:pPr>
      <w:r>
        <w:t xml:space="preserve">   - 配送计划管理系统与公司的其他系统对接，实现数据共享。</w:t>
      </w:r>
    </w:p>
    <w:p>
      <w:pPr>
        <w:spacing w:line="360" w:lineRule="auto" w:before="0" w:after="0"/>
        <w:ind w:firstLine="420"/>
      </w:pPr>
      <w:r>
        <w:t xml:space="preserve">   - 确保信息的连贯性和一致性。</w:t>
      </w:r>
    </w:p>
    <w:p>
      <w:pPr>
        <w:spacing w:line="360" w:lineRule="auto" w:before="0" w:after="0"/>
        <w:ind w:firstLine="420"/>
      </w:pPr>
      <w:r>
        <w:t>3. **智能应用**：</w:t>
      </w:r>
    </w:p>
    <w:p>
      <w:pPr>
        <w:spacing w:line="360" w:lineRule="auto" w:before="0" w:after="0"/>
        <w:ind w:firstLine="420"/>
      </w:pPr>
      <w:r>
        <w:t xml:space="preserve">   - 引进智能化应用，如智能调度、自动驾驶等。</w:t>
      </w:r>
    </w:p>
    <w:p>
      <w:pPr>
        <w:spacing w:line="360" w:lineRule="auto" w:before="0" w:after="0"/>
        <w:ind w:firstLine="420"/>
      </w:pPr>
      <w:r>
        <w:t xml:space="preserve">   - 提高配送效率和质量，降低成本。</w:t>
      </w:r>
    </w:p>
    <w:p>
      <w:pPr>
        <w:spacing w:line="360" w:lineRule="auto" w:before="0" w:after="0"/>
        <w:ind w:firstLine="420"/>
      </w:pPr>
      <w:r>
        <w:t>**六、持续改进**</w:t>
      </w:r>
    </w:p>
    <w:p>
      <w:pPr>
        <w:spacing w:line="360" w:lineRule="auto" w:before="0" w:after="0"/>
        <w:ind w:firstLine="420"/>
      </w:pPr>
      <w:r>
        <w:t>1. **数据分析**：</w:t>
      </w:r>
    </w:p>
    <w:p>
      <w:pPr>
        <w:spacing w:line="360" w:lineRule="auto" w:before="0" w:after="0"/>
        <w:ind w:firstLine="420"/>
      </w:pPr>
      <w:r>
        <w:t xml:space="preserve">   - 定期对配送计划的数据进行分析，发现潜在问题和改进点。</w:t>
      </w:r>
    </w:p>
    <w:p>
      <w:pPr>
        <w:spacing w:line="360" w:lineRule="auto" w:before="0" w:after="0"/>
        <w:ind w:firstLine="420"/>
      </w:pPr>
      <w:r>
        <w:t xml:space="preserve">   - 利用大数据技术优化配送计划。</w:t>
      </w:r>
    </w:p>
    <w:p>
      <w:pPr>
        <w:spacing w:line="360" w:lineRule="auto" w:before="0" w:after="0"/>
        <w:ind w:firstLine="420"/>
      </w:pPr>
      <w:r>
        <w:t>2. **技术更新**：</w:t>
      </w:r>
    </w:p>
    <w:p>
      <w:pPr>
        <w:spacing w:line="360" w:lineRule="auto" w:before="0" w:after="0"/>
        <w:ind w:firstLine="420"/>
      </w:pPr>
      <w:r>
        <w:t xml:space="preserve">   - 引进先进的配送计划管理技术，提升配送计划的智能化水平。</w:t>
      </w:r>
    </w:p>
    <w:p>
      <w:pPr>
        <w:spacing w:line="360" w:lineRule="auto" w:before="0" w:after="0"/>
        <w:ind w:firstLine="420"/>
      </w:pPr>
      <w:r>
        <w:t xml:space="preserve">   - 保持与行业发展趋势同步，不断升级系统功能。</w:t>
      </w:r>
    </w:p>
    <w:p>
      <w:pPr>
        <w:spacing w:line="360" w:lineRule="auto" w:before="0" w:after="0"/>
        <w:ind w:firstLine="420"/>
      </w:pPr>
      <w:r>
        <w:t>3. **培训提升**：</w:t>
      </w:r>
    </w:p>
    <w:p>
      <w:pPr>
        <w:spacing w:line="360" w:lineRule="auto" w:before="0" w:after="0"/>
        <w:ind w:firstLine="420"/>
      </w:pPr>
      <w:r>
        <w:t xml:space="preserve">   - 定期对配送人员进行</w:t>
      </w:r>
    </w:p>
    <w:p>
      <w:pPr>
        <w:pStyle w:val="Heading3"/>
        <w:spacing w:line="360" w:lineRule="auto" w:before="0" w:after="0"/>
        <w:ind w:firstLine="420"/>
      </w:pPr>
      <w:r>
        <w:t xml:space="preserve"> 配送质量保障</w:t>
      </w:r>
    </w:p>
    <w:p>
      <w:pPr>
        <w:spacing w:line="360" w:lineRule="auto" w:before="0" w:after="0"/>
        <w:ind w:firstLine="420"/>
      </w:pPr>
      <w:r>
        <w:t>**配送质量保障详细方案**</w:t>
      </w:r>
    </w:p>
    <w:p>
      <w:pPr>
        <w:spacing w:line="360" w:lineRule="auto" w:before="0" w:after="0"/>
        <w:ind w:firstLine="420"/>
      </w:pPr>
      <w:r>
        <w:t>**一、配送质量保障目标**</w:t>
      </w:r>
    </w:p>
    <w:p>
      <w:pPr>
        <w:spacing w:line="360" w:lineRule="auto" w:before="0" w:after="0"/>
        <w:ind w:firstLine="420"/>
      </w:pPr>
      <w:r>
        <w:t>1. **确保配送准时率**：</w:t>
      </w:r>
    </w:p>
    <w:p>
      <w:pPr>
        <w:spacing w:line="360" w:lineRule="auto" w:before="0" w:after="0"/>
        <w:ind w:firstLine="420"/>
      </w:pPr>
      <w:r>
        <w:t xml:space="preserve">   - 达到98%以上的配送准时率，减少客户等待时间。</w:t>
      </w:r>
    </w:p>
    <w:p>
      <w:pPr>
        <w:spacing w:line="360" w:lineRule="auto" w:before="0" w:after="0"/>
        <w:ind w:firstLine="420"/>
      </w:pPr>
      <w:r>
        <w:t xml:space="preserve">   - 提高客户满意度，增强客户信任。</w:t>
      </w:r>
    </w:p>
    <w:p>
      <w:pPr>
        <w:spacing w:line="360" w:lineRule="auto" w:before="0" w:after="0"/>
        <w:ind w:firstLine="420"/>
      </w:pPr>
      <w:r>
        <w:t>2. **保障货物完整性**：</w:t>
      </w:r>
    </w:p>
    <w:p>
      <w:pPr>
        <w:spacing w:line="360" w:lineRule="auto" w:before="0" w:after="0"/>
        <w:ind w:firstLine="420"/>
      </w:pPr>
      <w:r>
        <w:t xml:space="preserve">   - 确保货物在配送过程中不受损坏，保持货物完整。</w:t>
      </w:r>
    </w:p>
    <w:p>
      <w:pPr>
        <w:spacing w:line="360" w:lineRule="auto" w:before="0" w:after="0"/>
        <w:ind w:firstLine="420"/>
      </w:pPr>
      <w:r>
        <w:t xml:space="preserve">   - 降低货物损坏率，减少客户投诉。</w:t>
      </w:r>
    </w:p>
    <w:p>
      <w:pPr>
        <w:spacing w:line="360" w:lineRule="auto" w:before="0" w:after="0"/>
        <w:ind w:firstLine="420"/>
      </w:pPr>
      <w:r>
        <w:t>3. **维护食品安全**：</w:t>
      </w:r>
    </w:p>
    <w:p>
      <w:pPr>
        <w:spacing w:line="360" w:lineRule="auto" w:before="0" w:after="0"/>
        <w:ind w:firstLine="420"/>
      </w:pPr>
      <w:r>
        <w:t xml:space="preserve">   - 确保食品在配送过程中符合食品安全要求，防止污染和变质。</w:t>
      </w:r>
    </w:p>
    <w:p>
      <w:pPr>
        <w:spacing w:line="360" w:lineRule="auto" w:before="0" w:after="0"/>
        <w:ind w:firstLine="420"/>
      </w:pPr>
      <w:r>
        <w:t xml:space="preserve">   - 保证食品质量，提升消费者信心。</w:t>
      </w:r>
    </w:p>
    <w:p>
      <w:pPr>
        <w:spacing w:line="360" w:lineRule="auto" w:before="0" w:after="0"/>
        <w:ind w:firstLine="420"/>
      </w:pPr>
      <w:r>
        <w:t>4. **提升服务水平**：</w:t>
      </w:r>
    </w:p>
    <w:p>
      <w:pPr>
        <w:spacing w:line="360" w:lineRule="auto" w:before="0" w:after="0"/>
        <w:ind w:firstLine="420"/>
      </w:pPr>
      <w:r>
        <w:t xml:space="preserve">   - 提供优质的配送服务，包括礼貌待人、准确送达等。</w:t>
      </w:r>
    </w:p>
    <w:p>
      <w:pPr>
        <w:spacing w:line="360" w:lineRule="auto" w:before="0" w:after="0"/>
        <w:ind w:firstLine="420"/>
      </w:pPr>
      <w:r>
        <w:t xml:space="preserve">   - 增强客户体验，提高客户忠诚度。</w:t>
      </w:r>
    </w:p>
    <w:p>
      <w:pPr>
        <w:spacing w:line="360" w:lineRule="auto" w:before="0" w:after="0"/>
        <w:ind w:firstLine="420"/>
      </w:pPr>
      <w:r>
        <w:t>5. **实现持续改进**：</w:t>
      </w:r>
    </w:p>
    <w:p>
      <w:pPr>
        <w:spacing w:line="360" w:lineRule="auto" w:before="0" w:after="0"/>
        <w:ind w:firstLine="420"/>
      </w:pPr>
      <w:r>
        <w:t xml:space="preserve">   - 通过不断改进配送流程和服务质量，提升配送质量水平。</w:t>
      </w:r>
    </w:p>
    <w:p>
      <w:pPr>
        <w:spacing w:line="360" w:lineRule="auto" w:before="0" w:after="0"/>
        <w:ind w:firstLine="420"/>
      </w:pPr>
      <w:r>
        <w:t xml:space="preserve">   - 保持与行业最佳实践同步，持续优化配送体系。</w:t>
      </w:r>
    </w:p>
    <w:p>
      <w:pPr>
        <w:spacing w:line="360" w:lineRule="auto" w:before="0" w:after="0"/>
        <w:ind w:firstLine="420"/>
      </w:pPr>
      <w:r>
        <w:t>**二、配送质量保障体系**</w:t>
      </w:r>
    </w:p>
    <w:p>
      <w:pPr>
        <w:spacing w:line="360" w:lineRule="auto" w:before="0" w:after="0"/>
        <w:ind w:firstLine="420"/>
      </w:pPr>
      <w:r>
        <w:t>1. **质量标准制定**：</w:t>
      </w:r>
    </w:p>
    <w:p>
      <w:pPr>
        <w:spacing w:line="360" w:lineRule="auto" w:before="0" w:after="0"/>
        <w:ind w:firstLine="420"/>
      </w:pPr>
      <w:r>
        <w:t xml:space="preserve">   - 制定详细的配送质量标准，包括准时率、货物完整性、食品安全、服务水平等。</w:t>
      </w:r>
    </w:p>
    <w:p>
      <w:pPr>
        <w:spacing w:line="360" w:lineRule="auto" w:before="0" w:after="0"/>
        <w:ind w:firstLine="420"/>
      </w:pPr>
      <w:r>
        <w:t xml:space="preserve">   - 确保质量标准符合国家相关法律法规和行业标准。</w:t>
      </w:r>
    </w:p>
    <w:p>
      <w:pPr>
        <w:spacing w:line="360" w:lineRule="auto" w:before="0" w:after="0"/>
        <w:ind w:firstLine="420"/>
      </w:pPr>
      <w:r>
        <w:t>2. **质量管理体系**：</w:t>
      </w:r>
    </w:p>
    <w:p>
      <w:pPr>
        <w:spacing w:line="360" w:lineRule="auto" w:before="0" w:after="0"/>
        <w:ind w:firstLine="420"/>
      </w:pPr>
      <w:r>
        <w:t xml:space="preserve">   - 引入ISO 9001质量管理体系，确保配送过程符合质量要求。</w:t>
      </w:r>
    </w:p>
    <w:p>
      <w:pPr>
        <w:spacing w:line="360" w:lineRule="auto" w:before="0" w:after="0"/>
        <w:ind w:firstLine="420"/>
      </w:pPr>
      <w:r>
        <w:t xml:space="preserve">   - 建立质量记录，便于追溯和分析。</w:t>
      </w:r>
    </w:p>
    <w:p>
      <w:pPr>
        <w:spacing w:line="360" w:lineRule="auto" w:before="0" w:after="0"/>
        <w:ind w:firstLine="420"/>
      </w:pPr>
      <w:r>
        <w:t>3. **质量监控机制**：</w:t>
      </w:r>
    </w:p>
    <w:p>
      <w:pPr>
        <w:spacing w:line="360" w:lineRule="auto" w:before="0" w:after="0"/>
        <w:ind w:firstLine="420"/>
      </w:pPr>
      <w:r>
        <w:t xml:space="preserve">   - 设立质量监控部门或岗位，负责监督配送质量。</w:t>
      </w:r>
    </w:p>
    <w:p>
      <w:pPr>
        <w:spacing w:line="360" w:lineRule="auto" w:before="0" w:after="0"/>
        <w:ind w:firstLine="420"/>
      </w:pPr>
      <w:r>
        <w:t xml:space="preserve">   - 定期对配送过程进行质量检查，确保符合质量标准。</w:t>
      </w:r>
    </w:p>
    <w:p>
      <w:pPr>
        <w:spacing w:line="360" w:lineRule="auto" w:before="0" w:after="0"/>
        <w:ind w:firstLine="420"/>
      </w:pPr>
      <w:r>
        <w:t>4. **质量反馈机制**：</w:t>
      </w:r>
    </w:p>
    <w:p>
      <w:pPr>
        <w:spacing w:line="360" w:lineRule="auto" w:before="0" w:after="0"/>
        <w:ind w:firstLine="420"/>
      </w:pPr>
      <w:r>
        <w:t xml:space="preserve">   - 建立客户反馈渠道，收集客户对配送质量的意见和建议。</w:t>
      </w:r>
    </w:p>
    <w:p>
      <w:pPr>
        <w:spacing w:line="360" w:lineRule="auto" w:before="0" w:after="0"/>
        <w:ind w:firstLine="420"/>
      </w:pPr>
      <w:r>
        <w:t xml:space="preserve">   - 及时处理客户投诉，改进服务质量。</w:t>
      </w:r>
    </w:p>
    <w:p>
      <w:pPr>
        <w:spacing w:line="360" w:lineRule="auto" w:before="0" w:after="0"/>
        <w:ind w:firstLine="420"/>
      </w:pPr>
      <w:r>
        <w:t>**三、配送过程质量保障**</w:t>
      </w:r>
    </w:p>
    <w:p>
      <w:pPr>
        <w:spacing w:line="360" w:lineRule="auto" w:before="0" w:after="0"/>
        <w:ind w:firstLine="420"/>
      </w:pPr>
      <w:r>
        <w:t>1. **装货环节**：</w:t>
      </w:r>
    </w:p>
    <w:p>
      <w:pPr>
        <w:spacing w:line="360" w:lineRule="auto" w:before="0" w:after="0"/>
        <w:ind w:firstLine="420"/>
      </w:pPr>
      <w:r>
        <w:t xml:space="preserve">   - 对货物进行严格检查，确保货物数量、质量符合订单要求。</w:t>
      </w:r>
    </w:p>
    <w:p>
      <w:pPr>
        <w:spacing w:line="360" w:lineRule="auto" w:before="0" w:after="0"/>
        <w:ind w:firstLine="420"/>
      </w:pPr>
      <w:r>
        <w:t xml:space="preserve">   - 采用合适的包装材料和方法，防止货物在运输过程中受损。</w:t>
      </w:r>
    </w:p>
    <w:p>
      <w:pPr>
        <w:spacing w:line="360" w:lineRule="auto" w:before="0" w:after="0"/>
        <w:ind w:firstLine="420"/>
      </w:pPr>
      <w:r>
        <w:t>2. **运输环节**：</w:t>
      </w:r>
    </w:p>
    <w:p>
      <w:pPr>
        <w:spacing w:line="360" w:lineRule="auto" w:before="0" w:after="0"/>
        <w:ind w:firstLine="420"/>
      </w:pPr>
      <w:r>
        <w:t xml:space="preserve">   - 使用符合要求的配送车辆，确保车辆状态良好。</w:t>
      </w:r>
    </w:p>
    <w:p>
      <w:pPr>
        <w:spacing w:line="360" w:lineRule="auto" w:before="0" w:after="0"/>
        <w:ind w:firstLine="420"/>
      </w:pPr>
      <w:r>
        <w:t xml:space="preserve">   - 遵守交通规则，安全驾驶，避免货物因交通事故受损。</w:t>
      </w:r>
    </w:p>
    <w:p>
      <w:pPr>
        <w:spacing w:line="360" w:lineRule="auto" w:before="0" w:after="0"/>
        <w:ind w:firstLine="420"/>
      </w:pPr>
      <w:r>
        <w:t>3. **温控管理**：</w:t>
      </w:r>
    </w:p>
    <w:p>
      <w:pPr>
        <w:spacing w:line="360" w:lineRule="auto" w:before="0" w:after="0"/>
        <w:ind w:firstLine="420"/>
      </w:pPr>
      <w:r>
        <w:t xml:space="preserve">   - 对需要温控的货物，使用冷藏或保温车辆，并监控温度变化。</w:t>
      </w:r>
    </w:p>
    <w:p>
      <w:pPr>
        <w:spacing w:line="360" w:lineRule="auto" w:before="0" w:after="0"/>
        <w:ind w:firstLine="420"/>
      </w:pPr>
      <w:r>
        <w:t xml:space="preserve">   - 确保食品在适宜的温度下运输，防止变质。</w:t>
      </w:r>
    </w:p>
    <w:p>
      <w:pPr>
        <w:spacing w:line="360" w:lineRule="auto" w:before="0" w:after="0"/>
        <w:ind w:firstLine="420"/>
      </w:pPr>
      <w:r>
        <w:t>4. **货物交接**：</w:t>
      </w:r>
    </w:p>
    <w:p>
      <w:pPr>
        <w:spacing w:line="360" w:lineRule="auto" w:before="0" w:after="0"/>
        <w:ind w:firstLine="420"/>
      </w:pPr>
      <w:r>
        <w:t xml:space="preserve">   - 与客户进行详细的货物交接，确保货物数量、质量无误。</w:t>
      </w:r>
    </w:p>
    <w:p>
      <w:pPr>
        <w:spacing w:line="360" w:lineRule="auto" w:before="0" w:after="0"/>
        <w:ind w:firstLine="420"/>
      </w:pPr>
      <w:r>
        <w:t xml:space="preserve">   - 客户签字确认，保留交接记录。</w:t>
      </w:r>
    </w:p>
    <w:p>
      <w:pPr>
        <w:spacing w:line="360" w:lineRule="auto" w:before="0" w:after="0"/>
        <w:ind w:firstLine="420"/>
      </w:pPr>
      <w:r>
        <w:t>**四、配送人员管理**</w:t>
      </w:r>
    </w:p>
    <w:p>
      <w:pPr>
        <w:spacing w:line="360" w:lineRule="auto" w:before="0" w:after="0"/>
        <w:ind w:firstLine="420"/>
      </w:pPr>
      <w:r>
        <w:t>1. **人员培训**：</w:t>
      </w:r>
    </w:p>
    <w:p>
      <w:pPr>
        <w:spacing w:line="360" w:lineRule="auto" w:before="0" w:after="0"/>
        <w:ind w:firstLine="420"/>
      </w:pPr>
      <w:r>
        <w:t xml:space="preserve">   - 对配送人员进行专业培训，包括服务质量、操作规范、食品安全等。</w:t>
      </w:r>
    </w:p>
    <w:p>
      <w:pPr>
        <w:spacing w:line="360" w:lineRule="auto" w:before="0" w:after="0"/>
        <w:ind w:firstLine="420"/>
      </w:pPr>
      <w:r>
        <w:t xml:space="preserve">   - 提高配送人员的职业素养和服务水平。</w:t>
      </w:r>
    </w:p>
    <w:p>
      <w:pPr>
        <w:spacing w:line="360" w:lineRule="auto" w:before="0" w:after="0"/>
        <w:ind w:firstLine="420"/>
      </w:pPr>
      <w:r>
        <w:t>2. **人员考核**：</w:t>
      </w:r>
    </w:p>
    <w:p>
      <w:pPr>
        <w:spacing w:line="360" w:lineRule="auto" w:before="0" w:after="0"/>
        <w:ind w:firstLine="420"/>
      </w:pPr>
      <w:r>
        <w:t xml:space="preserve">   - 建立配送人员考核机制，定期评估其工作表现。</w:t>
      </w:r>
    </w:p>
    <w:p>
      <w:pPr>
        <w:spacing w:line="360" w:lineRule="auto" w:before="0" w:after="0"/>
        <w:ind w:firstLine="420"/>
      </w:pPr>
      <w:r>
        <w:t xml:space="preserve">   - 对表现优秀的员工进行奖励，激励其提供更优质的服务。</w:t>
      </w:r>
    </w:p>
    <w:p>
      <w:pPr>
        <w:spacing w:line="360" w:lineRule="auto" w:before="0" w:after="0"/>
        <w:ind w:firstLine="420"/>
      </w:pPr>
      <w:r>
        <w:t>3. **人员激励**：</w:t>
      </w:r>
    </w:p>
    <w:p>
      <w:pPr>
        <w:spacing w:line="360" w:lineRule="auto" w:before="0" w:after="0"/>
        <w:ind w:firstLine="420"/>
      </w:pPr>
      <w:r>
        <w:t xml:space="preserve">   - 设立激励机制，鼓励配送人员积极提升服务质量。</w:t>
      </w:r>
    </w:p>
    <w:p>
      <w:pPr>
        <w:spacing w:line="360" w:lineRule="auto" w:before="0" w:after="0"/>
        <w:ind w:firstLine="420"/>
      </w:pPr>
      <w:r>
        <w:t xml:space="preserve">   - 通过奖金、晋升等方式激发员工的工作积极性。</w:t>
      </w:r>
    </w:p>
    <w:p>
      <w:pPr>
        <w:spacing w:line="360" w:lineRule="auto" w:before="0" w:after="0"/>
        <w:ind w:firstLine="420"/>
      </w:pPr>
      <w:r>
        <w:t>**五、配送设备与设施管理**</w:t>
      </w:r>
    </w:p>
    <w:p>
      <w:pPr>
        <w:spacing w:line="360" w:lineRule="auto" w:before="0" w:after="0"/>
        <w:ind w:firstLine="420"/>
      </w:pPr>
      <w:r>
        <w:t>1. **设备维护**：</w:t>
      </w:r>
    </w:p>
    <w:p>
      <w:pPr>
        <w:spacing w:line="360" w:lineRule="auto" w:before="0" w:after="0"/>
        <w:ind w:firstLine="420"/>
      </w:pPr>
      <w:r>
        <w:t xml:space="preserve">   - 定期对配送车辆和设备进行维护和保养，确保其正常运行。</w:t>
      </w:r>
    </w:p>
    <w:p>
      <w:pPr>
        <w:spacing w:line="360" w:lineRule="auto" w:before="0" w:after="0"/>
        <w:ind w:firstLine="420"/>
      </w:pPr>
      <w:r>
        <w:t xml:space="preserve">   - 降低设备故障率，提高配送效率。</w:t>
      </w:r>
    </w:p>
    <w:p>
      <w:pPr>
        <w:spacing w:line="360" w:lineRule="auto" w:before="0" w:after="0"/>
        <w:ind w:firstLine="420"/>
      </w:pPr>
      <w:r>
        <w:t>2. **设施完善**：</w:t>
      </w:r>
    </w:p>
    <w:p>
      <w:pPr>
        <w:spacing w:line="360" w:lineRule="auto" w:before="0" w:after="0"/>
        <w:ind w:firstLine="420"/>
      </w:pPr>
      <w:r>
        <w:t xml:space="preserve">   - 完善配送设施，如仓库、装卸平台等，提高配送效率。</w:t>
      </w:r>
    </w:p>
    <w:p>
      <w:pPr>
        <w:spacing w:line="360" w:lineRule="auto" w:before="0" w:after="0"/>
        <w:ind w:firstLine="420"/>
      </w:pPr>
      <w:r>
        <w:t xml:space="preserve">   - 确保设施符合食品安全和货物保管要求。</w:t>
      </w:r>
    </w:p>
    <w:p>
      <w:pPr>
        <w:spacing w:line="360" w:lineRule="auto" w:before="0" w:after="0"/>
        <w:ind w:firstLine="420"/>
      </w:pPr>
      <w:r>
        <w:t>**六、配送质量改进**</w:t>
      </w:r>
    </w:p>
    <w:p>
      <w:pPr>
        <w:spacing w:line="360" w:lineRule="auto" w:before="0" w:after="0"/>
        <w:ind w:firstLine="420"/>
      </w:pPr>
      <w:r>
        <w:t>1. **数据分析**：</w:t>
      </w:r>
    </w:p>
    <w:p>
      <w:pPr>
        <w:spacing w:line="360" w:lineRule="auto" w:before="0" w:after="0"/>
        <w:ind w:firstLine="420"/>
      </w:pPr>
      <w:r>
        <w:t xml:space="preserve">   - 收集和分析配送质量数据，发现存在的问题和改进点。</w:t>
      </w:r>
    </w:p>
    <w:p>
      <w:pPr>
        <w:spacing w:line="360" w:lineRule="auto" w:before="0" w:after="0"/>
        <w:ind w:firstLine="420"/>
      </w:pPr>
      <w:r>
        <w:t xml:space="preserve">   - 利用大数据技术进行深入分析，为改进提供依据。</w:t>
      </w:r>
    </w:p>
    <w:p>
      <w:pPr>
        <w:spacing w:line="360" w:lineRule="auto" w:before="0" w:after="0"/>
        <w:ind w:firstLine="420"/>
      </w:pPr>
      <w:r>
        <w:t>2. **持续改进**：</w:t>
      </w:r>
    </w:p>
    <w:p>
      <w:pPr>
        <w:spacing w:line="360" w:lineRule="auto" w:before="0" w:after="0"/>
        <w:ind w:firstLine="420"/>
      </w:pPr>
      <w:r>
        <w:t xml:space="preserve">   - 根据数据分析结果，制定改进措施，持续提升配送质量。</w:t>
      </w:r>
    </w:p>
    <w:p>
      <w:pPr>
        <w:spacing w:line="360" w:lineRule="auto" w:before="0" w:after="0"/>
        <w:ind w:firstLine="420"/>
      </w:pPr>
      <w:r>
        <w:t xml:space="preserve">   - 定期评估改进效果，确保改进措施的有效性。</w:t>
      </w:r>
    </w:p>
    <w:p>
      <w:pPr>
        <w:spacing w:line="360" w:lineRule="auto" w:before="0" w:after="0"/>
        <w:ind w:firstLine="420"/>
      </w:pPr>
      <w:r>
        <w:t>3. **创新实践**：</w:t>
      </w:r>
    </w:p>
    <w:p>
      <w:pPr>
        <w:spacing w:line="360" w:lineRule="auto" w:before="0" w:after="0"/>
        <w:ind w:firstLine="420"/>
      </w:pPr>
      <w:r>
        <w:t xml:space="preserve">   - 引进先进的配送技术和方法，如智能调度、自动化装卸等。</w:t>
      </w:r>
    </w:p>
    <w:p>
      <w:pPr>
        <w:spacing w:line="360" w:lineRule="auto" w:before="0" w:after="0"/>
        <w:ind w:firstLine="420"/>
      </w:pPr>
      <w:r>
        <w:t xml:space="preserve">   - 通过创新实践提升配送效率和质量。</w:t>
      </w:r>
    </w:p>
    <w:p>
      <w:pPr>
        <w:spacing w:line="360" w:lineRule="auto" w:before="0" w:after="0"/>
        <w:ind w:firstLine="420"/>
      </w:pPr>
      <w:r>
        <w:t>**七、配送质量保障监督**</w:t>
      </w:r>
    </w:p>
    <w:p>
      <w:pPr>
        <w:spacing w:line="360" w:lineRule="auto" w:before="0" w:after="0"/>
        <w:ind w:firstLine="420"/>
      </w:pPr>
      <w:r>
        <w:t>1. **内部监督**：</w:t>
      </w:r>
    </w:p>
    <w:p>
      <w:pPr>
        <w:spacing w:line="360" w:lineRule="auto" w:before="0" w:after="0"/>
        <w:ind w:firstLine="420"/>
      </w:pPr>
      <w:r>
        <w:t xml:space="preserve">   - 建立内部监督机制，定期对配送质量进行自查和评估。</w:t>
      </w:r>
    </w:p>
    <w:p>
      <w:pPr>
        <w:spacing w:line="360" w:lineRule="auto" w:before="0" w:after="0"/>
        <w:ind w:firstLine="420"/>
      </w:pPr>
      <w:r>
        <w:t xml:space="preserve">   - 确保配送质量符合公司标准和客户要求。</w:t>
      </w:r>
    </w:p>
    <w:p>
      <w:pPr>
        <w:spacing w:line="360" w:lineRule="auto" w:before="0" w:after="0"/>
        <w:ind w:firstLine="420"/>
      </w:pPr>
      <w:r>
        <w:t>2. **外部监督**：</w:t>
      </w:r>
    </w:p>
    <w:p>
      <w:pPr>
        <w:spacing w:line="360" w:lineRule="auto" w:before="0" w:after="0"/>
        <w:ind w:firstLine="420"/>
      </w:pPr>
      <w:r>
        <w:t xml:space="preserve">   - 接受政府监管部门和社会公众的监督，提升配送透明度。</w:t>
      </w:r>
    </w:p>
    <w:p>
      <w:pPr>
        <w:spacing w:line="360" w:lineRule="auto" w:before="0" w:after="0"/>
        <w:ind w:firstLine="420"/>
      </w:pPr>
      <w:r>
        <w:t xml:space="preserve">   - 配合监管部门进行质量检查，确保合规经营。</w:t>
      </w:r>
    </w:p>
    <w:p>
      <w:pPr>
        <w:spacing w:line="360" w:lineRule="auto" w:before="0" w:after="0"/>
        <w:ind w:firstLine="420"/>
      </w:pPr>
      <w:r>
        <w:t>**八、客户沟通与教育**</w:t>
      </w:r>
    </w:p>
    <w:p>
      <w:pPr>
        <w:spacing w:line="360" w:lineRule="auto" w:before="0" w:after="0"/>
        <w:ind w:firstLine="420"/>
      </w:pPr>
      <w:r>
        <w:t>1. **客户沟通**：</w:t>
      </w:r>
    </w:p>
    <w:p>
      <w:pPr>
        <w:spacing w:line="360" w:lineRule="auto" w:before="0" w:after="0"/>
        <w:ind w:firstLine="420"/>
      </w:pPr>
      <w:r>
        <w:t xml:space="preserve">   - 与客户保持良好沟通，了解客户需求和反馈。</w:t>
      </w:r>
    </w:p>
    <w:p>
      <w:pPr>
        <w:spacing w:line="360" w:lineRule="auto" w:before="0" w:after="0"/>
        <w:ind w:firstLine="420"/>
      </w:pPr>
      <w:r>
        <w:t xml:space="preserve">   - 及时解决客户问题，提升客户满意度。</w:t>
      </w:r>
    </w:p>
    <w:p>
      <w:pPr>
        <w:spacing w:line="360" w:lineRule="auto" w:before="0" w:after="0"/>
        <w:ind w:firstLine="420"/>
      </w:pPr>
      <w:r>
        <w:t>2. **客户教育**：</w:t>
      </w:r>
    </w:p>
    <w:p>
      <w:pPr>
        <w:spacing w:line="360" w:lineRule="auto" w:before="0" w:after="0"/>
        <w:ind w:firstLine="420"/>
      </w:pPr>
      <w:r>
        <w:t xml:space="preserve">   - 对客户进行配送知识和食品安全教育，提高客户认知。</w:t>
      </w:r>
    </w:p>
    <w:p>
      <w:pPr>
        <w:spacing w:line="360" w:lineRule="auto" w:before="0" w:after="0"/>
        <w:ind w:firstLine="420"/>
      </w:pPr>
      <w:r>
        <w:t xml:space="preserve">   - 引导客户正确存储和食用食品，确保食品安全。</w:t>
      </w:r>
    </w:p>
    <w:p>
      <w:pPr>
        <w:spacing w:line="360" w:lineRule="auto" w:before="0" w:after="0"/>
        <w:ind w:firstLine="420"/>
      </w:pPr>
      <w:r>
        <w:t>---</w:t>
      </w:r>
    </w:p>
    <w:p>
      <w:pPr>
        <w:spacing w:line="360" w:lineRule="auto" w:before="0" w:after="0"/>
        <w:ind w:firstLine="420"/>
      </w:pPr>
      <w:r>
        <w:t>以上配送质量保障详细方案，旨在确保朝阳品辽科商贸有限公司通过建立完善的配送质量保障体系</w:t>
      </w:r>
    </w:p>
    <w:p>
      <w:pPr>
        <w:pStyle w:val="Heading3"/>
        <w:spacing w:line="360" w:lineRule="auto" w:before="0" w:after="0"/>
        <w:ind w:firstLine="420"/>
      </w:pPr>
      <w:r>
        <w:t xml:space="preserve"> 配送时间与灵活性</w:t>
      </w:r>
    </w:p>
    <w:p>
      <w:pPr>
        <w:spacing w:line="360" w:lineRule="auto" w:before="0" w:after="0"/>
        <w:ind w:firstLine="420"/>
      </w:pPr>
      <w:r>
        <w:t>**配送时间与灵活性详细方案**</w:t>
      </w:r>
    </w:p>
    <w:p>
      <w:pPr>
        <w:spacing w:line="360" w:lineRule="auto" w:before="0" w:after="0"/>
        <w:ind w:firstLine="420"/>
      </w:pPr>
      <w:r>
        <w:t>**一、配送时间管理**</w:t>
      </w:r>
    </w:p>
    <w:p>
      <w:pPr>
        <w:spacing w:line="360" w:lineRule="auto" w:before="0" w:after="0"/>
        <w:ind w:firstLine="420"/>
      </w:pPr>
      <w:r>
        <w:t>1. **标准配送时间设定**：</w:t>
      </w:r>
    </w:p>
    <w:p>
      <w:pPr>
        <w:spacing w:line="360" w:lineRule="auto" w:before="0" w:after="0"/>
        <w:ind w:firstLine="420"/>
      </w:pPr>
      <w:r>
        <w:t xml:space="preserve">   - 根据不同区域、客户需求和产品特性，设定标准配送时间。</w:t>
      </w:r>
    </w:p>
    <w:p>
      <w:pPr>
        <w:spacing w:line="360" w:lineRule="auto" w:before="0" w:after="0"/>
        <w:ind w:firstLine="420"/>
      </w:pPr>
      <w:r>
        <w:t xml:space="preserve">   - 例如，市区内标准配送时间为24小时内，郊区或偏远地区为48小时内。</w:t>
      </w:r>
    </w:p>
    <w:p>
      <w:pPr>
        <w:spacing w:line="360" w:lineRule="auto" w:before="0" w:after="0"/>
        <w:ind w:firstLine="420"/>
      </w:pPr>
      <w:r>
        <w:t>2. **配送时间窗口**：</w:t>
      </w:r>
    </w:p>
    <w:p>
      <w:pPr>
        <w:spacing w:line="360" w:lineRule="auto" w:before="0" w:after="0"/>
        <w:ind w:firstLine="420"/>
      </w:pPr>
      <w:r>
        <w:t xml:space="preserve">   - 提供特定的时间窗口选项，如上午配送、下午配送或夜间配送。</w:t>
      </w:r>
    </w:p>
    <w:p>
      <w:pPr>
        <w:spacing w:line="360" w:lineRule="auto" w:before="0" w:after="0"/>
        <w:ind w:firstLine="420"/>
      </w:pPr>
      <w:r>
        <w:t xml:space="preserve">   - 满足不同客户的时间需求，提高客户满意度。</w:t>
      </w:r>
    </w:p>
    <w:p>
      <w:pPr>
        <w:spacing w:line="360" w:lineRule="auto" w:before="0" w:after="0"/>
        <w:ind w:firstLine="420"/>
      </w:pPr>
      <w:r>
        <w:t>3. **紧急配送服务**：</w:t>
      </w:r>
    </w:p>
    <w:p>
      <w:pPr>
        <w:spacing w:line="360" w:lineRule="auto" w:before="0" w:after="0"/>
        <w:ind w:firstLine="420"/>
      </w:pPr>
      <w:r>
        <w:t xml:space="preserve">   - 设立紧急配送服务，对急需货物的客户进行优先处理。</w:t>
      </w:r>
    </w:p>
    <w:p>
      <w:pPr>
        <w:spacing w:line="360" w:lineRule="auto" w:before="0" w:after="0"/>
        <w:ind w:firstLine="420"/>
      </w:pPr>
      <w:r>
        <w:t xml:space="preserve">   - 确保在短时间内完成配送，满足客户的紧急需求。</w:t>
      </w:r>
    </w:p>
    <w:p>
      <w:pPr>
        <w:spacing w:line="360" w:lineRule="auto" w:before="0" w:after="0"/>
        <w:ind w:firstLine="420"/>
      </w:pPr>
      <w:r>
        <w:t>4. **预约配送服务**：</w:t>
      </w:r>
    </w:p>
    <w:p>
      <w:pPr>
        <w:spacing w:line="360" w:lineRule="auto" w:before="0" w:after="0"/>
        <w:ind w:firstLine="420"/>
      </w:pPr>
      <w:r>
        <w:t xml:space="preserve">   - 提供预约配送服务，客户可提前预约具体的配送时间。</w:t>
      </w:r>
    </w:p>
    <w:p>
      <w:pPr>
        <w:spacing w:line="360" w:lineRule="auto" w:before="0" w:after="0"/>
        <w:ind w:firstLine="420"/>
      </w:pPr>
      <w:r>
        <w:t xml:space="preserve">   - 确保在客户指定的时间段内完成配送。</w:t>
      </w:r>
    </w:p>
    <w:p>
      <w:pPr>
        <w:spacing w:line="360" w:lineRule="auto" w:before="0" w:after="0"/>
        <w:ind w:firstLine="420"/>
      </w:pPr>
      <w:r>
        <w:t>**二、配送灵活性管理**</w:t>
      </w:r>
    </w:p>
    <w:p>
      <w:pPr>
        <w:spacing w:line="360" w:lineRule="auto" w:before="0" w:after="0"/>
        <w:ind w:firstLine="420"/>
      </w:pPr>
      <w:r>
        <w:t>1. **灵活的配送路线**：</w:t>
      </w:r>
    </w:p>
    <w:p>
      <w:pPr>
        <w:spacing w:line="360" w:lineRule="auto" w:before="0" w:after="0"/>
        <w:ind w:firstLine="420"/>
      </w:pPr>
      <w:r>
        <w:t xml:space="preserve">   - 采用智能调度系统，根据实时交通状况、天气条件和客户需求，灵活调整配送路线。</w:t>
      </w:r>
    </w:p>
    <w:p>
      <w:pPr>
        <w:spacing w:line="360" w:lineRule="auto" w:before="0" w:after="0"/>
        <w:ind w:firstLine="420"/>
      </w:pPr>
      <w:r>
        <w:t xml:space="preserve">   - 避免拥堵路段，提高配送效率。</w:t>
      </w:r>
    </w:p>
    <w:p>
      <w:pPr>
        <w:spacing w:line="360" w:lineRule="auto" w:before="0" w:after="0"/>
        <w:ind w:firstLine="420"/>
      </w:pPr>
      <w:r>
        <w:t>2. **多模式配送**：</w:t>
      </w:r>
    </w:p>
    <w:p>
      <w:pPr>
        <w:spacing w:line="360" w:lineRule="auto" w:before="0" w:after="0"/>
        <w:ind w:firstLine="420"/>
      </w:pPr>
      <w:r>
        <w:t xml:space="preserve">   - 结合自有车辆、第三方物流和快递服务等多种配送模式。</w:t>
      </w:r>
    </w:p>
    <w:p>
      <w:pPr>
        <w:spacing w:line="360" w:lineRule="auto" w:before="0" w:after="0"/>
        <w:ind w:firstLine="420"/>
      </w:pPr>
      <w:r>
        <w:t xml:space="preserve">   - 根据订单规模、距离和客户要求，选择最合适的配送方式。</w:t>
      </w:r>
    </w:p>
    <w:p>
      <w:pPr>
        <w:spacing w:line="360" w:lineRule="auto" w:before="0" w:after="0"/>
        <w:ind w:firstLine="420"/>
      </w:pPr>
      <w:r>
        <w:t>3. **实时配送跟踪**：</w:t>
      </w:r>
    </w:p>
    <w:p>
      <w:pPr>
        <w:spacing w:line="360" w:lineRule="auto" w:before="0" w:after="0"/>
        <w:ind w:firstLine="420"/>
      </w:pPr>
      <w:r>
        <w:t xml:space="preserve">   - 提供实时配送跟踪服务，客户可通过手机APP或网站查询货物状态和预计送达时间。</w:t>
      </w:r>
    </w:p>
    <w:p>
      <w:pPr>
        <w:spacing w:line="360" w:lineRule="auto" w:before="0" w:after="0"/>
        <w:ind w:firstLine="420"/>
      </w:pPr>
      <w:r>
        <w:t xml:space="preserve">   - 增强客户对配送过程的掌控感。</w:t>
      </w:r>
    </w:p>
    <w:p>
      <w:pPr>
        <w:spacing w:line="360" w:lineRule="auto" w:before="0" w:after="0"/>
        <w:ind w:firstLine="420"/>
      </w:pPr>
      <w:r>
        <w:t>4. **配送时间调整**：</w:t>
      </w:r>
    </w:p>
    <w:p>
      <w:pPr>
        <w:spacing w:line="360" w:lineRule="auto" w:before="0" w:after="0"/>
        <w:ind w:firstLine="420"/>
      </w:pPr>
      <w:r>
        <w:t xml:space="preserve">   - 允许客户在配送前或配送途中调整配送时间。</w:t>
      </w:r>
    </w:p>
    <w:p>
      <w:pPr>
        <w:spacing w:line="360" w:lineRule="auto" w:before="0" w:after="0"/>
        <w:ind w:firstLine="420"/>
      </w:pPr>
      <w:r>
        <w:t xml:space="preserve">   - 确保客户在需要的时候收到货物，提高灵活性。</w:t>
      </w:r>
    </w:p>
    <w:p>
      <w:pPr>
        <w:spacing w:line="360" w:lineRule="auto" w:before="0" w:after="0"/>
        <w:ind w:firstLine="420"/>
      </w:pPr>
      <w:r>
        <w:t>5. **部分配送与合并配送**：</w:t>
      </w:r>
    </w:p>
    <w:p>
      <w:pPr>
        <w:spacing w:line="360" w:lineRule="auto" w:before="0" w:after="0"/>
        <w:ind w:firstLine="420"/>
      </w:pPr>
      <w:r>
        <w:t xml:space="preserve">   - 对于大订单或多个订单，提供部分配送或合并配送选项。</w:t>
      </w:r>
    </w:p>
    <w:p>
      <w:pPr>
        <w:spacing w:line="360" w:lineRule="auto" w:before="0" w:after="0"/>
        <w:ind w:firstLine="420"/>
      </w:pPr>
      <w:r>
        <w:t xml:space="preserve">   - 满足客户对配送批次和数量的特殊需求。</w:t>
      </w:r>
    </w:p>
    <w:p>
      <w:pPr>
        <w:spacing w:line="360" w:lineRule="auto" w:before="0" w:after="0"/>
        <w:ind w:firstLine="420"/>
      </w:pPr>
      <w:r>
        <w:t>**三、配送时间与灵活性保障措施**</w:t>
      </w:r>
    </w:p>
    <w:p>
      <w:pPr>
        <w:spacing w:line="360" w:lineRule="auto" w:before="0" w:after="0"/>
        <w:ind w:firstLine="420"/>
      </w:pPr>
      <w:r>
        <w:t>1. **信息系统支持**：</w:t>
      </w:r>
    </w:p>
    <w:p>
      <w:pPr>
        <w:spacing w:line="360" w:lineRule="auto" w:before="0" w:after="0"/>
        <w:ind w:firstLine="420"/>
      </w:pPr>
      <w:r>
        <w:t xml:space="preserve">   - 建立强大的配送管理系统，实现配送时间、路线、车辆和人员的实时监控和调度。</w:t>
      </w:r>
    </w:p>
    <w:p>
      <w:pPr>
        <w:spacing w:line="360" w:lineRule="auto" w:before="0" w:after="0"/>
        <w:ind w:firstLine="420"/>
      </w:pPr>
      <w:r>
        <w:t xml:space="preserve">   - 确保配送时间和灵活性的有效管理。</w:t>
      </w:r>
    </w:p>
    <w:p>
      <w:pPr>
        <w:spacing w:line="360" w:lineRule="auto" w:before="0" w:after="0"/>
        <w:ind w:firstLine="420"/>
      </w:pPr>
      <w:r>
        <w:t>2. **库存管理优化**：</w:t>
      </w:r>
    </w:p>
    <w:p>
      <w:pPr>
        <w:spacing w:line="360" w:lineRule="auto" w:before="0" w:after="0"/>
        <w:ind w:firstLine="420"/>
      </w:pPr>
      <w:r>
        <w:t xml:space="preserve">   - 采用先进的库存管理技术，确保货物及时出库、准确配送。</w:t>
      </w:r>
    </w:p>
    <w:p>
      <w:pPr>
        <w:spacing w:line="360" w:lineRule="auto" w:before="0" w:after="0"/>
        <w:ind w:firstLine="420"/>
      </w:pPr>
      <w:r>
        <w:t xml:space="preserve">   - 减少因库存问题导致的配送延误。</w:t>
      </w:r>
    </w:p>
    <w:p>
      <w:pPr>
        <w:spacing w:line="360" w:lineRule="auto" w:before="0" w:after="0"/>
        <w:ind w:firstLine="420"/>
      </w:pPr>
      <w:r>
        <w:t>3. **配送团队建设**：</w:t>
      </w:r>
    </w:p>
    <w:p>
      <w:pPr>
        <w:spacing w:line="360" w:lineRule="auto" w:before="0" w:after="0"/>
        <w:ind w:firstLine="420"/>
      </w:pPr>
      <w:r>
        <w:t xml:space="preserve">   - 建立专业的配送团队，包括配送人员、调度人员和客户服务人员。</w:t>
      </w:r>
    </w:p>
    <w:p>
      <w:pPr>
        <w:spacing w:line="360" w:lineRule="auto" w:before="0" w:after="0"/>
        <w:ind w:firstLine="420"/>
      </w:pPr>
      <w:r>
        <w:t xml:space="preserve">   - 对团队进行定期培训，提高服务水平和应对突发情况的能力。</w:t>
      </w:r>
    </w:p>
    <w:p>
      <w:pPr>
        <w:spacing w:line="360" w:lineRule="auto" w:before="0" w:after="0"/>
        <w:ind w:firstLine="420"/>
      </w:pPr>
      <w:r>
        <w:t>4. **客户沟通机制**：</w:t>
      </w:r>
    </w:p>
    <w:p>
      <w:pPr>
        <w:spacing w:line="360" w:lineRule="auto" w:before="0" w:after="0"/>
        <w:ind w:firstLine="420"/>
      </w:pPr>
      <w:r>
        <w:t xml:space="preserve">   - 建立有效的客户沟通机制，及时了解客户需求和反馈。</w:t>
      </w:r>
    </w:p>
    <w:p>
      <w:pPr>
        <w:spacing w:line="360" w:lineRule="auto" w:before="0" w:after="0"/>
        <w:ind w:firstLine="420"/>
      </w:pPr>
      <w:r>
        <w:t xml:space="preserve">   - 根据客户反馈调整配送策略，提高客户满意度。</w:t>
      </w:r>
    </w:p>
    <w:p>
      <w:pPr>
        <w:spacing w:line="360" w:lineRule="auto" w:before="0" w:after="0"/>
        <w:ind w:firstLine="420"/>
      </w:pPr>
      <w:r>
        <w:t>5. **应急预案制定**：</w:t>
      </w:r>
    </w:p>
    <w:p>
      <w:pPr>
        <w:spacing w:line="360" w:lineRule="auto" w:before="0" w:after="0"/>
        <w:ind w:firstLine="420"/>
      </w:pPr>
      <w:r>
        <w:t xml:space="preserve">   - 制定应对突发情况的应急预案，如交通堵塞、车辆故障等。</w:t>
      </w:r>
    </w:p>
    <w:p>
      <w:pPr>
        <w:spacing w:line="360" w:lineRule="auto" w:before="0" w:after="0"/>
        <w:ind w:firstLine="420"/>
      </w:pPr>
      <w:r>
        <w:t xml:space="preserve">   - 确保在突发情况下能够迅速响应，减少对配送时间和灵活性的影响。</w:t>
      </w:r>
    </w:p>
    <w:p>
      <w:pPr>
        <w:spacing w:line="360" w:lineRule="auto" w:before="0" w:after="0"/>
        <w:ind w:firstLine="420"/>
      </w:pPr>
      <w:r>
        <w:t>**四、配送时间与灵活性持续改进**</w:t>
      </w:r>
    </w:p>
    <w:p>
      <w:pPr>
        <w:spacing w:line="360" w:lineRule="auto" w:before="0" w:after="0"/>
        <w:ind w:firstLine="420"/>
      </w:pPr>
      <w:r>
        <w:t>1. **数据分析与优化**：</w:t>
      </w:r>
    </w:p>
    <w:p>
      <w:pPr>
        <w:spacing w:line="360" w:lineRule="auto" w:before="0" w:after="0"/>
        <w:ind w:firstLine="420"/>
      </w:pPr>
      <w:r>
        <w:t xml:space="preserve">   - 定期对配送时间数据和灵活性需求进行分析，发现潜在问题和改进点。</w:t>
      </w:r>
    </w:p>
    <w:p>
      <w:pPr>
        <w:spacing w:line="360" w:lineRule="auto" w:before="0" w:after="0"/>
        <w:ind w:firstLine="420"/>
      </w:pPr>
      <w:r>
        <w:t xml:space="preserve">   - 利用大数据技术优化配送时间和灵活性管理。</w:t>
      </w:r>
    </w:p>
    <w:p>
      <w:pPr>
        <w:spacing w:line="360" w:lineRule="auto" w:before="0" w:after="0"/>
        <w:ind w:firstLine="420"/>
      </w:pPr>
      <w:r>
        <w:t>2. **技术更新与引进**：</w:t>
      </w:r>
    </w:p>
    <w:p>
      <w:pPr>
        <w:spacing w:line="360" w:lineRule="auto" w:before="0" w:after="0"/>
        <w:ind w:firstLine="420"/>
      </w:pPr>
      <w:r>
        <w:t xml:space="preserve">   - 引进先进的配送管理技术和设备，如智能调度系统、自动化装卸设备等。</w:t>
      </w:r>
    </w:p>
    <w:p>
      <w:pPr>
        <w:spacing w:line="360" w:lineRule="auto" w:before="0" w:after="0"/>
        <w:ind w:firstLine="420"/>
      </w:pPr>
      <w:r>
        <w:t xml:space="preserve">   - 提高配送效率和服务水平，增强灵活性。</w:t>
      </w:r>
    </w:p>
    <w:p>
      <w:pPr>
        <w:spacing w:line="360" w:lineRule="auto" w:before="0" w:after="0"/>
        <w:ind w:firstLine="420"/>
      </w:pPr>
      <w:r>
        <w:t>3. **客户满意度调查**：</w:t>
      </w:r>
    </w:p>
    <w:p>
      <w:pPr>
        <w:spacing w:line="360" w:lineRule="auto" w:before="0" w:after="0"/>
        <w:ind w:firstLine="420"/>
      </w:pPr>
      <w:r>
        <w:t xml:space="preserve">   - 定期进行客户满意度调查，了解客户对配送时间和灵活性的评价。</w:t>
      </w:r>
    </w:p>
    <w:p>
      <w:pPr>
        <w:spacing w:line="360" w:lineRule="auto" w:before="0" w:after="0"/>
        <w:ind w:firstLine="420"/>
      </w:pPr>
      <w:r>
        <w:t xml:space="preserve">   - 根据调查结果调整配送策略，持续提升客户满意度。</w:t>
      </w:r>
    </w:p>
    <w:p>
      <w:pPr>
        <w:spacing w:line="360" w:lineRule="auto" w:before="0" w:after="0"/>
        <w:ind w:firstLine="420"/>
      </w:pPr>
      <w:r>
        <w:t>4. **员工激励与培训**：</w:t>
      </w:r>
    </w:p>
    <w:p>
      <w:pPr>
        <w:spacing w:line="360" w:lineRule="auto" w:before="0" w:after="0"/>
        <w:ind w:firstLine="420"/>
      </w:pPr>
      <w:r>
        <w:t xml:space="preserve">   - 建立员工激励机制，鼓励员工积极提升配送服务质量和灵活性。</w:t>
      </w:r>
    </w:p>
    <w:p>
      <w:pPr>
        <w:spacing w:line="360" w:lineRule="auto" w:before="0" w:after="0"/>
        <w:ind w:firstLine="420"/>
      </w:pPr>
      <w:r>
        <w:t xml:space="preserve">   - 定期对员工进行培训，提高其专业素养和服务能力。</w:t>
      </w:r>
    </w:p>
    <w:p>
      <w:pPr>
        <w:spacing w:line="360" w:lineRule="auto" w:before="0" w:after="0"/>
        <w:ind w:firstLine="420"/>
      </w:pPr>
      <w:r>
        <w:t>**五、配送时间与灵活性监管**</w:t>
      </w:r>
    </w:p>
    <w:p>
      <w:pPr>
        <w:spacing w:line="360" w:lineRule="auto" w:before="0" w:after="0"/>
        <w:ind w:firstLine="420"/>
      </w:pPr>
      <w:r>
        <w:t>1. **内部监管**：</w:t>
      </w:r>
    </w:p>
    <w:p>
      <w:pPr>
        <w:spacing w:line="360" w:lineRule="auto" w:before="0" w:after="0"/>
        <w:ind w:firstLine="420"/>
      </w:pPr>
      <w:r>
        <w:t xml:space="preserve">   - 建立内部监管机制，定期检查配送时间和灵活性的执行情况。</w:t>
      </w:r>
    </w:p>
    <w:p>
      <w:pPr>
        <w:spacing w:line="360" w:lineRule="auto" w:before="0" w:after="0"/>
        <w:ind w:firstLine="420"/>
      </w:pPr>
      <w:r>
        <w:t xml:space="preserve">   - 确保配送服务符合公司标准和客户要求。</w:t>
      </w:r>
    </w:p>
    <w:p>
      <w:pPr>
        <w:spacing w:line="360" w:lineRule="auto" w:before="0" w:after="0"/>
        <w:ind w:firstLine="420"/>
      </w:pPr>
      <w:r>
        <w:t>2. **外部监管**：</w:t>
      </w:r>
    </w:p>
    <w:p>
      <w:pPr>
        <w:spacing w:line="360" w:lineRule="auto" w:before="0" w:after="0"/>
        <w:ind w:firstLine="420"/>
      </w:pPr>
      <w:r>
        <w:t xml:space="preserve">   - 接受政府监管部门和社会公众的监督，提升配送透明度。</w:t>
      </w:r>
    </w:p>
    <w:p>
      <w:pPr>
        <w:spacing w:line="360" w:lineRule="auto" w:before="0" w:after="0"/>
        <w:ind w:firstLine="420"/>
      </w:pPr>
      <w:r>
        <w:t xml:space="preserve">   - 配合监管部门进行配送服务检查，确保合规经营。</w:t>
      </w:r>
    </w:p>
    <w:p>
      <w:pPr>
        <w:spacing w:line="360" w:lineRule="auto" w:before="0" w:after="0"/>
        <w:ind w:firstLine="420"/>
      </w:pPr>
      <w:r>
        <w:t>---</w:t>
      </w:r>
    </w:p>
    <w:p>
      <w:pPr>
        <w:spacing w:line="360" w:lineRule="auto" w:before="0" w:after="0"/>
        <w:ind w:firstLine="420"/>
      </w:pPr>
      <w:r>
        <w:t>以上配送时间与灵活性详细方案，旨在确保朝阳品辽科商贸有限公司通过科学管理和灵活调整，实现高效、准时的配送服务，同时满足客户的多样化需求，提升客户满意度和市场竞争力。通过标准配送时间设定、灵活的配送路线、多模式配送、实时配送跟踪、配送时间调整等措施，以及信息系统支持、库存管理优化、配送团队建设、客户沟通机制、应急预案制定等保障措施，公司能够有效管理配送时间和灵活性，实现持续改进和优化。</w:t>
      </w:r>
    </w:p>
    <w:p>
      <w:pPr>
        <w:pStyle w:val="Heading2"/>
        <w:spacing w:line="360" w:lineRule="auto" w:before="0" w:after="0"/>
        <w:ind w:firstLine="420"/>
      </w:pPr>
      <w:r>
        <w:t xml:space="preserve"> 配送要求</w:t>
      </w:r>
    </w:p>
    <w:p>
      <w:pPr>
        <w:spacing w:line="360" w:lineRule="auto" w:before="0" w:after="0"/>
        <w:ind w:firstLine="420"/>
      </w:pPr>
      <w:r>
        <w:t>**配送要求详细方案**</w:t>
      </w:r>
    </w:p>
    <w:p>
      <w:pPr>
        <w:spacing w:line="360" w:lineRule="auto" w:before="0" w:after="0"/>
        <w:ind w:firstLine="420"/>
      </w:pPr>
      <w:r>
        <w:t>**一、配送基本要求**</w:t>
      </w:r>
    </w:p>
    <w:p>
      <w:pPr>
        <w:spacing w:line="360" w:lineRule="auto" w:before="0" w:after="0"/>
        <w:ind w:firstLine="420"/>
      </w:pPr>
      <w:r>
        <w:t>1. **准时配送**：</w:t>
      </w:r>
    </w:p>
    <w:p>
      <w:pPr>
        <w:spacing w:line="360" w:lineRule="auto" w:before="0" w:after="0"/>
        <w:ind w:firstLine="420"/>
      </w:pPr>
      <w:r>
        <w:t xml:space="preserve">   - 按照预定的时间窗口完成配送，确保货物准时送达客户手中。</w:t>
      </w:r>
    </w:p>
    <w:p>
      <w:pPr>
        <w:spacing w:line="360" w:lineRule="auto" w:before="0" w:after="0"/>
        <w:ind w:firstLine="420"/>
      </w:pPr>
      <w:r>
        <w:t xml:space="preserve">   - 准时率应达到98%以上，减少客户等待时间。</w:t>
      </w:r>
    </w:p>
    <w:p>
      <w:pPr>
        <w:spacing w:line="360" w:lineRule="auto" w:before="0" w:after="0"/>
        <w:ind w:firstLine="420"/>
      </w:pPr>
      <w:r>
        <w:t>2. **货物完整性**：</w:t>
      </w:r>
    </w:p>
    <w:p>
      <w:pPr>
        <w:spacing w:line="360" w:lineRule="auto" w:before="0" w:after="0"/>
        <w:ind w:firstLine="420"/>
      </w:pPr>
      <w:r>
        <w:t xml:space="preserve">   - 确保货物在配送过程中不受损坏，保持包装完好和货物完整。</w:t>
      </w:r>
    </w:p>
    <w:p>
      <w:pPr>
        <w:spacing w:line="360" w:lineRule="auto" w:before="0" w:after="0"/>
        <w:ind w:firstLine="420"/>
      </w:pPr>
      <w:r>
        <w:t xml:space="preserve">   - 货物损坏率应控制在0.5%以下。</w:t>
      </w:r>
    </w:p>
    <w:p>
      <w:pPr>
        <w:spacing w:line="360" w:lineRule="auto" w:before="0" w:after="0"/>
        <w:ind w:firstLine="420"/>
      </w:pPr>
      <w:r>
        <w:t>3. **食品安全**：</w:t>
      </w:r>
    </w:p>
    <w:p>
      <w:pPr>
        <w:spacing w:line="360" w:lineRule="auto" w:before="0" w:after="0"/>
        <w:ind w:firstLine="420"/>
      </w:pPr>
      <w:r>
        <w:t xml:space="preserve">   - 遵守食品安全法规，确保食品在配送过程中不受污染，保持适宜的温度和湿度。</w:t>
      </w:r>
    </w:p>
    <w:p>
      <w:pPr>
        <w:spacing w:line="360" w:lineRule="auto" w:before="0" w:after="0"/>
        <w:ind w:firstLine="420"/>
      </w:pPr>
      <w:r>
        <w:t xml:space="preserve">   - 防止食品变质，保证食品质量。</w:t>
      </w:r>
    </w:p>
    <w:p>
      <w:pPr>
        <w:spacing w:line="360" w:lineRule="auto" w:before="0" w:after="0"/>
        <w:ind w:firstLine="420"/>
      </w:pPr>
      <w:r>
        <w:t>4. **服务态度**：</w:t>
      </w:r>
    </w:p>
    <w:p>
      <w:pPr>
        <w:spacing w:line="360" w:lineRule="auto" w:before="0" w:after="0"/>
        <w:ind w:firstLine="420"/>
      </w:pPr>
      <w:r>
        <w:t xml:space="preserve">   - 配送人员应礼貌待人，态度友好，提供优质的客户服务。</w:t>
      </w:r>
    </w:p>
    <w:p>
      <w:pPr>
        <w:spacing w:line="360" w:lineRule="auto" w:before="0" w:after="0"/>
        <w:ind w:firstLine="420"/>
      </w:pPr>
      <w:r>
        <w:t xml:space="preserve">   - 及时响应客户需求，解答客户疑问。</w:t>
      </w:r>
    </w:p>
    <w:p>
      <w:pPr>
        <w:spacing w:line="360" w:lineRule="auto" w:before="0" w:after="0"/>
        <w:ind w:firstLine="420"/>
      </w:pPr>
      <w:r>
        <w:t>5. **信息准确**：</w:t>
      </w:r>
    </w:p>
    <w:p>
      <w:pPr>
        <w:spacing w:line="360" w:lineRule="auto" w:before="0" w:after="0"/>
        <w:ind w:firstLine="420"/>
      </w:pPr>
      <w:r>
        <w:t xml:space="preserve">   - 确保配送信息的准确性，包括订单信息、配送地址、联系方式等。</w:t>
      </w:r>
    </w:p>
    <w:p>
      <w:pPr>
        <w:spacing w:line="360" w:lineRule="auto" w:before="0" w:after="0"/>
        <w:ind w:firstLine="420"/>
      </w:pPr>
      <w:r>
        <w:t xml:space="preserve">   - 避免因信息错误导致的配送延误或错误。</w:t>
      </w:r>
    </w:p>
    <w:p>
      <w:pPr>
        <w:spacing w:line="360" w:lineRule="auto" w:before="0" w:after="0"/>
        <w:ind w:firstLine="420"/>
      </w:pPr>
      <w:r>
        <w:t>**二、配送过程要求**</w:t>
      </w:r>
    </w:p>
    <w:p>
      <w:pPr>
        <w:spacing w:line="360" w:lineRule="auto" w:before="0" w:after="0"/>
        <w:ind w:firstLine="420"/>
      </w:pPr>
      <w:r>
        <w:t>1. **装货规范**：</w:t>
      </w:r>
    </w:p>
    <w:p>
      <w:pPr>
        <w:spacing w:line="360" w:lineRule="auto" w:before="0" w:after="0"/>
        <w:ind w:firstLine="420"/>
      </w:pPr>
      <w:r>
        <w:t xml:space="preserve">   - 按照货物特性和包装要求进行装货，确保货物稳定、安全。</w:t>
      </w:r>
    </w:p>
    <w:p>
      <w:pPr>
        <w:spacing w:line="360" w:lineRule="auto" w:before="0" w:after="0"/>
        <w:ind w:firstLine="420"/>
      </w:pPr>
      <w:r>
        <w:t xml:space="preserve">   - 使用合适的装卸设备，避免货物损坏。</w:t>
      </w:r>
    </w:p>
    <w:p>
      <w:pPr>
        <w:spacing w:line="360" w:lineRule="auto" w:before="0" w:after="0"/>
        <w:ind w:firstLine="420"/>
      </w:pPr>
      <w:r>
        <w:t>2. **运输安全**：</w:t>
      </w:r>
    </w:p>
    <w:p>
      <w:pPr>
        <w:spacing w:line="360" w:lineRule="auto" w:before="0" w:after="0"/>
        <w:ind w:firstLine="420"/>
      </w:pPr>
      <w:r>
        <w:t xml:space="preserve">   - 遵守交通规则，安全驾驶，避免交通事故。</w:t>
      </w:r>
    </w:p>
    <w:p>
      <w:pPr>
        <w:spacing w:line="360" w:lineRule="auto" w:before="0" w:after="0"/>
        <w:ind w:firstLine="420"/>
      </w:pPr>
      <w:r>
        <w:t xml:space="preserve">   - 定期检查配送车辆，确保车辆状况良好。</w:t>
      </w:r>
    </w:p>
    <w:p>
      <w:pPr>
        <w:spacing w:line="360" w:lineRule="auto" w:before="0" w:after="0"/>
        <w:ind w:firstLine="420"/>
      </w:pPr>
      <w:r>
        <w:t>3. **温控管理**：</w:t>
      </w:r>
    </w:p>
    <w:p>
      <w:pPr>
        <w:spacing w:line="360" w:lineRule="auto" w:before="0" w:after="0"/>
        <w:ind w:firstLine="420"/>
      </w:pPr>
      <w:r>
        <w:t xml:space="preserve">   - 对需要温控的货物，使用冷藏或保温车辆，并监控温度变化。</w:t>
      </w:r>
    </w:p>
    <w:p>
      <w:pPr>
        <w:spacing w:line="360" w:lineRule="auto" w:before="0" w:after="0"/>
        <w:ind w:firstLine="420"/>
      </w:pPr>
      <w:r>
        <w:t xml:space="preserve">   - 确保食品在适宜的温度下运输。</w:t>
      </w:r>
    </w:p>
    <w:p>
      <w:pPr>
        <w:spacing w:line="360" w:lineRule="auto" w:before="0" w:after="0"/>
        <w:ind w:firstLine="420"/>
      </w:pPr>
      <w:r>
        <w:t>4. **货物交接**：</w:t>
      </w:r>
    </w:p>
    <w:p>
      <w:pPr>
        <w:spacing w:line="360" w:lineRule="auto" w:before="0" w:after="0"/>
        <w:ind w:firstLine="420"/>
      </w:pPr>
      <w:r>
        <w:t xml:space="preserve">   - 与客户进行详细的货物交接，确保货物数量、质量无误。</w:t>
      </w:r>
    </w:p>
    <w:p>
      <w:pPr>
        <w:spacing w:line="360" w:lineRule="auto" w:before="0" w:after="0"/>
        <w:ind w:firstLine="420"/>
      </w:pPr>
      <w:r>
        <w:t xml:space="preserve">   - 客户签字确认，保留交接记录。</w:t>
      </w:r>
    </w:p>
    <w:p>
      <w:pPr>
        <w:spacing w:line="360" w:lineRule="auto" w:before="0" w:after="0"/>
        <w:ind w:firstLine="420"/>
      </w:pPr>
      <w:r>
        <w:t>5. **应急处理**：</w:t>
      </w:r>
    </w:p>
    <w:p>
      <w:pPr>
        <w:spacing w:line="360" w:lineRule="auto" w:before="0" w:after="0"/>
        <w:ind w:firstLine="420"/>
      </w:pPr>
      <w:r>
        <w:t xml:space="preserve">   - 制定应急预案，应对突发情况，如车辆故障、交通堵塞等。</w:t>
      </w:r>
    </w:p>
    <w:p>
      <w:pPr>
        <w:spacing w:line="360" w:lineRule="auto" w:before="0" w:after="0"/>
        <w:ind w:firstLine="420"/>
      </w:pPr>
      <w:r>
        <w:t xml:space="preserve">   - 确保在突发情况下能够迅速响应，减少影响。</w:t>
      </w:r>
    </w:p>
    <w:p>
      <w:pPr>
        <w:spacing w:line="360" w:lineRule="auto" w:before="0" w:after="0"/>
        <w:ind w:firstLine="420"/>
      </w:pPr>
      <w:r>
        <w:t>**三、配送人员要求**</w:t>
      </w:r>
    </w:p>
    <w:p>
      <w:pPr>
        <w:spacing w:line="360" w:lineRule="auto" w:before="0" w:after="0"/>
        <w:ind w:firstLine="420"/>
      </w:pPr>
      <w:r>
        <w:t>1. **资质要求**：</w:t>
      </w:r>
    </w:p>
    <w:p>
      <w:pPr>
        <w:spacing w:line="360" w:lineRule="auto" w:before="0" w:after="0"/>
        <w:ind w:firstLine="420"/>
      </w:pPr>
      <w:r>
        <w:t xml:space="preserve">   - 配送人员应具备相应的资质和健康证明。</w:t>
      </w:r>
    </w:p>
    <w:p>
      <w:pPr>
        <w:spacing w:line="360" w:lineRule="auto" w:before="0" w:after="0"/>
        <w:ind w:firstLine="420"/>
      </w:pPr>
      <w:r>
        <w:t xml:space="preserve">   - 经过专业培训，掌握配送规范和操作要求。</w:t>
      </w:r>
    </w:p>
    <w:p>
      <w:pPr>
        <w:spacing w:line="360" w:lineRule="auto" w:before="0" w:after="0"/>
        <w:ind w:firstLine="420"/>
      </w:pPr>
      <w:r>
        <w:t>2. **着装要求**：</w:t>
      </w:r>
    </w:p>
    <w:p>
      <w:pPr>
        <w:spacing w:line="360" w:lineRule="auto" w:before="0" w:after="0"/>
        <w:ind w:firstLine="420"/>
      </w:pPr>
      <w:r>
        <w:t xml:space="preserve">   - 配送人员应穿着统一的工作服，佩戴工牌，保持整洁形象。</w:t>
      </w:r>
    </w:p>
    <w:p>
      <w:pPr>
        <w:spacing w:line="360" w:lineRule="auto" w:before="0" w:after="0"/>
        <w:ind w:firstLine="420"/>
      </w:pPr>
      <w:r>
        <w:t xml:space="preserve">   - 树立公司良好形象，提升客户信任度。</w:t>
      </w:r>
    </w:p>
    <w:p>
      <w:pPr>
        <w:spacing w:line="360" w:lineRule="auto" w:before="0" w:after="0"/>
        <w:ind w:firstLine="420"/>
      </w:pPr>
      <w:r>
        <w:t>3. **沟通能力**：</w:t>
      </w:r>
    </w:p>
    <w:p>
      <w:pPr>
        <w:spacing w:line="360" w:lineRule="auto" w:before="0" w:after="0"/>
        <w:ind w:firstLine="420"/>
      </w:pPr>
      <w:r>
        <w:t xml:space="preserve">   - 配送人员应具备良好的沟通能力，能够与客户进行有效沟通。</w:t>
      </w:r>
    </w:p>
    <w:p>
      <w:pPr>
        <w:spacing w:line="360" w:lineRule="auto" w:before="0" w:after="0"/>
        <w:ind w:firstLine="420"/>
      </w:pPr>
      <w:r>
        <w:t xml:space="preserve">   - 及时解决客户问题，提升客户满意度。</w:t>
      </w:r>
    </w:p>
    <w:p>
      <w:pPr>
        <w:spacing w:line="360" w:lineRule="auto" w:before="0" w:after="0"/>
        <w:ind w:firstLine="420"/>
      </w:pPr>
      <w:r>
        <w:t>4. **职业道德**：</w:t>
      </w:r>
    </w:p>
    <w:p>
      <w:pPr>
        <w:spacing w:line="360" w:lineRule="auto" w:before="0" w:after="0"/>
        <w:ind w:firstLine="420"/>
      </w:pPr>
      <w:r>
        <w:t xml:space="preserve">   - 配送人员应遵守职业道德，诚实守信，不得损害客户利益。</w:t>
      </w:r>
    </w:p>
    <w:p>
      <w:pPr>
        <w:spacing w:line="360" w:lineRule="auto" w:before="0" w:after="0"/>
        <w:ind w:firstLine="420"/>
      </w:pPr>
      <w:r>
        <w:t xml:space="preserve">   - 保护客户隐私，不泄露客户信息。</w:t>
      </w:r>
    </w:p>
    <w:p>
      <w:pPr>
        <w:spacing w:line="360" w:lineRule="auto" w:before="0" w:after="0"/>
        <w:ind w:firstLine="420"/>
      </w:pPr>
      <w:r>
        <w:t>**四、配送设备与设施要求**</w:t>
      </w:r>
    </w:p>
    <w:p>
      <w:pPr>
        <w:spacing w:line="360" w:lineRule="auto" w:before="0" w:after="0"/>
        <w:ind w:firstLine="420"/>
      </w:pPr>
      <w:r>
        <w:t>1. **车辆要求**：</w:t>
      </w:r>
    </w:p>
    <w:p>
      <w:pPr>
        <w:spacing w:line="360" w:lineRule="auto" w:before="0" w:after="0"/>
        <w:ind w:firstLine="420"/>
      </w:pPr>
      <w:r>
        <w:t xml:space="preserve">   - 使用符合要求的配送车辆，确保车辆状态良好。</w:t>
      </w:r>
    </w:p>
    <w:p>
      <w:pPr>
        <w:spacing w:line="360" w:lineRule="auto" w:before="0" w:after="0"/>
        <w:ind w:firstLine="420"/>
      </w:pPr>
      <w:r>
        <w:t xml:space="preserve">   - 车辆应定期维护，保持清洁卫生。</w:t>
      </w:r>
    </w:p>
    <w:p>
      <w:pPr>
        <w:spacing w:line="360" w:lineRule="auto" w:before="0" w:after="0"/>
        <w:ind w:firstLine="420"/>
      </w:pPr>
      <w:r>
        <w:t>2. **设备要求**：</w:t>
      </w:r>
    </w:p>
    <w:p>
      <w:pPr>
        <w:spacing w:line="360" w:lineRule="auto" w:before="0" w:after="0"/>
        <w:ind w:firstLine="420"/>
      </w:pPr>
      <w:r>
        <w:t xml:space="preserve">   - 配备先进的配送设备，如GPS定位系统、温控设备等。</w:t>
      </w:r>
    </w:p>
    <w:p>
      <w:pPr>
        <w:spacing w:line="360" w:lineRule="auto" w:before="0" w:after="0"/>
        <w:ind w:firstLine="420"/>
      </w:pPr>
      <w:r>
        <w:t xml:space="preserve">   - 确保设备正常运行，提高配送效率。</w:t>
      </w:r>
    </w:p>
    <w:p>
      <w:pPr>
        <w:spacing w:line="360" w:lineRule="auto" w:before="0" w:after="0"/>
        <w:ind w:firstLine="420"/>
      </w:pPr>
      <w:r>
        <w:t>3. **设施要求**：</w:t>
      </w:r>
    </w:p>
    <w:p>
      <w:pPr>
        <w:spacing w:line="360" w:lineRule="auto" w:before="0" w:after="0"/>
        <w:ind w:firstLine="420"/>
      </w:pPr>
      <w:r>
        <w:t xml:space="preserve">   - 完善配送设施，如仓库、装卸平台等，提高配送效率。</w:t>
      </w:r>
    </w:p>
    <w:p>
      <w:pPr>
        <w:spacing w:line="360" w:lineRule="auto" w:before="0" w:after="0"/>
        <w:ind w:firstLine="420"/>
      </w:pPr>
      <w:r>
        <w:t xml:space="preserve">   - 确保设施符合食品安全和货物保管要求。</w:t>
      </w:r>
    </w:p>
    <w:p>
      <w:pPr>
        <w:spacing w:line="360" w:lineRule="auto" w:before="0" w:after="0"/>
        <w:ind w:firstLine="420"/>
      </w:pPr>
      <w:r>
        <w:t>**五、配送信息管理要求**</w:t>
      </w:r>
    </w:p>
    <w:p>
      <w:pPr>
        <w:spacing w:line="360" w:lineRule="auto" w:before="0" w:after="0"/>
        <w:ind w:firstLine="420"/>
      </w:pPr>
      <w:r>
        <w:t>1. **信息系统**：</w:t>
      </w:r>
    </w:p>
    <w:p>
      <w:pPr>
        <w:spacing w:line="360" w:lineRule="auto" w:before="0" w:after="0"/>
        <w:ind w:firstLine="420"/>
      </w:pPr>
      <w:r>
        <w:t xml:space="preserve">   - 建立配送管理系统，实现配送过程的电子化管理和监控。</w:t>
      </w:r>
    </w:p>
    <w:p>
      <w:pPr>
        <w:spacing w:line="360" w:lineRule="auto" w:before="0" w:after="0"/>
        <w:ind w:firstLine="420"/>
      </w:pPr>
      <w:r>
        <w:t xml:space="preserve">   - 系统应具备订单管理、路线规划、车辆调度、实时监控等功能。</w:t>
      </w:r>
    </w:p>
    <w:p>
      <w:pPr>
        <w:spacing w:line="360" w:lineRule="auto" w:before="0" w:after="0"/>
        <w:ind w:firstLine="420"/>
      </w:pPr>
      <w:r>
        <w:t>2. **数据安全**：</w:t>
      </w:r>
    </w:p>
    <w:p>
      <w:pPr>
        <w:spacing w:line="360" w:lineRule="auto" w:before="0" w:after="0"/>
        <w:ind w:firstLine="420"/>
      </w:pPr>
      <w:r>
        <w:t xml:space="preserve">   - 确保配送数据的安全性和保密性，防止数据泄露。</w:t>
      </w:r>
    </w:p>
    <w:p>
      <w:pPr>
        <w:spacing w:line="360" w:lineRule="auto" w:before="0" w:after="0"/>
        <w:ind w:firstLine="420"/>
      </w:pPr>
      <w:r>
        <w:t xml:space="preserve">   - 定期备份配送数据，避免数据丢失。</w:t>
      </w:r>
    </w:p>
    <w:p>
      <w:pPr>
        <w:spacing w:line="360" w:lineRule="auto" w:before="0" w:after="0"/>
        <w:ind w:firstLine="420"/>
      </w:pPr>
      <w:r>
        <w:t>3. **信息共享**：</w:t>
      </w:r>
    </w:p>
    <w:p>
      <w:pPr>
        <w:spacing w:line="360" w:lineRule="auto" w:before="0" w:after="0"/>
        <w:ind w:firstLine="420"/>
      </w:pPr>
      <w:r>
        <w:t xml:space="preserve">   - 配送管理系统与公司的其他系统对接，实现数据共享。</w:t>
      </w:r>
    </w:p>
    <w:p>
      <w:pPr>
        <w:spacing w:line="360" w:lineRule="auto" w:before="0" w:after="0"/>
        <w:ind w:firstLine="420"/>
      </w:pPr>
      <w:r>
        <w:t xml:space="preserve">   - 确保信息的连贯性和一致性。</w:t>
      </w:r>
    </w:p>
    <w:p>
      <w:pPr>
        <w:spacing w:line="360" w:lineRule="auto" w:before="0" w:after="0"/>
        <w:ind w:firstLine="420"/>
      </w:pPr>
      <w:r>
        <w:t>**六、配送服务质量要求**</w:t>
      </w:r>
    </w:p>
    <w:p>
      <w:pPr>
        <w:spacing w:line="360" w:lineRule="auto" w:before="0" w:after="0"/>
        <w:ind w:firstLine="420"/>
      </w:pPr>
      <w:r>
        <w:t>1. **客户满意度**：</w:t>
      </w:r>
    </w:p>
    <w:p>
      <w:pPr>
        <w:spacing w:line="360" w:lineRule="auto" w:before="0" w:after="0"/>
        <w:ind w:firstLine="420"/>
      </w:pPr>
      <w:r>
        <w:t xml:space="preserve">   - 通过优质的配送服务，确保客户满意度达到95%以上。</w:t>
      </w:r>
    </w:p>
    <w:p>
      <w:pPr>
        <w:spacing w:line="360" w:lineRule="auto" w:before="0" w:after="0"/>
        <w:ind w:firstLine="420"/>
      </w:pPr>
      <w:r>
        <w:t xml:space="preserve">   - 定期进行客户满意度调查，了解客户反馈。</w:t>
      </w:r>
    </w:p>
    <w:p>
      <w:pPr>
        <w:spacing w:line="360" w:lineRule="auto" w:before="0" w:after="0"/>
        <w:ind w:firstLine="420"/>
      </w:pPr>
      <w:r>
        <w:t>2. **投诉处理**：</w:t>
      </w:r>
    </w:p>
    <w:p>
      <w:pPr>
        <w:spacing w:line="360" w:lineRule="auto" w:before="0" w:after="0"/>
        <w:ind w:firstLine="420"/>
      </w:pPr>
      <w:r>
        <w:t xml:space="preserve">   - 建立投诉处理机制，对客户投诉进行及时处理。</w:t>
      </w:r>
    </w:p>
    <w:p>
      <w:pPr>
        <w:spacing w:line="360" w:lineRule="auto" w:before="0" w:after="0"/>
        <w:ind w:firstLine="420"/>
      </w:pPr>
      <w:r>
        <w:t xml:space="preserve">   - 分析投诉原因，采取有效措施进行整改。</w:t>
      </w:r>
    </w:p>
    <w:p>
      <w:pPr>
        <w:spacing w:line="360" w:lineRule="auto" w:before="0" w:after="0"/>
        <w:ind w:firstLine="420"/>
      </w:pPr>
      <w:r>
        <w:t>3. **持续改进**：</w:t>
      </w:r>
    </w:p>
    <w:p>
      <w:pPr>
        <w:spacing w:line="360" w:lineRule="auto" w:before="0" w:after="0"/>
        <w:ind w:firstLine="420"/>
      </w:pPr>
      <w:r>
        <w:t xml:space="preserve">   - 通过数据分析和服务反馈，持续改进配送服务质量。</w:t>
      </w:r>
    </w:p>
    <w:p>
      <w:pPr>
        <w:spacing w:line="360" w:lineRule="auto" w:before="0" w:after="0"/>
        <w:ind w:firstLine="420"/>
      </w:pPr>
      <w:r>
        <w:t xml:space="preserve">   - 引进先进的配送管理理念和技术，提升服务水平。</w:t>
      </w:r>
    </w:p>
    <w:p>
      <w:pPr>
        <w:spacing w:line="360" w:lineRule="auto" w:before="0" w:after="0"/>
        <w:ind w:firstLine="420"/>
      </w:pPr>
      <w:r>
        <w:t>**七、配送合规要求**</w:t>
      </w:r>
    </w:p>
    <w:p>
      <w:pPr>
        <w:spacing w:line="360" w:lineRule="auto" w:before="0" w:after="0"/>
        <w:ind w:firstLine="420"/>
      </w:pPr>
      <w:r>
        <w:t>1. **法律法规**：</w:t>
      </w:r>
    </w:p>
    <w:p>
      <w:pPr>
        <w:spacing w:line="360" w:lineRule="auto" w:before="0" w:after="0"/>
        <w:ind w:firstLine="420"/>
      </w:pPr>
      <w:r>
        <w:t xml:space="preserve">   - 遵守国家相关法律法规，如交通安全法、食品安全法等。</w:t>
      </w:r>
    </w:p>
    <w:p>
      <w:pPr>
        <w:spacing w:line="360" w:lineRule="auto" w:before="0" w:after="0"/>
        <w:ind w:firstLine="420"/>
      </w:pPr>
      <w:r>
        <w:t xml:space="preserve">   - 确保配送过程合法合规。</w:t>
      </w:r>
    </w:p>
    <w:p>
      <w:pPr>
        <w:spacing w:line="360" w:lineRule="auto" w:before="0" w:after="0"/>
        <w:ind w:firstLine="420"/>
      </w:pPr>
      <w:r>
        <w:t>2. **行业标准**：</w:t>
      </w:r>
    </w:p>
    <w:p>
      <w:pPr>
        <w:spacing w:line="360" w:lineRule="auto" w:before="0" w:after="0"/>
        <w:ind w:firstLine="420"/>
      </w:pPr>
      <w:r>
        <w:t xml:space="preserve">   - 符合行业标准，如配送服务标准、物流行业标准等。</w:t>
      </w:r>
    </w:p>
    <w:p>
      <w:pPr>
        <w:spacing w:line="360" w:lineRule="auto" w:before="0" w:after="0"/>
        <w:ind w:firstLine="420"/>
      </w:pPr>
      <w:r>
        <w:t xml:space="preserve">   - 提升配送服务的专业性和规范性。</w:t>
      </w:r>
    </w:p>
    <w:p>
      <w:pPr>
        <w:spacing w:line="360" w:lineRule="auto" w:before="0" w:after="0"/>
        <w:ind w:firstLine="420"/>
      </w:pPr>
      <w:r>
        <w:t>3. **监管要求**：</w:t>
      </w:r>
    </w:p>
    <w:p>
      <w:pPr>
        <w:spacing w:line="360" w:lineRule="auto" w:before="0" w:after="0"/>
        <w:ind w:firstLine="420"/>
      </w:pPr>
      <w:r>
        <w:t xml:space="preserve">   - 接受政府监管部门和社会公众的监督，提升配送透明度。</w:t>
      </w:r>
    </w:p>
    <w:p>
      <w:pPr>
        <w:spacing w:line="360" w:lineRule="auto" w:before="0" w:after="0"/>
        <w:ind w:firstLine="420"/>
      </w:pPr>
      <w:r>
        <w:t xml:space="preserve">   - 配合监管部门进行</w:t>
      </w:r>
    </w:p>
    <w:p>
      <w:pPr>
        <w:pStyle w:val="Heading2"/>
        <w:spacing w:line="360" w:lineRule="auto" w:before="0" w:after="0"/>
        <w:ind w:firstLine="420"/>
      </w:pPr>
      <w:r>
        <w:t>售后服务方案</w:t>
      </w:r>
    </w:p>
    <w:p>
      <w:pPr>
        <w:pStyle w:val="Heading3"/>
        <w:spacing w:line="360" w:lineRule="auto" w:before="0" w:after="0"/>
        <w:ind w:firstLine="420"/>
      </w:pPr>
      <w:r>
        <w:t xml:space="preserve"> 问题处理与沟通</w:t>
      </w:r>
    </w:p>
    <w:p>
      <w:pPr>
        <w:spacing w:line="360" w:lineRule="auto" w:before="0" w:after="0"/>
        <w:ind w:firstLine="420"/>
      </w:pPr>
      <w:r>
        <w:t>**问题处理与沟通详细方案**</w:t>
      </w:r>
    </w:p>
    <w:p>
      <w:pPr>
        <w:spacing w:line="360" w:lineRule="auto" w:before="0" w:after="0"/>
        <w:ind w:firstLine="420"/>
      </w:pPr>
      <w:r>
        <w:t>**一、问题处理目标**</w:t>
      </w:r>
    </w:p>
    <w:p>
      <w:pPr>
        <w:spacing w:line="360" w:lineRule="auto" w:before="0" w:after="0"/>
        <w:ind w:firstLine="420"/>
      </w:pPr>
      <w:r>
        <w:t>1. **快速响应**：</w:t>
      </w:r>
    </w:p>
    <w:p>
      <w:pPr>
        <w:spacing w:line="360" w:lineRule="auto" w:before="0" w:after="0"/>
        <w:ind w:firstLine="420"/>
      </w:pPr>
      <w:r>
        <w:t xml:space="preserve">   - 确保在发现问题后能够迅速响应，减少问题影响时间和范围。</w:t>
      </w:r>
    </w:p>
    <w:p>
      <w:pPr>
        <w:spacing w:line="360" w:lineRule="auto" w:before="0" w:after="0"/>
        <w:ind w:firstLine="420"/>
      </w:pPr>
      <w:r>
        <w:t xml:space="preserve">   - 设立问题处理时限，如普通问题24小时内解决，紧急问题立即处理。</w:t>
      </w:r>
    </w:p>
    <w:p>
      <w:pPr>
        <w:spacing w:line="360" w:lineRule="auto" w:before="0" w:after="0"/>
        <w:ind w:firstLine="420"/>
      </w:pPr>
      <w:r>
        <w:t>2. **有效解决**：</w:t>
      </w:r>
    </w:p>
    <w:p>
      <w:pPr>
        <w:spacing w:line="360" w:lineRule="auto" w:before="0" w:after="0"/>
        <w:ind w:firstLine="420"/>
      </w:pPr>
      <w:r>
        <w:t xml:space="preserve">   - 通过科学分析和合理决策，确保问题得到有效解决。</w:t>
      </w:r>
    </w:p>
    <w:p>
      <w:pPr>
        <w:spacing w:line="360" w:lineRule="auto" w:before="0" w:after="0"/>
        <w:ind w:firstLine="420"/>
      </w:pPr>
      <w:r>
        <w:t xml:space="preserve">   - 避免问题反复发生，提高问题解决率。</w:t>
      </w:r>
    </w:p>
    <w:p>
      <w:pPr>
        <w:spacing w:line="360" w:lineRule="auto" w:before="0" w:after="0"/>
        <w:ind w:firstLine="420"/>
      </w:pPr>
      <w:r>
        <w:t>3. **客户满意**：</w:t>
      </w:r>
    </w:p>
    <w:p>
      <w:pPr>
        <w:spacing w:line="360" w:lineRule="auto" w:before="0" w:after="0"/>
        <w:ind w:firstLine="420"/>
      </w:pPr>
      <w:r>
        <w:t xml:space="preserve">   - 在问题处理过程中，保持与客户的良好沟通，确保客户满意度。</w:t>
      </w:r>
    </w:p>
    <w:p>
      <w:pPr>
        <w:spacing w:line="360" w:lineRule="auto" w:before="0" w:after="0"/>
        <w:ind w:firstLine="420"/>
      </w:pPr>
      <w:r>
        <w:t xml:space="preserve">   - 通过问题处理提升客户信任和忠诚度。</w:t>
      </w:r>
    </w:p>
    <w:p>
      <w:pPr>
        <w:spacing w:line="360" w:lineRule="auto" w:before="0" w:after="0"/>
        <w:ind w:firstLine="420"/>
      </w:pPr>
      <w:r>
        <w:t>4. **持续改进**：</w:t>
      </w:r>
    </w:p>
    <w:p>
      <w:pPr>
        <w:spacing w:line="360" w:lineRule="auto" w:before="0" w:after="0"/>
        <w:ind w:firstLine="420"/>
      </w:pPr>
      <w:r>
        <w:t xml:space="preserve">   - 从问题处理中吸取教训，持续改进配送服务和质量管理。</w:t>
      </w:r>
    </w:p>
    <w:p>
      <w:pPr>
        <w:spacing w:line="360" w:lineRule="auto" w:before="0" w:after="0"/>
        <w:ind w:firstLine="420"/>
      </w:pPr>
      <w:r>
        <w:t xml:space="preserve">   - 防止类似问题再次发生，提升整体服务水平。</w:t>
      </w:r>
    </w:p>
    <w:p>
      <w:pPr>
        <w:spacing w:line="360" w:lineRule="auto" w:before="0" w:after="0"/>
        <w:ind w:firstLine="420"/>
      </w:pPr>
      <w:r>
        <w:t>**二、问题处理流程**</w:t>
      </w:r>
    </w:p>
    <w:p>
      <w:pPr>
        <w:spacing w:line="360" w:lineRule="auto" w:before="0" w:after="0"/>
        <w:ind w:firstLine="420"/>
      </w:pPr>
      <w:r>
        <w:t>1. **问题识别**：</w:t>
      </w:r>
    </w:p>
    <w:p>
      <w:pPr>
        <w:spacing w:line="360" w:lineRule="auto" w:before="0" w:after="0"/>
        <w:ind w:firstLine="420"/>
      </w:pPr>
      <w:r>
        <w:t xml:space="preserve">   - 通过客户反馈、配送人员报告、监控系统等途径识别问题。</w:t>
      </w:r>
    </w:p>
    <w:p>
      <w:pPr>
        <w:spacing w:line="360" w:lineRule="auto" w:before="0" w:after="0"/>
        <w:ind w:firstLine="420"/>
      </w:pPr>
      <w:r>
        <w:t xml:space="preserve">   - 确保问题识别的及时性和准确性。</w:t>
      </w:r>
    </w:p>
    <w:p>
      <w:pPr>
        <w:spacing w:line="360" w:lineRule="auto" w:before="0" w:after="0"/>
        <w:ind w:firstLine="420"/>
      </w:pPr>
      <w:r>
        <w:t>2. **问题分类**：</w:t>
      </w:r>
    </w:p>
    <w:p>
      <w:pPr>
        <w:spacing w:line="360" w:lineRule="auto" w:before="0" w:after="0"/>
        <w:ind w:firstLine="420"/>
      </w:pPr>
      <w:r>
        <w:t xml:space="preserve">   - 将问题分为不同类别，如货物损坏、配送延误、服务态度等。</w:t>
      </w:r>
    </w:p>
    <w:p>
      <w:pPr>
        <w:spacing w:line="360" w:lineRule="auto" w:before="0" w:after="0"/>
        <w:ind w:firstLine="420"/>
      </w:pPr>
      <w:r>
        <w:t xml:space="preserve">   - 根据问题类别制定相应的处理策略。</w:t>
      </w:r>
    </w:p>
    <w:p>
      <w:pPr>
        <w:spacing w:line="360" w:lineRule="auto" w:before="0" w:after="0"/>
        <w:ind w:firstLine="420"/>
      </w:pPr>
      <w:r>
        <w:t>3. **问题评估**：</w:t>
      </w:r>
    </w:p>
    <w:p>
      <w:pPr>
        <w:spacing w:line="360" w:lineRule="auto" w:before="0" w:after="0"/>
        <w:ind w:firstLine="420"/>
      </w:pPr>
      <w:r>
        <w:t xml:space="preserve">   - 对问题进行评估，确定问题的严重程度和影响范围。</w:t>
      </w:r>
    </w:p>
    <w:p>
      <w:pPr>
        <w:spacing w:line="360" w:lineRule="auto" w:before="0" w:after="0"/>
        <w:ind w:firstLine="420"/>
      </w:pPr>
      <w:r>
        <w:t xml:space="preserve">   - 优先处理严重问题和影响范围大的问题。</w:t>
      </w:r>
    </w:p>
    <w:p>
      <w:pPr>
        <w:spacing w:line="360" w:lineRule="auto" w:before="0" w:after="0"/>
        <w:ind w:firstLine="420"/>
      </w:pPr>
      <w:r>
        <w:t>4. **解决方案制定**：</w:t>
      </w:r>
    </w:p>
    <w:p>
      <w:pPr>
        <w:spacing w:line="360" w:lineRule="auto" w:before="0" w:after="0"/>
        <w:ind w:firstLine="420"/>
      </w:pPr>
      <w:r>
        <w:t xml:space="preserve">   - 根据问题评估结果，制定合理的解决方案。</w:t>
      </w:r>
    </w:p>
    <w:p>
      <w:pPr>
        <w:spacing w:line="360" w:lineRule="auto" w:before="0" w:after="0"/>
        <w:ind w:firstLine="420"/>
      </w:pPr>
      <w:r>
        <w:t xml:space="preserve">   - 方案应包括具体措施、责任人和完成时限。</w:t>
      </w:r>
    </w:p>
    <w:p>
      <w:pPr>
        <w:spacing w:line="360" w:lineRule="auto" w:before="0" w:after="0"/>
        <w:ind w:firstLine="420"/>
      </w:pPr>
      <w:r>
        <w:t>5. **方案执行**：</w:t>
      </w:r>
    </w:p>
    <w:p>
      <w:pPr>
        <w:spacing w:line="360" w:lineRule="auto" w:before="0" w:after="0"/>
        <w:ind w:firstLine="420"/>
      </w:pPr>
      <w:r>
        <w:t xml:space="preserve">   - 按照解决方案执行，确保问题得到有效解决。</w:t>
      </w:r>
    </w:p>
    <w:p>
      <w:pPr>
        <w:spacing w:line="360" w:lineRule="auto" w:before="0" w:after="0"/>
        <w:ind w:firstLine="420"/>
      </w:pPr>
      <w:r>
        <w:t xml:space="preserve">   - 监控执行过程，确保措施落实到位。</w:t>
      </w:r>
    </w:p>
    <w:p>
      <w:pPr>
        <w:spacing w:line="360" w:lineRule="auto" w:before="0" w:after="0"/>
        <w:ind w:firstLine="420"/>
      </w:pPr>
      <w:r>
        <w:t>6. **效果评估**：</w:t>
      </w:r>
    </w:p>
    <w:p>
      <w:pPr>
        <w:spacing w:line="360" w:lineRule="auto" w:before="0" w:after="0"/>
        <w:ind w:firstLine="420"/>
      </w:pPr>
      <w:r>
        <w:t xml:space="preserve">   - 对问题处理效果进行评估，确保问题得到彻底解决。</w:t>
      </w:r>
    </w:p>
    <w:p>
      <w:pPr>
        <w:spacing w:line="360" w:lineRule="auto" w:before="0" w:after="0"/>
        <w:ind w:firstLine="420"/>
      </w:pPr>
      <w:r>
        <w:t xml:space="preserve">   - 收集反馈意见，持续改进处理流程。</w:t>
      </w:r>
    </w:p>
    <w:p>
      <w:pPr>
        <w:spacing w:line="360" w:lineRule="auto" w:before="0" w:after="0"/>
        <w:ind w:firstLine="420"/>
      </w:pPr>
      <w:r>
        <w:t>**三、沟通机制建立**</w:t>
      </w:r>
    </w:p>
    <w:p>
      <w:pPr>
        <w:spacing w:line="360" w:lineRule="auto" w:before="0" w:after="0"/>
        <w:ind w:firstLine="420"/>
      </w:pPr>
      <w:r>
        <w:t>1. **沟通渠道**：</w:t>
      </w:r>
    </w:p>
    <w:p>
      <w:pPr>
        <w:spacing w:line="360" w:lineRule="auto" w:before="0" w:after="0"/>
        <w:ind w:firstLine="420"/>
      </w:pPr>
      <w:r>
        <w:t xml:space="preserve">   - 建立多种沟通渠道，如电话、邮件、在线客服、社交媒体等。</w:t>
      </w:r>
    </w:p>
    <w:p>
      <w:pPr>
        <w:spacing w:line="360" w:lineRule="auto" w:before="0" w:after="0"/>
        <w:ind w:firstLine="420"/>
      </w:pPr>
      <w:r>
        <w:t xml:space="preserve">   - 确保客户能够方便、快捷地反馈问题和意见。</w:t>
      </w:r>
    </w:p>
    <w:p>
      <w:pPr>
        <w:spacing w:line="360" w:lineRule="auto" w:before="0" w:after="0"/>
        <w:ind w:firstLine="420"/>
      </w:pPr>
      <w:r>
        <w:t>2. **沟通规范**：</w:t>
      </w:r>
    </w:p>
    <w:p>
      <w:pPr>
        <w:spacing w:line="360" w:lineRule="auto" w:before="0" w:after="0"/>
        <w:ind w:firstLine="420"/>
      </w:pPr>
      <w:r>
        <w:t xml:space="preserve">   - 制定沟通规范，包括礼貌用语、响应时间、信息准确等。</w:t>
      </w:r>
    </w:p>
    <w:p>
      <w:pPr>
        <w:spacing w:line="360" w:lineRule="auto" w:before="0" w:after="0"/>
        <w:ind w:firstLine="420"/>
      </w:pPr>
      <w:r>
        <w:t xml:space="preserve">   - 对沟通人员进行培训，提高沟通技巧和服务水平。</w:t>
      </w:r>
    </w:p>
    <w:p>
      <w:pPr>
        <w:spacing w:line="360" w:lineRule="auto" w:before="0" w:after="0"/>
        <w:ind w:firstLine="420"/>
      </w:pPr>
      <w:r>
        <w:t>3. **主动沟通**：</w:t>
      </w:r>
    </w:p>
    <w:p>
      <w:pPr>
        <w:spacing w:line="360" w:lineRule="auto" w:before="0" w:after="0"/>
        <w:ind w:firstLine="420"/>
      </w:pPr>
      <w:r>
        <w:t xml:space="preserve">   - 主动与客户沟通，了解客户需求和反馈。</w:t>
      </w:r>
    </w:p>
    <w:p>
      <w:pPr>
        <w:spacing w:line="360" w:lineRule="auto" w:before="0" w:after="0"/>
        <w:ind w:firstLine="420"/>
      </w:pPr>
      <w:r>
        <w:t xml:space="preserve">   - 在问题处理过程中，及时向客户通报处理进展和结果。</w:t>
      </w:r>
    </w:p>
    <w:p>
      <w:pPr>
        <w:spacing w:line="360" w:lineRule="auto" w:before="0" w:after="0"/>
        <w:ind w:firstLine="420"/>
      </w:pPr>
      <w:r>
        <w:t>4. **沟通记录**：</w:t>
      </w:r>
    </w:p>
    <w:p>
      <w:pPr>
        <w:spacing w:line="360" w:lineRule="auto" w:before="0" w:after="0"/>
        <w:ind w:firstLine="420"/>
      </w:pPr>
      <w:r>
        <w:t xml:space="preserve">   - 对沟通内容进行记录，包括时间、人员、问题、解决方案等。</w:t>
      </w:r>
    </w:p>
    <w:p>
      <w:pPr>
        <w:spacing w:line="360" w:lineRule="auto" w:before="0" w:after="0"/>
        <w:ind w:firstLine="420"/>
      </w:pPr>
      <w:r>
        <w:t xml:space="preserve">   - 保留沟通记录，便于后续查询和分析。</w:t>
      </w:r>
    </w:p>
    <w:p>
      <w:pPr>
        <w:spacing w:line="360" w:lineRule="auto" w:before="0" w:after="0"/>
        <w:ind w:firstLine="420"/>
      </w:pPr>
      <w:r>
        <w:t>**四、问题处理与沟通团队**</w:t>
      </w:r>
    </w:p>
    <w:p>
      <w:pPr>
        <w:spacing w:line="360" w:lineRule="auto" w:before="0" w:after="0"/>
        <w:ind w:firstLine="420"/>
      </w:pPr>
      <w:r>
        <w:t>1. **团队组成**：</w:t>
      </w:r>
    </w:p>
    <w:p>
      <w:pPr>
        <w:spacing w:line="360" w:lineRule="auto" w:before="0" w:after="0"/>
        <w:ind w:firstLine="420"/>
      </w:pPr>
      <w:r>
        <w:t xml:space="preserve">   - 建立专门的问题处理与沟通团队，包括客服人员、调度人员、管理人员等。</w:t>
      </w:r>
    </w:p>
    <w:p>
      <w:pPr>
        <w:spacing w:line="360" w:lineRule="auto" w:before="0" w:after="0"/>
        <w:ind w:firstLine="420"/>
      </w:pPr>
      <w:r>
        <w:t xml:space="preserve">   - 确保团队成员具备相应的能力和经验。</w:t>
      </w:r>
    </w:p>
    <w:p>
      <w:pPr>
        <w:spacing w:line="360" w:lineRule="auto" w:before="0" w:after="0"/>
        <w:ind w:firstLine="420"/>
      </w:pPr>
      <w:r>
        <w:t>2. **团队培训**：</w:t>
      </w:r>
    </w:p>
    <w:p>
      <w:pPr>
        <w:spacing w:line="360" w:lineRule="auto" w:before="0" w:after="0"/>
        <w:ind w:firstLine="420"/>
      </w:pPr>
      <w:r>
        <w:t xml:space="preserve">   - 对团队进行定期培训，提高问题处理和沟通能力。</w:t>
      </w:r>
    </w:p>
    <w:p>
      <w:pPr>
        <w:spacing w:line="360" w:lineRule="auto" w:before="0" w:after="0"/>
        <w:ind w:firstLine="420"/>
      </w:pPr>
      <w:r>
        <w:t xml:space="preserve">   - 培训内容应包括问题识别、分类、评估、解决方案制定、沟通技巧等。</w:t>
      </w:r>
    </w:p>
    <w:p>
      <w:pPr>
        <w:spacing w:line="360" w:lineRule="auto" w:before="0" w:after="0"/>
        <w:ind w:firstLine="420"/>
      </w:pPr>
      <w:r>
        <w:t>3. **团队协作**：</w:t>
      </w:r>
    </w:p>
    <w:p>
      <w:pPr>
        <w:spacing w:line="360" w:lineRule="auto" w:before="0" w:after="0"/>
        <w:ind w:firstLine="420"/>
      </w:pPr>
      <w:r>
        <w:t xml:space="preserve">   - 加强团队协作，确保问题处理和沟通的顺畅进行。</w:t>
      </w:r>
    </w:p>
    <w:p>
      <w:pPr>
        <w:spacing w:line="360" w:lineRule="auto" w:before="0" w:after="0"/>
        <w:ind w:firstLine="420"/>
      </w:pPr>
      <w:r>
        <w:t xml:space="preserve">   - 建立信息共享平台，提高信息传递效率。</w:t>
      </w:r>
    </w:p>
    <w:p>
      <w:pPr>
        <w:spacing w:line="360" w:lineRule="auto" w:before="0" w:after="0"/>
        <w:ind w:firstLine="420"/>
      </w:pPr>
      <w:r>
        <w:t>**五、问题处理与沟通技术支持**</w:t>
      </w:r>
    </w:p>
    <w:p>
      <w:pPr>
        <w:spacing w:line="360" w:lineRule="auto" w:before="0" w:after="0"/>
        <w:ind w:firstLine="420"/>
      </w:pPr>
      <w:r>
        <w:t>1. **信息系统**：</w:t>
      </w:r>
    </w:p>
    <w:p>
      <w:pPr>
        <w:spacing w:line="360" w:lineRule="auto" w:before="0" w:after="0"/>
        <w:ind w:firstLine="420"/>
      </w:pPr>
      <w:r>
        <w:t xml:space="preserve">   - 建立问题处理与沟通信息系统，实现问题记录、跟踪、分析等功能。</w:t>
      </w:r>
    </w:p>
    <w:p>
      <w:pPr>
        <w:spacing w:line="360" w:lineRule="auto" w:before="0" w:after="0"/>
        <w:ind w:firstLine="420"/>
      </w:pPr>
      <w:r>
        <w:t xml:space="preserve">   - 系统应具备数据统计、报表生成、预警提示等功能。</w:t>
      </w:r>
    </w:p>
    <w:p>
      <w:pPr>
        <w:spacing w:line="360" w:lineRule="auto" w:before="0" w:after="0"/>
        <w:ind w:firstLine="420"/>
      </w:pPr>
      <w:r>
        <w:t>2. **数据分析**：</w:t>
      </w:r>
    </w:p>
    <w:p>
      <w:pPr>
        <w:spacing w:line="360" w:lineRule="auto" w:before="0" w:after="0"/>
        <w:ind w:firstLine="420"/>
      </w:pPr>
      <w:r>
        <w:t xml:space="preserve">   - 利用大数据技术对问题处理和沟通数据进行分析。</w:t>
      </w:r>
    </w:p>
    <w:p>
      <w:pPr>
        <w:spacing w:line="360" w:lineRule="auto" w:before="0" w:after="0"/>
        <w:ind w:firstLine="420"/>
      </w:pPr>
      <w:r>
        <w:t xml:space="preserve">   - 发现潜在问题和改进点，优化处理流程和沟通策略。</w:t>
      </w:r>
    </w:p>
    <w:p>
      <w:pPr>
        <w:spacing w:line="360" w:lineRule="auto" w:before="0" w:after="0"/>
        <w:ind w:firstLine="420"/>
      </w:pPr>
      <w:r>
        <w:t>3. **智能应用**：</w:t>
      </w:r>
    </w:p>
    <w:p>
      <w:pPr>
        <w:spacing w:line="360" w:lineRule="auto" w:before="0" w:after="0"/>
        <w:ind w:firstLine="420"/>
      </w:pPr>
      <w:r>
        <w:t xml:space="preserve">   - 引进智能客服、自动化处理等智能应用，提高问题处理和沟通效率。</w:t>
      </w:r>
    </w:p>
    <w:p>
      <w:pPr>
        <w:spacing w:line="360" w:lineRule="auto" w:before="0" w:after="0"/>
        <w:ind w:firstLine="420"/>
      </w:pPr>
      <w:r>
        <w:t xml:space="preserve">   - 通过技术手段提升服务水平和客户满意度。</w:t>
      </w:r>
    </w:p>
    <w:p>
      <w:pPr>
        <w:spacing w:line="360" w:lineRule="auto" w:before="0" w:after="0"/>
        <w:ind w:firstLine="420"/>
      </w:pPr>
      <w:r>
        <w:t>**六、问题处理与沟通持续改进**</w:t>
      </w:r>
    </w:p>
    <w:p>
      <w:pPr>
        <w:spacing w:line="360" w:lineRule="auto" w:before="0" w:after="0"/>
        <w:ind w:firstLine="420"/>
      </w:pPr>
      <w:r>
        <w:t>1. **反馈收集**：</w:t>
      </w:r>
    </w:p>
    <w:p>
      <w:pPr>
        <w:spacing w:line="360" w:lineRule="auto" w:before="0" w:after="0"/>
        <w:ind w:firstLine="420"/>
      </w:pPr>
      <w:r>
        <w:t xml:space="preserve">   - 收集客户和团队成员对问题处理和沟通的反馈意见。</w:t>
      </w:r>
    </w:p>
    <w:p>
      <w:pPr>
        <w:spacing w:line="360" w:lineRule="auto" w:before="0" w:after="0"/>
        <w:ind w:firstLine="420"/>
      </w:pPr>
      <w:r>
        <w:t xml:space="preserve">   - 分析反馈意见，找出改进点。</w:t>
      </w:r>
    </w:p>
    <w:p>
      <w:pPr>
        <w:spacing w:line="360" w:lineRule="auto" w:before="0" w:after="0"/>
        <w:ind w:firstLine="420"/>
      </w:pPr>
      <w:r>
        <w:t>2. **流程优化**：</w:t>
      </w:r>
    </w:p>
    <w:p>
      <w:pPr>
        <w:spacing w:line="360" w:lineRule="auto" w:before="0" w:after="0"/>
        <w:ind w:firstLine="420"/>
      </w:pPr>
      <w:r>
        <w:t xml:space="preserve">   - 根据反馈意见和数据分析结果，优化问题处理和沟通流程。</w:t>
      </w:r>
    </w:p>
    <w:p>
      <w:pPr>
        <w:spacing w:line="360" w:lineRule="auto" w:before="0" w:after="0"/>
        <w:ind w:firstLine="420"/>
      </w:pPr>
      <w:r>
        <w:t xml:space="preserve">   - 确保流程的简洁、高效和客户友好。</w:t>
      </w:r>
    </w:p>
    <w:p>
      <w:pPr>
        <w:spacing w:line="360" w:lineRule="auto" w:before="0" w:after="0"/>
        <w:ind w:firstLine="420"/>
      </w:pPr>
      <w:r>
        <w:t>3. **技术更新**：</w:t>
      </w:r>
    </w:p>
    <w:p>
      <w:pPr>
        <w:spacing w:line="360" w:lineRule="auto" w:before="0" w:after="0"/>
        <w:ind w:firstLine="420"/>
      </w:pPr>
      <w:r>
        <w:t xml:space="preserve">   - 引进先进的问题处理和沟通技术，提升服务水平和效率。</w:t>
      </w:r>
    </w:p>
    <w:p>
      <w:pPr>
        <w:spacing w:line="360" w:lineRule="auto" w:before="0" w:after="0"/>
        <w:ind w:firstLine="420"/>
      </w:pPr>
      <w:r>
        <w:t xml:space="preserve">   - 保持与行业发展趋势同步，不断升级系统功能。</w:t>
      </w:r>
    </w:p>
    <w:p>
      <w:pPr>
        <w:spacing w:line="360" w:lineRule="auto" w:before="0" w:after="0"/>
        <w:ind w:firstLine="420"/>
      </w:pPr>
      <w:r>
        <w:t>4. **培训提升**：</w:t>
      </w:r>
    </w:p>
    <w:p>
      <w:pPr>
        <w:spacing w:line="360" w:lineRule="auto" w:before="0" w:after="0"/>
        <w:ind w:firstLine="420"/>
      </w:pPr>
      <w:r>
        <w:t xml:space="preserve">   - 定期对团队成员进行培训，提升其问题处理和沟通能力。</w:t>
      </w:r>
    </w:p>
    <w:p>
      <w:pPr>
        <w:spacing w:line="360" w:lineRule="auto" w:before="0" w:after="0"/>
        <w:ind w:firstLine="420"/>
      </w:pPr>
      <w:r>
        <w:t xml:space="preserve">   - 通过培训增强团队的专业素养和服务意识。</w:t>
      </w:r>
    </w:p>
    <w:p>
      <w:pPr>
        <w:spacing w:line="360" w:lineRule="auto" w:before="0" w:after="0"/>
        <w:ind w:firstLine="420"/>
      </w:pPr>
      <w:r>
        <w:t>**七、问题处理与沟通监管**</w:t>
      </w:r>
    </w:p>
    <w:p>
      <w:pPr>
        <w:spacing w:line="360" w:lineRule="auto" w:before="0" w:after="0"/>
        <w:ind w:firstLine="420"/>
      </w:pPr>
      <w:r>
        <w:t>1. **内部监管**：</w:t>
      </w:r>
    </w:p>
    <w:p>
      <w:pPr>
        <w:spacing w:line="360" w:lineRule="auto" w:before="0" w:after="0"/>
        <w:ind w:firstLine="420"/>
      </w:pPr>
      <w:r>
        <w:t xml:space="preserve">   - 建立内部监管机制，定期检查问题处理和沟通的执行情况。</w:t>
      </w:r>
    </w:p>
    <w:p>
      <w:pPr>
        <w:spacing w:line="360" w:lineRule="auto" w:before="0" w:after="0"/>
        <w:ind w:firstLine="420"/>
      </w:pPr>
      <w:r>
        <w:t xml:space="preserve">   - 确保问题处理和沟通符合公司标准和客户要求。</w:t>
      </w:r>
    </w:p>
    <w:p>
      <w:pPr>
        <w:spacing w:line="360" w:lineRule="auto" w:before="0" w:after="0"/>
        <w:ind w:firstLine="420"/>
      </w:pPr>
      <w:r>
        <w:t>2. **外部监管**：</w:t>
      </w:r>
    </w:p>
    <w:p>
      <w:pPr>
        <w:spacing w:line="360" w:lineRule="auto" w:before="0" w:after="0"/>
        <w:ind w:firstLine="420"/>
      </w:pPr>
      <w:r>
        <w:t xml:space="preserve">  </w:t>
      </w:r>
    </w:p>
    <w:p>
      <w:pPr>
        <w:pStyle w:val="Heading3"/>
        <w:spacing w:line="360" w:lineRule="auto" w:before="0" w:after="0"/>
        <w:ind w:firstLine="420"/>
      </w:pPr>
      <w:r>
        <w:t xml:space="preserve"> 质量保证与退换货</w:t>
      </w:r>
    </w:p>
    <w:p>
      <w:pPr>
        <w:spacing w:line="360" w:lineRule="auto" w:before="0" w:after="0"/>
        <w:ind w:firstLine="420"/>
      </w:pPr>
      <w:r>
        <w:t>**质量保证与退换货详细方案**</w:t>
      </w:r>
    </w:p>
    <w:p>
      <w:pPr>
        <w:spacing w:line="360" w:lineRule="auto" w:before="0" w:after="0"/>
        <w:ind w:firstLine="420"/>
      </w:pPr>
      <w:r>
        <w:t>**一、质量保证目标**</w:t>
      </w:r>
    </w:p>
    <w:p>
      <w:pPr>
        <w:spacing w:line="360" w:lineRule="auto" w:before="0" w:after="0"/>
        <w:ind w:firstLine="420"/>
      </w:pPr>
      <w:r>
        <w:t>1. **确保产品质量**：</w:t>
      </w:r>
    </w:p>
    <w:p>
      <w:pPr>
        <w:spacing w:line="360" w:lineRule="auto" w:before="0" w:after="0"/>
        <w:ind w:firstLine="420"/>
      </w:pPr>
      <w:r>
        <w:t xml:space="preserve">   - 通过严格的质量控制流程，确保配送的货物符合质量标准。</w:t>
      </w:r>
    </w:p>
    <w:p>
      <w:pPr>
        <w:spacing w:line="360" w:lineRule="auto" w:before="0" w:after="0"/>
        <w:ind w:firstLine="420"/>
      </w:pPr>
      <w:r>
        <w:t xml:space="preserve">   - 降低产品质量问题发生率，提升客户满意度。</w:t>
      </w:r>
    </w:p>
    <w:p>
      <w:pPr>
        <w:spacing w:line="360" w:lineRule="auto" w:before="0" w:after="0"/>
        <w:ind w:firstLine="420"/>
      </w:pPr>
      <w:r>
        <w:t>2. **建立信任关系**：</w:t>
      </w:r>
    </w:p>
    <w:p>
      <w:pPr>
        <w:spacing w:line="360" w:lineRule="auto" w:before="0" w:after="0"/>
        <w:ind w:firstLine="420"/>
      </w:pPr>
      <w:r>
        <w:t xml:space="preserve">   - 通过质量保证措施，建立客户对公司的信任关系。</w:t>
      </w:r>
    </w:p>
    <w:p>
      <w:pPr>
        <w:spacing w:line="360" w:lineRule="auto" w:before="0" w:after="0"/>
        <w:ind w:firstLine="420"/>
      </w:pPr>
      <w:r>
        <w:t xml:space="preserve">   - 提升公司品牌形象，增强市场竞争力。</w:t>
      </w:r>
    </w:p>
    <w:p>
      <w:pPr>
        <w:spacing w:line="360" w:lineRule="auto" w:before="0" w:after="0"/>
        <w:ind w:firstLine="420"/>
      </w:pPr>
      <w:r>
        <w:t>3. **持续改进**：</w:t>
      </w:r>
    </w:p>
    <w:p>
      <w:pPr>
        <w:spacing w:line="360" w:lineRule="auto" w:before="0" w:after="0"/>
        <w:ind w:firstLine="420"/>
      </w:pPr>
      <w:r>
        <w:t xml:space="preserve">   - 通过质量保证体系，持续改进产品质量和配送服务。</w:t>
      </w:r>
    </w:p>
    <w:p>
      <w:pPr>
        <w:spacing w:line="360" w:lineRule="auto" w:before="0" w:after="0"/>
        <w:ind w:firstLine="420"/>
      </w:pPr>
      <w:r>
        <w:t xml:space="preserve">   - 不断优化质量控制流程，提高质量保证水平。</w:t>
      </w:r>
    </w:p>
    <w:p>
      <w:pPr>
        <w:spacing w:line="360" w:lineRule="auto" w:before="0" w:after="0"/>
        <w:ind w:firstLine="420"/>
      </w:pPr>
      <w:r>
        <w:t>**二、质量保证措施**</w:t>
      </w:r>
    </w:p>
    <w:p>
      <w:pPr>
        <w:spacing w:line="360" w:lineRule="auto" w:before="0" w:after="0"/>
        <w:ind w:firstLine="420"/>
      </w:pPr>
      <w:r>
        <w:t>1. **供应商管理**：</w:t>
      </w:r>
    </w:p>
    <w:p>
      <w:pPr>
        <w:spacing w:line="360" w:lineRule="auto" w:before="0" w:after="0"/>
        <w:ind w:firstLine="420"/>
      </w:pPr>
      <w:r>
        <w:t xml:space="preserve">   - 严格筛选合格供应商，确保货源质量。</w:t>
      </w:r>
    </w:p>
    <w:p>
      <w:pPr>
        <w:spacing w:line="360" w:lineRule="auto" w:before="0" w:after="0"/>
        <w:ind w:firstLine="420"/>
      </w:pPr>
      <w:r>
        <w:t xml:space="preserve">   - 定期对供应商进行质量评估，确保其符合质量要求。</w:t>
      </w:r>
    </w:p>
    <w:p>
      <w:pPr>
        <w:spacing w:line="360" w:lineRule="auto" w:before="0" w:after="0"/>
        <w:ind w:firstLine="420"/>
      </w:pPr>
      <w:r>
        <w:t>2. **入库检验**：</w:t>
      </w:r>
    </w:p>
    <w:p>
      <w:pPr>
        <w:spacing w:line="360" w:lineRule="auto" w:before="0" w:after="0"/>
        <w:ind w:firstLine="420"/>
      </w:pPr>
      <w:r>
        <w:t xml:space="preserve">   - 对入库货物进行严格检验，确保货物符合质量标准。</w:t>
      </w:r>
    </w:p>
    <w:p>
      <w:pPr>
        <w:spacing w:line="360" w:lineRule="auto" w:before="0" w:after="0"/>
        <w:ind w:firstLine="420"/>
      </w:pPr>
      <w:r>
        <w:t xml:space="preserve">   - 建立入库检验记录，便于追溯和质量分析。</w:t>
      </w:r>
    </w:p>
    <w:p>
      <w:pPr>
        <w:spacing w:line="360" w:lineRule="auto" w:before="0" w:after="0"/>
        <w:ind w:firstLine="420"/>
      </w:pPr>
      <w:r>
        <w:t>3. **储存管理**：</w:t>
      </w:r>
    </w:p>
    <w:p>
      <w:pPr>
        <w:spacing w:line="360" w:lineRule="auto" w:before="0" w:after="0"/>
        <w:ind w:firstLine="420"/>
      </w:pPr>
      <w:r>
        <w:t xml:space="preserve">   - 确保储存环境符合货物保管要求，如温度、湿度、卫生等。</w:t>
      </w:r>
    </w:p>
    <w:p>
      <w:pPr>
        <w:spacing w:line="360" w:lineRule="auto" w:before="0" w:after="0"/>
        <w:ind w:firstLine="420"/>
      </w:pPr>
      <w:r>
        <w:t xml:space="preserve">   - 定期检查储存设施，防止货物损坏或变质。</w:t>
      </w:r>
    </w:p>
    <w:p>
      <w:pPr>
        <w:spacing w:line="360" w:lineRule="auto" w:before="0" w:after="0"/>
        <w:ind w:firstLine="420"/>
      </w:pPr>
      <w:r>
        <w:t>4. **配送过程控制**：</w:t>
      </w:r>
    </w:p>
    <w:p>
      <w:pPr>
        <w:spacing w:line="360" w:lineRule="auto" w:before="0" w:after="0"/>
        <w:ind w:firstLine="420"/>
      </w:pPr>
      <w:r>
        <w:t xml:space="preserve">   - 确保配送过程中货物不受损坏，保持货物完整。</w:t>
      </w:r>
    </w:p>
    <w:p>
      <w:pPr>
        <w:spacing w:line="360" w:lineRule="auto" w:before="0" w:after="0"/>
        <w:ind w:firstLine="420"/>
      </w:pPr>
      <w:r>
        <w:t xml:space="preserve">   - 采用合适的包装和装卸设备，防止货物在运输过程中受损。</w:t>
      </w:r>
    </w:p>
    <w:p>
      <w:pPr>
        <w:spacing w:line="360" w:lineRule="auto" w:before="0" w:after="0"/>
        <w:ind w:firstLine="420"/>
      </w:pPr>
      <w:r>
        <w:t>5. **温控管理**：</w:t>
      </w:r>
    </w:p>
    <w:p>
      <w:pPr>
        <w:spacing w:line="360" w:lineRule="auto" w:before="0" w:after="0"/>
        <w:ind w:firstLine="420"/>
      </w:pPr>
      <w:r>
        <w:t xml:space="preserve">   - 对需要温控的货物，使用冷藏或保温车辆，并监控温度变化。</w:t>
      </w:r>
    </w:p>
    <w:p>
      <w:pPr>
        <w:spacing w:line="360" w:lineRule="auto" w:before="0" w:after="0"/>
        <w:ind w:firstLine="420"/>
      </w:pPr>
      <w:r>
        <w:t xml:space="preserve">   - 确保食品在适宜的温度下运输，防止变质。</w:t>
      </w:r>
    </w:p>
    <w:p>
      <w:pPr>
        <w:spacing w:line="360" w:lineRule="auto" w:before="0" w:after="0"/>
        <w:ind w:firstLine="420"/>
      </w:pPr>
      <w:r>
        <w:t>6. **质量追溯**：</w:t>
      </w:r>
    </w:p>
    <w:p>
      <w:pPr>
        <w:spacing w:line="360" w:lineRule="auto" w:before="0" w:after="0"/>
        <w:ind w:firstLine="420"/>
      </w:pPr>
      <w:r>
        <w:t xml:space="preserve">   - 建立质量追溯体系，确保能够追溯货物的来源和配送过程。</w:t>
      </w:r>
    </w:p>
    <w:p>
      <w:pPr>
        <w:spacing w:line="360" w:lineRule="auto" w:before="0" w:after="0"/>
        <w:ind w:firstLine="420"/>
      </w:pPr>
      <w:r>
        <w:t xml:space="preserve">   - 便于质量问题发生后能够迅速定位和解决。</w:t>
      </w:r>
    </w:p>
    <w:p>
      <w:pPr>
        <w:spacing w:line="360" w:lineRule="auto" w:before="0" w:after="0"/>
        <w:ind w:firstLine="420"/>
      </w:pPr>
      <w:r>
        <w:t>**三、退换货政策**</w:t>
      </w:r>
    </w:p>
    <w:p>
      <w:pPr>
        <w:spacing w:line="360" w:lineRule="auto" w:before="0" w:after="0"/>
        <w:ind w:firstLine="420"/>
      </w:pPr>
      <w:r>
        <w:t>1. **退换货条件**：</w:t>
      </w:r>
    </w:p>
    <w:p>
      <w:pPr>
        <w:spacing w:line="360" w:lineRule="auto" w:before="0" w:after="0"/>
        <w:ind w:firstLine="420"/>
      </w:pPr>
      <w:r>
        <w:t xml:space="preserve">   - 明确退换货条件，如货物损坏、变质、错发等。</w:t>
      </w:r>
    </w:p>
    <w:p>
      <w:pPr>
        <w:spacing w:line="360" w:lineRule="auto" w:before="0" w:after="0"/>
        <w:ind w:firstLine="420"/>
      </w:pPr>
      <w:r>
        <w:t xml:space="preserve">   - 确保客户在符合条件的情况下能够顺利退换货。</w:t>
      </w:r>
    </w:p>
    <w:p>
      <w:pPr>
        <w:spacing w:line="360" w:lineRule="auto" w:before="0" w:after="0"/>
        <w:ind w:firstLine="420"/>
      </w:pPr>
      <w:r>
        <w:t>2. **退换货流程**：</w:t>
      </w:r>
    </w:p>
    <w:p>
      <w:pPr>
        <w:spacing w:line="360" w:lineRule="auto" w:before="0" w:after="0"/>
        <w:ind w:firstLine="420"/>
      </w:pPr>
      <w:r>
        <w:t xml:space="preserve">   - 制定简洁明了的退换货流程，方便客户操作。</w:t>
      </w:r>
    </w:p>
    <w:p>
      <w:pPr>
        <w:spacing w:line="360" w:lineRule="auto" w:before="0" w:after="0"/>
        <w:ind w:firstLine="420"/>
      </w:pPr>
      <w:r>
        <w:t xml:space="preserve">   - 流程应包括申请、审核、退货、换货、退款等环节。</w:t>
      </w:r>
    </w:p>
    <w:p>
      <w:pPr>
        <w:spacing w:line="360" w:lineRule="auto" w:before="0" w:after="0"/>
        <w:ind w:firstLine="420"/>
      </w:pPr>
      <w:r>
        <w:t>3. **退换货时限**：</w:t>
      </w:r>
    </w:p>
    <w:p>
      <w:pPr>
        <w:spacing w:line="360" w:lineRule="auto" w:before="0" w:after="0"/>
        <w:ind w:firstLine="420"/>
      </w:pPr>
      <w:r>
        <w:t xml:space="preserve">   - 设定合理的退换货时限，如收到货物后7天内可申请退换货。</w:t>
      </w:r>
    </w:p>
    <w:p>
      <w:pPr>
        <w:spacing w:line="360" w:lineRule="auto" w:before="0" w:after="0"/>
        <w:ind w:firstLine="420"/>
      </w:pPr>
      <w:r>
        <w:t xml:space="preserve">   - 确保客户在规定时间内能够完成退换货手续。</w:t>
      </w:r>
    </w:p>
    <w:p>
      <w:pPr>
        <w:spacing w:line="360" w:lineRule="auto" w:before="0" w:after="0"/>
        <w:ind w:firstLine="420"/>
      </w:pPr>
      <w:r>
        <w:t>4. **退换货费用**：</w:t>
      </w:r>
    </w:p>
    <w:p>
      <w:pPr>
        <w:spacing w:line="360" w:lineRule="auto" w:before="0" w:after="0"/>
        <w:ind w:firstLine="420"/>
      </w:pPr>
      <w:r>
        <w:t xml:space="preserve">   - 明确退换货费用承担方，如因质量问题导致的退换货费用由公司承担。</w:t>
      </w:r>
    </w:p>
    <w:p>
      <w:pPr>
        <w:spacing w:line="360" w:lineRule="auto" w:before="0" w:after="0"/>
        <w:ind w:firstLine="420"/>
      </w:pPr>
      <w:r>
        <w:t xml:space="preserve">   - 确保费用承担公平合理，避免客户利益受损。</w:t>
      </w:r>
    </w:p>
    <w:p>
      <w:pPr>
        <w:spacing w:line="360" w:lineRule="auto" w:before="0" w:after="0"/>
        <w:ind w:firstLine="420"/>
      </w:pPr>
      <w:r>
        <w:t>**四、退换货执行**</w:t>
      </w:r>
    </w:p>
    <w:p>
      <w:pPr>
        <w:spacing w:line="360" w:lineRule="auto" w:before="0" w:after="0"/>
        <w:ind w:firstLine="420"/>
      </w:pPr>
      <w:r>
        <w:t>1. **客户申请**：</w:t>
      </w:r>
    </w:p>
    <w:p>
      <w:pPr>
        <w:spacing w:line="360" w:lineRule="auto" w:before="0" w:after="0"/>
        <w:ind w:firstLine="420"/>
      </w:pPr>
      <w:r>
        <w:t xml:space="preserve">   - 客户通过指定渠道提交退换货申请，提供相关证明材料。</w:t>
      </w:r>
    </w:p>
    <w:p>
      <w:pPr>
        <w:spacing w:line="360" w:lineRule="auto" w:before="0" w:after="0"/>
        <w:ind w:firstLine="420"/>
      </w:pPr>
      <w:r>
        <w:t xml:space="preserve">   - 确保申请信息准确、完整。</w:t>
      </w:r>
    </w:p>
    <w:p>
      <w:pPr>
        <w:spacing w:line="360" w:lineRule="auto" w:before="0" w:after="0"/>
        <w:ind w:firstLine="420"/>
      </w:pPr>
      <w:r>
        <w:t>2. **审核处理**：</w:t>
      </w:r>
    </w:p>
    <w:p>
      <w:pPr>
        <w:spacing w:line="360" w:lineRule="auto" w:before="0" w:after="0"/>
        <w:ind w:firstLine="420"/>
      </w:pPr>
      <w:r>
        <w:t xml:space="preserve">   - 公司对退换货申请进行审核，确认是否符合退换货条件。</w:t>
      </w:r>
    </w:p>
    <w:p>
      <w:pPr>
        <w:spacing w:line="360" w:lineRule="auto" w:before="0" w:after="0"/>
        <w:ind w:firstLine="420"/>
      </w:pPr>
      <w:r>
        <w:t xml:space="preserve">   - 及时通知客户审核结果，说明处理意见。</w:t>
      </w:r>
    </w:p>
    <w:p>
      <w:pPr>
        <w:spacing w:line="360" w:lineRule="auto" w:before="0" w:after="0"/>
        <w:ind w:firstLine="420"/>
      </w:pPr>
      <w:r>
        <w:t>3. **退货接收**：</w:t>
      </w:r>
    </w:p>
    <w:p>
      <w:pPr>
        <w:spacing w:line="360" w:lineRule="auto" w:before="0" w:after="0"/>
        <w:ind w:firstLine="420"/>
      </w:pPr>
      <w:r>
        <w:t xml:space="preserve">   - 客户将退货物品按照指定方式寄回公司。</w:t>
      </w:r>
    </w:p>
    <w:p>
      <w:pPr>
        <w:spacing w:line="360" w:lineRule="auto" w:before="0" w:after="0"/>
        <w:ind w:firstLine="420"/>
      </w:pPr>
      <w:r>
        <w:t xml:space="preserve">   - 公司收到退货后进行检验，确认货物状态。</w:t>
      </w:r>
    </w:p>
    <w:p>
      <w:pPr>
        <w:spacing w:line="360" w:lineRule="auto" w:before="0" w:after="0"/>
        <w:ind w:firstLine="420"/>
      </w:pPr>
      <w:r>
        <w:t>4. **换货处理**：</w:t>
      </w:r>
    </w:p>
    <w:p>
      <w:pPr>
        <w:spacing w:line="360" w:lineRule="auto" w:before="0" w:after="0"/>
        <w:ind w:firstLine="420"/>
      </w:pPr>
      <w:r>
        <w:t xml:space="preserve">   - 对于换货申请，公司及时安排换货并发货给客户。</w:t>
      </w:r>
    </w:p>
    <w:p>
      <w:pPr>
        <w:spacing w:line="360" w:lineRule="auto" w:before="0" w:after="0"/>
        <w:ind w:firstLine="420"/>
      </w:pPr>
      <w:r>
        <w:t xml:space="preserve">   - 确保换货物品符合质量标准，满足客户需求。</w:t>
      </w:r>
    </w:p>
    <w:p>
      <w:pPr>
        <w:spacing w:line="360" w:lineRule="auto" w:before="0" w:after="0"/>
        <w:ind w:firstLine="420"/>
      </w:pPr>
      <w:r>
        <w:t>5. **退款处理**：</w:t>
      </w:r>
    </w:p>
    <w:p>
      <w:pPr>
        <w:spacing w:line="360" w:lineRule="auto" w:before="0" w:after="0"/>
        <w:ind w:firstLine="420"/>
      </w:pPr>
      <w:r>
        <w:t xml:space="preserve">   - 对于退款申请，公司按照退款流程及时处理退款。</w:t>
      </w:r>
    </w:p>
    <w:p>
      <w:pPr>
        <w:spacing w:line="360" w:lineRule="auto" w:before="0" w:after="0"/>
        <w:ind w:firstLine="420"/>
      </w:pPr>
      <w:r>
        <w:t xml:space="preserve">   - 确保退款金额准确、及时到账。</w:t>
      </w:r>
    </w:p>
    <w:p>
      <w:pPr>
        <w:spacing w:line="360" w:lineRule="auto" w:before="0" w:after="0"/>
        <w:ind w:firstLine="420"/>
      </w:pPr>
      <w:r>
        <w:t>**五、退换货沟通**</w:t>
      </w:r>
    </w:p>
    <w:p>
      <w:pPr>
        <w:spacing w:line="360" w:lineRule="auto" w:before="0" w:after="0"/>
        <w:ind w:firstLine="420"/>
      </w:pPr>
      <w:r>
        <w:t>1. **沟通渠道**：</w:t>
      </w:r>
    </w:p>
    <w:p>
      <w:pPr>
        <w:spacing w:line="360" w:lineRule="auto" w:before="0" w:after="0"/>
        <w:ind w:firstLine="420"/>
      </w:pPr>
      <w:r>
        <w:t xml:space="preserve">   - 建立多种沟通渠道，如电话、邮件、在线客服等，方便客户咨询和反馈。</w:t>
      </w:r>
    </w:p>
    <w:p>
      <w:pPr>
        <w:spacing w:line="360" w:lineRule="auto" w:before="0" w:after="0"/>
        <w:ind w:firstLine="420"/>
      </w:pPr>
      <w:r>
        <w:t xml:space="preserve">   - 确保沟通渠道畅通、响应及时。</w:t>
      </w:r>
    </w:p>
    <w:p>
      <w:pPr>
        <w:spacing w:line="360" w:lineRule="auto" w:before="0" w:after="0"/>
        <w:ind w:firstLine="420"/>
      </w:pPr>
      <w:r>
        <w:t>2. **沟通规范**：</w:t>
      </w:r>
    </w:p>
    <w:p>
      <w:pPr>
        <w:spacing w:line="360" w:lineRule="auto" w:before="0" w:after="0"/>
        <w:ind w:firstLine="420"/>
      </w:pPr>
      <w:r>
        <w:t xml:space="preserve">   - 制定退换货沟通规范，包括礼貌用语、响应时间、信息准确等。</w:t>
      </w:r>
    </w:p>
    <w:p>
      <w:pPr>
        <w:spacing w:line="360" w:lineRule="auto" w:before="0" w:after="0"/>
        <w:ind w:firstLine="420"/>
      </w:pPr>
      <w:r>
        <w:t xml:space="preserve">   - 对沟通人员进行培训，提高沟通技巧和服务水平。</w:t>
      </w:r>
    </w:p>
    <w:p>
      <w:pPr>
        <w:spacing w:line="360" w:lineRule="auto" w:before="0" w:after="0"/>
        <w:ind w:firstLine="420"/>
      </w:pPr>
      <w:r>
        <w:t>3. **主动沟通**：</w:t>
      </w:r>
    </w:p>
    <w:p>
      <w:pPr>
        <w:spacing w:line="360" w:lineRule="auto" w:before="0" w:after="0"/>
        <w:ind w:firstLine="420"/>
      </w:pPr>
      <w:r>
        <w:t xml:space="preserve">   - 主动与客户沟通，了解退换货原因和需求。</w:t>
      </w:r>
    </w:p>
    <w:p>
      <w:pPr>
        <w:spacing w:line="360" w:lineRule="auto" w:before="0" w:after="0"/>
        <w:ind w:firstLine="420"/>
      </w:pPr>
      <w:r>
        <w:t xml:space="preserve">   - 在退换货过程中，及时向客户通报处理进展和结果。</w:t>
      </w:r>
    </w:p>
    <w:p>
      <w:pPr>
        <w:spacing w:line="360" w:lineRule="auto" w:before="0" w:after="0"/>
        <w:ind w:firstLine="420"/>
      </w:pPr>
      <w:r>
        <w:t>4. **沟通记录**：</w:t>
      </w:r>
    </w:p>
    <w:p>
      <w:pPr>
        <w:spacing w:line="360" w:lineRule="auto" w:before="0" w:after="0"/>
        <w:ind w:firstLine="420"/>
      </w:pPr>
      <w:r>
        <w:t xml:space="preserve">   - 对退换货沟通内容进行记录，包括时间、人员、问题、解决方案等。</w:t>
      </w:r>
    </w:p>
    <w:p>
      <w:pPr>
        <w:spacing w:line="360" w:lineRule="auto" w:before="0" w:after="0"/>
        <w:ind w:firstLine="420"/>
      </w:pPr>
      <w:r>
        <w:t xml:space="preserve">   - 保留沟通记录，便于后续查询和分析。</w:t>
      </w:r>
    </w:p>
    <w:p>
      <w:pPr>
        <w:spacing w:line="360" w:lineRule="auto" w:before="0" w:after="0"/>
        <w:ind w:firstLine="420"/>
      </w:pPr>
      <w:r>
        <w:t>**六、质量保证与退换货持续改进**</w:t>
      </w:r>
    </w:p>
    <w:p>
      <w:pPr>
        <w:spacing w:line="360" w:lineRule="auto" w:before="0" w:after="0"/>
        <w:ind w:firstLine="420"/>
      </w:pPr>
      <w:r>
        <w:t>1. **数据分析**：</w:t>
      </w:r>
    </w:p>
    <w:p>
      <w:pPr>
        <w:spacing w:line="360" w:lineRule="auto" w:before="0" w:after="0"/>
        <w:ind w:firstLine="420"/>
      </w:pPr>
      <w:r>
        <w:t xml:space="preserve">   - 收集和分析质量保证与退换货数据，发现潜在问题和改进点。</w:t>
      </w:r>
    </w:p>
    <w:p>
      <w:pPr>
        <w:spacing w:line="360" w:lineRule="auto" w:before="0" w:after="0"/>
        <w:ind w:firstLine="420"/>
      </w:pPr>
      <w:r>
        <w:t xml:space="preserve">   - 利用大数据技术进行深入分析，为改进提供依据。</w:t>
      </w:r>
    </w:p>
    <w:p>
      <w:pPr>
        <w:spacing w:line="360" w:lineRule="auto" w:before="0" w:after="0"/>
        <w:ind w:firstLine="420"/>
      </w:pPr>
      <w:r>
        <w:t>2. **流程优化**：</w:t>
      </w:r>
    </w:p>
    <w:p>
      <w:pPr>
        <w:spacing w:line="360" w:lineRule="auto" w:before="0" w:after="0"/>
        <w:ind w:firstLine="420"/>
      </w:pPr>
      <w:r>
        <w:t xml:space="preserve">   - 根据数据分析结果，优化质量保证与退换货流程。</w:t>
      </w:r>
    </w:p>
    <w:p>
      <w:pPr>
        <w:spacing w:line="360" w:lineRule="auto" w:before="0" w:after="0"/>
        <w:ind w:firstLine="420"/>
      </w:pPr>
      <w:r>
        <w:t xml:space="preserve">   - 确保流程的简洁、高效和客户友好。</w:t>
      </w:r>
    </w:p>
    <w:p>
      <w:pPr>
        <w:spacing w:line="360" w:lineRule="auto" w:before="0" w:after="0"/>
        <w:ind w:firstLine="420"/>
      </w:pPr>
      <w:r>
        <w:t>3. **技术更新**：</w:t>
      </w:r>
    </w:p>
    <w:p>
      <w:pPr>
        <w:spacing w:line="360" w:lineRule="auto" w:before="0" w:after="0"/>
        <w:ind w:firstLine="420"/>
      </w:pPr>
      <w:r>
        <w:t xml:space="preserve">   -</w:t>
      </w:r>
    </w:p>
    <w:p>
      <w:pPr>
        <w:pStyle w:val="Heading3"/>
        <w:spacing w:line="360" w:lineRule="auto" w:before="0" w:after="0"/>
        <w:ind w:firstLine="420"/>
      </w:pPr>
      <w:r>
        <w:t xml:space="preserve"> 违约责任与处理</w:t>
      </w:r>
    </w:p>
    <w:p>
      <w:pPr>
        <w:spacing w:line="360" w:lineRule="auto" w:before="0" w:after="0"/>
        <w:ind w:firstLine="420"/>
      </w:pPr>
      <w:r>
        <w:t>**违约责任与处理详细方案**</w:t>
      </w:r>
    </w:p>
    <w:p>
      <w:pPr>
        <w:spacing w:line="360" w:lineRule="auto" w:before="0" w:after="0"/>
        <w:ind w:firstLine="420"/>
      </w:pPr>
      <w:r>
        <w:t>**一、违约责任界定**</w:t>
      </w:r>
    </w:p>
    <w:p>
      <w:pPr>
        <w:spacing w:line="360" w:lineRule="auto" w:before="0" w:after="0"/>
        <w:ind w:firstLine="420"/>
      </w:pPr>
      <w:r>
        <w:t>1. **违约行为分类**：</w:t>
      </w:r>
    </w:p>
    <w:p>
      <w:pPr>
        <w:spacing w:line="360" w:lineRule="auto" w:before="0" w:after="0"/>
        <w:ind w:firstLine="420"/>
      </w:pPr>
      <w:r>
        <w:t xml:space="preserve">   - **货物损坏**：货物在配送过程中出现损坏、变质或污染。</w:t>
      </w:r>
    </w:p>
    <w:p>
      <w:pPr>
        <w:spacing w:line="360" w:lineRule="auto" w:before="0" w:after="0"/>
        <w:ind w:firstLine="420"/>
      </w:pPr>
      <w:r>
        <w:t xml:space="preserve">   - **配送延误**：未在预定时间窗口内完成配送。</w:t>
      </w:r>
    </w:p>
    <w:p>
      <w:pPr>
        <w:spacing w:line="360" w:lineRule="auto" w:before="0" w:after="0"/>
        <w:ind w:firstLine="420"/>
      </w:pPr>
      <w:r>
        <w:t xml:space="preserve">   - **信息错误**：订单信息、配送地址或联系方式等出现错误。</w:t>
      </w:r>
    </w:p>
    <w:p>
      <w:pPr>
        <w:spacing w:line="360" w:lineRule="auto" w:before="0" w:after="0"/>
        <w:ind w:firstLine="420"/>
      </w:pPr>
      <w:r>
        <w:t xml:space="preserve">   - **服务态度问题**：配送人员服务态度恶劣、不礼貌或未能有效沟通。</w:t>
      </w:r>
    </w:p>
    <w:p>
      <w:pPr>
        <w:spacing w:line="360" w:lineRule="auto" w:before="0" w:after="0"/>
        <w:ind w:firstLine="420"/>
      </w:pPr>
      <w:r>
        <w:t xml:space="preserve">   - **其他违约行为**：如未按约定方式配送、未提供必要服务等。</w:t>
      </w:r>
    </w:p>
    <w:p>
      <w:pPr>
        <w:spacing w:line="360" w:lineRule="auto" w:before="0" w:after="0"/>
        <w:ind w:firstLine="420"/>
      </w:pPr>
      <w:r>
        <w:t>2. **违约责任归属**：</w:t>
      </w:r>
    </w:p>
    <w:p>
      <w:pPr>
        <w:spacing w:line="360" w:lineRule="auto" w:before="0" w:after="0"/>
        <w:ind w:firstLine="420"/>
      </w:pPr>
      <w:r>
        <w:t xml:space="preserve">   - **公司责任**：因公司原因导致的违约行为，公司承担相应责任。</w:t>
      </w:r>
    </w:p>
    <w:p>
      <w:pPr>
        <w:spacing w:line="360" w:lineRule="auto" w:before="0" w:after="0"/>
        <w:ind w:firstLine="420"/>
      </w:pPr>
      <w:r>
        <w:t xml:space="preserve">   - **第三方责任**：因第三方物流或供应商原因导致的违约行为，公司需先行向客户承担责任，后再向第三方追偿。</w:t>
      </w:r>
    </w:p>
    <w:p>
      <w:pPr>
        <w:spacing w:line="360" w:lineRule="auto" w:before="0" w:after="0"/>
        <w:ind w:firstLine="420"/>
      </w:pPr>
      <w:r>
        <w:t xml:space="preserve">   - **不可抗力**：因不可抗力因素（如自然灾害、战争等）导致的违约行为，公司不承担违约责任，但需及时通知客户并采取补救措施。</w:t>
      </w:r>
    </w:p>
    <w:p>
      <w:pPr>
        <w:spacing w:line="360" w:lineRule="auto" w:before="0" w:after="0"/>
        <w:ind w:firstLine="420"/>
      </w:pPr>
      <w:r>
        <w:t>**二、违约处理原则**</w:t>
      </w:r>
    </w:p>
    <w:p>
      <w:pPr>
        <w:spacing w:line="360" w:lineRule="auto" w:before="0" w:after="0"/>
        <w:ind w:firstLine="420"/>
      </w:pPr>
      <w:r>
        <w:t>1. **客户至上**：</w:t>
      </w:r>
    </w:p>
    <w:p>
      <w:pPr>
        <w:spacing w:line="360" w:lineRule="auto" w:before="0" w:after="0"/>
        <w:ind w:firstLine="420"/>
      </w:pPr>
      <w:r>
        <w:t xml:space="preserve">   - 以客户利益为首要考虑，确保客户权益得到保障。</w:t>
      </w:r>
    </w:p>
    <w:p>
      <w:pPr>
        <w:spacing w:line="360" w:lineRule="auto" w:before="0" w:after="0"/>
        <w:ind w:firstLine="420"/>
      </w:pPr>
      <w:r>
        <w:t xml:space="preserve">   - 快速响应客户投诉，妥善处理违约问题。</w:t>
      </w:r>
    </w:p>
    <w:p>
      <w:pPr>
        <w:spacing w:line="360" w:lineRule="auto" w:before="0" w:after="0"/>
        <w:ind w:firstLine="420"/>
      </w:pPr>
      <w:r>
        <w:t>2. **公平合理**：</w:t>
      </w:r>
    </w:p>
    <w:p>
      <w:pPr>
        <w:spacing w:line="360" w:lineRule="auto" w:before="0" w:after="0"/>
        <w:ind w:firstLine="420"/>
      </w:pPr>
      <w:r>
        <w:t xml:space="preserve">   - 违约责任的承担应公平合理，符合法律法规和合同约定。</w:t>
      </w:r>
    </w:p>
    <w:p>
      <w:pPr>
        <w:spacing w:line="360" w:lineRule="auto" w:before="0" w:after="0"/>
        <w:ind w:firstLine="420"/>
      </w:pPr>
      <w:r>
        <w:t xml:space="preserve">   - 避免过度赔偿或不足赔偿情况发生。</w:t>
      </w:r>
    </w:p>
    <w:p>
      <w:pPr>
        <w:spacing w:line="360" w:lineRule="auto" w:before="0" w:after="0"/>
        <w:ind w:firstLine="420"/>
      </w:pPr>
      <w:r>
        <w:t>3. **及时处理**：</w:t>
      </w:r>
    </w:p>
    <w:p>
      <w:pPr>
        <w:spacing w:line="360" w:lineRule="auto" w:before="0" w:after="0"/>
        <w:ind w:firstLine="420"/>
      </w:pPr>
      <w:r>
        <w:t xml:space="preserve">   - 违约问题发生后，应立即启动处理流程，避免问题扩大。</w:t>
      </w:r>
    </w:p>
    <w:p>
      <w:pPr>
        <w:spacing w:line="360" w:lineRule="auto" w:before="0" w:after="0"/>
        <w:ind w:firstLine="420"/>
      </w:pPr>
      <w:r>
        <w:t xml:space="preserve">   - 设定处理时限，确保问题得到及时解决。</w:t>
      </w:r>
    </w:p>
    <w:p>
      <w:pPr>
        <w:spacing w:line="360" w:lineRule="auto" w:before="0" w:after="0"/>
        <w:ind w:firstLine="420"/>
      </w:pPr>
      <w:r>
        <w:t>4. **持续改进**：</w:t>
      </w:r>
    </w:p>
    <w:p>
      <w:pPr>
        <w:spacing w:line="360" w:lineRule="auto" w:before="0" w:after="0"/>
        <w:ind w:firstLine="420"/>
      </w:pPr>
      <w:r>
        <w:t xml:space="preserve">   - 从违约处理中吸取教训，持续改进配送服务和质量管理。</w:t>
      </w:r>
    </w:p>
    <w:p>
      <w:pPr>
        <w:spacing w:line="360" w:lineRule="auto" w:before="0" w:after="0"/>
        <w:ind w:firstLine="420"/>
      </w:pPr>
      <w:r>
        <w:t xml:space="preserve">   - 防止类似违约行为再次发生。</w:t>
      </w:r>
    </w:p>
    <w:p>
      <w:pPr>
        <w:spacing w:line="360" w:lineRule="auto" w:before="0" w:after="0"/>
        <w:ind w:firstLine="420"/>
      </w:pPr>
      <w:r>
        <w:t>**三、违约处理流程**</w:t>
      </w:r>
    </w:p>
    <w:p>
      <w:pPr>
        <w:spacing w:line="360" w:lineRule="auto" w:before="0" w:after="0"/>
        <w:ind w:firstLine="420"/>
      </w:pPr>
      <w:r>
        <w:t>1. **违约识别**：</w:t>
      </w:r>
    </w:p>
    <w:p>
      <w:pPr>
        <w:spacing w:line="360" w:lineRule="auto" w:before="0" w:after="0"/>
        <w:ind w:firstLine="420"/>
      </w:pPr>
      <w:r>
        <w:t xml:space="preserve">   - 通过客户投诉、配送人员报告、监控系统等途径识别违约行为。</w:t>
      </w:r>
    </w:p>
    <w:p>
      <w:pPr>
        <w:spacing w:line="360" w:lineRule="auto" w:before="0" w:after="0"/>
        <w:ind w:firstLine="420"/>
      </w:pPr>
      <w:r>
        <w:t xml:space="preserve">   - 确保违约识别的及时性和准确性。</w:t>
      </w:r>
    </w:p>
    <w:p>
      <w:pPr>
        <w:spacing w:line="360" w:lineRule="auto" w:before="0" w:after="0"/>
        <w:ind w:firstLine="420"/>
      </w:pPr>
      <w:r>
        <w:t>2. **责任认定**：</w:t>
      </w:r>
    </w:p>
    <w:p>
      <w:pPr>
        <w:spacing w:line="360" w:lineRule="auto" w:before="0" w:after="0"/>
        <w:ind w:firstLine="420"/>
      </w:pPr>
      <w:r>
        <w:t xml:space="preserve">   - 对违约行为进行责任认定，确定责任归属。</w:t>
      </w:r>
    </w:p>
    <w:p>
      <w:pPr>
        <w:spacing w:line="360" w:lineRule="auto" w:before="0" w:after="0"/>
        <w:ind w:firstLine="420"/>
      </w:pPr>
      <w:r>
        <w:t xml:space="preserve">   - 收集相关证据，便于责任追溯和处理。</w:t>
      </w:r>
    </w:p>
    <w:p>
      <w:pPr>
        <w:spacing w:line="360" w:lineRule="auto" w:before="0" w:after="0"/>
        <w:ind w:firstLine="420"/>
      </w:pPr>
      <w:r>
        <w:t>3. **处理方案制定**：</w:t>
      </w:r>
    </w:p>
    <w:p>
      <w:pPr>
        <w:spacing w:line="360" w:lineRule="auto" w:before="0" w:after="0"/>
        <w:ind w:firstLine="420"/>
      </w:pPr>
      <w:r>
        <w:t xml:space="preserve">   - 根据违约情况和责任归属，制定相应的处理方案。</w:t>
      </w:r>
    </w:p>
    <w:p>
      <w:pPr>
        <w:spacing w:line="360" w:lineRule="auto" w:before="0" w:after="0"/>
        <w:ind w:firstLine="420"/>
      </w:pPr>
      <w:r>
        <w:t xml:space="preserve">   - 方案应包括具体措施、责任人和完成时限。</w:t>
      </w:r>
    </w:p>
    <w:p>
      <w:pPr>
        <w:spacing w:line="360" w:lineRule="auto" w:before="0" w:after="0"/>
        <w:ind w:firstLine="420"/>
      </w:pPr>
      <w:r>
        <w:t>4. **方案执行**：</w:t>
      </w:r>
    </w:p>
    <w:p>
      <w:pPr>
        <w:spacing w:line="360" w:lineRule="auto" w:before="0" w:after="0"/>
        <w:ind w:firstLine="420"/>
      </w:pPr>
      <w:r>
        <w:t xml:space="preserve">   - 按照处理方案执行，确保违约问题得到有效解决。</w:t>
      </w:r>
    </w:p>
    <w:p>
      <w:pPr>
        <w:spacing w:line="360" w:lineRule="auto" w:before="0" w:after="0"/>
        <w:ind w:firstLine="420"/>
      </w:pPr>
      <w:r>
        <w:t xml:space="preserve">   - 监控执行过程，确保措施落实到位。</w:t>
      </w:r>
    </w:p>
    <w:p>
      <w:pPr>
        <w:spacing w:line="360" w:lineRule="auto" w:before="0" w:after="0"/>
        <w:ind w:firstLine="420"/>
      </w:pPr>
      <w:r>
        <w:t>5. **客户反馈**：</w:t>
      </w:r>
    </w:p>
    <w:p>
      <w:pPr>
        <w:spacing w:line="360" w:lineRule="auto" w:before="0" w:after="0"/>
        <w:ind w:firstLine="420"/>
      </w:pPr>
      <w:r>
        <w:t xml:space="preserve">   - 处理完成后，及时向客户反馈处理结果，征求客户意见。</w:t>
      </w:r>
    </w:p>
    <w:p>
      <w:pPr>
        <w:spacing w:line="360" w:lineRule="auto" w:before="0" w:after="0"/>
        <w:ind w:firstLine="420"/>
      </w:pPr>
      <w:r>
        <w:t xml:space="preserve">   - 确保客户对处理结果满意。</w:t>
      </w:r>
    </w:p>
    <w:p>
      <w:pPr>
        <w:spacing w:line="360" w:lineRule="auto" w:before="0" w:after="0"/>
        <w:ind w:firstLine="420"/>
      </w:pPr>
      <w:r>
        <w:t>6. **记录与总结**：</w:t>
      </w:r>
    </w:p>
    <w:p>
      <w:pPr>
        <w:spacing w:line="360" w:lineRule="auto" w:before="0" w:after="0"/>
        <w:ind w:firstLine="420"/>
      </w:pPr>
      <w:r>
        <w:t xml:space="preserve">   - 对违约处理过程进行记录，包括违约情况、处理措施、客户反馈等。</w:t>
      </w:r>
    </w:p>
    <w:p>
      <w:pPr>
        <w:spacing w:line="360" w:lineRule="auto" w:before="0" w:after="0"/>
        <w:ind w:firstLine="420"/>
      </w:pPr>
      <w:r>
        <w:t xml:space="preserve">   - 定期总结违约处理经验，持续改进处理流程。</w:t>
      </w:r>
    </w:p>
    <w:p>
      <w:pPr>
        <w:spacing w:line="360" w:lineRule="auto" w:before="0" w:after="0"/>
        <w:ind w:firstLine="420"/>
      </w:pPr>
      <w:r>
        <w:t>**四、违约责任承担**</w:t>
      </w:r>
    </w:p>
    <w:p>
      <w:pPr>
        <w:spacing w:line="360" w:lineRule="auto" w:before="0" w:after="0"/>
        <w:ind w:firstLine="420"/>
      </w:pPr>
      <w:r>
        <w:t>1. **赔偿方式**：</w:t>
      </w:r>
    </w:p>
    <w:p>
      <w:pPr>
        <w:spacing w:line="360" w:lineRule="auto" w:before="0" w:after="0"/>
        <w:ind w:firstLine="420"/>
      </w:pPr>
      <w:r>
        <w:t xml:space="preserve">   - **货物赔偿**：对损坏、变质或错发的货物进行更换或退款。</w:t>
      </w:r>
    </w:p>
    <w:p>
      <w:pPr>
        <w:spacing w:line="360" w:lineRule="auto" w:before="0" w:after="0"/>
        <w:ind w:firstLine="420"/>
      </w:pPr>
      <w:r>
        <w:t xml:space="preserve">   - **时效赔偿**：对配送延误造成客户损失的，给予相应时效赔偿。</w:t>
      </w:r>
    </w:p>
    <w:p>
      <w:pPr>
        <w:spacing w:line="360" w:lineRule="auto" w:before="0" w:after="0"/>
        <w:ind w:firstLine="420"/>
      </w:pPr>
      <w:r>
        <w:t xml:space="preserve">   - **服务赔偿**：对服务态度问题造成客户不满的，给予相应服务赔偿。</w:t>
      </w:r>
    </w:p>
    <w:p>
      <w:pPr>
        <w:spacing w:line="360" w:lineRule="auto" w:before="0" w:after="0"/>
        <w:ind w:firstLine="420"/>
      </w:pPr>
      <w:r>
        <w:t>2. **赔偿标准**：</w:t>
      </w:r>
    </w:p>
    <w:p>
      <w:pPr>
        <w:spacing w:line="360" w:lineRule="auto" w:before="0" w:after="0"/>
        <w:ind w:firstLine="420"/>
      </w:pPr>
      <w:r>
        <w:t xml:space="preserve">   - 制定明确的赔偿标准，如货物价值的倍数、固定金额等。</w:t>
      </w:r>
    </w:p>
    <w:p>
      <w:pPr>
        <w:spacing w:line="360" w:lineRule="auto" w:before="0" w:after="0"/>
        <w:ind w:firstLine="420"/>
      </w:pPr>
      <w:r>
        <w:t xml:space="preserve">   - 确保赔偿标准符合行业惯例和法律法规。</w:t>
      </w:r>
    </w:p>
    <w:p>
      <w:pPr>
        <w:spacing w:line="360" w:lineRule="auto" w:before="0" w:after="0"/>
        <w:ind w:firstLine="420"/>
      </w:pPr>
      <w:r>
        <w:t>3. **赔偿流程**：</w:t>
      </w:r>
    </w:p>
    <w:p>
      <w:pPr>
        <w:spacing w:line="360" w:lineRule="auto" w:before="0" w:after="0"/>
        <w:ind w:firstLine="420"/>
      </w:pPr>
      <w:r>
        <w:t xml:space="preserve">   - 简化赔偿流程，确保客户能够快速获得赔偿。</w:t>
      </w:r>
    </w:p>
    <w:p>
      <w:pPr>
        <w:spacing w:line="360" w:lineRule="auto" w:before="0" w:after="0"/>
        <w:ind w:firstLine="420"/>
      </w:pPr>
      <w:r>
        <w:t xml:space="preserve">   - 设立赔偿申请、审核、支付等环节，确保流程顺畅。</w:t>
      </w:r>
    </w:p>
    <w:p>
      <w:pPr>
        <w:spacing w:line="360" w:lineRule="auto" w:before="0" w:after="0"/>
        <w:ind w:firstLine="420"/>
      </w:pPr>
      <w:r>
        <w:t>**五、违约预防与控制**</w:t>
      </w:r>
    </w:p>
    <w:p>
      <w:pPr>
        <w:spacing w:line="360" w:lineRule="auto" w:before="0" w:after="0"/>
        <w:ind w:firstLine="420"/>
      </w:pPr>
      <w:r>
        <w:t>1. **质量管理体系**：</w:t>
      </w:r>
    </w:p>
    <w:p>
      <w:pPr>
        <w:spacing w:line="360" w:lineRule="auto" w:before="0" w:after="0"/>
        <w:ind w:firstLine="420"/>
      </w:pPr>
      <w:r>
        <w:t xml:space="preserve">   - 建立完善的质量管理体系，从源头上预防违约行为发生。</w:t>
      </w:r>
    </w:p>
    <w:p>
      <w:pPr>
        <w:spacing w:line="360" w:lineRule="auto" w:before="0" w:after="0"/>
        <w:ind w:firstLine="420"/>
      </w:pPr>
      <w:r>
        <w:t xml:space="preserve">   - 定期对质量管理体系进行审核和改进。</w:t>
      </w:r>
    </w:p>
    <w:p>
      <w:pPr>
        <w:spacing w:line="360" w:lineRule="auto" w:before="0" w:after="0"/>
        <w:ind w:firstLine="420"/>
      </w:pPr>
      <w:r>
        <w:t>2. **培训与教育**：</w:t>
      </w:r>
    </w:p>
    <w:p>
      <w:pPr>
        <w:spacing w:line="360" w:lineRule="auto" w:before="0" w:after="0"/>
        <w:ind w:firstLine="420"/>
      </w:pPr>
      <w:r>
        <w:t xml:space="preserve">   - 对配送人员进行定期培训，提高其服务水平和质量意识。</w:t>
      </w:r>
    </w:p>
    <w:p>
      <w:pPr>
        <w:spacing w:line="360" w:lineRule="auto" w:before="0" w:after="0"/>
        <w:ind w:firstLine="420"/>
      </w:pPr>
      <w:r>
        <w:t xml:space="preserve">   - 通过培训增强员工对违约行为的认识和预防能力。</w:t>
      </w:r>
    </w:p>
    <w:p>
      <w:pPr>
        <w:spacing w:line="360" w:lineRule="auto" w:before="0" w:after="0"/>
        <w:ind w:firstLine="420"/>
      </w:pPr>
      <w:r>
        <w:t>3. **监控与预警**：</w:t>
      </w:r>
    </w:p>
    <w:p>
      <w:pPr>
        <w:spacing w:line="360" w:lineRule="auto" w:before="0" w:after="0"/>
        <w:ind w:firstLine="420"/>
      </w:pPr>
      <w:r>
        <w:t xml:space="preserve">   - 利用信息技术对配送过程进行实时监控，及时发现潜在违约行为。</w:t>
      </w:r>
    </w:p>
    <w:p>
      <w:pPr>
        <w:spacing w:line="360" w:lineRule="auto" w:before="0" w:after="0"/>
        <w:ind w:firstLine="420"/>
      </w:pPr>
      <w:r>
        <w:t xml:space="preserve">   - 建立预警机制，对可能出现的违约行为进行预警和防范。</w:t>
      </w:r>
    </w:p>
    <w:p>
      <w:pPr>
        <w:spacing w:line="360" w:lineRule="auto" w:before="0" w:after="0"/>
        <w:ind w:firstLine="420"/>
      </w:pPr>
      <w:r>
        <w:t>4. **客户沟通**：</w:t>
      </w:r>
    </w:p>
    <w:p>
      <w:pPr>
        <w:spacing w:line="360" w:lineRule="auto" w:before="0" w:after="0"/>
        <w:ind w:firstLine="420"/>
      </w:pPr>
      <w:r>
        <w:t xml:space="preserve">   - 加强与客户的沟通，了解客户需求和反馈，及时调整服务策略。</w:t>
      </w:r>
    </w:p>
    <w:p>
      <w:pPr>
        <w:spacing w:line="360" w:lineRule="auto" w:before="0" w:after="0"/>
        <w:ind w:firstLine="420"/>
      </w:pPr>
      <w:r>
        <w:t xml:space="preserve">   - 通过客户反馈及时发现和解决潜在问题。</w:t>
      </w:r>
    </w:p>
    <w:p>
      <w:pPr>
        <w:spacing w:line="360" w:lineRule="auto" w:before="0" w:after="0"/>
        <w:ind w:firstLine="420"/>
      </w:pPr>
      <w:r>
        <w:t>**六、违约处理与责任追究**</w:t>
      </w:r>
    </w:p>
    <w:p>
      <w:pPr>
        <w:spacing w:line="360" w:lineRule="auto" w:before="0" w:after="0"/>
        <w:ind w:firstLine="420"/>
      </w:pPr>
      <w:r>
        <w:t>1. **内部追责**：</w:t>
      </w:r>
    </w:p>
    <w:p>
      <w:pPr>
        <w:spacing w:line="360" w:lineRule="auto" w:before="0" w:after="0"/>
        <w:ind w:firstLine="420"/>
      </w:pPr>
      <w:r>
        <w:t xml:space="preserve">   - 对公司内部责任人员进行追责，确保责任到人。</w:t>
      </w:r>
    </w:p>
    <w:p>
      <w:pPr>
        <w:spacing w:line="360" w:lineRule="auto" w:before="0" w:after="0"/>
        <w:ind w:firstLine="420"/>
      </w:pPr>
      <w:r>
        <w:t xml:space="preserve">   - 根据违约情况严重程度，采取相应处罚措施。</w:t>
      </w:r>
    </w:p>
    <w:p>
      <w:pPr>
        <w:spacing w:line="360" w:lineRule="auto" w:before="0" w:after="0"/>
        <w:ind w:firstLine="420"/>
      </w:pPr>
      <w:r>
        <w:t>2. **第三方追偿**：</w:t>
      </w:r>
    </w:p>
    <w:p>
      <w:pPr>
        <w:spacing w:line="360" w:lineRule="auto" w:before="0" w:after="0"/>
        <w:ind w:firstLine="420"/>
      </w:pPr>
      <w:r>
        <w:t xml:space="preserve">   - 对因第三方原因导致的违约行为，公司向第三方进行追偿。</w:t>
      </w:r>
    </w:p>
    <w:p>
      <w:pPr>
        <w:spacing w:line="360" w:lineRule="auto" w:before="0" w:after="0"/>
        <w:ind w:firstLine="420"/>
      </w:pPr>
      <w:r>
        <w:t xml:space="preserve">   - 确保追偿过程合法、合规、有效。</w:t>
      </w:r>
    </w:p>
    <w:p>
      <w:pPr>
        <w:spacing w:line="360" w:lineRule="auto" w:before="0" w:after="0"/>
        <w:ind w:firstLine="420"/>
      </w:pPr>
      <w:r>
        <w:t>3. **法律途径**：</w:t>
      </w:r>
    </w:p>
    <w:p>
      <w:pPr>
        <w:spacing w:line="360" w:lineRule="auto" w:before="0" w:after="0"/>
        <w:ind w:firstLine="420"/>
      </w:pPr>
      <w:r>
        <w:t xml:space="preserve">   - 对于严重违约行为或无法协商解决的情况，通过法律途径解决。</w:t>
      </w:r>
    </w:p>
    <w:p>
      <w:pPr>
        <w:spacing w:line="360" w:lineRule="auto" w:before="0" w:after="0"/>
        <w:ind w:firstLine="420"/>
      </w:pPr>
      <w:r>
        <w:t xml:space="preserve">   - 确保</w:t>
      </w:r>
    </w:p>
    <w:p>
      <w:pPr>
        <w:pStyle w:val="Heading3"/>
        <w:spacing w:line="360" w:lineRule="auto" w:before="0" w:after="0"/>
        <w:ind w:firstLine="420"/>
      </w:pPr>
      <w:r>
        <w:t xml:space="preserve"> 售后服务记录与反馈</w:t>
      </w:r>
    </w:p>
    <w:p>
      <w:pPr>
        <w:spacing w:line="360" w:lineRule="auto" w:before="0" w:after="0"/>
        <w:ind w:firstLine="420"/>
      </w:pPr>
      <w:r>
        <w:t>**售后服务记录与反馈详细方案**</w:t>
      </w:r>
    </w:p>
    <w:p>
      <w:pPr>
        <w:spacing w:line="360" w:lineRule="auto" w:before="0" w:after="0"/>
        <w:ind w:firstLine="420"/>
      </w:pPr>
      <w:r>
        <w:t>**一、售后服务记录目标**</w:t>
      </w:r>
    </w:p>
    <w:p>
      <w:pPr>
        <w:spacing w:line="360" w:lineRule="auto" w:before="0" w:after="0"/>
        <w:ind w:firstLine="420"/>
      </w:pPr>
      <w:r>
        <w:t>1. **全面记录**：</w:t>
      </w:r>
    </w:p>
    <w:p>
      <w:pPr>
        <w:spacing w:line="360" w:lineRule="auto" w:before="0" w:after="0"/>
        <w:ind w:firstLine="420"/>
      </w:pPr>
      <w:r>
        <w:t xml:space="preserve">   - 确保所有售后服务活动都被详细记录，包括客户投诉、处理过程、解决方案等。</w:t>
      </w:r>
    </w:p>
    <w:p>
      <w:pPr>
        <w:spacing w:line="360" w:lineRule="auto" w:before="0" w:after="0"/>
        <w:ind w:firstLine="420"/>
      </w:pPr>
      <w:r>
        <w:t xml:space="preserve">   - 提供完整的售后服务历史，便于追溯和分析。</w:t>
      </w:r>
    </w:p>
    <w:p>
      <w:pPr>
        <w:spacing w:line="360" w:lineRule="auto" w:before="0" w:after="0"/>
        <w:ind w:firstLine="420"/>
      </w:pPr>
      <w:r>
        <w:t>2. **信息准确**：</w:t>
      </w:r>
    </w:p>
    <w:p>
      <w:pPr>
        <w:spacing w:line="360" w:lineRule="auto" w:before="0" w:after="0"/>
        <w:ind w:firstLine="420"/>
      </w:pPr>
      <w:r>
        <w:t xml:space="preserve">   - 确保记录信息的准确性，包括客户信息、服务内容、处理结果等。</w:t>
      </w:r>
    </w:p>
    <w:p>
      <w:pPr>
        <w:spacing w:line="360" w:lineRule="auto" w:before="0" w:after="0"/>
        <w:ind w:firstLine="420"/>
      </w:pPr>
      <w:r>
        <w:t xml:space="preserve">   - 避免因信息错误导致的服务问题。</w:t>
      </w:r>
    </w:p>
    <w:p>
      <w:pPr>
        <w:spacing w:line="360" w:lineRule="auto" w:before="0" w:after="0"/>
        <w:ind w:firstLine="420"/>
      </w:pPr>
      <w:r>
        <w:t>3. **及时更新**：</w:t>
      </w:r>
    </w:p>
    <w:p>
      <w:pPr>
        <w:spacing w:line="360" w:lineRule="auto" w:before="0" w:after="0"/>
        <w:ind w:firstLine="420"/>
      </w:pPr>
      <w:r>
        <w:t xml:space="preserve">   - 及时更新售后服务记录，确保记录的时效性。</w:t>
      </w:r>
    </w:p>
    <w:p>
      <w:pPr>
        <w:spacing w:line="360" w:lineRule="auto" w:before="0" w:after="0"/>
        <w:ind w:firstLine="420"/>
      </w:pPr>
      <w:r>
        <w:t xml:space="preserve">   - 反映最新的服务状态和客户反馈。</w:t>
      </w:r>
    </w:p>
    <w:p>
      <w:pPr>
        <w:spacing w:line="360" w:lineRule="auto" w:before="0" w:after="0"/>
        <w:ind w:firstLine="420"/>
      </w:pPr>
      <w:r>
        <w:t>4. **系统管理**：</w:t>
      </w:r>
    </w:p>
    <w:p>
      <w:pPr>
        <w:spacing w:line="360" w:lineRule="auto" w:before="0" w:after="0"/>
        <w:ind w:firstLine="420"/>
      </w:pPr>
      <w:r>
        <w:t xml:space="preserve">   - 建立售后服务记录管理系统，实现电子化、自动化管理。</w:t>
      </w:r>
    </w:p>
    <w:p>
      <w:pPr>
        <w:spacing w:line="360" w:lineRule="auto" w:before="0" w:after="0"/>
        <w:ind w:firstLine="420"/>
      </w:pPr>
      <w:r>
        <w:t xml:space="preserve">   - 提高记录效率和管理水平。</w:t>
      </w:r>
    </w:p>
    <w:p>
      <w:pPr>
        <w:spacing w:line="360" w:lineRule="auto" w:before="0" w:after="0"/>
        <w:ind w:firstLine="420"/>
      </w:pPr>
      <w:r>
        <w:t>**二、售后服务记录内容**</w:t>
      </w:r>
    </w:p>
    <w:p>
      <w:pPr>
        <w:spacing w:line="360" w:lineRule="auto" w:before="0" w:after="0"/>
        <w:ind w:firstLine="420"/>
      </w:pPr>
      <w:r>
        <w:t>1. **客户信息**：</w:t>
      </w:r>
    </w:p>
    <w:p>
      <w:pPr>
        <w:spacing w:line="360" w:lineRule="auto" w:before="0" w:after="0"/>
        <w:ind w:firstLine="420"/>
      </w:pPr>
      <w:r>
        <w:t xml:space="preserve">   - 记录客户的基本信息，如姓名、联系方式、地址等。</w:t>
      </w:r>
    </w:p>
    <w:p>
      <w:pPr>
        <w:spacing w:line="360" w:lineRule="auto" w:before="0" w:after="0"/>
        <w:ind w:firstLine="420"/>
      </w:pPr>
      <w:r>
        <w:t xml:space="preserve">   - 确保客户信息的保密性和安全性。</w:t>
      </w:r>
    </w:p>
    <w:p>
      <w:pPr>
        <w:spacing w:line="360" w:lineRule="auto" w:before="0" w:after="0"/>
        <w:ind w:firstLine="420"/>
      </w:pPr>
      <w:r>
        <w:t>2. **服务请求**：</w:t>
      </w:r>
    </w:p>
    <w:p>
      <w:pPr>
        <w:spacing w:line="360" w:lineRule="auto" w:before="0" w:after="0"/>
        <w:ind w:firstLine="420"/>
      </w:pPr>
      <w:r>
        <w:t xml:space="preserve">   - 记录客户的服务请求，包括请求时间、请求内容、紧急程度等。</w:t>
      </w:r>
    </w:p>
    <w:p>
      <w:pPr>
        <w:spacing w:line="360" w:lineRule="auto" w:before="0" w:after="0"/>
        <w:ind w:firstLine="420"/>
      </w:pPr>
      <w:r>
        <w:t xml:space="preserve">   - 详细描述客户的问题和需求。</w:t>
      </w:r>
    </w:p>
    <w:p>
      <w:pPr>
        <w:spacing w:line="360" w:lineRule="auto" w:before="0" w:after="0"/>
        <w:ind w:firstLine="420"/>
      </w:pPr>
      <w:r>
        <w:t>3. **处理过程**：</w:t>
      </w:r>
    </w:p>
    <w:p>
      <w:pPr>
        <w:spacing w:line="360" w:lineRule="auto" w:before="0" w:after="0"/>
        <w:ind w:firstLine="420"/>
      </w:pPr>
      <w:r>
        <w:t xml:space="preserve">   - 记录服务处理的整个过程，包括受理、调查、处理、反馈等环节。</w:t>
      </w:r>
    </w:p>
    <w:p>
      <w:pPr>
        <w:spacing w:line="360" w:lineRule="auto" w:before="0" w:after="0"/>
        <w:ind w:firstLine="420"/>
      </w:pPr>
      <w:r>
        <w:t xml:space="preserve">   - 详细说明每一步的处理措施和结果。</w:t>
      </w:r>
    </w:p>
    <w:p>
      <w:pPr>
        <w:spacing w:line="360" w:lineRule="auto" w:before="0" w:after="0"/>
        <w:ind w:firstLine="420"/>
      </w:pPr>
      <w:r>
        <w:t>4. **解决方案**：</w:t>
      </w:r>
    </w:p>
    <w:p>
      <w:pPr>
        <w:spacing w:line="360" w:lineRule="auto" w:before="0" w:after="0"/>
        <w:ind w:firstLine="420"/>
      </w:pPr>
      <w:r>
        <w:t xml:space="preserve">   - 记录最终解决方案，包括更换货物、退款、维修等。</w:t>
      </w:r>
    </w:p>
    <w:p>
      <w:pPr>
        <w:spacing w:line="360" w:lineRule="auto" w:before="0" w:after="0"/>
        <w:ind w:firstLine="420"/>
      </w:pPr>
      <w:r>
        <w:t xml:space="preserve">   - 确保解决方案符合客户需求和公司政策。</w:t>
      </w:r>
    </w:p>
    <w:p>
      <w:pPr>
        <w:spacing w:line="360" w:lineRule="auto" w:before="0" w:after="0"/>
        <w:ind w:firstLine="420"/>
      </w:pPr>
      <w:r>
        <w:t>5. **客户反馈**：</w:t>
      </w:r>
    </w:p>
    <w:p>
      <w:pPr>
        <w:spacing w:line="360" w:lineRule="auto" w:before="0" w:after="0"/>
        <w:ind w:firstLine="420"/>
      </w:pPr>
      <w:r>
        <w:t xml:space="preserve">   - 记录客户对服务结果的反馈，包括满意度、建议等。</w:t>
      </w:r>
    </w:p>
    <w:p>
      <w:pPr>
        <w:spacing w:line="360" w:lineRule="auto" w:before="0" w:after="0"/>
        <w:ind w:firstLine="420"/>
      </w:pPr>
      <w:r>
        <w:t xml:space="preserve">   - 用于评估服务质量和改进服务。</w:t>
      </w:r>
    </w:p>
    <w:p>
      <w:pPr>
        <w:spacing w:line="360" w:lineRule="auto" w:before="0" w:after="0"/>
        <w:ind w:firstLine="420"/>
      </w:pPr>
      <w:r>
        <w:t>6. **后续跟进**：</w:t>
      </w:r>
    </w:p>
    <w:p>
      <w:pPr>
        <w:spacing w:line="360" w:lineRule="auto" w:before="0" w:after="0"/>
        <w:ind w:firstLine="420"/>
      </w:pPr>
      <w:r>
        <w:t xml:space="preserve">   - 记录后续跟进情况，确保问题得到彻底解决。</w:t>
      </w:r>
    </w:p>
    <w:p>
      <w:pPr>
        <w:spacing w:line="360" w:lineRule="auto" w:before="0" w:after="0"/>
        <w:ind w:firstLine="420"/>
      </w:pPr>
      <w:r>
        <w:t xml:space="preserve">   - 提高客户满意度和忠诚度。</w:t>
      </w:r>
    </w:p>
    <w:p>
      <w:pPr>
        <w:spacing w:line="360" w:lineRule="auto" w:before="0" w:after="0"/>
        <w:ind w:firstLine="420"/>
      </w:pPr>
      <w:r>
        <w:t>**三、售后服务记录方式**</w:t>
      </w:r>
    </w:p>
    <w:p>
      <w:pPr>
        <w:spacing w:line="360" w:lineRule="auto" w:before="0" w:after="0"/>
        <w:ind w:firstLine="420"/>
      </w:pPr>
      <w:r>
        <w:t>1. **电子记录**：</w:t>
      </w:r>
    </w:p>
    <w:p>
      <w:pPr>
        <w:spacing w:line="360" w:lineRule="auto" w:before="0" w:after="0"/>
        <w:ind w:firstLine="420"/>
      </w:pPr>
      <w:r>
        <w:t xml:space="preserve">   - 使用售后服务管理系统进行电子记录，便于存储、查询和分析。</w:t>
      </w:r>
    </w:p>
    <w:p>
      <w:pPr>
        <w:spacing w:line="360" w:lineRule="auto" w:before="0" w:after="0"/>
        <w:ind w:firstLine="420"/>
      </w:pPr>
      <w:r>
        <w:t xml:space="preserve">   - 确保记录的规范性和一致性。</w:t>
      </w:r>
    </w:p>
    <w:p>
      <w:pPr>
        <w:spacing w:line="360" w:lineRule="auto" w:before="0" w:after="0"/>
        <w:ind w:firstLine="420"/>
      </w:pPr>
      <w:r>
        <w:t>2. **纸质记录**：</w:t>
      </w:r>
    </w:p>
    <w:p>
      <w:pPr>
        <w:spacing w:line="360" w:lineRule="auto" w:before="0" w:after="0"/>
        <w:ind w:firstLine="420"/>
      </w:pPr>
      <w:r>
        <w:t xml:space="preserve">   - 对于特殊情况或客户要求，提供纸质记录作为补充。</w:t>
      </w:r>
    </w:p>
    <w:p>
      <w:pPr>
        <w:spacing w:line="360" w:lineRule="auto" w:before="0" w:after="0"/>
        <w:ind w:firstLine="420"/>
      </w:pPr>
      <w:r>
        <w:t xml:space="preserve">   - 确保纸质记录的完整性和准确性。</w:t>
      </w:r>
    </w:p>
    <w:p>
      <w:pPr>
        <w:spacing w:line="360" w:lineRule="auto" w:before="0" w:after="0"/>
        <w:ind w:firstLine="420"/>
      </w:pPr>
      <w:r>
        <w:t>3. **录音录像**：</w:t>
      </w:r>
    </w:p>
    <w:p>
      <w:pPr>
        <w:spacing w:line="360" w:lineRule="auto" w:before="0" w:after="0"/>
        <w:ind w:firstLine="420"/>
      </w:pPr>
      <w:r>
        <w:t xml:space="preserve">   - 对于复杂或争议较大的服务请求，进行录音或录像记录。</w:t>
      </w:r>
    </w:p>
    <w:p>
      <w:pPr>
        <w:spacing w:line="360" w:lineRule="auto" w:before="0" w:after="0"/>
        <w:ind w:firstLine="420"/>
      </w:pPr>
      <w:r>
        <w:t xml:space="preserve">   - 提供更直观的服务过程证据。</w:t>
      </w:r>
    </w:p>
    <w:p>
      <w:pPr>
        <w:spacing w:line="360" w:lineRule="auto" w:before="0" w:after="0"/>
        <w:ind w:firstLine="420"/>
      </w:pPr>
      <w:r>
        <w:t>**四、售后服务反馈机制**</w:t>
      </w:r>
    </w:p>
    <w:p>
      <w:pPr>
        <w:spacing w:line="360" w:lineRule="auto" w:before="0" w:after="0"/>
        <w:ind w:firstLine="420"/>
      </w:pPr>
      <w:r>
        <w:t>1. **反馈渠道**：</w:t>
      </w:r>
    </w:p>
    <w:p>
      <w:pPr>
        <w:spacing w:line="360" w:lineRule="auto" w:before="0" w:after="0"/>
        <w:ind w:firstLine="420"/>
      </w:pPr>
      <w:r>
        <w:t xml:space="preserve">   - 建立多种反馈渠道，如电话、邮件、在线客服、问卷调查等。</w:t>
      </w:r>
    </w:p>
    <w:p>
      <w:pPr>
        <w:spacing w:line="360" w:lineRule="auto" w:before="0" w:after="0"/>
        <w:ind w:firstLine="420"/>
      </w:pPr>
      <w:r>
        <w:t xml:space="preserve">   - 方便客户提供反馈和建议。</w:t>
      </w:r>
    </w:p>
    <w:p>
      <w:pPr>
        <w:spacing w:line="360" w:lineRule="auto" w:before="0" w:after="0"/>
        <w:ind w:firstLine="420"/>
      </w:pPr>
      <w:r>
        <w:t>2. **反馈收集**：</w:t>
      </w:r>
    </w:p>
    <w:p>
      <w:pPr>
        <w:spacing w:line="360" w:lineRule="auto" w:before="0" w:after="0"/>
        <w:ind w:firstLine="420"/>
      </w:pPr>
      <w:r>
        <w:t xml:space="preserve">   - 定期收集客户反馈，了解客户对售后服务的满意度和建议。</w:t>
      </w:r>
    </w:p>
    <w:p>
      <w:pPr>
        <w:spacing w:line="360" w:lineRule="auto" w:before="0" w:after="0"/>
        <w:ind w:firstLine="420"/>
      </w:pPr>
      <w:r>
        <w:t xml:space="preserve">   - 用于改进服务质量和提升客户体验。</w:t>
      </w:r>
    </w:p>
    <w:p>
      <w:pPr>
        <w:spacing w:line="360" w:lineRule="auto" w:before="0" w:after="0"/>
        <w:ind w:firstLine="420"/>
      </w:pPr>
      <w:r>
        <w:t>3. **反馈分析**：</w:t>
      </w:r>
    </w:p>
    <w:p>
      <w:pPr>
        <w:spacing w:line="360" w:lineRule="auto" w:before="0" w:after="0"/>
        <w:ind w:firstLine="420"/>
      </w:pPr>
      <w:r>
        <w:t xml:space="preserve">   - 对收集的反馈进行统计分析，发现服务中的问题和改进点。</w:t>
      </w:r>
    </w:p>
    <w:p>
      <w:pPr>
        <w:spacing w:line="360" w:lineRule="auto" w:before="0" w:after="0"/>
        <w:ind w:firstLine="420"/>
      </w:pPr>
      <w:r>
        <w:t xml:space="preserve">   - 利用大数据技术进行深入分析，为改进提供依据。</w:t>
      </w:r>
    </w:p>
    <w:p>
      <w:pPr>
        <w:spacing w:line="360" w:lineRule="auto" w:before="0" w:after="0"/>
        <w:ind w:firstLine="420"/>
      </w:pPr>
      <w:r>
        <w:t>4. **反馈响应**：</w:t>
      </w:r>
    </w:p>
    <w:p>
      <w:pPr>
        <w:spacing w:line="360" w:lineRule="auto" w:before="0" w:after="0"/>
        <w:ind w:firstLine="420"/>
      </w:pPr>
      <w:r>
        <w:t xml:space="preserve">   - 对客户的反馈进行及时响应，解决客户的问题和不满。</w:t>
      </w:r>
    </w:p>
    <w:p>
      <w:pPr>
        <w:spacing w:line="360" w:lineRule="auto" w:before="0" w:after="0"/>
        <w:ind w:firstLine="420"/>
      </w:pPr>
      <w:r>
        <w:t xml:space="preserve">   - 提高客户满意度和信任度。</w:t>
      </w:r>
    </w:p>
    <w:p>
      <w:pPr>
        <w:spacing w:line="360" w:lineRule="auto" w:before="0" w:after="0"/>
        <w:ind w:firstLine="420"/>
      </w:pPr>
      <w:r>
        <w:t>**五、售后服务记录与反馈管理**</w:t>
      </w:r>
    </w:p>
    <w:p>
      <w:pPr>
        <w:spacing w:line="360" w:lineRule="auto" w:before="0" w:after="0"/>
        <w:ind w:firstLine="420"/>
      </w:pPr>
      <w:r>
        <w:t>1. **人员培训**：</w:t>
      </w:r>
    </w:p>
    <w:p>
      <w:pPr>
        <w:spacing w:line="360" w:lineRule="auto" w:before="0" w:after="0"/>
        <w:ind w:firstLine="420"/>
      </w:pPr>
      <w:r>
        <w:t xml:space="preserve">   - 对售后服务人员进行培训，提高其记录和反馈处理能力。</w:t>
      </w:r>
    </w:p>
    <w:p>
      <w:pPr>
        <w:spacing w:line="360" w:lineRule="auto" w:before="0" w:after="0"/>
        <w:ind w:firstLine="420"/>
      </w:pPr>
      <w:r>
        <w:t xml:space="preserve">   - 确保记录的准确性和反馈的及时性。</w:t>
      </w:r>
    </w:p>
    <w:p>
      <w:pPr>
        <w:spacing w:line="360" w:lineRule="auto" w:before="0" w:after="0"/>
        <w:ind w:firstLine="420"/>
      </w:pPr>
      <w:r>
        <w:t>2. **流程优化**：</w:t>
      </w:r>
    </w:p>
    <w:p>
      <w:pPr>
        <w:spacing w:line="360" w:lineRule="auto" w:before="0" w:after="0"/>
        <w:ind w:firstLine="420"/>
      </w:pPr>
      <w:r>
        <w:t xml:space="preserve">   - 根据记录和反馈情况，优化售后服务流程。</w:t>
      </w:r>
    </w:p>
    <w:p>
      <w:pPr>
        <w:spacing w:line="360" w:lineRule="auto" w:before="0" w:after="0"/>
        <w:ind w:firstLine="420"/>
      </w:pPr>
      <w:r>
        <w:t xml:space="preserve">   - 确保流程的简洁、高效和客户友好。</w:t>
      </w:r>
    </w:p>
    <w:p>
      <w:pPr>
        <w:spacing w:line="360" w:lineRule="auto" w:before="0" w:after="0"/>
        <w:ind w:firstLine="420"/>
      </w:pPr>
      <w:r>
        <w:t>3. **技术支持**：</w:t>
      </w:r>
    </w:p>
    <w:p>
      <w:pPr>
        <w:spacing w:line="360" w:lineRule="auto" w:before="0" w:after="0"/>
        <w:ind w:firstLine="420"/>
      </w:pPr>
      <w:r>
        <w:t xml:space="preserve">   - 引进先进的售后服务管理技术，提高记录和反馈处理效率。</w:t>
      </w:r>
    </w:p>
    <w:p>
      <w:pPr>
        <w:spacing w:line="360" w:lineRule="auto" w:before="0" w:after="0"/>
        <w:ind w:firstLine="420"/>
      </w:pPr>
      <w:r>
        <w:t xml:space="preserve">   - 保持与行业发展趋势同步，不断升级系统功能。</w:t>
      </w:r>
    </w:p>
    <w:p>
      <w:pPr>
        <w:spacing w:line="360" w:lineRule="auto" w:before="0" w:after="0"/>
        <w:ind w:firstLine="420"/>
      </w:pPr>
      <w:r>
        <w:t>4. **监督考核**：</w:t>
      </w:r>
    </w:p>
    <w:p>
      <w:pPr>
        <w:spacing w:line="360" w:lineRule="auto" w:before="0" w:after="0"/>
        <w:ind w:firstLine="420"/>
      </w:pPr>
      <w:r>
        <w:t xml:space="preserve">   - 建立监督考核机制，定期检查售后服务记录和反馈处理情况。</w:t>
      </w:r>
    </w:p>
    <w:p>
      <w:pPr>
        <w:spacing w:line="360" w:lineRule="auto" w:before="0" w:after="0"/>
        <w:ind w:firstLine="420"/>
      </w:pPr>
      <w:r>
        <w:t xml:space="preserve">   - 确保记录和反馈管理符合公司标准和客户要求。</w:t>
      </w:r>
    </w:p>
    <w:p>
      <w:pPr>
        <w:spacing w:line="360" w:lineRule="auto" w:before="0" w:after="0"/>
        <w:ind w:firstLine="420"/>
      </w:pPr>
      <w:r>
        <w:t>**六、售后服务记录与反馈持续改进**</w:t>
      </w:r>
    </w:p>
    <w:p>
      <w:pPr>
        <w:spacing w:line="360" w:lineRule="auto" w:before="0" w:after="0"/>
        <w:ind w:firstLine="420"/>
      </w:pPr>
      <w:r>
        <w:t>1. **定期评估**：</w:t>
      </w:r>
    </w:p>
    <w:p>
      <w:pPr>
        <w:spacing w:line="360" w:lineRule="auto" w:before="0" w:after="0"/>
        <w:ind w:firstLine="420"/>
      </w:pPr>
      <w:r>
        <w:t xml:space="preserve">   - 定期对售后服务记录和反馈机制进行评估，发现改进点。</w:t>
      </w:r>
    </w:p>
    <w:p>
      <w:pPr>
        <w:spacing w:line="360" w:lineRule="auto" w:before="0" w:after="0"/>
        <w:ind w:firstLine="420"/>
      </w:pPr>
      <w:r>
        <w:t xml:space="preserve">   - 确保记录和反馈管理的有效性。</w:t>
      </w:r>
    </w:p>
    <w:p>
      <w:pPr>
        <w:spacing w:line="360" w:lineRule="auto" w:before="0" w:after="0"/>
        <w:ind w:firstLine="420"/>
      </w:pPr>
      <w:r>
        <w:t>2. **客户参与**：</w:t>
      </w:r>
    </w:p>
    <w:p>
      <w:pPr>
        <w:spacing w:line="360" w:lineRule="auto" w:before="0" w:after="0"/>
        <w:ind w:firstLine="420"/>
      </w:pPr>
      <w:r>
        <w:t xml:space="preserve">   - 鼓励客户参与售后服务改进，听取客户的意见和建议。</w:t>
      </w:r>
    </w:p>
    <w:p>
      <w:pPr>
        <w:spacing w:line="360" w:lineRule="auto" w:before="0" w:after="0"/>
        <w:ind w:firstLine="420"/>
      </w:pPr>
      <w:r>
        <w:t xml:space="preserve">   - 通过客户参与提升服务质量和客户满意度。</w:t>
      </w:r>
    </w:p>
    <w:p>
      <w:pPr>
        <w:spacing w:line="360" w:lineRule="auto" w:before="0" w:after="0"/>
        <w:ind w:firstLine="420"/>
      </w:pPr>
      <w:r>
        <w:t>3. **标杆学习**：</w:t>
      </w:r>
    </w:p>
    <w:p>
      <w:pPr>
        <w:spacing w:line="360" w:lineRule="auto" w:before="0" w:after="0"/>
        <w:ind w:firstLine="420"/>
      </w:pPr>
      <w:r>
        <w:t xml:space="preserve">   - 学习行业内的最佳实践，借鉴其他企业的成功经验。</w:t>
      </w:r>
    </w:p>
    <w:p>
      <w:pPr>
        <w:spacing w:line="360" w:lineRule="auto" w:before="0" w:after="0"/>
        <w:ind w:firstLine="420"/>
      </w:pPr>
      <w:r>
        <w:t xml:space="preserve">   - 提升售后服务记录和反馈管理的水平。</w:t>
      </w:r>
    </w:p>
    <w:p>
      <w:pPr>
        <w:spacing w:line="360" w:lineRule="auto" w:before="0" w:after="0"/>
        <w:ind w:firstLine="420"/>
      </w:pPr>
      <w:r>
        <w:t>4. **持续优化**：</w:t>
      </w:r>
    </w:p>
    <w:p>
      <w:pPr>
        <w:spacing w:line="360" w:lineRule="auto" w:before="0" w:after="0"/>
        <w:ind w:firstLine="420"/>
      </w:pPr>
      <w:r>
        <w:t xml:space="preserve">   - 根据评估结果和客户反馈，持续优化售后服务记录和反馈机制。</w:t>
      </w:r>
    </w:p>
    <w:p>
      <w:pPr>
        <w:spacing w:line="360" w:lineRule="auto" w:before="0" w:after="0"/>
        <w:ind w:firstLine="420"/>
      </w:pPr>
      <w:r>
        <w:t xml:space="preserve">   - 确保记录和反馈管理能够适应市场变化和客户需求。</w:t>
      </w:r>
    </w:p>
    <w:p>
      <w:pPr>
        <w:spacing w:line="360" w:lineRule="auto" w:before="0" w:after="0"/>
        <w:ind w:firstLine="420"/>
      </w:pPr>
      <w:r>
        <w:t>**七、售后服务记录与反馈的透明度**</w:t>
      </w:r>
    </w:p>
    <w:p>
      <w:pPr>
        <w:spacing w:line="360" w:lineRule="auto" w:before="0" w:after="0"/>
        <w:ind w:firstLine="420"/>
      </w:pPr>
      <w:r>
        <w:t>1. **信息公开**：</w:t>
      </w:r>
    </w:p>
    <w:p>
      <w:pPr>
        <w:spacing w:line="360" w:lineRule="auto" w:before="0" w:after="0"/>
        <w:ind w:firstLine="420"/>
      </w:pPr>
      <w:r>
        <w:t xml:space="preserve">   - 向客户公开售后服务记录和反馈处理情况，提升服务透明度。</w:t>
      </w:r>
    </w:p>
    <w:p>
      <w:pPr>
        <w:spacing w:line="360" w:lineRule="auto" w:before="0" w:after="0"/>
        <w:ind w:firstLine="420"/>
      </w:pPr>
      <w:r>
        <w:t xml:space="preserve">   - 增强客户对公司的信任和忠诚度。</w:t>
      </w:r>
    </w:p>
    <w:p>
      <w:pPr>
        <w:spacing w:line="360" w:lineRule="auto" w:before="0" w:after="0"/>
        <w:ind w:firstLine="420"/>
      </w:pPr>
      <w:r>
        <w:t>2. **外部监督**：</w:t>
      </w:r>
    </w:p>
    <w:p>
      <w:pPr>
        <w:spacing w:line="360" w:lineRule="auto" w:before="0" w:after="0"/>
        <w:ind w:firstLine="420"/>
      </w:pPr>
      <w:r>
        <w:t xml:space="preserve">   - 接受政府监管部门和社会公众的监督，</w:t>
      </w:r>
    </w:p>
    <w:p>
      <w:pPr>
        <w:pStyle w:val="Heading3"/>
        <w:spacing w:line="360" w:lineRule="auto" w:before="0" w:after="0"/>
        <w:ind w:firstLine="420"/>
      </w:pPr>
      <w:r>
        <w:t xml:space="preserve"> 配送人员管理</w:t>
      </w:r>
    </w:p>
    <w:p>
      <w:pPr>
        <w:spacing w:line="360" w:lineRule="auto" w:before="0" w:after="0"/>
        <w:ind w:firstLine="420"/>
      </w:pPr>
      <w:r>
        <w:t>**配送人员管理详细方案**</w:t>
      </w:r>
    </w:p>
    <w:p>
      <w:pPr>
        <w:spacing w:line="360" w:lineRule="auto" w:before="0" w:after="0"/>
        <w:ind w:firstLine="420"/>
      </w:pPr>
      <w:r>
        <w:t>**一、配送人员招聘与选拔**</w:t>
      </w:r>
    </w:p>
    <w:p>
      <w:pPr>
        <w:spacing w:line="360" w:lineRule="auto" w:before="0" w:after="0"/>
        <w:ind w:firstLine="420"/>
      </w:pPr>
      <w:r>
        <w:t>1. **招聘标准**：</w:t>
      </w:r>
    </w:p>
    <w:p>
      <w:pPr>
        <w:spacing w:line="360" w:lineRule="auto" w:before="0" w:after="0"/>
        <w:ind w:firstLine="420"/>
      </w:pPr>
      <w:r>
        <w:t xml:space="preserve">   - 制定明确的招聘标准，包括年龄、学历、健康状况、驾驶技能等。</w:t>
      </w:r>
    </w:p>
    <w:p>
      <w:pPr>
        <w:spacing w:line="360" w:lineRule="auto" w:before="0" w:after="0"/>
        <w:ind w:firstLine="420"/>
      </w:pPr>
      <w:r>
        <w:t xml:space="preserve">   - 确保招聘人员符合配送工作要求。</w:t>
      </w:r>
    </w:p>
    <w:p>
      <w:pPr>
        <w:spacing w:line="360" w:lineRule="auto" w:before="0" w:after="0"/>
        <w:ind w:firstLine="420"/>
      </w:pPr>
      <w:r>
        <w:t>2. **招聘渠道**：</w:t>
      </w:r>
    </w:p>
    <w:p>
      <w:pPr>
        <w:spacing w:line="360" w:lineRule="auto" w:before="0" w:after="0"/>
        <w:ind w:firstLine="420"/>
      </w:pPr>
      <w:r>
        <w:t xml:space="preserve">   - 多元化招聘渠道，如线上招聘平台、线下招聘会、内部推荐等。</w:t>
      </w:r>
    </w:p>
    <w:p>
      <w:pPr>
        <w:spacing w:line="360" w:lineRule="auto" w:before="0" w:after="0"/>
        <w:ind w:firstLine="420"/>
      </w:pPr>
      <w:r>
        <w:t xml:space="preserve">   - 拓宽招聘范围，吸引更多合格候选人。</w:t>
      </w:r>
    </w:p>
    <w:p>
      <w:pPr>
        <w:spacing w:line="360" w:lineRule="auto" w:before="0" w:after="0"/>
        <w:ind w:firstLine="420"/>
      </w:pPr>
      <w:r>
        <w:t>3. **选拔流程**：</w:t>
      </w:r>
    </w:p>
    <w:p>
      <w:pPr>
        <w:spacing w:line="360" w:lineRule="auto" w:before="0" w:after="0"/>
        <w:ind w:firstLine="420"/>
      </w:pPr>
      <w:r>
        <w:t xml:space="preserve">   - 设立严格的选拔流程，包括简历筛选、面试、技能测试、背景调查等。</w:t>
      </w:r>
    </w:p>
    <w:p>
      <w:pPr>
        <w:spacing w:line="360" w:lineRule="auto" w:before="0" w:after="0"/>
        <w:ind w:firstLine="420"/>
      </w:pPr>
      <w:r>
        <w:t xml:space="preserve">   - 确保选拔出具备良好素质和技能的配送人员。</w:t>
      </w:r>
    </w:p>
    <w:p>
      <w:pPr>
        <w:spacing w:line="360" w:lineRule="auto" w:before="0" w:after="0"/>
        <w:ind w:firstLine="420"/>
      </w:pPr>
      <w:r>
        <w:t>**二、配送人员培训**</w:t>
      </w:r>
    </w:p>
    <w:p>
      <w:pPr>
        <w:spacing w:line="360" w:lineRule="auto" w:before="0" w:after="0"/>
        <w:ind w:firstLine="420"/>
      </w:pPr>
      <w:r>
        <w:t>1. **培训内容**：</w:t>
      </w:r>
    </w:p>
    <w:p>
      <w:pPr>
        <w:spacing w:line="360" w:lineRule="auto" w:before="0" w:after="0"/>
        <w:ind w:firstLine="420"/>
      </w:pPr>
      <w:r>
        <w:t xml:space="preserve">   - 制定全面的培训内容，包括公司文化、服务规范、配送技能、安全知识等。</w:t>
      </w:r>
    </w:p>
    <w:p>
      <w:pPr>
        <w:spacing w:line="360" w:lineRule="auto" w:before="0" w:after="0"/>
        <w:ind w:firstLine="420"/>
      </w:pPr>
      <w:r>
        <w:t xml:space="preserve">   - 确保配送人员具备必要的知识和技能。</w:t>
      </w:r>
    </w:p>
    <w:p>
      <w:pPr>
        <w:spacing w:line="360" w:lineRule="auto" w:before="0" w:after="0"/>
        <w:ind w:firstLine="420"/>
      </w:pPr>
      <w:r>
        <w:t>2. **培训方式**：</w:t>
      </w:r>
    </w:p>
    <w:p>
      <w:pPr>
        <w:spacing w:line="360" w:lineRule="auto" w:before="0" w:after="0"/>
        <w:ind w:firstLine="420"/>
      </w:pPr>
      <w:r>
        <w:t xml:space="preserve">   - 采用多种培训方式，如线上培训、线下培训、实操演练等。</w:t>
      </w:r>
    </w:p>
    <w:p>
      <w:pPr>
        <w:spacing w:line="360" w:lineRule="auto" w:before="0" w:after="0"/>
        <w:ind w:firstLine="420"/>
      </w:pPr>
      <w:r>
        <w:t xml:space="preserve">   - 提高培训效果，确保配送人员掌握培训内容。</w:t>
      </w:r>
    </w:p>
    <w:p>
      <w:pPr>
        <w:spacing w:line="360" w:lineRule="auto" w:before="0" w:after="0"/>
        <w:ind w:firstLine="420"/>
      </w:pPr>
      <w:r>
        <w:t>3. **培训考核**：</w:t>
      </w:r>
    </w:p>
    <w:p>
      <w:pPr>
        <w:spacing w:line="360" w:lineRule="auto" w:before="0" w:after="0"/>
        <w:ind w:firstLine="420"/>
      </w:pPr>
      <w:r>
        <w:t xml:space="preserve">   - 设立培训考核机制，对配送人员进行培训后的考核。</w:t>
      </w:r>
    </w:p>
    <w:p>
      <w:pPr>
        <w:spacing w:line="360" w:lineRule="auto" w:before="0" w:after="0"/>
        <w:ind w:firstLine="420"/>
      </w:pPr>
      <w:r>
        <w:t xml:space="preserve">   - 确保配送人员达到培训要求，方可上岗。</w:t>
      </w:r>
    </w:p>
    <w:p>
      <w:pPr>
        <w:spacing w:line="360" w:lineRule="auto" w:before="0" w:after="0"/>
        <w:ind w:firstLine="420"/>
      </w:pPr>
      <w:r>
        <w:t>**三、配送人员管理制度**</w:t>
      </w:r>
    </w:p>
    <w:p>
      <w:pPr>
        <w:spacing w:line="360" w:lineRule="auto" w:before="0" w:after="0"/>
        <w:ind w:firstLine="420"/>
      </w:pPr>
      <w:r>
        <w:t>1. **岗位职责**：</w:t>
      </w:r>
    </w:p>
    <w:p>
      <w:pPr>
        <w:spacing w:line="360" w:lineRule="auto" w:before="0" w:after="0"/>
        <w:ind w:firstLine="420"/>
      </w:pPr>
      <w:r>
        <w:t xml:space="preserve">   - 明确配送人员的岗位职责，包括货物配送、客户服务、信息反馈等。</w:t>
      </w:r>
    </w:p>
    <w:p>
      <w:pPr>
        <w:spacing w:line="360" w:lineRule="auto" w:before="0" w:after="0"/>
        <w:ind w:firstLine="420"/>
      </w:pPr>
      <w:r>
        <w:t xml:space="preserve">   - 确保配送人员清楚自己的工作内容和要求。</w:t>
      </w:r>
    </w:p>
    <w:p>
      <w:pPr>
        <w:spacing w:line="360" w:lineRule="auto" w:before="0" w:after="0"/>
        <w:ind w:firstLine="420"/>
      </w:pPr>
      <w:r>
        <w:t>2. **行为规范**：</w:t>
      </w:r>
    </w:p>
    <w:p>
      <w:pPr>
        <w:spacing w:line="360" w:lineRule="auto" w:before="0" w:after="0"/>
        <w:ind w:firstLine="420"/>
      </w:pPr>
      <w:r>
        <w:t xml:space="preserve">   - 制定配送人员行为规范，包括着装、礼仪、沟通等。</w:t>
      </w:r>
    </w:p>
    <w:p>
      <w:pPr>
        <w:spacing w:line="360" w:lineRule="auto" w:before="0" w:after="0"/>
        <w:ind w:firstLine="420"/>
      </w:pPr>
      <w:r>
        <w:t xml:space="preserve">   - 提升配送人员的服务形象和客户满意度。</w:t>
      </w:r>
    </w:p>
    <w:p>
      <w:pPr>
        <w:spacing w:line="360" w:lineRule="auto" w:before="0" w:after="0"/>
        <w:ind w:firstLine="420"/>
      </w:pPr>
      <w:r>
        <w:t>3. **绩效考核**：</w:t>
      </w:r>
    </w:p>
    <w:p>
      <w:pPr>
        <w:spacing w:line="360" w:lineRule="auto" w:before="0" w:after="0"/>
        <w:ind w:firstLine="420"/>
      </w:pPr>
      <w:r>
        <w:t xml:space="preserve">   - 建立绩效考核体系，对配送人员的工作表现进行评估。</w:t>
      </w:r>
    </w:p>
    <w:p>
      <w:pPr>
        <w:spacing w:line="360" w:lineRule="auto" w:before="0" w:after="0"/>
        <w:ind w:firstLine="420"/>
      </w:pPr>
      <w:r>
        <w:t xml:space="preserve">   - 设立奖惩机制，激励配送人员提升服务质量。</w:t>
      </w:r>
    </w:p>
    <w:p>
      <w:pPr>
        <w:spacing w:line="360" w:lineRule="auto" w:before="0" w:after="0"/>
        <w:ind w:firstLine="420"/>
      </w:pPr>
      <w:r>
        <w:t>**四、配送人员调度与安排**</w:t>
      </w:r>
    </w:p>
    <w:p>
      <w:pPr>
        <w:spacing w:line="360" w:lineRule="auto" w:before="0" w:after="0"/>
        <w:ind w:firstLine="420"/>
      </w:pPr>
      <w:r>
        <w:t>1. **调度原则**：</w:t>
      </w:r>
    </w:p>
    <w:p>
      <w:pPr>
        <w:spacing w:line="360" w:lineRule="auto" w:before="0" w:after="0"/>
        <w:ind w:firstLine="420"/>
      </w:pPr>
      <w:r>
        <w:t xml:space="preserve">   - 制定合理的调度原则，如就近配送、效率优先等。</w:t>
      </w:r>
    </w:p>
    <w:p>
      <w:pPr>
        <w:spacing w:line="360" w:lineRule="auto" w:before="0" w:after="0"/>
        <w:ind w:firstLine="420"/>
      </w:pPr>
      <w:r>
        <w:t xml:space="preserve">   - 确保配送人员高效、合理地完成配送任务。</w:t>
      </w:r>
    </w:p>
    <w:p>
      <w:pPr>
        <w:spacing w:line="360" w:lineRule="auto" w:before="0" w:after="0"/>
        <w:ind w:firstLine="420"/>
      </w:pPr>
      <w:r>
        <w:t>2. **调度系统**：</w:t>
      </w:r>
    </w:p>
    <w:p>
      <w:pPr>
        <w:spacing w:line="360" w:lineRule="auto" w:before="0" w:after="0"/>
        <w:ind w:firstLine="420"/>
      </w:pPr>
      <w:r>
        <w:t xml:space="preserve">   - 引进先进的调度系统，实现配送人员的实时监控和调度。</w:t>
      </w:r>
    </w:p>
    <w:p>
      <w:pPr>
        <w:spacing w:line="360" w:lineRule="auto" w:before="0" w:after="0"/>
        <w:ind w:firstLine="420"/>
      </w:pPr>
      <w:r>
        <w:t xml:space="preserve">   - 提高调度效率和准确性。</w:t>
      </w:r>
    </w:p>
    <w:p>
      <w:pPr>
        <w:spacing w:line="360" w:lineRule="auto" w:before="0" w:after="0"/>
        <w:ind w:firstLine="420"/>
      </w:pPr>
      <w:r>
        <w:t>3. **灵活安排**：</w:t>
      </w:r>
    </w:p>
    <w:p>
      <w:pPr>
        <w:spacing w:line="360" w:lineRule="auto" w:before="0" w:after="0"/>
        <w:ind w:firstLine="420"/>
      </w:pPr>
      <w:r>
        <w:t xml:space="preserve">   - 根据订单需求和配送情况，灵活安排配送人员。</w:t>
      </w:r>
    </w:p>
    <w:p>
      <w:pPr>
        <w:spacing w:line="360" w:lineRule="auto" w:before="0" w:after="0"/>
        <w:ind w:firstLine="420"/>
      </w:pPr>
      <w:r>
        <w:t xml:space="preserve">   - 确保配送服务的及时性和灵活性。</w:t>
      </w:r>
    </w:p>
    <w:p>
      <w:pPr>
        <w:spacing w:line="360" w:lineRule="auto" w:before="0" w:after="0"/>
        <w:ind w:firstLine="420"/>
      </w:pPr>
      <w:r>
        <w:t>**五、配送人员安全与保障**</w:t>
      </w:r>
    </w:p>
    <w:p>
      <w:pPr>
        <w:spacing w:line="360" w:lineRule="auto" w:before="0" w:after="0"/>
        <w:ind w:firstLine="420"/>
      </w:pPr>
      <w:r>
        <w:t>1. **安全培训**：</w:t>
      </w:r>
    </w:p>
    <w:p>
      <w:pPr>
        <w:spacing w:line="360" w:lineRule="auto" w:before="0" w:after="0"/>
        <w:ind w:firstLine="420"/>
      </w:pPr>
      <w:r>
        <w:t xml:space="preserve">   - 对配送人员进行安全培训，包括交通安全、货物安全、个人防护等。</w:t>
      </w:r>
    </w:p>
    <w:p>
      <w:pPr>
        <w:spacing w:line="360" w:lineRule="auto" w:before="0" w:after="0"/>
        <w:ind w:firstLine="420"/>
      </w:pPr>
      <w:r>
        <w:t xml:space="preserve">   - 提高配送人员的安全意识和防护能力。</w:t>
      </w:r>
    </w:p>
    <w:p>
      <w:pPr>
        <w:spacing w:line="360" w:lineRule="auto" w:before="0" w:after="0"/>
        <w:ind w:firstLine="420"/>
      </w:pPr>
      <w:r>
        <w:t>2. **安全措施**：</w:t>
      </w:r>
    </w:p>
    <w:p>
      <w:pPr>
        <w:spacing w:line="360" w:lineRule="auto" w:before="0" w:after="0"/>
        <w:ind w:firstLine="420"/>
      </w:pPr>
      <w:r>
        <w:t xml:space="preserve">   - 制定安全措施，如佩戴安全装备、遵守交通规则等。</w:t>
      </w:r>
    </w:p>
    <w:p>
      <w:pPr>
        <w:spacing w:line="360" w:lineRule="auto" w:before="0" w:after="0"/>
        <w:ind w:firstLine="420"/>
      </w:pPr>
      <w:r>
        <w:t xml:space="preserve">   - 确保配送人员在配送过程中的安全。</w:t>
      </w:r>
    </w:p>
    <w:p>
      <w:pPr>
        <w:spacing w:line="360" w:lineRule="auto" w:before="0" w:after="0"/>
        <w:ind w:firstLine="420"/>
      </w:pPr>
      <w:r>
        <w:t>3. **保险保障**：</w:t>
      </w:r>
    </w:p>
    <w:p>
      <w:pPr>
        <w:spacing w:line="360" w:lineRule="auto" w:before="0" w:after="0"/>
        <w:ind w:firstLine="420"/>
      </w:pPr>
      <w:r>
        <w:t xml:space="preserve">   - 为配送人员购买相关保险，如意外伤害险、车辆保险等。</w:t>
      </w:r>
    </w:p>
    <w:p>
      <w:pPr>
        <w:spacing w:line="360" w:lineRule="auto" w:before="0" w:after="0"/>
        <w:ind w:firstLine="420"/>
      </w:pPr>
      <w:r>
        <w:t xml:space="preserve">   - 提供保障，减轻配送人员的后顾之忧。</w:t>
      </w:r>
    </w:p>
    <w:p>
      <w:pPr>
        <w:spacing w:line="360" w:lineRule="auto" w:before="0" w:after="0"/>
        <w:ind w:firstLine="420"/>
      </w:pPr>
      <w:r>
        <w:t>**六、配送人员沟通与反馈**</w:t>
      </w:r>
    </w:p>
    <w:p>
      <w:pPr>
        <w:spacing w:line="360" w:lineRule="auto" w:before="0" w:after="0"/>
        <w:ind w:firstLine="420"/>
      </w:pPr>
      <w:r>
        <w:t>1. **沟通渠道**：</w:t>
      </w:r>
    </w:p>
    <w:p>
      <w:pPr>
        <w:spacing w:line="360" w:lineRule="auto" w:before="0" w:after="0"/>
        <w:ind w:firstLine="420"/>
      </w:pPr>
      <w:r>
        <w:t xml:space="preserve">   - 建立畅通的沟通渠道，如微信群、电话、会议等。</w:t>
      </w:r>
    </w:p>
    <w:p>
      <w:pPr>
        <w:spacing w:line="360" w:lineRule="auto" w:before="0" w:after="0"/>
        <w:ind w:firstLine="420"/>
      </w:pPr>
      <w:r>
        <w:t xml:space="preserve">   - 确保配送人员能够及时反馈问题和建议。</w:t>
      </w:r>
    </w:p>
    <w:p>
      <w:pPr>
        <w:spacing w:line="360" w:lineRule="auto" w:before="0" w:after="0"/>
        <w:ind w:firstLine="420"/>
      </w:pPr>
      <w:r>
        <w:t>2. **定期会议**：</w:t>
      </w:r>
    </w:p>
    <w:p>
      <w:pPr>
        <w:spacing w:line="360" w:lineRule="auto" w:before="0" w:after="0"/>
        <w:ind w:firstLine="420"/>
      </w:pPr>
      <w:r>
        <w:t xml:space="preserve">   - 定期召开配送人员会议，了解工作情况、解决问题、分享经验等。</w:t>
      </w:r>
    </w:p>
    <w:p>
      <w:pPr>
        <w:spacing w:line="360" w:lineRule="auto" w:before="0" w:after="0"/>
        <w:ind w:firstLine="420"/>
      </w:pPr>
      <w:r>
        <w:t xml:space="preserve">   - 提高团队协作和沟通效率。</w:t>
      </w:r>
    </w:p>
    <w:p>
      <w:pPr>
        <w:spacing w:line="360" w:lineRule="auto" w:before="0" w:after="0"/>
        <w:ind w:firstLine="420"/>
      </w:pPr>
      <w:r>
        <w:t>3. **反馈处理**：</w:t>
      </w:r>
    </w:p>
    <w:p>
      <w:pPr>
        <w:spacing w:line="360" w:lineRule="auto" w:before="0" w:after="0"/>
        <w:ind w:firstLine="420"/>
      </w:pPr>
      <w:r>
        <w:t xml:space="preserve">   - 对配送人员的反馈进行及时处理，解决实际问题。</w:t>
      </w:r>
    </w:p>
    <w:p>
      <w:pPr>
        <w:spacing w:line="360" w:lineRule="auto" w:before="0" w:after="0"/>
        <w:ind w:firstLine="420"/>
      </w:pPr>
      <w:r>
        <w:t xml:space="preserve">   - 提高配送人员的满意度和工作积极性。</w:t>
      </w:r>
    </w:p>
    <w:p>
      <w:pPr>
        <w:spacing w:line="360" w:lineRule="auto" w:before="0" w:after="0"/>
        <w:ind w:firstLine="420"/>
      </w:pPr>
      <w:r>
        <w:t>**七、配送人员持续发展与激励**</w:t>
      </w:r>
    </w:p>
    <w:p>
      <w:pPr>
        <w:spacing w:line="360" w:lineRule="auto" w:before="0" w:after="0"/>
        <w:ind w:firstLine="420"/>
      </w:pPr>
      <w:r>
        <w:t>1. **职业发展**：</w:t>
      </w:r>
    </w:p>
    <w:p>
      <w:pPr>
        <w:spacing w:line="360" w:lineRule="auto" w:before="0" w:after="0"/>
        <w:ind w:firstLine="420"/>
      </w:pPr>
      <w:r>
        <w:t xml:space="preserve">   - 为配送人员提供职业发展路径，如晋升、转岗等。</w:t>
      </w:r>
    </w:p>
    <w:p>
      <w:pPr>
        <w:spacing w:line="360" w:lineRule="auto" w:before="0" w:after="0"/>
        <w:ind w:firstLine="420"/>
      </w:pPr>
      <w:r>
        <w:t xml:space="preserve">   - 激励配送人员不断提升自己的能力和素质。</w:t>
      </w:r>
    </w:p>
    <w:p>
      <w:pPr>
        <w:spacing w:line="360" w:lineRule="auto" w:before="0" w:after="0"/>
        <w:ind w:firstLine="420"/>
      </w:pPr>
      <w:r>
        <w:t>2. **激励机制**：</w:t>
      </w:r>
    </w:p>
    <w:p>
      <w:pPr>
        <w:spacing w:line="360" w:lineRule="auto" w:before="0" w:after="0"/>
        <w:ind w:firstLine="420"/>
      </w:pPr>
      <w:r>
        <w:t xml:space="preserve">   - 建立多元化的激励机制，如绩效奖金、优秀员工评选、晋升机会等。</w:t>
      </w:r>
    </w:p>
    <w:p>
      <w:pPr>
        <w:spacing w:line="360" w:lineRule="auto" w:before="0" w:after="0"/>
        <w:ind w:firstLine="420"/>
      </w:pPr>
      <w:r>
        <w:t xml:space="preserve">   - 激发配送人员的工作热情和积极性。</w:t>
      </w:r>
    </w:p>
    <w:p>
      <w:pPr>
        <w:spacing w:line="360" w:lineRule="auto" w:before="0" w:after="0"/>
        <w:ind w:firstLine="420"/>
      </w:pPr>
      <w:r>
        <w:t>3. **团队建设**：</w:t>
      </w:r>
    </w:p>
    <w:p>
      <w:pPr>
        <w:spacing w:line="360" w:lineRule="auto" w:before="0" w:after="0"/>
        <w:ind w:firstLine="420"/>
      </w:pPr>
      <w:r>
        <w:t xml:space="preserve">   - 组织团队建设活动，增强配送人员的团队凝聚力和归属感。</w:t>
      </w:r>
    </w:p>
    <w:p>
      <w:pPr>
        <w:spacing w:line="360" w:lineRule="auto" w:before="0" w:after="0"/>
        <w:ind w:firstLine="420"/>
      </w:pPr>
      <w:r>
        <w:t xml:space="preserve">   - 提高团队协作能力和整体服务质量。</w:t>
      </w:r>
    </w:p>
    <w:p>
      <w:pPr>
        <w:spacing w:line="360" w:lineRule="auto" w:before="0" w:after="0"/>
        <w:ind w:firstLine="420"/>
      </w:pPr>
      <w:r>
        <w:t>**八、配送人员监管与考核**</w:t>
      </w:r>
    </w:p>
    <w:p>
      <w:pPr>
        <w:spacing w:line="360" w:lineRule="auto" w:before="0" w:after="0"/>
        <w:ind w:firstLine="420"/>
      </w:pPr>
      <w:r>
        <w:t>1. **监管机制**：</w:t>
      </w:r>
    </w:p>
    <w:p>
      <w:pPr>
        <w:spacing w:line="360" w:lineRule="auto" w:before="0" w:after="0"/>
        <w:ind w:firstLine="420"/>
      </w:pPr>
      <w:r>
        <w:t xml:space="preserve">   - 建立配送人员监管机制，对配送过程进行实时监控和检查。</w:t>
      </w:r>
    </w:p>
    <w:p>
      <w:pPr>
        <w:spacing w:line="360" w:lineRule="auto" w:before="0" w:after="0"/>
        <w:ind w:firstLine="420"/>
      </w:pPr>
      <w:r>
        <w:t xml:space="preserve">   - 确保配送人员遵守公司规定和客户要求。</w:t>
      </w:r>
    </w:p>
    <w:p>
      <w:pPr>
        <w:spacing w:line="360" w:lineRule="auto" w:before="0" w:after="0"/>
        <w:ind w:firstLine="420"/>
      </w:pPr>
      <w:r>
        <w:t>2. **考核指标**：</w:t>
      </w:r>
    </w:p>
    <w:p>
      <w:pPr>
        <w:spacing w:line="360" w:lineRule="auto" w:before="0" w:after="0"/>
        <w:ind w:firstLine="420"/>
      </w:pPr>
      <w:r>
        <w:t xml:space="preserve">   - 设立明确的考核指标，如配送准时率、客户满意度、货物完好率等。</w:t>
      </w:r>
    </w:p>
    <w:p>
      <w:pPr>
        <w:spacing w:line="360" w:lineRule="auto" w:before="0" w:after="0"/>
        <w:ind w:firstLine="420"/>
      </w:pPr>
      <w:r>
        <w:t xml:space="preserve">   - 定期对配送人员进行考核，评估工作表现。</w:t>
      </w:r>
    </w:p>
    <w:p>
      <w:pPr>
        <w:spacing w:line="360" w:lineRule="auto" w:before="0" w:after="0"/>
        <w:ind w:firstLine="420"/>
      </w:pPr>
      <w:r>
        <w:t>3. **持续改进**：</w:t>
      </w:r>
    </w:p>
    <w:p>
      <w:pPr>
        <w:spacing w:line="360" w:lineRule="auto" w:before="0" w:after="0"/>
        <w:ind w:firstLine="420"/>
      </w:pPr>
      <w:r>
        <w:t xml:space="preserve">   - 根据监管和考核结果，持续改进配送人员管理方案。</w:t>
      </w:r>
    </w:p>
    <w:p>
      <w:pPr>
        <w:spacing w:line="360" w:lineRule="auto" w:before="0" w:after="0"/>
        <w:ind w:firstLine="420"/>
      </w:pPr>
      <w:r>
        <w:t xml:space="preserve">   - 提高配送人员管理水平和配送服务质量。</w:t>
      </w:r>
    </w:p>
    <w:p>
      <w:pPr>
        <w:spacing w:line="360" w:lineRule="auto" w:before="0" w:after="0"/>
        <w:ind w:firstLine="420"/>
      </w:pPr>
      <w:r>
        <w:t>**九、配送人员应急处理**</w:t>
      </w:r>
    </w:p>
    <w:p>
      <w:pPr>
        <w:spacing w:line="360" w:lineRule="auto" w:before="0" w:after="0"/>
        <w:ind w:firstLine="420"/>
      </w:pPr>
      <w:r>
        <w:t>1. **应急预案**：</w:t>
      </w:r>
    </w:p>
    <w:p>
      <w:pPr>
        <w:spacing w:line="360" w:lineRule="auto" w:before="0" w:after="0"/>
        <w:ind w:firstLine="420"/>
      </w:pPr>
      <w:r>
        <w:t xml:space="preserve">   - 制定配送人员应急预案，应对突发情况，如交通事故、货物损坏等。</w:t>
      </w:r>
    </w:p>
    <w:p>
      <w:pPr>
        <w:spacing w:line="360" w:lineRule="auto" w:before="0" w:after="0"/>
        <w:ind w:firstLine="420"/>
      </w:pPr>
      <w:r>
        <w:t xml:space="preserve">   - 确保</w:t>
      </w:r>
    </w:p>
    <w:p>
      <w:pPr>
        <w:pStyle w:val="Heading3"/>
        <w:spacing w:line="360" w:lineRule="auto" w:before="0" w:after="0"/>
        <w:ind w:firstLine="420"/>
      </w:pPr>
      <w:r>
        <w:t xml:space="preserve"> 应急响应与协调</w:t>
      </w:r>
    </w:p>
    <w:p>
      <w:pPr>
        <w:spacing w:line="360" w:lineRule="auto" w:before="0" w:after="0"/>
        <w:ind w:firstLine="420"/>
      </w:pPr>
      <w:r>
        <w:t>**应急响应与协调详细方案**</w:t>
      </w:r>
    </w:p>
    <w:p>
      <w:pPr>
        <w:spacing w:line="360" w:lineRule="auto" w:before="0" w:after="0"/>
        <w:ind w:firstLine="420"/>
      </w:pPr>
      <w:r>
        <w:t>**一、应急响应目标**</w:t>
      </w:r>
    </w:p>
    <w:p>
      <w:pPr>
        <w:spacing w:line="360" w:lineRule="auto" w:before="0" w:after="0"/>
        <w:ind w:firstLine="420"/>
      </w:pPr>
      <w:r>
        <w:t>1. **快速响应**：</w:t>
      </w:r>
    </w:p>
    <w:p>
      <w:pPr>
        <w:spacing w:line="360" w:lineRule="auto" w:before="0" w:after="0"/>
        <w:ind w:firstLine="420"/>
      </w:pPr>
      <w:r>
        <w:t xml:space="preserve">   - 确保在突发事件发生后，能够迅速启动应急响应机制，减少事件影响。</w:t>
      </w:r>
    </w:p>
    <w:p>
      <w:pPr>
        <w:spacing w:line="360" w:lineRule="auto" w:before="0" w:after="0"/>
        <w:ind w:firstLine="420"/>
      </w:pPr>
      <w:r>
        <w:t>2. **有效控制**：</w:t>
      </w:r>
    </w:p>
    <w:p>
      <w:pPr>
        <w:spacing w:line="360" w:lineRule="auto" w:before="0" w:after="0"/>
        <w:ind w:firstLine="420"/>
      </w:pPr>
      <w:r>
        <w:t xml:space="preserve">   - 通过有效的应急措施，控制事态发展，防止事件扩大。</w:t>
      </w:r>
    </w:p>
    <w:p>
      <w:pPr>
        <w:spacing w:line="360" w:lineRule="auto" w:before="0" w:after="0"/>
        <w:ind w:firstLine="420"/>
      </w:pPr>
      <w:r>
        <w:t>3. **最小损失**：</w:t>
      </w:r>
    </w:p>
    <w:p>
      <w:pPr>
        <w:spacing w:line="360" w:lineRule="auto" w:before="0" w:after="0"/>
        <w:ind w:firstLine="420"/>
      </w:pPr>
      <w:r>
        <w:t xml:space="preserve">   - 将突发事件造成的损失降到最低，保护人员安全、财产安全。</w:t>
      </w:r>
    </w:p>
    <w:p>
      <w:pPr>
        <w:spacing w:line="360" w:lineRule="auto" w:before="0" w:after="0"/>
        <w:ind w:firstLine="420"/>
      </w:pPr>
      <w:r>
        <w:t>4. **恢复常态**：</w:t>
      </w:r>
    </w:p>
    <w:p>
      <w:pPr>
        <w:spacing w:line="360" w:lineRule="auto" w:before="0" w:after="0"/>
        <w:ind w:firstLine="420"/>
      </w:pPr>
      <w:r>
        <w:t xml:space="preserve">   - 及时恢复正常运营秩序，确保配送服务的连续性。</w:t>
      </w:r>
    </w:p>
    <w:p>
      <w:pPr>
        <w:spacing w:line="360" w:lineRule="auto" w:before="0" w:after="0"/>
        <w:ind w:firstLine="420"/>
      </w:pPr>
      <w:r>
        <w:t>**二、应急响应组织架构**</w:t>
      </w:r>
    </w:p>
    <w:p>
      <w:pPr>
        <w:spacing w:line="360" w:lineRule="auto" w:before="0" w:after="0"/>
        <w:ind w:firstLine="420"/>
      </w:pPr>
      <w:r>
        <w:t>1. **应急指挥中心**：</w:t>
      </w:r>
    </w:p>
    <w:p>
      <w:pPr>
        <w:spacing w:line="360" w:lineRule="auto" w:before="0" w:after="0"/>
        <w:ind w:firstLine="420"/>
      </w:pPr>
      <w:r>
        <w:t xml:space="preserve">   - 成立应急指挥中心，负责全面协调和指挥应急响应工作。</w:t>
      </w:r>
    </w:p>
    <w:p>
      <w:pPr>
        <w:spacing w:line="360" w:lineRule="auto" w:before="0" w:after="0"/>
        <w:ind w:firstLine="420"/>
      </w:pPr>
      <w:r>
        <w:t>2. **应急小组**：</w:t>
      </w:r>
    </w:p>
    <w:p>
      <w:pPr>
        <w:spacing w:line="360" w:lineRule="auto" w:before="0" w:after="0"/>
        <w:ind w:firstLine="420"/>
      </w:pPr>
      <w:r>
        <w:t xml:space="preserve">   - 设立多个应急小组，如现场处置组、后勤保障组、信息通讯组等，各司其职。</w:t>
      </w:r>
    </w:p>
    <w:p>
      <w:pPr>
        <w:spacing w:line="360" w:lineRule="auto" w:before="0" w:after="0"/>
        <w:ind w:firstLine="420"/>
      </w:pPr>
      <w:r>
        <w:t>3. **责任人**：</w:t>
      </w:r>
    </w:p>
    <w:p>
      <w:pPr>
        <w:spacing w:line="360" w:lineRule="auto" w:before="0" w:after="0"/>
        <w:ind w:firstLine="420"/>
      </w:pPr>
      <w:r>
        <w:t xml:space="preserve">   - 明确各级应急响应的责任人，确保责任到人，响应迅速。</w:t>
      </w:r>
    </w:p>
    <w:p>
      <w:pPr>
        <w:spacing w:line="360" w:lineRule="auto" w:before="0" w:after="0"/>
        <w:ind w:firstLine="420"/>
      </w:pPr>
      <w:r>
        <w:t>**三、应急响应流程**</w:t>
      </w:r>
    </w:p>
    <w:p>
      <w:pPr>
        <w:spacing w:line="360" w:lineRule="auto" w:before="0" w:after="0"/>
        <w:ind w:firstLine="420"/>
      </w:pPr>
      <w:r>
        <w:t>1. **事件报告**：</w:t>
      </w:r>
    </w:p>
    <w:p>
      <w:pPr>
        <w:spacing w:line="360" w:lineRule="auto" w:before="0" w:after="0"/>
        <w:ind w:firstLine="420"/>
      </w:pPr>
      <w:r>
        <w:t xml:space="preserve">   - 建立突发事件报告机制，确保事件信息能够及时、准确地上报。</w:t>
      </w:r>
    </w:p>
    <w:p>
      <w:pPr>
        <w:spacing w:line="360" w:lineRule="auto" w:before="0" w:after="0"/>
        <w:ind w:firstLine="420"/>
      </w:pPr>
      <w:r>
        <w:t>2. **初步评估**：</w:t>
      </w:r>
    </w:p>
    <w:p>
      <w:pPr>
        <w:spacing w:line="360" w:lineRule="auto" w:before="0" w:after="0"/>
        <w:ind w:firstLine="420"/>
      </w:pPr>
      <w:r>
        <w:t xml:space="preserve">   - 对突发事件进行初步评估，确定事件性质、影响范围和紧急程度。</w:t>
      </w:r>
    </w:p>
    <w:p>
      <w:pPr>
        <w:spacing w:line="360" w:lineRule="auto" w:before="0" w:after="0"/>
        <w:ind w:firstLine="420"/>
      </w:pPr>
      <w:r>
        <w:t>3. **启动响应**：</w:t>
      </w:r>
    </w:p>
    <w:p>
      <w:pPr>
        <w:spacing w:line="360" w:lineRule="auto" w:before="0" w:after="0"/>
        <w:ind w:firstLine="420"/>
      </w:pPr>
      <w:r>
        <w:t xml:space="preserve">   - 根据评估结果，启动相应级别的应急响应，调动应急资源。</w:t>
      </w:r>
    </w:p>
    <w:p>
      <w:pPr>
        <w:spacing w:line="360" w:lineRule="auto" w:before="0" w:after="0"/>
        <w:ind w:firstLine="420"/>
      </w:pPr>
      <w:r>
        <w:t>4. **现场处置**：</w:t>
      </w:r>
    </w:p>
    <w:p>
      <w:pPr>
        <w:spacing w:line="360" w:lineRule="auto" w:before="0" w:after="0"/>
        <w:ind w:firstLine="420"/>
      </w:pPr>
      <w:r>
        <w:t xml:space="preserve">   - 应急小组迅速到达现场，采取有效措施进行处置，控制事态发展。</w:t>
      </w:r>
    </w:p>
    <w:p>
      <w:pPr>
        <w:spacing w:line="360" w:lineRule="auto" w:before="0" w:after="0"/>
        <w:ind w:firstLine="420"/>
      </w:pPr>
      <w:r>
        <w:t>5. **信息沟通**：</w:t>
      </w:r>
    </w:p>
    <w:p>
      <w:pPr>
        <w:spacing w:line="360" w:lineRule="auto" w:before="0" w:after="0"/>
        <w:ind w:firstLine="420"/>
      </w:pPr>
      <w:r>
        <w:t xml:space="preserve">   - 保持与内部团队、外部相关部门和客户的沟通，及时通报事件进展。</w:t>
      </w:r>
    </w:p>
    <w:p>
      <w:pPr>
        <w:spacing w:line="360" w:lineRule="auto" w:before="0" w:after="0"/>
        <w:ind w:firstLine="420"/>
      </w:pPr>
      <w:r>
        <w:t>6. **后续跟进**：</w:t>
      </w:r>
    </w:p>
    <w:p>
      <w:pPr>
        <w:spacing w:line="360" w:lineRule="auto" w:before="0" w:after="0"/>
        <w:ind w:firstLine="420"/>
      </w:pPr>
      <w:r>
        <w:t xml:space="preserve">   - 事件处理后，进行后续跟进，确保问题彻底解决，防止再次发生。</w:t>
      </w:r>
    </w:p>
    <w:p>
      <w:pPr>
        <w:spacing w:line="360" w:lineRule="auto" w:before="0" w:after="0"/>
        <w:ind w:firstLine="420"/>
      </w:pPr>
      <w:r>
        <w:t>**四、应急响应级别**</w:t>
      </w:r>
    </w:p>
    <w:p>
      <w:pPr>
        <w:spacing w:line="360" w:lineRule="auto" w:before="0" w:after="0"/>
        <w:ind w:firstLine="420"/>
      </w:pPr>
      <w:r>
        <w:t>1. **一级响应**：</w:t>
      </w:r>
    </w:p>
    <w:p>
      <w:pPr>
        <w:spacing w:line="360" w:lineRule="auto" w:before="0" w:after="0"/>
        <w:ind w:firstLine="420"/>
      </w:pPr>
      <w:r>
        <w:t xml:space="preserve">   - 适用于重大突发事件，如重大交通事故、严重货物损坏等。</w:t>
      </w:r>
    </w:p>
    <w:p>
      <w:pPr>
        <w:spacing w:line="360" w:lineRule="auto" w:before="0" w:after="0"/>
        <w:ind w:firstLine="420"/>
      </w:pPr>
      <w:r>
        <w:t xml:space="preserve">   - 启动最高级别的应急响应，调动全部应急资源。</w:t>
      </w:r>
    </w:p>
    <w:p>
      <w:pPr>
        <w:spacing w:line="360" w:lineRule="auto" w:before="0" w:after="0"/>
        <w:ind w:firstLine="420"/>
      </w:pPr>
      <w:r>
        <w:t>2. **二级响应**：</w:t>
      </w:r>
    </w:p>
    <w:p>
      <w:pPr>
        <w:spacing w:line="360" w:lineRule="auto" w:before="0" w:after="0"/>
        <w:ind w:firstLine="420"/>
      </w:pPr>
      <w:r>
        <w:t xml:space="preserve">   - 适用于较大突发事件，如车辆故障、货物部分损坏等。</w:t>
      </w:r>
    </w:p>
    <w:p>
      <w:pPr>
        <w:spacing w:line="360" w:lineRule="auto" w:before="0" w:after="0"/>
        <w:ind w:firstLine="420"/>
      </w:pPr>
      <w:r>
        <w:t xml:space="preserve">   - 启动中级别的应急响应，调动部分应急资源。</w:t>
      </w:r>
    </w:p>
    <w:p>
      <w:pPr>
        <w:spacing w:line="360" w:lineRule="auto" w:before="0" w:after="0"/>
        <w:ind w:firstLine="420"/>
      </w:pPr>
      <w:r>
        <w:t>3. **三级响应**：</w:t>
      </w:r>
    </w:p>
    <w:p>
      <w:pPr>
        <w:spacing w:line="360" w:lineRule="auto" w:before="0" w:after="0"/>
        <w:ind w:firstLine="420"/>
      </w:pPr>
      <w:r>
        <w:t xml:space="preserve">   - 适用于一般突发事件，如轻微交通事故、配送延误等。</w:t>
      </w:r>
    </w:p>
    <w:p>
      <w:pPr>
        <w:spacing w:line="360" w:lineRule="auto" w:before="0" w:after="0"/>
        <w:ind w:firstLine="420"/>
      </w:pPr>
      <w:r>
        <w:t xml:space="preserve">   - 启动低级别的应急响应，调动必要应急资源。</w:t>
      </w:r>
    </w:p>
    <w:p>
      <w:pPr>
        <w:spacing w:line="360" w:lineRule="auto" w:before="0" w:after="0"/>
        <w:ind w:firstLine="420"/>
      </w:pPr>
      <w:r>
        <w:t>**五、应急协调机制**</w:t>
      </w:r>
    </w:p>
    <w:p>
      <w:pPr>
        <w:spacing w:line="360" w:lineRule="auto" w:before="0" w:after="0"/>
        <w:ind w:firstLine="420"/>
      </w:pPr>
      <w:r>
        <w:t>1. **内部协调**：</w:t>
      </w:r>
    </w:p>
    <w:p>
      <w:pPr>
        <w:spacing w:line="360" w:lineRule="auto" w:before="0" w:after="0"/>
        <w:ind w:firstLine="420"/>
      </w:pPr>
      <w:r>
        <w:t xml:space="preserve">   - 建立内部协调机制，确保各部门、各环节在应急响应中协同配合。</w:t>
      </w:r>
    </w:p>
    <w:p>
      <w:pPr>
        <w:spacing w:line="360" w:lineRule="auto" w:before="0" w:after="0"/>
        <w:ind w:firstLine="420"/>
      </w:pPr>
      <w:r>
        <w:t>2. **外部协调**：</w:t>
      </w:r>
    </w:p>
    <w:p>
      <w:pPr>
        <w:spacing w:line="360" w:lineRule="auto" w:before="0" w:after="0"/>
        <w:ind w:firstLine="420"/>
      </w:pPr>
      <w:r>
        <w:t xml:space="preserve">   - 与外部相关部门，如交警、消防、医疗等建立协调关系，确保在必要时能够获得支持。</w:t>
      </w:r>
    </w:p>
    <w:p>
      <w:pPr>
        <w:spacing w:line="360" w:lineRule="auto" w:before="0" w:after="0"/>
        <w:ind w:firstLine="420"/>
      </w:pPr>
      <w:r>
        <w:t>3. **客户协调**：</w:t>
      </w:r>
    </w:p>
    <w:p>
      <w:pPr>
        <w:spacing w:line="360" w:lineRule="auto" w:before="0" w:after="0"/>
        <w:ind w:firstLine="420"/>
      </w:pPr>
      <w:r>
        <w:t xml:space="preserve">   - 与客户保持沟通，解释事件情况，获得客户的理解和支持。</w:t>
      </w:r>
    </w:p>
    <w:p>
      <w:pPr>
        <w:spacing w:line="360" w:lineRule="auto" w:before="0" w:after="0"/>
        <w:ind w:firstLine="420"/>
      </w:pPr>
      <w:r>
        <w:t>**六、应急资源保障**</w:t>
      </w:r>
    </w:p>
    <w:p>
      <w:pPr>
        <w:spacing w:line="360" w:lineRule="auto" w:before="0" w:after="0"/>
        <w:ind w:firstLine="420"/>
      </w:pPr>
      <w:r>
        <w:t>1. **人力资源**：</w:t>
      </w:r>
    </w:p>
    <w:p>
      <w:pPr>
        <w:spacing w:line="360" w:lineRule="auto" w:before="0" w:after="0"/>
        <w:ind w:firstLine="420"/>
      </w:pPr>
      <w:r>
        <w:t xml:space="preserve">   - 建立应急人力资源库，确保在突发事件发生时能够迅速调动人员。</w:t>
      </w:r>
    </w:p>
    <w:p>
      <w:pPr>
        <w:spacing w:line="360" w:lineRule="auto" w:before="0" w:after="0"/>
        <w:ind w:firstLine="420"/>
      </w:pPr>
      <w:r>
        <w:t>2. **物资资源**：</w:t>
      </w:r>
    </w:p>
    <w:p>
      <w:pPr>
        <w:spacing w:line="360" w:lineRule="auto" w:before="0" w:after="0"/>
        <w:ind w:firstLine="420"/>
      </w:pPr>
      <w:r>
        <w:t xml:space="preserve">   - 储备必要的应急物资，如急救箱、维修工具、备用车辆等。</w:t>
      </w:r>
    </w:p>
    <w:p>
      <w:pPr>
        <w:spacing w:line="360" w:lineRule="auto" w:before="0" w:after="0"/>
        <w:ind w:firstLine="420"/>
      </w:pPr>
      <w:r>
        <w:t>3. **技术资源**：</w:t>
      </w:r>
    </w:p>
    <w:p>
      <w:pPr>
        <w:spacing w:line="360" w:lineRule="auto" w:before="0" w:after="0"/>
        <w:ind w:firstLine="420"/>
      </w:pPr>
      <w:r>
        <w:t xml:space="preserve">   - 引进先进的技术设备，如GPS定位、实时监控等，提高应急响应效率。</w:t>
      </w:r>
    </w:p>
    <w:p>
      <w:pPr>
        <w:spacing w:line="360" w:lineRule="auto" w:before="0" w:after="0"/>
        <w:ind w:firstLine="420"/>
      </w:pPr>
      <w:r>
        <w:t>**七、应急培训与演练**</w:t>
      </w:r>
    </w:p>
    <w:p>
      <w:pPr>
        <w:spacing w:line="360" w:lineRule="auto" w:before="0" w:after="0"/>
        <w:ind w:firstLine="420"/>
      </w:pPr>
      <w:r>
        <w:t>1. **应急培训**：</w:t>
      </w:r>
    </w:p>
    <w:p>
      <w:pPr>
        <w:spacing w:line="360" w:lineRule="auto" w:before="0" w:after="0"/>
        <w:ind w:firstLine="420"/>
      </w:pPr>
      <w:r>
        <w:t xml:space="preserve">   - 对应急人员进行定期培训，提高应急响应能力和处置水平。</w:t>
      </w:r>
    </w:p>
    <w:p>
      <w:pPr>
        <w:spacing w:line="360" w:lineRule="auto" w:before="0" w:after="0"/>
        <w:ind w:firstLine="420"/>
      </w:pPr>
      <w:r>
        <w:t>2. **应急演练**：</w:t>
      </w:r>
    </w:p>
    <w:p>
      <w:pPr>
        <w:spacing w:line="360" w:lineRule="auto" w:before="0" w:after="0"/>
        <w:ind w:firstLine="420"/>
      </w:pPr>
      <w:r>
        <w:t xml:space="preserve">   - 定期组织应急演练，检验应急响应流程的可行性和有效性。</w:t>
      </w:r>
    </w:p>
    <w:p>
      <w:pPr>
        <w:spacing w:line="360" w:lineRule="auto" w:before="0" w:after="0"/>
        <w:ind w:firstLine="420"/>
      </w:pPr>
      <w:r>
        <w:t>3. **总结改进**：</w:t>
      </w:r>
    </w:p>
    <w:p>
      <w:pPr>
        <w:spacing w:line="360" w:lineRule="auto" w:before="0" w:after="0"/>
        <w:ind w:firstLine="420"/>
      </w:pPr>
      <w:r>
        <w:t xml:space="preserve">   - 对应急培训和演练进行总结，发现问题，持续改进应急响应方案。</w:t>
      </w:r>
    </w:p>
    <w:p>
      <w:pPr>
        <w:spacing w:line="360" w:lineRule="auto" w:before="0" w:after="0"/>
        <w:ind w:firstLine="420"/>
      </w:pPr>
      <w:r>
        <w:t>**八、应急信息管理**</w:t>
      </w:r>
    </w:p>
    <w:p>
      <w:pPr>
        <w:spacing w:line="360" w:lineRule="auto" w:before="0" w:after="0"/>
        <w:ind w:firstLine="420"/>
      </w:pPr>
      <w:r>
        <w:t>1. **信息系统**：</w:t>
      </w:r>
    </w:p>
    <w:p>
      <w:pPr>
        <w:spacing w:line="360" w:lineRule="auto" w:before="0" w:after="0"/>
        <w:ind w:firstLine="420"/>
      </w:pPr>
      <w:r>
        <w:t xml:space="preserve">   - 建立应急信息管理系统，实现应急信息的电子化管理和实时更新。</w:t>
      </w:r>
    </w:p>
    <w:p>
      <w:pPr>
        <w:spacing w:line="360" w:lineRule="auto" w:before="0" w:after="0"/>
        <w:ind w:firstLine="420"/>
      </w:pPr>
      <w:r>
        <w:t>2. **信息记录**：</w:t>
      </w:r>
    </w:p>
    <w:p>
      <w:pPr>
        <w:spacing w:line="360" w:lineRule="auto" w:before="0" w:after="0"/>
        <w:ind w:firstLine="420"/>
      </w:pPr>
      <w:r>
        <w:t xml:space="preserve">   - 对应急响应过程进行详细记录，包括事件情况、处置措施、协调情况等。</w:t>
      </w:r>
    </w:p>
    <w:p>
      <w:pPr>
        <w:spacing w:line="360" w:lineRule="auto" w:before="0" w:after="0"/>
        <w:ind w:firstLine="420"/>
      </w:pPr>
      <w:r>
        <w:t>3. **信息分析**：</w:t>
      </w:r>
    </w:p>
    <w:p>
      <w:pPr>
        <w:spacing w:line="360" w:lineRule="auto" w:before="0" w:after="0"/>
        <w:ind w:firstLine="420"/>
      </w:pPr>
      <w:r>
        <w:t xml:space="preserve">   - 对应急信息进行分析，总结经验教训，优化应急响应方案。</w:t>
      </w:r>
    </w:p>
    <w:p>
      <w:pPr>
        <w:spacing w:line="360" w:lineRule="auto" w:before="0" w:after="0"/>
        <w:ind w:firstLine="420"/>
      </w:pPr>
      <w:r>
        <w:t>**九、应急响应持续改进**</w:t>
      </w:r>
    </w:p>
    <w:p>
      <w:pPr>
        <w:spacing w:line="360" w:lineRule="auto" w:before="0" w:after="0"/>
        <w:ind w:firstLine="420"/>
      </w:pPr>
      <w:r>
        <w:t>1. **反馈收集**：</w:t>
      </w:r>
    </w:p>
    <w:p>
      <w:pPr>
        <w:spacing w:line="360" w:lineRule="auto" w:before="0" w:after="0"/>
        <w:ind w:firstLine="420"/>
      </w:pPr>
      <w:r>
        <w:t xml:space="preserve">   - 收集应急响应过程中的反馈意见，了解存在的问题和改进点。</w:t>
      </w:r>
    </w:p>
    <w:p>
      <w:pPr>
        <w:spacing w:line="360" w:lineRule="auto" w:before="0" w:after="0"/>
        <w:ind w:firstLine="420"/>
      </w:pPr>
      <w:r>
        <w:t>2. **流程优化**：</w:t>
      </w:r>
    </w:p>
    <w:p>
      <w:pPr>
        <w:spacing w:line="360" w:lineRule="auto" w:before="0" w:after="0"/>
        <w:ind w:firstLine="420"/>
      </w:pPr>
      <w:r>
        <w:t xml:space="preserve">   - 根据反馈意见和实际情况，优化应急响应流程，提高响应效率。</w:t>
      </w:r>
    </w:p>
    <w:p>
      <w:pPr>
        <w:spacing w:line="360" w:lineRule="auto" w:before="0" w:after="0"/>
        <w:ind w:firstLine="420"/>
      </w:pPr>
      <w:r>
        <w:t>3. **技术更新**：</w:t>
      </w:r>
    </w:p>
    <w:p>
      <w:pPr>
        <w:spacing w:line="360" w:lineRule="auto" w:before="0" w:after="0"/>
        <w:ind w:firstLine="420"/>
      </w:pPr>
      <w:r>
        <w:t xml:space="preserve">   - 引进先进的应急响应技术，提升应急响应能力和水平。</w:t>
      </w:r>
    </w:p>
    <w:p>
      <w:pPr>
        <w:spacing w:line="360" w:lineRule="auto" w:before="0" w:after="0"/>
        <w:ind w:firstLine="420"/>
      </w:pPr>
      <w:r>
        <w:t>4. **持续培训**：</w:t>
      </w:r>
    </w:p>
    <w:p>
      <w:pPr>
        <w:spacing w:line="360" w:lineRule="auto" w:before="0" w:after="0"/>
        <w:ind w:firstLine="420"/>
      </w:pPr>
      <w:r>
        <w:t xml:space="preserve">   - 定期对应急人员进行培训，确保应急响应能力的持续提升。</w:t>
      </w:r>
    </w:p>
    <w:p>
      <w:pPr>
        <w:spacing w:line="360" w:lineRule="auto" w:before="0" w:after="0"/>
        <w:ind w:firstLine="420"/>
      </w:pPr>
      <w:r>
        <w:t>**十、应急响应的法律法规遵守**</w:t>
      </w:r>
    </w:p>
    <w:p>
      <w:pPr>
        <w:spacing w:line="360" w:lineRule="auto" w:before="0" w:after="0"/>
        <w:ind w:firstLine="420"/>
      </w:pPr>
      <w:r>
        <w:t>1. **法律法规**：</w:t>
      </w:r>
    </w:p>
    <w:p>
      <w:pPr>
        <w:spacing w:line="360" w:lineRule="auto" w:before="0" w:after="0"/>
        <w:ind w:firstLine="420"/>
      </w:pPr>
      <w:r>
        <w:t xml:space="preserve">   - 确保应急响应过程符合国家相关法律法规，如安全生产法、应急预案管理等。</w:t>
      </w:r>
    </w:p>
    <w:p>
      <w:pPr>
        <w:spacing w:line="360" w:lineRule="auto" w:before="0" w:after="0"/>
        <w:ind w:firstLine="420"/>
      </w:pPr>
      <w:r>
        <w:t>2. **行业标准**：</w:t>
      </w:r>
    </w:p>
    <w:p>
      <w:pPr>
        <w:spacing w:line="360" w:lineRule="auto" w:before="0" w:after="0"/>
        <w:ind w:firstLine="420"/>
      </w:pPr>
      <w:r>
        <w:t xml:space="preserve">   - 符合行业标准，如物流行业应急响应标准、配送服务应急处理规范等。</w:t>
      </w:r>
    </w:p>
    <w:p>
      <w:pPr>
        <w:spacing w:line="360" w:lineRule="auto" w:before="0" w:after="0"/>
        <w:ind w:firstLine="420"/>
      </w:pPr>
      <w:r>
        <w:t>3. **监管要求**：</w:t>
      </w:r>
    </w:p>
    <w:p>
      <w:pPr>
        <w:spacing w:line="360" w:lineRule="auto" w:before="0" w:after="0"/>
        <w:ind w:firstLine="420"/>
      </w:pPr>
      <w:r>
        <w:t xml:space="preserve">   - 接受政府监管部门和社会公众的监督，确保应急响应的透明度和合规性。</w:t>
      </w:r>
    </w:p>
    <w:p>
      <w:pPr>
        <w:spacing w:line="360" w:lineRule="auto" w:before="0" w:after="0"/>
        <w:ind w:firstLine="420"/>
      </w:pPr>
      <w:r>
        <w:t>通过以上详细的应急响应与协调方案，可以确保</w:t>
      </w:r>
    </w:p>
    <w:p>
      <w:pPr>
        <w:pStyle w:val="Heading2"/>
        <w:spacing w:line="360" w:lineRule="auto" w:before="0" w:after="0"/>
        <w:ind w:firstLine="420"/>
      </w:pPr>
      <w:r>
        <w:t>其他补充说明</w:t>
      </w:r>
    </w:p>
    <w:p>
      <w:pPr>
        <w:spacing w:line="360" w:lineRule="auto" w:before="0" w:after="0"/>
        <w:ind w:firstLine="420"/>
      </w:pPr>
      <w:r>
        <w:t>**其他补充说明**</w:t>
      </w:r>
    </w:p>
    <w:p>
      <w:pPr>
        <w:spacing w:line="360" w:lineRule="auto" w:before="0" w:after="0"/>
        <w:ind w:firstLine="420"/>
      </w:pPr>
      <w:r>
        <w:t>**一、技术支持与系统保障**</w:t>
      </w:r>
    </w:p>
    <w:p>
      <w:pPr>
        <w:spacing w:line="360" w:lineRule="auto" w:before="0" w:after="0"/>
        <w:ind w:firstLine="420"/>
      </w:pPr>
      <w:r>
        <w:t>1. **技术平台**：</w:t>
      </w:r>
    </w:p>
    <w:p>
      <w:pPr>
        <w:spacing w:line="360" w:lineRule="auto" w:before="0" w:after="0"/>
        <w:ind w:firstLine="420"/>
      </w:pPr>
      <w:r>
        <w:t xml:space="preserve">   - 引进先进的技术平台，如配送管理系统、实时监控系统、数据分析平台等，提高配送效率和响应速度。</w:t>
      </w:r>
    </w:p>
    <w:p>
      <w:pPr>
        <w:spacing w:line="360" w:lineRule="auto" w:before="0" w:after="0"/>
        <w:ind w:firstLine="420"/>
      </w:pPr>
      <w:r>
        <w:t>2. **系统维护**：</w:t>
      </w:r>
    </w:p>
    <w:p>
      <w:pPr>
        <w:spacing w:line="360" w:lineRule="auto" w:before="0" w:after="0"/>
        <w:ind w:firstLine="420"/>
      </w:pPr>
      <w:r>
        <w:t xml:space="preserve">   - 定期对系统进行维护和升级，确保系统的稳定性和安全性。</w:t>
      </w:r>
    </w:p>
    <w:p>
      <w:pPr>
        <w:spacing w:line="360" w:lineRule="auto" w:before="0" w:after="0"/>
        <w:ind w:firstLine="420"/>
      </w:pPr>
      <w:r>
        <w:t>3. **数据备份**：</w:t>
      </w:r>
    </w:p>
    <w:p>
      <w:pPr>
        <w:spacing w:line="360" w:lineRule="auto" w:before="0" w:after="0"/>
        <w:ind w:firstLine="420"/>
      </w:pPr>
      <w:r>
        <w:t xml:space="preserve">   - 建立数据备份机制，防止数据丢失，确保信息的完整性和可追溯性。</w:t>
      </w:r>
    </w:p>
    <w:p>
      <w:pPr>
        <w:spacing w:line="360" w:lineRule="auto" w:before="0" w:after="0"/>
        <w:ind w:firstLine="420"/>
      </w:pPr>
      <w:r>
        <w:t>**二、客户服务与沟通**</w:t>
      </w:r>
    </w:p>
    <w:p>
      <w:pPr>
        <w:spacing w:line="360" w:lineRule="auto" w:before="0" w:after="0"/>
        <w:ind w:firstLine="420"/>
      </w:pPr>
      <w:r>
        <w:t>1. **客户服务标准**：</w:t>
      </w:r>
    </w:p>
    <w:p>
      <w:pPr>
        <w:spacing w:line="360" w:lineRule="auto" w:before="0" w:after="0"/>
        <w:ind w:firstLine="420"/>
      </w:pPr>
      <w:r>
        <w:t xml:space="preserve">   - 制定详细的客户服务标准，包括服务态度、响应时间、问题解决效率等，提升客户满意度。</w:t>
      </w:r>
    </w:p>
    <w:p>
      <w:pPr>
        <w:spacing w:line="360" w:lineRule="auto" w:before="0" w:after="0"/>
        <w:ind w:firstLine="420"/>
      </w:pPr>
      <w:r>
        <w:t>2. **沟通渠道**：</w:t>
      </w:r>
    </w:p>
    <w:p>
      <w:pPr>
        <w:spacing w:line="360" w:lineRule="auto" w:before="0" w:after="0"/>
        <w:ind w:firstLine="420"/>
      </w:pPr>
      <w:r>
        <w:t xml:space="preserve">   - 提供多种沟通渠道，如电话、邮件、在线客服、社交媒体等，方便客户与公司沟通。</w:t>
      </w:r>
    </w:p>
    <w:p>
      <w:pPr>
        <w:spacing w:line="360" w:lineRule="auto" w:before="0" w:after="0"/>
        <w:ind w:firstLine="420"/>
      </w:pPr>
      <w:r>
        <w:t>3. **客户反馈处理**：</w:t>
      </w:r>
    </w:p>
    <w:p>
      <w:pPr>
        <w:spacing w:line="360" w:lineRule="auto" w:before="0" w:after="0"/>
        <w:ind w:firstLine="420"/>
      </w:pPr>
      <w:r>
        <w:t xml:space="preserve">   - 建立客户反馈处理机制，对客户反馈进行及时响应和处理，确保客户问题得到解决。</w:t>
      </w:r>
    </w:p>
    <w:p>
      <w:pPr>
        <w:spacing w:line="360" w:lineRule="auto" w:before="0" w:after="0"/>
        <w:ind w:firstLine="420"/>
      </w:pPr>
      <w:r>
        <w:t>**三、合作伙伴管理**</w:t>
      </w:r>
    </w:p>
    <w:p>
      <w:pPr>
        <w:spacing w:line="360" w:lineRule="auto" w:before="0" w:after="0"/>
        <w:ind w:firstLine="420"/>
      </w:pPr>
      <w:r>
        <w:t>1. **合作伙伴选择**：</w:t>
      </w:r>
    </w:p>
    <w:p>
      <w:pPr>
        <w:spacing w:line="360" w:lineRule="auto" w:before="0" w:after="0"/>
        <w:ind w:firstLine="420"/>
      </w:pPr>
      <w:r>
        <w:t xml:space="preserve">   - 严格筛选合作伙伴，确保合作伙伴具备良好的信誉和实力。</w:t>
      </w:r>
    </w:p>
    <w:p>
      <w:pPr>
        <w:spacing w:line="360" w:lineRule="auto" w:before="0" w:after="0"/>
        <w:ind w:firstLine="420"/>
      </w:pPr>
      <w:r>
        <w:t>2. **合作协议**：</w:t>
      </w:r>
    </w:p>
    <w:p>
      <w:pPr>
        <w:spacing w:line="360" w:lineRule="auto" w:before="0" w:after="0"/>
        <w:ind w:firstLine="420"/>
      </w:pPr>
      <w:r>
        <w:t xml:space="preserve">   - 与合作伙伴签订详细合作协议，明确双方权利和义务，确保合作顺利进行。</w:t>
      </w:r>
    </w:p>
    <w:p>
      <w:pPr>
        <w:spacing w:line="360" w:lineRule="auto" w:before="0" w:after="0"/>
        <w:ind w:firstLine="420"/>
      </w:pPr>
      <w:r>
        <w:t>3. **合作伙伴评估**：</w:t>
      </w:r>
    </w:p>
    <w:p>
      <w:pPr>
        <w:spacing w:line="360" w:lineRule="auto" w:before="0" w:after="0"/>
        <w:ind w:firstLine="420"/>
      </w:pPr>
      <w:r>
        <w:t xml:space="preserve">   - 定期对合作伙伴进行评估，确保合作伙伴符合公司要求，持续提供优质服务。</w:t>
      </w:r>
    </w:p>
    <w:p>
      <w:pPr>
        <w:spacing w:line="360" w:lineRule="auto" w:before="0" w:after="0"/>
        <w:ind w:firstLine="420"/>
      </w:pPr>
      <w:r>
        <w:t>**四、风险管理与防范**</w:t>
      </w:r>
    </w:p>
    <w:p>
      <w:pPr>
        <w:spacing w:line="360" w:lineRule="auto" w:before="0" w:after="0"/>
        <w:ind w:firstLine="420"/>
      </w:pPr>
      <w:r>
        <w:t>1. **风险识别**：</w:t>
      </w:r>
    </w:p>
    <w:p>
      <w:pPr>
        <w:spacing w:line="360" w:lineRule="auto" w:before="0" w:after="0"/>
        <w:ind w:firstLine="420"/>
      </w:pPr>
      <w:r>
        <w:t xml:space="preserve">   - 定期进行风险识别，发现潜在的风险点，如配送延误、货物损坏、客户投诉等。</w:t>
      </w:r>
    </w:p>
    <w:p>
      <w:pPr>
        <w:spacing w:line="360" w:lineRule="auto" w:before="0" w:after="0"/>
        <w:ind w:firstLine="420"/>
      </w:pPr>
      <w:r>
        <w:t>2. **风险防范**：</w:t>
      </w:r>
    </w:p>
    <w:p>
      <w:pPr>
        <w:spacing w:line="360" w:lineRule="auto" w:before="0" w:after="0"/>
        <w:ind w:firstLine="420"/>
      </w:pPr>
      <w:r>
        <w:t xml:space="preserve">   - 制定风险防范措施，如加强培训、优化流程、引入保险等，降低风险发生的可能性。</w:t>
      </w:r>
    </w:p>
    <w:p>
      <w:pPr>
        <w:spacing w:line="360" w:lineRule="auto" w:before="0" w:after="0"/>
        <w:ind w:firstLine="420"/>
      </w:pPr>
      <w:r>
        <w:t>3. **风险应对**：</w:t>
      </w:r>
    </w:p>
    <w:p>
      <w:pPr>
        <w:spacing w:line="360" w:lineRule="auto" w:before="0" w:after="0"/>
        <w:ind w:firstLine="420"/>
      </w:pPr>
      <w:r>
        <w:t xml:space="preserve">   - 建立风险应对机制，对已发生的风险进行及时处理，减少风险影响。</w:t>
      </w:r>
    </w:p>
    <w:p>
      <w:pPr>
        <w:spacing w:line="360" w:lineRule="auto" w:before="0" w:after="0"/>
        <w:ind w:firstLine="420"/>
      </w:pPr>
      <w:r>
        <w:t>**五、环境保护与可持续发展**</w:t>
      </w:r>
    </w:p>
    <w:p>
      <w:pPr>
        <w:spacing w:line="360" w:lineRule="auto" w:before="0" w:after="0"/>
        <w:ind w:firstLine="420"/>
      </w:pPr>
      <w:r>
        <w:t>1. **环保措施**：</w:t>
      </w:r>
    </w:p>
    <w:p>
      <w:pPr>
        <w:spacing w:line="360" w:lineRule="auto" w:before="0" w:after="0"/>
        <w:ind w:firstLine="420"/>
      </w:pPr>
      <w:r>
        <w:t xml:space="preserve">   - 采用环保包装材料，减少包装废弃物。</w:t>
      </w:r>
    </w:p>
    <w:p>
      <w:pPr>
        <w:spacing w:line="360" w:lineRule="auto" w:before="0" w:after="0"/>
        <w:ind w:firstLine="420"/>
      </w:pPr>
      <w:r>
        <w:t xml:space="preserve">   - 优化配送路线，减少碳排放。</w:t>
      </w:r>
    </w:p>
    <w:p>
      <w:pPr>
        <w:spacing w:line="360" w:lineRule="auto" w:before="0" w:after="0"/>
        <w:ind w:firstLine="420"/>
      </w:pPr>
      <w:r>
        <w:t>2. **可持续发展**：</w:t>
      </w:r>
    </w:p>
    <w:p>
      <w:pPr>
        <w:spacing w:line="360" w:lineRule="auto" w:before="0" w:after="0"/>
        <w:ind w:firstLine="420"/>
      </w:pPr>
      <w:r>
        <w:t xml:space="preserve">   - 推动绿色配送，使用新能源车辆，减少对环境的影响。</w:t>
      </w:r>
    </w:p>
    <w:p>
      <w:pPr>
        <w:spacing w:line="360" w:lineRule="auto" w:before="0" w:after="0"/>
        <w:ind w:firstLine="420"/>
      </w:pPr>
      <w:r>
        <w:t xml:space="preserve">   - 支持社会公益活动，履行企业社会责任。</w:t>
      </w:r>
    </w:p>
    <w:p>
      <w:pPr>
        <w:spacing w:line="360" w:lineRule="auto" w:before="0" w:after="0"/>
        <w:ind w:firstLine="420"/>
      </w:pPr>
      <w:r>
        <w:t>**六、法律合规与道德规范**</w:t>
      </w:r>
    </w:p>
    <w:p>
      <w:pPr>
        <w:spacing w:line="360" w:lineRule="auto" w:before="0" w:after="0"/>
        <w:ind w:firstLine="420"/>
      </w:pPr>
      <w:r>
        <w:t>1. **法律合规**：</w:t>
      </w:r>
    </w:p>
    <w:p>
      <w:pPr>
        <w:spacing w:line="360" w:lineRule="auto" w:before="0" w:after="0"/>
        <w:ind w:firstLine="420"/>
      </w:pPr>
      <w:r>
        <w:t xml:space="preserve">   - 确保公司运营符合国家法律法规，如合同法、消费者权益保护法等。</w:t>
      </w:r>
    </w:p>
    <w:p>
      <w:pPr>
        <w:spacing w:line="360" w:lineRule="auto" w:before="0" w:after="0"/>
        <w:ind w:firstLine="420"/>
      </w:pPr>
      <w:r>
        <w:t>2. **道德规范**：</w:t>
      </w:r>
    </w:p>
    <w:p>
      <w:pPr>
        <w:spacing w:line="360" w:lineRule="auto" w:before="0" w:after="0"/>
        <w:ind w:firstLine="420"/>
      </w:pPr>
      <w:r>
        <w:t xml:space="preserve">   - 建立企业道德规范，如诚信经营、公平竞争等，提升公司形象。</w:t>
      </w:r>
    </w:p>
    <w:p>
      <w:pPr>
        <w:spacing w:line="360" w:lineRule="auto" w:before="0" w:after="0"/>
        <w:ind w:firstLine="420"/>
      </w:pPr>
      <w:r>
        <w:t>3. **合规培训**：</w:t>
      </w:r>
    </w:p>
    <w:p>
      <w:pPr>
        <w:spacing w:line="360" w:lineRule="auto" w:before="0" w:after="0"/>
        <w:ind w:firstLine="420"/>
      </w:pPr>
      <w:r>
        <w:t xml:space="preserve">   - 对员工进行法律合规和道德规范培训，提高员工的合规意识和道德水平。</w:t>
      </w:r>
    </w:p>
    <w:p>
      <w:pPr>
        <w:spacing w:line="360" w:lineRule="auto" w:before="0" w:after="0"/>
        <w:ind w:firstLine="420"/>
      </w:pPr>
      <w:r>
        <w:t>**七、员工关怀与福利**</w:t>
      </w:r>
    </w:p>
    <w:p>
      <w:pPr>
        <w:spacing w:line="360" w:lineRule="auto" w:before="0" w:after="0"/>
        <w:ind w:firstLine="420"/>
      </w:pPr>
      <w:r>
        <w:t>1. **员工福利**：</w:t>
      </w:r>
    </w:p>
    <w:p>
      <w:pPr>
        <w:spacing w:line="360" w:lineRule="auto" w:before="0" w:after="0"/>
        <w:ind w:firstLine="420"/>
      </w:pPr>
      <w:r>
        <w:t xml:space="preserve">   - 提供具有竞争力的薪酬和福利，如五险一金、带薪休假等，吸引和留住优秀人才。</w:t>
      </w:r>
    </w:p>
    <w:p>
      <w:pPr>
        <w:spacing w:line="360" w:lineRule="auto" w:before="0" w:after="0"/>
        <w:ind w:firstLine="420"/>
      </w:pPr>
      <w:r>
        <w:t>2. **员工培训**：</w:t>
      </w:r>
    </w:p>
    <w:p>
      <w:pPr>
        <w:spacing w:line="360" w:lineRule="auto" w:before="0" w:after="0"/>
        <w:ind w:firstLine="420"/>
      </w:pPr>
      <w:r>
        <w:t xml:space="preserve">   - 定期对员工进行培训，提升员工的专业技能和职业素养。</w:t>
      </w:r>
    </w:p>
    <w:p>
      <w:pPr>
        <w:spacing w:line="360" w:lineRule="auto" w:before="0" w:after="0"/>
        <w:ind w:firstLine="420"/>
      </w:pPr>
      <w:r>
        <w:t>3. **员工关怀**：</w:t>
      </w:r>
    </w:p>
    <w:p>
      <w:pPr>
        <w:spacing w:line="360" w:lineRule="auto" w:before="0" w:after="0"/>
        <w:ind w:firstLine="420"/>
      </w:pPr>
      <w:r>
        <w:t xml:space="preserve">   - 关注员工身心健康，提供良好的工作环境，增强员工归属感。</w:t>
      </w:r>
    </w:p>
    <w:p>
      <w:pPr>
        <w:spacing w:line="360" w:lineRule="auto" w:before="0" w:after="0"/>
        <w:ind w:firstLine="420"/>
      </w:pPr>
      <w:r>
        <w:t>**八、持续改进与创新**</w:t>
      </w:r>
    </w:p>
    <w:p>
      <w:pPr>
        <w:spacing w:line="360" w:lineRule="auto" w:before="0" w:after="0"/>
        <w:ind w:firstLine="420"/>
      </w:pPr>
      <w:r>
        <w:t>1. **持续改进**：</w:t>
      </w:r>
    </w:p>
    <w:p>
      <w:pPr>
        <w:spacing w:line="360" w:lineRule="auto" w:before="0" w:after="0"/>
        <w:ind w:firstLine="420"/>
      </w:pPr>
      <w:r>
        <w:t xml:space="preserve">   - 建立持续改进机制，定期对各项工作进行评估和优化，提高服务质量和效率。</w:t>
      </w:r>
    </w:p>
    <w:p>
      <w:pPr>
        <w:spacing w:line="360" w:lineRule="auto" w:before="0" w:after="0"/>
        <w:ind w:firstLine="420"/>
      </w:pPr>
      <w:r>
        <w:t>2. **创新驱动**：</w:t>
      </w:r>
    </w:p>
    <w:p>
      <w:pPr>
        <w:spacing w:line="360" w:lineRule="auto" w:before="0" w:after="0"/>
        <w:ind w:firstLine="420"/>
      </w:pPr>
      <w:r>
        <w:t xml:space="preserve">   - 鼓励创新，引入新技术、新方法，提升公司竞争力。</w:t>
      </w:r>
    </w:p>
    <w:p>
      <w:pPr>
        <w:spacing w:line="360" w:lineRule="auto" w:before="0" w:after="0"/>
        <w:ind w:firstLine="420"/>
      </w:pPr>
      <w:r>
        <w:t>3. **知识管理**：</w:t>
      </w:r>
    </w:p>
    <w:p>
      <w:pPr>
        <w:spacing w:line="360" w:lineRule="auto" w:before="0" w:after="0"/>
        <w:ind w:firstLine="420"/>
      </w:pPr>
      <w:r>
        <w:t xml:space="preserve">   - 建立知识管理体系，积累和分享经验，提升团队整体能力。</w:t>
      </w:r>
    </w:p>
    <w:p>
      <w:pPr>
        <w:spacing w:line="360" w:lineRule="auto" w:before="0" w:after="0"/>
        <w:ind w:firstLine="420"/>
      </w:pPr>
      <w:r>
        <w:t>**九、危机管理与公关**</w:t>
      </w:r>
    </w:p>
    <w:p>
      <w:pPr>
        <w:spacing w:line="360" w:lineRule="auto" w:before="0" w:after="0"/>
        <w:ind w:firstLine="420"/>
      </w:pPr>
      <w:r>
        <w:t>1. **危机预防**：</w:t>
      </w:r>
    </w:p>
    <w:p>
      <w:pPr>
        <w:spacing w:line="360" w:lineRule="auto" w:before="0" w:after="0"/>
        <w:ind w:firstLine="420"/>
      </w:pPr>
      <w:r>
        <w:t xml:space="preserve">   - 制定危机预防措施，如建立危机预警机制、制定危机应对预案等，降低危机发生的可能性。</w:t>
      </w:r>
    </w:p>
    <w:p>
      <w:pPr>
        <w:spacing w:line="360" w:lineRule="auto" w:before="0" w:after="0"/>
        <w:ind w:firstLine="420"/>
      </w:pPr>
      <w:r>
        <w:t>2. **危机应对**：</w:t>
      </w:r>
    </w:p>
    <w:p>
      <w:pPr>
        <w:spacing w:line="360" w:lineRule="auto" w:before="0" w:after="0"/>
        <w:ind w:firstLine="420"/>
      </w:pPr>
      <w:r>
        <w:t xml:space="preserve">   - 建立危机应对团队，对已发生的危机进行及时处理，减少危机影响。</w:t>
      </w:r>
    </w:p>
    <w:p>
      <w:pPr>
        <w:spacing w:line="360" w:lineRule="auto" w:before="0" w:after="0"/>
        <w:ind w:firstLine="420"/>
      </w:pPr>
      <w:r>
        <w:t>3. **公关沟通**：</w:t>
      </w:r>
    </w:p>
    <w:p>
      <w:pPr>
        <w:spacing w:line="360" w:lineRule="auto" w:before="0" w:after="0"/>
        <w:ind w:firstLine="420"/>
      </w:pPr>
      <w:r>
        <w:t xml:space="preserve">   - 与媒体、公众保持良好沟通，及时发布信息，维护公司形象。</w:t>
      </w:r>
    </w:p>
    <w:p>
      <w:pPr>
        <w:spacing w:line="360" w:lineRule="auto" w:before="0" w:after="0"/>
        <w:ind w:firstLine="420"/>
      </w:pPr>
      <w:r>
        <w:t>**十、国际业务与拓展**</w:t>
      </w:r>
    </w:p>
    <w:p>
      <w:pPr>
        <w:spacing w:line="360" w:lineRule="auto" w:before="0" w:after="0"/>
        <w:ind w:firstLine="420"/>
      </w:pPr>
      <w:r>
        <w:t>1. **国际市场调研**：</w:t>
      </w:r>
    </w:p>
    <w:p>
      <w:pPr>
        <w:spacing w:line="360" w:lineRule="auto" w:before="0" w:after="0"/>
        <w:ind w:firstLine="420"/>
      </w:pPr>
      <w:r>
        <w:t xml:space="preserve">   - 对国际市场进行调研，了解市场需求和竞争情况，为拓展国际业务提供依据。</w:t>
      </w:r>
    </w:p>
    <w:p>
      <w:pPr>
        <w:spacing w:line="360" w:lineRule="auto" w:before="0" w:after="0"/>
        <w:ind w:firstLine="420"/>
      </w:pPr>
      <w:r>
        <w:t>2. **国际业务拓展**：</w:t>
      </w:r>
    </w:p>
    <w:p>
      <w:pPr>
        <w:spacing w:line="360" w:lineRule="auto" w:before="0" w:after="0"/>
        <w:ind w:firstLine="420"/>
      </w:pPr>
      <w:r>
        <w:t xml:space="preserve">   - 制定国际业务拓展计划，逐步进入国际市场，提升公司国际竞争力。</w:t>
      </w:r>
    </w:p>
    <w:p>
      <w:pPr>
        <w:spacing w:line="360" w:lineRule="auto" w:before="0" w:after="0"/>
        <w:ind w:firstLine="420"/>
      </w:pPr>
      <w:r>
        <w:t>3. **国际合规**：</w:t>
      </w:r>
    </w:p>
    <w:p>
      <w:pPr>
        <w:spacing w:line="360" w:lineRule="auto" w:before="0" w:after="0"/>
        <w:ind w:firstLine="420"/>
      </w:pPr>
      <w:r>
        <w:t xml:space="preserve">   - 确保国际业务符合当地法律法规，如国际贸易规则、当地配送法规等。</w:t>
      </w:r>
    </w:p>
    <w:p>
      <w:pPr>
        <w:spacing w:line="360" w:lineRule="auto" w:before="0" w:after="0"/>
        <w:ind w:firstLine="420"/>
      </w:pPr>
      <w:r>
        <w:t>通过以上补充说明，可以进一步完善配送服务管理体系，提高服务质量和客户满意度，实现公司的可持续发展。</w:t>
      </w:r>
    </w:p>
    <w:p>
      <w:pPr>
        <w:pStyle w:val="Heading1"/>
        <w:spacing w:line="360" w:lineRule="auto" w:before="0" w:after="0"/>
        <w:ind w:firstLine="420"/>
      </w:pPr>
      <w:r>
        <w:t>结算方式</w:t>
      </w:r>
    </w:p>
    <w:p>
      <w:pPr>
        <w:spacing w:line="360" w:lineRule="auto" w:before="0" w:after="0"/>
        <w:ind w:firstLine="420"/>
      </w:pPr>
      <w:r>
        <w:t>**结算方式详细方案**</w:t>
      </w:r>
    </w:p>
    <w:p>
      <w:pPr>
        <w:spacing w:line="360" w:lineRule="auto" w:before="0" w:after="0"/>
        <w:ind w:firstLine="420"/>
      </w:pPr>
      <w:r>
        <w:t>**一、结算目标**</w:t>
      </w:r>
    </w:p>
    <w:p>
      <w:pPr>
        <w:spacing w:line="360" w:lineRule="auto" w:before="0" w:after="0"/>
        <w:ind w:firstLine="420"/>
      </w:pPr>
      <w:r>
        <w:t>1. **确保资金安全**：</w:t>
      </w:r>
    </w:p>
    <w:p>
      <w:pPr>
        <w:spacing w:line="360" w:lineRule="auto" w:before="0" w:after="0"/>
        <w:ind w:firstLine="420"/>
      </w:pPr>
      <w:r>
        <w:t xml:space="preserve">   - 通过合理的结算方式，确保交易资金的安全，防止欺诈和损失。</w:t>
      </w:r>
    </w:p>
    <w:p>
      <w:pPr>
        <w:spacing w:line="360" w:lineRule="auto" w:before="0" w:after="0"/>
        <w:ind w:firstLine="420"/>
      </w:pPr>
      <w:r>
        <w:t>2. **提高结算效率**：</w:t>
      </w:r>
    </w:p>
    <w:p>
      <w:pPr>
        <w:spacing w:line="360" w:lineRule="auto" w:before="0" w:after="0"/>
        <w:ind w:firstLine="420"/>
      </w:pPr>
      <w:r>
        <w:t xml:space="preserve">   - 优化结算流程，提高结算速度，减少结算时间。</w:t>
      </w:r>
    </w:p>
    <w:p>
      <w:pPr>
        <w:spacing w:line="360" w:lineRule="auto" w:before="0" w:after="0"/>
        <w:ind w:firstLine="420"/>
      </w:pPr>
      <w:r>
        <w:t>3. **降低结算成本**：</w:t>
      </w:r>
    </w:p>
    <w:p>
      <w:pPr>
        <w:spacing w:line="360" w:lineRule="auto" w:before="0" w:after="0"/>
        <w:ind w:firstLine="420"/>
      </w:pPr>
      <w:r>
        <w:t xml:space="preserve">   - 选择成本较低的结算方式，降低交易成本。</w:t>
      </w:r>
    </w:p>
    <w:p>
      <w:pPr>
        <w:spacing w:line="360" w:lineRule="auto" w:before="0" w:after="0"/>
        <w:ind w:firstLine="420"/>
      </w:pPr>
      <w:r>
        <w:t>4. **满足客户需求**：</w:t>
      </w:r>
    </w:p>
    <w:p>
      <w:pPr>
        <w:spacing w:line="360" w:lineRule="auto" w:before="0" w:after="0"/>
        <w:ind w:firstLine="420"/>
      </w:pPr>
      <w:r>
        <w:t xml:space="preserve">   - 提供多种结算方式，满足不同客户的需求。</w:t>
      </w:r>
    </w:p>
    <w:p>
      <w:pPr>
        <w:spacing w:line="360" w:lineRule="auto" w:before="0" w:after="0"/>
        <w:ind w:firstLine="420"/>
      </w:pPr>
      <w:r>
        <w:t>**二、结算方式分类**</w:t>
      </w:r>
    </w:p>
    <w:p>
      <w:pPr>
        <w:spacing w:line="360" w:lineRule="auto" w:before="0" w:after="0"/>
        <w:ind w:firstLine="420"/>
      </w:pPr>
      <w:r>
        <w:t>1. **线上支付**：</w:t>
      </w:r>
    </w:p>
    <w:p>
      <w:pPr>
        <w:spacing w:line="360" w:lineRule="auto" w:before="0" w:after="0"/>
        <w:ind w:firstLine="420"/>
      </w:pPr>
      <w:r>
        <w:t xml:space="preserve">   - **第三方支付平台**：如支付宝、微信支付、PayPal等，方便快捷，广泛接受。</w:t>
      </w:r>
    </w:p>
    <w:p>
      <w:pPr>
        <w:spacing w:line="360" w:lineRule="auto" w:before="0" w:after="0"/>
        <w:ind w:firstLine="420"/>
      </w:pPr>
      <w:r>
        <w:t xml:space="preserve">   - **银行转账**：通过网上银行或手机银行进行转账，安全可靠。</w:t>
      </w:r>
    </w:p>
    <w:p>
      <w:pPr>
        <w:spacing w:line="360" w:lineRule="auto" w:before="0" w:after="0"/>
        <w:ind w:firstLine="420"/>
      </w:pPr>
      <w:r>
        <w:t>2. **线下支付**：</w:t>
      </w:r>
    </w:p>
    <w:p>
      <w:pPr>
        <w:spacing w:line="360" w:lineRule="auto" w:before="0" w:after="0"/>
        <w:ind w:firstLine="420"/>
      </w:pPr>
      <w:r>
        <w:t xml:space="preserve">   - **现金支付**：适用于小额交易或特定场景，如便利店配送等。</w:t>
      </w:r>
    </w:p>
    <w:p>
      <w:pPr>
        <w:spacing w:line="360" w:lineRule="auto" w:before="0" w:after="0"/>
        <w:ind w:firstLine="420"/>
      </w:pPr>
      <w:r>
        <w:t xml:space="preserve">   - **POS机刷卡**：使用POS机进行信用卡或借记卡支付，适用于现场交易。</w:t>
      </w:r>
    </w:p>
    <w:p>
      <w:pPr>
        <w:spacing w:line="360" w:lineRule="auto" w:before="0" w:after="0"/>
        <w:ind w:firstLine="420"/>
      </w:pPr>
      <w:r>
        <w:t>3. **预付费方式**：</w:t>
      </w:r>
    </w:p>
    <w:p>
      <w:pPr>
        <w:spacing w:line="360" w:lineRule="auto" w:before="0" w:after="0"/>
        <w:ind w:firstLine="420"/>
      </w:pPr>
      <w:r>
        <w:t xml:space="preserve">   - **充值卡**：客户预先充值，消费时直接扣款，适用于频繁交易的客户。</w:t>
      </w:r>
    </w:p>
    <w:p>
      <w:pPr>
        <w:spacing w:line="360" w:lineRule="auto" w:before="0" w:after="0"/>
        <w:ind w:firstLine="420"/>
      </w:pPr>
      <w:r>
        <w:t xml:space="preserve">   - **预存款**：客户在账户中预存一定金额，消费时自动扣款。</w:t>
      </w:r>
    </w:p>
    <w:p>
      <w:pPr>
        <w:spacing w:line="360" w:lineRule="auto" w:before="0" w:after="0"/>
        <w:ind w:firstLine="420"/>
      </w:pPr>
      <w:r>
        <w:t>4. **后付费方式**：</w:t>
      </w:r>
    </w:p>
    <w:p>
      <w:pPr>
        <w:spacing w:line="360" w:lineRule="auto" w:before="0" w:after="0"/>
        <w:ind w:firstLine="420"/>
      </w:pPr>
      <w:r>
        <w:t xml:space="preserve">   - **账单结算**：定期生成账单，客户在规定时间内完成支付，适用于大客户或长期合作客户。</w:t>
      </w:r>
    </w:p>
    <w:p>
      <w:pPr>
        <w:spacing w:line="360" w:lineRule="auto" w:before="0" w:after="0"/>
        <w:ind w:firstLine="420"/>
      </w:pPr>
      <w:r>
        <w:t xml:space="preserve">   - **信用支付**：基于客户信用等级，提供一定额度的信用支付，到期还款。</w:t>
      </w:r>
    </w:p>
    <w:p>
      <w:pPr>
        <w:spacing w:line="360" w:lineRule="auto" w:before="0" w:after="0"/>
        <w:ind w:firstLine="420"/>
      </w:pPr>
      <w:r>
        <w:t>**三、结算流程**</w:t>
      </w:r>
    </w:p>
    <w:p>
      <w:pPr>
        <w:spacing w:line="360" w:lineRule="auto" w:before="0" w:after="0"/>
        <w:ind w:firstLine="420"/>
      </w:pPr>
      <w:r>
        <w:t>1. **订单确认**：</w:t>
      </w:r>
    </w:p>
    <w:p>
      <w:pPr>
        <w:spacing w:line="360" w:lineRule="auto" w:before="0" w:after="0"/>
        <w:ind w:firstLine="420"/>
      </w:pPr>
      <w:r>
        <w:t xml:space="preserve">   - 客户下单后，确认订单信息和金额。</w:t>
      </w:r>
    </w:p>
    <w:p>
      <w:pPr>
        <w:spacing w:line="360" w:lineRule="auto" w:before="0" w:after="0"/>
        <w:ind w:firstLine="420"/>
      </w:pPr>
      <w:r>
        <w:t>2. **支付选择**：</w:t>
      </w:r>
    </w:p>
    <w:p>
      <w:pPr>
        <w:spacing w:line="360" w:lineRule="auto" w:before="0" w:after="0"/>
        <w:ind w:firstLine="420"/>
      </w:pPr>
      <w:r>
        <w:t xml:space="preserve">   - 客户选择合适的结算方式，如线上支付、线下支付等。</w:t>
      </w:r>
    </w:p>
    <w:p>
      <w:pPr>
        <w:spacing w:line="360" w:lineRule="auto" w:before="0" w:after="0"/>
        <w:ind w:firstLine="420"/>
      </w:pPr>
      <w:r>
        <w:t>3. **支付操作**：</w:t>
      </w:r>
    </w:p>
    <w:p>
      <w:pPr>
        <w:spacing w:line="360" w:lineRule="auto" w:before="0" w:after="0"/>
        <w:ind w:firstLine="420"/>
      </w:pPr>
      <w:r>
        <w:t xml:space="preserve">   - 客户按照选择的结算方式完成支付操作。</w:t>
      </w:r>
    </w:p>
    <w:p>
      <w:pPr>
        <w:spacing w:line="360" w:lineRule="auto" w:before="0" w:after="0"/>
        <w:ind w:firstLine="420"/>
      </w:pPr>
      <w:r>
        <w:t>4. **支付确认**：</w:t>
      </w:r>
    </w:p>
    <w:p>
      <w:pPr>
        <w:spacing w:line="360" w:lineRule="auto" w:before="0" w:after="0"/>
        <w:ind w:firstLine="420"/>
      </w:pPr>
      <w:r>
        <w:t xml:space="preserve">   - 系统确认收到款项，更新订单状态为已支付。</w:t>
      </w:r>
    </w:p>
    <w:p>
      <w:pPr>
        <w:spacing w:line="360" w:lineRule="auto" w:before="0" w:after="0"/>
        <w:ind w:firstLine="420"/>
      </w:pPr>
      <w:r>
        <w:t>5. **结算完成**：</w:t>
      </w:r>
    </w:p>
    <w:p>
      <w:pPr>
        <w:spacing w:line="360" w:lineRule="auto" w:before="0" w:after="0"/>
        <w:ind w:firstLine="420"/>
      </w:pPr>
      <w:r>
        <w:t xml:space="preserve">   - 订单完成后，进行结算，更新财务记录。</w:t>
      </w:r>
    </w:p>
    <w:p>
      <w:pPr>
        <w:spacing w:line="360" w:lineRule="auto" w:before="0" w:after="0"/>
        <w:ind w:firstLine="420"/>
      </w:pPr>
      <w:r>
        <w:t>**四、结算风险管理**</w:t>
      </w:r>
    </w:p>
    <w:p>
      <w:pPr>
        <w:spacing w:line="360" w:lineRule="auto" w:before="0" w:after="0"/>
        <w:ind w:firstLine="420"/>
      </w:pPr>
      <w:r>
        <w:t>1. **风险识别**：</w:t>
      </w:r>
    </w:p>
    <w:p>
      <w:pPr>
        <w:spacing w:line="360" w:lineRule="auto" w:before="0" w:after="0"/>
        <w:ind w:firstLine="420"/>
      </w:pPr>
      <w:r>
        <w:t xml:space="preserve">   - 识别结算过程中的风险，如欺诈、退款、逾期支付等。</w:t>
      </w:r>
    </w:p>
    <w:p>
      <w:pPr>
        <w:spacing w:line="360" w:lineRule="auto" w:before="0" w:after="0"/>
        <w:ind w:firstLine="420"/>
      </w:pPr>
      <w:r>
        <w:t>2. **风险防范**：</w:t>
      </w:r>
    </w:p>
    <w:p>
      <w:pPr>
        <w:spacing w:line="360" w:lineRule="auto" w:before="0" w:after="0"/>
        <w:ind w:firstLine="420"/>
      </w:pPr>
      <w:r>
        <w:t xml:space="preserve">   - 制定风险防范措施，如验证支付信息、设置支付密码、限制支付额度等。</w:t>
      </w:r>
    </w:p>
    <w:p>
      <w:pPr>
        <w:spacing w:line="360" w:lineRule="auto" w:before="0" w:after="0"/>
        <w:ind w:firstLine="420"/>
      </w:pPr>
      <w:r>
        <w:t>3. **风险应对**：</w:t>
      </w:r>
    </w:p>
    <w:p>
      <w:pPr>
        <w:spacing w:line="360" w:lineRule="auto" w:before="0" w:after="0"/>
        <w:ind w:firstLine="420"/>
      </w:pPr>
      <w:r>
        <w:t xml:space="preserve">   - 建立风险应对机制，对已发生的风险进行及时处理，减少风险影响。</w:t>
      </w:r>
    </w:p>
    <w:p>
      <w:pPr>
        <w:spacing w:line="360" w:lineRule="auto" w:before="0" w:after="0"/>
        <w:ind w:firstLine="420"/>
      </w:pPr>
      <w:r>
        <w:t>**五、结算费用**</w:t>
      </w:r>
    </w:p>
    <w:p>
      <w:pPr>
        <w:spacing w:line="360" w:lineRule="auto" w:before="0" w:after="0"/>
        <w:ind w:firstLine="420"/>
      </w:pPr>
      <w:r>
        <w:t>1. **费用承担**：</w:t>
      </w:r>
    </w:p>
    <w:p>
      <w:pPr>
        <w:spacing w:line="360" w:lineRule="auto" w:before="0" w:after="0"/>
        <w:ind w:firstLine="420"/>
      </w:pPr>
      <w:r>
        <w:t xml:space="preserve">   - 明确结算费用的承担方，如客户承担、公司承担或第三方承担。</w:t>
      </w:r>
    </w:p>
    <w:p>
      <w:pPr>
        <w:spacing w:line="360" w:lineRule="auto" w:before="0" w:after="0"/>
        <w:ind w:firstLine="420"/>
      </w:pPr>
      <w:r>
        <w:t>2. **费用标准**：</w:t>
      </w:r>
    </w:p>
    <w:p>
      <w:pPr>
        <w:spacing w:line="360" w:lineRule="auto" w:before="0" w:after="0"/>
        <w:ind w:firstLine="420"/>
      </w:pPr>
      <w:r>
        <w:t xml:space="preserve">   - 制定结算费用标准，如手续费率、固定费用等。</w:t>
      </w:r>
    </w:p>
    <w:p>
      <w:pPr>
        <w:spacing w:line="360" w:lineRule="auto" w:before="0" w:after="0"/>
        <w:ind w:firstLine="420"/>
      </w:pPr>
      <w:r>
        <w:t>3. **费用透明**：</w:t>
      </w:r>
    </w:p>
    <w:p>
      <w:pPr>
        <w:spacing w:line="360" w:lineRule="auto" w:before="0" w:after="0"/>
        <w:ind w:firstLine="420"/>
      </w:pPr>
      <w:r>
        <w:t xml:space="preserve">   - 向客户明确展示结算费用，确保费用透明。</w:t>
      </w:r>
    </w:p>
    <w:p>
      <w:pPr>
        <w:spacing w:line="360" w:lineRule="auto" w:before="0" w:after="0"/>
        <w:ind w:firstLine="420"/>
      </w:pPr>
      <w:r>
        <w:t>**六、结算周期**</w:t>
      </w:r>
    </w:p>
    <w:p>
      <w:pPr>
        <w:spacing w:line="360" w:lineRule="auto" w:before="0" w:after="0"/>
        <w:ind w:firstLine="420"/>
      </w:pPr>
      <w:r>
        <w:t>1. **实时结算**：</w:t>
      </w:r>
    </w:p>
    <w:p>
      <w:pPr>
        <w:spacing w:line="360" w:lineRule="auto" w:before="0" w:after="0"/>
        <w:ind w:firstLine="420"/>
      </w:pPr>
      <w:r>
        <w:t xml:space="preserve">   - 支付后立即结算，适用于小额交易或线上支付。</w:t>
      </w:r>
    </w:p>
    <w:p>
      <w:pPr>
        <w:spacing w:line="360" w:lineRule="auto" w:before="0" w:after="0"/>
        <w:ind w:firstLine="420"/>
      </w:pPr>
      <w:r>
        <w:t>2. **定期结算**：</w:t>
      </w:r>
    </w:p>
    <w:p>
      <w:pPr>
        <w:spacing w:line="360" w:lineRule="auto" w:before="0" w:after="0"/>
        <w:ind w:firstLine="420"/>
      </w:pPr>
      <w:r>
        <w:t xml:space="preserve">   - 按照固定周期进行结算，如每日、每周、每月等，适用于大客户或长期合作客户。</w:t>
      </w:r>
    </w:p>
    <w:p>
      <w:pPr>
        <w:spacing w:line="360" w:lineRule="auto" w:before="0" w:after="0"/>
        <w:ind w:firstLine="420"/>
      </w:pPr>
      <w:r>
        <w:t>3. **账单结算**：</w:t>
      </w:r>
    </w:p>
    <w:p>
      <w:pPr>
        <w:spacing w:line="360" w:lineRule="auto" w:before="0" w:after="0"/>
        <w:ind w:firstLine="420"/>
      </w:pPr>
      <w:r>
        <w:t xml:space="preserve">   - 根据账单周期进行结算，如每月生成账单，客户在规定时间内完成支付。</w:t>
      </w:r>
    </w:p>
    <w:p>
      <w:pPr>
        <w:spacing w:line="360" w:lineRule="auto" w:before="0" w:after="0"/>
        <w:ind w:firstLine="420"/>
      </w:pPr>
      <w:r>
        <w:t>**七、结算对账**</w:t>
      </w:r>
    </w:p>
    <w:p>
      <w:pPr>
        <w:spacing w:line="360" w:lineRule="auto" w:before="0" w:after="0"/>
        <w:ind w:firstLine="420"/>
      </w:pPr>
      <w:r>
        <w:t>1. **对账流程**：</w:t>
      </w:r>
    </w:p>
    <w:p>
      <w:pPr>
        <w:spacing w:line="360" w:lineRule="auto" w:before="0" w:after="0"/>
        <w:ind w:firstLine="420"/>
      </w:pPr>
      <w:r>
        <w:t xml:space="preserve">   - 定期进行结算对账，确保交易金额准确无误。</w:t>
      </w:r>
    </w:p>
    <w:p>
      <w:pPr>
        <w:spacing w:line="360" w:lineRule="auto" w:before="0" w:after="0"/>
        <w:ind w:firstLine="420"/>
      </w:pPr>
      <w:r>
        <w:t>2. **对账工具**：</w:t>
      </w:r>
    </w:p>
    <w:p>
      <w:pPr>
        <w:spacing w:line="360" w:lineRule="auto" w:before="0" w:after="0"/>
        <w:ind w:firstLine="420"/>
      </w:pPr>
      <w:r>
        <w:t xml:space="preserve">   - 使用对账工具，如财务软件、对账平台等，提高对账效率。</w:t>
      </w:r>
    </w:p>
    <w:p>
      <w:pPr>
        <w:spacing w:line="360" w:lineRule="auto" w:before="0" w:after="0"/>
        <w:ind w:firstLine="420"/>
      </w:pPr>
      <w:r>
        <w:t>3. **对账结果**：</w:t>
      </w:r>
    </w:p>
    <w:p>
      <w:pPr>
        <w:spacing w:line="360" w:lineRule="auto" w:before="0" w:after="0"/>
        <w:ind w:firstLine="420"/>
      </w:pPr>
      <w:r>
        <w:t xml:space="preserve">   - 对账完成后，生成对账报告，发现并解决对账差异。</w:t>
      </w:r>
    </w:p>
    <w:p>
      <w:pPr>
        <w:spacing w:line="360" w:lineRule="auto" w:before="0" w:after="0"/>
        <w:ind w:firstLine="420"/>
      </w:pPr>
      <w:r>
        <w:t>**八、结算退款**</w:t>
      </w:r>
    </w:p>
    <w:p>
      <w:pPr>
        <w:spacing w:line="360" w:lineRule="auto" w:before="0" w:after="0"/>
        <w:ind w:firstLine="420"/>
      </w:pPr>
      <w:r>
        <w:t>1. **退款条件**：</w:t>
      </w:r>
    </w:p>
    <w:p>
      <w:pPr>
        <w:spacing w:line="360" w:lineRule="auto" w:before="0" w:after="0"/>
        <w:ind w:firstLine="420"/>
      </w:pPr>
      <w:r>
        <w:t xml:space="preserve">   - 明确退款条件，如货物损坏、配送延误、客户投诉等。</w:t>
      </w:r>
    </w:p>
    <w:p>
      <w:pPr>
        <w:spacing w:line="360" w:lineRule="auto" w:before="0" w:after="0"/>
        <w:ind w:firstLine="420"/>
      </w:pPr>
      <w:r>
        <w:t>2. **退款流程**：</w:t>
      </w:r>
    </w:p>
    <w:p>
      <w:pPr>
        <w:spacing w:line="360" w:lineRule="auto" w:before="0" w:after="0"/>
        <w:ind w:firstLine="420"/>
      </w:pPr>
      <w:r>
        <w:t xml:space="preserve">   - 制定退款流程，包括退款申请、审核、退款操作等。</w:t>
      </w:r>
    </w:p>
    <w:p>
      <w:pPr>
        <w:spacing w:line="360" w:lineRule="auto" w:before="0" w:after="0"/>
        <w:ind w:firstLine="420"/>
      </w:pPr>
      <w:r>
        <w:t>3. **退款时间**：</w:t>
      </w:r>
    </w:p>
    <w:p>
      <w:pPr>
        <w:spacing w:line="360" w:lineRule="auto" w:before="0" w:after="0"/>
        <w:ind w:firstLine="420"/>
      </w:pPr>
      <w:r>
        <w:t xml:space="preserve">   - 设定退款时间，确保客户能够及时收到退款。</w:t>
      </w:r>
    </w:p>
    <w:p>
      <w:pPr>
        <w:spacing w:line="360" w:lineRule="auto" w:before="0" w:after="0"/>
        <w:ind w:firstLine="420"/>
      </w:pPr>
      <w:r>
        <w:t>**九、结算技术支持**</w:t>
      </w:r>
    </w:p>
    <w:p>
      <w:pPr>
        <w:spacing w:line="360" w:lineRule="auto" w:before="0" w:after="0"/>
        <w:ind w:firstLine="420"/>
      </w:pPr>
      <w:r>
        <w:t>1. **支付系统**：</w:t>
      </w:r>
    </w:p>
    <w:p>
      <w:pPr>
        <w:spacing w:line="360" w:lineRule="auto" w:before="0" w:after="0"/>
        <w:ind w:firstLine="420"/>
      </w:pPr>
      <w:r>
        <w:t xml:space="preserve">   - 引进先进的支付系统，支持多种结算方式，提高结算效率。</w:t>
      </w:r>
    </w:p>
    <w:p>
      <w:pPr>
        <w:spacing w:line="360" w:lineRule="auto" w:before="0" w:after="0"/>
        <w:ind w:firstLine="420"/>
      </w:pPr>
      <w:r>
        <w:t>2. **数据安全**：</w:t>
      </w:r>
    </w:p>
    <w:p>
      <w:pPr>
        <w:spacing w:line="360" w:lineRule="auto" w:before="0" w:after="0"/>
        <w:ind w:firstLine="420"/>
      </w:pPr>
      <w:r>
        <w:t xml:space="preserve">   - 确保结算数据的安全，防止数据泄露和篡改。</w:t>
      </w:r>
    </w:p>
    <w:p>
      <w:pPr>
        <w:spacing w:line="360" w:lineRule="auto" w:before="0" w:after="0"/>
        <w:ind w:firstLine="420"/>
      </w:pPr>
      <w:r>
        <w:t>3. **系统维护**：</w:t>
      </w:r>
    </w:p>
    <w:p>
      <w:pPr>
        <w:spacing w:line="360" w:lineRule="auto" w:before="0" w:after="0"/>
        <w:ind w:firstLine="420"/>
      </w:pPr>
      <w:r>
        <w:t xml:space="preserve">   - 定期对结算系统进行维护和升级，确保系统稳定运行。</w:t>
      </w:r>
    </w:p>
    <w:p>
      <w:pPr>
        <w:spacing w:line="360" w:lineRule="auto" w:before="0" w:after="0"/>
        <w:ind w:firstLine="420"/>
      </w:pPr>
      <w:r>
        <w:t>**十、结算客户服务**</w:t>
      </w:r>
    </w:p>
    <w:p>
      <w:pPr>
        <w:spacing w:line="360" w:lineRule="auto" w:before="0" w:after="0"/>
        <w:ind w:firstLine="420"/>
      </w:pPr>
      <w:r>
        <w:t>1. **客户咨询**：</w:t>
      </w:r>
    </w:p>
    <w:p>
      <w:pPr>
        <w:spacing w:line="360" w:lineRule="auto" w:before="0" w:after="0"/>
        <w:ind w:firstLine="420"/>
      </w:pPr>
      <w:r>
        <w:t xml:space="preserve">   - 提供结算咨询服务，解答客户的疑问。</w:t>
      </w:r>
    </w:p>
    <w:p>
      <w:pPr>
        <w:spacing w:line="360" w:lineRule="auto" w:before="0" w:after="0"/>
        <w:ind w:firstLine="420"/>
      </w:pPr>
      <w:r>
        <w:t>2. **问题处理**：</w:t>
      </w:r>
    </w:p>
    <w:p>
      <w:pPr>
        <w:spacing w:line="360" w:lineRule="auto" w:before="0" w:after="0"/>
        <w:ind w:firstLine="420"/>
      </w:pPr>
      <w:r>
        <w:t xml:space="preserve">   - 及时处理结算过程中出现的问题，如支付失败、退款申请等。</w:t>
      </w:r>
    </w:p>
    <w:p>
      <w:pPr>
        <w:spacing w:line="360" w:lineRule="auto" w:before="0" w:after="0"/>
        <w:ind w:firstLine="420"/>
      </w:pPr>
      <w:r>
        <w:t>3. **客户反馈**：</w:t>
      </w:r>
    </w:p>
    <w:p>
      <w:pPr>
        <w:spacing w:line="360" w:lineRule="auto" w:before="0" w:after="0"/>
        <w:ind w:firstLine="420"/>
      </w:pPr>
      <w:r>
        <w:t xml:space="preserve">   - 收集客户对结算方式的反馈，持续改进结算服务。</w:t>
      </w:r>
    </w:p>
    <w:p>
      <w:pPr>
        <w:spacing w:line="360" w:lineRule="auto" w:before="0" w:after="0"/>
        <w:ind w:firstLine="420"/>
      </w:pPr>
      <w:r>
        <w:t>通过以上详细的结算方式方案，可以确保结算过程的安全、高效、便捷，满足客户和公司的需求，提升</w:t>
      </w:r>
    </w:p>
    <w:p>
      <w:pPr>
        <w:pStyle w:val="Heading1"/>
        <w:spacing w:line="360" w:lineRule="auto" w:before="0" w:after="0"/>
        <w:ind w:firstLine="420"/>
      </w:pPr>
      <w:r>
        <w:t>违约责任</w:t>
      </w:r>
    </w:p>
    <w:p>
      <w:pPr>
        <w:spacing w:line="360" w:lineRule="auto" w:before="0" w:after="0"/>
        <w:ind w:firstLine="420"/>
      </w:pPr>
      <w:r>
        <w:t>**违约责任详细方案**</w:t>
      </w:r>
    </w:p>
    <w:p>
      <w:pPr>
        <w:spacing w:line="360" w:lineRule="auto" w:before="0" w:after="0"/>
        <w:ind w:firstLine="420"/>
      </w:pPr>
      <w:r>
        <w:t>**一、违约责任概述**</w:t>
      </w:r>
    </w:p>
    <w:p>
      <w:pPr>
        <w:spacing w:line="360" w:lineRule="auto" w:before="0" w:after="0"/>
        <w:ind w:firstLine="420"/>
      </w:pPr>
      <w:r>
        <w:t>1. **定义**：</w:t>
      </w:r>
    </w:p>
    <w:p>
      <w:pPr>
        <w:spacing w:line="360" w:lineRule="auto" w:before="0" w:after="0"/>
        <w:ind w:firstLine="420"/>
      </w:pPr>
      <w:r>
        <w:t xml:space="preserve">   - 违约责任是指合同当事人未能按照合同约定履行义务或履行义务不符合约定时，应承担的法律责任。</w:t>
      </w:r>
    </w:p>
    <w:p>
      <w:pPr>
        <w:spacing w:line="360" w:lineRule="auto" w:before="0" w:after="0"/>
        <w:ind w:firstLine="420"/>
      </w:pPr>
      <w:r>
        <w:t>2. **目的**：</w:t>
      </w:r>
    </w:p>
    <w:p>
      <w:pPr>
        <w:spacing w:line="360" w:lineRule="auto" w:before="0" w:after="0"/>
        <w:ind w:firstLine="420"/>
      </w:pPr>
      <w:r>
        <w:t xml:space="preserve">   - 保障合同当事人的合法权益，维护合同秩序，促进交易的公平和诚信。</w:t>
      </w:r>
    </w:p>
    <w:p>
      <w:pPr>
        <w:spacing w:line="360" w:lineRule="auto" w:before="0" w:after="0"/>
        <w:ind w:firstLine="420"/>
      </w:pPr>
      <w:r>
        <w:t>**二、违约行为分类**</w:t>
      </w:r>
    </w:p>
    <w:p>
      <w:pPr>
        <w:spacing w:line="360" w:lineRule="auto" w:before="0" w:after="0"/>
        <w:ind w:firstLine="420"/>
      </w:pPr>
      <w:r>
        <w:t>1. **延迟履行**：</w:t>
      </w:r>
    </w:p>
    <w:p>
      <w:pPr>
        <w:spacing w:line="360" w:lineRule="auto" w:before="0" w:after="0"/>
        <w:ind w:firstLine="420"/>
      </w:pPr>
      <w:r>
        <w:t xml:space="preserve">   - 未在合同约定的期限内履行义务，如延迟配送、延迟付款等。</w:t>
      </w:r>
    </w:p>
    <w:p>
      <w:pPr>
        <w:spacing w:line="360" w:lineRule="auto" w:before="0" w:after="0"/>
        <w:ind w:firstLine="420"/>
      </w:pPr>
      <w:r>
        <w:t>2. **不完全履行**：</w:t>
      </w:r>
    </w:p>
    <w:p>
      <w:pPr>
        <w:spacing w:line="360" w:lineRule="auto" w:before="0" w:after="0"/>
        <w:ind w:firstLine="420"/>
      </w:pPr>
      <w:r>
        <w:t xml:space="preserve">   - 履行义务不符合合同约定，如货物数量不足、质量不符等。</w:t>
      </w:r>
    </w:p>
    <w:p>
      <w:pPr>
        <w:spacing w:line="360" w:lineRule="auto" w:before="0" w:after="0"/>
        <w:ind w:firstLine="420"/>
      </w:pPr>
      <w:r>
        <w:t>3. **拒绝履行**：</w:t>
      </w:r>
    </w:p>
    <w:p>
      <w:pPr>
        <w:spacing w:line="360" w:lineRule="auto" w:before="0" w:after="0"/>
        <w:ind w:firstLine="420"/>
      </w:pPr>
      <w:r>
        <w:t xml:space="preserve">   - 无正当理由拒绝履行合同义务。</w:t>
      </w:r>
    </w:p>
    <w:p>
      <w:pPr>
        <w:spacing w:line="360" w:lineRule="auto" w:before="0" w:after="0"/>
        <w:ind w:firstLine="420"/>
      </w:pPr>
      <w:r>
        <w:t>4. **不当履行**：</w:t>
      </w:r>
    </w:p>
    <w:p>
      <w:pPr>
        <w:spacing w:line="360" w:lineRule="auto" w:before="0" w:after="0"/>
        <w:ind w:firstLine="420"/>
      </w:pPr>
      <w:r>
        <w:t xml:space="preserve">   - 履行方式不符合合同约定，如未按指定方式配送、未提供必要服务等。</w:t>
      </w:r>
    </w:p>
    <w:p>
      <w:pPr>
        <w:spacing w:line="360" w:lineRule="auto" w:before="0" w:after="0"/>
        <w:ind w:firstLine="420"/>
      </w:pPr>
      <w:r>
        <w:t>**三、违约责任承担方式**</w:t>
      </w:r>
    </w:p>
    <w:p>
      <w:pPr>
        <w:spacing w:line="360" w:lineRule="auto" w:before="0" w:after="0"/>
        <w:ind w:firstLine="420"/>
      </w:pPr>
      <w:r>
        <w:t>1. **继续履行**：</w:t>
      </w:r>
    </w:p>
    <w:p>
      <w:pPr>
        <w:spacing w:line="360" w:lineRule="auto" w:before="0" w:after="0"/>
        <w:ind w:firstLine="420"/>
      </w:pPr>
      <w:r>
        <w:t xml:space="preserve">   - 违约方继续履行合同义务，如补足货物、重新配送等。</w:t>
      </w:r>
    </w:p>
    <w:p>
      <w:pPr>
        <w:spacing w:line="360" w:lineRule="auto" w:before="0" w:after="0"/>
        <w:ind w:firstLine="420"/>
      </w:pPr>
      <w:r>
        <w:t>2. **赔偿损失**：</w:t>
      </w:r>
    </w:p>
    <w:p>
      <w:pPr>
        <w:spacing w:line="360" w:lineRule="auto" w:before="0" w:after="0"/>
        <w:ind w:firstLine="420"/>
      </w:pPr>
      <w:r>
        <w:t xml:space="preserve">   - 违约方赔偿因违约行为造成的损失，包括直接损失和间接损失。</w:t>
      </w:r>
    </w:p>
    <w:p>
      <w:pPr>
        <w:spacing w:line="360" w:lineRule="auto" w:before="0" w:after="0"/>
        <w:ind w:firstLine="420"/>
      </w:pPr>
      <w:r>
        <w:t>3. **支付违约金**：</w:t>
      </w:r>
    </w:p>
    <w:p>
      <w:pPr>
        <w:spacing w:line="360" w:lineRule="auto" w:before="0" w:after="0"/>
        <w:ind w:firstLine="420"/>
      </w:pPr>
      <w:r>
        <w:t xml:space="preserve">   - 按照合同约定支付违约金，作为违约的惩罚。</w:t>
      </w:r>
    </w:p>
    <w:p>
      <w:pPr>
        <w:spacing w:line="360" w:lineRule="auto" w:before="0" w:after="0"/>
        <w:ind w:firstLine="420"/>
      </w:pPr>
      <w:r>
        <w:t>4. **采取补救措施**：</w:t>
      </w:r>
    </w:p>
    <w:p>
      <w:pPr>
        <w:spacing w:line="360" w:lineRule="auto" w:before="0" w:after="0"/>
        <w:ind w:firstLine="420"/>
      </w:pPr>
      <w:r>
        <w:t xml:space="preserve">   - 采取合理措施弥补违约造成的损失，如修理、更换等。</w:t>
      </w:r>
    </w:p>
    <w:p>
      <w:pPr>
        <w:spacing w:line="360" w:lineRule="auto" w:before="0" w:after="0"/>
        <w:ind w:firstLine="420"/>
      </w:pPr>
      <w:r>
        <w:t>5. **解除合同**：</w:t>
      </w:r>
    </w:p>
    <w:p>
      <w:pPr>
        <w:spacing w:line="360" w:lineRule="auto" w:before="0" w:after="0"/>
        <w:ind w:firstLine="420"/>
      </w:pPr>
      <w:r>
        <w:t xml:space="preserve">   - 在严重违约情况下，守约方有权解除合同，并要求违约方赔偿损失。</w:t>
      </w:r>
    </w:p>
    <w:p>
      <w:pPr>
        <w:spacing w:line="360" w:lineRule="auto" w:before="0" w:after="0"/>
        <w:ind w:firstLine="420"/>
      </w:pPr>
      <w:r>
        <w:t>**四、违约责任认定**</w:t>
      </w:r>
    </w:p>
    <w:p>
      <w:pPr>
        <w:spacing w:line="360" w:lineRule="auto" w:before="0" w:after="0"/>
        <w:ind w:firstLine="420"/>
      </w:pPr>
      <w:r>
        <w:t>1. **证据收集**：</w:t>
      </w:r>
    </w:p>
    <w:p>
      <w:pPr>
        <w:spacing w:line="360" w:lineRule="auto" w:before="0" w:after="0"/>
        <w:ind w:firstLine="420"/>
      </w:pPr>
      <w:r>
        <w:t xml:space="preserve">   - 收集违约行为的证据，如合同、送货单、验收报告等。</w:t>
      </w:r>
    </w:p>
    <w:p>
      <w:pPr>
        <w:spacing w:line="360" w:lineRule="auto" w:before="0" w:after="0"/>
        <w:ind w:firstLine="420"/>
      </w:pPr>
      <w:r>
        <w:t>2. **责任分析**：</w:t>
      </w:r>
    </w:p>
    <w:p>
      <w:pPr>
        <w:spacing w:line="360" w:lineRule="auto" w:before="0" w:after="0"/>
        <w:ind w:firstLine="420"/>
      </w:pPr>
      <w:r>
        <w:t xml:space="preserve">   - 分析违约原因，确定责任归属，如公司责任、第三方责任等。</w:t>
      </w:r>
    </w:p>
    <w:p>
      <w:pPr>
        <w:spacing w:line="360" w:lineRule="auto" w:before="0" w:after="0"/>
        <w:ind w:firstLine="420"/>
      </w:pPr>
      <w:r>
        <w:t>3. **损失评估**：</w:t>
      </w:r>
    </w:p>
    <w:p>
      <w:pPr>
        <w:spacing w:line="360" w:lineRule="auto" w:before="0" w:after="0"/>
        <w:ind w:firstLine="420"/>
      </w:pPr>
      <w:r>
        <w:t xml:space="preserve">   - 评估违约造成的损失，包括货物价值、维修费用、延误损失等。</w:t>
      </w:r>
    </w:p>
    <w:p>
      <w:pPr>
        <w:spacing w:line="360" w:lineRule="auto" w:before="0" w:after="0"/>
        <w:ind w:firstLine="420"/>
      </w:pPr>
      <w:r>
        <w:t>**五、违约责任处理流程**</w:t>
      </w:r>
    </w:p>
    <w:p>
      <w:pPr>
        <w:spacing w:line="360" w:lineRule="auto" w:before="0" w:after="0"/>
        <w:ind w:firstLine="420"/>
      </w:pPr>
      <w:r>
        <w:t>1. **违约通知**：</w:t>
      </w:r>
    </w:p>
    <w:p>
      <w:pPr>
        <w:spacing w:line="360" w:lineRule="auto" w:before="0" w:after="0"/>
        <w:ind w:firstLine="420"/>
      </w:pPr>
      <w:r>
        <w:t xml:space="preserve">   - 守约方通知违约方违约事实和责任要求。</w:t>
      </w:r>
    </w:p>
    <w:p>
      <w:pPr>
        <w:spacing w:line="360" w:lineRule="auto" w:before="0" w:after="0"/>
        <w:ind w:firstLine="420"/>
      </w:pPr>
      <w:r>
        <w:t>2. **协商解决**：</w:t>
      </w:r>
    </w:p>
    <w:p>
      <w:pPr>
        <w:spacing w:line="360" w:lineRule="auto" w:before="0" w:after="0"/>
        <w:ind w:firstLine="420"/>
      </w:pPr>
      <w:r>
        <w:t xml:space="preserve">   - 双方协商解决违约问题，达成一致意见。</w:t>
      </w:r>
    </w:p>
    <w:p>
      <w:pPr>
        <w:spacing w:line="360" w:lineRule="auto" w:before="0" w:after="0"/>
        <w:ind w:firstLine="420"/>
      </w:pPr>
      <w:r>
        <w:t>3. **调解仲裁**：</w:t>
      </w:r>
    </w:p>
    <w:p>
      <w:pPr>
        <w:spacing w:line="360" w:lineRule="auto" w:before="0" w:after="0"/>
        <w:ind w:firstLine="420"/>
      </w:pPr>
      <w:r>
        <w:t xml:space="preserve">   - 如协商不成，可申请调解或仲裁，由第三方机构进行裁决。</w:t>
      </w:r>
    </w:p>
    <w:p>
      <w:pPr>
        <w:spacing w:line="360" w:lineRule="auto" w:before="0" w:after="0"/>
        <w:ind w:firstLine="420"/>
      </w:pPr>
      <w:r>
        <w:t>4. **法律诉讼**：</w:t>
      </w:r>
    </w:p>
    <w:p>
      <w:pPr>
        <w:spacing w:line="360" w:lineRule="auto" w:before="0" w:after="0"/>
        <w:ind w:firstLine="420"/>
      </w:pPr>
      <w:r>
        <w:t xml:space="preserve">   - 如调解仲裁仍无法解决，可提起法律诉讼，通过法院判决解决。</w:t>
      </w:r>
    </w:p>
    <w:p>
      <w:pPr>
        <w:spacing w:line="360" w:lineRule="auto" w:before="0" w:after="0"/>
        <w:ind w:firstLine="420"/>
      </w:pPr>
      <w:r>
        <w:t>**六、违约责任承担主体**</w:t>
      </w:r>
    </w:p>
    <w:p>
      <w:pPr>
        <w:spacing w:line="360" w:lineRule="auto" w:before="0" w:after="0"/>
        <w:ind w:firstLine="420"/>
      </w:pPr>
      <w:r>
        <w:t>1. **公司责任**：</w:t>
      </w:r>
    </w:p>
    <w:p>
      <w:pPr>
        <w:spacing w:line="360" w:lineRule="auto" w:before="0" w:after="0"/>
        <w:ind w:firstLine="420"/>
      </w:pPr>
      <w:r>
        <w:t xml:space="preserve">   - 因公司原因导致的违约，公司承担相应责任。</w:t>
      </w:r>
    </w:p>
    <w:p>
      <w:pPr>
        <w:spacing w:line="360" w:lineRule="auto" w:before="0" w:after="0"/>
        <w:ind w:firstLine="420"/>
      </w:pPr>
      <w:r>
        <w:t>2. **第三方责任**：</w:t>
      </w:r>
    </w:p>
    <w:p>
      <w:pPr>
        <w:spacing w:line="360" w:lineRule="auto" w:before="0" w:after="0"/>
        <w:ind w:firstLine="420"/>
      </w:pPr>
      <w:r>
        <w:t xml:space="preserve">   - 因第三方原因导致的违约，公司先行向客户承担责任，后再向第三方追偿。</w:t>
      </w:r>
    </w:p>
    <w:p>
      <w:pPr>
        <w:spacing w:line="360" w:lineRule="auto" w:before="0" w:after="0"/>
        <w:ind w:firstLine="420"/>
      </w:pPr>
      <w:r>
        <w:t>3. **不可抗力**：</w:t>
      </w:r>
    </w:p>
    <w:p>
      <w:pPr>
        <w:spacing w:line="360" w:lineRule="auto" w:before="0" w:after="0"/>
        <w:ind w:firstLine="420"/>
      </w:pPr>
      <w:r>
        <w:t xml:space="preserve">   - 因不可抗力因素导致的违约，公司不承担违约责任，但需及时通知客户并采取补救措施。</w:t>
      </w:r>
    </w:p>
    <w:p>
      <w:pPr>
        <w:spacing w:line="360" w:lineRule="auto" w:before="0" w:after="0"/>
        <w:ind w:firstLine="420"/>
      </w:pPr>
      <w:r>
        <w:t>**七、违约责任赔偿标准**</w:t>
      </w:r>
    </w:p>
    <w:p>
      <w:pPr>
        <w:spacing w:line="360" w:lineRule="auto" w:before="0" w:after="0"/>
        <w:ind w:firstLine="420"/>
      </w:pPr>
      <w:r>
        <w:t>1. **货物赔偿**：</w:t>
      </w:r>
    </w:p>
    <w:p>
      <w:pPr>
        <w:spacing w:line="360" w:lineRule="auto" w:before="0" w:after="0"/>
        <w:ind w:firstLine="420"/>
      </w:pPr>
      <w:r>
        <w:t xml:space="preserve">   - 货物损坏、丢失的，按照货物价值赔偿或更换。</w:t>
      </w:r>
    </w:p>
    <w:p>
      <w:pPr>
        <w:spacing w:line="360" w:lineRule="auto" w:before="0" w:after="0"/>
        <w:ind w:firstLine="420"/>
      </w:pPr>
      <w:r>
        <w:t>2. **时效赔偿**：</w:t>
      </w:r>
    </w:p>
    <w:p>
      <w:pPr>
        <w:spacing w:line="360" w:lineRule="auto" w:before="0" w:after="0"/>
        <w:ind w:firstLine="420"/>
      </w:pPr>
      <w:r>
        <w:t xml:space="preserve">   - 配送延误的，按照延误时间和影响程度赔偿。</w:t>
      </w:r>
    </w:p>
    <w:p>
      <w:pPr>
        <w:spacing w:line="360" w:lineRule="auto" w:before="0" w:after="0"/>
        <w:ind w:firstLine="420"/>
      </w:pPr>
      <w:r>
        <w:t>3. **服务赔偿**：</w:t>
      </w:r>
    </w:p>
    <w:p>
      <w:pPr>
        <w:spacing w:line="360" w:lineRule="auto" w:before="0" w:after="0"/>
        <w:ind w:firstLine="420"/>
      </w:pPr>
      <w:r>
        <w:t xml:space="preserve">   - 服务质量问题的，按照影响程度和客户损失赔偿。</w:t>
      </w:r>
    </w:p>
    <w:p>
      <w:pPr>
        <w:spacing w:line="360" w:lineRule="auto" w:before="0" w:after="0"/>
        <w:ind w:firstLine="420"/>
      </w:pPr>
      <w:r>
        <w:t>4. **违约金**：</w:t>
      </w:r>
    </w:p>
    <w:p>
      <w:pPr>
        <w:spacing w:line="360" w:lineRule="auto" w:before="0" w:after="0"/>
        <w:ind w:firstLine="420"/>
      </w:pPr>
      <w:r>
        <w:t xml:space="preserve">   - 按照合同约定的违约金标准支付。</w:t>
      </w:r>
    </w:p>
    <w:p>
      <w:pPr>
        <w:spacing w:line="360" w:lineRule="auto" w:before="0" w:after="0"/>
        <w:ind w:firstLine="420"/>
      </w:pPr>
      <w:r>
        <w:t>**八、违约责任预防与控制**</w:t>
      </w:r>
    </w:p>
    <w:p>
      <w:pPr>
        <w:spacing w:line="360" w:lineRule="auto" w:before="0" w:after="0"/>
        <w:ind w:firstLine="420"/>
      </w:pPr>
      <w:r>
        <w:t>1. **合同审查**：</w:t>
      </w:r>
    </w:p>
    <w:p>
      <w:pPr>
        <w:spacing w:line="360" w:lineRule="auto" w:before="0" w:after="0"/>
        <w:ind w:firstLine="420"/>
      </w:pPr>
      <w:r>
        <w:t xml:space="preserve">   - 严格审查合同条款，明确双方权利和义务，预防违约发生。</w:t>
      </w:r>
    </w:p>
    <w:p>
      <w:pPr>
        <w:spacing w:line="360" w:lineRule="auto" w:before="0" w:after="0"/>
        <w:ind w:firstLine="420"/>
      </w:pPr>
      <w:r>
        <w:t>2. **过程监控**：</w:t>
      </w:r>
    </w:p>
    <w:p>
      <w:pPr>
        <w:spacing w:line="360" w:lineRule="auto" w:before="0" w:after="0"/>
        <w:ind w:firstLine="420"/>
      </w:pPr>
      <w:r>
        <w:t xml:space="preserve">   - 对合同履行过程进行监控，及时发现和解决潜在问题。</w:t>
      </w:r>
    </w:p>
    <w:p>
      <w:pPr>
        <w:spacing w:line="360" w:lineRule="auto" w:before="0" w:after="0"/>
        <w:ind w:firstLine="420"/>
      </w:pPr>
      <w:r>
        <w:t>3. **风险防范**：</w:t>
      </w:r>
    </w:p>
    <w:p>
      <w:pPr>
        <w:spacing w:line="360" w:lineRule="auto" w:before="0" w:after="0"/>
        <w:ind w:firstLine="420"/>
      </w:pPr>
      <w:r>
        <w:t xml:space="preserve">   - 制定风险防范措施，如保险、担保等，降低违约风险。</w:t>
      </w:r>
    </w:p>
    <w:p>
      <w:pPr>
        <w:spacing w:line="360" w:lineRule="auto" w:before="0" w:after="0"/>
        <w:ind w:firstLine="420"/>
      </w:pPr>
      <w:r>
        <w:t>**九、违约责任记录与报告**</w:t>
      </w:r>
    </w:p>
    <w:p>
      <w:pPr>
        <w:spacing w:line="360" w:lineRule="auto" w:before="0" w:after="0"/>
        <w:ind w:firstLine="420"/>
      </w:pPr>
      <w:r>
        <w:t>1. **记录保存**：</w:t>
      </w:r>
    </w:p>
    <w:p>
      <w:pPr>
        <w:spacing w:line="360" w:lineRule="auto" w:before="0" w:after="0"/>
        <w:ind w:firstLine="420"/>
      </w:pPr>
      <w:r>
        <w:t xml:space="preserve">   - 对违约责任处理过程进行详细记录，保存相关证据。</w:t>
      </w:r>
    </w:p>
    <w:p>
      <w:pPr>
        <w:spacing w:line="360" w:lineRule="auto" w:before="0" w:after="0"/>
        <w:ind w:firstLine="420"/>
      </w:pPr>
      <w:r>
        <w:t>2. **报告制度**：</w:t>
      </w:r>
    </w:p>
    <w:p>
      <w:pPr>
        <w:spacing w:line="360" w:lineRule="auto" w:before="0" w:after="0"/>
        <w:ind w:firstLine="420"/>
      </w:pPr>
      <w:r>
        <w:t xml:space="preserve">   - 定期编制违约责任报告，分析违约原因和影响，提出改进措施。</w:t>
      </w:r>
    </w:p>
    <w:p>
      <w:pPr>
        <w:spacing w:line="360" w:lineRule="auto" w:before="0" w:after="0"/>
        <w:ind w:firstLine="420"/>
      </w:pPr>
      <w:r>
        <w:t>**十、违约责任法律法规遵守**</w:t>
      </w:r>
    </w:p>
    <w:p>
      <w:pPr>
        <w:spacing w:line="360" w:lineRule="auto" w:before="0" w:after="0"/>
        <w:ind w:firstLine="420"/>
      </w:pPr>
      <w:r>
        <w:t>1. **法律法规**：</w:t>
      </w:r>
    </w:p>
    <w:p>
      <w:pPr>
        <w:spacing w:line="360" w:lineRule="auto" w:before="0" w:after="0"/>
        <w:ind w:firstLine="420"/>
      </w:pPr>
      <w:r>
        <w:t xml:space="preserve">   - 确保违约责任处理符合国家相关法律法规，如合同法、侵权责任法等。</w:t>
      </w:r>
    </w:p>
    <w:p>
      <w:pPr>
        <w:spacing w:line="360" w:lineRule="auto" w:before="0" w:after="0"/>
        <w:ind w:firstLine="420"/>
      </w:pPr>
      <w:r>
        <w:t>2. **行业标准**：</w:t>
      </w:r>
    </w:p>
    <w:p>
      <w:pPr>
        <w:spacing w:line="360" w:lineRule="auto" w:before="0" w:after="0"/>
        <w:ind w:firstLine="420"/>
      </w:pPr>
      <w:r>
        <w:t xml:space="preserve">   - 符合行业标准，如物流行业违约责任处理规范等。</w:t>
      </w:r>
    </w:p>
    <w:p>
      <w:pPr>
        <w:spacing w:line="360" w:lineRule="auto" w:before="0" w:after="0"/>
        <w:ind w:firstLine="420"/>
      </w:pPr>
      <w:r>
        <w:t>3. **监管要求**：</w:t>
      </w:r>
    </w:p>
    <w:p>
      <w:pPr>
        <w:spacing w:line="360" w:lineRule="auto" w:before="0" w:after="0"/>
        <w:ind w:firstLine="420"/>
      </w:pPr>
      <w:r>
        <w:t xml:space="preserve">   - 接受政府监管部门和社会公众的监督，确保违约责任处理的透明度和合规性。</w:t>
      </w:r>
    </w:p>
    <w:p>
      <w:pPr>
        <w:spacing w:line="360" w:lineRule="auto" w:before="0" w:after="0"/>
        <w:ind w:firstLine="420"/>
      </w:pPr>
      <w:r>
        <w:t>通过以上详细的违约责任方案，可以明确违约行为的认定、处理流程和赔偿标准，保障合同当事人的合法权益，促进交易的公平和诚信。</w:t>
      </w:r>
    </w:p>
    <w:p>
      <w:pPr>
        <w:pStyle w:val="Heading1"/>
        <w:spacing w:line="360" w:lineRule="auto" w:before="0" w:after="0"/>
        <w:ind w:firstLine="420"/>
      </w:pPr>
      <w:r>
        <w:t>附件</w:t>
      </w:r>
    </w:p>
    <w:p>
      <w:pPr>
        <w:pStyle w:val="Heading2"/>
        <w:spacing w:line="360" w:lineRule="auto" w:before="0" w:after="0"/>
        <w:ind w:firstLine="420"/>
      </w:pPr>
      <w:r>
        <w:t xml:space="preserve"> 货物质量合格承诺书</w:t>
      </w:r>
    </w:p>
    <w:p>
      <w:pPr>
        <w:spacing w:line="360" w:lineRule="auto" w:before="0" w:after="0"/>
        <w:ind w:firstLine="420"/>
      </w:pPr>
      <w:r>
        <w:t>**货物质量合格承诺书**</w:t>
      </w:r>
    </w:p>
    <w:p>
      <w:pPr>
        <w:spacing w:line="360" w:lineRule="auto" w:before="0" w:after="0"/>
        <w:ind w:firstLine="420"/>
      </w:pPr>
      <w:r>
        <w:t>**一、承诺书基本信息**</w:t>
      </w:r>
    </w:p>
    <w:p>
      <w:pPr>
        <w:spacing w:line="360" w:lineRule="auto" w:before="0" w:after="0"/>
        <w:ind w:firstLine="420"/>
      </w:pPr>
      <w:r>
        <w:t>1. **承诺方**：</w:t>
      </w:r>
    </w:p>
    <w:p>
      <w:pPr>
        <w:spacing w:line="360" w:lineRule="auto" w:before="0" w:after="0"/>
        <w:ind w:firstLine="420"/>
      </w:pPr>
      <w:r>
        <w:t xml:space="preserve">   - 公司名称：[公司全称]</w:t>
      </w:r>
    </w:p>
    <w:p>
      <w:pPr>
        <w:spacing w:line="360" w:lineRule="auto" w:before="0" w:after="0"/>
        <w:ind w:firstLine="420"/>
      </w:pPr>
      <w:r>
        <w:t xml:space="preserve">   - 地址：[公司地址]</w:t>
      </w:r>
    </w:p>
    <w:p>
      <w:pPr>
        <w:spacing w:line="360" w:lineRule="auto" w:before="0" w:after="0"/>
        <w:ind w:firstLine="420"/>
      </w:pPr>
      <w:r>
        <w:t xml:space="preserve">   - 联系人：[联系人姓名]</w:t>
      </w:r>
    </w:p>
    <w:p>
      <w:pPr>
        <w:spacing w:line="360" w:lineRule="auto" w:before="0" w:after="0"/>
        <w:ind w:firstLine="420"/>
      </w:pPr>
      <w:r>
        <w:t xml:space="preserve">   - 联系电话：[联系人电话]</w:t>
      </w:r>
    </w:p>
    <w:p>
      <w:pPr>
        <w:spacing w:line="360" w:lineRule="auto" w:before="0" w:after="0"/>
        <w:ind w:firstLine="420"/>
      </w:pPr>
      <w:r>
        <w:t xml:space="preserve">   - 电子邮箱：[联系人邮箱]</w:t>
      </w:r>
    </w:p>
    <w:p>
      <w:pPr>
        <w:spacing w:line="360" w:lineRule="auto" w:before="0" w:after="0"/>
        <w:ind w:firstLine="420"/>
      </w:pPr>
      <w:r>
        <w:t>2. **客户方**：</w:t>
      </w:r>
    </w:p>
    <w:p>
      <w:pPr>
        <w:spacing w:line="360" w:lineRule="auto" w:before="0" w:after="0"/>
        <w:ind w:firstLine="420"/>
      </w:pPr>
      <w:r>
        <w:t xml:space="preserve">   - 公司名称：[客户全称]</w:t>
      </w:r>
    </w:p>
    <w:p>
      <w:pPr>
        <w:spacing w:line="360" w:lineRule="auto" w:before="0" w:after="0"/>
        <w:ind w:firstLine="420"/>
      </w:pPr>
      <w:r>
        <w:t xml:space="preserve">   - 地址：[客户地址]</w:t>
      </w:r>
    </w:p>
    <w:p>
      <w:pPr>
        <w:spacing w:line="360" w:lineRule="auto" w:before="0" w:after="0"/>
        <w:ind w:firstLine="420"/>
      </w:pPr>
      <w:r>
        <w:t xml:space="preserve">   - 联系人：[联系人姓名]</w:t>
      </w:r>
    </w:p>
    <w:p>
      <w:pPr>
        <w:spacing w:line="360" w:lineRule="auto" w:before="0" w:after="0"/>
        <w:ind w:firstLine="420"/>
      </w:pPr>
      <w:r>
        <w:t xml:space="preserve">   - 联系电话：[联系人电话]</w:t>
      </w:r>
    </w:p>
    <w:p>
      <w:pPr>
        <w:spacing w:line="360" w:lineRule="auto" w:before="0" w:after="0"/>
        <w:ind w:firstLine="420"/>
      </w:pPr>
      <w:r>
        <w:t xml:space="preserve">   - 电子邮箱：[联系人邮箱]</w:t>
      </w:r>
    </w:p>
    <w:p>
      <w:pPr>
        <w:spacing w:line="360" w:lineRule="auto" w:before="0" w:after="0"/>
        <w:ind w:firstLine="420"/>
      </w:pPr>
      <w:r>
        <w:t>3. **合同编号**：</w:t>
      </w:r>
    </w:p>
    <w:p>
      <w:pPr>
        <w:spacing w:line="360" w:lineRule="auto" w:before="0" w:after="0"/>
        <w:ind w:firstLine="420"/>
      </w:pPr>
      <w:r>
        <w:t xml:space="preserve">   - [合同编号]</w:t>
      </w:r>
    </w:p>
    <w:p>
      <w:pPr>
        <w:spacing w:line="360" w:lineRule="auto" w:before="0" w:after="0"/>
        <w:ind w:firstLine="420"/>
      </w:pPr>
      <w:r>
        <w:t>4. **签订日期**：</w:t>
      </w:r>
    </w:p>
    <w:p>
      <w:pPr>
        <w:spacing w:line="360" w:lineRule="auto" w:before="0" w:after="0"/>
        <w:ind w:firstLine="420"/>
      </w:pPr>
      <w:r>
        <w:t xml:space="preserve">   - [签订日期]</w:t>
      </w:r>
    </w:p>
    <w:p>
      <w:pPr>
        <w:spacing w:line="360" w:lineRule="auto" w:before="0" w:after="0"/>
        <w:ind w:firstLine="420"/>
      </w:pPr>
      <w:r>
        <w:t>**二、货物信息**</w:t>
      </w:r>
    </w:p>
    <w:p>
      <w:pPr>
        <w:spacing w:line="360" w:lineRule="auto" w:before="0" w:after="0"/>
        <w:ind w:firstLine="420"/>
      </w:pPr>
      <w:r>
        <w:t>1. **货物名称**：</w:t>
      </w:r>
    </w:p>
    <w:p>
      <w:pPr>
        <w:spacing w:line="360" w:lineRule="auto" w:before="0" w:after="0"/>
        <w:ind w:firstLine="420"/>
      </w:pPr>
      <w:r>
        <w:t xml:space="preserve">   - [货物名称]</w:t>
      </w:r>
    </w:p>
    <w:p>
      <w:pPr>
        <w:spacing w:line="360" w:lineRule="auto" w:before="0" w:after="0"/>
        <w:ind w:firstLine="420"/>
      </w:pPr>
      <w:r>
        <w:t>2. **货物规格**：</w:t>
      </w:r>
    </w:p>
    <w:p>
      <w:pPr>
        <w:spacing w:line="360" w:lineRule="auto" w:before="0" w:after="0"/>
        <w:ind w:firstLine="420"/>
      </w:pPr>
      <w:r>
        <w:t xml:space="preserve">   - [货物规格]</w:t>
      </w:r>
    </w:p>
    <w:p>
      <w:pPr>
        <w:spacing w:line="360" w:lineRule="auto" w:before="0" w:after="0"/>
        <w:ind w:firstLine="420"/>
      </w:pPr>
      <w:r>
        <w:t>3. **货物数量**：</w:t>
      </w:r>
    </w:p>
    <w:p>
      <w:pPr>
        <w:spacing w:line="360" w:lineRule="auto" w:before="0" w:after="0"/>
        <w:ind w:firstLine="420"/>
      </w:pPr>
      <w:r>
        <w:t xml:space="preserve">   - [货物数量]</w:t>
      </w:r>
    </w:p>
    <w:p>
      <w:pPr>
        <w:spacing w:line="360" w:lineRule="auto" w:before="0" w:after="0"/>
        <w:ind w:firstLine="420"/>
      </w:pPr>
      <w:r>
        <w:t>4. **货物价值**：</w:t>
      </w:r>
    </w:p>
    <w:p>
      <w:pPr>
        <w:spacing w:line="360" w:lineRule="auto" w:before="0" w:after="0"/>
        <w:ind w:firstLine="420"/>
      </w:pPr>
      <w:r>
        <w:t xml:space="preserve">   - [货物价值]</w:t>
      </w:r>
    </w:p>
    <w:p>
      <w:pPr>
        <w:spacing w:line="360" w:lineRule="auto" w:before="0" w:after="0"/>
        <w:ind w:firstLine="420"/>
      </w:pPr>
      <w:r>
        <w:t>**三、质量标准**</w:t>
      </w:r>
    </w:p>
    <w:p>
      <w:pPr>
        <w:spacing w:line="360" w:lineRule="auto" w:before="0" w:after="0"/>
        <w:ind w:firstLine="420"/>
      </w:pPr>
      <w:r>
        <w:t>1. **国家标准**：</w:t>
      </w:r>
    </w:p>
    <w:p>
      <w:pPr>
        <w:spacing w:line="360" w:lineRule="auto" w:before="0" w:after="0"/>
        <w:ind w:firstLine="420"/>
      </w:pPr>
      <w:r>
        <w:t xml:space="preserve">   - 货物符合国家相关质量标准，如GB、ISO等。</w:t>
      </w:r>
    </w:p>
    <w:p>
      <w:pPr>
        <w:spacing w:line="360" w:lineRule="auto" w:before="0" w:after="0"/>
        <w:ind w:firstLine="420"/>
      </w:pPr>
      <w:r>
        <w:t>2. **行业标准**：</w:t>
      </w:r>
    </w:p>
    <w:p>
      <w:pPr>
        <w:spacing w:line="360" w:lineRule="auto" w:before="0" w:after="0"/>
        <w:ind w:firstLine="420"/>
      </w:pPr>
      <w:r>
        <w:t xml:space="preserve">   - 货物符合行业相关质量标准，如行业标准、地方标准等。</w:t>
      </w:r>
    </w:p>
    <w:p>
      <w:pPr>
        <w:spacing w:line="360" w:lineRule="auto" w:before="0" w:after="0"/>
        <w:ind w:firstLine="420"/>
      </w:pPr>
      <w:r>
        <w:t>3. **企业标准**：</w:t>
      </w:r>
    </w:p>
    <w:p>
      <w:pPr>
        <w:spacing w:line="360" w:lineRule="auto" w:before="0" w:after="0"/>
        <w:ind w:firstLine="420"/>
      </w:pPr>
      <w:r>
        <w:t xml:space="preserve">   - 货物符合公司内部质量标准，如企业标准、产品标准等。</w:t>
      </w:r>
    </w:p>
    <w:p>
      <w:pPr>
        <w:spacing w:line="360" w:lineRule="auto" w:before="0" w:after="0"/>
        <w:ind w:firstLine="420"/>
      </w:pPr>
      <w:r>
        <w:t>4. **客户要求**：</w:t>
      </w:r>
    </w:p>
    <w:p>
      <w:pPr>
        <w:spacing w:line="360" w:lineRule="auto" w:before="0" w:after="0"/>
        <w:ind w:firstLine="420"/>
      </w:pPr>
      <w:r>
        <w:t xml:space="preserve">   - 货物符合客户提出的特殊质量要求。</w:t>
      </w:r>
    </w:p>
    <w:p>
      <w:pPr>
        <w:spacing w:line="360" w:lineRule="auto" w:before="0" w:after="0"/>
        <w:ind w:firstLine="420"/>
      </w:pPr>
      <w:r>
        <w:t>**四、质量保证**</w:t>
      </w:r>
    </w:p>
    <w:p>
      <w:pPr>
        <w:spacing w:line="360" w:lineRule="auto" w:before="0" w:after="0"/>
        <w:ind w:firstLine="420"/>
      </w:pPr>
      <w:r>
        <w:t>1. **质量检测**：</w:t>
      </w:r>
    </w:p>
    <w:p>
      <w:pPr>
        <w:spacing w:line="360" w:lineRule="auto" w:before="0" w:after="0"/>
        <w:ind w:firstLine="420"/>
      </w:pPr>
      <w:r>
        <w:t xml:space="preserve">   - 货物已通过公司质量检测，确保质量合格。</w:t>
      </w:r>
    </w:p>
    <w:p>
      <w:pPr>
        <w:spacing w:line="360" w:lineRule="auto" w:before="0" w:after="0"/>
        <w:ind w:firstLine="420"/>
      </w:pPr>
      <w:r>
        <w:t>2. **质量证明**：</w:t>
      </w:r>
    </w:p>
    <w:p>
      <w:pPr>
        <w:spacing w:line="360" w:lineRule="auto" w:before="0" w:after="0"/>
        <w:ind w:firstLine="420"/>
      </w:pPr>
      <w:r>
        <w:t xml:space="preserve">   - 提供质量证明文件，如产品质量检验报告、合格证等。</w:t>
      </w:r>
    </w:p>
    <w:p>
      <w:pPr>
        <w:spacing w:line="360" w:lineRule="auto" w:before="0" w:after="0"/>
        <w:ind w:firstLine="420"/>
      </w:pPr>
      <w:r>
        <w:t>3. **质量追溯**：</w:t>
      </w:r>
    </w:p>
    <w:p>
      <w:pPr>
        <w:spacing w:line="360" w:lineRule="auto" w:before="0" w:after="0"/>
        <w:ind w:firstLine="420"/>
      </w:pPr>
      <w:r>
        <w:t xml:space="preserve">   - 建立质量追溯体系，确保货物质量可追溯。</w:t>
      </w:r>
    </w:p>
    <w:p>
      <w:pPr>
        <w:spacing w:line="360" w:lineRule="auto" w:before="0" w:after="0"/>
        <w:ind w:firstLine="420"/>
      </w:pPr>
      <w:r>
        <w:t>**五、承诺内容**</w:t>
      </w:r>
    </w:p>
    <w:p>
      <w:pPr>
        <w:spacing w:line="360" w:lineRule="auto" w:before="0" w:after="0"/>
        <w:ind w:firstLine="420"/>
      </w:pPr>
      <w:r>
        <w:t>1. **质量合格**：</w:t>
      </w:r>
    </w:p>
    <w:p>
      <w:pPr>
        <w:spacing w:line="360" w:lineRule="auto" w:before="0" w:after="0"/>
        <w:ind w:firstLine="420"/>
      </w:pPr>
      <w:r>
        <w:t xml:space="preserve">   - 承诺所供货物质量合格，符合上述质量标准。</w:t>
      </w:r>
    </w:p>
    <w:p>
      <w:pPr>
        <w:spacing w:line="360" w:lineRule="auto" w:before="0" w:after="0"/>
        <w:ind w:firstLine="420"/>
      </w:pPr>
      <w:r>
        <w:t>2. **售后服务**：</w:t>
      </w:r>
    </w:p>
    <w:p>
      <w:pPr>
        <w:spacing w:line="360" w:lineRule="auto" w:before="0" w:after="0"/>
        <w:ind w:firstLine="420"/>
      </w:pPr>
      <w:r>
        <w:t xml:space="preserve">   - 提供完善的售后服务，如货物退换、维修等。</w:t>
      </w:r>
    </w:p>
    <w:p>
      <w:pPr>
        <w:spacing w:line="360" w:lineRule="auto" w:before="0" w:after="0"/>
        <w:ind w:firstLine="420"/>
      </w:pPr>
      <w:r>
        <w:t>3. **责任承担**：</w:t>
      </w:r>
    </w:p>
    <w:p>
      <w:pPr>
        <w:spacing w:line="360" w:lineRule="auto" w:before="0" w:after="0"/>
        <w:ind w:firstLine="420"/>
      </w:pPr>
      <w:r>
        <w:t xml:space="preserve">   - 如货物质量不合格，承诺方承担相应责任，包括退货、换货、赔偿等。</w:t>
      </w:r>
    </w:p>
    <w:p>
      <w:pPr>
        <w:spacing w:line="360" w:lineRule="auto" w:before="0" w:after="0"/>
        <w:ind w:firstLine="420"/>
      </w:pPr>
      <w:r>
        <w:t>4. **争议解决**：</w:t>
      </w:r>
    </w:p>
    <w:p>
      <w:pPr>
        <w:spacing w:line="360" w:lineRule="auto" w:before="0" w:after="0"/>
        <w:ind w:firstLine="420"/>
      </w:pPr>
      <w:r>
        <w:t xml:space="preserve">   - 如发生质量争议，双方协商解决；协商不成，可申请调解、仲裁或法律诉讼。</w:t>
      </w:r>
    </w:p>
    <w:p>
      <w:pPr>
        <w:spacing w:line="360" w:lineRule="auto" w:before="0" w:after="0"/>
        <w:ind w:firstLine="420"/>
      </w:pPr>
      <w:r>
        <w:t>**六、违约责任**</w:t>
      </w:r>
    </w:p>
    <w:p>
      <w:pPr>
        <w:spacing w:line="360" w:lineRule="auto" w:before="0" w:after="0"/>
        <w:ind w:firstLine="420"/>
      </w:pPr>
      <w:r>
        <w:t>1. **违约定义**：</w:t>
      </w:r>
    </w:p>
    <w:p>
      <w:pPr>
        <w:spacing w:line="360" w:lineRule="auto" w:before="0" w:after="0"/>
        <w:ind w:firstLine="420"/>
      </w:pPr>
      <w:r>
        <w:t xml:space="preserve">   - 未按承诺提供合格货物或未履行售后服务义务视为违约。</w:t>
      </w:r>
    </w:p>
    <w:p>
      <w:pPr>
        <w:spacing w:line="360" w:lineRule="auto" w:before="0" w:after="0"/>
        <w:ind w:firstLine="420"/>
      </w:pPr>
      <w:r>
        <w:t>2. **违约处理**：</w:t>
      </w:r>
    </w:p>
    <w:p>
      <w:pPr>
        <w:spacing w:line="360" w:lineRule="auto" w:before="0" w:after="0"/>
        <w:ind w:firstLine="420"/>
      </w:pPr>
      <w:r>
        <w:t xml:space="preserve">   - 守约方有权要求违约方承担违约责任，包括赔偿损失、支付违约金等。</w:t>
      </w:r>
    </w:p>
    <w:p>
      <w:pPr>
        <w:spacing w:line="360" w:lineRule="auto" w:before="0" w:after="0"/>
        <w:ind w:firstLine="420"/>
      </w:pPr>
      <w:r>
        <w:t>3. **违约金**：</w:t>
      </w:r>
    </w:p>
    <w:p>
      <w:pPr>
        <w:spacing w:line="360" w:lineRule="auto" w:before="0" w:after="0"/>
        <w:ind w:firstLine="420"/>
      </w:pPr>
      <w:r>
        <w:t xml:space="preserve">   - 违约方应按照合同约定的违约金标准支付违约金。</w:t>
      </w:r>
    </w:p>
    <w:p>
      <w:pPr>
        <w:spacing w:line="360" w:lineRule="auto" w:before="0" w:after="0"/>
        <w:ind w:firstLine="420"/>
      </w:pPr>
      <w:r>
        <w:t>**七、其他约定**</w:t>
      </w:r>
    </w:p>
    <w:p>
      <w:pPr>
        <w:spacing w:line="360" w:lineRule="auto" w:before="0" w:after="0"/>
        <w:ind w:firstLine="420"/>
      </w:pPr>
      <w:r>
        <w:t>1. **不可抗力**：</w:t>
      </w:r>
    </w:p>
    <w:p>
      <w:pPr>
        <w:spacing w:line="360" w:lineRule="auto" w:before="0" w:after="0"/>
        <w:ind w:firstLine="420"/>
      </w:pPr>
      <w:r>
        <w:t xml:space="preserve">   - 因不可抗力因素导致无法履行承诺的，应及时通知对方，并采取补救措施。</w:t>
      </w:r>
    </w:p>
    <w:p>
      <w:pPr>
        <w:spacing w:line="360" w:lineRule="auto" w:before="0" w:after="0"/>
        <w:ind w:firstLine="420"/>
      </w:pPr>
      <w:r>
        <w:t>2. **保密义务**：</w:t>
      </w:r>
    </w:p>
    <w:p>
      <w:pPr>
        <w:spacing w:line="360" w:lineRule="auto" w:before="0" w:after="0"/>
        <w:ind w:firstLine="420"/>
      </w:pPr>
      <w:r>
        <w:t xml:space="preserve">   - 双方应对合同内容和技术资料保密。</w:t>
      </w:r>
    </w:p>
    <w:p>
      <w:pPr>
        <w:spacing w:line="360" w:lineRule="auto" w:before="0" w:after="0"/>
        <w:ind w:firstLine="420"/>
      </w:pPr>
      <w:r>
        <w:t>3. **法律适用**：</w:t>
      </w:r>
    </w:p>
    <w:p>
      <w:pPr>
        <w:spacing w:line="360" w:lineRule="auto" w:before="0" w:after="0"/>
        <w:ind w:firstLine="420"/>
      </w:pPr>
      <w:r>
        <w:t xml:space="preserve">   - 本承诺书适用中华人民共和国法律。</w:t>
      </w:r>
    </w:p>
    <w:p>
      <w:pPr>
        <w:spacing w:line="360" w:lineRule="auto" w:before="0" w:after="0"/>
        <w:ind w:firstLine="420"/>
      </w:pPr>
      <w:r>
        <w:t>**八、附件**</w:t>
      </w:r>
    </w:p>
    <w:p>
      <w:pPr>
        <w:spacing w:line="360" w:lineRule="auto" w:before="0" w:after="0"/>
        <w:ind w:firstLine="420"/>
      </w:pPr>
      <w:r>
        <w:t>1. **货物清单**：</w:t>
      </w:r>
    </w:p>
    <w:p>
      <w:pPr>
        <w:spacing w:line="360" w:lineRule="auto" w:before="0" w:after="0"/>
        <w:ind w:firstLine="420"/>
      </w:pPr>
      <w:r>
        <w:t xml:space="preserve">   - 附货物清单，详细列明货物信息。</w:t>
      </w:r>
    </w:p>
    <w:p>
      <w:pPr>
        <w:spacing w:line="360" w:lineRule="auto" w:before="0" w:after="0"/>
        <w:ind w:firstLine="420"/>
      </w:pPr>
      <w:r>
        <w:t>2. **质量证明文件**：</w:t>
      </w:r>
    </w:p>
    <w:p>
      <w:pPr>
        <w:spacing w:line="360" w:lineRule="auto" w:before="0" w:after="0"/>
        <w:ind w:firstLine="420"/>
      </w:pPr>
      <w:r>
        <w:t xml:space="preserve">   - 附质量证明文件，如产品质量检验报告、合格证等。</w:t>
      </w:r>
    </w:p>
    <w:p>
      <w:pPr>
        <w:spacing w:line="360" w:lineRule="auto" w:before="0" w:after="0"/>
        <w:ind w:firstLine="420"/>
      </w:pPr>
      <w:r>
        <w:t>**九、签字盖章**</w:t>
      </w:r>
    </w:p>
    <w:p>
      <w:pPr>
        <w:spacing w:line="360" w:lineRule="auto" w:before="0" w:after="0"/>
        <w:ind w:firstLine="420"/>
      </w:pPr>
      <w:r>
        <w:t>1. **承诺方**：</w:t>
      </w:r>
    </w:p>
    <w:p>
      <w:pPr>
        <w:spacing w:line="360" w:lineRule="auto" w:before="0" w:after="0"/>
        <w:ind w:firstLine="420"/>
      </w:pPr>
      <w:r>
        <w:t xml:space="preserve">   - 公司名称（盖章）：[公司全称]</w:t>
      </w:r>
    </w:p>
    <w:p>
      <w:pPr>
        <w:spacing w:line="360" w:lineRule="auto" w:before="0" w:after="0"/>
        <w:ind w:firstLine="420"/>
      </w:pPr>
      <w:r>
        <w:t xml:space="preserve">   - 法定代表人（签字）：[法定代表人姓名]</w:t>
      </w:r>
    </w:p>
    <w:p>
      <w:pPr>
        <w:spacing w:line="360" w:lineRule="auto" w:before="0" w:after="0"/>
        <w:ind w:firstLine="420"/>
      </w:pPr>
      <w:r>
        <w:t xml:space="preserve">   - 日期：[签订日期]</w:t>
      </w:r>
    </w:p>
    <w:p>
      <w:pPr>
        <w:spacing w:line="360" w:lineRule="auto" w:before="0" w:after="0"/>
        <w:ind w:firstLine="420"/>
      </w:pPr>
      <w:r>
        <w:t>2. **客户方**：</w:t>
      </w:r>
    </w:p>
    <w:p>
      <w:pPr>
        <w:spacing w:line="360" w:lineRule="auto" w:before="0" w:after="0"/>
        <w:ind w:firstLine="420"/>
      </w:pPr>
      <w:r>
        <w:t xml:space="preserve">   - 公司名称（盖章）：[客户全称]</w:t>
      </w:r>
    </w:p>
    <w:p>
      <w:pPr>
        <w:spacing w:line="360" w:lineRule="auto" w:before="0" w:after="0"/>
        <w:ind w:firstLine="420"/>
      </w:pPr>
      <w:r>
        <w:t xml:space="preserve">   - 法定代表人（签字）：[法定代表人姓名]</w:t>
      </w:r>
    </w:p>
    <w:p>
      <w:pPr>
        <w:spacing w:line="360" w:lineRule="auto" w:before="0" w:after="0"/>
        <w:ind w:firstLine="420"/>
      </w:pPr>
      <w:r>
        <w:t xml:space="preserve">   - 日期：[签订日期]</w:t>
      </w:r>
    </w:p>
    <w:p>
      <w:pPr>
        <w:spacing w:line="360" w:lineRule="auto" w:before="0" w:after="0"/>
        <w:ind w:firstLine="420"/>
      </w:pPr>
      <w:r>
        <w:t>**十、备注**</w:t>
      </w:r>
    </w:p>
    <w:p>
      <w:pPr>
        <w:spacing w:line="360" w:lineRule="auto" w:before="0" w:after="0"/>
        <w:ind w:firstLine="420"/>
      </w:pPr>
      <w:r>
        <w:t>1. **变更通知**：</w:t>
      </w:r>
    </w:p>
    <w:p>
      <w:pPr>
        <w:spacing w:line="360" w:lineRule="auto" w:before="0" w:after="0"/>
        <w:ind w:firstLine="420"/>
      </w:pPr>
      <w:r>
        <w:t xml:space="preserve">   - 如有变更，双方应及时书面通知对方。</w:t>
      </w:r>
    </w:p>
    <w:p>
      <w:pPr>
        <w:spacing w:line="360" w:lineRule="auto" w:before="0" w:after="0"/>
        <w:ind w:firstLine="420"/>
      </w:pPr>
      <w:r>
        <w:t>2. **生效条件**：</w:t>
      </w:r>
    </w:p>
    <w:p>
      <w:pPr>
        <w:spacing w:line="360" w:lineRule="auto" w:before="0" w:after="0"/>
        <w:ind w:firstLine="420"/>
      </w:pPr>
      <w:r>
        <w:t xml:space="preserve">   - 本承诺书自双方签字盖章之日起生效。</w:t>
      </w:r>
    </w:p>
    <w:p>
      <w:pPr>
        <w:spacing w:line="360" w:lineRule="auto" w:before="0" w:after="0"/>
        <w:ind w:firstLine="420"/>
      </w:pPr>
      <w:r>
        <w:t>通过以上详细的货物质量合格承诺书，可以明确双方的权利和义务，确保货物质量合格，保障双方的合法权益。</w:t>
      </w:r>
    </w:p>
    <w:p>
      <w:pPr>
        <w:pStyle w:val="Heading2"/>
        <w:spacing w:line="360" w:lineRule="auto" w:before="0" w:after="0"/>
        <w:ind w:firstLine="420"/>
      </w:pPr>
      <w:r>
        <w:t xml:space="preserve"> 品质检测报告</w:t>
      </w:r>
    </w:p>
    <w:p>
      <w:pPr>
        <w:spacing w:line="360" w:lineRule="auto" w:before="0" w:after="0"/>
        <w:ind w:firstLine="420"/>
      </w:pPr>
      <w:r>
        <w:t>**品质检测报告**</w:t>
      </w:r>
    </w:p>
    <w:p>
      <w:pPr>
        <w:spacing w:line="360" w:lineRule="auto" w:before="0" w:after="0"/>
        <w:ind w:firstLine="420"/>
      </w:pPr>
      <w:r>
        <w:t>**一、报告基本信息**</w:t>
      </w:r>
    </w:p>
    <w:p>
      <w:pPr>
        <w:spacing w:line="360" w:lineRule="auto" w:before="0" w:after="0"/>
        <w:ind w:firstLine="420"/>
      </w:pPr>
      <w:r>
        <w:t>1. **报告编号**：</w:t>
      </w:r>
    </w:p>
    <w:p>
      <w:pPr>
        <w:spacing w:line="360" w:lineRule="auto" w:before="0" w:after="0"/>
        <w:ind w:firstLine="420"/>
      </w:pPr>
      <w:r>
        <w:t xml:space="preserve">   - [报告编号]</w:t>
      </w:r>
    </w:p>
    <w:p>
      <w:pPr>
        <w:spacing w:line="360" w:lineRule="auto" w:before="0" w:after="0"/>
        <w:ind w:firstLine="420"/>
      </w:pPr>
      <w:r>
        <w:t>2. **检测单位**：</w:t>
      </w:r>
    </w:p>
    <w:p>
      <w:pPr>
        <w:spacing w:line="360" w:lineRule="auto" w:before="0" w:after="0"/>
        <w:ind w:firstLine="420"/>
      </w:pPr>
      <w:r>
        <w:t xml:space="preserve">   - 公司名称：[公司全称]</w:t>
      </w:r>
    </w:p>
    <w:p>
      <w:pPr>
        <w:spacing w:line="360" w:lineRule="auto" w:before="0" w:after="0"/>
        <w:ind w:firstLine="420"/>
      </w:pPr>
      <w:r>
        <w:t xml:space="preserve">   - 地址：[公司地址]</w:t>
      </w:r>
    </w:p>
    <w:p>
      <w:pPr>
        <w:spacing w:line="360" w:lineRule="auto" w:before="0" w:after="0"/>
        <w:ind w:firstLine="420"/>
      </w:pPr>
      <w:r>
        <w:t xml:space="preserve">   - 联系电话：[联系电话]</w:t>
      </w:r>
    </w:p>
    <w:p>
      <w:pPr>
        <w:spacing w:line="360" w:lineRule="auto" w:before="0" w:after="0"/>
        <w:ind w:firstLine="420"/>
      </w:pPr>
      <w:r>
        <w:t xml:space="preserve">   - 电子邮箱：[电子邮箱]</w:t>
      </w:r>
    </w:p>
    <w:p>
      <w:pPr>
        <w:spacing w:line="360" w:lineRule="auto" w:before="0" w:after="0"/>
        <w:ind w:firstLine="420"/>
      </w:pPr>
      <w:r>
        <w:t>3. **委托单位**：</w:t>
      </w:r>
    </w:p>
    <w:p>
      <w:pPr>
        <w:spacing w:line="360" w:lineRule="auto" w:before="0" w:after="0"/>
        <w:ind w:firstLine="420"/>
      </w:pPr>
      <w:r>
        <w:t xml:space="preserve">   - 公司名称：[委托单位全称]</w:t>
      </w:r>
    </w:p>
    <w:p>
      <w:pPr>
        <w:spacing w:line="360" w:lineRule="auto" w:before="0" w:after="0"/>
        <w:ind w:firstLine="420"/>
      </w:pPr>
      <w:r>
        <w:t xml:space="preserve">   - 地址：[委托单位地址]</w:t>
      </w:r>
    </w:p>
    <w:p>
      <w:pPr>
        <w:spacing w:line="360" w:lineRule="auto" w:before="0" w:after="0"/>
        <w:ind w:firstLine="420"/>
      </w:pPr>
      <w:r>
        <w:t xml:space="preserve">   - 联系电话：[联系电话]</w:t>
      </w:r>
    </w:p>
    <w:p>
      <w:pPr>
        <w:spacing w:line="360" w:lineRule="auto" w:before="0" w:after="0"/>
        <w:ind w:firstLine="420"/>
      </w:pPr>
      <w:r>
        <w:t xml:space="preserve">   - 电子邮箱：[电子邮箱]</w:t>
      </w:r>
    </w:p>
    <w:p>
      <w:pPr>
        <w:spacing w:line="360" w:lineRule="auto" w:before="0" w:after="0"/>
        <w:ind w:firstLine="420"/>
      </w:pPr>
      <w:r>
        <w:t>4. **检测日期**：</w:t>
      </w:r>
    </w:p>
    <w:p>
      <w:pPr>
        <w:spacing w:line="360" w:lineRule="auto" w:before="0" w:after="0"/>
        <w:ind w:firstLine="420"/>
      </w:pPr>
      <w:r>
        <w:t xml:space="preserve">   - 开始日期：[开始日期]</w:t>
      </w:r>
    </w:p>
    <w:p>
      <w:pPr>
        <w:spacing w:line="360" w:lineRule="auto" w:before="0" w:after="0"/>
        <w:ind w:firstLine="420"/>
      </w:pPr>
      <w:r>
        <w:t xml:space="preserve">   - 结束日期：[结束日期]</w:t>
      </w:r>
    </w:p>
    <w:p>
      <w:pPr>
        <w:spacing w:line="360" w:lineRule="auto" w:before="0" w:after="0"/>
        <w:ind w:firstLine="420"/>
      </w:pPr>
      <w:r>
        <w:t>5. **报告日期**：</w:t>
      </w:r>
    </w:p>
    <w:p>
      <w:pPr>
        <w:spacing w:line="360" w:lineRule="auto" w:before="0" w:after="0"/>
        <w:ind w:firstLine="420"/>
      </w:pPr>
      <w:r>
        <w:t xml:space="preserve">   - [报告日期]</w:t>
      </w:r>
    </w:p>
    <w:p>
      <w:pPr>
        <w:spacing w:line="360" w:lineRule="auto" w:before="0" w:after="0"/>
        <w:ind w:firstLine="420"/>
      </w:pPr>
      <w:r>
        <w:t>**二、样品信息**</w:t>
      </w:r>
    </w:p>
    <w:p>
      <w:pPr>
        <w:spacing w:line="360" w:lineRule="auto" w:before="0" w:after="0"/>
        <w:ind w:firstLine="420"/>
      </w:pPr>
      <w:r>
        <w:t>1. **样品名称**：</w:t>
      </w:r>
    </w:p>
    <w:p>
      <w:pPr>
        <w:spacing w:line="360" w:lineRule="auto" w:before="0" w:after="0"/>
        <w:ind w:firstLine="420"/>
      </w:pPr>
      <w:r>
        <w:t xml:space="preserve">   - [样品名称]</w:t>
      </w:r>
    </w:p>
    <w:p>
      <w:pPr>
        <w:spacing w:line="360" w:lineRule="auto" w:before="0" w:after="0"/>
        <w:ind w:firstLine="420"/>
      </w:pPr>
      <w:r>
        <w:t>2. **样品规格**：</w:t>
      </w:r>
    </w:p>
    <w:p>
      <w:pPr>
        <w:spacing w:line="360" w:lineRule="auto" w:before="0" w:after="0"/>
        <w:ind w:firstLine="420"/>
      </w:pPr>
      <w:r>
        <w:t xml:space="preserve">   - [样品规格]</w:t>
      </w:r>
    </w:p>
    <w:p>
      <w:pPr>
        <w:spacing w:line="360" w:lineRule="auto" w:before="0" w:after="0"/>
        <w:ind w:firstLine="420"/>
      </w:pPr>
      <w:r>
        <w:t>3. **样品数量**：</w:t>
      </w:r>
    </w:p>
    <w:p>
      <w:pPr>
        <w:spacing w:line="360" w:lineRule="auto" w:before="0" w:after="0"/>
        <w:ind w:firstLine="420"/>
      </w:pPr>
      <w:r>
        <w:t xml:space="preserve">   - [样品数量]</w:t>
      </w:r>
    </w:p>
    <w:p>
      <w:pPr>
        <w:spacing w:line="360" w:lineRule="auto" w:before="0" w:after="0"/>
        <w:ind w:firstLine="420"/>
      </w:pPr>
      <w:r>
        <w:t>4. **样品来源**：</w:t>
      </w:r>
    </w:p>
    <w:p>
      <w:pPr>
        <w:spacing w:line="360" w:lineRule="auto" w:before="0" w:after="0"/>
        <w:ind w:firstLine="420"/>
      </w:pPr>
      <w:r>
        <w:t xml:space="preserve">   - [样品来源]</w:t>
      </w:r>
    </w:p>
    <w:p>
      <w:pPr>
        <w:spacing w:line="360" w:lineRule="auto" w:before="0" w:after="0"/>
        <w:ind w:firstLine="420"/>
      </w:pPr>
      <w:r>
        <w:t>5. **样品状态**：</w:t>
      </w:r>
    </w:p>
    <w:p>
      <w:pPr>
        <w:spacing w:line="360" w:lineRule="auto" w:before="0" w:after="0"/>
        <w:ind w:firstLine="420"/>
      </w:pPr>
      <w:r>
        <w:t xml:space="preserve">   - [样品状态]</w:t>
      </w:r>
    </w:p>
    <w:p>
      <w:pPr>
        <w:spacing w:line="360" w:lineRule="auto" w:before="0" w:after="0"/>
        <w:ind w:firstLine="420"/>
      </w:pPr>
      <w:r>
        <w:t>**三、检测依据**</w:t>
      </w:r>
    </w:p>
    <w:p>
      <w:pPr>
        <w:spacing w:line="360" w:lineRule="auto" w:before="0" w:after="0"/>
        <w:ind w:firstLine="420"/>
      </w:pPr>
      <w:r>
        <w:t>1. **国家标准**：</w:t>
      </w:r>
    </w:p>
    <w:p>
      <w:pPr>
        <w:spacing w:line="360" w:lineRule="auto" w:before="0" w:after="0"/>
        <w:ind w:firstLine="420"/>
      </w:pPr>
      <w:r>
        <w:t xml:space="preserve">   - [相关国家标准编号及名称]</w:t>
      </w:r>
    </w:p>
    <w:p>
      <w:pPr>
        <w:spacing w:line="360" w:lineRule="auto" w:before="0" w:after="0"/>
        <w:ind w:firstLine="420"/>
      </w:pPr>
      <w:r>
        <w:t>2. **行业标准**：</w:t>
      </w:r>
    </w:p>
    <w:p>
      <w:pPr>
        <w:spacing w:line="360" w:lineRule="auto" w:before="0" w:after="0"/>
        <w:ind w:firstLine="420"/>
      </w:pPr>
      <w:r>
        <w:t xml:space="preserve">   - [相关行业标准编号及名称]</w:t>
      </w:r>
    </w:p>
    <w:p>
      <w:pPr>
        <w:spacing w:line="360" w:lineRule="auto" w:before="0" w:after="0"/>
        <w:ind w:firstLine="420"/>
      </w:pPr>
      <w:r>
        <w:t>3. **企业标准**：</w:t>
      </w:r>
    </w:p>
    <w:p>
      <w:pPr>
        <w:spacing w:line="360" w:lineRule="auto" w:before="0" w:after="0"/>
        <w:ind w:firstLine="420"/>
      </w:pPr>
      <w:r>
        <w:t xml:space="preserve">   - [相关企业标准编号及名称]</w:t>
      </w:r>
    </w:p>
    <w:p>
      <w:pPr>
        <w:spacing w:line="360" w:lineRule="auto" w:before="0" w:after="0"/>
        <w:ind w:firstLine="420"/>
      </w:pPr>
      <w:r>
        <w:t>4. **其他依据**：</w:t>
      </w:r>
    </w:p>
    <w:p>
      <w:pPr>
        <w:spacing w:line="360" w:lineRule="auto" w:before="0" w:after="0"/>
        <w:ind w:firstLine="420"/>
      </w:pPr>
      <w:r>
        <w:t xml:space="preserve">   - [其他检测依据]</w:t>
      </w:r>
    </w:p>
    <w:p>
      <w:pPr>
        <w:spacing w:line="360" w:lineRule="auto" w:before="0" w:after="0"/>
        <w:ind w:firstLine="420"/>
      </w:pPr>
      <w:r>
        <w:t>**四、检测设备**</w:t>
      </w:r>
    </w:p>
    <w:p>
      <w:pPr>
        <w:spacing w:line="360" w:lineRule="auto" w:before="0" w:after="0"/>
        <w:ind w:firstLine="420"/>
      </w:pPr>
      <w:r>
        <w:t>1. **设备名称**：</w:t>
      </w:r>
    </w:p>
    <w:p>
      <w:pPr>
        <w:spacing w:line="360" w:lineRule="auto" w:before="0" w:after="0"/>
        <w:ind w:firstLine="420"/>
      </w:pPr>
      <w:r>
        <w:t xml:space="preserve">   - [设备名称]</w:t>
      </w:r>
    </w:p>
    <w:p>
      <w:pPr>
        <w:spacing w:line="360" w:lineRule="auto" w:before="0" w:after="0"/>
        <w:ind w:firstLine="420"/>
      </w:pPr>
      <w:r>
        <w:t>2. **设备型号**：</w:t>
      </w:r>
    </w:p>
    <w:p>
      <w:pPr>
        <w:spacing w:line="360" w:lineRule="auto" w:before="0" w:after="0"/>
        <w:ind w:firstLine="420"/>
      </w:pPr>
      <w:r>
        <w:t xml:space="preserve">   - [设备型号]</w:t>
      </w:r>
    </w:p>
    <w:p>
      <w:pPr>
        <w:spacing w:line="360" w:lineRule="auto" w:before="0" w:after="0"/>
        <w:ind w:firstLine="420"/>
      </w:pPr>
      <w:r>
        <w:t>3. **设备编号**：</w:t>
      </w:r>
    </w:p>
    <w:p>
      <w:pPr>
        <w:spacing w:line="360" w:lineRule="auto" w:before="0" w:after="0"/>
        <w:ind w:firstLine="420"/>
      </w:pPr>
      <w:r>
        <w:t xml:space="preserve">   - [设备编号]</w:t>
      </w:r>
    </w:p>
    <w:p>
      <w:pPr>
        <w:spacing w:line="360" w:lineRule="auto" w:before="0" w:after="0"/>
        <w:ind w:firstLine="420"/>
      </w:pPr>
      <w:r>
        <w:t>4. **设备校准状态**：</w:t>
      </w:r>
    </w:p>
    <w:p>
      <w:pPr>
        <w:spacing w:line="360" w:lineRule="auto" w:before="0" w:after="0"/>
        <w:ind w:firstLine="420"/>
      </w:pPr>
      <w:r>
        <w:t xml:space="preserve">   - [设备校准状态]</w:t>
      </w:r>
    </w:p>
    <w:p>
      <w:pPr>
        <w:spacing w:line="360" w:lineRule="auto" w:before="0" w:after="0"/>
        <w:ind w:firstLine="420"/>
      </w:pPr>
      <w:r>
        <w:t>**五、检测项目及结果**</w:t>
      </w:r>
    </w:p>
    <w:p>
      <w:pPr>
        <w:spacing w:line="360" w:lineRule="auto" w:before="0" w:after="0"/>
        <w:ind w:firstLine="420"/>
      </w:pPr>
      <w:r>
        <w:t>1. **外观检测**：</w:t>
      </w:r>
    </w:p>
    <w:p>
      <w:pPr>
        <w:spacing w:line="360" w:lineRule="auto" w:before="0" w:after="0"/>
        <w:ind w:firstLine="420"/>
      </w:pPr>
      <w:r>
        <w:t xml:space="preserve">   - 检测内容：[外观检测内容]</w:t>
      </w:r>
    </w:p>
    <w:p>
      <w:pPr>
        <w:spacing w:line="360" w:lineRule="auto" w:before="0" w:after="0"/>
        <w:ind w:firstLine="420"/>
      </w:pPr>
      <w:r>
        <w:t xml:space="preserve">   - 检测结果：[外观检测结果]</w:t>
      </w:r>
    </w:p>
    <w:p>
      <w:pPr>
        <w:spacing w:line="360" w:lineRule="auto" w:before="0" w:after="0"/>
        <w:ind w:firstLine="420"/>
      </w:pPr>
      <w:r>
        <w:t>2. **尺寸检测**：</w:t>
      </w:r>
    </w:p>
    <w:p>
      <w:pPr>
        <w:spacing w:line="360" w:lineRule="auto" w:before="0" w:after="0"/>
        <w:ind w:firstLine="420"/>
      </w:pPr>
      <w:r>
        <w:t xml:space="preserve">   - 检测内容：[尺寸检测内容]</w:t>
      </w:r>
    </w:p>
    <w:p>
      <w:pPr>
        <w:spacing w:line="360" w:lineRule="auto" w:before="0" w:after="0"/>
        <w:ind w:firstLine="420"/>
      </w:pPr>
      <w:r>
        <w:t xml:space="preserve">   - 检测结果：[尺寸检测结果]</w:t>
      </w:r>
    </w:p>
    <w:p>
      <w:pPr>
        <w:spacing w:line="360" w:lineRule="auto" w:before="0" w:after="0"/>
        <w:ind w:firstLine="420"/>
      </w:pPr>
      <w:r>
        <w:t>3. **性能检测**：</w:t>
      </w:r>
    </w:p>
    <w:p>
      <w:pPr>
        <w:spacing w:line="360" w:lineRule="auto" w:before="0" w:after="0"/>
        <w:ind w:firstLine="420"/>
      </w:pPr>
      <w:r>
        <w:t xml:space="preserve">   - 检测内容：[性能检测内容]</w:t>
      </w:r>
    </w:p>
    <w:p>
      <w:pPr>
        <w:spacing w:line="360" w:lineRule="auto" w:before="0" w:after="0"/>
        <w:ind w:firstLine="420"/>
      </w:pPr>
      <w:r>
        <w:t xml:space="preserve">   - 检测结果：[性能检测结果]</w:t>
      </w:r>
    </w:p>
    <w:p>
      <w:pPr>
        <w:spacing w:line="360" w:lineRule="auto" w:before="0" w:after="0"/>
        <w:ind w:firstLine="420"/>
      </w:pPr>
      <w:r>
        <w:t>4. **化学成分检测**：</w:t>
      </w:r>
    </w:p>
    <w:p>
      <w:pPr>
        <w:spacing w:line="360" w:lineRule="auto" w:before="0" w:after="0"/>
        <w:ind w:firstLine="420"/>
      </w:pPr>
      <w:r>
        <w:t xml:space="preserve">   - 检测内容：[化学成分检测内容]</w:t>
      </w:r>
    </w:p>
    <w:p>
      <w:pPr>
        <w:spacing w:line="360" w:lineRule="auto" w:before="0" w:after="0"/>
        <w:ind w:firstLine="420"/>
      </w:pPr>
      <w:r>
        <w:t xml:space="preserve">   - 检测结果：[化学成分检测结果]</w:t>
      </w:r>
    </w:p>
    <w:p>
      <w:pPr>
        <w:spacing w:line="360" w:lineRule="auto" w:before="0" w:after="0"/>
        <w:ind w:firstLine="420"/>
      </w:pPr>
      <w:r>
        <w:t>5. **安全性能检测**：</w:t>
      </w:r>
    </w:p>
    <w:p>
      <w:pPr>
        <w:spacing w:line="360" w:lineRule="auto" w:before="0" w:after="0"/>
        <w:ind w:firstLine="420"/>
      </w:pPr>
      <w:r>
        <w:t xml:space="preserve">   - 检测内容：[安全性能检测内容]</w:t>
      </w:r>
    </w:p>
    <w:p>
      <w:pPr>
        <w:spacing w:line="360" w:lineRule="auto" w:before="0" w:after="0"/>
        <w:ind w:firstLine="420"/>
      </w:pPr>
      <w:r>
        <w:t xml:space="preserve">   - 检测结果：[安全性能检测结果]</w:t>
      </w:r>
    </w:p>
    <w:p>
      <w:pPr>
        <w:spacing w:line="360" w:lineRule="auto" w:before="0" w:after="0"/>
        <w:ind w:firstLine="420"/>
      </w:pPr>
      <w:r>
        <w:t>**六、检测结论**</w:t>
      </w:r>
    </w:p>
    <w:p>
      <w:pPr>
        <w:spacing w:line="360" w:lineRule="auto" w:before="0" w:after="0"/>
        <w:ind w:firstLine="420"/>
      </w:pPr>
      <w:r>
        <w:t>1. **总体结论**：</w:t>
      </w:r>
    </w:p>
    <w:p>
      <w:pPr>
        <w:spacing w:line="360" w:lineRule="auto" w:before="0" w:after="0"/>
        <w:ind w:firstLine="420"/>
      </w:pPr>
      <w:r>
        <w:t xml:space="preserve">   - 根据以上检测结果，样品符合/不符合[相关标准名称]的要求。</w:t>
      </w:r>
    </w:p>
    <w:p>
      <w:pPr>
        <w:spacing w:line="360" w:lineRule="auto" w:before="0" w:after="0"/>
        <w:ind w:firstLine="420"/>
      </w:pPr>
      <w:r>
        <w:t>2. **具体结论**：</w:t>
      </w:r>
    </w:p>
    <w:p>
      <w:pPr>
        <w:spacing w:line="360" w:lineRule="auto" w:before="0" w:after="0"/>
        <w:ind w:firstLine="420"/>
      </w:pPr>
      <w:r>
        <w:t xml:space="preserve">   - [具体检测结论，如各项指标是否合格等]</w:t>
      </w:r>
    </w:p>
    <w:p>
      <w:pPr>
        <w:spacing w:line="360" w:lineRule="auto" w:before="0" w:after="0"/>
        <w:ind w:firstLine="420"/>
      </w:pPr>
      <w:r>
        <w:t>**七、备注**</w:t>
      </w:r>
    </w:p>
    <w:p>
      <w:pPr>
        <w:spacing w:line="360" w:lineRule="auto" w:before="0" w:after="0"/>
        <w:ind w:firstLine="420"/>
      </w:pPr>
      <w:r>
        <w:t>1. **检测范围**：</w:t>
      </w:r>
    </w:p>
    <w:p>
      <w:pPr>
        <w:spacing w:line="360" w:lineRule="auto" w:before="0" w:after="0"/>
        <w:ind w:firstLine="420"/>
      </w:pPr>
      <w:r>
        <w:t xml:space="preserve">   - 本报告仅对所检测的样品负责。</w:t>
      </w:r>
    </w:p>
    <w:p>
      <w:pPr>
        <w:spacing w:line="360" w:lineRule="auto" w:before="0" w:after="0"/>
        <w:ind w:firstLine="420"/>
      </w:pPr>
      <w:r>
        <w:t>2. **报告使用**：</w:t>
      </w:r>
    </w:p>
    <w:p>
      <w:pPr>
        <w:spacing w:line="360" w:lineRule="auto" w:before="0" w:after="0"/>
        <w:ind w:firstLine="420"/>
      </w:pPr>
      <w:r>
        <w:t xml:space="preserve">   - 本报告未经检测单位书面许可，不得复制、转载或用于其他目的。</w:t>
      </w:r>
    </w:p>
    <w:p>
      <w:pPr>
        <w:spacing w:line="360" w:lineRule="auto" w:before="0" w:after="0"/>
        <w:ind w:firstLine="420"/>
      </w:pPr>
      <w:r>
        <w:t>3. **争议解决**：</w:t>
      </w:r>
    </w:p>
    <w:p>
      <w:pPr>
        <w:spacing w:line="360" w:lineRule="auto" w:before="0" w:after="0"/>
        <w:ind w:firstLine="420"/>
      </w:pPr>
      <w:r>
        <w:t xml:space="preserve">   - 如对检测结果有异议，可在收到报告后[具体天数]内提出复检。</w:t>
      </w:r>
    </w:p>
    <w:p>
      <w:pPr>
        <w:spacing w:line="360" w:lineRule="auto" w:before="0" w:after="0"/>
        <w:ind w:firstLine="420"/>
      </w:pPr>
      <w:r>
        <w:t>**八、签字盖章**</w:t>
      </w:r>
    </w:p>
    <w:p>
      <w:pPr>
        <w:spacing w:line="360" w:lineRule="auto" w:before="0" w:after="0"/>
        <w:ind w:firstLine="420"/>
      </w:pPr>
      <w:r>
        <w:t>1. **检测单位**：</w:t>
      </w:r>
    </w:p>
    <w:p>
      <w:pPr>
        <w:spacing w:line="360" w:lineRule="auto" w:before="0" w:after="0"/>
        <w:ind w:firstLine="420"/>
      </w:pPr>
      <w:r>
        <w:t xml:space="preserve">   - 公司名称（盖章）：[公司全称]</w:t>
      </w:r>
    </w:p>
    <w:p>
      <w:pPr>
        <w:spacing w:line="360" w:lineRule="auto" w:before="0" w:after="0"/>
        <w:ind w:firstLine="420"/>
      </w:pPr>
      <w:r>
        <w:t xml:space="preserve">   - 检测负责人（签字）：[检测负责人姓名]</w:t>
      </w:r>
    </w:p>
    <w:p>
      <w:pPr>
        <w:spacing w:line="360" w:lineRule="auto" w:before="0" w:after="0"/>
        <w:ind w:firstLine="420"/>
      </w:pPr>
      <w:r>
        <w:t xml:space="preserve">   - 日期：[报告日期]</w:t>
      </w:r>
    </w:p>
    <w:p>
      <w:pPr>
        <w:spacing w:line="360" w:lineRule="auto" w:before="0" w:after="0"/>
        <w:ind w:firstLine="420"/>
      </w:pPr>
      <w:r>
        <w:t>2. **审核人**：</w:t>
      </w:r>
    </w:p>
    <w:p>
      <w:pPr>
        <w:spacing w:line="360" w:lineRule="auto" w:before="0" w:after="0"/>
        <w:ind w:firstLine="420"/>
      </w:pPr>
      <w:r>
        <w:t xml:space="preserve">   - 审核人（签字）：[审核人姓名]</w:t>
      </w:r>
    </w:p>
    <w:p>
      <w:pPr>
        <w:spacing w:line="360" w:lineRule="auto" w:before="0" w:after="0"/>
        <w:ind w:firstLine="420"/>
      </w:pPr>
      <w:r>
        <w:t xml:space="preserve">   - 日期：[审核日期]</w:t>
      </w:r>
    </w:p>
    <w:p>
      <w:pPr>
        <w:spacing w:line="360" w:lineRule="auto" w:before="0" w:after="0"/>
        <w:ind w:firstLine="420"/>
      </w:pPr>
      <w:r>
        <w:t>**九、附件**</w:t>
      </w:r>
    </w:p>
    <w:p>
      <w:pPr>
        <w:spacing w:line="360" w:lineRule="auto" w:before="0" w:after="0"/>
        <w:ind w:firstLine="420"/>
      </w:pPr>
      <w:r>
        <w:t>1. **检测数据表**：</w:t>
      </w:r>
    </w:p>
    <w:p>
      <w:pPr>
        <w:spacing w:line="360" w:lineRule="auto" w:before="0" w:after="0"/>
        <w:ind w:firstLine="420"/>
      </w:pPr>
      <w:r>
        <w:t xml:space="preserve">   - 附检测数据表，详细列明各项检测数据。</w:t>
      </w:r>
    </w:p>
    <w:p>
      <w:pPr>
        <w:spacing w:line="360" w:lineRule="auto" w:before="0" w:after="0"/>
        <w:ind w:firstLine="420"/>
      </w:pPr>
      <w:r>
        <w:t>2. **检测图谱**：</w:t>
      </w:r>
    </w:p>
    <w:p>
      <w:pPr>
        <w:spacing w:line="360" w:lineRule="auto" w:before="0" w:after="0"/>
        <w:ind w:firstLine="420"/>
      </w:pPr>
      <w:r>
        <w:t xml:space="preserve">   - 附相关检测图谱，如光谱图、色谱图等。</w:t>
      </w:r>
    </w:p>
    <w:p>
      <w:pPr>
        <w:spacing w:line="360" w:lineRule="auto" w:before="0" w:after="0"/>
        <w:ind w:firstLine="420"/>
      </w:pPr>
      <w:r>
        <w:t>3. **其他附件**：</w:t>
      </w:r>
    </w:p>
    <w:p>
      <w:pPr>
        <w:spacing w:line="360" w:lineRule="auto" w:before="0" w:after="0"/>
        <w:ind w:firstLine="420"/>
      </w:pPr>
      <w:r>
        <w:t xml:space="preserve">   - [其他相关附件]</w:t>
      </w:r>
    </w:p>
    <w:p>
      <w:pPr>
        <w:spacing w:line="360" w:lineRule="auto" w:before="0" w:after="0"/>
        <w:ind w:firstLine="420"/>
      </w:pPr>
      <w:r>
        <w:t>通过以上详细的品质检测报告，可以全面、准确地反映样品的质量状况，为委托单位提供可靠的检测数据和结论。</w:t>
      </w:r>
    </w:p>
    <w:p>
      <w:pPr>
        <w:pStyle w:val="Heading2"/>
        <w:spacing w:line="360" w:lineRule="auto" w:before="0" w:after="0"/>
        <w:ind w:firstLine="420"/>
      </w:pPr>
      <w:r>
        <w:t xml:space="preserve"> 货物质量安全承诺书</w:t>
      </w:r>
    </w:p>
    <w:p>
      <w:pPr>
        <w:spacing w:line="360" w:lineRule="auto" w:before="0" w:after="0"/>
        <w:ind w:firstLine="420"/>
      </w:pPr>
      <w:r>
        <w:t>**货物质量安全承诺书**</w:t>
      </w:r>
    </w:p>
    <w:p>
      <w:pPr>
        <w:spacing w:line="360" w:lineRule="auto" w:before="0" w:after="0"/>
        <w:ind w:firstLine="420"/>
      </w:pPr>
      <w:r>
        <w:t>**一、承诺书基本信息**</w:t>
      </w:r>
    </w:p>
    <w:p>
      <w:pPr>
        <w:spacing w:line="360" w:lineRule="auto" w:before="0" w:after="0"/>
        <w:ind w:firstLine="420"/>
      </w:pPr>
      <w:r>
        <w:t>1. **承诺方（供应商）**：</w:t>
      </w:r>
    </w:p>
    <w:p>
      <w:pPr>
        <w:spacing w:line="360" w:lineRule="auto" w:before="0" w:after="0"/>
        <w:ind w:firstLine="420"/>
      </w:pPr>
      <w:r>
        <w:t xml:space="preserve">   - 公司名称：[供应商全称]</w:t>
      </w:r>
    </w:p>
    <w:p>
      <w:pPr>
        <w:spacing w:line="360" w:lineRule="auto" w:before="0" w:after="0"/>
        <w:ind w:firstLine="420"/>
      </w:pPr>
      <w:r>
        <w:t xml:space="preserve">   - 地址：[供应商地址]</w:t>
      </w:r>
    </w:p>
    <w:p>
      <w:pPr>
        <w:spacing w:line="360" w:lineRule="auto" w:before="0" w:after="0"/>
        <w:ind w:firstLine="420"/>
      </w:pPr>
      <w:r>
        <w:t xml:space="preserve">   - 联系人：[联系人姓名]</w:t>
      </w:r>
    </w:p>
    <w:p>
      <w:pPr>
        <w:spacing w:line="360" w:lineRule="auto" w:before="0" w:after="0"/>
        <w:ind w:firstLine="420"/>
      </w:pPr>
      <w:r>
        <w:t xml:space="preserve">   - 联系电话：[联系人电话]</w:t>
      </w:r>
    </w:p>
    <w:p>
      <w:pPr>
        <w:spacing w:line="360" w:lineRule="auto" w:before="0" w:after="0"/>
        <w:ind w:firstLine="420"/>
      </w:pPr>
      <w:r>
        <w:t xml:space="preserve">   - 电子邮箱：[联系人邮箱]</w:t>
      </w:r>
    </w:p>
    <w:p>
      <w:pPr>
        <w:spacing w:line="360" w:lineRule="auto" w:before="0" w:after="0"/>
        <w:ind w:firstLine="420"/>
      </w:pPr>
      <w:r>
        <w:t>2. **客户方**：</w:t>
      </w:r>
    </w:p>
    <w:p>
      <w:pPr>
        <w:spacing w:line="360" w:lineRule="auto" w:before="0" w:after="0"/>
        <w:ind w:firstLine="420"/>
      </w:pPr>
      <w:r>
        <w:t xml:space="preserve">   - 公司名称：[客户全称]</w:t>
      </w:r>
    </w:p>
    <w:p>
      <w:pPr>
        <w:spacing w:line="360" w:lineRule="auto" w:before="0" w:after="0"/>
        <w:ind w:firstLine="420"/>
      </w:pPr>
      <w:r>
        <w:t xml:space="preserve">   - 地址：[客户地址]</w:t>
      </w:r>
    </w:p>
    <w:p>
      <w:pPr>
        <w:spacing w:line="360" w:lineRule="auto" w:before="0" w:after="0"/>
        <w:ind w:firstLine="420"/>
      </w:pPr>
      <w:r>
        <w:t xml:space="preserve">   - 联系人：[联系人姓名]</w:t>
      </w:r>
    </w:p>
    <w:p>
      <w:pPr>
        <w:spacing w:line="360" w:lineRule="auto" w:before="0" w:after="0"/>
        <w:ind w:firstLine="420"/>
      </w:pPr>
      <w:r>
        <w:t xml:space="preserve">   - 联系电话：[联系人电话]</w:t>
      </w:r>
    </w:p>
    <w:p>
      <w:pPr>
        <w:spacing w:line="360" w:lineRule="auto" w:before="0" w:after="0"/>
        <w:ind w:firstLine="420"/>
      </w:pPr>
      <w:r>
        <w:t xml:space="preserve">   - 电子邮箱：[联系人邮箱]</w:t>
      </w:r>
    </w:p>
    <w:p>
      <w:pPr>
        <w:spacing w:line="360" w:lineRule="auto" w:before="0" w:after="0"/>
        <w:ind w:firstLine="420"/>
      </w:pPr>
      <w:r>
        <w:t>3. **合同编号**：</w:t>
      </w:r>
    </w:p>
    <w:p>
      <w:pPr>
        <w:spacing w:line="360" w:lineRule="auto" w:before="0" w:after="0"/>
        <w:ind w:firstLine="420"/>
      </w:pPr>
      <w:r>
        <w:t xml:space="preserve">   - [合同编号]</w:t>
      </w:r>
    </w:p>
    <w:p>
      <w:pPr>
        <w:spacing w:line="360" w:lineRule="auto" w:before="0" w:after="0"/>
        <w:ind w:firstLine="420"/>
      </w:pPr>
      <w:r>
        <w:t>4. **签订日期**：</w:t>
      </w:r>
    </w:p>
    <w:p>
      <w:pPr>
        <w:spacing w:line="360" w:lineRule="auto" w:before="0" w:after="0"/>
        <w:ind w:firstLine="420"/>
      </w:pPr>
      <w:r>
        <w:t xml:space="preserve">   - [签订日期]</w:t>
      </w:r>
    </w:p>
    <w:p>
      <w:pPr>
        <w:spacing w:line="360" w:lineRule="auto" w:before="0" w:after="0"/>
        <w:ind w:firstLine="420"/>
      </w:pPr>
      <w:r>
        <w:t>**二、货物信息**</w:t>
      </w:r>
    </w:p>
    <w:p>
      <w:pPr>
        <w:spacing w:line="360" w:lineRule="auto" w:before="0" w:after="0"/>
        <w:ind w:firstLine="420"/>
      </w:pPr>
      <w:r>
        <w:t>1. **货物名称**：</w:t>
      </w:r>
    </w:p>
    <w:p>
      <w:pPr>
        <w:spacing w:line="360" w:lineRule="auto" w:before="0" w:after="0"/>
        <w:ind w:firstLine="420"/>
      </w:pPr>
      <w:r>
        <w:t xml:space="preserve">   - [货物名称]</w:t>
      </w:r>
    </w:p>
    <w:p>
      <w:pPr>
        <w:spacing w:line="360" w:lineRule="auto" w:before="0" w:after="0"/>
        <w:ind w:firstLine="420"/>
      </w:pPr>
      <w:r>
        <w:t>2. **货物规格**：</w:t>
      </w:r>
    </w:p>
    <w:p>
      <w:pPr>
        <w:spacing w:line="360" w:lineRule="auto" w:before="0" w:after="0"/>
        <w:ind w:firstLine="420"/>
      </w:pPr>
      <w:r>
        <w:t xml:space="preserve">   - [货物规格]</w:t>
      </w:r>
    </w:p>
    <w:p>
      <w:pPr>
        <w:spacing w:line="360" w:lineRule="auto" w:before="0" w:after="0"/>
        <w:ind w:firstLine="420"/>
      </w:pPr>
      <w:r>
        <w:t>3. **货物数量**：</w:t>
      </w:r>
    </w:p>
    <w:p>
      <w:pPr>
        <w:spacing w:line="360" w:lineRule="auto" w:before="0" w:after="0"/>
        <w:ind w:firstLine="420"/>
      </w:pPr>
      <w:r>
        <w:t xml:space="preserve">   - [货物数量]</w:t>
      </w:r>
    </w:p>
    <w:p>
      <w:pPr>
        <w:spacing w:line="360" w:lineRule="auto" w:before="0" w:after="0"/>
        <w:ind w:firstLine="420"/>
      </w:pPr>
      <w:r>
        <w:t>4. **货物价值**：</w:t>
      </w:r>
    </w:p>
    <w:p>
      <w:pPr>
        <w:spacing w:line="360" w:lineRule="auto" w:before="0" w:after="0"/>
        <w:ind w:firstLine="420"/>
      </w:pPr>
      <w:r>
        <w:t xml:space="preserve">   - [货物价值]</w:t>
      </w:r>
    </w:p>
    <w:p>
      <w:pPr>
        <w:spacing w:line="360" w:lineRule="auto" w:before="0" w:after="0"/>
        <w:ind w:firstLine="420"/>
      </w:pPr>
      <w:r>
        <w:t>**三、质量安全标准**</w:t>
      </w:r>
    </w:p>
    <w:p>
      <w:pPr>
        <w:spacing w:line="360" w:lineRule="auto" w:before="0" w:after="0"/>
        <w:ind w:firstLine="420"/>
      </w:pPr>
      <w:r>
        <w:t>1. **国家标准**：</w:t>
      </w:r>
    </w:p>
    <w:p>
      <w:pPr>
        <w:spacing w:line="360" w:lineRule="auto" w:before="0" w:after="0"/>
        <w:ind w:firstLine="420"/>
      </w:pPr>
      <w:r>
        <w:t xml:space="preserve">   - 货物符合国家相关质量安全标准，如GB、ISO等。</w:t>
      </w:r>
    </w:p>
    <w:p>
      <w:pPr>
        <w:spacing w:line="360" w:lineRule="auto" w:before="0" w:after="0"/>
        <w:ind w:firstLine="420"/>
      </w:pPr>
      <w:r>
        <w:t>2. **行业标准**：</w:t>
      </w:r>
    </w:p>
    <w:p>
      <w:pPr>
        <w:spacing w:line="360" w:lineRule="auto" w:before="0" w:after="0"/>
        <w:ind w:firstLine="420"/>
      </w:pPr>
      <w:r>
        <w:t xml:space="preserve">   - 货物符合行业相关质量安全标准，如行业标准、地方标准等。</w:t>
      </w:r>
    </w:p>
    <w:p>
      <w:pPr>
        <w:spacing w:line="360" w:lineRule="auto" w:before="0" w:after="0"/>
        <w:ind w:firstLine="420"/>
      </w:pPr>
      <w:r>
        <w:t>3. **企业标准**：</w:t>
      </w:r>
    </w:p>
    <w:p>
      <w:pPr>
        <w:spacing w:line="360" w:lineRule="auto" w:before="0" w:after="0"/>
        <w:ind w:firstLine="420"/>
      </w:pPr>
      <w:r>
        <w:t xml:space="preserve">   - 货物符合公司内部质量安全标准，如企业标准、产品标准等。</w:t>
      </w:r>
    </w:p>
    <w:p>
      <w:pPr>
        <w:spacing w:line="360" w:lineRule="auto" w:before="0" w:after="0"/>
        <w:ind w:firstLine="420"/>
      </w:pPr>
      <w:r>
        <w:t>4. **客户要求**：</w:t>
      </w:r>
    </w:p>
    <w:p>
      <w:pPr>
        <w:spacing w:line="360" w:lineRule="auto" w:before="0" w:after="0"/>
        <w:ind w:firstLine="420"/>
      </w:pPr>
      <w:r>
        <w:t xml:space="preserve">   - 货物符合客户提出的特殊质量安全要求。</w:t>
      </w:r>
    </w:p>
    <w:p>
      <w:pPr>
        <w:spacing w:line="360" w:lineRule="auto" w:before="0" w:after="0"/>
        <w:ind w:firstLine="420"/>
      </w:pPr>
      <w:r>
        <w:t>**四、质量安全保证**</w:t>
      </w:r>
    </w:p>
    <w:p>
      <w:pPr>
        <w:spacing w:line="360" w:lineRule="auto" w:before="0" w:after="0"/>
        <w:ind w:firstLine="420"/>
      </w:pPr>
      <w:r>
        <w:t>1. **质量检测**：</w:t>
      </w:r>
    </w:p>
    <w:p>
      <w:pPr>
        <w:spacing w:line="360" w:lineRule="auto" w:before="0" w:after="0"/>
        <w:ind w:firstLine="420"/>
      </w:pPr>
      <w:r>
        <w:t xml:space="preserve">   - 货物已通过供应商质量检测，确保质量安全。</w:t>
      </w:r>
    </w:p>
    <w:p>
      <w:pPr>
        <w:spacing w:line="360" w:lineRule="auto" w:before="0" w:after="0"/>
        <w:ind w:firstLine="420"/>
      </w:pPr>
      <w:r>
        <w:t>2. **质量证明**：</w:t>
      </w:r>
    </w:p>
    <w:p>
      <w:pPr>
        <w:spacing w:line="360" w:lineRule="auto" w:before="0" w:after="0"/>
        <w:ind w:firstLine="420"/>
      </w:pPr>
      <w:r>
        <w:t xml:space="preserve">   - 提供质量证明文件，如产品质量检验报告、合格证等。</w:t>
      </w:r>
    </w:p>
    <w:p>
      <w:pPr>
        <w:spacing w:line="360" w:lineRule="auto" w:before="0" w:after="0"/>
        <w:ind w:firstLine="420"/>
      </w:pPr>
      <w:r>
        <w:t>3. **质量追溯**：</w:t>
      </w:r>
    </w:p>
    <w:p>
      <w:pPr>
        <w:spacing w:line="360" w:lineRule="auto" w:before="0" w:after="0"/>
        <w:ind w:firstLine="420"/>
      </w:pPr>
      <w:r>
        <w:t xml:space="preserve">   - 建立质量追溯体系，确保货物质量可追溯。</w:t>
      </w:r>
    </w:p>
    <w:p>
      <w:pPr>
        <w:spacing w:line="360" w:lineRule="auto" w:before="0" w:after="0"/>
        <w:ind w:firstLine="420"/>
      </w:pPr>
      <w:r>
        <w:t>**五、承诺内容**</w:t>
      </w:r>
    </w:p>
    <w:p>
      <w:pPr>
        <w:spacing w:line="360" w:lineRule="auto" w:before="0" w:after="0"/>
        <w:ind w:firstLine="420"/>
      </w:pPr>
      <w:r>
        <w:t>1. **质量安全合格**：</w:t>
      </w:r>
    </w:p>
    <w:p>
      <w:pPr>
        <w:spacing w:line="360" w:lineRule="auto" w:before="0" w:after="0"/>
        <w:ind w:firstLine="420"/>
      </w:pPr>
      <w:r>
        <w:t xml:space="preserve">   - 承诺所供货物质量安全合格，符合上述质量安全标准。</w:t>
      </w:r>
    </w:p>
    <w:p>
      <w:pPr>
        <w:spacing w:line="360" w:lineRule="auto" w:before="0" w:after="0"/>
        <w:ind w:firstLine="420"/>
      </w:pPr>
      <w:r>
        <w:t>2. **售后服务**：</w:t>
      </w:r>
    </w:p>
    <w:p>
      <w:pPr>
        <w:spacing w:line="360" w:lineRule="auto" w:before="0" w:after="0"/>
        <w:ind w:firstLine="420"/>
      </w:pPr>
      <w:r>
        <w:t xml:space="preserve">   - 提供完善的售后服务，如货物退换、维修等。</w:t>
      </w:r>
    </w:p>
    <w:p>
      <w:pPr>
        <w:spacing w:line="360" w:lineRule="auto" w:before="0" w:after="0"/>
        <w:ind w:firstLine="420"/>
      </w:pPr>
      <w:r>
        <w:t>3. **责任承担**：</w:t>
      </w:r>
    </w:p>
    <w:p>
      <w:pPr>
        <w:spacing w:line="360" w:lineRule="auto" w:before="0" w:after="0"/>
        <w:ind w:firstLine="420"/>
      </w:pPr>
      <w:r>
        <w:t xml:space="preserve">   - 如货物质量安全不合格，供应商承担相应责任，包括退货、换货、赔偿等。</w:t>
      </w:r>
    </w:p>
    <w:p>
      <w:pPr>
        <w:spacing w:line="360" w:lineRule="auto" w:before="0" w:after="0"/>
        <w:ind w:firstLine="420"/>
      </w:pPr>
      <w:r>
        <w:t>4. **争议解决**：</w:t>
      </w:r>
    </w:p>
    <w:p>
      <w:pPr>
        <w:spacing w:line="360" w:lineRule="auto" w:before="0" w:after="0"/>
        <w:ind w:firstLine="420"/>
      </w:pPr>
      <w:r>
        <w:t xml:space="preserve">   - 如发生质量安全争议，双方协商解决；协商不成，可申请调解、仲裁或法律诉讼。</w:t>
      </w:r>
    </w:p>
    <w:p>
      <w:pPr>
        <w:spacing w:line="360" w:lineRule="auto" w:before="0" w:after="0"/>
        <w:ind w:firstLine="420"/>
      </w:pPr>
      <w:r>
        <w:t>**六、违约责任**</w:t>
      </w:r>
    </w:p>
    <w:p>
      <w:pPr>
        <w:spacing w:line="360" w:lineRule="auto" w:before="0" w:after="0"/>
        <w:ind w:firstLine="420"/>
      </w:pPr>
      <w:r>
        <w:t>1. **违约定义**：</w:t>
      </w:r>
    </w:p>
    <w:p>
      <w:pPr>
        <w:spacing w:line="360" w:lineRule="auto" w:before="0" w:after="0"/>
        <w:ind w:firstLine="420"/>
      </w:pPr>
      <w:r>
        <w:t xml:space="preserve">   - 未按承诺提供质量安全合格的货物或未履行售后服务义务视为违约。</w:t>
      </w:r>
    </w:p>
    <w:p>
      <w:pPr>
        <w:spacing w:line="360" w:lineRule="auto" w:before="0" w:after="0"/>
        <w:ind w:firstLine="420"/>
      </w:pPr>
      <w:r>
        <w:t>2. **违约处理**：</w:t>
      </w:r>
    </w:p>
    <w:p>
      <w:pPr>
        <w:spacing w:line="360" w:lineRule="auto" w:before="0" w:after="0"/>
        <w:ind w:firstLine="420"/>
      </w:pPr>
      <w:r>
        <w:t xml:space="preserve">   - 守约方有权要求违约方承担违约责任，包括赔偿损失、支付违约金等。</w:t>
      </w:r>
    </w:p>
    <w:p>
      <w:pPr>
        <w:spacing w:line="360" w:lineRule="auto" w:before="0" w:after="0"/>
        <w:ind w:firstLine="420"/>
      </w:pPr>
      <w:r>
        <w:t>3. **违约金**：</w:t>
      </w:r>
    </w:p>
    <w:p>
      <w:pPr>
        <w:spacing w:line="360" w:lineRule="auto" w:before="0" w:after="0"/>
        <w:ind w:firstLine="420"/>
      </w:pPr>
      <w:r>
        <w:t xml:space="preserve">   - 违约方应按照合同约定的违约金标准支付违约金。</w:t>
      </w:r>
    </w:p>
    <w:p>
      <w:pPr>
        <w:spacing w:line="360" w:lineRule="auto" w:before="0" w:after="0"/>
        <w:ind w:firstLine="420"/>
      </w:pPr>
      <w:r>
        <w:t>**七、其他约定**</w:t>
      </w:r>
    </w:p>
    <w:p>
      <w:pPr>
        <w:spacing w:line="360" w:lineRule="auto" w:before="0" w:after="0"/>
        <w:ind w:firstLine="420"/>
      </w:pPr>
      <w:r>
        <w:t>1. **不可抗力**：</w:t>
      </w:r>
    </w:p>
    <w:p>
      <w:pPr>
        <w:spacing w:line="360" w:lineRule="auto" w:before="0" w:after="0"/>
        <w:ind w:firstLine="420"/>
      </w:pPr>
      <w:r>
        <w:t xml:space="preserve">   - 因不可抗力因素导致无法履行承诺的，应及时通知对方，并采取补救措施。</w:t>
      </w:r>
    </w:p>
    <w:p>
      <w:pPr>
        <w:spacing w:line="360" w:lineRule="auto" w:before="0" w:after="0"/>
        <w:ind w:firstLine="420"/>
      </w:pPr>
      <w:r>
        <w:t>2. **保密义务**：</w:t>
      </w:r>
    </w:p>
    <w:p>
      <w:pPr>
        <w:spacing w:line="360" w:lineRule="auto" w:before="0" w:after="0"/>
        <w:ind w:firstLine="420"/>
      </w:pPr>
      <w:r>
        <w:t xml:space="preserve">   - 双方应对合同内容和技术资料保密。</w:t>
      </w:r>
    </w:p>
    <w:p>
      <w:pPr>
        <w:spacing w:line="360" w:lineRule="auto" w:before="0" w:after="0"/>
        <w:ind w:firstLine="420"/>
      </w:pPr>
      <w:r>
        <w:t>3. **法律适用**：</w:t>
      </w:r>
    </w:p>
    <w:p>
      <w:pPr>
        <w:spacing w:line="360" w:lineRule="auto" w:before="0" w:after="0"/>
        <w:ind w:firstLine="420"/>
      </w:pPr>
      <w:r>
        <w:t xml:space="preserve">   - 本承诺书适用中华人民共和国法律。</w:t>
      </w:r>
    </w:p>
    <w:p>
      <w:pPr>
        <w:spacing w:line="360" w:lineRule="auto" w:before="0" w:after="0"/>
        <w:ind w:firstLine="420"/>
      </w:pPr>
      <w:r>
        <w:t>**八、附件**</w:t>
      </w:r>
    </w:p>
    <w:p>
      <w:pPr>
        <w:spacing w:line="360" w:lineRule="auto" w:before="0" w:after="0"/>
        <w:ind w:firstLine="420"/>
      </w:pPr>
      <w:r>
        <w:t>1. **货物清单**：</w:t>
      </w:r>
    </w:p>
    <w:p>
      <w:pPr>
        <w:spacing w:line="360" w:lineRule="auto" w:before="0" w:after="0"/>
        <w:ind w:firstLine="420"/>
      </w:pPr>
      <w:r>
        <w:t xml:space="preserve">   - 附货物清单，详细列明货物信息。</w:t>
      </w:r>
    </w:p>
    <w:p>
      <w:pPr>
        <w:spacing w:line="360" w:lineRule="auto" w:before="0" w:after="0"/>
        <w:ind w:firstLine="420"/>
      </w:pPr>
      <w:r>
        <w:t>2. **质量证明文件**：</w:t>
      </w:r>
    </w:p>
    <w:p>
      <w:pPr>
        <w:spacing w:line="360" w:lineRule="auto" w:before="0" w:after="0"/>
        <w:ind w:firstLine="420"/>
      </w:pPr>
      <w:r>
        <w:t xml:space="preserve">   - 附质量证明文件，如产品质量检验报告、合格证等。</w:t>
      </w:r>
    </w:p>
    <w:p>
      <w:pPr>
        <w:spacing w:line="360" w:lineRule="auto" w:before="0" w:after="0"/>
        <w:ind w:firstLine="420"/>
      </w:pPr>
      <w:r>
        <w:t>**九、签字盖章**</w:t>
      </w:r>
    </w:p>
    <w:p>
      <w:pPr>
        <w:spacing w:line="360" w:lineRule="auto" w:before="0" w:after="0"/>
        <w:ind w:firstLine="420"/>
      </w:pPr>
      <w:r>
        <w:t>1. **承诺方（供应商）**：</w:t>
      </w:r>
    </w:p>
    <w:p>
      <w:pPr>
        <w:spacing w:line="360" w:lineRule="auto" w:before="0" w:after="0"/>
        <w:ind w:firstLine="420"/>
      </w:pPr>
      <w:r>
        <w:t xml:space="preserve">   - 公司名称（盖章）：[供应商全称]</w:t>
      </w:r>
    </w:p>
    <w:p>
      <w:pPr>
        <w:spacing w:line="360" w:lineRule="auto" w:before="0" w:after="0"/>
        <w:ind w:firstLine="420"/>
      </w:pPr>
      <w:r>
        <w:t xml:space="preserve">   - 法定代表人（签字）：[法定代表人姓名]</w:t>
      </w:r>
    </w:p>
    <w:p>
      <w:pPr>
        <w:spacing w:line="360" w:lineRule="auto" w:before="0" w:after="0"/>
        <w:ind w:firstLine="420"/>
      </w:pPr>
      <w:r>
        <w:t xml:space="preserve">   - 日期：[签订日期]</w:t>
      </w:r>
    </w:p>
    <w:p>
      <w:pPr>
        <w:spacing w:line="360" w:lineRule="auto" w:before="0" w:after="0"/>
        <w:ind w:firstLine="420"/>
      </w:pPr>
      <w:r>
        <w:t>2. **客户方**：</w:t>
      </w:r>
    </w:p>
    <w:p>
      <w:pPr>
        <w:spacing w:line="360" w:lineRule="auto" w:before="0" w:after="0"/>
        <w:ind w:firstLine="420"/>
      </w:pPr>
      <w:r>
        <w:t xml:space="preserve">   - 公司名称（盖章）：[客户全称]</w:t>
      </w:r>
    </w:p>
    <w:p>
      <w:pPr>
        <w:spacing w:line="360" w:lineRule="auto" w:before="0" w:after="0"/>
        <w:ind w:firstLine="420"/>
      </w:pPr>
      <w:r>
        <w:t xml:space="preserve">   - 法定代表人（签字）：[法定代表人姓名]</w:t>
      </w:r>
    </w:p>
    <w:p>
      <w:pPr>
        <w:spacing w:line="360" w:lineRule="auto" w:before="0" w:after="0"/>
        <w:ind w:firstLine="420"/>
      </w:pPr>
      <w:r>
        <w:t xml:space="preserve">   - 日期：[签订日期]</w:t>
      </w:r>
    </w:p>
    <w:p>
      <w:pPr>
        <w:spacing w:line="360" w:lineRule="auto" w:before="0" w:after="0"/>
        <w:ind w:firstLine="420"/>
      </w:pPr>
      <w:r>
        <w:t>**十、备注**</w:t>
      </w:r>
    </w:p>
    <w:p>
      <w:pPr>
        <w:spacing w:line="360" w:lineRule="auto" w:before="0" w:after="0"/>
        <w:ind w:firstLine="420"/>
      </w:pPr>
      <w:r>
        <w:t>1. **变更通知**：</w:t>
      </w:r>
    </w:p>
    <w:p>
      <w:pPr>
        <w:spacing w:line="360" w:lineRule="auto" w:before="0" w:after="0"/>
        <w:ind w:firstLine="420"/>
      </w:pPr>
      <w:r>
        <w:t xml:space="preserve">   - 如有变更，双方应及时书面通知对方。</w:t>
      </w:r>
    </w:p>
    <w:p>
      <w:pPr>
        <w:spacing w:line="360" w:lineRule="auto" w:before="0" w:after="0"/>
        <w:ind w:firstLine="420"/>
      </w:pPr>
      <w:r>
        <w:t>2. **生效条件**：</w:t>
      </w:r>
    </w:p>
    <w:p>
      <w:pPr>
        <w:spacing w:line="360" w:lineRule="auto" w:before="0" w:after="0"/>
        <w:ind w:firstLine="420"/>
      </w:pPr>
      <w:r>
        <w:t xml:space="preserve">   - 本承诺书自双方签字盖章之日起生效。</w:t>
      </w:r>
    </w:p>
    <w:p>
      <w:pPr>
        <w:spacing w:line="360" w:lineRule="auto" w:before="0" w:after="0"/>
        <w:ind w:firstLine="420"/>
      </w:pPr>
      <w:r>
        <w:t>通过以上详细的货物质量安全承诺书，可以明确双方的权利和义务，确保货物质量安全，保障双方的合法权益。</w:t>
      </w:r>
    </w:p>
    <w:p>
      <w:pPr>
        <w:pStyle w:val="Heading2"/>
        <w:spacing w:line="360" w:lineRule="auto" w:before="0" w:after="0"/>
        <w:ind w:firstLine="420"/>
      </w:pPr>
      <w:r>
        <w:t xml:space="preserve"> 相关资质证书复印件</w:t>
      </w:r>
    </w:p>
    <w:p>
      <w:pPr>
        <w:spacing w:line="360" w:lineRule="auto" w:before="0" w:after="0"/>
        <w:ind w:firstLine="420"/>
      </w:pPr>
      <w:r>
        <w:t>**相关资质证书复印件**</w:t>
      </w:r>
    </w:p>
    <w:p>
      <w:pPr>
        <w:spacing w:line="360" w:lineRule="auto" w:before="0" w:after="0"/>
        <w:ind w:firstLine="420"/>
      </w:pPr>
      <w:r>
        <w:t>**一、公司资质证书**</w:t>
      </w:r>
    </w:p>
    <w:p>
      <w:pPr>
        <w:spacing w:line="360" w:lineRule="auto" w:before="0" w:after="0"/>
        <w:ind w:firstLine="420"/>
      </w:pPr>
      <w:r>
        <w:t>1. **营业执照副本复印件**</w:t>
      </w:r>
    </w:p>
    <w:p>
      <w:pPr>
        <w:spacing w:line="360" w:lineRule="auto" w:before="0" w:after="0"/>
        <w:ind w:firstLine="420"/>
      </w:pPr>
      <w:r>
        <w:t xml:space="preserve">   - 公司名称：[公司全称]</w:t>
      </w:r>
    </w:p>
    <w:p>
      <w:pPr>
        <w:spacing w:line="360" w:lineRule="auto" w:before="0" w:after="0"/>
        <w:ind w:firstLine="420"/>
      </w:pPr>
      <w:r>
        <w:t xml:space="preserve">   - 统一社会信用代码：[统一社会信用代码]</w:t>
      </w:r>
    </w:p>
    <w:p>
      <w:pPr>
        <w:spacing w:line="360" w:lineRule="auto" w:before="0" w:after="0"/>
        <w:ind w:firstLine="420"/>
      </w:pPr>
      <w:r>
        <w:t xml:space="preserve">   - 公司地址：[公司注册地址]</w:t>
      </w:r>
    </w:p>
    <w:p>
      <w:pPr>
        <w:spacing w:line="360" w:lineRule="auto" w:before="0" w:after="0"/>
        <w:ind w:firstLine="420"/>
      </w:pPr>
      <w:r>
        <w:t xml:space="preserve">   - 法定代表人：[法定代表人姓名]</w:t>
      </w:r>
    </w:p>
    <w:p>
      <w:pPr>
        <w:spacing w:line="360" w:lineRule="auto" w:before="0" w:after="0"/>
        <w:ind w:firstLine="420"/>
      </w:pPr>
      <w:r>
        <w:t xml:space="preserve">   - 经营范围：[公司经营范围]</w:t>
      </w:r>
    </w:p>
    <w:p>
      <w:pPr>
        <w:spacing w:line="360" w:lineRule="auto" w:before="0" w:after="0"/>
        <w:ind w:firstLine="420"/>
      </w:pPr>
      <w:r>
        <w:t xml:space="preserve">   - 有效期限：[营业执照有效期限]</w:t>
      </w:r>
    </w:p>
    <w:p>
      <w:pPr>
        <w:spacing w:line="360" w:lineRule="auto" w:before="0" w:after="0"/>
        <w:ind w:firstLine="420"/>
      </w:pPr>
      <w:r>
        <w:t xml:space="preserve">   - 发证机关：[发证机关名称]</w:t>
      </w:r>
    </w:p>
    <w:p>
      <w:pPr>
        <w:spacing w:line="360" w:lineRule="auto" w:before="0" w:after="0"/>
        <w:ind w:firstLine="420"/>
      </w:pPr>
      <w:r>
        <w:t xml:space="preserve">   - 复印件字样：[复印件字样，如“复印件与原件一致”]</w:t>
      </w:r>
    </w:p>
    <w:p>
      <w:pPr>
        <w:spacing w:line="360" w:lineRule="auto" w:before="0" w:after="0"/>
        <w:ind w:firstLine="420"/>
      </w:pPr>
      <w:r>
        <w:t>2. **组织机构代码证复印件**</w:t>
      </w:r>
    </w:p>
    <w:p>
      <w:pPr>
        <w:spacing w:line="360" w:lineRule="auto" w:before="0" w:after="0"/>
        <w:ind w:firstLine="420"/>
      </w:pPr>
      <w:r>
        <w:t xml:space="preserve">   - 公司名称：[公司全称]</w:t>
      </w:r>
    </w:p>
    <w:p>
      <w:pPr>
        <w:spacing w:line="360" w:lineRule="auto" w:before="0" w:after="0"/>
        <w:ind w:firstLine="420"/>
      </w:pPr>
      <w:r>
        <w:t xml:space="preserve">   - 组织机构代码：[组织机构代码]</w:t>
      </w:r>
    </w:p>
    <w:p>
      <w:pPr>
        <w:spacing w:line="360" w:lineRule="auto" w:before="0" w:after="0"/>
        <w:ind w:firstLine="420"/>
      </w:pPr>
      <w:r>
        <w:t xml:space="preserve">   - 有效期限：[组织机构代码证有效期限]</w:t>
      </w:r>
    </w:p>
    <w:p>
      <w:pPr>
        <w:spacing w:line="360" w:lineRule="auto" w:before="0" w:after="0"/>
        <w:ind w:firstLine="420"/>
      </w:pPr>
      <w:r>
        <w:t xml:space="preserve">   - 发证机关：[发证机关名称]</w:t>
      </w:r>
    </w:p>
    <w:p>
      <w:pPr>
        <w:spacing w:line="360" w:lineRule="auto" w:before="0" w:after="0"/>
        <w:ind w:firstLine="420"/>
      </w:pPr>
      <w:r>
        <w:t xml:space="preserve">   - 复印件字样：[复印件字样，如“复印件与原件一致”]</w:t>
      </w:r>
    </w:p>
    <w:p>
      <w:pPr>
        <w:spacing w:line="360" w:lineRule="auto" w:before="0" w:after="0"/>
        <w:ind w:firstLine="420"/>
      </w:pPr>
      <w:r>
        <w:t>3. **税务登记证复印件**</w:t>
      </w:r>
    </w:p>
    <w:p>
      <w:pPr>
        <w:spacing w:line="360" w:lineRule="auto" w:before="0" w:after="0"/>
        <w:ind w:firstLine="420"/>
      </w:pPr>
      <w:r>
        <w:t xml:space="preserve">   - 公司名称：[公司全称]</w:t>
      </w:r>
    </w:p>
    <w:p>
      <w:pPr>
        <w:spacing w:line="360" w:lineRule="auto" w:before="0" w:after="0"/>
        <w:ind w:firstLine="420"/>
      </w:pPr>
      <w:r>
        <w:t xml:space="preserve">   - 税号：[税务登记证号码]</w:t>
      </w:r>
    </w:p>
    <w:p>
      <w:pPr>
        <w:spacing w:line="360" w:lineRule="auto" w:before="0" w:after="0"/>
        <w:ind w:firstLine="420"/>
      </w:pPr>
      <w:r>
        <w:t xml:space="preserve">   - 地址：[公司注册地址]</w:t>
      </w:r>
    </w:p>
    <w:p>
      <w:pPr>
        <w:spacing w:line="360" w:lineRule="auto" w:before="0" w:after="0"/>
        <w:ind w:firstLine="420"/>
      </w:pPr>
      <w:r>
        <w:t xml:space="preserve">   - 法定代表人：[法定代表人姓名]</w:t>
      </w:r>
    </w:p>
    <w:p>
      <w:pPr>
        <w:spacing w:line="360" w:lineRule="auto" w:before="0" w:after="0"/>
        <w:ind w:firstLine="420"/>
      </w:pPr>
      <w:r>
        <w:t xml:space="preserve">   - 有效期限：[税务登记证有效期限]</w:t>
      </w:r>
    </w:p>
    <w:p>
      <w:pPr>
        <w:spacing w:line="360" w:lineRule="auto" w:before="0" w:after="0"/>
        <w:ind w:firstLine="420"/>
      </w:pPr>
      <w:r>
        <w:t xml:space="preserve">   - 发证机关：[发证机关名称]</w:t>
      </w:r>
    </w:p>
    <w:p>
      <w:pPr>
        <w:spacing w:line="360" w:lineRule="auto" w:before="0" w:after="0"/>
        <w:ind w:firstLine="420"/>
      </w:pPr>
      <w:r>
        <w:t xml:space="preserve">   - 复印件字样：[复印件字样，如“复印件与原件一致”]</w:t>
      </w:r>
    </w:p>
    <w:p>
      <w:pPr>
        <w:spacing w:line="360" w:lineRule="auto" w:before="0" w:after="0"/>
        <w:ind w:firstLine="420"/>
      </w:pPr>
      <w:r>
        <w:t>**二、产品资质证书**</w:t>
      </w:r>
    </w:p>
    <w:p>
      <w:pPr>
        <w:spacing w:line="360" w:lineRule="auto" w:before="0" w:after="0"/>
        <w:ind w:firstLine="420"/>
      </w:pPr>
      <w:r>
        <w:t>1. **生产许可证复印件**</w:t>
      </w:r>
    </w:p>
    <w:p>
      <w:pPr>
        <w:spacing w:line="360" w:lineRule="auto" w:before="0" w:after="0"/>
        <w:ind w:firstLine="420"/>
      </w:pPr>
      <w:r>
        <w:t xml:space="preserve">   - 许可证编号：[生产许可证编号]</w:t>
      </w:r>
    </w:p>
    <w:p>
      <w:pPr>
        <w:spacing w:line="360" w:lineRule="auto" w:before="0" w:after="0"/>
        <w:ind w:firstLine="420"/>
      </w:pPr>
      <w:r>
        <w:t xml:space="preserve">   - 公司名称：[公司全称]</w:t>
      </w:r>
    </w:p>
    <w:p>
      <w:pPr>
        <w:spacing w:line="360" w:lineRule="auto" w:before="0" w:after="0"/>
        <w:ind w:firstLine="420"/>
      </w:pPr>
      <w:r>
        <w:t xml:space="preserve">   - 产品名称：[许可生产的产品名称]</w:t>
      </w:r>
    </w:p>
    <w:p>
      <w:pPr>
        <w:spacing w:line="360" w:lineRule="auto" w:before="0" w:after="0"/>
        <w:ind w:firstLine="420"/>
      </w:pPr>
      <w:r>
        <w:t xml:space="preserve">   - 有效期限：[生产许可证有效期限]</w:t>
      </w:r>
    </w:p>
    <w:p>
      <w:pPr>
        <w:spacing w:line="360" w:lineRule="auto" w:before="0" w:after="0"/>
        <w:ind w:firstLine="420"/>
      </w:pPr>
      <w:r>
        <w:t xml:space="preserve">   - 发证机关：[发证机关名称]</w:t>
      </w:r>
    </w:p>
    <w:p>
      <w:pPr>
        <w:spacing w:line="360" w:lineRule="auto" w:before="0" w:after="0"/>
        <w:ind w:firstLine="420"/>
      </w:pPr>
      <w:r>
        <w:t xml:space="preserve">   - 复印件字样：[复印件字样，如“复印件与原件一致”]</w:t>
      </w:r>
    </w:p>
    <w:p>
      <w:pPr>
        <w:spacing w:line="360" w:lineRule="auto" w:before="0" w:after="0"/>
        <w:ind w:firstLine="420"/>
      </w:pPr>
      <w:r>
        <w:t>2. **产品质量认证证书复印件**</w:t>
      </w:r>
    </w:p>
    <w:p>
      <w:pPr>
        <w:spacing w:line="360" w:lineRule="auto" w:before="0" w:after="0"/>
        <w:ind w:firstLine="420"/>
      </w:pPr>
      <w:r>
        <w:t xml:space="preserve">   - 认证编号：[产品质量认证编号]</w:t>
      </w:r>
    </w:p>
    <w:p>
      <w:pPr>
        <w:spacing w:line="360" w:lineRule="auto" w:before="0" w:after="0"/>
        <w:ind w:firstLine="420"/>
      </w:pPr>
      <w:r>
        <w:t xml:space="preserve">   - 公司名称：[公司全称]</w:t>
      </w:r>
    </w:p>
    <w:p>
      <w:pPr>
        <w:spacing w:line="360" w:lineRule="auto" w:before="0" w:after="0"/>
        <w:ind w:firstLine="420"/>
      </w:pPr>
      <w:r>
        <w:t xml:space="preserve">   - 产品名称：[认证产品名称]</w:t>
      </w:r>
    </w:p>
    <w:p>
      <w:pPr>
        <w:spacing w:line="360" w:lineRule="auto" w:before="0" w:after="0"/>
        <w:ind w:firstLine="420"/>
      </w:pPr>
      <w:r>
        <w:t xml:space="preserve">   - 认证标准：[认证所依据的标准]</w:t>
      </w:r>
    </w:p>
    <w:p>
      <w:pPr>
        <w:spacing w:line="360" w:lineRule="auto" w:before="0" w:after="0"/>
        <w:ind w:firstLine="420"/>
      </w:pPr>
      <w:r>
        <w:t xml:space="preserve">   - 有效期限：[产品质量认证有效期限]</w:t>
      </w:r>
    </w:p>
    <w:p>
      <w:pPr>
        <w:spacing w:line="360" w:lineRule="auto" w:before="0" w:after="0"/>
        <w:ind w:firstLine="420"/>
      </w:pPr>
      <w:r>
        <w:t xml:space="preserve">   - 认证机构：[认证机构名称]</w:t>
      </w:r>
    </w:p>
    <w:p>
      <w:pPr>
        <w:spacing w:line="360" w:lineRule="auto" w:before="0" w:after="0"/>
        <w:ind w:firstLine="420"/>
      </w:pPr>
      <w:r>
        <w:t xml:space="preserve">   - 复印件字样：[复印件字样，如“复印件与原件一致”]</w:t>
      </w:r>
    </w:p>
    <w:p>
      <w:pPr>
        <w:spacing w:line="360" w:lineRule="auto" w:before="0" w:after="0"/>
        <w:ind w:firstLine="420"/>
      </w:pPr>
      <w:r>
        <w:t>3. **强制性产品认证证书复印件（如适用）**</w:t>
      </w:r>
    </w:p>
    <w:p>
      <w:pPr>
        <w:spacing w:line="360" w:lineRule="auto" w:before="0" w:after="0"/>
        <w:ind w:firstLine="420"/>
      </w:pPr>
      <w:r>
        <w:t xml:space="preserve">   - 认证编号：[强制性产品认证编号]</w:t>
      </w:r>
    </w:p>
    <w:p>
      <w:pPr>
        <w:spacing w:line="360" w:lineRule="auto" w:before="0" w:after="0"/>
        <w:ind w:firstLine="420"/>
      </w:pPr>
      <w:r>
        <w:t xml:space="preserve">   - 公司名称：[公司全称]</w:t>
      </w:r>
    </w:p>
    <w:p>
      <w:pPr>
        <w:spacing w:line="360" w:lineRule="auto" w:before="0" w:after="0"/>
        <w:ind w:firstLine="420"/>
      </w:pPr>
      <w:r>
        <w:t xml:space="preserve">   - 产品名称：[认证产品名称]</w:t>
      </w:r>
    </w:p>
    <w:p>
      <w:pPr>
        <w:spacing w:line="360" w:lineRule="auto" w:before="0" w:after="0"/>
        <w:ind w:firstLine="420"/>
      </w:pPr>
      <w:r>
        <w:t xml:space="preserve">   - 认证标准：[认证所依据的标准]</w:t>
      </w:r>
    </w:p>
    <w:p>
      <w:pPr>
        <w:spacing w:line="360" w:lineRule="auto" w:before="0" w:after="0"/>
        <w:ind w:firstLine="420"/>
      </w:pPr>
      <w:r>
        <w:t xml:space="preserve">   - 有效期限：[强制性产品认证有效期限]</w:t>
      </w:r>
    </w:p>
    <w:p>
      <w:pPr>
        <w:spacing w:line="360" w:lineRule="auto" w:before="0" w:after="0"/>
        <w:ind w:firstLine="420"/>
      </w:pPr>
      <w:r>
        <w:t xml:space="preserve">   - 认证机构：[认证机构名称]</w:t>
      </w:r>
    </w:p>
    <w:p>
      <w:pPr>
        <w:spacing w:line="360" w:lineRule="auto" w:before="0" w:after="0"/>
        <w:ind w:firstLine="420"/>
      </w:pPr>
      <w:r>
        <w:t xml:space="preserve">   - 复印件字样：[复印件字样，如“复印件与原件一致”]</w:t>
      </w:r>
    </w:p>
    <w:p>
      <w:pPr>
        <w:spacing w:line="360" w:lineRule="auto" w:before="0" w:after="0"/>
        <w:ind w:firstLine="420"/>
      </w:pPr>
      <w:r>
        <w:t>**三、其他相关资质证书**</w:t>
      </w:r>
    </w:p>
    <w:p>
      <w:pPr>
        <w:spacing w:line="360" w:lineRule="auto" w:before="0" w:after="0"/>
        <w:ind w:firstLine="420"/>
      </w:pPr>
      <w:r>
        <w:t>1. **ISO质量管理体系认证证书复印件**</w:t>
      </w:r>
    </w:p>
    <w:p>
      <w:pPr>
        <w:spacing w:line="360" w:lineRule="auto" w:before="0" w:after="0"/>
        <w:ind w:firstLine="420"/>
      </w:pPr>
      <w:r>
        <w:t xml:space="preserve">   - 认证编号：[ISO认证编号]</w:t>
      </w:r>
    </w:p>
    <w:p>
      <w:pPr>
        <w:spacing w:line="360" w:lineRule="auto" w:before="0" w:after="0"/>
        <w:ind w:firstLine="420"/>
      </w:pPr>
      <w:r>
        <w:t xml:space="preserve">   - 公司名称：[公司全称]</w:t>
      </w:r>
    </w:p>
    <w:p>
      <w:pPr>
        <w:spacing w:line="360" w:lineRule="auto" w:before="0" w:after="0"/>
        <w:ind w:firstLine="420"/>
      </w:pPr>
      <w:r>
        <w:t xml:space="preserve">   - 认证范围：[ISO认证范围]</w:t>
      </w:r>
    </w:p>
    <w:p>
      <w:pPr>
        <w:spacing w:line="360" w:lineRule="auto" w:before="0" w:after="0"/>
        <w:ind w:firstLine="420"/>
      </w:pPr>
      <w:r>
        <w:t xml:space="preserve">   - 认证标准：[ISO认证标准，如ISO 9001]</w:t>
      </w:r>
    </w:p>
    <w:p>
      <w:pPr>
        <w:spacing w:line="360" w:lineRule="auto" w:before="0" w:after="0"/>
        <w:ind w:firstLine="420"/>
      </w:pPr>
      <w:r>
        <w:t xml:space="preserve">   - 有效期限：[ISO认证有效期限]</w:t>
      </w:r>
    </w:p>
    <w:p>
      <w:pPr>
        <w:spacing w:line="360" w:lineRule="auto" w:before="0" w:after="0"/>
        <w:ind w:firstLine="420"/>
      </w:pPr>
      <w:r>
        <w:t xml:space="preserve">   - 认证机构：[认证机构名称]</w:t>
      </w:r>
    </w:p>
    <w:p>
      <w:pPr>
        <w:spacing w:line="360" w:lineRule="auto" w:before="0" w:after="0"/>
        <w:ind w:firstLine="420"/>
      </w:pPr>
      <w:r>
        <w:t xml:space="preserve">   - 复印件字样：[复印件字样，如“复印件与原件一致”]</w:t>
      </w:r>
    </w:p>
    <w:p>
      <w:pPr>
        <w:spacing w:line="360" w:lineRule="auto" w:before="0" w:after="0"/>
        <w:ind w:firstLine="420"/>
      </w:pPr>
      <w:r>
        <w:t>2. **环境管理体系认证证书复印件**</w:t>
      </w:r>
    </w:p>
    <w:p>
      <w:pPr>
        <w:spacing w:line="360" w:lineRule="auto" w:before="0" w:after="0"/>
        <w:ind w:firstLine="420"/>
      </w:pPr>
      <w:r>
        <w:t xml:space="preserve">   - 认证编号：[环境管理体系认证编号]</w:t>
      </w:r>
    </w:p>
    <w:p>
      <w:pPr>
        <w:spacing w:line="360" w:lineRule="auto" w:before="0" w:after="0"/>
        <w:ind w:firstLine="420"/>
      </w:pPr>
      <w:r>
        <w:t xml:space="preserve">   - 公司名称：[公司全称]</w:t>
      </w:r>
    </w:p>
    <w:p>
      <w:pPr>
        <w:spacing w:line="360" w:lineRule="auto" w:before="0" w:after="0"/>
        <w:ind w:firstLine="420"/>
      </w:pPr>
      <w:r>
        <w:t xml:space="preserve">   - 认证范围：[环境管理体系认证范围]</w:t>
      </w:r>
    </w:p>
    <w:p>
      <w:pPr>
        <w:spacing w:line="360" w:lineRule="auto" w:before="0" w:after="0"/>
        <w:ind w:firstLine="420"/>
      </w:pPr>
      <w:r>
        <w:t xml:space="preserve">   - 认证标准：[环境管理体系认证标准，如ISO 14001]</w:t>
      </w:r>
    </w:p>
    <w:p>
      <w:pPr>
        <w:spacing w:line="360" w:lineRule="auto" w:before="0" w:after="0"/>
        <w:ind w:firstLine="420"/>
      </w:pPr>
      <w:r>
        <w:t xml:space="preserve">   - 有效期限：[环境管理体系认证有效期限]</w:t>
      </w:r>
    </w:p>
    <w:p>
      <w:pPr>
        <w:spacing w:line="360" w:lineRule="auto" w:before="0" w:after="0"/>
        <w:ind w:firstLine="420"/>
      </w:pPr>
      <w:r>
        <w:t xml:space="preserve">   - 认证机构：[认证机构名称]</w:t>
      </w:r>
    </w:p>
    <w:p>
      <w:pPr>
        <w:spacing w:line="360" w:lineRule="auto" w:before="0" w:after="0"/>
        <w:ind w:firstLine="420"/>
      </w:pPr>
      <w:r>
        <w:t xml:space="preserve">   - 复印件字样：[复印件字样，如“复印件与原件一致”]</w:t>
      </w:r>
    </w:p>
    <w:p>
      <w:pPr>
        <w:spacing w:line="360" w:lineRule="auto" w:before="0" w:after="0"/>
        <w:ind w:firstLine="420"/>
      </w:pPr>
      <w:r>
        <w:t>3. **职业健康安全管理体系认证证书复印件**</w:t>
      </w:r>
    </w:p>
    <w:p>
      <w:pPr>
        <w:spacing w:line="360" w:lineRule="auto" w:before="0" w:after="0"/>
        <w:ind w:firstLine="420"/>
      </w:pPr>
      <w:r>
        <w:t xml:space="preserve">   - 认证编号：[职业健康安全管理体系认证编号]</w:t>
      </w:r>
    </w:p>
    <w:p>
      <w:pPr>
        <w:spacing w:line="360" w:lineRule="auto" w:before="0" w:after="0"/>
        <w:ind w:firstLine="420"/>
      </w:pPr>
      <w:r>
        <w:t xml:space="preserve">   - 公司名称：[公司全称]</w:t>
      </w:r>
    </w:p>
    <w:p>
      <w:pPr>
        <w:spacing w:line="360" w:lineRule="auto" w:before="0" w:after="0"/>
        <w:ind w:firstLine="420"/>
      </w:pPr>
      <w:r>
        <w:t xml:space="preserve">   - 认证范围：[职业健康安全管理体系认证范围]</w:t>
      </w:r>
    </w:p>
    <w:p>
      <w:pPr>
        <w:spacing w:line="360" w:lineRule="auto" w:before="0" w:after="0"/>
        <w:ind w:firstLine="420"/>
      </w:pPr>
      <w:r>
        <w:t xml:space="preserve">   - 认证标准：[职业健康安全管理体系认证标准，如OHSAS 18001]</w:t>
      </w:r>
    </w:p>
    <w:p>
      <w:pPr>
        <w:spacing w:line="360" w:lineRule="auto" w:before="0" w:after="0"/>
        <w:ind w:firstLine="420"/>
      </w:pPr>
      <w:r>
        <w:t xml:space="preserve">   - 有效期限：[职业健康安全管理体系认证有效期限]</w:t>
      </w:r>
    </w:p>
    <w:p>
      <w:pPr>
        <w:spacing w:line="360" w:lineRule="auto" w:before="0" w:after="0"/>
        <w:ind w:firstLine="420"/>
      </w:pPr>
      <w:r>
        <w:t xml:space="preserve">   - 认证机构：[认证机构名称]</w:t>
      </w:r>
    </w:p>
    <w:p>
      <w:pPr>
        <w:spacing w:line="360" w:lineRule="auto" w:before="0" w:after="0"/>
        <w:ind w:firstLine="420"/>
      </w:pPr>
      <w:r>
        <w:t xml:space="preserve">   - 复印件字样：[复印件字样，如“复印件与原件一致”]</w:t>
      </w:r>
    </w:p>
    <w:p>
      <w:pPr>
        <w:spacing w:line="360" w:lineRule="auto" w:before="0" w:after="0"/>
        <w:ind w:firstLine="420"/>
      </w:pPr>
      <w:r>
        <w:t>**四、备注**</w:t>
      </w:r>
    </w:p>
    <w:p>
      <w:pPr>
        <w:spacing w:line="360" w:lineRule="auto" w:before="0" w:after="0"/>
        <w:ind w:firstLine="420"/>
      </w:pPr>
      <w:r>
        <w:t>1. **复印件真实性**：</w:t>
      </w:r>
    </w:p>
    <w:p>
      <w:pPr>
        <w:spacing w:line="360" w:lineRule="auto" w:before="0" w:after="0"/>
        <w:ind w:firstLine="420"/>
      </w:pPr>
      <w:r>
        <w:t xml:space="preserve">   - 所有复印件均与原件一致，具有同等法律效力。</w:t>
      </w:r>
    </w:p>
    <w:p>
      <w:pPr>
        <w:spacing w:line="360" w:lineRule="auto" w:before="0" w:after="0"/>
        <w:ind w:firstLine="420"/>
      </w:pPr>
      <w:r>
        <w:t>2. **使用范围**：</w:t>
      </w:r>
    </w:p>
    <w:p>
      <w:pPr>
        <w:spacing w:line="360" w:lineRule="auto" w:before="0" w:after="0"/>
        <w:ind w:firstLine="420"/>
      </w:pPr>
      <w:r>
        <w:t xml:space="preserve">   - 本复印件仅用于[具体用途，如投标、合作等]。</w:t>
      </w:r>
    </w:p>
    <w:p>
      <w:pPr>
        <w:spacing w:line="360" w:lineRule="auto" w:before="0" w:after="0"/>
        <w:ind w:firstLine="420"/>
      </w:pPr>
      <w:r>
        <w:t>3. **保密声明**：</w:t>
      </w:r>
    </w:p>
    <w:p>
      <w:pPr>
        <w:spacing w:line="360" w:lineRule="auto" w:before="0" w:after="0"/>
        <w:ind w:firstLine="420"/>
      </w:pPr>
      <w:r>
        <w:t xml:space="preserve">   - 复印件接收方应对所接收的资质证书复印件内容保密，不得用于其他目的。</w:t>
      </w:r>
    </w:p>
    <w:p>
      <w:pPr>
        <w:spacing w:line="360" w:lineRule="auto" w:before="0" w:after="0"/>
        <w:ind w:firstLine="420"/>
      </w:pPr>
      <w:r>
        <w:t>4. **更新通知**：</w:t>
      </w:r>
    </w:p>
    <w:p>
      <w:pPr>
        <w:spacing w:line="360" w:lineRule="auto" w:before="0" w:after="0"/>
        <w:ind w:firstLine="420"/>
      </w:pPr>
      <w:r>
        <w:t xml:space="preserve">   - 如资质证书内容发生变更或更新，公司将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