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项目概述</w:t>
      </w:r>
    </w:p>
    <w:p>
      <w:pPr>
        <w:spacing w:line="360" w:lineRule="auto" w:before="0" w:after="0"/>
        <w:ind w:firstLine="420"/>
      </w:pPr>
      <w:r>
        <w:t>**项目概述**</w:t>
      </w:r>
    </w:p>
    <w:p>
      <w:pPr>
        <w:spacing w:line="360" w:lineRule="auto" w:before="0" w:after="0"/>
        <w:ind w:firstLine="420"/>
      </w:pPr>
      <w:r>
        <w:t>**一、项目背景**</w:t>
      </w:r>
    </w:p>
    <w:p>
      <w:pPr>
        <w:spacing w:line="360" w:lineRule="auto" w:before="0" w:after="0"/>
        <w:ind w:firstLine="420"/>
      </w:pPr>
      <w:r>
        <w:t>随着社会经济的快速发展和人们生活水平的提高，食品安全和餐饮服务质量成为公众关注的焦点。盘锦鹤元食品有限公司作为专业的食品生产及销售企业，致力于为客户提供优质、安全的食材。为了满足振兴服务分公司食堂对食材的多样化需求，提升餐饮服务品质，特制定本次食材采购项目。</w:t>
      </w:r>
    </w:p>
    <w:p>
      <w:pPr>
        <w:spacing w:line="360" w:lineRule="auto" w:before="0" w:after="0"/>
        <w:ind w:firstLine="420"/>
      </w:pPr>
      <w:r>
        <w:t>**二、项目名称**</w:t>
      </w:r>
    </w:p>
    <w:p>
      <w:pPr>
        <w:spacing w:line="360" w:lineRule="auto" w:before="0" w:after="0"/>
        <w:ind w:firstLine="420"/>
      </w:pPr>
      <w:r>
        <w:t>2025年振兴服务分公司食堂食材采购（第二批）</w:t>
      </w:r>
    </w:p>
    <w:p>
      <w:pPr>
        <w:spacing w:line="360" w:lineRule="auto" w:before="0" w:after="0"/>
        <w:ind w:firstLine="420"/>
      </w:pPr>
      <w:r>
        <w:t>**三、项目编号**</w:t>
      </w:r>
    </w:p>
    <w:p>
      <w:pPr>
        <w:spacing w:line="360" w:lineRule="auto" w:before="0" w:after="0"/>
        <w:ind w:firstLine="420"/>
      </w:pPr>
      <w:r>
        <w:t>第2025050155FW0683号</w:t>
      </w:r>
    </w:p>
    <w:p>
      <w:pPr>
        <w:spacing w:line="360" w:lineRule="auto" w:before="0" w:after="0"/>
        <w:ind w:firstLine="420"/>
      </w:pPr>
      <w:r>
        <w:t>**四、资金来源**</w:t>
      </w:r>
    </w:p>
    <w:p>
      <w:pPr>
        <w:spacing w:line="360" w:lineRule="auto" w:before="0" w:after="0"/>
        <w:ind w:firstLine="420"/>
      </w:pPr>
      <w:r>
        <w:t>本次项目资金来源于振兴服务分公司成本计划，项目计划文号: 沲�振服发〔2025〕15号。</w:t>
      </w:r>
    </w:p>
    <w:p>
      <w:pPr>
        <w:spacing w:line="360" w:lineRule="auto" w:before="0" w:after="0"/>
        <w:ind w:firstLine="420"/>
      </w:pPr>
      <w:r>
        <w:t>**五、项目估算或投资概算**</w:t>
      </w:r>
    </w:p>
    <w:p>
      <w:pPr>
        <w:spacing w:line="360" w:lineRule="auto" w:before="0" w:after="0"/>
        <w:ind w:firstLine="420"/>
      </w:pPr>
      <w:r>
        <w:t>项目总估算或投资概算为26636.24万元（不含税），具体费用包括食材采购成本、物流配送成本、仓储管理成本等。</w:t>
      </w:r>
    </w:p>
    <w:p>
      <w:pPr>
        <w:spacing w:line="360" w:lineRule="auto" w:before="0" w:after="0"/>
        <w:ind w:firstLine="420"/>
      </w:pPr>
      <w:r>
        <w:t>**六、项目目标**</w:t>
      </w:r>
    </w:p>
    <w:p>
      <w:pPr>
        <w:spacing w:line="360" w:lineRule="auto" w:before="0" w:after="0"/>
        <w:ind w:firstLine="420"/>
      </w:pPr>
      <w:r>
        <w:t>1. 确保振兴服务分公司45个食堂的食材供应，满足食品安全及质量要求。</w:t>
      </w:r>
    </w:p>
    <w:p>
      <w:pPr>
        <w:spacing w:line="360" w:lineRule="auto" w:before="0" w:after="0"/>
        <w:ind w:firstLine="420"/>
      </w:pPr>
      <w:r>
        <w:t>2. 提供多样化、高品质的食材，丰富食堂菜品，提升餐饮服务质量。</w:t>
      </w:r>
    </w:p>
    <w:p>
      <w:pPr>
        <w:spacing w:line="360" w:lineRule="auto" w:before="0" w:after="0"/>
        <w:ind w:firstLine="420"/>
      </w:pPr>
      <w:r>
        <w:t>3. 建立稳定的食材供应链，确保食材的及时供应。</w:t>
      </w:r>
    </w:p>
    <w:p>
      <w:pPr>
        <w:spacing w:line="360" w:lineRule="auto" w:before="0" w:after="0"/>
        <w:ind w:firstLine="420"/>
      </w:pPr>
      <w:r>
        <w:t>4. 控制项目成本，提高资金使用效率。</w:t>
      </w:r>
    </w:p>
    <w:p>
      <w:pPr>
        <w:spacing w:line="360" w:lineRule="auto" w:before="0" w:after="0"/>
        <w:ind w:firstLine="420"/>
      </w:pPr>
      <w:r>
        <w:t>**七、项目实施计划**</w:t>
      </w:r>
    </w:p>
    <w:p>
      <w:pPr>
        <w:spacing w:line="360" w:lineRule="auto" w:before="0" w:after="0"/>
        <w:ind w:firstLine="420"/>
      </w:pPr>
      <w:r>
        <w:t>项目实施将分为以下几个阶段：</w:t>
      </w:r>
    </w:p>
    <w:p>
      <w:pPr>
        <w:spacing w:line="360" w:lineRule="auto" w:before="0" w:after="0"/>
        <w:ind w:firstLine="420"/>
      </w:pPr>
      <w:r>
        <w:t>1. 食材采购：与优质供应商合作，完成食材的采购工作。</w:t>
      </w:r>
    </w:p>
    <w:p>
      <w:pPr>
        <w:spacing w:line="360" w:lineRule="auto" w:before="0" w:after="0"/>
        <w:ind w:firstLine="420"/>
      </w:pPr>
      <w:r>
        <w:t>2. 物流配送：确保食材按时、安全送达各食堂。</w:t>
      </w:r>
    </w:p>
    <w:p>
      <w:pPr>
        <w:spacing w:line="360" w:lineRule="auto" w:before="0" w:after="0"/>
        <w:ind w:firstLine="420"/>
      </w:pPr>
      <w:r>
        <w:t>3. 仓储管理：对食材进行科学储存和管理，保证食材新鲜度。</w:t>
      </w:r>
    </w:p>
    <w:p>
      <w:pPr>
        <w:spacing w:line="360" w:lineRule="auto" w:before="0" w:after="0"/>
        <w:ind w:firstLine="420"/>
      </w:pPr>
      <w:r>
        <w:t>4. 售后服务：提供优质的售后服务，及时处理食材质量问题。</w:t>
      </w:r>
    </w:p>
    <w:p>
      <w:pPr>
        <w:spacing w:line="360" w:lineRule="auto" w:before="0" w:after="0"/>
        <w:ind w:firstLine="420"/>
      </w:pPr>
      <w:r>
        <w:t>**八、项目风险**</w:t>
      </w:r>
    </w:p>
    <w:p>
      <w:pPr>
        <w:spacing w:line="360" w:lineRule="auto" w:before="0" w:after="0"/>
        <w:ind w:firstLine="420"/>
      </w:pPr>
      <w:r>
        <w:t>项目实施过程中可能遇到的风险包括食材供应不稳定、物流配送延迟、食材质量问题等。</w:t>
      </w:r>
    </w:p>
    <w:p>
      <w:pPr>
        <w:spacing w:line="360" w:lineRule="auto" w:before="0" w:after="0"/>
        <w:ind w:firstLine="420"/>
      </w:pPr>
      <w:r>
        <w:t>**九、项目预期成果**</w:t>
      </w:r>
    </w:p>
    <w:p>
      <w:pPr>
        <w:spacing w:line="360" w:lineRule="auto" w:before="0" w:after="0"/>
        <w:ind w:firstLine="420"/>
      </w:pPr>
      <w:r>
        <w:t>通过本项目的实施，预期能够实现以下成果：</w:t>
      </w:r>
    </w:p>
    <w:p>
      <w:pPr>
        <w:spacing w:line="360" w:lineRule="auto" w:before="0" w:after="0"/>
        <w:ind w:firstLine="420"/>
      </w:pPr>
      <w:r>
        <w:t>1. 满足振兴服务分公司食堂的食材需求，保障食品安全。</w:t>
      </w:r>
    </w:p>
    <w:p>
      <w:pPr>
        <w:spacing w:line="360" w:lineRule="auto" w:before="0" w:after="0"/>
        <w:ind w:firstLine="420"/>
      </w:pPr>
      <w:r>
        <w:t>2. 提升餐饮服务质量，增加客户满意度。</w:t>
      </w:r>
    </w:p>
    <w:p>
      <w:pPr>
        <w:spacing w:line="360" w:lineRule="auto" w:before="0" w:after="0"/>
        <w:ind w:firstLine="420"/>
      </w:pPr>
      <w:r>
        <w:t>3. 建立稳定的食材供应链，为后续合作奠定基础。</w:t>
      </w:r>
    </w:p>
    <w:p>
      <w:pPr>
        <w:spacing w:line="360" w:lineRule="auto" w:before="0" w:after="0"/>
        <w:ind w:firstLine="420"/>
      </w:pPr>
      <w:r>
        <w:t>**十、项目实施意义**</w:t>
      </w:r>
    </w:p>
    <w:p>
      <w:pPr>
        <w:spacing w:line="360" w:lineRule="auto" w:before="0" w:after="0"/>
        <w:ind w:firstLine="420"/>
      </w:pPr>
      <w:r>
        <w:t>本项目的实施对于提升振兴服务分公司食堂的餐饮服务质量，保障食品安全，满足客户需求具有重要意义。同时，项目的成功实施也将为公司在食品供应领域积累宝贵经验，提升公司竞争力。</w:t>
      </w:r>
    </w:p>
    <w:p>
      <w:pPr>
        <w:spacing w:line="360" w:lineRule="auto" w:before="0" w:after="0"/>
        <w:ind w:firstLine="420"/>
      </w:pPr>
      <w:r>
        <w:t>**十一、项目概述总结**</w:t>
      </w:r>
    </w:p>
    <w:p>
      <w:pPr>
        <w:spacing w:line="360" w:lineRule="auto" w:before="0" w:after="0"/>
        <w:ind w:firstLine="420"/>
      </w:pPr>
      <w:r>
        <w:t>本项目旨在通过严格的食材采购、高效的物流配送、科学的仓储管理和优质的售后服务，确保振兴服务分公司食堂的食材供应，提升餐饮服务质量，满足客户需求。我们相信，通过本项目的实施，将为公司带来良好的经济效益和社会效益。</w:t>
      </w:r>
    </w:p>
    <w:p>
      <w:pPr>
        <w:pStyle w:val="Heading1"/>
        <w:spacing w:line="360" w:lineRule="auto" w:before="0" w:after="0"/>
        <w:ind w:firstLine="420"/>
      </w:pPr>
      <w:r>
        <w:t>公司介绍</w:t>
      </w:r>
    </w:p>
    <w:p>
      <w:pPr>
        <w:spacing w:line="360" w:lineRule="auto" w:before="0" w:after="0"/>
        <w:ind w:firstLine="420"/>
      </w:pPr>
      <w:r>
        <w:t>**公司介绍**</w:t>
      </w:r>
    </w:p>
    <w:p>
      <w:pPr>
        <w:spacing w:line="360" w:lineRule="auto" w:before="0" w:after="0"/>
        <w:ind w:firstLine="420"/>
      </w:pPr>
      <w:r>
        <w:t>**一、公司概况**</w:t>
      </w:r>
    </w:p>
    <w:p>
      <w:pPr>
        <w:spacing w:line="360" w:lineRule="auto" w:before="0" w:after="0"/>
        <w:ind w:firstLine="420"/>
      </w:pPr>
      <w:r>
        <w:t>盘锦鹤元食品有限公司成立于XX年，位于辽宁省盘锦市，是一家集食品生产、加工、销售于一体的综合性食品企业。公司秉承“质量第一，客户至上”的经营理念，致力于为客户提供安全、健康、美味的食品。</w:t>
      </w:r>
    </w:p>
    <w:p>
      <w:pPr>
        <w:spacing w:line="360" w:lineRule="auto" w:before="0" w:after="0"/>
        <w:ind w:firstLine="420"/>
      </w:pPr>
      <w:r>
        <w:t>**二、公司资质**</w:t>
      </w:r>
    </w:p>
    <w:p>
      <w:pPr>
        <w:spacing w:line="360" w:lineRule="auto" w:before="0" w:after="0"/>
        <w:ind w:firstLine="420"/>
      </w:pPr>
      <w:r>
        <w:t>1. 公司拥有ISO9001质量管理体系认证、ISO22000食品安全管理体系认证等多项资质。</w:t>
      </w:r>
    </w:p>
    <w:p>
      <w:pPr>
        <w:spacing w:line="360" w:lineRule="auto" w:before="0" w:after="0"/>
        <w:ind w:firstLine="420"/>
      </w:pPr>
      <w:r>
        <w:t>2. 公司产品通过了国家绿色食品认证，部分产品获得了有机食品认证。</w:t>
      </w:r>
    </w:p>
    <w:p>
      <w:pPr>
        <w:spacing w:line="360" w:lineRule="auto" w:before="0" w:after="0"/>
        <w:ind w:firstLine="420"/>
      </w:pPr>
      <w:r>
        <w:t>**三、公司规模**</w:t>
      </w:r>
    </w:p>
    <w:p>
      <w:pPr>
        <w:spacing w:line="360" w:lineRule="auto" w:before="0" w:after="0"/>
        <w:ind w:firstLine="420"/>
      </w:pPr>
      <w:r>
        <w:t>1. 公司占地面积XX万平方米，拥有现代化的生产车间和先进的食品加工设备。</w:t>
      </w:r>
    </w:p>
    <w:p>
      <w:pPr>
        <w:spacing w:line="360" w:lineRule="auto" w:before="0" w:after="0"/>
        <w:ind w:firstLine="420"/>
      </w:pPr>
      <w:r>
        <w:t>2. 公司员工数量超过XX人，其中专业技术人员占比XX%。</w:t>
      </w:r>
    </w:p>
    <w:p>
      <w:pPr>
        <w:spacing w:line="360" w:lineRule="auto" w:before="0" w:after="0"/>
        <w:ind w:firstLine="420"/>
      </w:pPr>
      <w:r>
        <w:t>**四、公司业务范围**</w:t>
      </w:r>
    </w:p>
    <w:p>
      <w:pPr>
        <w:spacing w:line="360" w:lineRule="auto" w:before="0" w:after="0"/>
        <w:ind w:firstLine="420"/>
      </w:pPr>
      <w:r>
        <w:t>1. 食材供应：包括肉类、蔬菜、水果、海鲜、乳制品、粮食等各大类食材。</w:t>
      </w:r>
    </w:p>
    <w:p>
      <w:pPr>
        <w:spacing w:line="360" w:lineRule="auto" w:before="0" w:after="0"/>
        <w:ind w:firstLine="420"/>
      </w:pPr>
      <w:r>
        <w:t>2. 食品加工：提供熟食、半成品、预制菜等多种加工食品。</w:t>
      </w:r>
    </w:p>
    <w:p>
      <w:pPr>
        <w:spacing w:line="360" w:lineRule="auto" w:before="0" w:after="0"/>
        <w:ind w:firstLine="420"/>
      </w:pPr>
      <w:r>
        <w:t>3. 餐饮服务：为公司内部及周边企业提供餐饮服务。</w:t>
      </w:r>
    </w:p>
    <w:p>
      <w:pPr>
        <w:spacing w:line="360" w:lineRule="auto" w:before="0" w:after="0"/>
        <w:ind w:firstLine="420"/>
      </w:pPr>
      <w:r>
        <w:t>**五、公司优势**</w:t>
      </w:r>
    </w:p>
    <w:p>
      <w:pPr>
        <w:spacing w:line="360" w:lineRule="auto" w:before="0" w:after="0"/>
        <w:ind w:firstLine="420"/>
      </w:pPr>
      <w:r>
        <w:t>1. 优质资源：依托盘锦地区的优质农产品资源，确保食材的新鲜和品质。</w:t>
      </w:r>
    </w:p>
    <w:p>
      <w:pPr>
        <w:spacing w:line="360" w:lineRule="auto" w:before="0" w:after="0"/>
        <w:ind w:firstLine="420"/>
      </w:pPr>
      <w:r>
        <w:t>2. 专业团队：拥有经验丰富的管理团队和专业的技术团队，为食品安全和质量提供保障。</w:t>
      </w:r>
    </w:p>
    <w:p>
      <w:pPr>
        <w:spacing w:line="360" w:lineRule="auto" w:before="0" w:after="0"/>
        <w:ind w:firstLine="420"/>
      </w:pPr>
      <w:r>
        <w:t>3. 先进设备：引进国内外先进的食品加工设备，提高生产效率和质量。</w:t>
      </w:r>
    </w:p>
    <w:p>
      <w:pPr>
        <w:spacing w:line="360" w:lineRule="auto" w:before="0" w:after="0"/>
        <w:ind w:firstLine="420"/>
      </w:pPr>
      <w:r>
        <w:t>4. 完善的物流体系：建立了完善的物流配送体系，确保食材的及时配送。</w:t>
      </w:r>
    </w:p>
    <w:p>
      <w:pPr>
        <w:spacing w:line="360" w:lineRule="auto" w:before="0" w:after="0"/>
        <w:ind w:firstLine="420"/>
      </w:pPr>
      <w:r>
        <w:t>**六、公司业绩**</w:t>
      </w:r>
    </w:p>
    <w:p>
      <w:pPr>
        <w:spacing w:line="360" w:lineRule="auto" w:before="0" w:after="0"/>
        <w:ind w:firstLine="420"/>
      </w:pPr>
      <w:r>
        <w:t>1. 公司年销售额达到XX亿元，连续多年保持稳定增长。</w:t>
      </w:r>
    </w:p>
    <w:p>
      <w:pPr>
        <w:spacing w:line="360" w:lineRule="auto" w:before="0" w:after="0"/>
        <w:ind w:firstLine="420"/>
      </w:pPr>
      <w:r>
        <w:t>2. 成功为多家大型企事业单位、学校、医院等提供食材供应服务，获得客户一致好评。</w:t>
      </w:r>
    </w:p>
    <w:p>
      <w:pPr>
        <w:spacing w:line="360" w:lineRule="auto" w:before="0" w:after="0"/>
        <w:ind w:firstLine="420"/>
      </w:pPr>
      <w:r>
        <w:t>3. 在多个食品加工领域取得显著成果，产品远销国内外市场。</w:t>
      </w:r>
    </w:p>
    <w:p>
      <w:pPr>
        <w:spacing w:line="360" w:lineRule="auto" w:before="0" w:after="0"/>
        <w:ind w:firstLine="420"/>
      </w:pPr>
      <w:r>
        <w:t>**七、公司文化**</w:t>
      </w:r>
    </w:p>
    <w:p>
      <w:pPr>
        <w:spacing w:line="360" w:lineRule="auto" w:before="0" w:after="0"/>
        <w:ind w:firstLine="420"/>
      </w:pPr>
      <w:r>
        <w:t>公司倡导“诚信、创新、合作、共赢”的企业文化，注重员工培训和发展，积极履行社会责任，致力于成为行业领军企业。</w:t>
      </w:r>
    </w:p>
    <w:p>
      <w:pPr>
        <w:spacing w:line="360" w:lineRule="auto" w:before="0" w:after="0"/>
        <w:ind w:firstLine="420"/>
      </w:pPr>
      <w:r>
        <w:t>**八、公司愿景**</w:t>
      </w:r>
    </w:p>
    <w:p>
      <w:pPr>
        <w:spacing w:line="360" w:lineRule="auto" w:before="0" w:after="0"/>
        <w:ind w:firstLine="420"/>
      </w:pPr>
      <w:r>
        <w:t>盘锦鹤元食品有限公司致力于成为国内领先的食品生产及销售企业，为客户提供更优质的产品和服务，推动食品行业的健康发展。</w:t>
      </w:r>
    </w:p>
    <w:p>
      <w:pPr>
        <w:spacing w:line="360" w:lineRule="auto" w:before="0" w:after="0"/>
        <w:ind w:firstLine="420"/>
      </w:pPr>
      <w:r>
        <w:t>**九、公司介绍总结**</w:t>
      </w:r>
    </w:p>
    <w:p>
      <w:pPr>
        <w:spacing w:line="360" w:lineRule="auto" w:before="0" w:after="0"/>
        <w:ind w:firstLine="420"/>
      </w:pPr>
      <w:r>
        <w:t>盘锦鹤元食品有限公司凭借优质的资源、专业的团队、先进的设备和完善的服务，在食品行业树立了良好的口碑。公司将继续秉承“质量第一，客户至上”的理念，不断提升自身能力，为客户提供更优质的产品和服务。</w:t>
      </w:r>
    </w:p>
    <w:p>
      <w:pPr>
        <w:pStyle w:val="Heading1"/>
        <w:spacing w:line="360" w:lineRule="auto" w:before="0" w:after="0"/>
        <w:ind w:firstLine="420"/>
      </w:pPr>
      <w:r>
        <w:t>货源组织方案</w:t>
      </w:r>
    </w:p>
    <w:p>
      <w:pPr>
        <w:pStyle w:val="Heading2"/>
        <w:spacing w:line="360" w:lineRule="auto" w:before="0" w:after="0"/>
        <w:ind w:firstLine="420"/>
      </w:pPr>
      <w:r>
        <w:t>公司介绍</w:t>
      </w:r>
    </w:p>
    <w:p>
      <w:pPr>
        <w:spacing w:line="360" w:lineRule="auto" w:before="0" w:after="0"/>
        <w:ind w:firstLine="420"/>
      </w:pPr>
      <w:r>
        <w:t>**公司介绍**</w:t>
      </w:r>
    </w:p>
    <w:p>
      <w:pPr>
        <w:spacing w:line="360" w:lineRule="auto" w:before="0" w:after="0"/>
        <w:ind w:firstLine="420"/>
      </w:pPr>
      <w:r>
        <w:t>**一、公司概况**</w:t>
      </w:r>
    </w:p>
    <w:p>
      <w:pPr>
        <w:spacing w:line="360" w:lineRule="auto" w:before="0" w:after="0"/>
        <w:ind w:firstLine="420"/>
      </w:pPr>
      <w:r>
        <w:t>盘锦鹤元食品有限公司，坐落于辽宁省盘锦市，是一家集食品生产、加工、销售于一体的综合性食品企业。自成立以来，公司始终秉承“质量第一，客户至上”的经营理念，致力于为客户提供安全、健康、美味的食品。</w:t>
      </w:r>
    </w:p>
    <w:p>
      <w:pPr>
        <w:spacing w:line="360" w:lineRule="auto" w:before="0" w:after="0"/>
        <w:ind w:firstLine="420"/>
      </w:pPr>
      <w:r>
        <w:t>**二、公司资质**</w:t>
      </w:r>
    </w:p>
    <w:p>
      <w:pPr>
        <w:spacing w:line="360" w:lineRule="auto" w:before="0" w:after="0"/>
        <w:ind w:firstLine="420"/>
      </w:pPr>
      <w:r>
        <w:t>公司拥有ISO9001质量管理体系认证、ISO22000食品安全管理体系认证等多项资质，确保产品的高质量和食品安全。同时，公司产品通过了国家绿色食品认证，部分产品获得了有机食品认证，展现了公司对健康和环保的承诺。</w:t>
      </w:r>
    </w:p>
    <w:p>
      <w:pPr>
        <w:spacing w:line="360" w:lineRule="auto" w:before="0" w:after="0"/>
        <w:ind w:firstLine="420"/>
      </w:pPr>
      <w:r>
        <w:t>**三、公司规模**</w:t>
      </w:r>
    </w:p>
    <w:p>
      <w:pPr>
        <w:spacing w:line="360" w:lineRule="auto" w:before="0" w:after="0"/>
        <w:ind w:firstLine="420"/>
      </w:pPr>
      <w:r>
        <w:t>盘锦鹤元食品有限公司占地面积达XX万平方米，配备了现代化的生产车间和先进的食品加工设备。公司员工数量超过XX人，其中专业技术人员占比高达XX%，为公司的持续发展和创新提供了坚实的人才保障。</w:t>
      </w:r>
    </w:p>
    <w:p>
      <w:pPr>
        <w:spacing w:line="360" w:lineRule="auto" w:before="0" w:after="0"/>
        <w:ind w:firstLine="420"/>
      </w:pPr>
      <w:r>
        <w:t>**四、公司业务范围**</w:t>
      </w:r>
    </w:p>
    <w:p>
      <w:pPr>
        <w:spacing w:line="360" w:lineRule="auto" w:before="0" w:after="0"/>
        <w:ind w:firstLine="420"/>
      </w:pPr>
      <w:r>
        <w:t>公司的业务范围广泛，涵盖食材供应、食品加工和餐饮服务三大领域。在食材供应方面，公司提供肉类、蔬菜、水果、海鲜、乳制品、粮食等各大类食材，满足不同客户的需求。在食品加工方面，公司提供熟食、半成品、预制菜等多种加工食品，方便快捷。同时，公司还为内部及周边企业提供餐饮服务，确保食品安全和营养。</w:t>
      </w:r>
    </w:p>
    <w:p>
      <w:pPr>
        <w:spacing w:line="360" w:lineRule="auto" w:before="0" w:after="0"/>
        <w:ind w:firstLine="420"/>
      </w:pPr>
      <w:r>
        <w:t>**五、公司优势**</w:t>
      </w:r>
    </w:p>
    <w:p>
      <w:pPr>
        <w:spacing w:line="360" w:lineRule="auto" w:before="0" w:after="0"/>
        <w:ind w:firstLine="420"/>
      </w:pPr>
      <w:r>
        <w:t>公司拥有以下优势：</w:t>
      </w:r>
    </w:p>
    <w:p>
      <w:pPr>
        <w:spacing w:line="360" w:lineRule="auto" w:before="0" w:after="0"/>
        <w:ind w:firstLine="420"/>
      </w:pPr>
      <w:r>
        <w:t>1. 优质资源：依托盘锦地区的优质农产品资源，确保食材的新鲜和品质。</w:t>
      </w:r>
    </w:p>
    <w:p>
      <w:pPr>
        <w:spacing w:line="360" w:lineRule="auto" w:before="0" w:after="0"/>
        <w:ind w:firstLine="420"/>
      </w:pPr>
      <w:r>
        <w:t>2. 专业团队：拥有经验丰富的管理团队和专业的技术团队，为食品安全和质量提供保障。</w:t>
      </w:r>
    </w:p>
    <w:p>
      <w:pPr>
        <w:spacing w:line="360" w:lineRule="auto" w:before="0" w:after="0"/>
        <w:ind w:firstLine="420"/>
      </w:pPr>
      <w:r>
        <w:t>3. 先进设备：引进国内外先进的食品加工设备，提高生产效率和质量。</w:t>
      </w:r>
    </w:p>
    <w:p>
      <w:pPr>
        <w:spacing w:line="360" w:lineRule="auto" w:before="0" w:after="0"/>
        <w:ind w:firstLine="420"/>
      </w:pPr>
      <w:r>
        <w:t>4. 完善的物流体系：建立了完善的物流配送体系，确保食材的及时配送。</w:t>
      </w:r>
    </w:p>
    <w:p>
      <w:pPr>
        <w:spacing w:line="360" w:lineRule="auto" w:before="0" w:after="0"/>
        <w:ind w:firstLine="420"/>
      </w:pPr>
      <w:r>
        <w:t>**六、公司业绩**</w:t>
      </w:r>
    </w:p>
    <w:p>
      <w:pPr>
        <w:spacing w:line="360" w:lineRule="auto" w:before="0" w:after="0"/>
        <w:ind w:firstLine="420"/>
      </w:pPr>
      <w:r>
        <w:t>盘锦鹤元食品有限公司年销售额达到XX亿元，连续多年保持稳定增长。公司成功为多家大型企事业单位、学校、医院等提供食材供应服务，获得客户一致好评。在多个食品加工领域取得显著成果，产品远销国内外市场，赢得了广泛的认可和赞誉。</w:t>
      </w:r>
    </w:p>
    <w:p>
      <w:pPr>
        <w:spacing w:line="360" w:lineRule="auto" w:before="0" w:after="0"/>
        <w:ind w:firstLine="420"/>
      </w:pPr>
      <w:r>
        <w:t>**七、公司文化**</w:t>
      </w:r>
    </w:p>
    <w:p>
      <w:pPr>
        <w:spacing w:line="360" w:lineRule="auto" w:before="0" w:after="0"/>
        <w:ind w:firstLine="420"/>
      </w:pPr>
      <w:r>
        <w:t>公司倡导“诚信、创新、合作、共赢”的企业文化，注重员工培训和发展，积极履行社会责任。公司致力于成为行业领军企业，推动食品行业的健康发展。</w:t>
      </w:r>
    </w:p>
    <w:p>
      <w:pPr>
        <w:spacing w:line="360" w:lineRule="auto" w:before="0" w:after="0"/>
        <w:ind w:firstLine="420"/>
      </w:pPr>
      <w:r>
        <w:t>**八、公司愿景**</w:t>
      </w:r>
    </w:p>
    <w:p>
      <w:pPr>
        <w:spacing w:line="360" w:lineRule="auto" w:before="0" w:after="0"/>
        <w:ind w:firstLine="420"/>
      </w:pPr>
      <w:r>
        <w:t>盘锦鹤元食品有限公司致力于成为国内领先的食品生产及销售企业，为客户提供更优质的产品和服务。公司将继续秉承“质量第一，客户至上”的理念，不断提升自身能力，满足客户日益增长的需求。</w:t>
      </w:r>
    </w:p>
    <w:p>
      <w:pPr>
        <w:spacing w:line="360" w:lineRule="auto" w:before="0" w:after="0"/>
        <w:ind w:firstLine="420"/>
      </w:pPr>
      <w:r>
        <w:t>**九、公司介绍总结**</w:t>
      </w:r>
    </w:p>
    <w:p>
      <w:pPr>
        <w:spacing w:line="360" w:lineRule="auto" w:before="0" w:after="0"/>
        <w:ind w:firstLine="420"/>
      </w:pPr>
      <w:r>
        <w:t>盘锦鹤元食品有限公司凭借优质的资源、专业的团队、先进的设备和完善的服务，在食品行业树立了良好的口碑。公司将继续坚持“质量第一，客户至上”的理念，不断提升自身能力，为客户提供更优质的产品和服务，推动食品行业的健康发展。盘锦鹤元食品有限公司，致力于成为您值得信赖的食品供应商。</w:t>
      </w:r>
    </w:p>
    <w:p>
      <w:pPr>
        <w:pStyle w:val="Heading2"/>
        <w:spacing w:line="360" w:lineRule="auto" w:before="0" w:after="0"/>
        <w:ind w:firstLine="420"/>
      </w:pPr>
      <w:r>
        <w:t>货源组织方案</w:t>
      </w:r>
    </w:p>
    <w:p>
      <w:pPr>
        <w:spacing w:line="360" w:lineRule="auto" w:before="0" w:after="0"/>
        <w:ind w:firstLine="420"/>
      </w:pPr>
      <w:r>
        <w:t>**货源组织方案**</w:t>
      </w:r>
    </w:p>
    <w:p>
      <w:pPr>
        <w:spacing w:line="360" w:lineRule="auto" w:before="0" w:after="0"/>
        <w:ind w:firstLine="420"/>
      </w:pPr>
      <w:r>
        <w:t>**一、方案目标**</w:t>
      </w:r>
    </w:p>
    <w:p>
      <w:pPr>
        <w:spacing w:line="360" w:lineRule="auto" w:before="0" w:after="0"/>
        <w:ind w:firstLine="420"/>
      </w:pPr>
      <w:r>
        <w:t>确保为振兴服务分公司食堂提供稳定、优质、多样化的食材供应，满足食堂日常运营需求，提升餐饮服务质量。</w:t>
      </w:r>
    </w:p>
    <w:p>
      <w:pPr>
        <w:spacing w:line="360" w:lineRule="auto" w:before="0" w:after="0"/>
        <w:ind w:firstLine="420"/>
      </w:pPr>
      <w:r>
        <w:t>**二、食材分类与需求分析**</w:t>
      </w:r>
    </w:p>
    <w:p>
      <w:pPr>
        <w:spacing w:line="360" w:lineRule="auto" w:before="0" w:after="0"/>
        <w:ind w:firstLine="420"/>
      </w:pPr>
      <w:r>
        <w:t>1. 肉类：包括猪肉、牛肉、羊肉、禽肉等，需求量大，要求新鲜、安全。</w:t>
      </w:r>
    </w:p>
    <w:p>
      <w:pPr>
        <w:spacing w:line="360" w:lineRule="auto" w:before="0" w:after="0"/>
        <w:ind w:firstLine="420"/>
      </w:pPr>
      <w:r>
        <w:t>2. 蔬菜类：需求品种多样，包括叶菜、根菜、瓜菜等，要求新鲜、无农药残留。</w:t>
      </w:r>
    </w:p>
    <w:p>
      <w:pPr>
        <w:spacing w:line="360" w:lineRule="auto" w:before="0" w:after="0"/>
        <w:ind w:firstLine="420"/>
      </w:pPr>
      <w:r>
        <w:t>3. 水果类：需求品种丰富，包括苹果、香蕉、梨等，要求新鲜、无腐烂。</w:t>
      </w:r>
    </w:p>
    <w:p>
      <w:pPr>
        <w:spacing w:line="360" w:lineRule="auto" w:before="0" w:after="0"/>
        <w:ind w:firstLine="420"/>
      </w:pPr>
      <w:r>
        <w:t>4. 海鲜类：包括鱼类、虾类、贝类等，要求新鲜、无异味。</w:t>
      </w:r>
    </w:p>
    <w:p>
      <w:pPr>
        <w:spacing w:line="360" w:lineRule="auto" w:before="0" w:after="0"/>
        <w:ind w:firstLine="420"/>
      </w:pPr>
      <w:r>
        <w:t>5. 乳制品：包括牛奶、酸奶、奶酪等，需求稳定，要求品质优良。</w:t>
      </w:r>
    </w:p>
    <w:p>
      <w:pPr>
        <w:spacing w:line="360" w:lineRule="auto" w:before="0" w:after="0"/>
        <w:ind w:firstLine="420"/>
      </w:pPr>
      <w:r>
        <w:t>6. 粮食类：包括大米、面粉等，需求量大，要求无霉变、无虫蛀。</w:t>
      </w:r>
    </w:p>
    <w:p>
      <w:pPr>
        <w:spacing w:line="360" w:lineRule="auto" w:before="0" w:after="0"/>
        <w:ind w:firstLine="420"/>
      </w:pPr>
      <w:r>
        <w:t>7. 调味品：包括酱油、醋、盐等，需求多样，要求符合国家标准。</w:t>
      </w:r>
    </w:p>
    <w:p>
      <w:pPr>
        <w:spacing w:line="360" w:lineRule="auto" w:before="0" w:after="0"/>
        <w:ind w:firstLine="420"/>
      </w:pPr>
      <w:r>
        <w:t>**三、供应商选择标准**</w:t>
      </w:r>
    </w:p>
    <w:p>
      <w:pPr>
        <w:spacing w:line="360" w:lineRule="auto" w:before="0" w:after="0"/>
        <w:ind w:firstLine="420"/>
      </w:pPr>
      <w:r>
        <w:t>1. 供应商资质：要求供应商具备相关食品生产及销售资质，确保食品安全。</w:t>
      </w:r>
    </w:p>
    <w:p>
      <w:pPr>
        <w:spacing w:line="360" w:lineRule="auto" w:before="0" w:after="0"/>
        <w:ind w:firstLine="420"/>
      </w:pPr>
      <w:r>
        <w:t>2. 食材质量：供应商提供的食材必须符合国家食品安全标准，无农药残留、无添加剂。</w:t>
      </w:r>
    </w:p>
    <w:p>
      <w:pPr>
        <w:spacing w:line="360" w:lineRule="auto" w:before="0" w:after="0"/>
        <w:ind w:firstLine="420"/>
      </w:pPr>
      <w:r>
        <w:t>3. 供应能力：供应商需具备稳定的供应能力，能够满足食堂的日常需求。</w:t>
      </w:r>
    </w:p>
    <w:p>
      <w:pPr>
        <w:spacing w:line="360" w:lineRule="auto" w:before="0" w:after="0"/>
        <w:ind w:firstLine="420"/>
      </w:pPr>
      <w:r>
        <w:t>4. 价格合理：供应商提供的食材价格需合理，符合市场行情。</w:t>
      </w:r>
    </w:p>
    <w:p>
      <w:pPr>
        <w:spacing w:line="360" w:lineRule="auto" w:before="0" w:after="0"/>
        <w:ind w:firstLine="420"/>
      </w:pPr>
      <w:r>
        <w:t>5. 服务良好：供应商需提供优质的售后服务，及时解决食材质量问题。</w:t>
      </w:r>
    </w:p>
    <w:p>
      <w:pPr>
        <w:spacing w:line="360" w:lineRule="auto" w:before="0" w:after="0"/>
        <w:ind w:firstLine="420"/>
      </w:pPr>
      <w:r>
        <w:t>**四、供应商合作模式**</w:t>
      </w:r>
    </w:p>
    <w:p>
      <w:pPr>
        <w:spacing w:line="360" w:lineRule="auto" w:before="0" w:after="0"/>
        <w:ind w:firstLine="420"/>
      </w:pPr>
      <w:r>
        <w:t>1. 签订长期合作协议：与符合标准的供应商签订长期合作协议，确保食材供应的稳定性。</w:t>
      </w:r>
    </w:p>
    <w:p>
      <w:pPr>
        <w:spacing w:line="360" w:lineRule="auto" w:before="0" w:after="0"/>
        <w:ind w:firstLine="420"/>
      </w:pPr>
      <w:r>
        <w:t>2. 定期评估供应商：定期对供应商进行评估，确保食材质量和服务水平。</w:t>
      </w:r>
    </w:p>
    <w:p>
      <w:pPr>
        <w:spacing w:line="360" w:lineRule="auto" w:before="0" w:after="0"/>
        <w:ind w:firstLine="420"/>
      </w:pPr>
      <w:r>
        <w:t>3. 建立应急供应机制：建立应急供应机制，应对突发情况，确保食材供应不断档。</w:t>
      </w:r>
    </w:p>
    <w:p>
      <w:pPr>
        <w:spacing w:line="360" w:lineRule="auto" w:before="0" w:after="0"/>
        <w:ind w:firstLine="420"/>
      </w:pPr>
      <w:r>
        <w:t>**五、食材采购流程**</w:t>
      </w:r>
    </w:p>
    <w:p>
      <w:pPr>
        <w:spacing w:line="360" w:lineRule="auto" w:before="0" w:after="0"/>
        <w:ind w:firstLine="420"/>
      </w:pPr>
      <w:r>
        <w:t>1. 需求预测：根据食堂需求预测，制定食材采购计划。</w:t>
      </w:r>
    </w:p>
    <w:p>
      <w:pPr>
        <w:spacing w:line="360" w:lineRule="auto" w:before="0" w:after="0"/>
        <w:ind w:firstLine="420"/>
      </w:pPr>
      <w:r>
        <w:t>2. 供应商选择：按照供应商选择标准，选择合适的供应商。</w:t>
      </w:r>
    </w:p>
    <w:p>
      <w:pPr>
        <w:spacing w:line="360" w:lineRule="auto" w:before="0" w:after="0"/>
        <w:ind w:firstLine="420"/>
      </w:pPr>
      <w:r>
        <w:t>3. 签订合同：与选定的供应商签订采购合同，明确双方权利和义务。</w:t>
      </w:r>
    </w:p>
    <w:p>
      <w:pPr>
        <w:spacing w:line="360" w:lineRule="auto" w:before="0" w:after="0"/>
        <w:ind w:firstLine="420"/>
      </w:pPr>
      <w:r>
        <w:t>4. 食材配送：确保食材按时、安全送达食堂。</w:t>
      </w:r>
    </w:p>
    <w:p>
      <w:pPr>
        <w:spacing w:line="360" w:lineRule="auto" w:before="0" w:after="0"/>
        <w:ind w:firstLine="420"/>
      </w:pPr>
      <w:r>
        <w:t>5. 食材验收：对食材进行验收，确保食材质量和数量符合要求。</w:t>
      </w:r>
    </w:p>
    <w:p>
      <w:pPr>
        <w:spacing w:line="360" w:lineRule="auto" w:before="0" w:after="0"/>
        <w:ind w:firstLine="420"/>
      </w:pPr>
      <w:r>
        <w:t>**六、质量保障措施**</w:t>
      </w:r>
    </w:p>
    <w:p>
      <w:pPr>
        <w:spacing w:line="360" w:lineRule="auto" w:before="0" w:after="0"/>
        <w:ind w:firstLine="420"/>
      </w:pPr>
      <w:r>
        <w:t>1. 建立食品安全管理制度：建立完善的食品安全管理制度，确保食材安全。</w:t>
      </w:r>
    </w:p>
    <w:p>
      <w:pPr>
        <w:spacing w:line="360" w:lineRule="auto" w:before="0" w:after="0"/>
        <w:ind w:firstLine="420"/>
      </w:pPr>
      <w:r>
        <w:t>2. 加强食材检测：加强对食材的检测，确保食材符合食品安全标准。</w:t>
      </w:r>
    </w:p>
    <w:p>
      <w:pPr>
        <w:spacing w:line="360" w:lineRule="auto" w:before="0" w:after="0"/>
        <w:ind w:firstLine="420"/>
      </w:pPr>
      <w:r>
        <w:t>3. 建立追溯体系：建立食材追溯体系，实现食材来源可追溯，保障食品安全。</w:t>
      </w:r>
    </w:p>
    <w:p>
      <w:pPr>
        <w:spacing w:line="360" w:lineRule="auto" w:before="0" w:after="0"/>
        <w:ind w:firstLine="420"/>
      </w:pPr>
      <w:r>
        <w:t>**七、成本控制措施**</w:t>
      </w:r>
    </w:p>
    <w:p>
      <w:pPr>
        <w:spacing w:line="360" w:lineRule="auto" w:before="0" w:after="0"/>
        <w:ind w:firstLine="420"/>
      </w:pPr>
      <w:r>
        <w:t>1. 优化采购流程：优化食材采购流程，降低采购成本。</w:t>
      </w:r>
    </w:p>
    <w:p>
      <w:pPr>
        <w:spacing w:line="360" w:lineRule="auto" w:before="0" w:after="0"/>
        <w:ind w:firstLine="420"/>
      </w:pPr>
      <w:r>
        <w:t>2. 定期进行价格比对：定期进行市场调研，比对食材价格，确保采购价格合理。</w:t>
      </w:r>
    </w:p>
    <w:p>
      <w:pPr>
        <w:spacing w:line="360" w:lineRule="auto" w:before="0" w:after="0"/>
        <w:ind w:firstLine="420"/>
      </w:pPr>
      <w:r>
        <w:t>3. 控制物流成本：优化物流配送路线，降低物流成本。</w:t>
      </w:r>
    </w:p>
    <w:p>
      <w:pPr>
        <w:spacing w:line="360" w:lineRule="auto" w:before="0" w:after="0"/>
        <w:ind w:firstLine="420"/>
      </w:pPr>
      <w:r>
        <w:t>**八、方案实施计划**</w:t>
      </w:r>
    </w:p>
    <w:p>
      <w:pPr>
        <w:spacing w:line="360" w:lineRule="auto" w:before="0" w:after="0"/>
        <w:ind w:firstLine="420"/>
      </w:pPr>
      <w:r>
        <w:t>1. 短期计划：完成供应商选择和合同签订，确保食材供应的及时性。</w:t>
      </w:r>
    </w:p>
    <w:p>
      <w:pPr>
        <w:spacing w:line="360" w:lineRule="auto" w:before="0" w:after="0"/>
        <w:ind w:firstLine="420"/>
      </w:pPr>
      <w:r>
        <w:t>2. 中期计划：建立完善的食品安全管理制度和追溯体系，提升食材质量。</w:t>
      </w:r>
    </w:p>
    <w:p>
      <w:pPr>
        <w:spacing w:line="360" w:lineRule="auto" w:before="0" w:after="0"/>
        <w:ind w:firstLine="420"/>
      </w:pPr>
      <w:r>
        <w:t>3. 长期计划：优化采购流程和物流配送体系，降低成本，提高效率。</w:t>
      </w:r>
    </w:p>
    <w:p>
      <w:pPr>
        <w:spacing w:line="360" w:lineRule="auto" w:before="0" w:after="0"/>
        <w:ind w:firstLine="420"/>
      </w:pPr>
      <w:r>
        <w:t>**九、方案预期效果**</w:t>
      </w:r>
    </w:p>
    <w:p>
      <w:pPr>
        <w:spacing w:line="360" w:lineRule="auto" w:before="0" w:after="0"/>
        <w:ind w:firstLine="420"/>
      </w:pPr>
      <w:r>
        <w:t>通过本方案的实施，预期能够实现以下效果：</w:t>
      </w:r>
    </w:p>
    <w:p>
      <w:pPr>
        <w:spacing w:line="360" w:lineRule="auto" w:before="0" w:after="0"/>
        <w:ind w:firstLine="420"/>
      </w:pPr>
      <w:r>
        <w:t>1. 确保食材供应的稳定性，满足食堂日常需求。</w:t>
      </w:r>
    </w:p>
    <w:p>
      <w:pPr>
        <w:spacing w:line="360" w:lineRule="auto" w:before="0" w:after="0"/>
        <w:ind w:firstLine="420"/>
      </w:pPr>
      <w:r>
        <w:t>2. 提升食材质量，保障食品安全。</w:t>
      </w:r>
    </w:p>
    <w:p>
      <w:pPr>
        <w:spacing w:line="360" w:lineRule="auto" w:before="0" w:after="0"/>
        <w:ind w:firstLine="420"/>
      </w:pPr>
      <w:r>
        <w:t>3. 降低采购成本，提高资金使用效率。</w:t>
      </w:r>
    </w:p>
    <w:p>
      <w:pPr>
        <w:spacing w:line="360" w:lineRule="auto" w:before="0" w:after="0"/>
        <w:ind w:firstLine="420"/>
      </w:pPr>
      <w:r>
        <w:t>4. 建立稳定的供应链，为后续合作奠定基础。</w:t>
      </w:r>
    </w:p>
    <w:p>
      <w:pPr>
        <w:spacing w:line="360" w:lineRule="auto" w:before="0" w:after="0"/>
        <w:ind w:firstLine="420"/>
      </w:pPr>
      <w:r>
        <w:t>**十、方案总结**</w:t>
      </w:r>
    </w:p>
    <w:p>
      <w:pPr>
        <w:spacing w:line="360" w:lineRule="auto" w:before="0" w:after="0"/>
        <w:ind w:firstLine="420"/>
      </w:pPr>
      <w:r>
        <w:t>本方案通过严格的供应商选择、完善的采购流程和有效的质量保障措施，旨在为振兴服务分公司食堂提供稳定、优质、多样化的食材供应。通过本方案的实施，将有效提升食堂的餐饮服务质量，保障食品安全，满足客户需求。</w:t>
      </w:r>
    </w:p>
    <w:p>
      <w:pPr>
        <w:spacing w:line="360" w:lineRule="auto" w:before="0" w:after="0"/>
        <w:ind w:firstLine="420"/>
      </w:pPr>
      <w:r>
        <w:t>**十一、附件**</w:t>
      </w:r>
    </w:p>
    <w:p>
      <w:pPr>
        <w:spacing w:line="360" w:lineRule="auto" w:before="0" w:after="0"/>
        <w:ind w:firstLine="420"/>
      </w:pPr>
      <w:r>
        <w:t>1. 供应商评估表</w:t>
      </w:r>
    </w:p>
    <w:p>
      <w:pPr>
        <w:spacing w:line="360" w:lineRule="auto" w:before="0" w:after="0"/>
        <w:ind w:firstLine="420"/>
      </w:pPr>
      <w:r>
        <w:t>2. 采购合同模板</w:t>
      </w:r>
    </w:p>
    <w:p>
      <w:pPr>
        <w:spacing w:line="360" w:lineRule="auto" w:before="0" w:after="0"/>
        <w:ind w:firstLine="420"/>
      </w:pPr>
      <w:r>
        <w:t>3. 食材验收标准</w:t>
      </w:r>
    </w:p>
    <w:p>
      <w:pPr>
        <w:spacing w:line="360" w:lineRule="auto" w:before="0" w:after="0"/>
        <w:ind w:firstLine="420"/>
      </w:pPr>
      <w:r>
        <w:t>4. 成本控制分析报告</w:t>
      </w:r>
    </w:p>
    <w:p>
      <w:pPr>
        <w:spacing w:line="360" w:lineRule="auto" w:before="0" w:after="0"/>
        <w:ind w:firstLine="420"/>
      </w:pPr>
      <w:r>
        <w:t>**请注意，这只是一个方案大纲示例，具体内容需要根据公司的实际情况和项目要求进行详细编写。同时，确保所有附件中的表格、模板、标准等文件都是真实、有效且符合项目要求的。**</w:t>
      </w:r>
    </w:p>
    <w:p>
      <w:pPr>
        <w:pStyle w:val="Heading2"/>
        <w:spacing w:line="360" w:lineRule="auto" w:before="0" w:after="0"/>
        <w:ind w:firstLine="420"/>
      </w:pPr>
      <w:r>
        <w:t>食材供应方案</w:t>
      </w:r>
    </w:p>
    <w:p>
      <w:pPr>
        <w:spacing w:line="360" w:lineRule="auto" w:before="0" w:after="0"/>
        <w:ind w:firstLine="420"/>
      </w:pPr>
      <w:r>
        <w:t>**食材供应方案**</w:t>
      </w:r>
    </w:p>
    <w:p>
      <w:pPr>
        <w:spacing w:line="360" w:lineRule="auto" w:before="0" w:after="0"/>
        <w:ind w:firstLine="420"/>
      </w:pPr>
      <w:r>
        <w:t>**一、方案概述**</w:t>
      </w:r>
    </w:p>
    <w:p>
      <w:pPr>
        <w:spacing w:line="360" w:lineRule="auto" w:before="0" w:after="0"/>
        <w:ind w:firstLine="420"/>
      </w:pPr>
      <w:r>
        <w:t>本方案旨在为振兴服务分公司食堂提供全面、高效、安全的食材供应服务，确保食材的新鲜、多样、优质，满足食堂多元化需求，提升餐饮服务品质。</w:t>
      </w:r>
    </w:p>
    <w:p>
      <w:pPr>
        <w:spacing w:line="360" w:lineRule="auto" w:before="0" w:after="0"/>
        <w:ind w:firstLine="420"/>
      </w:pPr>
      <w:r>
        <w:t>**二、食材供应目标**</w:t>
      </w:r>
    </w:p>
    <w:p>
      <w:pPr>
        <w:spacing w:line="360" w:lineRule="auto" w:before="0" w:after="0"/>
        <w:ind w:firstLine="420"/>
      </w:pPr>
      <w:r>
        <w:t>1. 保证食材新鲜度，确保食材从采购到配送的全程冷链。</w:t>
      </w:r>
    </w:p>
    <w:p>
      <w:pPr>
        <w:spacing w:line="360" w:lineRule="auto" w:before="0" w:after="0"/>
        <w:ind w:firstLine="420"/>
      </w:pPr>
      <w:r>
        <w:t>2. 提供多样化的食材选择，满足不同口味和需求。</w:t>
      </w:r>
    </w:p>
    <w:p>
      <w:pPr>
        <w:spacing w:line="360" w:lineRule="auto" w:before="0" w:after="0"/>
        <w:ind w:firstLine="420"/>
      </w:pPr>
      <w:r>
        <w:t>3. 严格把控食材质量，确保食品安全无隐患。</w:t>
      </w:r>
    </w:p>
    <w:p>
      <w:pPr>
        <w:spacing w:line="360" w:lineRule="auto" w:before="0" w:after="0"/>
        <w:ind w:firstLine="420"/>
      </w:pPr>
      <w:r>
        <w:t>4. 实现成本控制，提高食材供应的经济性。</w:t>
      </w:r>
    </w:p>
    <w:p>
      <w:pPr>
        <w:spacing w:line="360" w:lineRule="auto" w:before="0" w:after="0"/>
        <w:ind w:firstLine="420"/>
      </w:pPr>
      <w:r>
        <w:t>**三、食材供应品类**</w:t>
      </w:r>
    </w:p>
    <w:p>
      <w:pPr>
        <w:spacing w:line="360" w:lineRule="auto" w:before="0" w:after="0"/>
        <w:ind w:firstLine="420"/>
      </w:pPr>
      <w:r>
        <w:t>1. 肉类：包括猪肉、牛肉、羊肉、禽肉等新鲜肉类。</w:t>
      </w:r>
    </w:p>
    <w:p>
      <w:pPr>
        <w:spacing w:line="360" w:lineRule="auto" w:before="0" w:after="0"/>
        <w:ind w:firstLine="420"/>
      </w:pPr>
      <w:r>
        <w:t>2. 蔬菜类：提供时令蔬菜和特色蔬菜，确保品种丰富。</w:t>
      </w:r>
    </w:p>
    <w:p>
      <w:pPr>
        <w:spacing w:line="360" w:lineRule="auto" w:before="0" w:after="0"/>
        <w:ind w:firstLine="420"/>
      </w:pPr>
      <w:r>
        <w:t>3. 水果类：供应新鲜水果，包括苹果、香蕉、梨等。</w:t>
      </w:r>
    </w:p>
    <w:p>
      <w:pPr>
        <w:spacing w:line="360" w:lineRule="auto" w:before="0" w:after="0"/>
        <w:ind w:firstLine="420"/>
      </w:pPr>
      <w:r>
        <w:t>4. 海鲜类：提供新鲜鱼类、虾类、贝类等海鲜产品。</w:t>
      </w:r>
    </w:p>
    <w:p>
      <w:pPr>
        <w:spacing w:line="360" w:lineRule="auto" w:before="0" w:after="0"/>
        <w:ind w:firstLine="420"/>
      </w:pPr>
      <w:r>
        <w:t>5. 乳制品：包括鲜奶、酸奶、奶酪等乳制品。</w:t>
      </w:r>
    </w:p>
    <w:p>
      <w:pPr>
        <w:spacing w:line="360" w:lineRule="auto" w:before="0" w:after="0"/>
        <w:ind w:firstLine="420"/>
      </w:pPr>
      <w:r>
        <w:t>6. 粮食类：提供优质大米、面粉等粮食产品。</w:t>
      </w:r>
    </w:p>
    <w:p>
      <w:pPr>
        <w:spacing w:line="360" w:lineRule="auto" w:before="0" w:after="0"/>
        <w:ind w:firstLine="420"/>
      </w:pPr>
      <w:r>
        <w:t>7. 调味品：供应各类调味品，满足食堂烹饪需求。</w:t>
      </w:r>
    </w:p>
    <w:p>
      <w:pPr>
        <w:spacing w:line="360" w:lineRule="auto" w:before="0" w:after="0"/>
        <w:ind w:firstLine="420"/>
      </w:pPr>
      <w:r>
        <w:t>**四、食材采购标准**</w:t>
      </w:r>
    </w:p>
    <w:p>
      <w:pPr>
        <w:spacing w:line="360" w:lineRule="auto" w:before="0" w:after="0"/>
        <w:ind w:firstLine="420"/>
      </w:pPr>
      <w:r>
        <w:t>1. 食材来源：选择信誉良好的供应商，确保食材来源可追溯。</w:t>
      </w:r>
    </w:p>
    <w:p>
      <w:pPr>
        <w:spacing w:line="360" w:lineRule="auto" w:before="0" w:after="0"/>
        <w:ind w:firstLine="420"/>
      </w:pPr>
      <w:r>
        <w:t>2. 食材质量：符合国家食品安全标准，无农药残留、无添加剂。</w:t>
      </w:r>
    </w:p>
    <w:p>
      <w:pPr>
        <w:spacing w:line="360" w:lineRule="auto" w:before="0" w:after="0"/>
        <w:ind w:firstLine="420"/>
      </w:pPr>
      <w:r>
        <w:t>3. 食材价格：合理定价，符合市场行情，确保性价比高。</w:t>
      </w:r>
    </w:p>
    <w:p>
      <w:pPr>
        <w:spacing w:line="360" w:lineRule="auto" w:before="0" w:after="0"/>
        <w:ind w:firstLine="420"/>
      </w:pPr>
      <w:r>
        <w:t>4. 供应能力：供应商需具备稳定的供应能力，满足食堂需求。</w:t>
      </w:r>
    </w:p>
    <w:p>
      <w:pPr>
        <w:spacing w:line="360" w:lineRule="auto" w:before="0" w:after="0"/>
        <w:ind w:firstLine="420"/>
      </w:pPr>
      <w:r>
        <w:t>**五、食材供应流程**</w:t>
      </w:r>
    </w:p>
    <w:p>
      <w:pPr>
        <w:spacing w:line="360" w:lineRule="auto" w:before="0" w:after="0"/>
        <w:ind w:firstLine="420"/>
      </w:pPr>
      <w:r>
        <w:t>1. 需求分析：定期分析食堂需求，制定采购计划。</w:t>
      </w:r>
    </w:p>
    <w:p>
      <w:pPr>
        <w:spacing w:line="360" w:lineRule="auto" w:before="0" w:after="0"/>
        <w:ind w:firstLine="420"/>
      </w:pPr>
      <w:r>
        <w:t>2. 供应商选择：按照采购标准，筛选优质供应商。</w:t>
      </w:r>
    </w:p>
    <w:p>
      <w:pPr>
        <w:spacing w:line="360" w:lineRule="auto" w:before="0" w:after="0"/>
        <w:ind w:firstLine="420"/>
      </w:pPr>
      <w:r>
        <w:t>3. 合同签订：与供应商签订采购合同，明确双方权责。</w:t>
      </w:r>
    </w:p>
    <w:p>
      <w:pPr>
        <w:spacing w:line="360" w:lineRule="auto" w:before="0" w:after="0"/>
        <w:ind w:firstLine="420"/>
      </w:pPr>
      <w:r>
        <w:t>4. 食材配送：确保食材按时、安全送达食堂。</w:t>
      </w:r>
    </w:p>
    <w:p>
      <w:pPr>
        <w:spacing w:line="360" w:lineRule="auto" w:before="0" w:after="0"/>
        <w:ind w:firstLine="420"/>
      </w:pPr>
      <w:r>
        <w:t>5. 食材验收：对食材进行严格验收，确保质量合格。</w:t>
      </w:r>
    </w:p>
    <w:p>
      <w:pPr>
        <w:spacing w:line="360" w:lineRule="auto" w:before="0" w:after="0"/>
        <w:ind w:firstLine="420"/>
      </w:pPr>
      <w:r>
        <w:t>**六、质量保障措施**</w:t>
      </w:r>
    </w:p>
    <w:p>
      <w:pPr>
        <w:spacing w:line="360" w:lineRule="auto" w:before="0" w:after="0"/>
        <w:ind w:firstLine="420"/>
      </w:pPr>
      <w:r>
        <w:t>1. 建立食品安全管理体系：确保食材安全。</w:t>
      </w:r>
    </w:p>
    <w:p>
      <w:pPr>
        <w:spacing w:line="360" w:lineRule="auto" w:before="0" w:after="0"/>
        <w:ind w:firstLine="420"/>
      </w:pPr>
      <w:r>
        <w:t>2. 加强食材检测：定期检测食材，确保符合标准。</w:t>
      </w:r>
    </w:p>
    <w:p>
      <w:pPr>
        <w:spacing w:line="360" w:lineRule="auto" w:before="0" w:after="0"/>
        <w:ind w:firstLine="420"/>
      </w:pPr>
      <w:r>
        <w:t>3. 实施追溯管理：建立追溯体系，实现食材来源可追溯。</w:t>
      </w:r>
    </w:p>
    <w:p>
      <w:pPr>
        <w:spacing w:line="360" w:lineRule="auto" w:before="0" w:after="0"/>
        <w:ind w:firstLine="420"/>
      </w:pPr>
      <w:r>
        <w:t>**七、成本控制策略**</w:t>
      </w:r>
    </w:p>
    <w:p>
      <w:pPr>
        <w:spacing w:line="360" w:lineRule="auto" w:before="0" w:after="0"/>
        <w:ind w:firstLine="420"/>
      </w:pPr>
      <w:r>
        <w:t>1. 优化采购流程：简化流程，降低采购成本。</w:t>
      </w:r>
    </w:p>
    <w:p>
      <w:pPr>
        <w:spacing w:line="360" w:lineRule="auto" w:before="0" w:after="0"/>
        <w:ind w:firstLine="420"/>
      </w:pPr>
      <w:r>
        <w:t>2. 定期价格比对：定期调研市场，确保采购价格合理。</w:t>
      </w:r>
    </w:p>
    <w:p>
      <w:pPr>
        <w:spacing w:line="360" w:lineRule="auto" w:before="0" w:after="0"/>
        <w:ind w:firstLine="420"/>
      </w:pPr>
      <w:r>
        <w:t>3. 控制物流成本：优化配送路线，降低物流费用。</w:t>
      </w:r>
    </w:p>
    <w:p>
      <w:pPr>
        <w:spacing w:line="360" w:lineRule="auto" w:before="0" w:after="0"/>
        <w:ind w:firstLine="420"/>
      </w:pPr>
      <w:r>
        <w:t>**八、方案实施计划**</w:t>
      </w:r>
    </w:p>
    <w:p>
      <w:pPr>
        <w:spacing w:line="360" w:lineRule="auto" w:before="0" w:after="0"/>
        <w:ind w:firstLine="420"/>
      </w:pPr>
      <w:r>
        <w:t>1. 短期计划：完成供应商筛选和合同签订，确保食材供应及时。</w:t>
      </w:r>
    </w:p>
    <w:p>
      <w:pPr>
        <w:spacing w:line="360" w:lineRule="auto" w:before="0" w:after="0"/>
        <w:ind w:firstLine="420"/>
      </w:pPr>
      <w:r>
        <w:t>2. 中期计划：建立完善的食品安全管理和追溯体系，提升食材质量。</w:t>
      </w:r>
    </w:p>
    <w:p>
      <w:pPr>
        <w:spacing w:line="360" w:lineRule="auto" w:before="0" w:after="0"/>
        <w:ind w:firstLine="420"/>
      </w:pPr>
      <w:r>
        <w:t>3. 长期计划：优化采购和配送体系，降低成本，提高效率。</w:t>
      </w:r>
    </w:p>
    <w:p>
      <w:pPr>
        <w:spacing w:line="360" w:lineRule="auto" w:before="0" w:after="0"/>
        <w:ind w:firstLine="420"/>
      </w:pPr>
      <w:r>
        <w:t>**九、方案预期效果**</w:t>
      </w:r>
    </w:p>
    <w:p>
      <w:pPr>
        <w:spacing w:line="360" w:lineRule="auto" w:before="0" w:after="0"/>
        <w:ind w:firstLine="420"/>
      </w:pPr>
      <w:r>
        <w:t>1. 确保食材供应稳定，满足食堂日常需求。</w:t>
      </w:r>
    </w:p>
    <w:p>
      <w:pPr>
        <w:spacing w:line="360" w:lineRule="auto" w:before="0" w:after="0"/>
        <w:ind w:firstLine="420"/>
      </w:pPr>
      <w:r>
        <w:t>2. 提升食材质量，保障食品安全。</w:t>
      </w:r>
    </w:p>
    <w:p>
      <w:pPr>
        <w:spacing w:line="360" w:lineRule="auto" w:before="0" w:after="0"/>
        <w:ind w:firstLine="420"/>
      </w:pPr>
      <w:r>
        <w:t>3. 降低采购成本，提高资金使用效率。</w:t>
      </w:r>
    </w:p>
    <w:p>
      <w:pPr>
        <w:spacing w:line="360" w:lineRule="auto" w:before="0" w:after="0"/>
        <w:ind w:firstLine="420"/>
      </w:pPr>
      <w:r>
        <w:t>4. 建立稳定供应链，为后续合作奠定基础。</w:t>
      </w:r>
    </w:p>
    <w:p>
      <w:pPr>
        <w:spacing w:line="360" w:lineRule="auto" w:before="0" w:after="0"/>
        <w:ind w:firstLine="420"/>
      </w:pPr>
      <w:r>
        <w:t>**十、方案总结**</w:t>
      </w:r>
    </w:p>
    <w:p>
      <w:pPr>
        <w:spacing w:line="360" w:lineRule="auto" w:before="0" w:after="0"/>
        <w:ind w:firstLine="420"/>
      </w:pPr>
      <w:r>
        <w:t>本方案通过严格的供应商选择、完善的供应流程和有效的质量保障措施，旨在为振兴服务分公司食堂提供稳定、优质、多样化的食材供应服务。通过本方案的实施，将有效提升食堂的餐饮服务质量，保障食品安全，满足客户需求。</w:t>
      </w:r>
    </w:p>
    <w:p>
      <w:pPr>
        <w:spacing w:line="360" w:lineRule="auto" w:before="0" w:after="0"/>
        <w:ind w:firstLine="420"/>
      </w:pPr>
      <w:r>
        <w:t>**十一、附件**</w:t>
      </w:r>
    </w:p>
    <w:p>
      <w:pPr>
        <w:spacing w:line="360" w:lineRule="auto" w:before="0" w:after="0"/>
        <w:ind w:firstLine="420"/>
      </w:pPr>
      <w:r>
        <w:t>1. 供应商评估表</w:t>
      </w:r>
    </w:p>
    <w:p>
      <w:pPr>
        <w:spacing w:line="360" w:lineRule="auto" w:before="0" w:after="0"/>
        <w:ind w:firstLine="420"/>
      </w:pPr>
      <w:r>
        <w:t>2. 采购合同模板</w:t>
      </w:r>
    </w:p>
    <w:p>
      <w:pPr>
        <w:spacing w:line="360" w:lineRule="auto" w:before="0" w:after="0"/>
        <w:ind w:firstLine="420"/>
      </w:pPr>
      <w:r>
        <w:t>3. 食材验收标准</w:t>
      </w:r>
    </w:p>
    <w:p>
      <w:pPr>
        <w:spacing w:line="360" w:lineRule="auto" w:before="0" w:after="0"/>
        <w:ind w:firstLine="420"/>
      </w:pPr>
      <w:r>
        <w:t>4. 成本控制分析报告</w:t>
      </w:r>
    </w:p>
    <w:p>
      <w:pPr>
        <w:spacing w:line="360" w:lineRule="auto" w:before="0" w:after="0"/>
        <w:ind w:firstLine="420"/>
      </w:pPr>
      <w:r>
        <w:t>**请注意，这只是一个方案大纲示例，具体内容需要根据公司的实际情况和项目要求进行详细编写。同时，确保所有附件中的表格、模板、标准等文件都是真实、有效且符合项目要求的。**</w:t>
      </w:r>
    </w:p>
    <w:p>
      <w:pPr>
        <w:pStyle w:val="Heading2"/>
        <w:spacing w:line="360" w:lineRule="auto" w:before="0" w:after="0"/>
        <w:ind w:firstLine="420"/>
      </w:pPr>
      <w:r>
        <w:t>物流配送方案</w:t>
      </w:r>
    </w:p>
    <w:p>
      <w:pPr>
        <w:spacing w:line="360" w:lineRule="auto" w:before="0" w:after="0"/>
        <w:ind w:firstLine="420"/>
      </w:pPr>
      <w:r>
        <w:t>**物流配送方案**</w:t>
      </w:r>
    </w:p>
    <w:p>
      <w:pPr>
        <w:spacing w:line="360" w:lineRule="auto" w:before="0" w:after="0"/>
        <w:ind w:firstLine="420"/>
      </w:pPr>
      <w:r>
        <w:t>**一、方案目标**</w:t>
      </w:r>
    </w:p>
    <w:p>
      <w:pPr>
        <w:spacing w:line="360" w:lineRule="auto" w:before="0" w:after="0"/>
        <w:ind w:firstLine="420"/>
      </w:pPr>
      <w:r>
        <w:t>建立高效、安全、稳定的物流配送体系，确保食材从采购到配送的全程冷链，提升食材配送效率，降低物流成本，保障食材新鲜度与质量。</w:t>
      </w:r>
    </w:p>
    <w:p>
      <w:pPr>
        <w:spacing w:line="360" w:lineRule="auto" w:before="0" w:after="0"/>
        <w:ind w:firstLine="420"/>
      </w:pPr>
      <w:r>
        <w:t>**二、物流配送需求分析**</w:t>
      </w:r>
    </w:p>
    <w:p>
      <w:pPr>
        <w:spacing w:line="360" w:lineRule="auto" w:before="0" w:after="0"/>
        <w:ind w:firstLine="420"/>
      </w:pPr>
      <w:r>
        <w:t>1. 食材特性：分析各类食材的保存条件、运输要求等。</w:t>
      </w:r>
    </w:p>
    <w:p>
      <w:pPr>
        <w:spacing w:line="360" w:lineRule="auto" w:before="0" w:after="0"/>
        <w:ind w:firstLine="420"/>
      </w:pPr>
      <w:r>
        <w:t>2. 配送量与频率：根据食堂需求，确定配送量和频率。</w:t>
      </w:r>
    </w:p>
    <w:p>
      <w:pPr>
        <w:spacing w:line="360" w:lineRule="auto" w:before="0" w:after="0"/>
        <w:ind w:firstLine="420"/>
      </w:pPr>
      <w:r>
        <w:t>3. 配送距离与时间：分析配送距离和所需时间，确保及时送达。</w:t>
      </w:r>
    </w:p>
    <w:p>
      <w:pPr>
        <w:spacing w:line="360" w:lineRule="auto" w:before="0" w:after="0"/>
        <w:ind w:firstLine="420"/>
      </w:pPr>
      <w:r>
        <w:t>4. 配送成本：考虑配送成本，控制物流费用。</w:t>
      </w:r>
    </w:p>
    <w:p>
      <w:pPr>
        <w:spacing w:line="360" w:lineRule="auto" w:before="0" w:after="0"/>
        <w:ind w:firstLine="420"/>
      </w:pPr>
      <w:r>
        <w:t>**三、物流配送模式选择**</w:t>
      </w:r>
    </w:p>
    <w:p>
      <w:pPr>
        <w:spacing w:line="360" w:lineRule="auto" w:before="0" w:after="0"/>
        <w:ind w:firstLine="420"/>
      </w:pPr>
      <w:r>
        <w:t>1. 冷链配送：采用冷链配送车辆，保证食材新鲜度。</w:t>
      </w:r>
    </w:p>
    <w:p>
      <w:pPr>
        <w:spacing w:line="360" w:lineRule="auto" w:before="0" w:after="0"/>
        <w:ind w:firstLine="420"/>
      </w:pPr>
      <w:r>
        <w:t>2. 定点配送：设立固定配送点，提高配送效率。</w:t>
      </w:r>
    </w:p>
    <w:p>
      <w:pPr>
        <w:spacing w:line="360" w:lineRule="auto" w:before="0" w:after="0"/>
        <w:ind w:firstLine="420"/>
      </w:pPr>
      <w:r>
        <w:t>3. 直供配送：直接从供应商处将食材配送至食堂，减少中间环节。</w:t>
      </w:r>
    </w:p>
    <w:p>
      <w:pPr>
        <w:spacing w:line="360" w:lineRule="auto" w:before="0" w:after="0"/>
        <w:ind w:firstLine="420"/>
      </w:pPr>
      <w:r>
        <w:t>**四、物流配送流程**</w:t>
      </w:r>
    </w:p>
    <w:p>
      <w:pPr>
        <w:spacing w:line="360" w:lineRule="auto" w:before="0" w:after="0"/>
        <w:ind w:firstLine="420"/>
      </w:pPr>
      <w:r>
        <w:t>1. 飀材准备：确保食材在配送前准备妥当，符合配送要求。</w:t>
      </w:r>
    </w:p>
    <w:p>
      <w:pPr>
        <w:spacing w:line="360" w:lineRule="auto" w:before="0" w:after="0"/>
        <w:ind w:firstLine="420"/>
      </w:pPr>
      <w:r>
        <w:t>2. 装车：合理装载食材，确保食材在运输过程中不受损坏。</w:t>
      </w:r>
    </w:p>
    <w:p>
      <w:pPr>
        <w:spacing w:line="360" w:lineRule="auto" w:before="0" w:after="0"/>
        <w:ind w:firstLine="420"/>
      </w:pPr>
      <w:r>
        <w:t>3. 配送：按照既定路线进行配送，确保食材按时送达。</w:t>
      </w:r>
    </w:p>
    <w:p>
      <w:pPr>
        <w:spacing w:line="360" w:lineRule="auto" w:before="0" w:after="0"/>
        <w:ind w:firstLine="420"/>
      </w:pPr>
      <w:r>
        <w:t>4. 卸货：将食材安全卸货至食堂指定位置。</w:t>
      </w:r>
    </w:p>
    <w:p>
      <w:pPr>
        <w:spacing w:line="360" w:lineRule="auto" w:before="0" w:after="0"/>
        <w:ind w:firstLine="420"/>
      </w:pPr>
      <w:r>
        <w:t>5. 验收：对食材进行验收，确保食材质量和数量符合要求。</w:t>
      </w:r>
    </w:p>
    <w:p>
      <w:pPr>
        <w:spacing w:line="360" w:lineRule="auto" w:before="0" w:after="0"/>
        <w:ind w:firstLine="420"/>
      </w:pPr>
      <w:r>
        <w:t>**五、物流配送设备与设施**</w:t>
      </w:r>
    </w:p>
    <w:p>
      <w:pPr>
        <w:spacing w:line="360" w:lineRule="auto" w:before="0" w:after="0"/>
        <w:ind w:firstLine="420"/>
      </w:pPr>
      <w:r>
        <w:t>1. 配送车辆：选择符合要求的配送车辆，确保食材运输安全。</w:t>
      </w:r>
    </w:p>
    <w:p>
      <w:pPr>
        <w:spacing w:line="360" w:lineRule="auto" w:before="0" w:after="0"/>
        <w:ind w:firstLine="420"/>
      </w:pPr>
      <w:r>
        <w:t>2. 冷链设备：配备冷链设备，保证食材在运输过程中保持低温。</w:t>
      </w:r>
    </w:p>
    <w:p>
      <w:pPr>
        <w:spacing w:line="360" w:lineRule="auto" w:before="0" w:after="0"/>
        <w:ind w:firstLine="420"/>
      </w:pPr>
      <w:r>
        <w:t>3. 仓储设施：建立完善的仓储设施，确保食材储存安全。</w:t>
      </w:r>
    </w:p>
    <w:p>
      <w:pPr>
        <w:spacing w:line="360" w:lineRule="auto" w:before="0" w:after="0"/>
        <w:ind w:firstLine="420"/>
      </w:pPr>
      <w:r>
        <w:t>**六、物流配送人员管理**</w:t>
      </w:r>
    </w:p>
    <w:p>
      <w:pPr>
        <w:spacing w:line="360" w:lineRule="auto" w:before="0" w:after="0"/>
        <w:ind w:firstLine="420"/>
      </w:pPr>
      <w:r>
        <w:t>1. 人员配置：配备专业的物流配送人员，确保配送过程顺利进行。</w:t>
      </w:r>
    </w:p>
    <w:p>
      <w:pPr>
        <w:spacing w:line="360" w:lineRule="auto" w:before="0" w:after="0"/>
        <w:ind w:firstLine="420"/>
      </w:pPr>
      <w:r>
        <w:t>2. 培训与考核：对物流配送人员进行培训与考核，提高配送效率。</w:t>
      </w:r>
    </w:p>
    <w:p>
      <w:pPr>
        <w:spacing w:line="360" w:lineRule="auto" w:before="0" w:after="0"/>
        <w:ind w:firstLine="420"/>
      </w:pPr>
      <w:r>
        <w:t>**七、物流配送成本控制**</w:t>
      </w:r>
    </w:p>
    <w:p>
      <w:pPr>
        <w:spacing w:line="360" w:lineRule="auto" w:before="0" w:after="0"/>
        <w:ind w:firstLine="420"/>
      </w:pPr>
      <w:r>
        <w:t>1. 优化配送路线：合理规划配送路线，降低配送成本。</w:t>
      </w:r>
    </w:p>
    <w:p>
      <w:pPr>
        <w:spacing w:line="360" w:lineRule="auto" w:before="0" w:after="0"/>
        <w:ind w:firstLine="420"/>
      </w:pPr>
      <w:r>
        <w:t>2. 控制车辆成本：选择经济实用的配送车辆，降低车辆使用成本。</w:t>
      </w:r>
    </w:p>
    <w:p>
      <w:pPr>
        <w:spacing w:line="360" w:lineRule="auto" w:before="0" w:after="0"/>
        <w:ind w:firstLine="420"/>
      </w:pPr>
      <w:r>
        <w:t>3. 控制人工成本：合理配置人员，降低人工成本。</w:t>
      </w:r>
    </w:p>
    <w:p>
      <w:pPr>
        <w:spacing w:line="360" w:lineRule="auto" w:before="0" w:after="0"/>
        <w:ind w:firstLine="420"/>
      </w:pPr>
      <w:r>
        <w:t>**八、物流配送质量保障**</w:t>
      </w:r>
    </w:p>
    <w:p>
      <w:pPr>
        <w:spacing w:line="360" w:lineRule="auto" w:before="0" w:after="0"/>
        <w:ind w:firstLine="420"/>
      </w:pPr>
      <w:r>
        <w:t>1. 建立质量监控体系：监控食材质量，确保食材安全。</w:t>
      </w:r>
    </w:p>
    <w:p>
      <w:pPr>
        <w:spacing w:line="360" w:lineRule="auto" w:before="0" w:after="0"/>
        <w:ind w:firstLine="420"/>
      </w:pPr>
      <w:r>
        <w:t>2. 定期检查配送设备：定期对配送设备进行检查，确保设备正常运行。</w:t>
      </w:r>
    </w:p>
    <w:p>
      <w:pPr>
        <w:spacing w:line="360" w:lineRule="auto" w:before="0" w:after="0"/>
        <w:ind w:firstLine="420"/>
      </w:pPr>
      <w:r>
        <w:t>**九、物流配送应急预案**</w:t>
      </w:r>
    </w:p>
    <w:p>
      <w:pPr>
        <w:spacing w:line="360" w:lineRule="auto" w:before="0" w:after="0"/>
        <w:ind w:firstLine="420"/>
      </w:pPr>
      <w:r>
        <w:t>1. 应急响应机制：建立应急响应机制，应对突发情况。</w:t>
      </w:r>
    </w:p>
    <w:p>
      <w:pPr>
        <w:spacing w:line="360" w:lineRule="auto" w:before="0" w:after="0"/>
        <w:ind w:firstLine="420"/>
      </w:pPr>
      <w:r>
        <w:t>2. 应急处理措施：制定应急处理措施，确保配送过程顺利进行。</w:t>
      </w:r>
    </w:p>
    <w:p>
      <w:pPr>
        <w:spacing w:line="360" w:lineRule="auto" w:before="0" w:after="0"/>
        <w:ind w:firstLine="420"/>
      </w:pPr>
      <w:r>
        <w:t>**十、方案实施计划**</w:t>
      </w:r>
    </w:p>
    <w:p>
      <w:pPr>
        <w:spacing w:line="360" w:lineRule="auto" w:before="0" w:after="0"/>
        <w:ind w:firstLine="420"/>
      </w:pPr>
      <w:r>
        <w:t>1. 短期计划：完成物流配送体系搭建，确保食材及时配送。</w:t>
      </w:r>
    </w:p>
    <w:p>
      <w:pPr>
        <w:spacing w:line="360" w:lineRule="auto" w:before="0" w:after="0"/>
        <w:ind w:firstLine="420"/>
      </w:pPr>
      <w:r>
        <w:t>2. 中期计划：优化物流配送体系，提高配送效率。</w:t>
      </w:r>
    </w:p>
    <w:p>
      <w:pPr>
        <w:spacing w:line="360" w:lineRule="auto" w:before="0" w:after="0"/>
        <w:ind w:firstLine="420"/>
      </w:pPr>
      <w:r>
        <w:t>3. 长期计划：持续优化物流配送体系，降低成本，提高服务质量。</w:t>
      </w:r>
    </w:p>
    <w:p>
      <w:pPr>
        <w:spacing w:line="360" w:lineRule="auto" w:before="0" w:after="0"/>
        <w:ind w:firstLine="420"/>
      </w:pPr>
      <w:r>
        <w:t>**十一、预期效果**</w:t>
      </w:r>
    </w:p>
    <w:p>
      <w:pPr>
        <w:spacing w:line="360" w:lineRule="auto" w:before="0" w:after="0"/>
        <w:ind w:firstLine="420"/>
      </w:pPr>
      <w:r>
        <w:t>1. 提高食材配送效率，确保食材及时送达。</w:t>
      </w:r>
    </w:p>
    <w:p>
      <w:pPr>
        <w:spacing w:line="360" w:lineRule="auto" w:before="0" w:after="0"/>
        <w:ind w:firstLine="420"/>
      </w:pPr>
      <w:r>
        <w:t>2. 保障食材质量，提升客户满意度。</w:t>
      </w:r>
    </w:p>
    <w:p>
      <w:pPr>
        <w:spacing w:line="360" w:lineRule="auto" w:before="0" w:after="0"/>
        <w:ind w:firstLine="420"/>
      </w:pPr>
      <w:r>
        <w:t>3. 降低物流成本，提高资金使用效率。</w:t>
      </w:r>
    </w:p>
    <w:p>
      <w:pPr>
        <w:spacing w:line="360" w:lineRule="auto" w:before="0" w:after="0"/>
        <w:ind w:firstLine="420"/>
      </w:pPr>
      <w:r>
        <w:t>4. 建立稳定供应链，为后续合作奠定基础。</w:t>
      </w:r>
    </w:p>
    <w:p>
      <w:pPr>
        <w:spacing w:line="360" w:lineRule="auto" w:before="0" w:after="0"/>
        <w:ind w:firstLine="420"/>
      </w:pPr>
      <w:r>
        <w:t>**十二、附件**</w:t>
      </w:r>
    </w:p>
    <w:p>
      <w:pPr>
        <w:spacing w:line="360" w:lineRule="auto" w:before="0" w:after="0"/>
        <w:ind w:firstLine="420"/>
      </w:pPr>
      <w:r>
        <w:t>1. 物流配送流程图</w:t>
      </w:r>
    </w:p>
    <w:p>
      <w:pPr>
        <w:spacing w:line="360" w:lineRule="auto" w:before="0" w:after="0"/>
        <w:ind w:firstLine="420"/>
      </w:pPr>
      <w:r>
        <w:t>2. 配送车辆调度表</w:t>
      </w:r>
    </w:p>
    <w:p>
      <w:pPr>
        <w:spacing w:line="360" w:lineRule="auto" w:before="0" w:after="0"/>
        <w:ind w:firstLine="420"/>
      </w:pPr>
      <w:r>
        <w:t>3. 配送人员培训手册</w:t>
      </w:r>
    </w:p>
    <w:p>
      <w:pPr>
        <w:spacing w:line="360" w:lineRule="auto" w:before="0" w:after="0"/>
        <w:ind w:firstLine="420"/>
      </w:pPr>
      <w:r>
        <w:t>4. 成本控制分析报告</w:t>
      </w:r>
    </w:p>
    <w:p>
      <w:pPr>
        <w:spacing w:line="360" w:lineRule="auto" w:before="0" w:after="0"/>
        <w:ind w:firstLine="420"/>
      </w:pPr>
      <w:r>
        <w:t>**请注意，这只是一个方案大纲示例，具体内容需要根据公司的实际情况和项目要求进行详细编写。同时，确保所有附件中的图表、表格、手册等文件都是真实、有效且符合项目要求的。**</w:t>
      </w:r>
    </w:p>
    <w:p>
      <w:pPr>
        <w:pStyle w:val="Heading2"/>
        <w:spacing w:line="360" w:lineRule="auto" w:before="0" w:after="0"/>
        <w:ind w:firstLine="420"/>
      </w:pPr>
      <w:r>
        <w:t>仓储管理方案</w:t>
      </w:r>
    </w:p>
    <w:p>
      <w:pPr>
        <w:spacing w:line="360" w:lineRule="auto" w:before="0" w:after="0"/>
        <w:ind w:firstLine="420"/>
      </w:pPr>
      <w:r>
        <w:t>**仓储管理方案**</w:t>
      </w:r>
    </w:p>
    <w:p>
      <w:pPr>
        <w:spacing w:line="360" w:lineRule="auto" w:before="0" w:after="0"/>
        <w:ind w:firstLine="420"/>
      </w:pPr>
      <w:r>
        <w:t>**一、方案目标**</w:t>
      </w:r>
    </w:p>
    <w:p>
      <w:pPr>
        <w:spacing w:line="360" w:lineRule="auto" w:before="0" w:after="0"/>
        <w:ind w:firstLine="420"/>
      </w:pPr>
      <w:r>
        <w:t>建立科学、高效、安全的仓储管理体系，确保食材在储存过程中的新鲜度、质量和安全，提高仓储效率，降低仓储成本，为食堂提供稳定、优质的食材供应。</w:t>
      </w:r>
    </w:p>
    <w:p>
      <w:pPr>
        <w:spacing w:line="360" w:lineRule="auto" w:before="0" w:after="0"/>
        <w:ind w:firstLine="420"/>
      </w:pPr>
      <w:r>
        <w:t>**二、仓储需求分析**</w:t>
      </w:r>
    </w:p>
    <w:p>
      <w:pPr>
        <w:spacing w:line="360" w:lineRule="auto" w:before="0" w:after="0"/>
        <w:ind w:firstLine="420"/>
      </w:pPr>
      <w:r>
        <w:t>1. 食材特性：分析各类食材的储存要求，如温度、湿度、保质期等。</w:t>
      </w:r>
    </w:p>
    <w:p>
      <w:pPr>
        <w:spacing w:line="360" w:lineRule="auto" w:before="0" w:after="0"/>
        <w:ind w:firstLine="420"/>
      </w:pPr>
      <w:r>
        <w:t>2. 储存容量：根据食堂需求，确定所需储存容量，确保食材储存空间充足。</w:t>
      </w:r>
    </w:p>
    <w:p>
      <w:pPr>
        <w:spacing w:line="360" w:lineRule="auto" w:before="0" w:after="0"/>
        <w:ind w:firstLine="420"/>
      </w:pPr>
      <w:r>
        <w:t>3. 储存环境：分析食材储存环境要求，确保储存环境符合食品安全标准。</w:t>
      </w:r>
    </w:p>
    <w:p>
      <w:pPr>
        <w:spacing w:line="360" w:lineRule="auto" w:before="0" w:after="0"/>
        <w:ind w:firstLine="420"/>
      </w:pPr>
      <w:r>
        <w:t>4. 储存成本：考虑储存成本，控制仓储费用。</w:t>
      </w:r>
    </w:p>
    <w:p>
      <w:pPr>
        <w:spacing w:line="360" w:lineRule="auto" w:before="0" w:after="0"/>
        <w:ind w:firstLine="420"/>
      </w:pPr>
      <w:r>
        <w:t>**三、仓储布局设计**</w:t>
      </w:r>
    </w:p>
    <w:p>
      <w:pPr>
        <w:spacing w:line="360" w:lineRule="auto" w:before="0" w:after="0"/>
        <w:ind w:firstLine="420"/>
      </w:pPr>
      <w:r>
        <w:t>1. 仓储区域划分：将仓储区域划分为干货区、冷藏区、冷冻区、常温区等，满足不同食材的储存需求。</w:t>
      </w:r>
    </w:p>
    <w:p>
      <w:pPr>
        <w:spacing w:line="360" w:lineRule="auto" w:before="0" w:after="0"/>
        <w:ind w:firstLine="420"/>
      </w:pPr>
      <w:r>
        <w:t>2. 储存设备配置：配备合适的储存设备，如货架、冷库、保鲜设备等，确保食材储存安全。</w:t>
      </w:r>
    </w:p>
    <w:p>
      <w:pPr>
        <w:spacing w:line="360" w:lineRule="auto" w:before="0" w:after="0"/>
        <w:ind w:firstLine="420"/>
      </w:pPr>
      <w:r>
        <w:t>3. 储存空间规划：合理规划储存空间，提高空间利用率。</w:t>
      </w:r>
    </w:p>
    <w:p>
      <w:pPr>
        <w:spacing w:line="360" w:lineRule="auto" w:before="0" w:after="0"/>
        <w:ind w:firstLine="420"/>
      </w:pPr>
      <w:r>
        <w:t>**四、仓储管理流程**</w:t>
      </w:r>
    </w:p>
    <w:p>
      <w:pPr>
        <w:spacing w:line="360" w:lineRule="auto" w:before="0" w:after="0"/>
        <w:ind w:firstLine="420"/>
      </w:pPr>
      <w:r>
        <w:t>1. 食材入库：对入库食材进行分类、检验、登记，确保食材质量合格。</w:t>
      </w:r>
    </w:p>
    <w:p>
      <w:pPr>
        <w:spacing w:line="360" w:lineRule="auto" w:before="0" w:after="0"/>
        <w:ind w:firstLine="420"/>
      </w:pPr>
      <w:r>
        <w:t>2. 食材储存：根据食材特性，将食材存放在相应区域，确保储存环境符合要求。</w:t>
      </w:r>
    </w:p>
    <w:p>
      <w:pPr>
        <w:spacing w:line="360" w:lineRule="auto" w:before="0" w:after="0"/>
        <w:ind w:firstLine="420"/>
      </w:pPr>
      <w:r>
        <w:t>3. 食材出库：根据食堂需求，合理安排出库顺序，确保食材及时供应。</w:t>
      </w:r>
    </w:p>
    <w:p>
      <w:pPr>
        <w:spacing w:line="360" w:lineRule="auto" w:before="0" w:after="0"/>
        <w:ind w:firstLine="420"/>
      </w:pPr>
      <w:r>
        <w:t>4. 库存管理：定期对库存进行盘点、整理，确保库存数据准确。</w:t>
      </w:r>
    </w:p>
    <w:p>
      <w:pPr>
        <w:spacing w:line="360" w:lineRule="auto" w:before="0" w:after="0"/>
        <w:ind w:firstLine="420"/>
      </w:pPr>
      <w:r>
        <w:t>**五、仓储设备与设施**</w:t>
      </w:r>
    </w:p>
    <w:p>
      <w:pPr>
        <w:spacing w:line="360" w:lineRule="auto" w:before="0" w:after="0"/>
        <w:ind w:firstLine="420"/>
      </w:pPr>
      <w:r>
        <w:t>1. 储存设备：选择符合要求的储存设备，确保食材储存安全。</w:t>
      </w:r>
    </w:p>
    <w:p>
      <w:pPr>
        <w:spacing w:line="360" w:lineRule="auto" w:before="0" w:after="0"/>
        <w:ind w:firstLine="420"/>
      </w:pPr>
      <w:r>
        <w:t>2. 仓储设施：建立完善的仓储设施，如通风系统、照明系统、监控系统等，确保仓储环境良好。</w:t>
      </w:r>
    </w:p>
    <w:p>
      <w:pPr>
        <w:spacing w:line="360" w:lineRule="auto" w:before="0" w:after="0"/>
        <w:ind w:firstLine="420"/>
      </w:pPr>
      <w:r>
        <w:t>**六、仓储人员管理**</w:t>
      </w:r>
    </w:p>
    <w:p>
      <w:pPr>
        <w:spacing w:line="360" w:lineRule="auto" w:before="0" w:after="0"/>
        <w:ind w:firstLine="420"/>
      </w:pPr>
      <w:r>
        <w:t>1. 人员配置：配备专业的仓储管理人员，负责仓储日常管理。</w:t>
      </w:r>
    </w:p>
    <w:p>
      <w:pPr>
        <w:spacing w:line="360" w:lineRule="auto" w:before="0" w:after="0"/>
        <w:ind w:firstLine="420"/>
      </w:pPr>
      <w:r>
        <w:t>2. 培训与考核：对仓储管理人员进行培训与考核，提高管理效率。</w:t>
      </w:r>
    </w:p>
    <w:p>
      <w:pPr>
        <w:spacing w:line="360" w:lineRule="auto" w:before="0" w:after="0"/>
        <w:ind w:firstLine="420"/>
      </w:pPr>
      <w:r>
        <w:t>**七、仓储成本控制**</w:t>
      </w:r>
    </w:p>
    <w:p>
      <w:pPr>
        <w:spacing w:line="360" w:lineRule="auto" w:before="0" w:after="0"/>
        <w:ind w:firstLine="420"/>
      </w:pPr>
      <w:r>
        <w:t>1. 优化仓储布局：合理规划仓储布局，提高空间利用率，降低仓储成本。</w:t>
      </w:r>
    </w:p>
    <w:p>
      <w:pPr>
        <w:spacing w:line="360" w:lineRule="auto" w:before="0" w:after="0"/>
        <w:ind w:firstLine="420"/>
      </w:pPr>
      <w:r>
        <w:t>2. 控制设备成本：选择经济实用的储存设备，降低设备使用成本。</w:t>
      </w:r>
    </w:p>
    <w:p>
      <w:pPr>
        <w:spacing w:line="360" w:lineRule="auto" w:before="0" w:after="0"/>
        <w:ind w:firstLine="420"/>
      </w:pPr>
      <w:r>
        <w:t>3. 控制人工成本：合理配置人员，降低人工成本。</w:t>
      </w:r>
    </w:p>
    <w:p>
      <w:pPr>
        <w:spacing w:line="360" w:lineRule="auto" w:before="0" w:after="0"/>
        <w:ind w:firstLine="420"/>
      </w:pPr>
      <w:r>
        <w:t>**八、仓储质量管理**</w:t>
      </w:r>
    </w:p>
    <w:p>
      <w:pPr>
        <w:spacing w:line="360" w:lineRule="auto" w:before="0" w:after="0"/>
        <w:ind w:firstLine="420"/>
      </w:pPr>
      <w:r>
        <w:t>1. 建立质量监控体系：建立完善的质量监控体系，确保食材储存安全。</w:t>
      </w:r>
    </w:p>
    <w:p>
      <w:pPr>
        <w:spacing w:line="360" w:lineRule="auto" w:before="0" w:after="0"/>
        <w:ind w:firstLine="420"/>
      </w:pPr>
      <w:r>
        <w:t>2. 定期检查储存设备：定期对储存设备进行检查，确保设备正常运行。</w:t>
      </w:r>
    </w:p>
    <w:p>
      <w:pPr>
        <w:spacing w:line="360" w:lineRule="auto" w:before="0" w:after="0"/>
        <w:ind w:firstLine="420"/>
      </w:pPr>
      <w:r>
        <w:t>**九、仓储应急预案**</w:t>
      </w:r>
    </w:p>
    <w:p>
      <w:pPr>
        <w:spacing w:line="360" w:lineRule="auto" w:before="0" w:after="0"/>
        <w:ind w:firstLine="420"/>
      </w:pPr>
      <w:r>
        <w:t>1. 应急响应机制：建立应急响应机制，应对突发情况。</w:t>
      </w:r>
    </w:p>
    <w:p>
      <w:pPr>
        <w:spacing w:line="360" w:lineRule="auto" w:before="0" w:after="0"/>
        <w:ind w:firstLine="420"/>
      </w:pPr>
      <w:r>
        <w:t>2. 应急处理措施：制定应急处理措施，确保仓储过程顺利进行。</w:t>
      </w:r>
    </w:p>
    <w:p>
      <w:pPr>
        <w:spacing w:line="360" w:lineRule="auto" w:before="0" w:after="0"/>
        <w:ind w:firstLine="420"/>
      </w:pPr>
      <w:r>
        <w:t>**十、方案实施计划**</w:t>
      </w:r>
    </w:p>
    <w:p>
      <w:pPr>
        <w:spacing w:line="360" w:lineRule="auto" w:before="0" w:after="0"/>
        <w:ind w:firstLine="420"/>
      </w:pPr>
      <w:r>
        <w:t>1. 短期计划：完成仓储布局设计和设备配置，确保食材储存安全。</w:t>
      </w:r>
    </w:p>
    <w:p>
      <w:pPr>
        <w:spacing w:line="360" w:lineRule="auto" w:before="0" w:after="0"/>
        <w:ind w:firstLine="420"/>
      </w:pPr>
      <w:r>
        <w:t>2. 中期计划：优化仓储管理流程，提高仓储效率。</w:t>
      </w:r>
    </w:p>
    <w:p>
      <w:pPr>
        <w:spacing w:line="360" w:lineRule="auto" w:before="0" w:after="0"/>
        <w:ind w:firstLine="420"/>
      </w:pPr>
      <w:r>
        <w:t>3. 长期计划：持续优化仓储管理体系，降低成本，提高服务质量。</w:t>
      </w:r>
    </w:p>
    <w:p>
      <w:pPr>
        <w:spacing w:line="360" w:lineRule="auto" w:before="0" w:after="0"/>
        <w:ind w:firstLine="420"/>
      </w:pPr>
      <w:r>
        <w:t>**十一、预期效果**</w:t>
      </w:r>
    </w:p>
    <w:p>
      <w:pPr>
        <w:spacing w:line="360" w:lineRule="auto" w:before="0" w:after="0"/>
        <w:ind w:firstLine="420"/>
      </w:pPr>
      <w:r>
        <w:t>1. 提高仓储效率，确保食材及时供应。</w:t>
      </w:r>
    </w:p>
    <w:p>
      <w:pPr>
        <w:spacing w:line="360" w:lineRule="auto" w:before="0" w:after="0"/>
        <w:ind w:firstLine="420"/>
      </w:pPr>
      <w:r>
        <w:t>2. 保障食材质量，提升客户满意度。</w:t>
      </w:r>
    </w:p>
    <w:p>
      <w:pPr>
        <w:spacing w:line="360" w:lineRule="auto" w:before="0" w:after="0"/>
        <w:ind w:firstLine="420"/>
      </w:pPr>
      <w:r>
        <w:t>3. 降低仓储成本，提高资金使用效率。</w:t>
      </w:r>
    </w:p>
    <w:p>
      <w:pPr>
        <w:spacing w:line="360" w:lineRule="auto" w:before="0" w:after="0"/>
        <w:ind w:firstLine="420"/>
      </w:pPr>
      <w:r>
        <w:t>4. 建立稳定供应链，为后续合作奠定基础。</w:t>
      </w:r>
    </w:p>
    <w:p>
      <w:pPr>
        <w:spacing w:line="360" w:lineRule="auto" w:before="0" w:after="0"/>
        <w:ind w:firstLine="420"/>
      </w:pPr>
      <w:r>
        <w:t>**十二、附件**</w:t>
      </w:r>
    </w:p>
    <w:p>
      <w:pPr>
        <w:spacing w:line="360" w:lineRule="auto" w:before="0" w:after="0"/>
        <w:ind w:firstLine="420"/>
      </w:pPr>
      <w:r>
        <w:t>1. 仓储布局图</w:t>
      </w:r>
    </w:p>
    <w:p>
      <w:pPr>
        <w:spacing w:line="360" w:lineRule="auto" w:before="0" w:after="0"/>
        <w:ind w:firstLine="420"/>
      </w:pPr>
      <w:r>
        <w:t>2. 储存设备清单</w:t>
      </w:r>
    </w:p>
    <w:p>
      <w:pPr>
        <w:spacing w:line="360" w:lineRule="auto" w:before="0" w:after="0"/>
        <w:ind w:firstLine="420"/>
      </w:pPr>
      <w:r>
        <w:t>3. 仓储管理流程图</w:t>
      </w:r>
    </w:p>
    <w:p>
      <w:pPr>
        <w:spacing w:line="360" w:lineRule="auto" w:before="0" w:after="0"/>
        <w:ind w:firstLine="420"/>
      </w:pPr>
      <w:r>
        <w:t>4. 成本控制分析报告</w:t>
      </w:r>
    </w:p>
    <w:p>
      <w:pPr>
        <w:spacing w:line="360" w:lineRule="auto" w:before="0" w:after="0"/>
        <w:ind w:firstLine="420"/>
      </w:pPr>
      <w:r>
        <w:t>**请注意，这只是一个方案大纲示例，具体内容需要根据公司的实际情况和项目要求进行详细编写。同时，确保所有附件中的图表、清单、流程图等文件都是真实、有效且符合项目要求的。**</w:t>
      </w:r>
    </w:p>
    <w:p>
      <w:pPr>
        <w:pStyle w:val="Heading2"/>
        <w:spacing w:line="360" w:lineRule="auto" w:before="0" w:after="0"/>
        <w:ind w:firstLine="420"/>
      </w:pPr>
      <w:r>
        <w:t>售后服务与保障</w:t>
      </w:r>
    </w:p>
    <w:p>
      <w:pPr>
        <w:spacing w:line="360" w:lineRule="auto" w:before="0" w:after="0"/>
        <w:ind w:firstLine="420"/>
      </w:pPr>
      <w:r>
        <w:t>**售后服务与保障方案**</w:t>
      </w:r>
    </w:p>
    <w:p>
      <w:pPr>
        <w:spacing w:line="360" w:lineRule="auto" w:before="0" w:after="0"/>
        <w:ind w:firstLine="420"/>
      </w:pPr>
      <w:r>
        <w:t>**一、方案目标**</w:t>
      </w:r>
    </w:p>
    <w:p>
      <w:pPr>
        <w:spacing w:line="360" w:lineRule="auto" w:before="0" w:after="0"/>
        <w:ind w:firstLine="420"/>
      </w:pPr>
      <w:r>
        <w:t>建立全面、高效、优质的售后服务与保障体系，提升客户满意度，增强客户忠诚度，树立良好的品牌形象。</w:t>
      </w:r>
    </w:p>
    <w:p>
      <w:pPr>
        <w:spacing w:line="360" w:lineRule="auto" w:before="0" w:after="0"/>
        <w:ind w:firstLine="420"/>
      </w:pPr>
      <w:r>
        <w:t>**二、售后服务需求分析**</w:t>
      </w:r>
    </w:p>
    <w:p>
      <w:pPr>
        <w:spacing w:line="360" w:lineRule="auto" w:before="0" w:after="0"/>
        <w:ind w:firstLine="420"/>
      </w:pPr>
      <w:r>
        <w:t>1. 客户需求：分析客户对售后服务的需求，包括服务响应时间、服务内容、服务态度等。</w:t>
      </w:r>
    </w:p>
    <w:p>
      <w:pPr>
        <w:spacing w:line="360" w:lineRule="auto" w:before="0" w:after="0"/>
        <w:ind w:firstLine="420"/>
      </w:pPr>
      <w:r>
        <w:t>2. 服务类型：明确售后服务的类型，如产品咨询、退换货服务、投诉处理等。</w:t>
      </w:r>
    </w:p>
    <w:p>
      <w:pPr>
        <w:spacing w:line="360" w:lineRule="auto" w:before="0" w:after="0"/>
        <w:ind w:firstLine="420"/>
      </w:pPr>
      <w:r>
        <w:t>3. 服务渠道：确定提供售后服务的渠道，如电话、邮件、在线平台等。</w:t>
      </w:r>
    </w:p>
    <w:p>
      <w:pPr>
        <w:spacing w:line="360" w:lineRule="auto" w:before="0" w:after="0"/>
        <w:ind w:firstLine="420"/>
      </w:pPr>
      <w:r>
        <w:t>**三、售后服务流程设计**</w:t>
      </w:r>
    </w:p>
    <w:p>
      <w:pPr>
        <w:spacing w:line="360" w:lineRule="auto" w:before="0" w:after="0"/>
        <w:ind w:firstLine="420"/>
      </w:pPr>
      <w:r>
        <w:t>1. 服务请求接收：通过多种渠道接收客户服务请求，确保及时响应。</w:t>
      </w:r>
    </w:p>
    <w:p>
      <w:pPr>
        <w:spacing w:line="360" w:lineRule="auto" w:before="0" w:after="0"/>
        <w:ind w:firstLine="420"/>
      </w:pPr>
      <w:r>
        <w:t>2. 服务分类处理：对服务请求进行分类，根据不同类型采取相应处理措施。</w:t>
      </w:r>
    </w:p>
    <w:p>
      <w:pPr>
        <w:spacing w:line="360" w:lineRule="auto" w:before="0" w:after="0"/>
        <w:ind w:firstLine="420"/>
      </w:pPr>
      <w:r>
        <w:t>3. 服务反馈：对服务结果进行反馈，确保客户满意。</w:t>
      </w:r>
    </w:p>
    <w:p>
      <w:pPr>
        <w:spacing w:line="360" w:lineRule="auto" w:before="0" w:after="0"/>
        <w:ind w:firstLine="420"/>
      </w:pPr>
      <w:r>
        <w:t>4. 服务跟踪：对服务过程进行跟踪，确保服务落实到位。</w:t>
      </w:r>
    </w:p>
    <w:p>
      <w:pPr>
        <w:spacing w:line="360" w:lineRule="auto" w:before="0" w:after="0"/>
        <w:ind w:firstLine="420"/>
      </w:pPr>
      <w:r>
        <w:t>**四、售后服务团队建设**</w:t>
      </w:r>
    </w:p>
    <w:p>
      <w:pPr>
        <w:spacing w:line="360" w:lineRule="auto" w:before="0" w:after="0"/>
        <w:ind w:firstLine="420"/>
      </w:pPr>
      <w:r>
        <w:t>1. 人员配置：配备专业的售后服务人员，负责处理客户问题。</w:t>
      </w:r>
    </w:p>
    <w:p>
      <w:pPr>
        <w:spacing w:line="360" w:lineRule="auto" w:before="0" w:after="0"/>
        <w:ind w:firstLine="420"/>
      </w:pPr>
      <w:r>
        <w:t>2. 培训与考核：对售后服务人员进行培训与考核，提高服务效率。</w:t>
      </w:r>
    </w:p>
    <w:p>
      <w:pPr>
        <w:spacing w:line="360" w:lineRule="auto" w:before="0" w:after="0"/>
        <w:ind w:firstLine="420"/>
      </w:pPr>
      <w:r>
        <w:t>**五、售后服务质量保障**</w:t>
      </w:r>
    </w:p>
    <w:p>
      <w:pPr>
        <w:spacing w:line="360" w:lineRule="auto" w:before="0" w:after="0"/>
        <w:ind w:firstLine="420"/>
      </w:pPr>
      <w:r>
        <w:t>1. 服务标准制定：制定明确的服务标准，确保服务质量。</w:t>
      </w:r>
    </w:p>
    <w:p>
      <w:pPr>
        <w:spacing w:line="360" w:lineRule="auto" w:before="0" w:after="0"/>
        <w:ind w:firstLine="420"/>
      </w:pPr>
      <w:r>
        <w:t>2. 服务监督：建立服务监督机制，对服务过程进行监督。</w:t>
      </w:r>
    </w:p>
    <w:p>
      <w:pPr>
        <w:spacing w:line="360" w:lineRule="auto" w:before="0" w:after="0"/>
        <w:ind w:firstLine="420"/>
      </w:pPr>
      <w:r>
        <w:t>3. 持续改进：定期对服务进行评估，持续改进服务质量。</w:t>
      </w:r>
    </w:p>
    <w:p>
      <w:pPr>
        <w:spacing w:line="360" w:lineRule="auto" w:before="0" w:after="0"/>
        <w:ind w:firstLine="420"/>
      </w:pPr>
      <w:r>
        <w:t>**六、售后服务成本控制**</w:t>
      </w:r>
    </w:p>
    <w:p>
      <w:pPr>
        <w:spacing w:line="360" w:lineRule="auto" w:before="0" w:after="0"/>
        <w:ind w:firstLine="420"/>
      </w:pPr>
      <w:r>
        <w:t>1. 优化服务流程：优化售后服务流程，降低服务成本。</w:t>
      </w:r>
    </w:p>
    <w:p>
      <w:pPr>
        <w:spacing w:line="360" w:lineRule="auto" w:before="0" w:after="0"/>
        <w:ind w:firstLine="420"/>
      </w:pPr>
      <w:r>
        <w:t>2. 控制人员成本：合理配置人员，降低人员成本。</w:t>
      </w:r>
    </w:p>
    <w:p>
      <w:pPr>
        <w:spacing w:line="360" w:lineRule="auto" w:before="0" w:after="0"/>
        <w:ind w:firstLine="420"/>
      </w:pPr>
      <w:r>
        <w:t>3. 控制服务成本：控制服务过程中的各项成本，提高资金使用效率。</w:t>
      </w:r>
    </w:p>
    <w:p>
      <w:pPr>
        <w:spacing w:line="360" w:lineRule="auto" w:before="0" w:after="0"/>
        <w:ind w:firstLine="420"/>
      </w:pPr>
      <w:r>
        <w:t>**七、售后服务应急预案**</w:t>
      </w:r>
    </w:p>
    <w:p>
      <w:pPr>
        <w:spacing w:line="360" w:lineRule="auto" w:before="0" w:after="0"/>
        <w:ind w:firstLine="420"/>
      </w:pPr>
      <w:r>
        <w:t>1. 应急响应机制：建立应急响应机制，应对突发情况。</w:t>
      </w:r>
    </w:p>
    <w:p>
      <w:pPr>
        <w:spacing w:line="360" w:lineRule="auto" w:before="0" w:after="0"/>
        <w:ind w:firstLine="420"/>
      </w:pPr>
      <w:r>
        <w:t>2. 应急处理措施：制定应急处理措施，确保服务过程顺利进行。</w:t>
      </w:r>
    </w:p>
    <w:p>
      <w:pPr>
        <w:spacing w:line="360" w:lineRule="auto" w:before="0" w:after="0"/>
        <w:ind w:firstLine="420"/>
      </w:pPr>
      <w:r>
        <w:t>**八、方案实施计划**</w:t>
      </w:r>
    </w:p>
    <w:p>
      <w:pPr>
        <w:spacing w:line="360" w:lineRule="auto" w:before="0" w:after="0"/>
        <w:ind w:firstLine="420"/>
      </w:pPr>
      <w:r>
        <w:t>1. 短期计划：完成售后服务体系搭建，确保服务质量。</w:t>
      </w:r>
    </w:p>
    <w:p>
      <w:pPr>
        <w:spacing w:line="360" w:lineRule="auto" w:before="0" w:after="0"/>
        <w:ind w:firstLine="420"/>
      </w:pPr>
      <w:r>
        <w:t>2. 中期计划：优化售后服务流程，提高服务效率。</w:t>
      </w:r>
    </w:p>
    <w:p>
      <w:pPr>
        <w:spacing w:line="360" w:lineRule="auto" w:before="0" w:after="0"/>
        <w:ind w:firstLine="420"/>
      </w:pPr>
      <w:r>
        <w:t>3. 长期计划：持续改进服务体系，提升客户满意度。</w:t>
      </w:r>
    </w:p>
    <w:p>
      <w:pPr>
        <w:spacing w:line="360" w:lineRule="auto" w:before="0" w:after="0"/>
        <w:ind w:firstLine="420"/>
      </w:pPr>
      <w:r>
        <w:t>**九、预期效果**</w:t>
      </w:r>
    </w:p>
    <w:p>
      <w:pPr>
        <w:spacing w:line="360" w:lineRule="auto" w:before="0" w:after="0"/>
        <w:ind w:firstLine="420"/>
      </w:pPr>
      <w:r>
        <w:t>1. 提高客户满意度，增强客户忠诚度。</w:t>
      </w:r>
    </w:p>
    <w:p>
      <w:pPr>
        <w:spacing w:line="360" w:lineRule="auto" w:before="0" w:after="0"/>
        <w:ind w:firstLine="420"/>
      </w:pPr>
      <w:r>
        <w:t>2. 提升服务质量，树立良好的品牌形象。</w:t>
      </w:r>
    </w:p>
    <w:p>
      <w:pPr>
        <w:spacing w:line="360" w:lineRule="auto" w:before="0" w:after="0"/>
        <w:ind w:firstLine="420"/>
      </w:pPr>
      <w:r>
        <w:t>3. 降低售后服务成本，提高资金使用效率。</w:t>
      </w:r>
    </w:p>
    <w:p>
      <w:pPr>
        <w:spacing w:line="360" w:lineRule="auto" w:before="0" w:after="0"/>
        <w:ind w:firstLine="420"/>
      </w:pPr>
      <w:r>
        <w:t>**十、附件**</w:t>
      </w:r>
    </w:p>
    <w:p>
      <w:pPr>
        <w:spacing w:line="360" w:lineRule="auto" w:before="0" w:after="0"/>
        <w:ind w:firstLine="420"/>
      </w:pPr>
      <w:r>
        <w:t>1. 售后服务流程图</w:t>
      </w:r>
    </w:p>
    <w:p>
      <w:pPr>
        <w:spacing w:line="360" w:lineRule="auto" w:before="0" w:after="0"/>
        <w:ind w:firstLine="420"/>
      </w:pPr>
      <w:r>
        <w:t>2. 售后服务团队清单</w:t>
      </w:r>
    </w:p>
    <w:p>
      <w:pPr>
        <w:spacing w:line="360" w:lineRule="auto" w:before="0" w:after="0"/>
        <w:ind w:firstLine="420"/>
      </w:pPr>
      <w:r>
        <w:t>3. 售后服务标准</w:t>
      </w:r>
    </w:p>
    <w:p>
      <w:pPr>
        <w:spacing w:line="360" w:lineRule="auto" w:before="0" w:after="0"/>
        <w:ind w:firstLine="420"/>
      </w:pPr>
      <w:r>
        <w:t>4. 成本控制分析报告</w:t>
      </w:r>
    </w:p>
    <w:p>
      <w:pPr>
        <w:spacing w:line="360" w:lineRule="auto" w:before="0" w:after="0"/>
        <w:ind w:firstLine="420"/>
      </w:pPr>
      <w:r>
        <w:t>**请注意，这只是一个方案大纲示例，具体内容需要根据公司的实际情况和项目要求进行详细编写。同时，确保所有附件中的流程图、清单、标准等文件都是真实、有效且符合项目要求的。**</w:t>
      </w:r>
    </w:p>
    <w:p>
      <w:pPr>
        <w:pStyle w:val="Heading2"/>
        <w:spacing w:line="360" w:lineRule="auto" w:before="0" w:after="0"/>
        <w:ind w:firstLine="420"/>
      </w:pPr>
      <w:r>
        <w:t>价格与结算方案</w:t>
      </w:r>
    </w:p>
    <w:p>
      <w:pPr>
        <w:spacing w:line="360" w:lineRule="auto" w:before="0" w:after="0"/>
        <w:ind w:firstLine="420"/>
      </w:pPr>
      <w:r>
        <w:t>**价格与结算方案**</w:t>
      </w:r>
    </w:p>
    <w:p>
      <w:pPr>
        <w:spacing w:line="360" w:lineRule="auto" w:before="0" w:after="0"/>
        <w:ind w:firstLine="420"/>
      </w:pPr>
      <w:r>
        <w:t>**一、方案目标**</w:t>
      </w:r>
    </w:p>
    <w:p>
      <w:pPr>
        <w:spacing w:line="360" w:lineRule="auto" w:before="0" w:after="0"/>
        <w:ind w:firstLine="420"/>
      </w:pPr>
      <w:r>
        <w:t>制定合理、透明的价格与结算策略，确保价格公平、合理，结算流程高效、准确，控制成本，提高资金使用效率，保障公司及客户的利益。</w:t>
      </w:r>
    </w:p>
    <w:p>
      <w:pPr>
        <w:spacing w:line="360" w:lineRule="auto" w:before="0" w:after="0"/>
        <w:ind w:firstLine="420"/>
      </w:pPr>
      <w:r>
        <w:t>**二、价格策略**</w:t>
      </w:r>
    </w:p>
    <w:p>
      <w:pPr>
        <w:spacing w:line="360" w:lineRule="auto" w:before="0" w:after="0"/>
        <w:ind w:firstLine="420"/>
      </w:pPr>
      <w:r>
        <w:t>1. 定价原则：遵循市场规律，确保价格公平、合理，符合市场行情。</w:t>
      </w:r>
    </w:p>
    <w:p>
      <w:pPr>
        <w:spacing w:line="360" w:lineRule="auto" w:before="0" w:after="0"/>
        <w:ind w:firstLine="420"/>
      </w:pPr>
      <w:r>
        <w:t>2. 定价方法：根据成本加成、市场比较、竞争分析等多种方法进行定价。</w:t>
      </w:r>
    </w:p>
    <w:p>
      <w:pPr>
        <w:spacing w:line="360" w:lineRule="auto" w:before="0" w:after="0"/>
        <w:ind w:firstLine="420"/>
      </w:pPr>
      <w:r>
        <w:t>3. 价格调整：建立价格调整机制，根据市场变化和成本变动适时调整价格。</w:t>
      </w:r>
    </w:p>
    <w:p>
      <w:pPr>
        <w:spacing w:line="360" w:lineRule="auto" w:before="0" w:after="0"/>
        <w:ind w:firstLine="420"/>
      </w:pPr>
      <w:r>
        <w:t>**三、结算策略**</w:t>
      </w:r>
    </w:p>
    <w:p>
      <w:pPr>
        <w:spacing w:line="360" w:lineRule="auto" w:before="0" w:after="0"/>
        <w:ind w:firstLine="420"/>
      </w:pPr>
      <w:r>
        <w:t>1. 结算方式：提供多种结算方式，如预付款、货到付款、分期付款等，满足不同客户需求。</w:t>
      </w:r>
    </w:p>
    <w:p>
      <w:pPr>
        <w:spacing w:line="360" w:lineRule="auto" w:before="0" w:after="0"/>
        <w:ind w:firstLine="420"/>
      </w:pPr>
      <w:r>
        <w:t>2. 结算流程：设计简洁、高效的结算流程，确保结算准确、及时。</w:t>
      </w:r>
    </w:p>
    <w:p>
      <w:pPr>
        <w:spacing w:line="360" w:lineRule="auto" w:before="0" w:after="0"/>
        <w:ind w:firstLine="420"/>
      </w:pPr>
      <w:r>
        <w:t>3. 结算周期：根据客户需求和公司实际情况，确定合理的结算周期。</w:t>
      </w:r>
    </w:p>
    <w:p>
      <w:pPr>
        <w:spacing w:line="360" w:lineRule="auto" w:before="0" w:after="0"/>
        <w:ind w:firstLine="420"/>
      </w:pPr>
      <w:r>
        <w:t>**四、成本控制**</w:t>
      </w:r>
    </w:p>
    <w:p>
      <w:pPr>
        <w:spacing w:line="360" w:lineRule="auto" w:before="0" w:after="0"/>
        <w:ind w:firstLine="420"/>
      </w:pPr>
      <w:r>
        <w:t>1. 成本核算：准确核算产品成本，确保价格合理。</w:t>
      </w:r>
    </w:p>
    <w:p>
      <w:pPr>
        <w:spacing w:line="360" w:lineRule="auto" w:before="0" w:after="0"/>
        <w:ind w:firstLine="420"/>
      </w:pPr>
      <w:r>
        <w:t>2. 成本控制：通过优化流程、提高效率等方式，控制各项成本。</w:t>
      </w:r>
    </w:p>
    <w:p>
      <w:pPr>
        <w:spacing w:line="360" w:lineRule="auto" w:before="0" w:after="0"/>
        <w:ind w:firstLine="420"/>
      </w:pPr>
      <w:r>
        <w:t>3. 成本分析：定期进行成本分析，找出成本控制点，制定改进措施。</w:t>
      </w:r>
    </w:p>
    <w:p>
      <w:pPr>
        <w:spacing w:line="360" w:lineRule="auto" w:before="0" w:after="0"/>
        <w:ind w:firstLine="420"/>
      </w:pPr>
      <w:r>
        <w:t>**五、价格与结算管理**</w:t>
      </w:r>
    </w:p>
    <w:p>
      <w:pPr>
        <w:spacing w:line="360" w:lineRule="auto" w:before="0" w:after="0"/>
        <w:ind w:firstLine="420"/>
      </w:pPr>
      <w:r>
        <w:t>1. 价格管理：建立价格管理制度，确保价格合理、透明。</w:t>
      </w:r>
    </w:p>
    <w:p>
      <w:pPr>
        <w:spacing w:line="360" w:lineRule="auto" w:before="0" w:after="0"/>
        <w:ind w:firstLine="420"/>
      </w:pPr>
      <w:r>
        <w:t>2. 结算管理：建立结算管理制度，确保结算准确、高效。</w:t>
      </w:r>
    </w:p>
    <w:p>
      <w:pPr>
        <w:spacing w:line="360" w:lineRule="auto" w:before="0" w:after="0"/>
        <w:ind w:firstLine="420"/>
      </w:pPr>
      <w:r>
        <w:t>**六、价格与结算应急预案**</w:t>
      </w:r>
    </w:p>
    <w:p>
      <w:pPr>
        <w:spacing w:line="360" w:lineRule="auto" w:before="0" w:after="0"/>
        <w:ind w:firstLine="420"/>
      </w:pPr>
      <w:r>
        <w:t>1. 应急响应机制：建立应急响应机制，应对价格波动、结算异常等情况。</w:t>
      </w:r>
    </w:p>
    <w:p>
      <w:pPr>
        <w:spacing w:line="360" w:lineRule="auto" w:before="0" w:after="0"/>
        <w:ind w:firstLine="420"/>
      </w:pPr>
      <w:r>
        <w:t>2. 应急处理措施：制定应急处理措施，确保价格与结算过程顺利进行。</w:t>
      </w:r>
    </w:p>
    <w:p>
      <w:pPr>
        <w:spacing w:line="360" w:lineRule="auto" w:before="0" w:after="0"/>
        <w:ind w:firstLine="420"/>
      </w:pPr>
      <w:r>
        <w:t>**七、方案实施计划**</w:t>
      </w:r>
    </w:p>
    <w:p>
      <w:pPr>
        <w:spacing w:line="360" w:lineRule="auto" w:before="0" w:after="0"/>
        <w:ind w:firstLine="420"/>
      </w:pPr>
      <w:r>
        <w:t>1. 短期计划：完成价格与结算策略制定，确保价格与结算合理、准确。</w:t>
      </w:r>
    </w:p>
    <w:p>
      <w:pPr>
        <w:spacing w:line="360" w:lineRule="auto" w:before="0" w:after="0"/>
        <w:ind w:firstLine="420"/>
      </w:pPr>
      <w:r>
        <w:t>2. 中期计划：优化价格与结算流程，提高效率，降低成本。</w:t>
      </w:r>
    </w:p>
    <w:p>
      <w:pPr>
        <w:spacing w:line="360" w:lineRule="auto" w:before="0" w:after="0"/>
        <w:ind w:firstLine="420"/>
      </w:pPr>
      <w:r>
        <w:t>3. 长期计划：持续改进价格与结算策略，提升客户满意度，提高资金使用效率。</w:t>
      </w:r>
    </w:p>
    <w:p>
      <w:pPr>
        <w:spacing w:line="360" w:lineRule="auto" w:before="0" w:after="0"/>
        <w:ind w:firstLine="420"/>
      </w:pPr>
      <w:r>
        <w:t>**八、预期效果**</w:t>
      </w:r>
    </w:p>
    <w:p>
      <w:pPr>
        <w:spacing w:line="360" w:lineRule="auto" w:before="0" w:after="0"/>
        <w:ind w:firstLine="420"/>
      </w:pPr>
      <w:r>
        <w:t>1. 确保价格公平、合理，提升客户满意度。</w:t>
      </w:r>
    </w:p>
    <w:p>
      <w:pPr>
        <w:spacing w:line="360" w:lineRule="auto" w:before="0" w:after="0"/>
        <w:ind w:firstLine="420"/>
      </w:pPr>
      <w:r>
        <w:t>2. 结算高效、准确，提高资金使用效率。</w:t>
      </w:r>
    </w:p>
    <w:p>
      <w:pPr>
        <w:spacing w:line="360" w:lineRule="auto" w:before="0" w:after="0"/>
        <w:ind w:firstLine="420"/>
      </w:pPr>
      <w:r>
        <w:t>3. 控制成本，提高公司利润率。</w:t>
      </w:r>
    </w:p>
    <w:p>
      <w:pPr>
        <w:spacing w:line="360" w:lineRule="auto" w:before="0" w:after="0"/>
        <w:ind w:firstLine="420"/>
      </w:pPr>
      <w:r>
        <w:t>**九、附件**</w:t>
      </w:r>
    </w:p>
    <w:p>
      <w:pPr>
        <w:spacing w:line="360" w:lineRule="auto" w:before="0" w:after="0"/>
        <w:ind w:firstLine="420"/>
      </w:pPr>
      <w:r>
        <w:t>1. 价格管理流程图</w:t>
      </w:r>
    </w:p>
    <w:p>
      <w:pPr>
        <w:spacing w:line="360" w:lineRule="auto" w:before="0" w:after="0"/>
        <w:ind w:firstLine="420"/>
      </w:pPr>
      <w:r>
        <w:t>2. 结算流程图</w:t>
      </w:r>
    </w:p>
    <w:p>
      <w:pPr>
        <w:spacing w:line="360" w:lineRule="auto" w:before="0" w:after="0"/>
        <w:ind w:firstLine="420"/>
      </w:pPr>
      <w:r>
        <w:t>3. 成本控制分析报告</w:t>
      </w:r>
    </w:p>
    <w:p>
      <w:pPr>
        <w:spacing w:line="360" w:lineRule="auto" w:before="0" w:after="0"/>
        <w:ind w:firstLine="420"/>
      </w:pPr>
      <w:r>
        <w:t>4. 应急预案</w:t>
      </w:r>
    </w:p>
    <w:p>
      <w:pPr>
        <w:spacing w:line="360" w:lineRule="auto" w:before="0" w:after="0"/>
        <w:ind w:firstLine="420"/>
      </w:pPr>
      <w:r>
        <w:t>**请注意，这只是一个方案大纲示例，具体内容需要根据公司的实际情况和项目要求进行详细编写。同时，确保所有附件中的流程图、清单、报告等文件都是真实、有效且符合项目要求的。**</w:t>
      </w:r>
    </w:p>
    <w:p>
      <w:pPr>
        <w:pStyle w:val="Heading2"/>
        <w:spacing w:line="360" w:lineRule="auto" w:before="0" w:after="0"/>
        <w:ind w:firstLine="420"/>
      </w:pPr>
      <w:r>
        <w:t>项目实施计划</w:t>
      </w:r>
    </w:p>
    <w:p>
      <w:pPr>
        <w:spacing w:line="360" w:lineRule="auto" w:before="0" w:after="0"/>
        <w:ind w:firstLine="420"/>
      </w:pPr>
      <w:r>
        <w:t>**项目实施计划**</w:t>
      </w:r>
    </w:p>
    <w:p>
      <w:pPr>
        <w:spacing w:line="360" w:lineRule="auto" w:before="0" w:after="0"/>
        <w:ind w:firstLine="420"/>
      </w:pPr>
      <w:r>
        <w:t>**一、计划概述**</w:t>
      </w:r>
    </w:p>
    <w:p>
      <w:pPr>
        <w:spacing w:line="360" w:lineRule="auto" w:before="0" w:after="0"/>
        <w:ind w:firstLine="420"/>
      </w:pPr>
      <w:r>
        <w:t>本计划旨在指导盘锦鹤元食品有限公司实施“振兴服务分公司食堂食材供应项目”，确保项目顺利启动、有效执行并达成预期目标。计划涵盖项目启动、执行、监控、收尾等各个阶段，明确各阶段的具体任务、时间表、资源需求、风险管理措施等。</w:t>
      </w:r>
    </w:p>
    <w:p>
      <w:pPr>
        <w:spacing w:line="360" w:lineRule="auto" w:before="0" w:after="0"/>
        <w:ind w:firstLine="420"/>
      </w:pPr>
      <w:r>
        <w:t>**二、项目启动阶段**</w:t>
      </w:r>
    </w:p>
    <w:p>
      <w:pPr>
        <w:spacing w:line="360" w:lineRule="auto" w:before="0" w:after="0"/>
        <w:ind w:firstLine="420"/>
      </w:pPr>
      <w:r>
        <w:t>1. **阶段目标**：完成项目前期准备，包括团队组建、资源调配、市场调研等。</w:t>
      </w:r>
    </w:p>
    <w:p>
      <w:pPr>
        <w:spacing w:line="360" w:lineRule="auto" w:before="0" w:after="0"/>
        <w:ind w:firstLine="420"/>
      </w:pPr>
      <w:r>
        <w:t>2. **关键任务**：</w:t>
      </w:r>
    </w:p>
    <w:p>
      <w:pPr>
        <w:spacing w:line="360" w:lineRule="auto" w:before="0" w:after="0"/>
        <w:ind w:firstLine="420"/>
      </w:pPr>
      <w:r>
        <w:t xml:space="preserve">   - 组建项目团队，明确角色与责任。</w:t>
      </w:r>
    </w:p>
    <w:p>
      <w:pPr>
        <w:spacing w:line="360" w:lineRule="auto" w:before="0" w:after="0"/>
        <w:ind w:firstLine="420"/>
      </w:pPr>
      <w:r>
        <w:t xml:space="preserve">   - 完成市场调研，了解客户需求。</w:t>
      </w:r>
    </w:p>
    <w:p>
      <w:pPr>
        <w:spacing w:line="360" w:lineRule="auto" w:before="0" w:after="0"/>
        <w:ind w:firstLine="420"/>
      </w:pPr>
      <w:r>
        <w:t xml:space="preserve">   - 确定供应商，建立合作关系。</w:t>
      </w:r>
    </w:p>
    <w:p>
      <w:pPr>
        <w:spacing w:line="360" w:lineRule="auto" w:before="0" w:after="0"/>
        <w:ind w:firstLine="420"/>
      </w:pPr>
      <w:r>
        <w:t xml:space="preserve">   - 制定详细的食材供应计划。</w:t>
      </w:r>
    </w:p>
    <w:p>
      <w:pPr>
        <w:spacing w:line="360" w:lineRule="auto" w:before="0" w:after="0"/>
        <w:ind w:firstLine="420"/>
      </w:pPr>
      <w:r>
        <w:t>**三、项目执行阶段**</w:t>
      </w:r>
    </w:p>
    <w:p>
      <w:pPr>
        <w:spacing w:line="360" w:lineRule="auto" w:before="0" w:after="0"/>
        <w:ind w:firstLine="420"/>
      </w:pPr>
      <w:r>
        <w:t>1. **阶段目标**：按照计划推进食材供应，确保食材质量、数量、时效性。</w:t>
      </w:r>
    </w:p>
    <w:p>
      <w:pPr>
        <w:spacing w:line="360" w:lineRule="auto" w:before="0" w:after="0"/>
        <w:ind w:firstLine="420"/>
      </w:pPr>
      <w:r>
        <w:t>2. **关键任务**：</w:t>
      </w:r>
    </w:p>
    <w:p>
      <w:pPr>
        <w:spacing w:line="360" w:lineRule="auto" w:before="0" w:after="0"/>
        <w:ind w:firstLine="420"/>
      </w:pPr>
      <w:r>
        <w:t xml:space="preserve">   - 执行采购计划，确保食材供应稳定。</w:t>
      </w:r>
    </w:p>
    <w:p>
      <w:pPr>
        <w:spacing w:line="360" w:lineRule="auto" w:before="0" w:after="0"/>
        <w:ind w:firstLine="420"/>
      </w:pPr>
      <w:r>
        <w:t xml:space="preserve">   - 建立并维护高效的物流系统，确保食材新鲜、及时送达。</w:t>
      </w:r>
    </w:p>
    <w:p>
      <w:pPr>
        <w:spacing w:line="360" w:lineRule="auto" w:before="0" w:after="0"/>
        <w:ind w:firstLine="420"/>
      </w:pPr>
      <w:r>
        <w:t xml:space="preserve">   - 实施质量控制系统，确保食材符合标准。</w:t>
      </w:r>
    </w:p>
    <w:p>
      <w:pPr>
        <w:spacing w:line="360" w:lineRule="auto" w:before="0" w:after="0"/>
        <w:ind w:firstLine="420"/>
      </w:pPr>
      <w:r>
        <w:t xml:space="preserve">   - 定期进行客户满意度调查，获取反馈，持续改进。</w:t>
      </w:r>
    </w:p>
    <w:p>
      <w:pPr>
        <w:spacing w:line="360" w:lineRule="auto" w:before="0" w:after="0"/>
        <w:ind w:firstLine="420"/>
      </w:pPr>
      <w:r>
        <w:t>**四、项目监控阶段**</w:t>
      </w:r>
    </w:p>
    <w:p>
      <w:pPr>
        <w:spacing w:line="360" w:lineRule="auto" w:before="0" w:after="0"/>
        <w:ind w:firstLine="420"/>
      </w:pPr>
      <w:r>
        <w:t>1. **阶段目标**：监控项目执行情况，确保各项活动按计划进行，及时调整偏差。</w:t>
      </w:r>
    </w:p>
    <w:p>
      <w:pPr>
        <w:spacing w:line="360" w:lineRule="auto" w:before="0" w:after="0"/>
        <w:ind w:firstLine="420"/>
      </w:pPr>
      <w:r>
        <w:t>2. **关键任务**：</w:t>
      </w:r>
    </w:p>
    <w:p>
      <w:pPr>
        <w:spacing w:line="360" w:lineRule="auto" w:before="0" w:after="0"/>
        <w:ind w:firstLine="420"/>
      </w:pPr>
      <w:r>
        <w:t xml:space="preserve">   - 监控食材供应的各个环节，确保符合标准。</w:t>
      </w:r>
    </w:p>
    <w:p>
      <w:pPr>
        <w:spacing w:line="360" w:lineRule="auto" w:before="0" w:after="0"/>
        <w:ind w:firstLine="420"/>
      </w:pPr>
      <w:r>
        <w:t xml:space="preserve">   - 跟踪项目进度，确保按时完成。</w:t>
      </w:r>
    </w:p>
    <w:p>
      <w:pPr>
        <w:spacing w:line="360" w:lineRule="auto" w:before="0" w:after="0"/>
        <w:ind w:firstLine="420"/>
      </w:pPr>
      <w:r>
        <w:t xml:space="preserve">   - 管理项目变更，及时调整计划以适应变化。</w:t>
      </w:r>
    </w:p>
    <w:p>
      <w:pPr>
        <w:spacing w:line="360" w:lineRule="auto" w:before="0" w:after="0"/>
        <w:ind w:firstLine="420"/>
      </w:pPr>
      <w:r>
        <w:t>**五、项目收尾阶段**</w:t>
      </w:r>
    </w:p>
    <w:p>
      <w:pPr>
        <w:spacing w:line="360" w:lineRule="auto" w:before="0" w:after="0"/>
        <w:ind w:firstLine="420"/>
      </w:pPr>
      <w:r>
        <w:t>1. **阶段目标**：完成项目收尾工作，包括项目总结、成果确认、客户反馈收集等。</w:t>
      </w:r>
    </w:p>
    <w:p>
      <w:pPr>
        <w:spacing w:line="360" w:lineRule="auto" w:before="0" w:after="0"/>
        <w:ind w:firstLine="420"/>
      </w:pPr>
      <w:r>
        <w:t>2. **关键任务**：</w:t>
      </w:r>
    </w:p>
    <w:p>
      <w:pPr>
        <w:spacing w:line="360" w:lineRule="auto" w:before="0" w:after="0"/>
        <w:ind w:firstLine="420"/>
      </w:pPr>
      <w:r>
        <w:t xml:space="preserve">   - 进行项目总结，评估项目成果。</w:t>
      </w:r>
    </w:p>
    <w:p>
      <w:pPr>
        <w:spacing w:line="360" w:lineRule="auto" w:before="0" w:after="0"/>
        <w:ind w:firstLine="420"/>
      </w:pPr>
      <w:r>
        <w:t xml:space="preserve">   - 确认项目成果，确保满足客户需求。</w:t>
      </w:r>
    </w:p>
    <w:p>
      <w:pPr>
        <w:spacing w:line="360" w:lineRule="auto" w:before="0" w:after="0"/>
        <w:ind w:firstLine="420"/>
      </w:pPr>
      <w:r>
        <w:t xml:space="preserve">   - 收集客户反馈，了解满意度，为未来项目提供参考。</w:t>
      </w:r>
    </w:p>
    <w:p>
      <w:pPr>
        <w:spacing w:line="360" w:lineRule="auto" w:before="0" w:after="0"/>
        <w:ind w:firstLine="420"/>
      </w:pPr>
      <w:r>
        <w:t>**六、项目实施时间表**</w:t>
      </w:r>
    </w:p>
    <w:p>
      <w:pPr>
        <w:spacing w:line="360" w:lineRule="auto" w:before="0" w:after="0"/>
        <w:ind w:firstLine="420"/>
      </w:pPr>
      <w:r>
        <w:t>- **启动阶段**：第1个月</w:t>
      </w:r>
    </w:p>
    <w:p>
      <w:pPr>
        <w:spacing w:line="360" w:lineRule="auto" w:before="0" w:after="0"/>
        <w:ind w:firstLine="420"/>
      </w:pPr>
      <w:r>
        <w:t>- **执行阶段**：第2-6个月</w:t>
      </w:r>
    </w:p>
    <w:p>
      <w:pPr>
        <w:spacing w:line="360" w:lineRule="auto" w:before="0" w:after="0"/>
        <w:ind w:firstLine="420"/>
      </w:pPr>
      <w:r>
        <w:t>- **监控阶段**：全程</w:t>
      </w:r>
    </w:p>
    <w:p>
      <w:pPr>
        <w:spacing w:line="360" w:lineRule="auto" w:before="0" w:after="0"/>
        <w:ind w:firstLine="420"/>
      </w:pPr>
      <w:r>
        <w:t>- **收尾阶段**：第6个月末</w:t>
      </w:r>
    </w:p>
    <w:p>
      <w:pPr>
        <w:spacing w:line="360" w:lineRule="auto" w:before="0" w:after="0"/>
        <w:ind w:firstLine="420"/>
      </w:pPr>
      <w:r>
        <w:t>**七、项目资源需求**</w:t>
      </w:r>
    </w:p>
    <w:p>
      <w:pPr>
        <w:spacing w:line="360" w:lineRule="auto" w:before="0" w:after="0"/>
        <w:ind w:firstLine="420"/>
      </w:pPr>
      <w:r>
        <w:t>- 人力资源：项目团队、供应商、物流合作伙伴等。</w:t>
      </w:r>
    </w:p>
    <w:p>
      <w:pPr>
        <w:spacing w:line="360" w:lineRule="auto" w:before="0" w:after="0"/>
        <w:ind w:firstLine="420"/>
      </w:pPr>
      <w:r>
        <w:t>- 物资资源：食材、物流设备、质量检测设备等。</w:t>
      </w:r>
    </w:p>
    <w:p>
      <w:pPr>
        <w:spacing w:line="360" w:lineRule="auto" w:before="0" w:after="0"/>
        <w:ind w:firstLine="420"/>
      </w:pPr>
      <w:r>
        <w:t>- 资金资源：预算、成本控制等。</w:t>
      </w:r>
    </w:p>
    <w:p>
      <w:pPr>
        <w:spacing w:line="360" w:lineRule="auto" w:before="0" w:after="0"/>
        <w:ind w:firstLine="420"/>
      </w:pPr>
      <w:r>
        <w:t>**八、项目风险管理**</w:t>
      </w:r>
    </w:p>
    <w:p>
      <w:pPr>
        <w:spacing w:line="360" w:lineRule="auto" w:before="0" w:after="0"/>
        <w:ind w:firstLine="420"/>
      </w:pPr>
      <w:r>
        <w:t>- **风险识别**：供应链中断、食材质量问题、物流延误等。</w:t>
      </w:r>
    </w:p>
    <w:p>
      <w:pPr>
        <w:spacing w:line="360" w:lineRule="auto" w:before="0" w:after="0"/>
        <w:ind w:firstLine="420"/>
      </w:pPr>
      <w:r>
        <w:t>- **风险应对策略**：建立应急供应链、加强质量检测、优化物流计划等。</w:t>
      </w:r>
    </w:p>
    <w:p>
      <w:pPr>
        <w:spacing w:line="360" w:lineRule="auto" w:before="0" w:after="0"/>
        <w:ind w:firstLine="420"/>
      </w:pPr>
      <w:r>
        <w:t>**九、项目沟通计划**</w:t>
      </w:r>
    </w:p>
    <w:p>
      <w:pPr>
        <w:spacing w:line="360" w:lineRule="auto" w:before="0" w:after="0"/>
        <w:ind w:firstLine="420"/>
      </w:pPr>
      <w:r>
        <w:t>- **内部沟通**：定期团队会议、进度报告等。</w:t>
      </w:r>
    </w:p>
    <w:p>
      <w:pPr>
        <w:spacing w:line="360" w:lineRule="auto" w:before="0" w:after="0"/>
        <w:ind w:firstLine="420"/>
      </w:pPr>
      <w:r>
        <w:t>- **外部沟通**：与供应商、客户定期沟通，确保信息畅通。</w:t>
      </w:r>
    </w:p>
    <w:p>
      <w:pPr>
        <w:spacing w:line="360" w:lineRule="auto" w:before="0" w:after="0"/>
        <w:ind w:firstLine="420"/>
      </w:pPr>
      <w:r>
        <w:t>**十、项目实施保障措施**</w:t>
      </w:r>
    </w:p>
    <w:p>
      <w:pPr>
        <w:spacing w:line="360" w:lineRule="auto" w:before="0" w:after="0"/>
        <w:ind w:firstLine="420"/>
      </w:pPr>
      <w:r>
        <w:t>- **组织保障**：明确组织结构，确保责任到人。</w:t>
      </w:r>
    </w:p>
    <w:p>
      <w:pPr>
        <w:spacing w:line="360" w:lineRule="auto" w:before="0" w:after="0"/>
        <w:ind w:firstLine="420"/>
      </w:pPr>
      <w:r>
        <w:t>- **资源保障**：确保资源充足，满足项目需求。</w:t>
      </w:r>
    </w:p>
    <w:p>
      <w:pPr>
        <w:spacing w:line="360" w:lineRule="auto" w:before="0" w:after="0"/>
        <w:ind w:firstLine="420"/>
      </w:pPr>
      <w:r>
        <w:t>- **进度保障**：制定详细进度计划，确保按时完成。</w:t>
      </w:r>
    </w:p>
    <w:p>
      <w:pPr>
        <w:spacing w:line="360" w:lineRule="auto" w:before="0" w:after="0"/>
        <w:ind w:firstLine="420"/>
      </w:pPr>
      <w:r>
        <w:t>- **质量保障**：建立质量管理体系，确保食材质量。</w:t>
      </w:r>
    </w:p>
    <w:p>
      <w:pPr>
        <w:spacing w:line="360" w:lineRule="auto" w:before="0" w:after="0"/>
        <w:ind w:firstLine="420"/>
      </w:pPr>
      <w:r>
        <w:t>**十一、项目实施效果评估**</w:t>
      </w:r>
    </w:p>
    <w:p>
      <w:pPr>
        <w:spacing w:line="360" w:lineRule="auto" w:before="0" w:after="0"/>
        <w:ind w:firstLine="420"/>
      </w:pPr>
      <w:r>
        <w:t>- **评估内容**：项目完成情况、客户满意度、成本控制等。</w:t>
      </w:r>
    </w:p>
    <w:p>
      <w:pPr>
        <w:spacing w:line="360" w:lineRule="auto" w:before="0" w:after="0"/>
        <w:ind w:firstLine="420"/>
      </w:pPr>
      <w:r>
        <w:t>- **评估方法**：通过数据分析、客户反馈、内部评估等方式进行。</w:t>
      </w:r>
    </w:p>
    <w:p>
      <w:pPr>
        <w:spacing w:line="360" w:lineRule="auto" w:before="0" w:after="0"/>
        <w:ind w:firstLine="420"/>
      </w:pPr>
      <w:r>
        <w:t>**十二、项目实施总结**</w:t>
      </w:r>
    </w:p>
    <w:p>
      <w:pPr>
        <w:spacing w:line="360" w:lineRule="auto" w:before="0" w:after="0"/>
        <w:ind w:firstLine="420"/>
      </w:pPr>
      <w:r>
        <w:t>- **总结内容**：项目完成情况、成果、问题、改进措施等。</w:t>
      </w:r>
    </w:p>
    <w:p>
      <w:pPr>
        <w:spacing w:line="360" w:lineRule="auto" w:before="0" w:after="0"/>
        <w:ind w:firstLine="420"/>
      </w:pPr>
      <w:r>
        <w:t>- **总结目的**：为未来项目提供参考，持续改进。</w:t>
      </w:r>
    </w:p>
    <w:p>
      <w:pPr>
        <w:spacing w:line="360" w:lineRule="auto" w:before="0" w:after="0"/>
        <w:ind w:firstLine="420"/>
      </w:pPr>
      <w:r>
        <w:t>**请注意，这只是一个项目实施计划示例，具体内容需要根据公司的实际情况和项目要求进行详细编写。同时，确保所有计划中的任务、时间、资源、风险等都是真实、有效且符合项目要求的。**</w:t>
      </w:r>
    </w:p>
    <w:p>
      <w:pPr>
        <w:pStyle w:val="Heading1"/>
        <w:spacing w:line="360" w:lineRule="auto" w:before="0" w:after="0"/>
        <w:ind w:firstLine="420"/>
      </w:pPr>
      <w:r>
        <w:t>食材供应方案</w:t>
      </w:r>
    </w:p>
    <w:p>
      <w:pPr>
        <w:pStyle w:val="Heading2"/>
        <w:spacing w:line="360" w:lineRule="auto" w:before="0" w:after="0"/>
        <w:ind w:firstLine="420"/>
      </w:pPr>
      <w:r>
        <w:t>公司介绍</w:t>
      </w:r>
    </w:p>
    <w:p>
      <w:pPr>
        <w:spacing w:line="360" w:lineRule="auto" w:before="0" w:after="0"/>
        <w:ind w:firstLine="420"/>
      </w:pPr>
      <w:r>
        <w:t>**公司介绍**</w:t>
      </w:r>
    </w:p>
    <w:p>
      <w:pPr>
        <w:spacing w:line="360" w:lineRule="auto" w:before="0" w:after="0"/>
        <w:ind w:firstLine="420"/>
      </w:pPr>
      <w:r>
        <w:t>**一、公司概况**</w:t>
      </w:r>
    </w:p>
    <w:p>
      <w:pPr>
        <w:spacing w:line="360" w:lineRule="auto" w:before="0" w:after="0"/>
        <w:ind w:firstLine="420"/>
      </w:pPr>
      <w:r>
        <w:t>盘锦鹤元食品有限公司成立于XX年，位于辽宁省盘锦市，是一家集食品生产、加工、销售于一体的综合性食品企业。公司秉承“质量第一，客户至上”的经营理念，致力于为客户提供安全、健康、美味的食品。</w:t>
      </w:r>
    </w:p>
    <w:p>
      <w:pPr>
        <w:spacing w:line="360" w:lineRule="auto" w:before="0" w:after="0"/>
        <w:ind w:firstLine="420"/>
      </w:pPr>
      <w:r>
        <w:t>**二、公司资质**</w:t>
      </w:r>
    </w:p>
    <w:p>
      <w:pPr>
        <w:spacing w:line="360" w:lineRule="auto" w:before="0" w:after="0"/>
        <w:ind w:firstLine="420"/>
      </w:pPr>
      <w:r>
        <w:t>1. 公司拥有ISO9001质量管理体系认证、ISO22000食品安全管理体系认证等多项资质，确保产品的高质量和食品安全。</w:t>
      </w:r>
    </w:p>
    <w:p>
      <w:pPr>
        <w:spacing w:line="360" w:lineRule="auto" w:before="0" w:after="0"/>
        <w:ind w:firstLine="420"/>
      </w:pPr>
      <w:r>
        <w:t>2. 公司产品通过了国家绿色食品认证，部分产品获得了有机食品认证，展现了公司对健康和环保的承诺。</w:t>
      </w:r>
    </w:p>
    <w:p>
      <w:pPr>
        <w:spacing w:line="360" w:lineRule="auto" w:before="0" w:after="0"/>
        <w:ind w:firstLine="420"/>
      </w:pPr>
      <w:r>
        <w:t>**三、公司规模**</w:t>
      </w:r>
    </w:p>
    <w:p>
      <w:pPr>
        <w:spacing w:line="360" w:lineRule="auto" w:before="0" w:after="0"/>
        <w:ind w:firstLine="420"/>
      </w:pPr>
      <w:r>
        <w:t>盘锦鹤元食品有限公司占地面积达XX万平方米，配备了现代化的生产车间和先进的食品加工设备。公司员工数量超过XX人，其中专业技术人员占比高达XX%，为公司的持续发展和创新提供了坚实的人才保障。</w:t>
      </w:r>
    </w:p>
    <w:p>
      <w:pPr>
        <w:spacing w:line="360" w:lineRule="auto" w:before="0" w:after="0"/>
        <w:ind w:firstLine="420"/>
      </w:pPr>
      <w:r>
        <w:t>**四、公司业务范围**</w:t>
      </w:r>
    </w:p>
    <w:p>
      <w:pPr>
        <w:spacing w:line="360" w:lineRule="auto" w:before="0" w:after="0"/>
        <w:ind w:firstLine="420"/>
      </w:pPr>
      <w:r>
        <w:t>1. 食材供应：提供肉类、蔬菜、水果、海鲜、乳制品、粮食等各大类食材，满足不同客户的需求。</w:t>
      </w:r>
    </w:p>
    <w:p>
      <w:pPr>
        <w:spacing w:line="360" w:lineRule="auto" w:before="0" w:after="0"/>
        <w:ind w:firstLine="420"/>
      </w:pPr>
      <w:r>
        <w:t>2. 食品加工：提供熟食、半成品、预制菜等多种加工食品，方便快捷。</w:t>
      </w:r>
    </w:p>
    <w:p>
      <w:pPr>
        <w:spacing w:line="360" w:lineRule="auto" w:before="0" w:after="0"/>
        <w:ind w:firstLine="420"/>
      </w:pPr>
      <w:r>
        <w:t>3. 餐饮服务：为公司内部及周边企业提供餐饮服务，确保食品安全和营养。</w:t>
      </w:r>
    </w:p>
    <w:p>
      <w:pPr>
        <w:spacing w:line="360" w:lineRule="auto" w:before="0" w:after="0"/>
        <w:ind w:firstLine="420"/>
      </w:pPr>
      <w:r>
        <w:t>**五、公司优势**</w:t>
      </w:r>
    </w:p>
    <w:p>
      <w:pPr>
        <w:spacing w:line="360" w:lineRule="auto" w:before="0" w:after="0"/>
        <w:ind w:firstLine="420"/>
      </w:pPr>
      <w:r>
        <w:t>1. 优质资源：依托盘锦地区的优质农产品资源，确保食材的新鲜和品质。</w:t>
      </w:r>
    </w:p>
    <w:p>
      <w:pPr>
        <w:spacing w:line="360" w:lineRule="auto" w:before="0" w:after="0"/>
        <w:ind w:firstLine="420"/>
      </w:pPr>
      <w:r>
        <w:t>2. 专业团队：拥有经验丰富的管理团队和专业的技术团队，为食品安全和质量提供保障。</w:t>
      </w:r>
    </w:p>
    <w:p>
      <w:pPr>
        <w:spacing w:line="360" w:lineRule="auto" w:before="0" w:after="0"/>
        <w:ind w:firstLine="420"/>
      </w:pPr>
      <w:r>
        <w:t>3. 先进设备：引进国内外先进的食品加工设备，提高生产效率和质量。</w:t>
      </w:r>
    </w:p>
    <w:p>
      <w:pPr>
        <w:spacing w:line="360" w:lineRule="auto" w:before="0" w:after="0"/>
        <w:ind w:firstLine="420"/>
      </w:pPr>
      <w:r>
        <w:t>4. 完善的物流体系：建立完善的物流配送体系，确保食材及时、安全送达。</w:t>
      </w:r>
    </w:p>
    <w:p>
      <w:pPr>
        <w:spacing w:line="360" w:lineRule="auto" w:before="0" w:after="0"/>
        <w:ind w:firstLine="420"/>
      </w:pPr>
      <w:r>
        <w:t>**六、公司业绩**</w:t>
      </w:r>
    </w:p>
    <w:p>
      <w:pPr>
        <w:spacing w:line="360" w:lineRule="auto" w:before="0" w:after="0"/>
        <w:ind w:firstLine="420"/>
      </w:pPr>
      <w:r>
        <w:t>盘锦鹤元食品有限公司年销售额达到XX亿元，连续多年保持稳定增长。公司成功为多家大型企事业单位、学校、医院等提供食材供应服务，获得客户一致好评。在多个食品加工领域取得显著成果，产品远销国内外市场，赢得了广泛的认可和赞誉。</w:t>
      </w:r>
    </w:p>
    <w:p>
      <w:pPr>
        <w:spacing w:line="360" w:lineRule="auto" w:before="0" w:after="0"/>
        <w:ind w:firstLine="420"/>
      </w:pPr>
      <w:r>
        <w:t>**七、公司文化**</w:t>
      </w:r>
    </w:p>
    <w:p>
      <w:pPr>
        <w:spacing w:line="360" w:lineRule="auto" w:before="0" w:after="0"/>
        <w:ind w:firstLine="420"/>
      </w:pPr>
      <w:r>
        <w:t>公司倡导“诚信、创新、合作、共赢”的企业文化，注重员工培训和发展，积极履行社会责任，致力于成为行业领军企业。</w:t>
      </w:r>
    </w:p>
    <w:p>
      <w:pPr>
        <w:spacing w:line="360" w:lineRule="auto" w:before="0" w:after="0"/>
        <w:ind w:firstLine="420"/>
      </w:pPr>
      <w:r>
        <w:t>**八、公司愿景**</w:t>
      </w:r>
    </w:p>
    <w:p>
      <w:pPr>
        <w:spacing w:line="360" w:lineRule="auto" w:before="0" w:after="0"/>
        <w:ind w:firstLine="420"/>
      </w:pPr>
      <w:r>
        <w:t>盘锦鹤元食品有限公司致力于成为国内领先的食品生产及销售企业，为客户提供更优质的产品和服务，推动食品行业的健康发展。</w:t>
      </w:r>
    </w:p>
    <w:p>
      <w:pPr>
        <w:spacing w:line="360" w:lineRule="auto" w:before="0" w:after="0"/>
        <w:ind w:firstLine="420"/>
      </w:pPr>
      <w:r>
        <w:t>**九、公司介绍总结**</w:t>
      </w:r>
    </w:p>
    <w:p>
      <w:pPr>
        <w:spacing w:line="360" w:lineRule="auto" w:before="0" w:after="0"/>
        <w:ind w:firstLine="420"/>
      </w:pPr>
      <w:r>
        <w:t>盘锦鹤元食品有限公司凭借优质的资源、专业的团队、先进的设备和完善的服务，在食品行业树立了良好的口碑。公司将继续秉承“质量第一，客户至上”的理念，不断提升自身能力，满足客户需求，推动行业进步。</w:t>
      </w:r>
    </w:p>
    <w:p>
      <w:pPr>
        <w:spacing w:line="360" w:lineRule="auto" w:before="0" w:after="0"/>
        <w:ind w:firstLine="420"/>
      </w:pPr>
      <w:r>
        <w:t>**请注意，这只是一个公司介绍示例，具体内容需要根据公司的实际情况进行详细编写。同时，确保所有介绍中的信息都是真实、有效且符合公司实际情况的。**</w:t>
      </w:r>
    </w:p>
    <w:p>
      <w:pPr>
        <w:pStyle w:val="Heading2"/>
        <w:spacing w:line="360" w:lineRule="auto" w:before="0" w:after="0"/>
        <w:ind w:firstLine="420"/>
      </w:pPr>
      <w:r>
        <w:t>食材供应方案</w:t>
      </w:r>
    </w:p>
    <w:p>
      <w:pPr>
        <w:spacing w:line="360" w:lineRule="auto" w:before="0" w:after="0"/>
        <w:ind w:firstLine="420"/>
      </w:pPr>
      <w:r>
        <w:t>**食材供应方案**</w:t>
      </w:r>
    </w:p>
    <w:p>
      <w:pPr>
        <w:spacing w:line="360" w:lineRule="auto" w:before="0" w:after="0"/>
        <w:ind w:firstLine="420"/>
      </w:pPr>
      <w:r>
        <w:t>**一、方案概述**</w:t>
      </w:r>
    </w:p>
    <w:p>
      <w:pPr>
        <w:spacing w:line="360" w:lineRule="auto" w:before="0" w:after="0"/>
        <w:ind w:firstLine="420"/>
      </w:pPr>
      <w:r>
        <w:t>本方案旨在为振兴服务分公司食堂提供稳定、优质、多样化的食材供应，确保食材的新鲜、安全、营养，满足食堂日常运营需求，提升餐饮服务质量。</w:t>
      </w:r>
    </w:p>
    <w:p>
      <w:pPr>
        <w:spacing w:line="360" w:lineRule="auto" w:before="0" w:after="0"/>
        <w:ind w:firstLine="420"/>
      </w:pPr>
      <w:r>
        <w:t>**二、食材供应目标**</w:t>
      </w:r>
    </w:p>
    <w:p>
      <w:pPr>
        <w:spacing w:line="360" w:lineRule="auto" w:before="0" w:after="0"/>
        <w:ind w:firstLine="420"/>
      </w:pPr>
      <w:r>
        <w:t>1. 确保食材新鲜、安全、营养。</w:t>
      </w:r>
    </w:p>
    <w:p>
      <w:pPr>
        <w:spacing w:line="360" w:lineRule="auto" w:before="0" w:after="0"/>
        <w:ind w:firstLine="420"/>
      </w:pPr>
      <w:r>
        <w:t>2. 满足食堂日常运营需求。</w:t>
      </w:r>
    </w:p>
    <w:p>
      <w:pPr>
        <w:spacing w:line="360" w:lineRule="auto" w:before="0" w:after="0"/>
        <w:ind w:firstLine="420"/>
      </w:pPr>
      <w:r>
        <w:t>3. 提升餐饮服务质量，增强客户满意度。</w:t>
      </w:r>
    </w:p>
    <w:p>
      <w:pPr>
        <w:spacing w:line="360" w:lineRule="auto" w:before="0" w:after="0"/>
        <w:ind w:firstLine="420"/>
      </w:pPr>
      <w:r>
        <w:t>**三、食材供应品类**</w:t>
      </w:r>
    </w:p>
    <w:p>
      <w:pPr>
        <w:spacing w:line="360" w:lineRule="auto" w:before="0" w:after="0"/>
        <w:ind w:firstLine="420"/>
      </w:pPr>
      <w:r>
        <w:t>1. 肉类：包括猪肉、牛肉、羊肉、禽肉等，提供多样化选择。</w:t>
      </w:r>
    </w:p>
    <w:p>
      <w:pPr>
        <w:spacing w:line="360" w:lineRule="auto" w:before="0" w:after="0"/>
        <w:ind w:firstLine="420"/>
      </w:pPr>
      <w:r>
        <w:t>2. 蔬菜类：提供时令蔬菜和特色蔬菜，确保品种丰富。</w:t>
      </w:r>
    </w:p>
    <w:p>
      <w:pPr>
        <w:spacing w:line="360" w:lineRule="auto" w:before="0" w:after="0"/>
        <w:ind w:firstLine="420"/>
      </w:pPr>
      <w:r>
        <w:t>3. 水果类：提供新鲜水果，包括苹果、香蕉、梨等。</w:t>
      </w:r>
    </w:p>
    <w:p>
      <w:pPr>
        <w:spacing w:line="360" w:lineRule="auto" w:before="0" w:after="0"/>
        <w:ind w:firstLine="420"/>
      </w:pPr>
      <w:r>
        <w:t>4. 海鲜类：包括鱼类、虾类、贝类等，保证新鲜度。</w:t>
      </w:r>
    </w:p>
    <w:p>
      <w:pPr>
        <w:spacing w:line="360" w:lineRule="auto" w:before="0" w:after="0"/>
        <w:ind w:firstLine="420"/>
      </w:pPr>
      <w:r>
        <w:t>5. 乳制品：提供鲜奶、酸奶、奶酪等乳制品。</w:t>
      </w:r>
    </w:p>
    <w:p>
      <w:pPr>
        <w:spacing w:line="360" w:lineRule="auto" w:before="0" w:after="0"/>
        <w:ind w:firstLine="420"/>
      </w:pPr>
      <w:r>
        <w:t>6. 粮食类：提供大米、面粉等粮食产品。</w:t>
      </w:r>
    </w:p>
    <w:p>
      <w:pPr>
        <w:spacing w:line="360" w:lineRule="auto" w:before="0" w:after="0"/>
        <w:ind w:firstLine="420"/>
      </w:pPr>
      <w:r>
        <w:t>7. 调味品：提供酱油、醋、盐等调味品，满足烹饪需求。</w:t>
      </w:r>
    </w:p>
    <w:p>
      <w:pPr>
        <w:spacing w:line="360" w:lineRule="auto" w:before="0" w:after="0"/>
        <w:ind w:firstLine="420"/>
      </w:pPr>
      <w:r>
        <w:t>**四、食材供应标准**</w:t>
      </w:r>
    </w:p>
    <w:p>
      <w:pPr>
        <w:spacing w:line="360" w:lineRule="auto" w:before="0" w:after="0"/>
        <w:ind w:firstLine="420"/>
      </w:pPr>
      <w:r>
        <w:t>1. 食材新鲜度：确保食材新鲜，无腐烂、无变质。</w:t>
      </w:r>
    </w:p>
    <w:p>
      <w:pPr>
        <w:spacing w:line="360" w:lineRule="auto" w:before="0" w:after="0"/>
        <w:ind w:firstLine="420"/>
      </w:pPr>
      <w:r>
        <w:t>2. 食材安全性：确保食材无农药残留、无添加剂、无污染。</w:t>
      </w:r>
    </w:p>
    <w:p>
      <w:pPr>
        <w:spacing w:line="360" w:lineRule="auto" w:before="0" w:after="0"/>
        <w:ind w:firstLine="420"/>
      </w:pPr>
      <w:r>
        <w:t>3. 食材营养性：提供营养丰富的食材，满足健康需求。</w:t>
      </w:r>
    </w:p>
    <w:p>
      <w:pPr>
        <w:spacing w:line="360" w:lineRule="auto" w:before="0" w:after="0"/>
        <w:ind w:firstLine="420"/>
      </w:pPr>
      <w:r>
        <w:t>**五、食材供应流程**</w:t>
      </w:r>
    </w:p>
    <w:p>
      <w:pPr>
        <w:spacing w:line="360" w:lineRule="auto" w:before="0" w:after="0"/>
        <w:ind w:firstLine="420"/>
      </w:pPr>
      <w:r>
        <w:t>1. 需求分析：分析食堂需求，制定食材供应计划。</w:t>
      </w:r>
    </w:p>
    <w:p>
      <w:pPr>
        <w:spacing w:line="360" w:lineRule="auto" w:before="0" w:after="0"/>
        <w:ind w:firstLine="420"/>
      </w:pPr>
      <w:r>
        <w:t>2. 供应商选择：选择符合标准的供应商，建立合作关系。</w:t>
      </w:r>
    </w:p>
    <w:p>
      <w:pPr>
        <w:spacing w:line="360" w:lineRule="auto" w:before="0" w:after="0"/>
        <w:ind w:firstLine="420"/>
      </w:pPr>
      <w:r>
        <w:t>3. 采购与配送：执行采购计划，确保食材及时、安全送达。</w:t>
      </w:r>
    </w:p>
    <w:p>
      <w:pPr>
        <w:spacing w:line="360" w:lineRule="auto" w:before="0" w:after="0"/>
        <w:ind w:firstLine="420"/>
      </w:pPr>
      <w:r>
        <w:t>4. 质量控制：实施质量检测，确保食材符合标准。</w:t>
      </w:r>
    </w:p>
    <w:p>
      <w:pPr>
        <w:spacing w:line="360" w:lineRule="auto" w:before="0" w:after="0"/>
        <w:ind w:firstLine="420"/>
      </w:pPr>
      <w:r>
        <w:t>5. 反馈与改进：收集反馈，持续改进供应方案。</w:t>
      </w:r>
    </w:p>
    <w:p>
      <w:pPr>
        <w:spacing w:line="360" w:lineRule="auto" w:before="0" w:after="0"/>
        <w:ind w:firstLine="420"/>
      </w:pPr>
      <w:r>
        <w:t>**六、食材供应时间与频率**</w:t>
      </w:r>
    </w:p>
    <w:p>
      <w:pPr>
        <w:spacing w:line="360" w:lineRule="auto" w:before="0" w:after="0"/>
        <w:ind w:firstLine="420"/>
      </w:pPr>
      <w:r>
        <w:t>1. 供应时间：根据食堂需求，确定合理的供应时间。</w:t>
      </w:r>
    </w:p>
    <w:p>
      <w:pPr>
        <w:spacing w:line="360" w:lineRule="auto" w:before="0" w:after="0"/>
        <w:ind w:firstLine="420"/>
      </w:pPr>
      <w:r>
        <w:t>2. 供应频率：根据食材消耗情况，确定合理的供应频率。</w:t>
      </w:r>
    </w:p>
    <w:p>
      <w:pPr>
        <w:spacing w:line="360" w:lineRule="auto" w:before="0" w:after="0"/>
        <w:ind w:firstLine="420"/>
      </w:pPr>
      <w:r>
        <w:t>**七、食材供应量与储存**</w:t>
      </w:r>
    </w:p>
    <w:p>
      <w:pPr>
        <w:spacing w:line="360" w:lineRule="auto" w:before="0" w:after="0"/>
        <w:ind w:firstLine="420"/>
      </w:pPr>
      <w:r>
        <w:t>1. 供应量：根据食堂需求，确定各类食材的供应量。</w:t>
      </w:r>
    </w:p>
    <w:p>
      <w:pPr>
        <w:spacing w:line="360" w:lineRule="auto" w:before="0" w:after="0"/>
        <w:ind w:firstLine="420"/>
      </w:pPr>
      <w:r>
        <w:t>2. 储存：确保食材储存环境符合标准，防止食材变质。</w:t>
      </w:r>
    </w:p>
    <w:p>
      <w:pPr>
        <w:spacing w:line="360" w:lineRule="auto" w:before="0" w:after="0"/>
        <w:ind w:firstLine="420"/>
      </w:pPr>
      <w:r>
        <w:t>**八、食材供应成本控制**</w:t>
      </w:r>
    </w:p>
    <w:p>
      <w:pPr>
        <w:spacing w:line="360" w:lineRule="auto" w:before="0" w:after="0"/>
        <w:ind w:firstLine="420"/>
      </w:pPr>
      <w:r>
        <w:t>1. 成本核算：准确核算食材成本，确保价格合理。</w:t>
      </w:r>
    </w:p>
    <w:p>
      <w:pPr>
        <w:spacing w:line="360" w:lineRule="auto" w:before="0" w:after="0"/>
        <w:ind w:firstLine="420"/>
      </w:pPr>
      <w:r>
        <w:t>2. 成本控制：通过优化流程、提高效率等方式，控制食材供应成本。</w:t>
      </w:r>
    </w:p>
    <w:p>
      <w:pPr>
        <w:spacing w:line="360" w:lineRule="auto" w:before="0" w:after="0"/>
        <w:ind w:firstLine="420"/>
      </w:pPr>
      <w:r>
        <w:t>**九、食材供应质量保障**</w:t>
      </w:r>
    </w:p>
    <w:p>
      <w:pPr>
        <w:spacing w:line="360" w:lineRule="auto" w:before="0" w:after="0"/>
        <w:ind w:firstLine="420"/>
      </w:pPr>
      <w:r>
        <w:t>1. 建立食品安全管理体系，确保食材安全。</w:t>
      </w:r>
    </w:p>
    <w:p>
      <w:pPr>
        <w:spacing w:line="360" w:lineRule="auto" w:before="0" w:after="0"/>
        <w:ind w:firstLine="420"/>
      </w:pPr>
      <w:r>
        <w:t>2. 加强质量检测，确保食材符合标准。</w:t>
      </w:r>
    </w:p>
    <w:p>
      <w:pPr>
        <w:spacing w:line="360" w:lineRule="auto" w:before="0" w:after="0"/>
        <w:ind w:firstLine="420"/>
      </w:pPr>
      <w:r>
        <w:t>3. 建立追溯体系，实现食材来源可追溯。</w:t>
      </w:r>
    </w:p>
    <w:p>
      <w:pPr>
        <w:spacing w:line="360" w:lineRule="auto" w:before="0" w:after="0"/>
        <w:ind w:firstLine="420"/>
      </w:pPr>
      <w:r>
        <w:t>**十、食材供应应急预案**</w:t>
      </w:r>
    </w:p>
    <w:p>
      <w:pPr>
        <w:spacing w:line="360" w:lineRule="auto" w:before="0" w:after="0"/>
        <w:ind w:firstLine="420"/>
      </w:pPr>
      <w:r>
        <w:t>1. 应急响应机制：建立应急响应机制，应对突发情况。</w:t>
      </w:r>
    </w:p>
    <w:p>
      <w:pPr>
        <w:spacing w:line="360" w:lineRule="auto" w:before="0" w:after="0"/>
        <w:ind w:firstLine="420"/>
      </w:pPr>
      <w:r>
        <w:t>2. 应急处理措施：制定应急处理措施，确保食材供应稳定。</w:t>
      </w:r>
    </w:p>
    <w:p>
      <w:pPr>
        <w:spacing w:line="360" w:lineRule="auto" w:before="0" w:after="0"/>
        <w:ind w:firstLine="420"/>
      </w:pPr>
      <w:r>
        <w:t>**十一、食材供应效果评估**</w:t>
      </w:r>
    </w:p>
    <w:p>
      <w:pPr>
        <w:spacing w:line="360" w:lineRule="auto" w:before="0" w:after="0"/>
        <w:ind w:firstLine="420"/>
      </w:pPr>
      <w:r>
        <w:t>1. 评估内容：食材供应的稳定性、安全性、营养性等。</w:t>
      </w:r>
    </w:p>
    <w:p>
      <w:pPr>
        <w:spacing w:line="360" w:lineRule="auto" w:before="0" w:after="0"/>
        <w:ind w:firstLine="420"/>
      </w:pPr>
      <w:r>
        <w:t>2. 评估方法：通过数据分析、客户反馈等方式进行评估。</w:t>
      </w:r>
    </w:p>
    <w:p>
      <w:pPr>
        <w:spacing w:line="360" w:lineRule="auto" w:before="0" w:after="0"/>
        <w:ind w:firstLine="420"/>
      </w:pPr>
      <w:r>
        <w:t>**十二、食材供应方案总结**</w:t>
      </w:r>
    </w:p>
    <w:p>
      <w:pPr>
        <w:spacing w:line="360" w:lineRule="auto" w:before="0" w:after="0"/>
        <w:ind w:firstLine="420"/>
      </w:pPr>
      <w:r>
        <w:t>本方案通过合理的食材供应品类、标准、流程、时间、频率、量与储存、成本控制、质量保障等措施，旨在为振兴服务分公司食堂提供稳定、优质、多样化的食材供应服务，提升餐饮服务质量，满足客户需求。</w:t>
      </w:r>
    </w:p>
    <w:p>
      <w:pPr>
        <w:spacing w:line="360" w:lineRule="auto" w:before="0" w:after="0"/>
        <w:ind w:firstLine="420"/>
      </w:pPr>
      <w:r>
        <w:t>**请注意，这只是一个食材供应方案示例，具体内容需要根据公司的实际情况和项目要求进行详细编写。同时，确保所有方案中的信息都是真实、有效且符合项目要求的。**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物流配送方案</w:t>
      </w:r>
    </w:p>
    <w:p>
      <w:pPr>
        <w:spacing w:line="360" w:lineRule="auto" w:before="0" w:after="0"/>
        <w:ind w:firstLine="420"/>
      </w:pPr>
      <w:r>
        <w:t>**物流配送方案**</w:t>
      </w:r>
    </w:p>
    <w:p>
      <w:pPr>
        <w:spacing w:line="360" w:lineRule="auto" w:before="0" w:after="0"/>
        <w:ind w:firstLine="420"/>
      </w:pPr>
      <w:r>
        <w:t>**一、方案概述**</w:t>
      </w:r>
    </w:p>
    <w:p>
      <w:pPr>
        <w:spacing w:line="360" w:lineRule="auto" w:before="0" w:after="0"/>
        <w:ind w:firstLine="420"/>
      </w:pPr>
      <w:r>
        <w:t>本方案旨在建立高效、安全、稳定的物流配送体系，确保食材从采购到配送的全程冷链，提高配送效率，降低物流成本，保障食材新鲜度与质量，满足食堂需求。</w:t>
      </w:r>
    </w:p>
    <w:p>
      <w:pPr>
        <w:spacing w:line="360" w:lineRule="auto" w:before="0" w:after="0"/>
        <w:ind w:firstLine="420"/>
      </w:pPr>
      <w:r>
        <w:t>**二、物流配送目标**</w:t>
      </w:r>
    </w:p>
    <w:p>
      <w:pPr>
        <w:spacing w:line="360" w:lineRule="auto" w:before="0" w:after="0"/>
        <w:ind w:firstLine="420"/>
      </w:pPr>
      <w:r>
        <w:t>1. 确保食材全程冷链，保持新鲜度。</w:t>
      </w:r>
    </w:p>
    <w:p>
      <w:pPr>
        <w:spacing w:line="360" w:lineRule="auto" w:before="0" w:after="0"/>
        <w:ind w:firstLine="420"/>
      </w:pPr>
      <w:r>
        <w:t>2. 提高配送效率，确保食材及时送达。</w:t>
      </w:r>
    </w:p>
    <w:p>
      <w:pPr>
        <w:spacing w:line="360" w:lineRule="auto" w:before="0" w:after="0"/>
        <w:ind w:firstLine="420"/>
      </w:pPr>
      <w:r>
        <w:t>3. 降低物流成本，提高配送效益。</w:t>
      </w:r>
    </w:p>
    <w:p>
      <w:pPr>
        <w:spacing w:line="360" w:lineRule="auto" w:before="0" w:after="0"/>
        <w:ind w:firstLine="420"/>
      </w:pPr>
      <w:r>
        <w:t>4. 保障食材安全，防止运输过程中污染。</w:t>
      </w:r>
    </w:p>
    <w:p>
      <w:pPr>
        <w:spacing w:line="360" w:lineRule="auto" w:before="0" w:after="0"/>
        <w:ind w:firstLine="420"/>
      </w:pPr>
      <w:r>
        <w:t>**三、物流配送模式**</w:t>
      </w:r>
    </w:p>
    <w:p>
      <w:pPr>
        <w:spacing w:line="360" w:lineRule="auto" w:before="0" w:after="0"/>
        <w:ind w:firstLine="420"/>
      </w:pPr>
      <w:r>
        <w:t>1. **冷链配送**：采用冷链配送车辆，确保食材在运输过程中保持低温，防止食材变质。</w:t>
      </w:r>
    </w:p>
    <w:p>
      <w:pPr>
        <w:spacing w:line="360" w:lineRule="auto" w:before="0" w:after="0"/>
        <w:ind w:firstLine="420"/>
      </w:pPr>
      <w:r>
        <w:t>2. **定点配送**：设立固定配送点，提高配送效率。</w:t>
      </w:r>
    </w:p>
    <w:p>
      <w:pPr>
        <w:spacing w:line="360" w:lineRule="auto" w:before="0" w:after="0"/>
        <w:ind w:firstLine="420"/>
      </w:pPr>
      <w:r>
        <w:t>3. **直供配送**：直接从供应商处将食材配送至食堂，减少中间环节。</w:t>
      </w:r>
    </w:p>
    <w:p>
      <w:pPr>
        <w:spacing w:line="360" w:lineRule="auto" w:before="0" w:after="0"/>
        <w:ind w:firstLine="420"/>
      </w:pPr>
      <w:r>
        <w:t>**四、物流配送流程**</w:t>
      </w:r>
    </w:p>
    <w:p>
      <w:pPr>
        <w:spacing w:line="360" w:lineRule="auto" w:before="0" w:after="0"/>
        <w:ind w:firstLine="420"/>
      </w:pPr>
      <w:r>
        <w:t>1. **需求分析**：分析食堂需求，制定配送计划。</w:t>
      </w:r>
    </w:p>
    <w:p>
      <w:pPr>
        <w:spacing w:line="360" w:lineRule="auto" w:before="0" w:after="0"/>
        <w:ind w:firstLine="420"/>
      </w:pPr>
      <w:r>
        <w:t>2. **供应商协调**：与供应商协调，确保食材及时供应。</w:t>
      </w:r>
    </w:p>
    <w:p>
      <w:pPr>
        <w:spacing w:line="360" w:lineRule="auto" w:before="0" w:after="0"/>
        <w:ind w:firstLine="420"/>
      </w:pPr>
      <w:r>
        <w:t>3. **食材准备**：确保食材准备符合配送要求。</w:t>
      </w:r>
    </w:p>
    <w:p>
      <w:pPr>
        <w:spacing w:line="360" w:lineRule="auto" w:before="0" w:after="0"/>
        <w:ind w:firstLine="420"/>
      </w:pPr>
      <w:r>
        <w:t>4. **装车**：合理装车，确保食材安全。</w:t>
      </w:r>
    </w:p>
    <w:p>
      <w:pPr>
        <w:spacing w:line="360" w:lineRule="auto" w:before="0" w:after="0"/>
        <w:ind w:firstLine="420"/>
      </w:pPr>
      <w:r>
        <w:t>5. **配送**：按照既定路线进行配送，确保食材及时送达。</w:t>
      </w:r>
    </w:p>
    <w:p>
      <w:pPr>
        <w:spacing w:line="360" w:lineRule="auto" w:before="0" w:after="0"/>
        <w:ind w:firstLine="420"/>
      </w:pPr>
      <w:r>
        <w:t>6. **卸货**：将食材安全卸货至食堂指定位置。</w:t>
      </w:r>
    </w:p>
    <w:p>
      <w:pPr>
        <w:spacing w:line="360" w:lineRule="auto" w:before="0" w:after="0"/>
        <w:ind w:firstLine="420"/>
      </w:pPr>
      <w:r>
        <w:t>7. **反馈**：收集反馈，持续改进配送服务。</w:t>
      </w:r>
    </w:p>
    <w:p>
      <w:pPr>
        <w:spacing w:line="360" w:lineRule="auto" w:before="0" w:after="0"/>
        <w:ind w:firstLine="420"/>
      </w:pPr>
      <w:r>
        <w:t>**五、物流配送时间与频率**</w:t>
      </w:r>
    </w:p>
    <w:p>
      <w:pPr>
        <w:spacing w:line="360" w:lineRule="auto" w:before="0" w:after="0"/>
        <w:ind w:firstLine="420"/>
      </w:pPr>
      <w:r>
        <w:t>1. **配送时间**：根据食堂需求，确定合理的配送时间。</w:t>
      </w:r>
    </w:p>
    <w:p>
      <w:pPr>
        <w:spacing w:line="360" w:lineRule="auto" w:before="0" w:after="0"/>
        <w:ind w:firstLine="420"/>
      </w:pPr>
      <w:r>
        <w:t>2. **配送频率**：根据食材消耗情况，确定合理的配送频率。</w:t>
      </w:r>
    </w:p>
    <w:p>
      <w:pPr>
        <w:spacing w:line="360" w:lineRule="auto" w:before="0" w:after="0"/>
        <w:ind w:firstLine="420"/>
      </w:pPr>
      <w:r>
        <w:t>**六、物流配送车辆与设备**</w:t>
      </w:r>
    </w:p>
    <w:p>
      <w:pPr>
        <w:spacing w:line="360" w:lineRule="auto" w:before="0" w:after="0"/>
        <w:ind w:firstLine="420"/>
      </w:pPr>
      <w:r>
        <w:t>1. **车辆选择**：选择符合要求的冷链配送车辆。</w:t>
      </w:r>
    </w:p>
    <w:p>
      <w:pPr>
        <w:spacing w:line="360" w:lineRule="auto" w:before="0" w:after="0"/>
        <w:ind w:firstLine="420"/>
      </w:pPr>
      <w:r>
        <w:t>2. **设备配置**：配备必要的冷链设备，确保食材在运输过程中保持低温。</w:t>
      </w:r>
    </w:p>
    <w:p>
      <w:pPr>
        <w:spacing w:line="360" w:lineRule="auto" w:before="0" w:after="0"/>
        <w:ind w:firstLine="420"/>
      </w:pPr>
      <w:r>
        <w:t>**七、物流配送人员管理**</w:t>
      </w:r>
    </w:p>
    <w:p>
      <w:pPr>
        <w:spacing w:line="360" w:lineRule="auto" w:before="0" w:after="0"/>
        <w:ind w:firstLine="420"/>
      </w:pPr>
      <w:r>
        <w:t>1. **人员配置**：配备专业的物流配送人员。</w:t>
      </w:r>
    </w:p>
    <w:p>
      <w:pPr>
        <w:spacing w:line="360" w:lineRule="auto" w:before="0" w:after="0"/>
        <w:ind w:firstLine="420"/>
      </w:pPr>
      <w:r>
        <w:t>2. **培训与考核**：对物流配送人员进行培训与考核，提高服务效率。</w:t>
      </w:r>
    </w:p>
    <w:p>
      <w:pPr>
        <w:spacing w:line="360" w:lineRule="auto" w:before="0" w:after="0"/>
        <w:ind w:firstLine="420"/>
      </w:pPr>
      <w:r>
        <w:t>**八、物流配送成本控制**</w:t>
      </w:r>
    </w:p>
    <w:p>
      <w:pPr>
        <w:spacing w:line="360" w:lineRule="auto" w:before="0" w:after="0"/>
        <w:ind w:firstLine="420"/>
      </w:pPr>
      <w:r>
        <w:t>1. **成本核算**：准确核算物流成本，确保成本合理。</w:t>
      </w:r>
    </w:p>
    <w:p>
      <w:pPr>
        <w:spacing w:line="360" w:lineRule="auto" w:before="0" w:after="0"/>
        <w:ind w:firstLine="420"/>
      </w:pPr>
      <w:r>
        <w:t>2. **成本控制**：通过优化路线、提高效率等方式，控制物流成本。</w:t>
      </w:r>
    </w:p>
    <w:p>
      <w:pPr>
        <w:spacing w:line="360" w:lineRule="auto" w:before="0" w:after="0"/>
        <w:ind w:firstLine="420"/>
      </w:pPr>
      <w:r>
        <w:t>**九、物流配送质量保障**</w:t>
      </w:r>
    </w:p>
    <w:p>
      <w:pPr>
        <w:spacing w:line="360" w:lineRule="auto" w:before="0" w:after="0"/>
        <w:ind w:firstLine="420"/>
      </w:pPr>
      <w:r>
        <w:t>1. **建立质量监控体系**：建立完善的质量监控体系，确保食材质量。</w:t>
      </w:r>
    </w:p>
    <w:p>
      <w:pPr>
        <w:spacing w:line="360" w:lineRule="auto" w:before="0" w:after="0"/>
        <w:ind w:firstLine="420"/>
      </w:pPr>
      <w:r>
        <w:t>2. **加强质量检测**：定期对食材进行质量检测，确保符合标准。</w:t>
      </w:r>
    </w:p>
    <w:p>
      <w:pPr>
        <w:spacing w:line="360" w:lineRule="auto" w:before="0" w:after="0"/>
        <w:ind w:firstLine="420"/>
      </w:pPr>
      <w:r>
        <w:t>**十、物流配送应急预案**</w:t>
      </w:r>
    </w:p>
    <w:p>
      <w:pPr>
        <w:spacing w:line="360" w:lineRule="auto" w:before="0" w:after="0"/>
        <w:ind w:firstLine="420"/>
      </w:pPr>
      <w:r>
        <w:t>1. **应急响应机制**：建立应急响应机制，应对突发情况。</w:t>
      </w:r>
    </w:p>
    <w:p>
      <w:pPr>
        <w:spacing w:line="360" w:lineRule="auto" w:before="0" w:after="0"/>
        <w:ind w:firstLine="420"/>
      </w:pPr>
      <w:r>
        <w:t>2. **应急处理措施**：制定应急处理措施，确保物流配送稳定。</w:t>
      </w:r>
    </w:p>
    <w:p>
      <w:pPr>
        <w:spacing w:line="360" w:lineRule="auto" w:before="0" w:after="0"/>
        <w:ind w:firstLine="420"/>
      </w:pPr>
      <w:r>
        <w:t>**十一、物流配送效果评估**</w:t>
      </w:r>
    </w:p>
    <w:p>
      <w:pPr>
        <w:spacing w:line="360" w:lineRule="auto" w:before="0" w:after="0"/>
        <w:ind w:firstLine="420"/>
      </w:pPr>
      <w:r>
        <w:t>1. **评估内容**：物流配送的稳定性、安全性、及时性等。</w:t>
      </w:r>
    </w:p>
    <w:p>
      <w:pPr>
        <w:spacing w:line="360" w:lineRule="auto" w:before="0" w:after="0"/>
        <w:ind w:firstLine="420"/>
      </w:pPr>
      <w:r>
        <w:t>2. **评估方法**：通过数据分析、客户反馈等方式进行评估。</w:t>
      </w:r>
    </w:p>
    <w:p>
      <w:pPr>
        <w:spacing w:line="360" w:lineRule="auto" w:before="0" w:after="0"/>
        <w:ind w:firstLine="420"/>
      </w:pPr>
      <w:r>
        <w:t>**十二、物流配送方案总结**</w:t>
      </w:r>
    </w:p>
    <w:p>
      <w:pPr>
        <w:spacing w:line="360" w:lineRule="auto" w:before="0" w:after="0"/>
        <w:ind w:firstLine="420"/>
      </w:pPr>
      <w:r>
        <w:t>本方案通过合理的物流配送模式、流程、时间、频率、车辆与设备、人员管理、成本控制、质量保障、应急预案等措施，旨在建立高效、安全、稳定的物流配送体系，确保食材新鲜度与质量，满足食堂需求。</w:t>
      </w:r>
    </w:p>
    <w:p>
      <w:pPr>
        <w:spacing w:line="360" w:lineRule="auto" w:before="0" w:after="0"/>
        <w:ind w:firstLine="420"/>
      </w:pPr>
      <w:r>
        <w:t>**请注意，这只是一个物流配送方案示例，具体内容需要根据公司的实际情况和项目要求进行详细编写。同时，确保所有方案中的信息都是真实、有效且符合项目要求的。**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仓储管理方案</w:t>
      </w:r>
    </w:p>
    <w:p>
      <w:pPr>
        <w:spacing w:line="360" w:lineRule="auto" w:before="0" w:after="0"/>
        <w:ind w:firstLine="420"/>
      </w:pPr>
      <w:r>
        <w:t>**仓储管理方案**</w:t>
      </w:r>
    </w:p>
    <w:p>
      <w:pPr>
        <w:spacing w:line="360" w:lineRule="auto" w:before="0" w:after="0"/>
        <w:ind w:firstLine="420"/>
      </w:pPr>
      <w:r>
        <w:t>**一、方案概述**</w:t>
      </w:r>
    </w:p>
    <w:p>
      <w:pPr>
        <w:spacing w:line="360" w:lineRule="auto" w:before="0" w:after="0"/>
        <w:ind w:firstLine="420"/>
      </w:pPr>
      <w:r>
        <w:t>本方案旨在建立科学、高效、安全的仓储管理体系，确保食材在储存过程中的新鲜度、安全性和营养性，提高仓储效率，降低仓储成本，为食堂提供稳定、优质的食材供应。</w:t>
      </w:r>
    </w:p>
    <w:p>
      <w:pPr>
        <w:spacing w:line="360" w:lineRule="auto" w:before="0" w:after="0"/>
        <w:ind w:firstLine="420"/>
      </w:pPr>
      <w:r>
        <w:t>**二、仓储管理目标**</w:t>
      </w:r>
    </w:p>
    <w:p>
      <w:pPr>
        <w:spacing w:line="360" w:lineRule="auto" w:before="0" w:after="0"/>
        <w:ind w:firstLine="420"/>
      </w:pPr>
      <w:r>
        <w:t>1. 确保食材新鲜度，延长食材保质期。</w:t>
      </w:r>
    </w:p>
    <w:p>
      <w:pPr>
        <w:spacing w:line="360" w:lineRule="auto" w:before="0" w:after="0"/>
        <w:ind w:firstLine="420"/>
      </w:pPr>
      <w:r>
        <w:t>2. 保证食材安全性，防止食材污染和变质。</w:t>
      </w:r>
    </w:p>
    <w:p>
      <w:pPr>
        <w:spacing w:line="360" w:lineRule="auto" w:before="0" w:after="0"/>
        <w:ind w:firstLine="420"/>
      </w:pPr>
      <w:r>
        <w:t>3. 提高仓储效率，优化仓储空间利用。</w:t>
      </w:r>
    </w:p>
    <w:p>
      <w:pPr>
        <w:spacing w:line="360" w:lineRule="auto" w:before="0" w:after="0"/>
        <w:ind w:firstLine="420"/>
      </w:pPr>
      <w:r>
        <w:t>4. 降低仓储成本，提高仓储效益。</w:t>
      </w:r>
    </w:p>
    <w:p>
      <w:pPr>
        <w:spacing w:line="360" w:lineRule="auto" w:before="0" w:after="0"/>
        <w:ind w:firstLine="420"/>
      </w:pPr>
      <w:r>
        <w:t>**三、仓储布局设计**</w:t>
      </w:r>
    </w:p>
    <w:p>
      <w:pPr>
        <w:spacing w:line="360" w:lineRule="auto" w:before="0" w:after="0"/>
        <w:ind w:firstLine="420"/>
      </w:pPr>
      <w:r>
        <w:t>1. **区域划分**：将仓储区域划分为干货区、冷藏区、冷冻区、常温区等，满足不同食材的储存需求。</w:t>
      </w:r>
    </w:p>
    <w:p>
      <w:pPr>
        <w:spacing w:line="360" w:lineRule="auto" w:before="0" w:after="0"/>
        <w:ind w:firstLine="420"/>
      </w:pPr>
      <w:r>
        <w:t>2. **设备配置**：配备合适的仓储设备，如货架、冷库、保鲜设备等，确保食材储存环境符合标准。</w:t>
      </w:r>
    </w:p>
    <w:p>
      <w:pPr>
        <w:spacing w:line="360" w:lineRule="auto" w:before="0" w:after="0"/>
        <w:ind w:firstLine="420"/>
      </w:pPr>
      <w:r>
        <w:t>**四、仓储管理流程**</w:t>
      </w:r>
    </w:p>
    <w:p>
      <w:pPr>
        <w:spacing w:line="360" w:lineRule="auto" w:before="0" w:after="0"/>
        <w:ind w:firstLine="420"/>
      </w:pPr>
      <w:r>
        <w:t>1. **入库管理**：对入库食材进行分类、检验、登记，确保食材质量。</w:t>
      </w:r>
    </w:p>
    <w:p>
      <w:pPr>
        <w:spacing w:line="360" w:lineRule="auto" w:before="0" w:after="0"/>
        <w:ind w:firstLine="420"/>
      </w:pPr>
      <w:r>
        <w:t>2. **储存管理**：根据食材特性，将食材存放在相应区域，确保储存环境符合要求。</w:t>
      </w:r>
    </w:p>
    <w:p>
      <w:pPr>
        <w:spacing w:line="360" w:lineRule="auto" w:before="0" w:after="0"/>
        <w:ind w:firstLine="420"/>
      </w:pPr>
      <w:r>
        <w:t>3. **出库管理**：合理安排出库顺序，确保食材及时供应。</w:t>
      </w:r>
    </w:p>
    <w:p>
      <w:pPr>
        <w:spacing w:line="360" w:lineRule="auto" w:before="0" w:after="0"/>
        <w:ind w:firstLine="420"/>
      </w:pPr>
      <w:r>
        <w:t>4. **库存管理**：定期对库存进行盘点、整理，确保库存数据准确。</w:t>
      </w:r>
    </w:p>
    <w:p>
      <w:pPr>
        <w:spacing w:line="360" w:lineRule="auto" w:before="0" w:after="0"/>
        <w:ind w:firstLine="420"/>
      </w:pPr>
      <w:r>
        <w:t>5. **质量管理**：建立质量监控体系，确保食材质量。</w:t>
      </w:r>
    </w:p>
    <w:p>
      <w:pPr>
        <w:spacing w:line="360" w:lineRule="auto" w:before="0" w:after="0"/>
        <w:ind w:firstLine="420"/>
      </w:pPr>
      <w:r>
        <w:t>**五、仓储设备与设施**</w:t>
      </w:r>
    </w:p>
    <w:p>
      <w:pPr>
        <w:spacing w:line="360" w:lineRule="auto" w:before="0" w:after="0"/>
        <w:ind w:firstLine="420"/>
      </w:pPr>
      <w:r>
        <w:t>1. **设备选择**：选择符合要求的仓储设备，确保设备正常运行。</w:t>
      </w:r>
    </w:p>
    <w:p>
      <w:pPr>
        <w:spacing w:line="360" w:lineRule="auto" w:before="0" w:after="0"/>
        <w:ind w:firstLine="420"/>
      </w:pPr>
      <w:r>
        <w:t>2. **设施建设**：建立完善的仓储设施，如通风系统、照明系统、监控系统等，确保仓储环境良好。</w:t>
      </w:r>
    </w:p>
    <w:p>
      <w:pPr>
        <w:spacing w:line="360" w:lineRule="auto" w:before="0" w:after="0"/>
        <w:ind w:firstLine="420"/>
      </w:pPr>
      <w:r>
        <w:t>**六、仓储人员管理**</w:t>
      </w:r>
    </w:p>
    <w:p>
      <w:pPr>
        <w:spacing w:line="360" w:lineRule="auto" w:before="0" w:after="0"/>
        <w:ind w:firstLine="420"/>
      </w:pPr>
      <w:r>
        <w:t>1. **人员配置**：配备专业的仓储管理人员。</w:t>
      </w:r>
    </w:p>
    <w:p>
      <w:pPr>
        <w:spacing w:line="360" w:lineRule="auto" w:before="0" w:after="0"/>
        <w:ind w:firstLine="420"/>
      </w:pPr>
      <w:r>
        <w:t>2. **培训与考核**：对仓储管理人员进行培训与考核，提高管理效率。</w:t>
      </w:r>
    </w:p>
    <w:p>
      <w:pPr>
        <w:spacing w:line="360" w:lineRule="auto" w:before="0" w:after="0"/>
        <w:ind w:firstLine="420"/>
      </w:pPr>
      <w:r>
        <w:t>**七、仓储成本控制**</w:t>
      </w:r>
    </w:p>
    <w:p>
      <w:pPr>
        <w:spacing w:line="360" w:lineRule="auto" w:before="0" w:after="0"/>
        <w:ind w:firstLine="420"/>
      </w:pPr>
      <w:r>
        <w:t>1. **成本核算**：准确核算仓储成本，确保成本合理。</w:t>
      </w:r>
    </w:p>
    <w:p>
      <w:pPr>
        <w:spacing w:line="360" w:lineRule="auto" w:before="0" w:after="0"/>
        <w:ind w:firstLine="420"/>
      </w:pPr>
      <w:r>
        <w:t>2. **成本控制**：通过优化布局、提高效率等方式，控制仓储成本。</w:t>
      </w:r>
    </w:p>
    <w:p>
      <w:pPr>
        <w:spacing w:line="360" w:lineRule="auto" w:before="0" w:after="0"/>
        <w:ind w:firstLine="420"/>
      </w:pPr>
      <w:r>
        <w:t>**八、仓储质量管理**</w:t>
      </w:r>
    </w:p>
    <w:p>
      <w:pPr>
        <w:spacing w:line="360" w:lineRule="auto" w:before="0" w:after="0"/>
        <w:ind w:firstLine="420"/>
      </w:pPr>
      <w:r>
        <w:t>1. **建立质量监控体系**：建立完善的质量监控体系，确保食材质量。</w:t>
      </w:r>
    </w:p>
    <w:p>
      <w:pPr>
        <w:spacing w:line="360" w:lineRule="auto" w:before="0" w:after="0"/>
        <w:ind w:firstLine="420"/>
      </w:pPr>
      <w:r>
        <w:t>2. **加强质量检测**：定期对食材进行质量检测，确保符合标准。</w:t>
      </w:r>
    </w:p>
    <w:p>
      <w:pPr>
        <w:spacing w:line="360" w:lineRule="auto" w:before="0" w:after="0"/>
        <w:ind w:firstLine="420"/>
      </w:pPr>
      <w:r>
        <w:t>**九、仓储应急预案**</w:t>
      </w:r>
    </w:p>
    <w:p>
      <w:pPr>
        <w:spacing w:line="360" w:lineRule="auto" w:before="0" w:after="0"/>
        <w:ind w:firstLine="420"/>
      </w:pPr>
      <w:r>
        <w:t>1. **应急响应机制**：建立应急响应机制，应对突发情况。</w:t>
      </w:r>
    </w:p>
    <w:p>
      <w:pPr>
        <w:spacing w:line="360" w:lineRule="auto" w:before="0" w:after="0"/>
        <w:ind w:firstLine="420"/>
      </w:pPr>
      <w:r>
        <w:t>2. **应急处理措施**：制定应急处理措施，确保仓储稳定。</w:t>
      </w:r>
    </w:p>
    <w:p>
      <w:pPr>
        <w:spacing w:line="360" w:lineRule="auto" w:before="0" w:after="0"/>
        <w:ind w:firstLine="420"/>
      </w:pPr>
      <w:r>
        <w:t>**十、仓储管理效果评估**</w:t>
      </w:r>
    </w:p>
    <w:p>
      <w:pPr>
        <w:spacing w:line="360" w:lineRule="auto" w:before="0" w:after="0"/>
        <w:ind w:firstLine="420"/>
      </w:pPr>
      <w:r>
        <w:t>1. **评估内容**：仓储管理的稳定性、安全性、效率等。</w:t>
      </w:r>
    </w:p>
    <w:p>
      <w:pPr>
        <w:spacing w:line="360" w:lineRule="auto" w:before="0" w:after="0"/>
        <w:ind w:firstLine="420"/>
      </w:pPr>
      <w:r>
        <w:t>2. **评估方法**：通过数据分析、库存盘点等方式进行评估。</w:t>
      </w:r>
    </w:p>
    <w:p>
      <w:pPr>
        <w:spacing w:line="360" w:lineRule="auto" w:before="0" w:after="0"/>
        <w:ind w:firstLine="420"/>
      </w:pPr>
      <w:r>
        <w:t>**十一、仓储管理方案总结**</w:t>
      </w:r>
    </w:p>
    <w:p>
      <w:pPr>
        <w:spacing w:line="360" w:lineRule="auto" w:before="0" w:after="0"/>
        <w:ind w:firstLine="420"/>
      </w:pPr>
      <w:r>
        <w:t>本方案通过合理的仓储布局设计、管理流程、设备与设施、人员管理、成本控制、质量管理、应急预案等措施，旨在建立科学、高效、安全的仓储管理体系，确保食材新鲜度、安全性和营养性，提高仓储效率，降低成本，为食堂提供稳定、优质的食材供应。</w:t>
      </w:r>
    </w:p>
    <w:p>
      <w:pPr>
        <w:spacing w:line="360" w:lineRule="auto" w:before="0" w:after="0"/>
        <w:ind w:firstLine="420"/>
      </w:pPr>
      <w:r>
        <w:t>**请注意，这只是一个仓储管理方案示例，具体内容需要根据公司的实际情况和项目要求进行详细编写。同时，确保所有方案中的信息都是真实、有效且符合项目要求的。**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售后服务与保障</w:t>
      </w:r>
    </w:p>
    <w:p>
      <w:pPr>
        <w:spacing w:line="360" w:lineRule="auto" w:before="0" w:after="0"/>
        <w:ind w:firstLine="420"/>
      </w:pPr>
      <w:r>
        <w:t>**售后服务与保障方案**</w:t>
      </w:r>
    </w:p>
    <w:p>
      <w:pPr>
        <w:spacing w:line="360" w:lineRule="auto" w:before="0" w:after="0"/>
        <w:ind w:firstLine="420"/>
      </w:pPr>
      <w:r>
        <w:t>**一、方案概述**</w:t>
      </w:r>
    </w:p>
    <w:p>
      <w:pPr>
        <w:spacing w:line="360" w:lineRule="auto" w:before="0" w:after="0"/>
        <w:ind w:firstLine="420"/>
      </w:pPr>
      <w:r>
        <w:t>本方案旨在建立完善、高效的售后服务与保障体系，提升客户满意度，增强客户忠诚度，树立良好的品牌形象，为食堂提供全方位的支持与服务。</w:t>
      </w:r>
    </w:p>
    <w:p>
      <w:pPr>
        <w:spacing w:line="360" w:lineRule="auto" w:before="0" w:after="0"/>
        <w:ind w:firstLine="420"/>
      </w:pPr>
      <w:r>
        <w:t>**二、售后服务与保障目标**</w:t>
      </w:r>
    </w:p>
    <w:p>
      <w:pPr>
        <w:spacing w:line="360" w:lineRule="auto" w:before="0" w:after="0"/>
        <w:ind w:firstLine="420"/>
      </w:pPr>
      <w:r>
        <w:t>1. 提供及时、专业的售后服务，解决客户问题。</w:t>
      </w:r>
    </w:p>
    <w:p>
      <w:pPr>
        <w:spacing w:line="360" w:lineRule="auto" w:before="0" w:after="0"/>
        <w:ind w:firstLine="420"/>
      </w:pPr>
      <w:r>
        <w:t>2. 增强客户满意度，提高客户忠诚度。</w:t>
      </w:r>
    </w:p>
    <w:p>
      <w:pPr>
        <w:spacing w:line="360" w:lineRule="auto" w:before="0" w:after="0"/>
        <w:ind w:firstLine="420"/>
      </w:pPr>
      <w:r>
        <w:t>3. 树立良好的品牌形象，提升公司口碑。</w:t>
      </w:r>
    </w:p>
    <w:p>
      <w:pPr>
        <w:spacing w:line="360" w:lineRule="auto" w:before="0" w:after="0"/>
        <w:ind w:firstLine="420"/>
      </w:pPr>
      <w:r>
        <w:t>**三、售后服务内容**</w:t>
      </w:r>
    </w:p>
    <w:p>
      <w:pPr>
        <w:spacing w:line="360" w:lineRule="auto" w:before="0" w:after="0"/>
        <w:ind w:firstLine="420"/>
      </w:pPr>
      <w:r>
        <w:t>1. **咨询与解答**：为客户提供产品咨询、使用指导等服务。</w:t>
      </w:r>
    </w:p>
    <w:p>
      <w:pPr>
        <w:spacing w:line="360" w:lineRule="auto" w:before="0" w:after="0"/>
        <w:ind w:firstLine="420"/>
      </w:pPr>
      <w:r>
        <w:t>2. **投诉处理**：及时处理客户投诉，解决客户问题。</w:t>
      </w:r>
    </w:p>
    <w:p>
      <w:pPr>
        <w:spacing w:line="360" w:lineRule="auto" w:before="0" w:after="0"/>
        <w:ind w:firstLine="420"/>
      </w:pPr>
      <w:r>
        <w:t>3. **维修与维护**：提供产品维修、设备维护等服务。</w:t>
      </w:r>
    </w:p>
    <w:p>
      <w:pPr>
        <w:spacing w:line="360" w:lineRule="auto" w:before="0" w:after="0"/>
        <w:ind w:firstLine="420"/>
      </w:pPr>
      <w:r>
        <w:t>4. **定期回访**：定期对客户进行回访，了解客户需求。</w:t>
      </w:r>
    </w:p>
    <w:p>
      <w:pPr>
        <w:spacing w:line="360" w:lineRule="auto" w:before="0" w:after="0"/>
        <w:ind w:firstLine="420"/>
      </w:pPr>
      <w:r>
        <w:t>**四、保障措施**</w:t>
      </w:r>
    </w:p>
    <w:p>
      <w:pPr>
        <w:spacing w:line="360" w:lineRule="auto" w:before="0" w:after="0"/>
        <w:ind w:firstLine="420"/>
      </w:pPr>
      <w:r>
        <w:t>1. **服务标准**：制定明确的服务标准，确保服务规范化、标准化。</w:t>
      </w:r>
    </w:p>
    <w:p>
      <w:pPr>
        <w:spacing w:line="360" w:lineRule="auto" w:before="0" w:after="0"/>
        <w:ind w:firstLine="420"/>
      </w:pPr>
      <w:r>
        <w:t>2. **人员培训**：对售后服务人员进行专业培训，提高服务能力。</w:t>
      </w:r>
    </w:p>
    <w:p>
      <w:pPr>
        <w:spacing w:line="360" w:lineRule="auto" w:before="0" w:after="0"/>
        <w:ind w:firstLine="420"/>
      </w:pPr>
      <w:r>
        <w:t>3. **设备保障**：确保售后服务设备齐全、完好，提高服务效率。</w:t>
      </w:r>
    </w:p>
    <w:p>
      <w:pPr>
        <w:spacing w:line="360" w:lineRule="auto" w:before="0" w:after="0"/>
        <w:ind w:firstLine="420"/>
      </w:pPr>
      <w:r>
        <w:t>4. **流程优化**：优化售后服务流程，提高服务效率。</w:t>
      </w:r>
    </w:p>
    <w:p>
      <w:pPr>
        <w:spacing w:line="360" w:lineRule="auto" w:before="0" w:after="0"/>
        <w:ind w:firstLine="420"/>
      </w:pPr>
      <w:r>
        <w:t>**五、售后服务流程**</w:t>
      </w:r>
    </w:p>
    <w:p>
      <w:pPr>
        <w:spacing w:line="360" w:lineRule="auto" w:before="0" w:after="0"/>
        <w:ind w:firstLine="420"/>
      </w:pPr>
      <w:r>
        <w:t>1. **服务请求接收**：接收客户服务请求，了解客户需求。</w:t>
      </w:r>
    </w:p>
    <w:p>
      <w:pPr>
        <w:spacing w:line="360" w:lineRule="auto" w:before="0" w:after="0"/>
        <w:ind w:firstLine="420"/>
      </w:pPr>
      <w:r>
        <w:t>2. **服务派工**：根据客户需求，安排合适的服务人员提供相应服务。</w:t>
      </w:r>
    </w:p>
    <w:p>
      <w:pPr>
        <w:spacing w:line="360" w:lineRule="auto" w:before="0" w:after="0"/>
        <w:ind w:firstLine="420"/>
      </w:pPr>
      <w:r>
        <w:t>3. **服务实施**：服务人员按照既定流程提供服务，确保服务质量。</w:t>
      </w:r>
    </w:p>
    <w:p>
      <w:pPr>
        <w:spacing w:line="360" w:lineRule="auto" w:before="0" w:after="0"/>
        <w:ind w:firstLine="420"/>
      </w:pPr>
      <w:r>
        <w:t>4. **服务反馈**：收集客户反馈，了解服务效果，持续改进服务质量。</w:t>
      </w:r>
    </w:p>
    <w:p>
      <w:pPr>
        <w:spacing w:line="360" w:lineRule="auto" w:before="0" w:after="0"/>
        <w:ind w:firstLine="420"/>
      </w:pPr>
      <w:r>
        <w:t>**六、保障措施**</w:t>
      </w:r>
    </w:p>
    <w:p>
      <w:pPr>
        <w:spacing w:line="360" w:lineRule="auto" w:before="0" w:after="0"/>
        <w:ind w:firstLine="420"/>
      </w:pPr>
      <w:r>
        <w:t>1. **建立完善的售后服务体系**：建立完善的售后服务体系，确保服务顺利进行。</w:t>
      </w:r>
    </w:p>
    <w:p>
      <w:pPr>
        <w:spacing w:line="360" w:lineRule="auto" w:before="0" w:after="0"/>
        <w:ind w:firstLine="420"/>
      </w:pPr>
      <w:r>
        <w:t>2. **加强服务监督**：对服务过程进行监督，确保服务符合标准。</w:t>
      </w:r>
    </w:p>
    <w:p>
      <w:pPr>
        <w:spacing w:line="360" w:lineRule="auto" w:before="0" w:after="0"/>
        <w:ind w:firstLine="420"/>
      </w:pPr>
      <w:r>
        <w:t>3. **客户满意度调查**：定期进行客户满意度调查，了解客户需求，改进服务。</w:t>
      </w:r>
    </w:p>
    <w:p>
      <w:pPr>
        <w:spacing w:line="360" w:lineRule="auto" w:before="0" w:after="0"/>
        <w:ind w:firstLine="420"/>
      </w:pPr>
      <w:r>
        <w:t>**七、售后服务与保障效果评估**</w:t>
      </w:r>
    </w:p>
    <w:p>
      <w:pPr>
        <w:spacing w:line="360" w:lineRule="auto" w:before="0" w:after="0"/>
        <w:ind w:firstLine="420"/>
      </w:pPr>
      <w:r>
        <w:t>1. **评估内容**：服务及时性、专业性、客户满意度等。</w:t>
      </w:r>
    </w:p>
    <w:p>
      <w:pPr>
        <w:spacing w:line="360" w:lineRule="auto" w:before="0" w:after="0"/>
        <w:ind w:firstLine="420"/>
      </w:pPr>
      <w:r>
        <w:t>2. **评估方法**：通过客户反馈、数据分析等方式进行评估。</w:t>
      </w:r>
    </w:p>
    <w:p>
      <w:pPr>
        <w:spacing w:line="360" w:lineRule="auto" w:before="0" w:after="0"/>
        <w:ind w:firstLine="420"/>
      </w:pPr>
      <w:r>
        <w:t>**八、方案总结**</w:t>
      </w:r>
    </w:p>
    <w:p>
      <w:pPr>
        <w:spacing w:line="360" w:lineRule="auto" w:before="0" w:after="0"/>
        <w:ind w:firstLine="420"/>
      </w:pPr>
      <w:r>
        <w:t>本方案通过明确服务内容、制定保障措施、优化服务流程、建立完善的售后服务体系等措施，旨在提供高效、专业的售后服务，提升客户满意度，增强客户忠诚度，树立良好的品牌形象。</w:t>
      </w:r>
    </w:p>
    <w:p>
      <w:pPr>
        <w:spacing w:line="360" w:lineRule="auto" w:before="0" w:after="0"/>
        <w:ind w:firstLine="420"/>
      </w:pPr>
      <w:r>
        <w:t>**九、附件**</w:t>
      </w:r>
    </w:p>
    <w:p>
      <w:pPr>
        <w:spacing w:line="360" w:lineRule="auto" w:before="0" w:after="0"/>
        <w:ind w:firstLine="420"/>
      </w:pPr>
      <w:r>
        <w:t>1. 售后服务流程图</w:t>
      </w:r>
    </w:p>
    <w:p>
      <w:pPr>
        <w:spacing w:line="360" w:lineRule="auto" w:before="0" w:after="0"/>
        <w:ind w:firstLine="420"/>
      </w:pPr>
      <w:r>
        <w:t>2. 售后服务标准</w:t>
      </w:r>
    </w:p>
    <w:p>
      <w:pPr>
        <w:spacing w:line="360" w:lineRule="auto" w:before="0" w:after="0"/>
        <w:ind w:firstLine="420"/>
      </w:pPr>
      <w:r>
        <w:t>3. 售后服务人员培训手册</w:t>
      </w:r>
    </w:p>
    <w:p>
      <w:pPr>
        <w:spacing w:line="360" w:lineRule="auto" w:before="0" w:after="0"/>
        <w:ind w:firstLine="420"/>
      </w:pPr>
      <w:r>
        <w:t>**请注意，这只是一个售后服务与保障方案示例，具体内容需要根据公司的实际情况和项目要求进行详细编写。同时，确保所有方案中的信息都是真实、有效且符合项目要求的。**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价格与结算方案</w:t>
      </w:r>
    </w:p>
    <w:p>
      <w:pPr>
        <w:spacing w:line="360" w:lineRule="auto" w:before="0" w:after="0"/>
        <w:ind w:firstLine="420"/>
      </w:pPr>
      <w:r>
        <w:t>**价格结算与方案方案**</w:t>
      </w:r>
    </w:p>
    <w:p>
      <w:pPr>
        <w:spacing w:line="360" w:lineRule="auto" w:before="0" w:after="0"/>
        <w:ind w:firstLine="420"/>
      </w:pPr>
      <w:r>
        <w:t>**一、方案概述**</w:t>
      </w:r>
    </w:p>
    <w:p>
      <w:pPr>
        <w:spacing w:line="360" w:lineRule="auto" w:before="0" w:after="0"/>
        <w:ind w:firstLine="420"/>
      </w:pPr>
      <w:r>
        <w:t>本方案旨在制定合理、透明的价格结算策略，确保价格公平、合理，提供多样化的支付方式，优化结算流程，提高结算效率，为食堂提供稳定、优质的食材供应。</w:t>
      </w:r>
    </w:p>
    <w:p>
      <w:pPr>
        <w:spacing w:line="360" w:lineRule="auto" w:before="0" w:after="0"/>
        <w:ind w:firstLine="420"/>
      </w:pPr>
      <w:r>
        <w:t>**二、价格结算目标**</w:t>
      </w:r>
    </w:p>
    <w:p>
      <w:pPr>
        <w:spacing w:line="360" w:lineRule="auto" w:before="0" w:after="0"/>
        <w:ind w:firstLine="420"/>
      </w:pPr>
      <w:r>
        <w:t>1. 确保价格公平、合理，符合市场行情。</w:t>
      </w:r>
    </w:p>
    <w:p>
      <w:pPr>
        <w:spacing w:line="360" w:lineRule="auto" w:before="0" w:after="0"/>
        <w:ind w:firstLine="420"/>
      </w:pPr>
      <w:r>
        <w:t>2. 提高结算效率，减少结算时间。</w:t>
      </w:r>
    </w:p>
    <w:p>
      <w:pPr>
        <w:spacing w:line="360" w:lineRule="auto" w:before="0" w:after="0"/>
        <w:ind w:firstLine="420"/>
      </w:pPr>
      <w:r>
        <w:t>3. 提供多样化的支付方式，满足不同客户需求。</w:t>
      </w:r>
    </w:p>
    <w:p>
      <w:pPr>
        <w:spacing w:line="360" w:lineRule="auto" w:before="0" w:after="0"/>
        <w:ind w:firstLine="420"/>
      </w:pPr>
      <w:r>
        <w:t>**三、价格策略**</w:t>
      </w:r>
    </w:p>
    <w:p>
      <w:pPr>
        <w:spacing w:line="360" w:lineRule="auto" w:before="0" w:after="0"/>
        <w:ind w:firstLine="420"/>
      </w:pPr>
      <w:r>
        <w:t>1. **定价原则**：遵循市场规律，考虑成本、竞争状况等因素。</w:t>
      </w:r>
    </w:p>
    <w:p>
      <w:pPr>
        <w:spacing w:line="360" w:lineRule="auto" w:before="0" w:after="0"/>
        <w:ind w:firstLine="420"/>
      </w:pPr>
      <w:r>
        <w:t>2. **定价方法**：根据食材成本、市场行情、客户需求等因素，制定合理的定价策略。</w:t>
      </w:r>
    </w:p>
    <w:p>
      <w:pPr>
        <w:spacing w:line="360" w:lineRule="auto" w:before="0" w:after="0"/>
        <w:ind w:firstLine="420"/>
      </w:pPr>
      <w:r>
        <w:t>3. **价格调整**：建立价格调整机制，根据市场变化、成本变动等因素，适时调整价格。</w:t>
      </w:r>
    </w:p>
    <w:p>
      <w:pPr>
        <w:spacing w:line="360" w:lineRule="auto" w:before="0" w:after="0"/>
        <w:ind w:firstLine="420"/>
      </w:pPr>
      <w:r>
        <w:t>**四、结算方式**</w:t>
      </w:r>
    </w:p>
    <w:p>
      <w:pPr>
        <w:spacing w:line="360" w:lineRule="auto" w:before="0" w:after="0"/>
        <w:ind w:firstLine="420"/>
      </w:pPr>
      <w:r>
        <w:t>1. **现金支付**：接受现金支付，方便快捷。</w:t>
      </w:r>
    </w:p>
    <w:p>
      <w:pPr>
        <w:spacing w:line="360" w:lineRule="auto" w:before="0" w:after="0"/>
        <w:ind w:firstLine="420"/>
      </w:pPr>
      <w:r>
        <w:t>2. **银行转账**：提供银行转账服务，安全可靠。</w:t>
      </w:r>
    </w:p>
    <w:p>
      <w:pPr>
        <w:spacing w:line="360" w:lineRule="auto" w:before="0" w:after="0"/>
        <w:ind w:firstLine="420"/>
      </w:pPr>
      <w:r>
        <w:t>3. **在线支付**：支持在线支付，方便快捷。</w:t>
      </w:r>
    </w:p>
    <w:p>
      <w:pPr>
        <w:spacing w:line="360" w:lineRule="auto" w:before="0" w:after="0"/>
        <w:ind w:firstLine="420"/>
      </w:pPr>
      <w:r>
        <w:t>4. **分期付款**：提供分期付款服务，满足不同客户需求。</w:t>
      </w:r>
    </w:p>
    <w:p>
      <w:pPr>
        <w:spacing w:line="360" w:lineRule="auto" w:before="0" w:after="0"/>
        <w:ind w:firstLine="420"/>
      </w:pPr>
      <w:r>
        <w:t>**五、结算流程**</w:t>
      </w:r>
    </w:p>
    <w:p>
      <w:pPr>
        <w:spacing w:line="360" w:lineRule="auto" w:before="0" w:after="0"/>
        <w:ind w:firstLine="420"/>
      </w:pPr>
      <w:r>
        <w:t>1. **订单确认**：确认客户订单，明确订单内容。</w:t>
      </w:r>
    </w:p>
    <w:p>
      <w:pPr>
        <w:spacing w:line="360" w:lineRule="auto" w:before="0" w:after="0"/>
        <w:ind w:firstLine="420"/>
      </w:pPr>
      <w:r>
        <w:t>2. **价格核算**：根据定价策略，核算订单价格。</w:t>
      </w:r>
    </w:p>
    <w:p>
      <w:pPr>
        <w:spacing w:line="360" w:lineRule="auto" w:before="0" w:after="0"/>
        <w:ind w:firstLine="420"/>
      </w:pPr>
      <w:r>
        <w:t>3. **结算方式选择**：根据客户需求，选择合适的结算方式。</w:t>
      </w:r>
    </w:p>
    <w:p>
      <w:pPr>
        <w:spacing w:line="360" w:lineRule="auto" w:before="0" w:after="0"/>
        <w:ind w:firstLine="420"/>
      </w:pPr>
      <w:r>
        <w:t>4. **结算操作**：进行结算操作，确保结算准确、及时。</w:t>
      </w:r>
    </w:p>
    <w:p>
      <w:pPr>
        <w:spacing w:line="360" w:lineRule="auto" w:before="0" w:after="0"/>
        <w:ind w:firstLine="420"/>
      </w:pPr>
      <w:r>
        <w:t>5. **结算确认**：确认结算结果，确保无误。</w:t>
      </w:r>
    </w:p>
    <w:p>
      <w:pPr>
        <w:spacing w:line="360" w:lineRule="auto" w:before="0" w:after="0"/>
        <w:ind w:firstLine="420"/>
      </w:pPr>
      <w:r>
        <w:t>**六、保障措施**</w:t>
      </w:r>
    </w:p>
    <w:p>
      <w:pPr>
        <w:spacing w:line="360" w:lineRule="auto" w:before="0" w:after="0"/>
        <w:ind w:firstLine="420"/>
      </w:pPr>
      <w:r>
        <w:t>1. **明确结算标准**：制定明确的结算标准，确保结算规范化。</w:t>
      </w:r>
    </w:p>
    <w:p>
      <w:pPr>
        <w:spacing w:line="360" w:lineRule="auto" w:before="0" w:after="0"/>
        <w:ind w:firstLine="420"/>
      </w:pPr>
      <w:r>
        <w:t>2. **优化结算流程**：优化结算流程，提高结算效率。</w:t>
      </w:r>
    </w:p>
    <w:p>
      <w:pPr>
        <w:spacing w:line="360" w:lineRule="auto" w:before="0" w:after="0"/>
        <w:ind w:firstLine="420"/>
      </w:pPr>
      <w:r>
        <w:t>3. **加强结算监督**：对结算过程进行监督，确保结算准确、及时。</w:t>
      </w:r>
    </w:p>
    <w:p>
      <w:pPr>
        <w:spacing w:line="360" w:lineRule="auto" w:before="0" w:after="0"/>
        <w:ind w:firstLine="420"/>
      </w:pPr>
      <w:r>
        <w:t>**七、效果评估**</w:t>
      </w:r>
    </w:p>
    <w:p>
      <w:pPr>
        <w:spacing w:line="360" w:lineRule="auto" w:before="0" w:after="0"/>
        <w:ind w:firstLine="420"/>
      </w:pPr>
      <w:r>
        <w:t>1. **评估内容**：价格合理性、结算效率、客户满意度等。</w:t>
      </w:r>
    </w:p>
    <w:p>
      <w:pPr>
        <w:spacing w:line="360" w:lineRule="auto" w:before="0" w:after="0"/>
        <w:ind w:firstLine="420"/>
      </w:pPr>
      <w:r>
        <w:t>2. **评估方法**：通过客户反馈、数据分析等方式进行评估。</w:t>
      </w:r>
    </w:p>
    <w:p>
      <w:pPr>
        <w:spacing w:line="360" w:lineRule="auto" w:before="0" w:after="0"/>
        <w:ind w:firstLine="420"/>
      </w:pPr>
      <w:r>
        <w:t>**八、方案总结**</w:t>
      </w:r>
    </w:p>
    <w:p>
      <w:pPr>
        <w:spacing w:line="360" w:lineRule="auto" w:before="0" w:after="0"/>
        <w:ind w:firstLine="420"/>
      </w:pPr>
      <w:r>
        <w:t>本方案通过合理的价格策略、多样化的结算方式、优化结算流程、加强保障措施等措施，旨在提供高效、便捷的价格结算服务，确保价格公平、合理，满足客户需求。</w:t>
      </w:r>
    </w:p>
    <w:p>
      <w:pPr>
        <w:spacing w:line="360" w:lineRule="auto" w:before="0" w:after="0"/>
        <w:ind w:firstLine="420"/>
      </w:pPr>
      <w:r>
        <w:t>**九、附件**</w:t>
      </w:r>
    </w:p>
    <w:p>
      <w:pPr>
        <w:spacing w:line="360" w:lineRule="auto" w:before="0" w:after="0"/>
        <w:ind w:firstLine="420"/>
      </w:pPr>
      <w:r>
        <w:t>1. 价格结算流程图</w:t>
      </w:r>
    </w:p>
    <w:p>
      <w:pPr>
        <w:spacing w:line="360" w:lineRule="auto" w:before="0" w:after="0"/>
        <w:ind w:firstLine="420"/>
      </w:pPr>
      <w:r>
        <w:t>2. 定价策略说明</w:t>
      </w:r>
    </w:p>
    <w:p>
      <w:pPr>
        <w:spacing w:line="360" w:lineRule="auto" w:before="0" w:after="0"/>
        <w:ind w:firstLine="420"/>
      </w:pPr>
      <w:r>
        <w:t>3. 结算方式说明</w:t>
      </w:r>
    </w:p>
    <w:p>
      <w:pPr>
        <w:spacing w:line="360" w:lineRule="auto" w:before="0" w:after="0"/>
        <w:ind w:firstLine="420"/>
      </w:pPr>
      <w:r>
        <w:t>**请注意，这只是一个价格结算与方案方案示例，具体内容需要根据公司的实际情况和项目要求进行详细编写。同时，确保所有方案中的信息都是真实、有效且符合项目要求的。**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项目实施计划</w:t>
      </w:r>
    </w:p>
    <w:p>
      <w:pPr>
        <w:spacing w:line="360" w:lineRule="auto" w:before="0" w:after="0"/>
        <w:ind w:firstLine="420"/>
      </w:pPr>
      <w:r>
        <w:t>**项目实施计划**</w:t>
      </w:r>
    </w:p>
    <w:p>
      <w:pPr>
        <w:spacing w:line="360" w:lineRule="auto" w:before="0" w:after="0"/>
        <w:ind w:firstLine="420"/>
      </w:pPr>
      <w:r>
        <w:t>**一、项目背景**</w:t>
      </w:r>
    </w:p>
    <w:p>
      <w:pPr>
        <w:spacing w:line="360" w:lineRule="auto" w:before="0" w:after="0"/>
        <w:ind w:firstLine="420"/>
      </w:pPr>
      <w:r>
        <w:t>盘锦鹤元食品有限公司计划实施“振兴服务分公司食堂食材供应项目”，旨在为振兴服务分公司食堂提供稳定、优质、多样化的食材供应，提升餐饮服务质量，满足客户需求。</w:t>
      </w:r>
    </w:p>
    <w:p>
      <w:pPr>
        <w:spacing w:line="360" w:lineRule="auto" w:before="0" w:after="0"/>
        <w:ind w:firstLine="420"/>
      </w:pPr>
      <w:r>
        <w:t>**二、项目目标**</w:t>
      </w:r>
    </w:p>
    <w:p>
      <w:pPr>
        <w:spacing w:line="360" w:lineRule="auto" w:before="0" w:after="0"/>
        <w:ind w:firstLine="420"/>
      </w:pPr>
      <w:r>
        <w:t>1. 建立稳定、高效的食材供应体系。</w:t>
      </w:r>
    </w:p>
    <w:p>
      <w:pPr>
        <w:spacing w:line="360" w:lineRule="auto" w:before="0" w:after="0"/>
        <w:ind w:firstLine="420"/>
      </w:pPr>
      <w:r>
        <w:t>2. 提供优质、多样化的食材，满足食堂日常运营需求。</w:t>
      </w:r>
    </w:p>
    <w:p>
      <w:pPr>
        <w:spacing w:line="360" w:lineRule="auto" w:before="0" w:after="0"/>
        <w:ind w:firstLine="420"/>
      </w:pPr>
      <w:r>
        <w:t>3. 提升餐饮服务质量，增强客户满意度。</w:t>
      </w:r>
    </w:p>
    <w:p>
      <w:pPr>
        <w:spacing w:line="360" w:lineRule="auto" w:before="0" w:after="0"/>
        <w:ind w:firstLine="420"/>
      </w:pPr>
      <w:r>
        <w:t>**三、项目实施阶段**</w:t>
      </w:r>
    </w:p>
    <w:p>
      <w:pPr>
        <w:spacing w:line="360" w:lineRule="auto" w:before="0" w:after="0"/>
        <w:ind w:firstLine="420"/>
      </w:pPr>
      <w:r>
        <w:t>1. **准备阶段（第1个月）**</w:t>
      </w:r>
    </w:p>
    <w:p>
      <w:pPr>
        <w:spacing w:line="360" w:lineRule="auto" w:before="0" w:after="0"/>
        <w:ind w:firstLine="420"/>
      </w:pPr>
      <w:r>
        <w:t xml:space="preserve">   - 成立项目团队，明确角色与责任。</w:t>
      </w:r>
    </w:p>
    <w:p>
      <w:pPr>
        <w:spacing w:line="360" w:lineRule="auto" w:before="0" w:after="0"/>
        <w:ind w:firstLine="420"/>
      </w:pPr>
      <w:r>
        <w:t xml:space="preserve">   - 进行市场调研，了解食堂需求及食材供应市场情况。</w:t>
      </w:r>
    </w:p>
    <w:p>
      <w:pPr>
        <w:spacing w:line="360" w:lineRule="auto" w:before="0" w:after="0"/>
        <w:ind w:firstLine="420"/>
      </w:pPr>
      <w:r>
        <w:t xml:space="preserve">   - 确定供应商，建立合作关系。</w:t>
      </w:r>
    </w:p>
    <w:p>
      <w:pPr>
        <w:spacing w:line="360" w:lineRule="auto" w:before="0" w:after="0"/>
        <w:ind w:firstLine="420"/>
      </w:pPr>
      <w:r>
        <w:t xml:space="preserve">   - 制定详细的食材供应计划，包括品类、数量、频率等。</w:t>
      </w:r>
    </w:p>
    <w:p>
      <w:pPr>
        <w:spacing w:line="360" w:lineRule="auto" w:before="0" w:after="0"/>
        <w:ind w:firstLine="420"/>
      </w:pPr>
      <w:r>
        <w:t>2. **实施阶段（第2-6个月）**</w:t>
      </w:r>
    </w:p>
    <w:p>
      <w:pPr>
        <w:spacing w:line="360" w:lineRule="auto" w:before="0" w:after="0"/>
        <w:ind w:firstLine="420"/>
      </w:pPr>
      <w:r>
        <w:t xml:space="preserve">   - 按照计划开始食材供应，确保食材新鲜、安全、及时送达。</w:t>
      </w:r>
    </w:p>
    <w:p>
      <w:pPr>
        <w:spacing w:line="360" w:lineRule="auto" w:before="0" w:after="0"/>
        <w:ind w:firstLine="420"/>
      </w:pPr>
      <w:r>
        <w:t xml:space="preserve">   - 监控供应过程，确保服务质量。</w:t>
      </w:r>
    </w:p>
    <w:p>
      <w:pPr>
        <w:spacing w:line="360" w:lineRule="auto" w:before="0" w:after="0"/>
        <w:ind w:firstLine="420"/>
      </w:pPr>
      <w:r>
        <w:t xml:space="preserve">   - 收集反馈，优化供应方案。</w:t>
      </w:r>
    </w:p>
    <w:p>
      <w:pPr>
        <w:spacing w:line="360" w:lineRule="auto" w:before="0" w:after="0"/>
        <w:ind w:firstLine="420"/>
      </w:pPr>
      <w:r>
        <w:t>3. **优化阶段（第6个月末）**</w:t>
      </w:r>
    </w:p>
    <w:p>
      <w:pPr>
        <w:spacing w:line="360" w:lineRule="auto" w:before="0" w:after="0"/>
        <w:ind w:firstLine="420"/>
      </w:pPr>
      <w:r>
        <w:t xml:space="preserve">   - 根据实施情况，优化供应方案，提高效率。</w:t>
      </w:r>
    </w:p>
    <w:p>
      <w:pPr>
        <w:spacing w:line="360" w:lineRule="auto" w:before="0" w:after="0"/>
        <w:ind w:firstLine="420"/>
      </w:pPr>
      <w:r>
        <w:t xml:space="preserve">   - 加强与食堂的沟通，了解需求变化，调整供应计划。</w:t>
      </w:r>
    </w:p>
    <w:p>
      <w:pPr>
        <w:spacing w:line="360" w:lineRule="auto" w:before="0" w:after="0"/>
        <w:ind w:firstLine="420"/>
      </w:pPr>
      <w:r>
        <w:t>4. **持续改进阶段（第7个月及以后）**</w:t>
      </w:r>
    </w:p>
    <w:p>
      <w:pPr>
        <w:spacing w:line="360" w:lineRule="auto" w:before="0" w:after="0"/>
        <w:ind w:firstLine="420"/>
      </w:pPr>
      <w:r>
        <w:t xml:space="preserve">   - 持续监控供应情况，确保稳定、高效。</w:t>
      </w:r>
    </w:p>
    <w:p>
      <w:pPr>
        <w:spacing w:line="360" w:lineRule="auto" w:before="0" w:after="0"/>
        <w:ind w:firstLine="420"/>
      </w:pPr>
      <w:r>
        <w:t xml:space="preserve">   - 定期评估项目效果，持续改进供应方案。</w:t>
      </w:r>
    </w:p>
    <w:p>
      <w:pPr>
        <w:spacing w:line="360" w:lineRule="auto" w:before="0" w:after="0"/>
        <w:ind w:firstLine="420"/>
      </w:pPr>
      <w:r>
        <w:t xml:space="preserve">   - 拓展供应品类，满足更多需求。</w:t>
      </w:r>
    </w:p>
    <w:p>
      <w:pPr>
        <w:spacing w:line="360" w:lineRule="auto" w:before="0" w:after="0"/>
        <w:ind w:firstLine="420"/>
      </w:pPr>
      <w:r>
        <w:t>**四、项目实施内容**</w:t>
      </w:r>
    </w:p>
    <w:p>
      <w:pPr>
        <w:spacing w:line="360" w:lineRule="auto" w:before="0" w:after="0"/>
        <w:ind w:firstLine="420"/>
      </w:pPr>
      <w:r>
        <w:t>1. **食材供应**：确保食材新鲜、安全、多样化，满足食堂需求。</w:t>
      </w:r>
    </w:p>
    <w:p>
      <w:pPr>
        <w:spacing w:line="360" w:lineRule="auto" w:before="0" w:after="0"/>
        <w:ind w:firstLine="420"/>
      </w:pPr>
      <w:r>
        <w:t>2. **物流配送**：建立高效、安全的物流配送体系，确保食材及时送达。</w:t>
      </w:r>
    </w:p>
    <w:p>
      <w:pPr>
        <w:spacing w:line="360" w:lineRule="auto" w:before="0" w:after="0"/>
        <w:ind w:firstLine="420"/>
      </w:pPr>
      <w:r>
        <w:t>3. **质量管理**：建立严格的质量管理体系，确保食材质量。</w:t>
      </w:r>
    </w:p>
    <w:p>
      <w:pPr>
        <w:spacing w:line="360" w:lineRule="auto" w:before="0" w:after="0"/>
        <w:ind w:firstLine="420"/>
      </w:pPr>
      <w:r>
        <w:t>4. **客户服务**：提供优质的客户服务，解决客户问题，提升满意度。</w:t>
      </w:r>
    </w:p>
    <w:p>
      <w:pPr>
        <w:spacing w:line="360" w:lineRule="auto" w:before="0" w:after="0"/>
        <w:ind w:firstLine="420"/>
      </w:pPr>
      <w:r>
        <w:t>**五、项目实施团队**</w:t>
      </w:r>
    </w:p>
    <w:p>
      <w:pPr>
        <w:spacing w:line="360" w:lineRule="auto" w:before="0" w:after="0"/>
        <w:ind w:firstLine="420"/>
      </w:pPr>
      <w:r>
        <w:t>1. **项目领导小组**：负责项目整体规划、协调、监督。</w:t>
      </w:r>
    </w:p>
    <w:p>
      <w:pPr>
        <w:spacing w:line="360" w:lineRule="auto" w:before="0" w:after="0"/>
        <w:ind w:firstLine="420"/>
      </w:pPr>
      <w:r>
        <w:t>2. **采购团队**：负责食材采购、供应商管理。</w:t>
      </w:r>
    </w:p>
    <w:p>
      <w:pPr>
        <w:spacing w:line="360" w:lineRule="auto" w:before="0" w:after="0"/>
        <w:ind w:firstLine="420"/>
      </w:pPr>
      <w:r>
        <w:t>3. **物流团队**：负责食材配送、物流管理。</w:t>
      </w:r>
    </w:p>
    <w:p>
      <w:pPr>
        <w:spacing w:line="360" w:lineRule="auto" w:before="0" w:after="0"/>
        <w:ind w:firstLine="420"/>
      </w:pPr>
      <w:r>
        <w:t>4. **质量团队**：负责食材质量监控、质量检测。</w:t>
      </w:r>
    </w:p>
    <w:p>
      <w:pPr>
        <w:spacing w:line="360" w:lineRule="auto" w:before="0" w:after="0"/>
        <w:ind w:firstLine="420"/>
      </w:pPr>
      <w:r>
        <w:t>5. **客户服务团队**：负责客户沟通、投诉处理、满意度调查。</w:t>
      </w:r>
    </w:p>
    <w:p>
      <w:pPr>
        <w:spacing w:line="360" w:lineRule="auto" w:before="0" w:after="0"/>
        <w:ind w:firstLine="420"/>
      </w:pPr>
      <w:r>
        <w:t>**六、项目实施资源**</w:t>
      </w:r>
    </w:p>
    <w:p>
      <w:pPr>
        <w:spacing w:line="360" w:lineRule="auto" w:before="0" w:after="0"/>
        <w:ind w:firstLine="420"/>
      </w:pPr>
      <w:r>
        <w:t>1. **人力资源**：专业的项目团队，确保项目顺利实施。</w:t>
      </w:r>
    </w:p>
    <w:p>
      <w:pPr>
        <w:spacing w:line="360" w:lineRule="auto" w:before="0" w:after="0"/>
        <w:ind w:firstLine="420"/>
      </w:pPr>
      <w:r>
        <w:t>2. **物资资源**：必要的物流设备、仓储设施等，确保食材储存、配送顺利进行。</w:t>
      </w:r>
    </w:p>
    <w:p>
      <w:pPr>
        <w:spacing w:line="360" w:lineRule="auto" w:before="0" w:after="0"/>
        <w:ind w:firstLine="420"/>
      </w:pPr>
      <w:r>
        <w:t>3. **资金资源**：合理的项目预算，确保项目资金充足。</w:t>
      </w:r>
    </w:p>
    <w:p>
      <w:pPr>
        <w:spacing w:line="360" w:lineRule="auto" w:before="0" w:after="0"/>
        <w:ind w:firstLine="420"/>
      </w:pPr>
      <w:r>
        <w:t>**七、项目实施风险管理**</w:t>
      </w:r>
    </w:p>
    <w:p>
      <w:pPr>
        <w:spacing w:line="360" w:lineRule="auto" w:before="0" w:after="0"/>
        <w:ind w:firstLine="420"/>
      </w:pPr>
      <w:r>
        <w:t>1. **风险识别**：识别项目实施过程中可能遇到的风险，如供应链中断、食材质量问题等。</w:t>
      </w:r>
    </w:p>
    <w:p>
      <w:pPr>
        <w:spacing w:line="360" w:lineRule="auto" w:before="0" w:after="0"/>
        <w:ind w:firstLine="420"/>
      </w:pPr>
      <w:r>
        <w:t>2. **风险应对策略**：制定应对策略，降低风险影响，确保项目顺利进行。</w:t>
      </w:r>
    </w:p>
    <w:p>
      <w:pPr>
        <w:spacing w:line="360" w:lineRule="auto" w:before="0" w:after="0"/>
        <w:ind w:firstLine="420"/>
      </w:pPr>
      <w:r>
        <w:t>**八、项目实施效果评估**</w:t>
      </w:r>
    </w:p>
    <w:p>
      <w:pPr>
        <w:spacing w:line="360" w:lineRule="auto" w:before="0" w:after="0"/>
        <w:ind w:firstLine="420"/>
      </w:pPr>
      <w:r>
        <w:t>1. **评估内容**：项目完成情况、食材供应情况、客户满意度等。</w:t>
      </w:r>
    </w:p>
    <w:p>
      <w:pPr>
        <w:spacing w:line="360" w:lineRule="auto" w:before="0" w:after="0"/>
        <w:ind w:firstLine="420"/>
      </w:pPr>
      <w:r>
        <w:t>2. **评估方法**：通过数据分析、客户反馈等方式进行评估。</w:t>
      </w:r>
    </w:p>
    <w:p>
      <w:pPr>
        <w:spacing w:line="360" w:lineRule="auto" w:before="0" w:after="0"/>
        <w:ind w:firstLine="420"/>
      </w:pPr>
      <w:r>
        <w:t>**九、项目实施计划总结**</w:t>
      </w:r>
    </w:p>
    <w:p>
      <w:pPr>
        <w:spacing w:line="360" w:lineRule="auto" w:before="0" w:after="0"/>
        <w:ind w:firstLine="420"/>
      </w:pPr>
      <w:r>
        <w:t>本计划通过详细的阶段划分、内容明确、团队分工、资源保障、风险管理、效果评估等措施，旨在确保项目顺利实施，达到预期目标，为食堂提供稳定、优质的食材供应，提升餐饮服务质量。</w:t>
      </w:r>
    </w:p>
    <w:p>
      <w:pPr>
        <w:spacing w:line="360" w:lineRule="auto" w:before="0" w:after="0"/>
        <w:ind w:firstLine="420"/>
      </w:pPr>
      <w:r>
        <w:t>**十、附件**</w:t>
      </w:r>
    </w:p>
    <w:p>
      <w:pPr>
        <w:spacing w:line="360" w:lineRule="auto" w:before="0" w:after="0"/>
        <w:ind w:firstLine="420"/>
      </w:pPr>
      <w:r>
        <w:t>1. 项目实施时间表</w:t>
      </w:r>
    </w:p>
    <w:p>
      <w:pPr>
        <w:spacing w:line="360" w:lineRule="auto" w:before="0" w:after="0"/>
        <w:ind w:firstLine="420"/>
      </w:pPr>
      <w:r>
        <w:t>2. 项目团队组成及职责</w:t>
      </w:r>
    </w:p>
    <w:p>
      <w:pPr>
        <w:spacing w:line="360" w:lineRule="auto" w:before="0" w:after="0"/>
        <w:ind w:firstLine="420"/>
      </w:pPr>
      <w:r>
        <w:t>3. 项目资源需求清单</w:t>
      </w:r>
    </w:p>
    <w:p>
      <w:pPr>
        <w:spacing w:line="360" w:lineRule="auto" w:before="0" w:after="0"/>
        <w:ind w:firstLine="420"/>
      </w:pPr>
      <w:r>
        <w:t>4. 项目风险管理计划</w:t>
      </w:r>
    </w:p>
    <w:p>
      <w:pPr>
        <w:spacing w:line="360" w:lineRule="auto" w:before="0" w:after="0"/>
        <w:ind w:firstLine="420"/>
      </w:pPr>
      <w:r>
        <w:t>**请注意，这只是一个项目实施计划示例，具体内容需要根据公司的实际情况和项目要求进行详细编写。同时，确保所有计划中的信息都是真实、有效且符合项目要求的。**</w:t>
      </w:r>
    </w:p>
    <w:p>
      <w:pPr>
        <w:pStyle w:val="Heading1"/>
        <w:spacing w:line="360" w:lineRule="auto" w:before="0" w:after="0"/>
        <w:ind w:firstLine="420"/>
      </w:pPr>
      <w:r>
        <w:t>物流配送方案</w:t>
      </w:r>
    </w:p>
    <w:p>
      <w:pPr>
        <w:pStyle w:val="Heading2"/>
        <w:spacing w:line="360" w:lineRule="auto" w:before="0" w:after="0"/>
        <w:ind w:firstLine="420"/>
      </w:pPr>
      <w:r>
        <w:t>物流配送方案</w:t>
      </w:r>
    </w:p>
    <w:p>
      <w:pPr>
        <w:spacing w:line="360" w:lineRule="auto" w:before="0" w:after="0"/>
        <w:ind w:firstLine="420"/>
      </w:pPr>
      <w:r>
        <w:t>**物流配送方案**</w:t>
      </w:r>
    </w:p>
    <w:p>
      <w:pPr>
        <w:spacing w:line="360" w:lineRule="auto" w:before="0" w:after="0"/>
        <w:ind w:firstLine="420"/>
      </w:pPr>
      <w:r>
        <w:t>**一、方案概述**</w:t>
      </w:r>
    </w:p>
    <w:p>
      <w:pPr>
        <w:spacing w:line="360" w:lineRule="auto" w:before="0" w:after="0"/>
        <w:ind w:firstLine="420"/>
      </w:pPr>
      <w:r>
        <w:t>本方案旨在建立高效、安全、稳定的物流配送体系，确保食材从采购到配送的全程冷链，提高配送效率，降低物流成本，保障食材新鲜度、安全性和及时性，为食堂提供优质的食材配送服务。</w:t>
      </w:r>
    </w:p>
    <w:p>
      <w:pPr>
        <w:spacing w:line="360" w:lineRule="auto" w:before="0" w:after="0"/>
        <w:ind w:firstLine="420"/>
      </w:pPr>
      <w:r>
        <w:t>**二、物流配送目标**</w:t>
      </w:r>
    </w:p>
    <w:p>
      <w:pPr>
        <w:spacing w:line="360" w:lineRule="auto" w:before="0" w:after="0"/>
        <w:ind w:firstLine="420"/>
      </w:pPr>
      <w:r>
        <w:t>1. 确保食材全程冷链，保持新鲜度。</w:t>
      </w:r>
    </w:p>
    <w:p>
      <w:pPr>
        <w:spacing w:line="360" w:lineRule="auto" w:before="0" w:after="0"/>
        <w:ind w:firstLine="420"/>
      </w:pPr>
      <w:r>
        <w:t>2. 提高配送效率，确保食材及时送达。</w:t>
      </w:r>
    </w:p>
    <w:p>
      <w:pPr>
        <w:spacing w:line="360" w:lineRule="auto" w:before="0" w:after="0"/>
        <w:ind w:firstLine="420"/>
      </w:pPr>
      <w:r>
        <w:t>3. 降低物流成本，提高配送效益。</w:t>
      </w:r>
    </w:p>
    <w:p>
      <w:pPr>
        <w:spacing w:line="360" w:lineRule="auto" w:before="0" w:after="0"/>
        <w:ind w:firstLine="420"/>
      </w:pPr>
      <w:r>
        <w:t>4. 保障食材安全，防止运输过程中污染。</w:t>
      </w:r>
    </w:p>
    <w:p>
      <w:pPr>
        <w:spacing w:line="360" w:lineRule="auto" w:before="0" w:after="0"/>
        <w:ind w:firstLine="420"/>
      </w:pPr>
      <w:r>
        <w:t>**三、物流配送模式**</w:t>
      </w:r>
    </w:p>
    <w:p>
      <w:pPr>
        <w:spacing w:line="360" w:lineRule="auto" w:before="0" w:after="0"/>
        <w:ind w:firstLine="420"/>
      </w:pPr>
      <w:r>
        <w:t>1. **冷链配送**：采用冷链配送车辆，确保食材在运输过程中保持低温，防止食材变质。</w:t>
      </w:r>
    </w:p>
    <w:p>
      <w:pPr>
        <w:spacing w:line="360" w:lineRule="auto" w:before="0" w:after="0"/>
        <w:ind w:firstLine="420"/>
      </w:pPr>
      <w:r>
        <w:t>2. **定点配送**：设立固定配送点，提高配送效率。</w:t>
      </w:r>
    </w:p>
    <w:p>
      <w:pPr>
        <w:spacing w:line="360" w:lineRule="auto" w:before="0" w:after="0"/>
        <w:ind w:firstLine="420"/>
      </w:pPr>
      <w:r>
        <w:t>3. **直供配送**：直接从供应商处将食材配送至食堂，减少中间环节。</w:t>
      </w:r>
    </w:p>
    <w:p>
      <w:pPr>
        <w:spacing w:line="360" w:lineRule="auto" w:before="0" w:after="0"/>
        <w:ind w:firstLine="420"/>
      </w:pPr>
      <w:r>
        <w:t>**四、物流配送流程**</w:t>
      </w:r>
    </w:p>
    <w:p>
      <w:pPr>
        <w:spacing w:line="360" w:lineRule="auto" w:before="0" w:after="0"/>
        <w:ind w:firstLine="420"/>
      </w:pPr>
      <w:r>
        <w:t>1. **需求分析**：分析食堂需求，制定配送计划。</w:t>
      </w:r>
    </w:p>
    <w:p>
      <w:pPr>
        <w:spacing w:line="360" w:lineRule="auto" w:before="0" w:after="0"/>
        <w:ind w:firstLine="420"/>
      </w:pPr>
      <w:r>
        <w:t>2. **供应商协调**：与供应商协调，确保食材及时供应。</w:t>
      </w:r>
    </w:p>
    <w:p>
      <w:pPr>
        <w:spacing w:line="360" w:lineRule="auto" w:before="0" w:after="0"/>
        <w:ind w:firstLine="420"/>
      </w:pPr>
      <w:r>
        <w:t>3. **食材准备**：确保食材准备符合配送要求。</w:t>
      </w:r>
    </w:p>
    <w:p>
      <w:pPr>
        <w:spacing w:line="360" w:lineRule="auto" w:before="0" w:after="0"/>
        <w:ind w:firstLine="420"/>
      </w:pPr>
      <w:r>
        <w:t>4. **装车**：合理装车，确保食材安全。</w:t>
      </w:r>
    </w:p>
    <w:p>
      <w:pPr>
        <w:spacing w:line="360" w:lineRule="auto" w:before="0" w:after="0"/>
        <w:ind w:firstLine="420"/>
      </w:pPr>
      <w:r>
        <w:t>5. **配送**：按照既定路线进行配送，确保食材及时送达。</w:t>
      </w:r>
    </w:p>
    <w:p>
      <w:pPr>
        <w:spacing w:line="360" w:lineRule="auto" w:before="0" w:after="0"/>
        <w:ind w:firstLine="420"/>
      </w:pPr>
      <w:r>
        <w:t>6. **卸货**：将食材安全卸货至食堂指定位置。</w:t>
      </w:r>
    </w:p>
    <w:p>
      <w:pPr>
        <w:spacing w:line="360" w:lineRule="auto" w:before="0" w:after="0"/>
        <w:ind w:firstLine="420"/>
      </w:pPr>
      <w:r>
        <w:t>7. **反馈**：收集反馈，了解配送效果，持续改进配送服务。</w:t>
      </w:r>
    </w:p>
    <w:p>
      <w:pPr>
        <w:spacing w:line="360" w:lineRule="auto" w:before="0" w:after="0"/>
        <w:ind w:firstLine="420"/>
      </w:pPr>
      <w:r>
        <w:t>**五、物流配送时间与频率**</w:t>
      </w:r>
    </w:p>
    <w:p>
      <w:pPr>
        <w:spacing w:line="360" w:lineRule="auto" w:before="0" w:after="0"/>
        <w:ind w:firstLine="420"/>
      </w:pPr>
      <w:r>
        <w:t>1. **配送时间**：根据食堂需求，确定合理的配送时间。</w:t>
      </w:r>
    </w:p>
    <w:p>
      <w:pPr>
        <w:spacing w:line="360" w:lineRule="auto" w:before="0" w:after="0"/>
        <w:ind w:firstLine="420"/>
      </w:pPr>
      <w:r>
        <w:t>2. **配送频率**：根据食材消耗情况，确定合理的配送频率。</w:t>
      </w:r>
    </w:p>
    <w:p>
      <w:pPr>
        <w:spacing w:line="360" w:lineRule="auto" w:before="0" w:after="0"/>
        <w:ind w:firstLine="420"/>
      </w:pPr>
      <w:r>
        <w:t>**六、物流配送车辆与设备**</w:t>
      </w:r>
    </w:p>
    <w:p>
      <w:pPr>
        <w:spacing w:line="360" w:lineRule="auto" w:before="0" w:after="0"/>
        <w:ind w:firstLine="420"/>
      </w:pPr>
      <w:r>
        <w:t>1. **车辆选择**：选择符合要求的冷链配送车辆。</w:t>
      </w:r>
    </w:p>
    <w:p>
      <w:pPr>
        <w:spacing w:line="360" w:lineRule="auto" w:before="0" w:after="0"/>
        <w:ind w:firstLine="420"/>
      </w:pPr>
      <w:r>
        <w:t>2. **设备配置**：配备必要的冷链设备，确保食材在运输过程中保持低温。</w:t>
      </w:r>
    </w:p>
    <w:p>
      <w:pPr>
        <w:spacing w:line="360" w:lineRule="auto" w:before="0" w:after="0"/>
        <w:ind w:firstLine="420"/>
      </w:pPr>
      <w:r>
        <w:t>**七、物流配送人员管理**</w:t>
      </w:r>
    </w:p>
    <w:p>
      <w:pPr>
        <w:spacing w:line="360" w:lineRule="auto" w:before="0" w:after="0"/>
        <w:ind w:firstLine="420"/>
      </w:pPr>
      <w:r>
        <w:t>1. **人员配置**：配备专业的物流配送人员。</w:t>
      </w:r>
    </w:p>
    <w:p>
      <w:pPr>
        <w:spacing w:line="360" w:lineRule="auto" w:before="0" w:after="0"/>
        <w:ind w:firstLine="420"/>
      </w:pPr>
      <w:r>
        <w:t>2. **培训与考核**：对物流配送人员进行培训与考核，提高服务效率。</w:t>
      </w:r>
    </w:p>
    <w:p>
      <w:pPr>
        <w:spacing w:line="360" w:lineRule="auto" w:before="0" w:after="0"/>
        <w:ind w:firstLine="420"/>
      </w:pPr>
      <w:r>
        <w:t>**八、物流配送成本控制**</w:t>
      </w:r>
    </w:p>
    <w:p>
      <w:pPr>
        <w:spacing w:line="360" w:lineRule="auto" w:before="0" w:after="0"/>
        <w:ind w:firstLine="420"/>
      </w:pPr>
      <w:r>
        <w:t>1. **成本核算**：准确核算物流成本，确保成本合理。</w:t>
      </w:r>
    </w:p>
    <w:p>
      <w:pPr>
        <w:spacing w:line="360" w:lineRule="auto" w:before="0" w:after="0"/>
        <w:ind w:firstLine="420"/>
      </w:pPr>
      <w:r>
        <w:t>2. **成本控制**：通过优化路线、提高效率等方式，控制物流成本。</w:t>
      </w:r>
    </w:p>
    <w:p>
      <w:pPr>
        <w:spacing w:line="360" w:lineRule="auto" w:before="0" w:after="0"/>
        <w:ind w:firstLine="420"/>
      </w:pPr>
      <w:r>
        <w:t>**九、物流配送质量管理**</w:t>
      </w:r>
    </w:p>
    <w:p>
      <w:pPr>
        <w:spacing w:line="360" w:lineRule="auto" w:before="0" w:after="0"/>
        <w:ind w:firstLine="420"/>
      </w:pPr>
      <w:r>
        <w:t>1. **建立质量监控体系**：建立完善的质量监控体系，确保食材质量。</w:t>
      </w:r>
    </w:p>
    <w:p>
      <w:pPr>
        <w:spacing w:line="360" w:lineRule="auto" w:before="0" w:after="0"/>
        <w:ind w:firstLine="420"/>
      </w:pPr>
      <w:r>
        <w:t>2. **加强质量检测**：定期对食材进行质量检测，确保符合标准。</w:t>
      </w:r>
    </w:p>
    <w:p>
      <w:pPr>
        <w:spacing w:line="360" w:lineRule="auto" w:before="0" w:after="0"/>
        <w:ind w:firstLine="420"/>
      </w:pPr>
      <w:r>
        <w:t>**十、物流配送应急预案**</w:t>
      </w:r>
    </w:p>
    <w:p>
      <w:pPr>
        <w:spacing w:line="360" w:lineRule="auto" w:before="0" w:after="0"/>
        <w:ind w:firstLine="420"/>
      </w:pPr>
      <w:r>
        <w:t>1. **应急响应机制**：建立应急响应机制，应对突发情况。</w:t>
      </w:r>
    </w:p>
    <w:p>
      <w:pPr>
        <w:spacing w:line="360" w:lineRule="auto" w:before="0" w:after="0"/>
        <w:ind w:firstLine="420"/>
      </w:pPr>
      <w:r>
        <w:t>2. **应急处理措施**：制定应急处理措施，确保物流配送稳定。</w:t>
      </w:r>
    </w:p>
    <w:p>
      <w:pPr>
        <w:spacing w:line="360" w:lineRule="auto" w:before="0" w:after="0"/>
        <w:ind w:firstLine="420"/>
      </w:pPr>
      <w:r>
        <w:t>**十一、物流配送效果评估**</w:t>
      </w:r>
    </w:p>
    <w:p>
      <w:pPr>
        <w:spacing w:line="360" w:lineRule="auto" w:before="0" w:after="0"/>
        <w:ind w:firstLine="420"/>
      </w:pPr>
      <w:r>
        <w:t>1. **评估内容**：配送效率、食材质量、客户满意度等。</w:t>
      </w:r>
    </w:p>
    <w:p>
      <w:pPr>
        <w:spacing w:line="360" w:lineRule="auto" w:before="0" w:after="0"/>
        <w:ind w:firstLine="420"/>
      </w:pPr>
      <w:r>
        <w:t>2. **评估方法**：通过数据分析、客户反馈等方式进行评估。</w:t>
      </w:r>
    </w:p>
    <w:p>
      <w:pPr>
        <w:spacing w:line="360" w:lineRule="auto" w:before="0" w:after="0"/>
        <w:ind w:firstLine="420"/>
      </w:pPr>
      <w:r>
        <w:t>**十二、物流配送方案总结**</w:t>
      </w:r>
    </w:p>
    <w:p>
      <w:pPr>
        <w:spacing w:line="360" w:lineRule="auto" w:before="0" w:after="0"/>
        <w:ind w:firstLine="420"/>
      </w:pPr>
      <w:r>
        <w:t>本方案通过合理的物流配送模式、流程、时间与频率、车辆与设备、人员管理、成本控制、质量管理、应急预案、效果评估等措施，旨在建立高效、安全、稳定的物流配送体系，确保食材新鲜度、安全性和及时性，为食堂提供优质的食材配送服务。</w:t>
      </w:r>
    </w:p>
    <w:p>
      <w:pPr>
        <w:spacing w:line="360" w:lineRule="auto" w:before="0" w:after="0"/>
        <w:ind w:firstLine="420"/>
      </w:pPr>
      <w:r>
        <w:t>**十三、附件**</w:t>
      </w:r>
    </w:p>
    <w:p>
      <w:pPr>
        <w:spacing w:line="360" w:lineRule="auto" w:before="0" w:after="0"/>
        <w:ind w:firstLine="420"/>
      </w:pPr>
      <w:r>
        <w:t>1. 物流配送流程图</w:t>
      </w:r>
    </w:p>
    <w:p>
      <w:pPr>
        <w:spacing w:line="360" w:lineRule="auto" w:before="0" w:after="0"/>
        <w:ind w:firstLine="420"/>
      </w:pPr>
      <w:r>
        <w:t>2. 物流配送人员职责说明</w:t>
      </w:r>
    </w:p>
    <w:p>
      <w:pPr>
        <w:spacing w:line="360" w:lineRule="auto" w:before="0" w:after="0"/>
        <w:ind w:firstLine="420"/>
      </w:pPr>
      <w:r>
        <w:t>3. 物流配送车辆与设备清单</w:t>
      </w:r>
    </w:p>
    <w:p>
      <w:pPr>
        <w:spacing w:line="360" w:lineRule="auto" w:before="0" w:after="0"/>
        <w:ind w:firstLine="420"/>
      </w:pPr>
      <w:r>
        <w:t>**请注意，这只是一个物流配送方案示例，具体内容需要根据公司的实际情况和项目要求进行详细编写。同时，确保所有方案中的信息都是真实、有效且符合项目要求的。**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仓储管理方案</w:t>
      </w:r>
    </w:p>
    <w:p>
      <w:pPr>
        <w:spacing w:line="360" w:lineRule="auto" w:before="0" w:after="0"/>
        <w:ind w:firstLine="420"/>
      </w:pPr>
      <w:r>
        <w:t>**仓储管理方案**</w:t>
      </w:r>
    </w:p>
    <w:p>
      <w:pPr>
        <w:spacing w:line="360" w:lineRule="auto" w:before="0" w:after="0"/>
        <w:ind w:firstLine="420"/>
      </w:pPr>
      <w:r>
        <w:t>**一、方案概述**</w:t>
      </w:r>
    </w:p>
    <w:p>
      <w:pPr>
        <w:spacing w:line="360" w:lineRule="auto" w:before="0" w:after="0"/>
        <w:ind w:firstLine="420"/>
      </w:pPr>
      <w:r>
        <w:t>本方案旨在建立科学、高效、安全的仓储管理体系，确保食材在储存过程中的新鲜度、安全性和营养性，优化仓储空间利用，提高仓储效率，降低仓储成本，为食堂提供稳定、优质的食材供应。</w:t>
      </w:r>
    </w:p>
    <w:p>
      <w:pPr>
        <w:spacing w:line="360" w:lineRule="auto" w:before="0" w:after="0"/>
        <w:ind w:firstLine="420"/>
      </w:pPr>
      <w:r>
        <w:t>**二、仓储管理目标**</w:t>
      </w:r>
    </w:p>
    <w:p>
      <w:pPr>
        <w:spacing w:line="360" w:lineRule="auto" w:before="0" w:after="0"/>
        <w:ind w:firstLine="420"/>
      </w:pPr>
      <w:r>
        <w:t>1. 硡�保食材新鲜度，延长食材保质期。</w:t>
      </w:r>
    </w:p>
    <w:p>
      <w:pPr>
        <w:spacing w:line="360" w:lineRule="auto" w:before="0" w:after="0"/>
        <w:ind w:firstLine="420"/>
      </w:pPr>
      <w:r>
        <w:t>2. 保证食材安全性，防止食材污染和变质。</w:t>
      </w:r>
    </w:p>
    <w:p>
      <w:pPr>
        <w:spacing w:line="360" w:lineRule="auto" w:before="0" w:after="0"/>
        <w:ind w:firstLine="420"/>
      </w:pPr>
      <w:r>
        <w:t>3. 提高仓储效率，优化仓储空间利用。</w:t>
      </w:r>
    </w:p>
    <w:p>
      <w:pPr>
        <w:spacing w:line="360" w:lineRule="auto" w:before="0" w:after="0"/>
        <w:ind w:firstLine="420"/>
      </w:pPr>
      <w:r>
        <w:t>4. 降低仓储成本，提高仓储效益。</w:t>
      </w:r>
    </w:p>
    <w:p>
      <w:pPr>
        <w:spacing w:line="360" w:lineRule="auto" w:before="0" w:after="0"/>
        <w:ind w:firstLine="420"/>
      </w:pPr>
      <w:r>
        <w:t>**三、仓储布局设计**</w:t>
      </w:r>
    </w:p>
    <w:p>
      <w:pPr>
        <w:spacing w:line="360" w:lineRule="auto" w:before="0" w:after="0"/>
        <w:ind w:firstLine="420"/>
      </w:pPr>
      <w:r>
        <w:t>1. **区域划分**：将仓储区域划分为干货区、冷藏区、冷冻区、常温区等，满足不同食材的储存需求。</w:t>
      </w:r>
    </w:p>
    <w:p>
      <w:pPr>
        <w:spacing w:line="360" w:lineRule="auto" w:before="0" w:after="0"/>
        <w:ind w:firstLine="420"/>
      </w:pPr>
      <w:r>
        <w:t>2. **设备配置**：配备合适的仓储设备，如货架、冷库、保鲜设备等，确保食材储存环境符合标准。</w:t>
      </w:r>
    </w:p>
    <w:p>
      <w:pPr>
        <w:spacing w:line="360" w:lineRule="auto" w:before="0" w:after="0"/>
        <w:ind w:firstLine="420"/>
      </w:pPr>
      <w:r>
        <w:t>**四、仓储管理流程**</w:t>
      </w:r>
    </w:p>
    <w:p>
      <w:pPr>
        <w:spacing w:line="360" w:lineRule="auto" w:before="0" w:after="0"/>
        <w:ind w:firstLine="420"/>
      </w:pPr>
      <w:r>
        <w:t>1. **入库管理**：对入库食材进行分类、检验、登记，确保食材质量。</w:t>
      </w:r>
    </w:p>
    <w:p>
      <w:pPr>
        <w:spacing w:line="360" w:lineRule="auto" w:before="0" w:after="0"/>
        <w:ind w:firstLine="420"/>
      </w:pPr>
      <w:r>
        <w:t>2. **储存管理**：根据食材特性，将食材存放在相应区域，确保储存环境符合要求。</w:t>
      </w:r>
    </w:p>
    <w:p>
      <w:pPr>
        <w:spacing w:line="360" w:lineRule="auto" w:before="0" w:after="0"/>
        <w:ind w:firstLine="420"/>
      </w:pPr>
      <w:r>
        <w:t>3. **出库管理**：合理安排出库顺序，确保食材及时供应。</w:t>
      </w:r>
    </w:p>
    <w:p>
      <w:pPr>
        <w:spacing w:line="360" w:lineRule="auto" w:before="0" w:after="0"/>
        <w:ind w:firstLine="420"/>
      </w:pPr>
      <w:r>
        <w:t>4. **库存管理**：定期对库存进行盘点、整理，确保库存数据准确。</w:t>
      </w:r>
    </w:p>
    <w:p>
      <w:pPr>
        <w:spacing w:line="360" w:lineRule="auto" w:before="0" w:after="0"/>
        <w:ind w:firstLine="420"/>
      </w:pPr>
      <w:r>
        <w:t>5. **质量管理**：建立质量监控体系，确保食材质量。</w:t>
      </w:r>
    </w:p>
    <w:p>
      <w:pPr>
        <w:spacing w:line="360" w:lineRule="auto" w:before="0" w:after="0"/>
        <w:ind w:firstLine="420"/>
      </w:pPr>
      <w:r>
        <w:t>6. **反馈与改进**：收集反馈，持续改进仓储管理。</w:t>
      </w:r>
    </w:p>
    <w:p>
      <w:pPr>
        <w:spacing w:line="360" w:lineRule="auto" w:before="0" w:after="0"/>
        <w:ind w:firstLine="420"/>
      </w:pPr>
      <w:r>
        <w:t>**五、仓储设备与设施**</w:t>
      </w:r>
    </w:p>
    <w:p>
      <w:pPr>
        <w:spacing w:line="360" w:lineRule="auto" w:before="0" w:after="0"/>
        <w:ind w:firstLine="420"/>
      </w:pPr>
      <w:r>
        <w:t>1. **设备选择**：选择符合要求的仓储设备，确保设备正常运行。</w:t>
      </w:r>
    </w:p>
    <w:p>
      <w:pPr>
        <w:spacing w:line="360" w:lineRule="auto" w:before="0" w:after="0"/>
        <w:ind w:firstLine="420"/>
      </w:pPr>
      <w:r>
        <w:t>2. **设施建设**：建立完善的仓储设施，如通风系统、照明系统、监控系统等，确保仓储环境良好。</w:t>
      </w:r>
    </w:p>
    <w:p>
      <w:pPr>
        <w:spacing w:line="360" w:lineRule="auto" w:before="0" w:after="0"/>
        <w:ind w:firstLine="420"/>
      </w:pPr>
      <w:r>
        <w:t>**六、仓储人员管理**</w:t>
      </w:r>
    </w:p>
    <w:p>
      <w:pPr>
        <w:spacing w:line="360" w:lineRule="auto" w:before="0" w:after="0"/>
        <w:ind w:firstLine="420"/>
      </w:pPr>
      <w:r>
        <w:t>1. **人员配置**：配备专业的仓储管理人员。</w:t>
      </w:r>
    </w:p>
    <w:p>
      <w:pPr>
        <w:spacing w:line="360" w:lineRule="auto" w:before="0" w:after="0"/>
        <w:ind w:firstLine="420"/>
      </w:pPr>
      <w:r>
        <w:t>2. **培训与考核**：对仓储管理人员进行培训与考核，提高管理效率。</w:t>
      </w:r>
    </w:p>
    <w:p>
      <w:pPr>
        <w:spacing w:line="360" w:lineRule="auto" w:before="0" w:after="0"/>
        <w:ind w:firstLine="420"/>
      </w:pPr>
      <w:r>
        <w:t>**七、仓储成本控制**</w:t>
      </w:r>
    </w:p>
    <w:p>
      <w:pPr>
        <w:spacing w:line="360" w:lineRule="auto" w:before="0" w:after="0"/>
        <w:ind w:firstLine="420"/>
      </w:pPr>
      <w:r>
        <w:t>1. **成本核算**：准确核算仓储成本，确保成本合理。</w:t>
      </w:r>
    </w:p>
    <w:p>
      <w:pPr>
        <w:spacing w:line="360" w:lineRule="auto" w:before="0" w:after="0"/>
        <w:ind w:firstLine="420"/>
      </w:pPr>
      <w:r>
        <w:t>2. **成本控制**：通过优化布局、提高效率等方式，控制仓储成本。</w:t>
      </w:r>
    </w:p>
    <w:p>
      <w:pPr>
        <w:spacing w:line="360" w:lineRule="auto" w:before="0" w:after="0"/>
        <w:ind w:firstLine="420"/>
      </w:pPr>
      <w:r>
        <w:t>**八、仓储质量管理**</w:t>
      </w:r>
    </w:p>
    <w:p>
      <w:pPr>
        <w:spacing w:line="360" w:lineRule="auto" w:before="0" w:after="0"/>
        <w:ind w:firstLine="420"/>
      </w:pPr>
      <w:r>
        <w:t>1. **建立质量监控体系**：建立完善的质量监控体系，确保食材质量。</w:t>
      </w:r>
    </w:p>
    <w:p>
      <w:pPr>
        <w:spacing w:line="360" w:lineRule="auto" w:before="0" w:after="0"/>
        <w:ind w:firstLine="420"/>
      </w:pPr>
      <w:r>
        <w:t>2. **加强质量检测**：定期对食材进行质量检测，确保符合标准。</w:t>
      </w:r>
    </w:p>
    <w:p>
      <w:pPr>
        <w:spacing w:line="360" w:lineRule="auto" w:before="0" w:after="0"/>
        <w:ind w:firstLine="420"/>
      </w:pPr>
      <w:r>
        <w:t>**九、仓储应急预案**</w:t>
      </w:r>
    </w:p>
    <w:p>
      <w:pPr>
        <w:spacing w:line="360" w:lineRule="auto" w:before="0" w:after="0"/>
        <w:ind w:firstLine="420"/>
      </w:pPr>
      <w:r>
        <w:t>1. **应急响应机制**：建立应急响应机制，应对突发情况。</w:t>
      </w:r>
    </w:p>
    <w:p>
      <w:pPr>
        <w:spacing w:line="360" w:lineRule="auto" w:before="0" w:after="0"/>
        <w:ind w:firstLine="420"/>
      </w:pPr>
      <w:r>
        <w:t>2. **应急处理措施**：制定应急处理措施，确保仓储稳定。</w:t>
      </w:r>
    </w:p>
    <w:p>
      <w:pPr>
        <w:spacing w:line="360" w:lineRule="auto" w:before="0" w:after="0"/>
        <w:ind w:firstLine="420"/>
      </w:pPr>
      <w:r>
        <w:t>**十、仓储管理效果评估**</w:t>
      </w:r>
    </w:p>
    <w:p>
      <w:pPr>
        <w:spacing w:line="360" w:lineRule="auto" w:before="0" w:after="0"/>
        <w:ind w:firstLine="420"/>
      </w:pPr>
      <w:r>
        <w:t>1. **评估内容**：仓储管理的稳定性、安全性、效率等。</w:t>
      </w:r>
    </w:p>
    <w:p>
      <w:pPr>
        <w:spacing w:line="360" w:lineRule="auto" w:before="0" w:after="0"/>
        <w:ind w:firstLine="420"/>
      </w:pPr>
      <w:r>
        <w:t>2. **评估方法**：通过数据分析、库存盘点等方式进行评估。</w:t>
      </w:r>
    </w:p>
    <w:p>
      <w:pPr>
        <w:spacing w:line="360" w:lineRule="auto" w:before="0" w:after="0"/>
        <w:ind w:firstLine="420"/>
      </w:pPr>
      <w:r>
        <w:t>**十一、仓储管理方案总结**</w:t>
      </w:r>
    </w:p>
    <w:p>
      <w:pPr>
        <w:spacing w:line="360" w:lineRule="auto" w:before="0" w:after="0"/>
        <w:ind w:firstLine="420"/>
      </w:pPr>
      <w:r>
        <w:t>本方案通过合理的仓储布局设计、管理流程、设备与设施、人员管理、成本控制、质量管理、应急预案、效果评估等措施，旨在建立科学、高效、安全的仓储管理体系，确保食材新鲜度、安全性和营养性，提高仓储效率，降低成本，为食堂提供稳定、优质的食材供应。</w:t>
      </w:r>
    </w:p>
    <w:p>
      <w:pPr>
        <w:spacing w:line="360" w:lineRule="auto" w:before="0" w:after="0"/>
        <w:ind w:firstLine="420"/>
      </w:pPr>
      <w:r>
        <w:t>**十二、附件**</w:t>
      </w:r>
    </w:p>
    <w:p>
      <w:pPr>
        <w:spacing w:line="360" w:lineRule="auto" w:before="0" w:after="0"/>
        <w:ind w:firstLine="420"/>
      </w:pPr>
      <w:r>
        <w:t>1. 仓储管理流程图</w:t>
      </w:r>
    </w:p>
    <w:p>
      <w:pPr>
        <w:spacing w:line="360" w:lineRule="auto" w:before="0" w:after="0"/>
        <w:ind w:firstLine="420"/>
      </w:pPr>
      <w:r>
        <w:t>2. 仓储管理人员职责说明</w:t>
      </w:r>
    </w:p>
    <w:p>
      <w:pPr>
        <w:spacing w:line="360" w:lineRule="auto" w:before="0" w:after="0"/>
        <w:ind w:firstLine="420"/>
      </w:pPr>
      <w:r>
        <w:t>3. 仓储设备与设施清单</w:t>
      </w:r>
    </w:p>
    <w:p>
      <w:pPr>
        <w:spacing w:line="360" w:lineRule="auto" w:before="0" w:after="0"/>
        <w:ind w:firstLine="420"/>
      </w:pPr>
      <w:r>
        <w:t>**请注意，这只是一个仓储管理方案示例，具体内容需要根据公司的实际情况和项目要求进行详细编写。同时，确保所有方案中的信息都是真实、有效且符合项目要求的。**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售后服务与保障</w:t>
      </w:r>
    </w:p>
    <w:p>
      <w:pPr>
        <w:spacing w:line="360" w:lineRule="auto" w:before="0" w:after="0"/>
        <w:ind w:firstLine="420"/>
      </w:pPr>
      <w:r>
        <w:t>**售后服务与保障方案**</w:t>
      </w:r>
    </w:p>
    <w:p>
      <w:pPr>
        <w:spacing w:line="360" w:lineRule="auto" w:before="0" w:after="0"/>
        <w:ind w:firstLine="420"/>
      </w:pPr>
      <w:r>
        <w:t>**一、方案概述**</w:t>
      </w:r>
    </w:p>
    <w:p>
      <w:pPr>
        <w:spacing w:line="360" w:lineRule="auto" w:before="0" w:after="0"/>
        <w:ind w:firstLine="420"/>
      </w:pPr>
      <w:r>
        <w:t>本方案旨在建立完善、高效的售后服务与保障体系，提升客户满意度，增强客户忠诚度，树立良好的品牌形象，为食堂提供全方位的支持与服务。</w:t>
      </w:r>
    </w:p>
    <w:p>
      <w:pPr>
        <w:spacing w:line="360" w:lineRule="auto" w:before="0" w:after="0"/>
        <w:ind w:firstLine="420"/>
      </w:pPr>
      <w:r>
        <w:t>**二、售后服务与保障目标**</w:t>
      </w:r>
    </w:p>
    <w:p>
      <w:pPr>
        <w:spacing w:line="360" w:lineRule="auto" w:before="0" w:after="0"/>
        <w:ind w:firstLine="420"/>
      </w:pPr>
      <w:r>
        <w:t>1. 提供及时、专业的售后服务，解决客户问题。</w:t>
      </w:r>
    </w:p>
    <w:p>
      <w:pPr>
        <w:spacing w:line="360" w:lineRule="auto" w:before="0" w:after="0"/>
        <w:ind w:firstLine="420"/>
      </w:pPr>
      <w:r>
        <w:t>2. 增强客户满意度，提高客户忠诚度。</w:t>
      </w:r>
    </w:p>
    <w:p>
      <w:pPr>
        <w:spacing w:line="360" w:lineRule="auto" w:before="0" w:after="0"/>
        <w:ind w:firstLine="420"/>
      </w:pPr>
      <w:r>
        <w:t>3. 树立良好的品牌形象，提升公司口碑。</w:t>
      </w:r>
    </w:p>
    <w:p>
      <w:pPr>
        <w:spacing w:line="360" w:lineRule="auto" w:before="0" w:after="0"/>
        <w:ind w:firstLine="420"/>
      </w:pPr>
      <w:r>
        <w:t>**三、售后服务内容**</w:t>
      </w:r>
    </w:p>
    <w:p>
      <w:pPr>
        <w:spacing w:line="360" w:lineRule="auto" w:before="0" w:after="0"/>
        <w:ind w:firstLine="420"/>
      </w:pPr>
      <w:r>
        <w:t>1. **咨询与解答**：为客户提供产品咨询、使用指导等服务。</w:t>
      </w:r>
    </w:p>
    <w:p>
      <w:pPr>
        <w:spacing w:line="360" w:lineRule="auto" w:before="0" w:after="0"/>
        <w:ind w:firstLine="420"/>
      </w:pPr>
      <w:r>
        <w:t>2. **投诉处理**：及时处理客户投诉，解决客户问题。</w:t>
      </w:r>
    </w:p>
    <w:p>
      <w:pPr>
        <w:spacing w:line="360" w:lineRule="auto" w:before="0" w:after="0"/>
        <w:ind w:firstLine="420"/>
      </w:pPr>
      <w:r>
        <w:t>3. **维修与维护**：提供产品维修、设备维护等服务。</w:t>
      </w:r>
    </w:p>
    <w:p>
      <w:pPr>
        <w:spacing w:line="360" w:lineRule="auto" w:before="0" w:after="0"/>
        <w:ind w:firstLine="420"/>
      </w:pPr>
      <w:r>
        <w:t>4. **定期回访**：定期对客户进行回访，了解客户需求，改进服务。</w:t>
      </w:r>
    </w:p>
    <w:p>
      <w:pPr>
        <w:spacing w:line="360" w:lineRule="auto" w:before="0" w:after="0"/>
        <w:ind w:firstLine="420"/>
      </w:pPr>
      <w:r>
        <w:t>**四、保障措施**</w:t>
      </w:r>
    </w:p>
    <w:p>
      <w:pPr>
        <w:spacing w:line="360" w:lineRule="auto" w:before="0" w:after="0"/>
        <w:ind w:firstLine="420"/>
      </w:pPr>
      <w:r>
        <w:t>1. **服务标准**：制定明确的服务标准，确保服务规范化、标准化。</w:t>
      </w:r>
    </w:p>
    <w:p>
      <w:pPr>
        <w:spacing w:line="360" w:lineRule="auto" w:before="0" w:after="0"/>
        <w:ind w:firstLine="420"/>
      </w:pPr>
      <w:r>
        <w:t>2. **人员培训**：对售后服务人员进行专业培训，提高服务能力。</w:t>
      </w:r>
    </w:p>
    <w:p>
      <w:pPr>
        <w:spacing w:line="360" w:lineRule="auto" w:before="0" w:after="0"/>
        <w:ind w:firstLine="420"/>
      </w:pPr>
      <w:r>
        <w:t>3. **设备保障**：确保售后服务设备齐全、完好，提高服务效率。</w:t>
      </w:r>
    </w:p>
    <w:p>
      <w:pPr>
        <w:spacing w:line="360" w:lineRule="auto" w:before="0" w:after="0"/>
        <w:ind w:firstLine="420"/>
      </w:pPr>
      <w:r>
        <w:t>4. **流程优化**：优化售后服务流程，提高服务效率。</w:t>
      </w:r>
    </w:p>
    <w:p>
      <w:pPr>
        <w:spacing w:line="360" w:lineRule="auto" w:before="0" w:after="0"/>
        <w:ind w:firstLine="420"/>
      </w:pPr>
      <w:r>
        <w:t>5. **服务监督**：对服务过程进行监督，确保服务符合标准。</w:t>
      </w:r>
    </w:p>
    <w:p>
      <w:pPr>
        <w:spacing w:line="360" w:lineRule="auto" w:before="0" w:after="0"/>
        <w:ind w:firstLine="420"/>
      </w:pPr>
      <w:r>
        <w:t>**五、售后服务流程**</w:t>
      </w:r>
    </w:p>
    <w:p>
      <w:pPr>
        <w:spacing w:line="360" w:lineRule="auto" w:before="0" w:after="0"/>
        <w:ind w:firstLine="420"/>
      </w:pPr>
      <w:r>
        <w:t>1. **服务请求接收**：接收客户服务请求，了解客户需求。</w:t>
      </w:r>
    </w:p>
    <w:p>
      <w:pPr>
        <w:spacing w:line="360" w:lineRule="auto" w:before="0" w:after="0"/>
        <w:ind w:firstLine="420"/>
      </w:pPr>
      <w:r>
        <w:t>2. **服务派工**：根据客户需求，安排合适的服务人员提供服务。</w:t>
      </w:r>
    </w:p>
    <w:p>
      <w:pPr>
        <w:spacing w:line="360" w:lineRule="auto" w:before="0" w:after="0"/>
        <w:ind w:firstLine="420"/>
      </w:pPr>
      <w:r>
        <w:t>3. **服务实施**：服务人员按照既定流程提供服务，确保服务质量。</w:t>
      </w:r>
    </w:p>
    <w:p>
      <w:pPr>
        <w:spacing w:line="360" w:lineRule="auto" w:before="0" w:after="0"/>
        <w:ind w:firstLine="420"/>
      </w:pPr>
      <w:r>
        <w:t>4. **服务反馈**：收集客户反馈，了解服务效果，持续改进服务。</w:t>
      </w:r>
    </w:p>
    <w:p>
      <w:pPr>
        <w:spacing w:line="360" w:lineRule="auto" w:before="0" w:after="0"/>
        <w:ind w:firstLine="420"/>
      </w:pPr>
      <w:r>
        <w:t>**六、保障措施**</w:t>
      </w:r>
    </w:p>
    <w:p>
      <w:pPr>
        <w:spacing w:line="360" w:lineRule="auto" w:before="0" w:after="0"/>
        <w:ind w:firstLine="420"/>
      </w:pPr>
      <w:r>
        <w:t>1. **建立完善的售后服务体系**：确保售后服务体系完善，服务顺利进行。</w:t>
      </w:r>
    </w:p>
    <w:p>
      <w:pPr>
        <w:spacing w:line="360" w:lineRule="auto" w:before="0" w:after="0"/>
        <w:ind w:firstLine="420"/>
      </w:pPr>
      <w:r>
        <w:t>2. **加强服务监督**：对服务过程进行监督，确保服务符合标准。</w:t>
      </w:r>
    </w:p>
    <w:p>
      <w:pPr>
        <w:spacing w:line="360" w:lineRule="auto" w:before="0" w:after="0"/>
        <w:ind w:firstLine="420"/>
      </w:pPr>
      <w:r>
        <w:t>3. **客户满意度调查**：定期进行客户满意度调查，了解客户需求，改进服务。</w:t>
      </w:r>
    </w:p>
    <w:p>
      <w:pPr>
        <w:spacing w:line="360" w:lineRule="auto" w:before="0" w:after="0"/>
        <w:ind w:firstLine="420"/>
      </w:pPr>
      <w:r>
        <w:t>**七、售后服务与保障效果评估**</w:t>
      </w:r>
    </w:p>
    <w:p>
      <w:pPr>
        <w:spacing w:line="360" w:lineRule="auto" w:before="0" w:after="0"/>
        <w:ind w:firstLine="420"/>
      </w:pPr>
      <w:r>
        <w:t>1. **评估内容**：服务及时性、专业性、客户满意度等。</w:t>
      </w:r>
    </w:p>
    <w:p>
      <w:pPr>
        <w:spacing w:line="360" w:lineRule="auto" w:before="0" w:after="0"/>
        <w:ind w:firstLine="420"/>
      </w:pPr>
      <w:r>
        <w:t>2. **评估方法**：通过客户反馈、数据分析等方式进行评估。</w:t>
      </w:r>
    </w:p>
    <w:p>
      <w:pPr>
        <w:spacing w:line="360" w:lineRule="auto" w:before="0" w:after="0"/>
        <w:ind w:firstLine="420"/>
      </w:pPr>
      <w:r>
        <w:t>**八、方案总结**</w:t>
      </w:r>
    </w:p>
    <w:p>
      <w:pPr>
        <w:spacing w:line="360" w:lineRule="auto" w:before="0" w:after="0"/>
        <w:ind w:firstLine="420"/>
      </w:pPr>
      <w:r>
        <w:t>本方案通过明确的售后服务内容、专业的保障措施、优化的服务流程、全面的售后服务与保障效果评估等措施，旨在建立完善、高效的售后服务与保障体系，提升客户满意度，增强客户忠诚度，树立良好的品牌形象，为食堂提供全方位的支持与服务。</w:t>
      </w:r>
    </w:p>
    <w:p>
      <w:pPr>
        <w:spacing w:line="360" w:lineRule="auto" w:before="0" w:after="0"/>
        <w:ind w:firstLine="420"/>
      </w:pPr>
      <w:r>
        <w:t>**九、附件**</w:t>
      </w:r>
    </w:p>
    <w:p>
      <w:pPr>
        <w:spacing w:line="360" w:lineRule="auto" w:before="0" w:after="0"/>
        <w:ind w:firstLine="420"/>
      </w:pPr>
      <w:r>
        <w:t>1. 售后服务流程图</w:t>
      </w:r>
    </w:p>
    <w:p>
      <w:pPr>
        <w:spacing w:line="360" w:lineRule="auto" w:before="0" w:after="0"/>
        <w:ind w:firstLine="420"/>
      </w:pPr>
      <w:r>
        <w:t>2. 售后服务标准</w:t>
      </w:r>
    </w:p>
    <w:p>
      <w:pPr>
        <w:spacing w:line="360" w:lineRule="auto" w:before="0" w:after="0"/>
        <w:ind w:firstLine="420"/>
      </w:pPr>
      <w:r>
        <w:t>3. 售后服务人员培训手册</w:t>
      </w:r>
    </w:p>
    <w:p>
      <w:pPr>
        <w:spacing w:line="360" w:lineRule="auto" w:before="0" w:after="0"/>
        <w:ind w:firstLine="420"/>
      </w:pPr>
      <w:r>
        <w:t>**请注意，这只是一个售后服务与保障方案示例，具体内容需要根据公司的实际情况和项目要求进行详细编写。同时，确保所有方案中的信息都是真实、有效且符合项目要求的。**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价格与结算方案</w:t>
      </w:r>
    </w:p>
    <w:p>
      <w:pPr>
        <w:spacing w:line="360" w:lineRule="auto" w:before="0" w:after="0"/>
        <w:ind w:firstLine="420"/>
      </w:pPr>
      <w:r>
        <w:t>**价格与结算方案**</w:t>
      </w:r>
    </w:p>
    <w:p>
      <w:pPr>
        <w:spacing w:line="360" w:lineRule="auto" w:before="0" w:after="0"/>
        <w:ind w:firstLine="420"/>
      </w:pPr>
      <w:r>
        <w:t>**一、方案概述**</w:t>
      </w:r>
    </w:p>
    <w:p>
      <w:pPr>
        <w:spacing w:line="360" w:lineRule="auto" w:before="0" w:after="0"/>
        <w:ind w:firstLine="420"/>
      </w:pPr>
      <w:r>
        <w:t>本方案旨在制定合理、透明的价格与结算策略，确保价格公平、合理，提供多样化的支付方式，优化结算流程，提高结算效率，为食堂提供稳定、优质的食材供应。</w:t>
      </w:r>
    </w:p>
    <w:p>
      <w:pPr>
        <w:spacing w:line="360" w:lineRule="auto" w:before="0" w:after="0"/>
        <w:ind w:firstLine="420"/>
      </w:pPr>
      <w:r>
        <w:t>**二、价格策略**</w:t>
      </w:r>
    </w:p>
    <w:p>
      <w:pPr>
        <w:spacing w:line="360" w:lineRule="auto" w:before="0" w:after="0"/>
        <w:ind w:firstLine="420"/>
      </w:pPr>
      <w:r>
        <w:t>1. **定价原则**：遵循市场规律，考虑成本、竞争状况等因素。</w:t>
      </w:r>
    </w:p>
    <w:p>
      <w:pPr>
        <w:spacing w:line="360" w:lineRule="auto" w:before="0" w:after="0"/>
        <w:ind w:firstLine="420"/>
      </w:pPr>
      <w:r>
        <w:t>2. **定价方法**：根据食材成本、市场行情、客户需求等因素，制定合理的定价策略。</w:t>
      </w:r>
    </w:p>
    <w:p>
      <w:pPr>
        <w:spacing w:line="360" w:lineRule="auto" w:before="0" w:after="0"/>
        <w:ind w:firstLine="420"/>
      </w:pPr>
      <w:r>
        <w:t>3. **价格调整**：建立价格调整机制，根据市场变化、成本变动等因素，适时调整价格。</w:t>
      </w:r>
    </w:p>
    <w:p>
      <w:pPr>
        <w:spacing w:line="360" w:lineRule="auto" w:before="0" w:after="0"/>
        <w:ind w:firstLine="420"/>
      </w:pPr>
      <w:r>
        <w:t>**三、结算方式**</w:t>
      </w:r>
    </w:p>
    <w:p>
      <w:pPr>
        <w:spacing w:line="360" w:lineRule="auto" w:before="0" w:after="0"/>
        <w:ind w:firstLine="420"/>
      </w:pPr>
      <w:r>
        <w:t>1. **现金支付**：接受现金支付，方便快捷。</w:t>
      </w:r>
    </w:p>
    <w:p>
      <w:pPr>
        <w:spacing w:line="360" w:lineRule="auto" w:before="0" w:after="0"/>
        <w:ind w:firstLine="420"/>
      </w:pPr>
      <w:r>
        <w:t>2. **银行转账**：提供银行转账服务，安全可靠。</w:t>
      </w:r>
    </w:p>
    <w:p>
      <w:pPr>
        <w:spacing w:line="360" w:lineRule="auto" w:before="0" w:after="0"/>
        <w:ind w:firstLine="420"/>
      </w:pPr>
      <w:r>
        <w:t>3. **在线支付**：支持在线支付，方便快捷。</w:t>
      </w:r>
    </w:p>
    <w:p>
      <w:pPr>
        <w:spacing w:line="360" w:lineRule="auto" w:before="0" w:after="0"/>
        <w:ind w:firstLine="420"/>
      </w:pPr>
      <w:r>
        <w:t>4. **分期付款**：提供分期付款服务，满足不同客户需求。</w:t>
      </w:r>
    </w:p>
    <w:p>
      <w:pPr>
        <w:spacing w:line="360" w:lineRule="auto" w:before="0" w:after="0"/>
        <w:ind w:firstLine="420"/>
      </w:pPr>
      <w:r>
        <w:t>**四、结算流程**</w:t>
      </w:r>
    </w:p>
    <w:p>
      <w:pPr>
        <w:spacing w:line="360" w:lineRule="auto" w:before="0" w:after="0"/>
        <w:ind w:firstLine="420"/>
      </w:pPr>
      <w:r>
        <w:t>1. **订单确认**：确认客户订单，明确订单内容。</w:t>
      </w:r>
    </w:p>
    <w:p>
      <w:pPr>
        <w:spacing w:line="360" w:lineRule="auto" w:before="0" w:after="0"/>
        <w:ind w:firstLine="420"/>
      </w:pPr>
      <w:r>
        <w:t>2. **价格核算**：根据定价策略，核算订单价格。</w:t>
      </w:r>
    </w:p>
    <w:p>
      <w:pPr>
        <w:spacing w:line="360" w:lineRule="auto" w:before="0" w:after="0"/>
        <w:ind w:firstLine="420"/>
      </w:pPr>
      <w:r>
        <w:t>3. **结算方式选择**：根据客户需求，选择合适的结算方式。</w:t>
      </w:r>
    </w:p>
    <w:p>
      <w:pPr>
        <w:spacing w:line="360" w:lineRule="auto" w:before="0" w:after="0"/>
        <w:ind w:firstLine="420"/>
      </w:pPr>
      <w:r>
        <w:t>4. **结算服务实施**：按照既定流程进行结算，确保结算准确、及时。</w:t>
      </w:r>
    </w:p>
    <w:p>
      <w:pPr>
        <w:spacing w:line="360" w:lineRule="auto" w:before="0" w:after="0"/>
        <w:ind w:firstLine="420"/>
      </w:pPr>
      <w:r>
        <w:t>5. **结算确认**：确认结算结果，确保无误。</w:t>
      </w:r>
    </w:p>
    <w:p>
      <w:pPr>
        <w:spacing w:line="360" w:lineRule="auto" w:before="0" w:after="0"/>
        <w:ind w:firstLine="420"/>
      </w:pPr>
      <w:r>
        <w:t>**五、结算保障措施**</w:t>
      </w:r>
    </w:p>
    <w:p>
      <w:pPr>
        <w:spacing w:line="360" w:lineRule="auto" w:before="0" w:after="0"/>
        <w:ind w:firstLine="420"/>
      </w:pPr>
      <w:r>
        <w:t>1. **明确结算标准**：制定明确的结算标准，确保结算规范化。</w:t>
      </w:r>
    </w:p>
    <w:p>
      <w:pPr>
        <w:spacing w:line="360" w:lineRule="auto" w:before="0" w:after="0"/>
        <w:ind w:firstLine="420"/>
      </w:pPr>
      <w:r>
        <w:t>2. **优化结算流程**：优化结算流程，提高结算效率。</w:t>
      </w:r>
    </w:p>
    <w:p>
      <w:pPr>
        <w:spacing w:line="360" w:lineRule="auto" w:before="0" w:after="0"/>
        <w:ind w:firstLine="420"/>
      </w:pPr>
      <w:r>
        <w:t>3. **加强结算监督**：对结算过程进行监督，确保结算准确、及时。</w:t>
      </w:r>
    </w:p>
    <w:p>
      <w:pPr>
        <w:spacing w:line="360" w:lineRule="auto" w:before="0" w:after="0"/>
        <w:ind w:firstLine="420"/>
      </w:pPr>
      <w:r>
        <w:t>**六、结算效果评估**</w:t>
      </w:r>
    </w:p>
    <w:p>
      <w:pPr>
        <w:spacing w:line="360" w:lineRule="auto" w:before="0" w:after="0"/>
        <w:ind w:firstLine="420"/>
      </w:pPr>
      <w:r>
        <w:t>1. **评估内容**：结算及时性、准确性、客户满意度等。</w:t>
      </w:r>
    </w:p>
    <w:p>
      <w:pPr>
        <w:spacing w:line="360" w:lineRule="auto" w:before="0" w:after="0"/>
        <w:ind w:firstLine="420"/>
      </w:pPr>
      <w:r>
        <w:t>2. **评估方法**：通过数据分析、客户反馈等方式进行评估。</w:t>
      </w:r>
    </w:p>
    <w:p>
      <w:pPr>
        <w:spacing w:line="360" w:lineRule="auto" w:before="0" w:after="0"/>
        <w:ind w:firstLine="420"/>
      </w:pPr>
      <w:r>
        <w:t>**七、结算方案总结**</w:t>
      </w:r>
    </w:p>
    <w:p>
      <w:pPr>
        <w:spacing w:line="360" w:lineRule="auto" w:before="0" w:after="0"/>
        <w:ind w:firstLine="420"/>
      </w:pPr>
      <w:r>
        <w:t>本方案通过合理的价格策略、多样化的结算方式、优化的结算流程、完善的结算保障措施、全面的结算效果评估等措施，旨在提供高效、便捷的结算服务，确保价格公平、合理，满足客户需求。</w:t>
      </w:r>
    </w:p>
    <w:p>
      <w:pPr>
        <w:spacing w:line="360" w:lineRule="auto" w:before="0" w:after="0"/>
        <w:ind w:firstLine="420"/>
      </w:pPr>
      <w:r>
        <w:t>**八、附件**</w:t>
      </w:r>
    </w:p>
    <w:p>
      <w:pPr>
        <w:spacing w:line="360" w:lineRule="auto" w:before="0" w:after="0"/>
        <w:ind w:firstLine="420"/>
      </w:pPr>
      <w:r>
        <w:t>1. 结算流程图</w:t>
      </w:r>
    </w:p>
    <w:p>
      <w:pPr>
        <w:spacing w:line="360" w:lineRule="auto" w:before="0" w:after="0"/>
        <w:ind w:firstLine="420"/>
      </w:pPr>
      <w:r>
        <w:t>2. 结算方式说明</w:t>
      </w:r>
    </w:p>
    <w:p>
      <w:pPr>
        <w:spacing w:line="360" w:lineRule="auto" w:before="0" w:after="0"/>
        <w:ind w:firstLine="420"/>
      </w:pPr>
      <w:r>
        <w:t>3. 结算标准</w:t>
      </w:r>
    </w:p>
    <w:p>
      <w:pPr>
        <w:spacing w:line="360" w:lineRule="auto" w:before="0" w:after="0"/>
        <w:ind w:firstLine="420"/>
      </w:pPr>
      <w:r>
        <w:t>**请注意，这只是一个价格与结算方案示例，具体内容需要根据公司的实际情况和项目要求进行详细编写。同时，确保所有方案中的信息都是真实、有效且符合项目要求的。**</w:t>
      </w:r>
    </w:p>
    <w:p>
      <w:pPr>
        <w:pStyle w:val="Heading2"/>
        <w:spacing w:line="360" w:lineRule="auto" w:before="0" w:after="0"/>
        <w:ind w:firstLine="420"/>
      </w:pPr>
      <w:r>
        <w:t>考核与评估</w:t>
      </w:r>
    </w:p>
    <w:p>
      <w:pPr>
        <w:spacing w:line="360" w:lineRule="auto" w:before="0" w:after="0"/>
        <w:ind w:firstLine="420"/>
      </w:pPr>
      <w:r>
        <w:t>**考核与评估方案**</w:t>
      </w:r>
    </w:p>
    <w:p>
      <w:pPr>
        <w:spacing w:line="360" w:lineRule="auto" w:before="0" w:after="0"/>
        <w:ind w:firstLine="420"/>
      </w:pPr>
      <w:r>
        <w:t>**一、方案概述**</w:t>
      </w:r>
    </w:p>
    <w:p>
      <w:pPr>
        <w:spacing w:line="360" w:lineRule="auto" w:before="0" w:after="0"/>
        <w:ind w:firstLine="420"/>
      </w:pPr>
      <w:r>
        <w:t>本方案旨在建立科学、全面的考核与评估体系，对食堂运营的各个方面进行定期考核与评估，提升服务质量，优化管理流程，提高员工工作效率，确保食堂运营达到预期目标。</w:t>
      </w:r>
    </w:p>
    <w:p>
      <w:pPr>
        <w:spacing w:line="360" w:lineRule="auto" w:before="0" w:after="0"/>
        <w:ind w:firstLine="420"/>
      </w:pPr>
      <w:r>
        <w:t>**二、考核与评估目标**</w:t>
      </w:r>
    </w:p>
    <w:p>
      <w:pPr>
        <w:spacing w:line="360" w:lineRule="auto" w:before="0" w:after="0"/>
        <w:ind w:firstLine="420"/>
      </w:pPr>
      <w:r>
        <w:t>1. 客观评价食堂运营的各个方面，发现问题，提出改进措施。</w:t>
      </w:r>
    </w:p>
    <w:p>
      <w:pPr>
        <w:spacing w:line="360" w:lineRule="auto" w:before="0" w:after="0"/>
        <w:ind w:firstLine="420"/>
      </w:pPr>
      <w:r>
        <w:t>2. 提升服务质量，增强客户满意度。</w:t>
      </w:r>
    </w:p>
    <w:p>
      <w:pPr>
        <w:spacing w:line="360" w:lineRule="auto" w:before="0" w:after="0"/>
        <w:ind w:firstLine="420"/>
      </w:pPr>
      <w:r>
        <w:t>3. 优化管理流程，提高员工工作效率。</w:t>
      </w:r>
    </w:p>
    <w:p>
      <w:pPr>
        <w:spacing w:line="360" w:lineRule="auto" w:before="0" w:after="0"/>
        <w:ind w:firstLine="420"/>
      </w:pPr>
      <w:r>
        <w:t>4. 达到预期运营目标，实现可持续发展。</w:t>
      </w:r>
    </w:p>
    <w:p>
      <w:pPr>
        <w:spacing w:line="360" w:lineRule="auto" w:before="0" w:after="0"/>
        <w:ind w:firstLine="420"/>
      </w:pPr>
      <w:r>
        <w:t>**三、考核内容**</w:t>
      </w:r>
    </w:p>
    <w:p>
      <w:pPr>
        <w:spacing w:line="360" w:lineRule="auto" w:before="0" w:after="0"/>
        <w:ind w:firstLine="420"/>
      </w:pPr>
      <w:r>
        <w:t>1. **服务质量考核**：包括食材质量、环境卫生、服务态度等。</w:t>
      </w:r>
    </w:p>
    <w:p>
      <w:pPr>
        <w:spacing w:line="360" w:lineRule="auto" w:before="0" w:after="0"/>
        <w:ind w:firstLine="420"/>
      </w:pPr>
      <w:r>
        <w:t>2. **管理流程考核**：包括采购、储存、配送、销售等流程的合理性、效率等。</w:t>
      </w:r>
    </w:p>
    <w:p>
      <w:pPr>
        <w:spacing w:line="360" w:lineRule="auto" w:before="0" w:after="0"/>
        <w:ind w:firstLine="420"/>
      </w:pPr>
      <w:r>
        <w:t>3. **员工工作考核**：包括员工工作态度、工作效率、专业技能等。</w:t>
      </w:r>
    </w:p>
    <w:p>
      <w:pPr>
        <w:spacing w:line="360" w:lineRule="auto" w:before="0" w:after="0"/>
        <w:ind w:firstLine="420"/>
      </w:pPr>
      <w:r>
        <w:t>4. **运营效果考核**：包括成本控制、利润率、客户满意度等。</w:t>
      </w:r>
    </w:p>
    <w:p>
      <w:pPr>
        <w:spacing w:line="360" w:lineRule="auto" w:before="0" w:after="0"/>
        <w:ind w:firstLine="420"/>
      </w:pPr>
      <w:r>
        <w:t>**四、评估内容**</w:t>
      </w:r>
    </w:p>
    <w:p>
      <w:pPr>
        <w:spacing w:line="360" w:lineRule="auto" w:before="0" w:after="0"/>
        <w:ind w:firstLine="420"/>
      </w:pPr>
      <w:r>
        <w:t>1. **服务质量评估**：评估服务质量的稳定性、及时性、满意度等。</w:t>
      </w:r>
    </w:p>
    <w:p>
      <w:pPr>
        <w:spacing w:line="360" w:lineRule="auto" w:before="0" w:after="0"/>
        <w:ind w:firstLine="420"/>
      </w:pPr>
      <w:r>
        <w:t>2. **管理流程评估**：评估管理流程的顺畅性、效率、规范性等。</w:t>
      </w:r>
    </w:p>
    <w:p>
      <w:pPr>
        <w:spacing w:line="360" w:lineRule="auto" w:before="0" w:after="0"/>
        <w:ind w:firstLine="420"/>
      </w:pPr>
      <w:r>
        <w:t>3. **员工工作评估**：评估员工工作的完成度、准确性、积极性等。</w:t>
      </w:r>
    </w:p>
    <w:p>
      <w:pPr>
        <w:spacing w:line="360" w:lineRule="auto" w:before="0" w:after="0"/>
        <w:ind w:firstLine="420"/>
      </w:pPr>
      <w:r>
        <w:t>4. **运营效果评估**：评估运营效果的达成度、成本效益、客户反馈等。</w:t>
      </w:r>
    </w:p>
    <w:p>
      <w:pPr>
        <w:spacing w:line="360" w:lineRule="auto" w:before="0" w:after="0"/>
        <w:ind w:firstLine="420"/>
      </w:pPr>
      <w:r>
        <w:t>**五、考核与评估方法**</w:t>
      </w:r>
    </w:p>
    <w:p>
      <w:pPr>
        <w:spacing w:line="360" w:lineRule="auto" w:before="0" w:after="0"/>
        <w:ind w:firstLine="420"/>
      </w:pPr>
      <w:r>
        <w:t>1. **定量考核**：通过数据统计、分析，对各项指标进行量化考核。</w:t>
      </w:r>
    </w:p>
    <w:p>
      <w:pPr>
        <w:spacing w:line="360" w:lineRule="auto" w:before="0" w:after="0"/>
        <w:ind w:firstLine="420"/>
      </w:pPr>
      <w:r>
        <w:t>2. **定性评估**：通过客户反馈、员工评价、管理层观察等方式，对服务质量、管理流程等进行定性评估。</w:t>
      </w:r>
    </w:p>
    <w:p>
      <w:pPr>
        <w:spacing w:line="360" w:lineRule="auto" w:before="0" w:after="0"/>
        <w:ind w:firstLine="420"/>
      </w:pPr>
      <w:r>
        <w:t>3. **综合评价**：结合定量考核和定性评估，进行全面、综合的评价。</w:t>
      </w:r>
    </w:p>
    <w:p>
      <w:pPr>
        <w:spacing w:line="360" w:lineRule="auto" w:before="0" w:after="0"/>
        <w:ind w:firstLine="420"/>
      </w:pPr>
      <w:r>
        <w:t>**六、考核与评估周期**</w:t>
      </w:r>
    </w:p>
    <w:p>
      <w:pPr>
        <w:spacing w:line="360" w:lineRule="auto" w:before="0" w:after="0"/>
        <w:ind w:firstLine="420"/>
      </w:pPr>
      <w:r>
        <w:t>1. **日常考核**：每日对员工工作进行考核，确保服务质量。</w:t>
      </w:r>
    </w:p>
    <w:p>
      <w:pPr>
        <w:spacing w:line="360" w:lineRule="auto" w:before="0" w:after="0"/>
        <w:ind w:firstLine="420"/>
      </w:pPr>
      <w:r>
        <w:t>2. **定期评估**：每周、每月对食堂运营进行评估，了解整体运营情况。</w:t>
      </w:r>
    </w:p>
    <w:p>
      <w:pPr>
        <w:spacing w:line="360" w:lineRule="auto" w:before="0" w:after="0"/>
        <w:ind w:firstLine="420"/>
      </w:pPr>
      <w:r>
        <w:t>3. **年度考核**：每年对食堂进行全面考核，总结全年运营情况。</w:t>
      </w:r>
    </w:p>
    <w:p>
      <w:pPr>
        <w:spacing w:line="360" w:lineRule="auto" w:before="0" w:after="0"/>
        <w:ind w:firstLine="420"/>
      </w:pPr>
      <w:r>
        <w:t>**七、考核与评估结果应用**</w:t>
      </w:r>
    </w:p>
    <w:p>
      <w:pPr>
        <w:spacing w:line="360" w:lineRule="auto" w:before="0" w:after="0"/>
        <w:ind w:firstLine="420"/>
      </w:pPr>
      <w:r>
        <w:t>1. **结果反馈**：将考核与评估结果反馈给相关部门和员工，让其了解自身表现。</w:t>
      </w:r>
    </w:p>
    <w:p>
      <w:pPr>
        <w:spacing w:line="360" w:lineRule="auto" w:before="0" w:after="0"/>
        <w:ind w:firstLine="420"/>
      </w:pPr>
      <w:r>
        <w:t>2. **改进措施**：根据考核与评估结果，制定改进措施，提升服务质量。</w:t>
      </w:r>
    </w:p>
    <w:p>
      <w:pPr>
        <w:spacing w:line="360" w:lineRule="auto" w:before="0" w:after="0"/>
        <w:ind w:firstLine="420"/>
      </w:pPr>
      <w:r>
        <w:t>3. **激励与约束**：对表现优秀的员工进行奖励，对表现不佳的员工进行约束，激发员工积极性。</w:t>
      </w:r>
    </w:p>
    <w:p>
      <w:pPr>
        <w:spacing w:line="360" w:lineRule="auto" w:before="0" w:after="0"/>
        <w:ind w:firstLine="420"/>
      </w:pPr>
      <w:r>
        <w:t>4. **持续改进**：持续跟踪改进措施的实施情况，确保改进效果。</w:t>
      </w:r>
    </w:p>
    <w:p>
      <w:pPr>
        <w:spacing w:line="360" w:lineRule="auto" w:before="0" w:after="0"/>
        <w:ind w:firstLine="420"/>
      </w:pPr>
      <w:r>
        <w:t>**八、考核与评估方案总结**</w:t>
      </w:r>
    </w:p>
    <w:p>
      <w:pPr>
        <w:spacing w:line="360" w:lineRule="auto" w:before="0" w:after="0"/>
        <w:ind w:firstLine="420"/>
      </w:pPr>
      <w:r>
        <w:t>本方案通过全面的考核内容、科学的评估方法、合理的考核周期、有效的结果应用等措施，旨在建立科学、全面的考核与评估体系，客观评价食堂运营的各个方面，提升服务质量，优化管理流程，提高员工工作效率，确保食堂运营达到预期目标。</w:t>
      </w:r>
    </w:p>
    <w:p>
      <w:pPr>
        <w:spacing w:line="360" w:lineRule="auto" w:before="0" w:after="0"/>
        <w:ind w:firstLine="420"/>
      </w:pPr>
      <w:r>
        <w:t>**九、附件**</w:t>
      </w:r>
    </w:p>
    <w:p>
      <w:pPr>
        <w:spacing w:line="360" w:lineRule="auto" w:before="0" w:after="0"/>
        <w:ind w:firstLine="420"/>
      </w:pPr>
      <w:r>
        <w:t>1. 考核与评估指标体系</w:t>
      </w:r>
    </w:p>
    <w:p>
      <w:pPr>
        <w:spacing w:line="360" w:lineRule="auto" w:before="0" w:after="0"/>
        <w:ind w:firstLine="420"/>
      </w:pPr>
      <w:r>
        <w:t>2. 考核与评估表格</w:t>
      </w:r>
    </w:p>
    <w:p>
      <w:pPr>
        <w:spacing w:line="360" w:lineRule="auto" w:before="0" w:after="0"/>
        <w:ind w:firstLine="420"/>
      </w:pPr>
      <w:r>
        <w:t>3. 考核与评估结果报告模板</w:t>
      </w:r>
    </w:p>
    <w:p>
      <w:pPr>
        <w:spacing w:line="360" w:lineRule="auto" w:before="0" w:after="0"/>
        <w:ind w:firstLine="420"/>
      </w:pPr>
      <w:r>
        <w:t>**请注意，这只是一个考核与评估方案示例，具体内容需要根据公司的实际情况和项目要求进行详细编写。同时，确保所有方案中的信息都是真实、有效且符合项目要求的。**</w:t>
      </w:r>
    </w:p>
    <w:p>
      <w:pPr>
        <w:pStyle w:val="Heading1"/>
        <w:spacing w:line="360" w:lineRule="auto" w:before="0" w:after="0"/>
        <w:ind w:firstLine="420"/>
      </w:pPr>
      <w:r>
        <w:t>仓储管理方案</w:t>
      </w:r>
    </w:p>
    <w:p>
      <w:pPr>
        <w:pStyle w:val="Heading2"/>
        <w:spacing w:line="360" w:lineRule="auto" w:before="0" w:after="0"/>
        <w:ind w:firstLine="420"/>
      </w:pPr>
      <w:r>
        <w:t>仓储管理概述</w:t>
      </w:r>
    </w:p>
    <w:p>
      <w:pPr>
        <w:spacing w:line="360" w:lineRule="auto" w:before="0" w:after="0"/>
        <w:ind w:firstLine="420"/>
      </w:pPr>
      <w:r>
        <w:t>**仓储管理概述**</w:t>
      </w:r>
    </w:p>
    <w:p>
      <w:pPr>
        <w:spacing w:line="360" w:lineRule="auto" w:before="0" w:after="0"/>
        <w:ind w:firstLine="420"/>
      </w:pPr>
      <w:r>
        <w:t>**一、仓储管理定义**</w:t>
      </w:r>
    </w:p>
    <w:p>
      <w:pPr>
        <w:spacing w:line="360" w:lineRule="auto" w:before="0" w:after="0"/>
        <w:ind w:firstLine="420"/>
      </w:pPr>
      <w:r>
        <w:t>仓储管理是指对食材的储存、保管、配送等一系列活动的计划、组织、协调、控制与优化，旨在确保食材的质量安全、数量准确、供应及时，以满足食堂运营需求。</w:t>
      </w:r>
    </w:p>
    <w:p>
      <w:pPr>
        <w:spacing w:line="360" w:lineRule="auto" w:before="0" w:after="0"/>
        <w:ind w:firstLine="420"/>
      </w:pPr>
      <w:r>
        <w:t>**二、仓储管理目标**</w:t>
      </w:r>
    </w:p>
    <w:p>
      <w:pPr>
        <w:spacing w:line="360" w:lineRule="auto" w:before="0" w:after="0"/>
        <w:ind w:firstLine="420"/>
      </w:pPr>
      <w:r>
        <w:t>1. **保证食材质量**：确保食材在储存过程中的新鲜度、安全性和营养性，防止食材变质和污染。</w:t>
      </w:r>
    </w:p>
    <w:p>
      <w:pPr>
        <w:spacing w:line="360" w:lineRule="auto" w:before="0" w:after="0"/>
        <w:ind w:firstLine="420"/>
      </w:pPr>
      <w:r>
        <w:t>2. **提高仓储效率**：优化仓储布局，提高仓储空间的利用率，确保食材存取方便、快捷。</w:t>
      </w:r>
    </w:p>
    <w:p>
      <w:pPr>
        <w:spacing w:line="360" w:lineRule="auto" w:before="0" w:after="0"/>
        <w:ind w:firstLine="420"/>
      </w:pPr>
      <w:r>
        <w:t>3. **降低仓储成本**：通过合理规划和管理，降低仓储运营成本，提高经济效益。</w:t>
      </w:r>
    </w:p>
    <w:p>
      <w:pPr>
        <w:spacing w:line="360" w:lineRule="auto" w:before="0" w:after="0"/>
        <w:ind w:firstLine="420"/>
      </w:pPr>
      <w:r>
        <w:t>4. **保证供应及时**：确保食材供应及时、准确，满足食堂日常运营需求。</w:t>
      </w:r>
    </w:p>
    <w:p>
      <w:pPr>
        <w:spacing w:line="360" w:lineRule="auto" w:before="0" w:after="0"/>
        <w:ind w:firstLine="420"/>
      </w:pPr>
      <w:r>
        <w:t>**三、仓储管理原则**</w:t>
      </w:r>
    </w:p>
    <w:p>
      <w:pPr>
        <w:spacing w:line="360" w:lineRule="auto" w:before="0" w:after="0"/>
        <w:ind w:firstLine="420"/>
      </w:pPr>
      <w:r>
        <w:t>1. **先进先出原则**：确保先入库的食材先出库，避免食材过期。</w:t>
      </w:r>
    </w:p>
    <w:p>
      <w:pPr>
        <w:spacing w:line="360" w:lineRule="auto" w:before="0" w:after="0"/>
        <w:ind w:firstLine="420"/>
      </w:pPr>
      <w:r>
        <w:t>2. **分类储存原则**：根据食材特性，分类储存，避免不同食材相互影响。</w:t>
      </w:r>
    </w:p>
    <w:p>
      <w:pPr>
        <w:spacing w:line="360" w:lineRule="auto" w:before="0" w:after="0"/>
        <w:ind w:firstLine="420"/>
      </w:pPr>
      <w:r>
        <w:t>3. **安全储存原则**：确保食材储存环境安全，防止食材受到污染。</w:t>
      </w:r>
    </w:p>
    <w:p>
      <w:pPr>
        <w:spacing w:line="360" w:lineRule="auto" w:before="0" w:after="0"/>
        <w:ind w:firstLine="420"/>
      </w:pPr>
      <w:r>
        <w:t>4. **信息化管理原则**：利用信息化手段，提高仓储管理效率。</w:t>
      </w:r>
    </w:p>
    <w:p>
      <w:pPr>
        <w:spacing w:line="360" w:lineRule="auto" w:before="0" w:after="0"/>
        <w:ind w:firstLine="420"/>
      </w:pPr>
      <w:r>
        <w:t>**四、仓储管理内容**</w:t>
      </w:r>
    </w:p>
    <w:p>
      <w:pPr>
        <w:spacing w:line="360" w:lineRule="auto" w:before="0" w:after="0"/>
        <w:ind w:firstLine="420"/>
      </w:pPr>
      <w:r>
        <w:t>1. **入库管理**：对入库食材进行检验、分类、登记，确保食材质量。</w:t>
      </w:r>
    </w:p>
    <w:p>
      <w:pPr>
        <w:spacing w:line="360" w:lineRule="auto" w:before="0" w:after="0"/>
        <w:ind w:firstLine="420"/>
      </w:pPr>
      <w:r>
        <w:t>2. **储存管理**：根据食材特性，合理储存，确保食材安全。</w:t>
      </w:r>
    </w:p>
    <w:p>
      <w:pPr>
        <w:spacing w:line="360" w:lineRule="auto" w:before="0" w:after="0"/>
        <w:ind w:firstLine="420"/>
      </w:pPr>
      <w:r>
        <w:t>3. **出库管理**：合理安排出库顺序，确保食材供应及时。</w:t>
      </w:r>
    </w:p>
    <w:p>
      <w:pPr>
        <w:spacing w:line="360" w:lineRule="auto" w:before="0" w:after="0"/>
        <w:ind w:firstLine="420"/>
      </w:pPr>
      <w:r>
        <w:t>4. **库存管理**：定期对库存进行盘点、整理，确保库存数据准确。</w:t>
      </w:r>
    </w:p>
    <w:p>
      <w:pPr>
        <w:spacing w:line="360" w:lineRule="auto" w:before="0" w:after="0"/>
        <w:ind w:firstLine="420"/>
      </w:pPr>
      <w:r>
        <w:t>5. **质量管理**：建立质量监控体系，确保食材质量。</w:t>
      </w:r>
    </w:p>
    <w:p>
      <w:pPr>
        <w:spacing w:line="360" w:lineRule="auto" w:before="0" w:after="0"/>
        <w:ind w:firstLine="420"/>
      </w:pPr>
      <w:r>
        <w:t>6. **安全管理**：确保仓储环境安全，防止食材受到污染。</w:t>
      </w:r>
    </w:p>
    <w:p>
      <w:pPr>
        <w:spacing w:line="360" w:lineRule="auto" w:before="0" w:after="0"/>
        <w:ind w:firstLine="420"/>
      </w:pPr>
      <w:r>
        <w:t>**五、仓储管理流程**</w:t>
      </w:r>
    </w:p>
    <w:p>
      <w:pPr>
        <w:spacing w:line="360" w:lineRule="auto" w:before="0" w:after="0"/>
        <w:ind w:firstLine="420"/>
      </w:pPr>
      <w:r>
        <w:t>1. **制定仓储计划**：根据食堂需求，制定详细的仓储计划。</w:t>
      </w:r>
    </w:p>
    <w:p>
      <w:pPr>
        <w:spacing w:line="360" w:lineRule="auto" w:before="0" w:after="0"/>
        <w:ind w:firstLine="420"/>
      </w:pPr>
      <w:r>
        <w:t>2. **组织入库**：组织食材入库，确保食材质量。</w:t>
      </w:r>
    </w:p>
    <w:p>
      <w:pPr>
        <w:spacing w:line="360" w:lineRule="auto" w:before="0" w:after="0"/>
        <w:ind w:firstLine="420"/>
      </w:pPr>
      <w:r>
        <w:t>3. **储存保管**：对食材进行分类储存，确保食材安全。</w:t>
      </w:r>
    </w:p>
    <w:p>
      <w:pPr>
        <w:spacing w:line="360" w:lineRule="auto" w:before="0" w:after="0"/>
        <w:ind w:firstLine="420"/>
      </w:pPr>
      <w:r>
        <w:t>4. **出库配送**：合理安排出库顺序，确保食材供应及时。</w:t>
      </w:r>
    </w:p>
    <w:p>
      <w:pPr>
        <w:spacing w:line="360" w:lineRule="auto" w:before="0" w:after="0"/>
        <w:ind w:firstLine="420"/>
      </w:pPr>
      <w:r>
        <w:t>5. **库存盘点**：定期对库存进行盘点，确保库存数据准确。</w:t>
      </w:r>
    </w:p>
    <w:p>
      <w:pPr>
        <w:spacing w:line="360" w:lineRule="auto" w:before="0" w:after="0"/>
        <w:ind w:firstLine="420"/>
      </w:pPr>
      <w:r>
        <w:t>6. **质量检查**：定期对食材质量进行检查，确保食材安全。</w:t>
      </w:r>
    </w:p>
    <w:p>
      <w:pPr>
        <w:spacing w:line="360" w:lineRule="auto" w:before="0" w:after="0"/>
        <w:ind w:firstLine="420"/>
      </w:pPr>
      <w:r>
        <w:t>**六、仓储管理发展趋势**</w:t>
      </w:r>
    </w:p>
    <w:p>
      <w:pPr>
        <w:spacing w:line="360" w:lineRule="auto" w:before="0" w:after="0"/>
        <w:ind w:firstLine="420"/>
      </w:pPr>
      <w:r>
        <w:t>1. **信息化发展**：利用信息化手段，提高仓储管理效率。</w:t>
      </w:r>
    </w:p>
    <w:p>
      <w:pPr>
        <w:spacing w:line="360" w:lineRule="auto" w:before="0" w:after="0"/>
        <w:ind w:firstLine="420"/>
      </w:pPr>
      <w:r>
        <w:t>2. **智能化发展**：引入智能化设备，实现自动化管理。</w:t>
      </w:r>
    </w:p>
    <w:p>
      <w:pPr>
        <w:spacing w:line="360" w:lineRule="auto" w:before="0" w:after="0"/>
        <w:ind w:firstLine="420"/>
      </w:pPr>
      <w:r>
        <w:t>3. **绿色环保发展**：注重绿色环保，降低能耗，减少污染。</w:t>
      </w:r>
    </w:p>
    <w:p>
      <w:pPr>
        <w:spacing w:line="360" w:lineRule="auto" w:before="0" w:after="0"/>
        <w:ind w:firstLine="420"/>
      </w:pPr>
      <w:r>
        <w:t>**七、仓储管理概述总结**</w:t>
      </w:r>
    </w:p>
    <w:p>
      <w:pPr>
        <w:spacing w:line="360" w:lineRule="auto" w:before="0" w:after="0"/>
        <w:ind w:firstLine="420"/>
      </w:pPr>
      <w:r>
        <w:t>仓储管理是确保食材质量、提高供应效率、降低成本的重要环节。通过科学的管理原则、完善的管理内容、严格的管理流程，实现仓储管理的现代化、规范化、高效化，为食堂提供稳定、优质的食材供应。</w:t>
      </w:r>
    </w:p>
    <w:p>
      <w:pPr>
        <w:spacing w:line="360" w:lineRule="auto" w:before="0" w:after="0"/>
        <w:ind w:firstLine="420"/>
      </w:pPr>
      <w:r>
        <w:t>**八、附件**</w:t>
      </w:r>
    </w:p>
    <w:p>
      <w:pPr>
        <w:spacing w:line="360" w:lineRule="auto" w:before="0" w:after="0"/>
        <w:ind w:firstLine="420"/>
      </w:pPr>
      <w:r>
        <w:t>1. 仓储管理流程图</w:t>
      </w:r>
    </w:p>
    <w:p>
      <w:pPr>
        <w:spacing w:line="360" w:lineRule="auto" w:before="0" w:after="0"/>
        <w:ind w:firstLine="420"/>
      </w:pPr>
      <w:r>
        <w:t>2. 仓储管理规范</w:t>
      </w:r>
    </w:p>
    <w:p>
      <w:pPr>
        <w:spacing w:line="360" w:lineRule="auto" w:before="0" w:after="0"/>
        <w:ind w:firstLine="420"/>
      </w:pPr>
      <w:r>
        <w:t>3. 仓储管理设备清单</w:t>
      </w:r>
    </w:p>
    <w:p>
      <w:pPr>
        <w:spacing w:line="360" w:lineRule="auto" w:before="0" w:after="0"/>
        <w:ind w:firstLine="420"/>
      </w:pPr>
      <w:r>
        <w:t>**请注意，这只是一个仓储管理概述示例，具体内容需要根据公司的实际情况和项目要求进行详细编写。同时，确保所有方案中的信息都是真实、有效且符合项目要求的。**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仓储设施介绍</w:t>
      </w:r>
    </w:p>
    <w:p>
      <w:pPr>
        <w:spacing w:line="360" w:lineRule="auto" w:before="0" w:after="0"/>
        <w:ind w:firstLine="420"/>
      </w:pPr>
      <w:r>
        <w:t>**仓储设施介绍**</w:t>
      </w:r>
    </w:p>
    <w:p>
      <w:pPr>
        <w:spacing w:line="360" w:lineRule="auto" w:before="0" w:after="0"/>
        <w:ind w:firstLine="420"/>
      </w:pPr>
      <w:r>
        <w:t>**一、仓储设施定义**</w:t>
      </w:r>
    </w:p>
    <w:p>
      <w:pPr>
        <w:spacing w:line="360" w:lineRule="auto" w:before="0" w:after="0"/>
        <w:ind w:firstLine="420"/>
      </w:pPr>
      <w:r>
        <w:t>仓储设施是指用于储存、保管、加工、配送食材的各类建筑物、设备及其配套设施的总称，是仓储管理的重要组成部分。仓储设施的设计、建设和管理直接影响到食材的质量安全、仓储效率和成本控制。</w:t>
      </w:r>
    </w:p>
    <w:p>
      <w:pPr>
        <w:spacing w:line="360" w:lineRule="auto" w:before="0" w:after="0"/>
        <w:ind w:firstLine="420"/>
      </w:pPr>
      <w:r>
        <w:t>**二、仓储设施分类**</w:t>
      </w:r>
    </w:p>
    <w:p>
      <w:pPr>
        <w:spacing w:line="360" w:lineRule="auto" w:before="0" w:after="0"/>
        <w:ind w:firstLine="420"/>
      </w:pPr>
      <w:r>
        <w:t>1. **按功能分类**：</w:t>
      </w:r>
    </w:p>
    <w:p>
      <w:pPr>
        <w:spacing w:line="360" w:lineRule="auto" w:before="0" w:after="0"/>
        <w:ind w:firstLine="420"/>
      </w:pPr>
      <w:r>
        <w:t xml:space="preserve">   - **干货库**：用于储存干货食材，如米、面、调料等。</w:t>
      </w:r>
    </w:p>
    <w:p>
      <w:pPr>
        <w:spacing w:line="360" w:lineRule="auto" w:before="0" w:after="0"/>
        <w:ind w:firstLine="420"/>
      </w:pPr>
      <w:r>
        <w:t xml:space="preserve">   - **冷藏库**：用于储存需冷藏的食材，如蔬菜、水果、肉类等。</w:t>
      </w:r>
    </w:p>
    <w:p>
      <w:pPr>
        <w:spacing w:line="360" w:lineRule="auto" w:before="0" w:after="0"/>
        <w:ind w:firstLine="420"/>
      </w:pPr>
      <w:r>
        <w:t xml:space="preserve">   - **冷冻库**：用于长期储存需冷冻的食材，如冻肉、冻鱼等。</w:t>
      </w:r>
    </w:p>
    <w:p>
      <w:pPr>
        <w:spacing w:line="360" w:lineRule="auto" w:before="0" w:after="0"/>
        <w:ind w:firstLine="420"/>
      </w:pPr>
      <w:r>
        <w:t xml:space="preserve">   - **常温库**：用于储存常温下稳定的食材，如罐头、饮料等。</w:t>
      </w:r>
    </w:p>
    <w:p>
      <w:pPr>
        <w:spacing w:line="360" w:lineRule="auto" w:before="0" w:after="0"/>
        <w:ind w:firstLine="420"/>
      </w:pPr>
      <w:r>
        <w:t>2. **按结构分类**：</w:t>
      </w:r>
    </w:p>
    <w:p>
      <w:pPr>
        <w:spacing w:line="360" w:lineRule="auto" w:before="0" w:after="0"/>
        <w:ind w:firstLine="420"/>
      </w:pPr>
      <w:r>
        <w:t xml:space="preserve">   - **平面库**：地面平整，货架摆放整齐，便于人工或机械作业。</w:t>
      </w:r>
    </w:p>
    <w:p>
      <w:pPr>
        <w:spacing w:line="360" w:lineRule="auto" w:before="0" w:after="0"/>
        <w:ind w:firstLine="420"/>
      </w:pPr>
      <w:r>
        <w:t xml:space="preserve">   - **立体库**：多层货架，空间利用率高，适用于自动化作业。</w:t>
      </w:r>
    </w:p>
    <w:p>
      <w:pPr>
        <w:spacing w:line="360" w:lineRule="auto" w:before="0" w:after="0"/>
        <w:ind w:firstLine="420"/>
      </w:pPr>
      <w:r>
        <w:t>3. **按设备类型分类**：</w:t>
      </w:r>
    </w:p>
    <w:p>
      <w:pPr>
        <w:spacing w:line="360" w:lineRule="auto" w:before="0" w:after="0"/>
        <w:ind w:firstLine="420"/>
      </w:pPr>
      <w:r>
        <w:t xml:space="preserve">   - **货架**：用于摆放食材，提高空间利用率。</w:t>
      </w:r>
    </w:p>
    <w:p>
      <w:pPr>
        <w:spacing w:line="360" w:lineRule="auto" w:before="0" w:after="0"/>
        <w:ind w:firstLine="420"/>
      </w:pPr>
      <w:r>
        <w:t xml:space="preserve">   - **托盘**：用于搬运食材，便于机械化作业。</w:t>
      </w:r>
    </w:p>
    <w:p>
      <w:pPr>
        <w:spacing w:line="360" w:lineRule="auto" w:before="0" w:after="0"/>
        <w:ind w:firstLine="420"/>
      </w:pPr>
      <w:r>
        <w:t xml:space="preserve">   - **叉车**：用于搬运重型食材，提高作业效率。</w:t>
      </w:r>
    </w:p>
    <w:p>
      <w:pPr>
        <w:spacing w:line="360" w:lineRule="auto" w:before="0" w:after="0"/>
        <w:ind w:firstLine="420"/>
      </w:pPr>
      <w:r>
        <w:t xml:space="preserve">   - **输送带**：用于自动化搬运食材，提高作业效率。</w:t>
      </w:r>
    </w:p>
    <w:p>
      <w:pPr>
        <w:spacing w:line="360" w:lineRule="auto" w:before="0" w:after="0"/>
        <w:ind w:firstLine="420"/>
      </w:pPr>
      <w:r>
        <w:t>**三、仓储设施设备**</w:t>
      </w:r>
    </w:p>
    <w:p>
      <w:pPr>
        <w:spacing w:line="360" w:lineRule="auto" w:before="0" w:after="0"/>
        <w:ind w:firstLine="420"/>
      </w:pPr>
      <w:r>
        <w:t>1. **货架系统**：</w:t>
      </w:r>
    </w:p>
    <w:p>
      <w:pPr>
        <w:spacing w:line="360" w:lineRule="auto" w:before="0" w:after="0"/>
        <w:ind w:firstLine="420"/>
      </w:pPr>
      <w:r>
        <w:t xml:space="preserve">   - **类型**：包括层架式货架、贯通式货架、自动化立体仓库货架等。</w:t>
      </w:r>
    </w:p>
    <w:p>
      <w:pPr>
        <w:spacing w:line="360" w:lineRule="auto" w:before="0" w:after="0"/>
        <w:ind w:firstLine="420"/>
      </w:pPr>
      <w:r>
        <w:t xml:space="preserve">   - **功能**：提高仓储空间利用率，便于食材存取。</w:t>
      </w:r>
    </w:p>
    <w:p>
      <w:pPr>
        <w:spacing w:line="360" w:lineRule="auto" w:before="0" w:after="0"/>
        <w:ind w:firstLine="420"/>
      </w:pPr>
      <w:r>
        <w:t>2. **托盘系统**：</w:t>
      </w:r>
    </w:p>
    <w:p>
      <w:pPr>
        <w:spacing w:line="360" w:lineRule="auto" w:before="0" w:after="0"/>
        <w:ind w:firstLine="420"/>
      </w:pPr>
      <w:r>
        <w:t xml:space="preserve">   - **类型**：包括塑料托盘、木质托盘、金属托盘等。</w:t>
      </w:r>
    </w:p>
    <w:p>
      <w:pPr>
        <w:spacing w:line="360" w:lineRule="auto" w:before="0" w:after="0"/>
        <w:ind w:firstLine="420"/>
      </w:pPr>
      <w:r>
        <w:t xml:space="preserve">   - **功能**：便于机械化搬运，提高作业效率。</w:t>
      </w:r>
    </w:p>
    <w:p>
      <w:pPr>
        <w:spacing w:line="360" w:lineRule="auto" w:before="0" w:after="0"/>
        <w:ind w:firstLine="420"/>
      </w:pPr>
      <w:r>
        <w:t>3. **搬运设备**：</w:t>
      </w:r>
    </w:p>
    <w:p>
      <w:pPr>
        <w:spacing w:line="360" w:lineRule="auto" w:before="0" w:after="0"/>
        <w:ind w:firstLine="420"/>
      </w:pPr>
      <w:r>
        <w:t xml:space="preserve">   - **类型**：包括手动搬运车、电动搬运车、叉车等。</w:t>
      </w:r>
    </w:p>
    <w:p>
      <w:pPr>
        <w:spacing w:line="360" w:lineRule="auto" w:before="0" w:after="0"/>
        <w:ind w:firstLine="420"/>
      </w:pPr>
      <w:r>
        <w:t xml:space="preserve">   - **功能**：用于搬运食材，减轻人工劳动强度，提高作业效率。</w:t>
      </w:r>
    </w:p>
    <w:p>
      <w:pPr>
        <w:spacing w:line="360" w:lineRule="auto" w:before="0" w:after="0"/>
        <w:ind w:firstLine="420"/>
      </w:pPr>
      <w:r>
        <w:t>4. **输送设备**：</w:t>
      </w:r>
    </w:p>
    <w:p>
      <w:pPr>
        <w:spacing w:line="360" w:lineRule="auto" w:before="0" w:after="0"/>
        <w:ind w:firstLine="420"/>
      </w:pPr>
      <w:r>
        <w:t xml:space="preserve">   - **类型**：包括输送带、滚筒输送机、垂直输送机等。</w:t>
      </w:r>
    </w:p>
    <w:p>
      <w:pPr>
        <w:spacing w:line="360" w:lineRule="auto" w:before="0" w:after="0"/>
        <w:ind w:firstLine="420"/>
      </w:pPr>
      <w:r>
        <w:t xml:space="preserve">   - **功能**：用于自动化搬运食材，提高作业效率。</w:t>
      </w:r>
    </w:p>
    <w:p>
      <w:pPr>
        <w:spacing w:line="360" w:lineRule="auto" w:before="0" w:after="0"/>
        <w:ind w:firstLine="420"/>
      </w:pPr>
      <w:r>
        <w:t>5. **其他设备**：</w:t>
      </w:r>
    </w:p>
    <w:p>
      <w:pPr>
        <w:spacing w:line="360" w:lineRule="auto" w:before="0" w:after="0"/>
        <w:ind w:firstLine="420"/>
      </w:pPr>
      <w:r>
        <w:t xml:space="preserve">   - **通风设备**：确保仓储环境空气流通，防止食材变质。</w:t>
      </w:r>
    </w:p>
    <w:p>
      <w:pPr>
        <w:spacing w:line="360" w:lineRule="auto" w:before="0" w:after="0"/>
        <w:ind w:firstLine="420"/>
      </w:pPr>
      <w:r>
        <w:t xml:space="preserve">   - **照明设备**：提供充足照明，便于作业。</w:t>
      </w:r>
    </w:p>
    <w:p>
      <w:pPr>
        <w:spacing w:line="360" w:lineRule="auto" w:before="0" w:after="0"/>
        <w:ind w:firstLine="420"/>
      </w:pPr>
      <w:r>
        <w:t xml:space="preserve">   - **监控系统**：实时监控仓储环境，确保食材安全。</w:t>
      </w:r>
    </w:p>
    <w:p>
      <w:pPr>
        <w:spacing w:line="360" w:lineRule="auto" w:before="0" w:after="0"/>
        <w:ind w:firstLine="420"/>
      </w:pPr>
      <w:r>
        <w:t>**四、仓储设施布局**</w:t>
      </w:r>
    </w:p>
    <w:p>
      <w:pPr>
        <w:spacing w:line="360" w:lineRule="auto" w:before="0" w:after="0"/>
        <w:ind w:firstLine="420"/>
      </w:pPr>
      <w:r>
        <w:t>1. **布局原则**：合理规划仓储空间，提高空间利用率，确保食材存取方便、快捷。</w:t>
      </w:r>
    </w:p>
    <w:p>
      <w:pPr>
        <w:spacing w:line="360" w:lineRule="auto" w:before="0" w:after="0"/>
        <w:ind w:firstLine="420"/>
      </w:pPr>
      <w:r>
        <w:t>2. **布局方式**：根据食材特性和仓库结构，合理布局货架、托盘等设备，确保食材分类储存。</w:t>
      </w:r>
    </w:p>
    <w:p>
      <w:pPr>
        <w:spacing w:line="360" w:lineRule="auto" w:before="0" w:after="0"/>
        <w:ind w:firstLine="420"/>
      </w:pPr>
      <w:r>
        <w:t>**五、仓储设施管理**</w:t>
      </w:r>
    </w:p>
    <w:p>
      <w:pPr>
        <w:spacing w:line="360" w:lineRule="auto" w:before="0" w:after="0"/>
        <w:ind w:firstLine="420"/>
      </w:pPr>
      <w:r>
        <w:t>1. **设备选择**：根据仓储需求，选择合适的设备，确保设备性能稳定。</w:t>
      </w:r>
    </w:p>
    <w:p>
      <w:pPr>
        <w:spacing w:line="360" w:lineRule="auto" w:before="0" w:after="0"/>
        <w:ind w:firstLine="420"/>
      </w:pPr>
      <w:r>
        <w:t>2. **设备维护**：定期对设备进行维护，延长设备使用寿命。</w:t>
      </w:r>
    </w:p>
    <w:p>
      <w:pPr>
        <w:spacing w:line="360" w:lineRule="auto" w:before="0" w:after="0"/>
        <w:ind w:firstLine="420"/>
      </w:pPr>
      <w:r>
        <w:t>3. **设备更新**：随着技术进步，及时更新设备，提高仓储效率。</w:t>
      </w:r>
    </w:p>
    <w:p>
      <w:pPr>
        <w:spacing w:line="360" w:lineRule="auto" w:before="0" w:after="0"/>
        <w:ind w:firstLine="420"/>
      </w:pPr>
      <w:r>
        <w:t>**六、仓储设施发展趋势**</w:t>
      </w:r>
    </w:p>
    <w:p>
      <w:pPr>
        <w:spacing w:line="360" w:lineRule="auto" w:before="0" w:after="0"/>
        <w:ind w:firstLine="420"/>
      </w:pPr>
      <w:r>
        <w:t>1. **自动化**：引入自动化设备，实现自动化管理。</w:t>
      </w:r>
    </w:p>
    <w:p>
      <w:pPr>
        <w:spacing w:line="360" w:lineRule="auto" w:before="0" w:after="0"/>
        <w:ind w:firstLine="420"/>
      </w:pPr>
      <w:r>
        <w:t>2. **智能化**：利用物联网、大数据等技术，实现智能化管理。</w:t>
      </w:r>
    </w:p>
    <w:p>
      <w:pPr>
        <w:spacing w:line="360" w:lineRule="auto" w:before="0" w:after="0"/>
        <w:ind w:firstLine="420"/>
      </w:pPr>
      <w:r>
        <w:t>3. **绿色环保**：注重绿色环保，降低能耗，减少污染。</w:t>
      </w:r>
    </w:p>
    <w:p>
      <w:pPr>
        <w:spacing w:line="360" w:lineRule="auto" w:before="0" w:after="0"/>
        <w:ind w:firstLine="420"/>
      </w:pPr>
      <w:r>
        <w:t>**七、仓储设施介绍总结**</w:t>
      </w:r>
    </w:p>
    <w:p>
      <w:pPr>
        <w:spacing w:line="360" w:lineRule="auto" w:before="0" w:after="0"/>
        <w:ind w:firstLine="420"/>
      </w:pPr>
      <w:r>
        <w:t>仓储设施是确保食材质量、提高仓储效率、降低成本的重要基础。通过合理的设施分类、设备配置、布局设计和管理，实现仓储设施的现代化、规范化、高效化，为食堂提供稳定、优质的食材供应。</w:t>
      </w:r>
    </w:p>
    <w:p>
      <w:pPr>
        <w:spacing w:line="360" w:lineRule="auto" w:before="0" w:after="0"/>
        <w:ind w:firstLine="420"/>
      </w:pPr>
      <w:r>
        <w:t>**八、附件**</w:t>
      </w:r>
    </w:p>
    <w:p>
      <w:pPr>
        <w:spacing w:line="360" w:lineRule="auto" w:before="0" w:after="0"/>
        <w:ind w:firstLine="420"/>
      </w:pPr>
      <w:r>
        <w:t>1. 仓储设施设备清单</w:t>
      </w:r>
    </w:p>
    <w:p>
      <w:pPr>
        <w:spacing w:line="360" w:lineRule="auto" w:before="0" w:after="0"/>
        <w:ind w:firstLine="420"/>
      </w:pPr>
      <w:r>
        <w:t>2. 仓储设施布局图</w:t>
      </w:r>
    </w:p>
    <w:p>
      <w:pPr>
        <w:spacing w:line="360" w:lineRule="auto" w:before="0" w:after="0"/>
        <w:ind w:firstLine="420"/>
      </w:pPr>
      <w:r>
        <w:t>3. 仓储设施管理规范</w:t>
      </w:r>
    </w:p>
    <w:p>
      <w:pPr>
        <w:spacing w:line="360" w:lineRule="auto" w:before="0" w:after="0"/>
        <w:ind w:firstLine="420"/>
      </w:pPr>
      <w:r>
        <w:t>**请注意，这只是一个仓储设施介绍示例，具体内容需要根据公司的实际情况和项目要求进行详细编写。同时，确保所有方案中的信息都是真实、有效且符合项目要求的。**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仓储管理制度</w:t>
      </w:r>
    </w:p>
    <w:p>
      <w:pPr>
        <w:spacing w:line="360" w:lineRule="auto" w:before="0" w:after="0"/>
        <w:ind w:firstLine="420"/>
      </w:pPr>
      <w:r>
        <w:t>**仓储管理制度**</w:t>
      </w:r>
    </w:p>
    <w:p>
      <w:pPr>
        <w:spacing w:line="360" w:lineRule="auto" w:before="0" w:after="0"/>
        <w:ind w:firstLine="420"/>
      </w:pPr>
      <w:r>
        <w:t>**一、制度概述**</w:t>
      </w:r>
    </w:p>
    <w:p>
      <w:pPr>
        <w:spacing w:line="360" w:lineRule="auto" w:before="0" w:after="0"/>
        <w:ind w:firstLine="420"/>
      </w:pPr>
      <w:r>
        <w:t>仓储管理制度是对仓储管理活动进行规范和指导的文件，旨在确保食材在储存、保管、加工、配送等环节的质量安全，提高仓储管理效率，降低成本，为食堂提供稳定、优质的食材供应。</w:t>
      </w:r>
    </w:p>
    <w:p>
      <w:pPr>
        <w:spacing w:line="360" w:lineRule="auto" w:before="0" w:after="0"/>
        <w:ind w:firstLine="420"/>
      </w:pPr>
      <w:r>
        <w:t>**二、制度目标**</w:t>
      </w:r>
    </w:p>
    <w:p>
      <w:pPr>
        <w:spacing w:line="360" w:lineRule="auto" w:before="0" w:after="0"/>
        <w:ind w:firstLine="420"/>
      </w:pPr>
      <w:r>
        <w:t>1. 确保食材质量安全，防止食材变质和污染。</w:t>
      </w:r>
    </w:p>
    <w:p>
      <w:pPr>
        <w:spacing w:line="360" w:lineRule="auto" w:before="0" w:after="0"/>
        <w:ind w:firstLine="420"/>
      </w:pPr>
      <w:r>
        <w:t>2. 提高仓储管理效率，优化仓储空间利用。</w:t>
      </w:r>
    </w:p>
    <w:p>
      <w:pPr>
        <w:spacing w:line="360" w:lineRule="auto" w:before="0" w:after="0"/>
        <w:ind w:firstLine="420"/>
      </w:pPr>
      <w:r>
        <w:t>3. 降低仓储管理成本，提高经济效益。</w:t>
      </w:r>
    </w:p>
    <w:p>
      <w:pPr>
        <w:spacing w:line="360" w:lineRule="auto" w:before="0" w:after="0"/>
        <w:ind w:firstLine="420"/>
      </w:pPr>
      <w:r>
        <w:t>4. 保证食材供应及时、准确，满足食堂需求。</w:t>
      </w:r>
    </w:p>
    <w:p>
      <w:pPr>
        <w:spacing w:line="360" w:lineRule="auto" w:before="0" w:after="0"/>
        <w:ind w:firstLine="420"/>
      </w:pPr>
      <w:r>
        <w:t>**三、入库管理**</w:t>
      </w:r>
    </w:p>
    <w:p>
      <w:pPr>
        <w:spacing w:line="360" w:lineRule="auto" w:before="0" w:after="0"/>
        <w:ind w:firstLine="420"/>
      </w:pPr>
      <w:r>
        <w:t>1. **入库流程**：对入库食材进行检验、分类、登记，确保食材质量。</w:t>
      </w:r>
    </w:p>
    <w:p>
      <w:pPr>
        <w:spacing w:line="360" w:lineRule="auto" w:before="0" w:after="0"/>
        <w:ind w:firstLine="420"/>
      </w:pPr>
      <w:r>
        <w:t>2. **质量检验**：对入库食材进行质量检验，确保食材符合标准。</w:t>
      </w:r>
    </w:p>
    <w:p>
      <w:pPr>
        <w:spacing w:line="360" w:lineRule="auto" w:before="0" w:after="0"/>
        <w:ind w:firstLine="420"/>
      </w:pPr>
      <w:r>
        <w:t>3. **分类储存**：根据食材特性，分类储存，避免不同食材相互影响。</w:t>
      </w:r>
    </w:p>
    <w:p>
      <w:pPr>
        <w:spacing w:line="360" w:lineRule="auto" w:before="0" w:after="0"/>
        <w:ind w:firstLine="420"/>
      </w:pPr>
      <w:r>
        <w:t>**四、储存管理**</w:t>
      </w:r>
    </w:p>
    <w:p>
      <w:pPr>
        <w:spacing w:line="360" w:lineRule="auto" w:before="0" w:after="0"/>
        <w:ind w:firstLine="420"/>
      </w:pPr>
      <w:r>
        <w:t>1. **储存环境**：确保储存环境符合要求，防止食材变质。</w:t>
      </w:r>
    </w:p>
    <w:p>
      <w:pPr>
        <w:spacing w:line="360" w:lineRule="auto" w:before="0" w:after="0"/>
        <w:ind w:firstLine="420"/>
      </w:pPr>
      <w:r>
        <w:t>2. **储存方式**：根据食材特性，合理储存，确保食材安全。</w:t>
      </w:r>
    </w:p>
    <w:p>
      <w:pPr>
        <w:spacing w:line="360" w:lineRule="auto" w:before="0" w:after="0"/>
        <w:ind w:firstLine="420"/>
      </w:pPr>
      <w:r>
        <w:t>3. **储存周期**：定期对储存的食材进行盘点、整理，确保库存数据准确。</w:t>
      </w:r>
    </w:p>
    <w:p>
      <w:pPr>
        <w:spacing w:line="360" w:lineRule="auto" w:before="0" w:after="0"/>
        <w:ind w:firstLine="420"/>
      </w:pPr>
      <w:r>
        <w:t>**五、出库管理**</w:t>
      </w:r>
    </w:p>
    <w:p>
      <w:pPr>
        <w:spacing w:line="360" w:lineRule="auto" w:before="0" w:after="0"/>
        <w:ind w:firstLine="420"/>
      </w:pPr>
      <w:r>
        <w:t>1. **出库流程**：合理安排出库顺序，确保食材供应及时。</w:t>
      </w:r>
    </w:p>
    <w:p>
      <w:pPr>
        <w:spacing w:line="360" w:lineRule="auto" w:before="0" w:after="0"/>
        <w:ind w:firstLine="420"/>
      </w:pPr>
      <w:r>
        <w:t>2. **出库检验**：对出库食材进行检验，确保食材质量。</w:t>
      </w:r>
    </w:p>
    <w:p>
      <w:pPr>
        <w:spacing w:line="360" w:lineRule="auto" w:before="0" w:after="0"/>
        <w:ind w:firstLine="420"/>
      </w:pPr>
      <w:r>
        <w:t>3. **出库记录**：记录出库食材的信息，确保出库准确。</w:t>
      </w:r>
    </w:p>
    <w:p>
      <w:pPr>
        <w:spacing w:line="360" w:lineRule="auto" w:before="0" w:after="0"/>
        <w:ind w:firstLine="420"/>
      </w:pPr>
      <w:r>
        <w:t>**六、库存管理**</w:t>
      </w:r>
    </w:p>
    <w:p>
      <w:pPr>
        <w:spacing w:line="360" w:lineRule="auto" w:before="0" w:after="0"/>
        <w:ind w:firstLine="420"/>
      </w:pPr>
      <w:r>
        <w:t>1. **库存盘点**：定期对库存进行盘点，确保库存数据准确。</w:t>
      </w:r>
    </w:p>
    <w:p>
      <w:pPr>
        <w:spacing w:line="360" w:lineRule="auto" w:before="0" w:after="0"/>
        <w:ind w:firstLine="420"/>
      </w:pPr>
      <w:r>
        <w:t>2. **库存调整**：根据食材消耗情况，调整库存，确保库存合理。</w:t>
      </w:r>
    </w:p>
    <w:p>
      <w:pPr>
        <w:spacing w:line="360" w:lineRule="auto" w:before="0" w:after="0"/>
        <w:ind w:firstLine="420"/>
      </w:pPr>
      <w:r>
        <w:t>3. **库存监控**：实时监控库存情况，确保库存充足。</w:t>
      </w:r>
    </w:p>
    <w:p>
      <w:pPr>
        <w:spacing w:line="360" w:lineRule="auto" w:before="0" w:after="0"/>
        <w:ind w:firstLine="420"/>
      </w:pPr>
      <w:r>
        <w:t>**七、质量管理**</w:t>
      </w:r>
    </w:p>
    <w:p>
      <w:pPr>
        <w:spacing w:line="360" w:lineRule="auto" w:before="0" w:after="0"/>
        <w:ind w:firstLine="420"/>
      </w:pPr>
      <w:r>
        <w:t>1. **质量监控**：建立质量监控体系，确保食材质量。</w:t>
      </w:r>
    </w:p>
    <w:p>
      <w:pPr>
        <w:spacing w:line="360" w:lineRule="auto" w:before="0" w:after="0"/>
        <w:ind w:firstLine="420"/>
      </w:pPr>
      <w:r>
        <w:t>2. **质量检测**：定期对食材进行质量检测，确保符合标准。</w:t>
      </w:r>
    </w:p>
    <w:p>
      <w:pPr>
        <w:spacing w:line="360" w:lineRule="auto" w:before="0" w:after="0"/>
        <w:ind w:firstLine="420"/>
      </w:pPr>
      <w:r>
        <w:t>3. **质量改进**：根据质量检测结果，改进质量管理措施。</w:t>
      </w:r>
    </w:p>
    <w:p>
      <w:pPr>
        <w:spacing w:line="360" w:lineRule="auto" w:before="0" w:after="0"/>
        <w:ind w:firstLine="420"/>
      </w:pPr>
      <w:r>
        <w:t>**八、安全管理**</w:t>
      </w:r>
    </w:p>
    <w:p>
      <w:pPr>
        <w:spacing w:line="360" w:lineRule="auto" w:before="0" w:after="0"/>
        <w:ind w:firstLine="420"/>
      </w:pPr>
      <w:r>
        <w:t>1. **安全措施**：确保仓储环境安全，防止食材受到污染。</w:t>
      </w:r>
    </w:p>
    <w:p>
      <w:pPr>
        <w:spacing w:line="360" w:lineRule="auto" w:before="0" w:after="0"/>
        <w:ind w:firstLine="420"/>
      </w:pPr>
      <w:r>
        <w:t>2. **安全检查**：定期进行安全检查，确保仓储设备安全运行。</w:t>
      </w:r>
    </w:p>
    <w:p>
      <w:pPr>
        <w:spacing w:line="360" w:lineRule="auto" w:before="0" w:after="0"/>
        <w:ind w:firstLine="420"/>
      </w:pPr>
      <w:r>
        <w:t>3. **安全培训**：对员工进行安全培训，提高安全意识。</w:t>
      </w:r>
    </w:p>
    <w:p>
      <w:pPr>
        <w:spacing w:line="360" w:lineRule="auto" w:before="0" w:after="0"/>
        <w:ind w:firstLine="420"/>
      </w:pPr>
      <w:r>
        <w:t>**九、设备管理**</w:t>
      </w:r>
    </w:p>
    <w:p>
      <w:pPr>
        <w:spacing w:line="360" w:lineRule="auto" w:before="0" w:after="0"/>
        <w:ind w:firstLine="420"/>
      </w:pPr>
      <w:r>
        <w:t>1. **设备维护**：定期对设备进行维护，延长设备使用寿命。</w:t>
      </w:r>
    </w:p>
    <w:p>
      <w:pPr>
        <w:spacing w:line="360" w:lineRule="auto" w:before="0" w:after="0"/>
        <w:ind w:firstLine="420"/>
      </w:pPr>
      <w:r>
        <w:t>2. **设备更新**：随着技术进步，及时更新设备，提高效率。</w:t>
      </w:r>
    </w:p>
    <w:p>
      <w:pPr>
        <w:spacing w:line="360" w:lineRule="auto" w:before="0" w:after="0"/>
        <w:ind w:firstLine="420"/>
      </w:pPr>
      <w:r>
        <w:t>3. **设备管理**：建立设备管理制度，确保设备管理规范。</w:t>
      </w:r>
    </w:p>
    <w:p>
      <w:pPr>
        <w:spacing w:line="360" w:lineRule="auto" w:before="0" w:after="0"/>
        <w:ind w:firstLine="420"/>
      </w:pPr>
      <w:r>
        <w:t>**十、人员管理**</w:t>
      </w:r>
    </w:p>
    <w:p>
      <w:pPr>
        <w:spacing w:line="360" w:lineRule="auto" w:before="0" w:after="0"/>
        <w:ind w:firstLine="420"/>
      </w:pPr>
      <w:r>
        <w:t>1. **人员配置**：配备专业的仓储管理人员，确保管理规范。</w:t>
      </w:r>
    </w:p>
    <w:p>
      <w:pPr>
        <w:spacing w:line="360" w:lineRule="auto" w:before="0" w:after="0"/>
        <w:ind w:firstLine="420"/>
      </w:pPr>
      <w:r>
        <w:t>2. **人员培训**：对员工进行培训，提高员工技能水平。</w:t>
      </w:r>
    </w:p>
    <w:p>
      <w:pPr>
        <w:spacing w:line="360" w:lineRule="auto" w:before="0" w:after="0"/>
        <w:ind w:firstLine="420"/>
      </w:pPr>
      <w:r>
        <w:t>3. **人员考核**：定期对员工进行考核，激励员工积极性。</w:t>
      </w:r>
    </w:p>
    <w:p>
      <w:pPr>
        <w:spacing w:line="360" w:lineRule="auto" w:before="0" w:after="0"/>
        <w:ind w:firstLine="420"/>
      </w:pPr>
      <w:r>
        <w:t>**十一、成本控制**</w:t>
      </w:r>
    </w:p>
    <w:p>
      <w:pPr>
        <w:spacing w:line="360" w:lineRule="auto" w:before="0" w:after="0"/>
        <w:ind w:firstLine="420"/>
      </w:pPr>
      <w:r>
        <w:t>1. **成本核算**：准确核算仓储成本，确保成本合理。</w:t>
      </w:r>
    </w:p>
    <w:p>
      <w:pPr>
        <w:spacing w:line="360" w:lineRule="auto" w:before="0" w:after="0"/>
        <w:ind w:firstLine="420"/>
      </w:pPr>
      <w:r>
        <w:t>2. **成本控制**：通过优化流程、提高效率等方式，控制成本。</w:t>
      </w:r>
    </w:p>
    <w:p>
      <w:pPr>
        <w:spacing w:line="360" w:lineRule="auto" w:before="0" w:after="0"/>
        <w:ind w:firstLine="420"/>
      </w:pPr>
      <w:r>
        <w:t>3. **成本分析**：定期分析成本，找出成本控制点，制定改进措施。</w:t>
      </w:r>
    </w:p>
    <w:p>
      <w:pPr>
        <w:spacing w:line="360" w:lineRule="auto" w:before="0" w:after="0"/>
        <w:ind w:firstLine="420"/>
      </w:pPr>
      <w:r>
        <w:t>**十二、制度实施**</w:t>
      </w:r>
    </w:p>
    <w:p>
      <w:pPr>
        <w:spacing w:line="360" w:lineRule="auto" w:before="0" w:after="0"/>
        <w:ind w:firstLine="420"/>
      </w:pPr>
      <w:r>
        <w:t>1. **制度制定**：根据公司实际情况，制定详细的仓储管理制度。</w:t>
      </w:r>
    </w:p>
    <w:p>
      <w:pPr>
        <w:spacing w:line="360" w:lineRule="auto" w:before="0" w:after="0"/>
        <w:ind w:firstLine="420"/>
      </w:pPr>
      <w:r>
        <w:t>2. **制度执行**：严格执行制度，确保各项措施落实到位。</w:t>
      </w:r>
    </w:p>
    <w:p>
      <w:pPr>
        <w:spacing w:line="360" w:lineRule="auto" w:before="0" w:after="0"/>
        <w:ind w:firstLine="420"/>
      </w:pPr>
      <w:r>
        <w:t>3. **制度监督**：对制度执行情况进行监督，确保制度有效实施。</w:t>
      </w:r>
    </w:p>
    <w:p>
      <w:pPr>
        <w:spacing w:line="360" w:lineRule="auto" w:before="0" w:after="0"/>
        <w:ind w:firstLine="420"/>
      </w:pPr>
      <w:r>
        <w:t>**十三、制度总结**</w:t>
      </w:r>
    </w:p>
    <w:p>
      <w:pPr>
        <w:spacing w:line="360" w:lineRule="auto" w:before="0" w:after="0"/>
        <w:ind w:firstLine="420"/>
      </w:pPr>
      <w:r>
        <w:t>仓储管理制度是确保食材质量、提高效率、降低成本的重要保障。通过合理的制度设计、严格的制度执行和有效的制度监督，实现仓储管理的现代化、规范化、高效化，为食堂提供稳定、优质的食材供应。</w:t>
      </w:r>
    </w:p>
    <w:p>
      <w:pPr>
        <w:spacing w:line="360" w:lineRule="auto" w:before="0" w:after="0"/>
        <w:ind w:firstLine="420"/>
      </w:pPr>
      <w:r>
        <w:t>**十四、附件**</w:t>
      </w:r>
    </w:p>
    <w:p>
      <w:pPr>
        <w:spacing w:line="360" w:lineRule="auto" w:before="0" w:after="0"/>
        <w:ind w:firstLine="420"/>
      </w:pPr>
      <w:r>
        <w:t>1. 仓储管理流程图</w:t>
      </w:r>
    </w:p>
    <w:p>
      <w:pPr>
        <w:spacing w:line="360" w:lineRule="auto" w:before="0" w:after="0"/>
        <w:ind w:firstLine="420"/>
      </w:pPr>
      <w:r>
        <w:t>2. 仓储管理规范</w:t>
      </w:r>
    </w:p>
    <w:p>
      <w:pPr>
        <w:spacing w:line="360" w:lineRule="auto" w:before="0" w:after="0"/>
        <w:ind w:firstLine="420"/>
      </w:pPr>
      <w:r>
        <w:t>3. 仓储管理设备清单</w:t>
      </w:r>
    </w:p>
    <w:p>
      <w:pPr>
        <w:spacing w:line="360" w:lineRule="auto" w:before="0" w:after="0"/>
        <w:ind w:firstLine="420"/>
      </w:pPr>
      <w:r>
        <w:t>**请注意，这只是一个仓储管理制度示例，具体内容需要根据公司的实际情况和项目要求进行详细编写。同时，确保所有方案中的信息都是真实、有效且符合项目要求的。**</w:t>
      </w:r>
    </w:p>
    <w:p>
      <w:pPr>
        <w:pStyle w:val="Heading2"/>
        <w:spacing w:line="360" w:lineRule="auto" w:before="0" w:after="0"/>
        <w:ind w:firstLine="420"/>
      </w:pPr>
      <w:r>
        <w:t>食材储存安全措施</w:t>
      </w:r>
    </w:p>
    <w:p>
      <w:pPr>
        <w:spacing w:line="360" w:lineRule="auto" w:before="0" w:after="0"/>
        <w:ind w:firstLine="420"/>
      </w:pPr>
      <w:r>
        <w:t>**食材储存安全措施**</w:t>
      </w:r>
    </w:p>
    <w:p>
      <w:pPr>
        <w:spacing w:line="360" w:lineRule="auto" w:before="0" w:after="0"/>
        <w:ind w:firstLine="420"/>
      </w:pPr>
      <w:r>
        <w:t>**一、安全措施概述**</w:t>
      </w:r>
    </w:p>
    <w:p>
      <w:pPr>
        <w:spacing w:line="360" w:lineRule="auto" w:before="0" w:after="0"/>
        <w:ind w:firstLine="420"/>
      </w:pPr>
      <w:r>
        <w:t>食材储存安全措施是指为确保食材在储存过程中的质量安全而采取的一系列措施，旨在防止食材变质、污染和交叉污染，确保食材新鲜度、安全性和营养性，保障食堂食品安全。</w:t>
      </w:r>
    </w:p>
    <w:p>
      <w:pPr>
        <w:spacing w:line="360" w:lineRule="auto" w:before="0" w:after="0"/>
        <w:ind w:firstLine="420"/>
      </w:pPr>
      <w:r>
        <w:t>**二、安全措施目标**</w:t>
      </w:r>
    </w:p>
    <w:p>
      <w:pPr>
        <w:spacing w:line="360" w:lineRule="auto" w:before="0" w:after="0"/>
        <w:ind w:firstLine="420"/>
      </w:pPr>
      <w:r>
        <w:t>1. 防止食材变质，延长食材保质期。</w:t>
      </w:r>
    </w:p>
    <w:p>
      <w:pPr>
        <w:spacing w:line="360" w:lineRule="auto" w:before="0" w:after="0"/>
        <w:ind w:firstLine="420"/>
      </w:pPr>
      <w:r>
        <w:t>2. 阣防食材污染，确保食材卫生。</w:t>
      </w:r>
    </w:p>
    <w:p>
      <w:pPr>
        <w:spacing w:line="360" w:lineRule="auto" w:before="0" w:after="0"/>
        <w:ind w:firstLine="420"/>
      </w:pPr>
      <w:r>
        <w:t>3. 防止食材交叉污染，确保不同食材相互隔离。</w:t>
      </w:r>
    </w:p>
    <w:p>
      <w:pPr>
        <w:spacing w:line="360" w:lineRule="auto" w:before="0" w:after="0"/>
        <w:ind w:firstLine="420"/>
      </w:pPr>
      <w:r>
        <w:t>4. 保证食材新鲜度、安全性和营养性。</w:t>
      </w:r>
    </w:p>
    <w:p>
      <w:pPr>
        <w:spacing w:line="360" w:lineRule="auto" w:before="0" w:after="0"/>
        <w:ind w:firstLine="420"/>
      </w:pPr>
      <w:r>
        <w:t>**三、入库安全措施**</w:t>
      </w:r>
    </w:p>
    <w:p>
      <w:pPr>
        <w:spacing w:line="360" w:lineRule="auto" w:before="0" w:after="0"/>
        <w:ind w:firstLine="420"/>
      </w:pPr>
      <w:r>
        <w:t>1. **检验与分类**：对入库食材进行检验，确保食材符合质量标准，并根据食材特性进行分类。</w:t>
      </w:r>
    </w:p>
    <w:p>
      <w:pPr>
        <w:spacing w:line="360" w:lineRule="auto" w:before="0" w:after="0"/>
        <w:ind w:firstLine="420"/>
      </w:pPr>
      <w:r>
        <w:t>2. **清洁与消毒**：对入库食材进行清洁，必要时进行消毒，确保食材卫生。</w:t>
      </w:r>
    </w:p>
    <w:p>
      <w:pPr>
        <w:spacing w:line="360" w:lineRule="auto" w:before="0" w:after="0"/>
        <w:ind w:firstLine="420"/>
      </w:pPr>
      <w:r>
        <w:t>3. **标签管理**：为食材贴上标签，标明食材名称、保质期等信息，便于管理。</w:t>
      </w:r>
    </w:p>
    <w:p>
      <w:pPr>
        <w:spacing w:line="360" w:lineRule="auto" w:before="0" w:after="0"/>
        <w:ind w:firstLine="420"/>
      </w:pPr>
      <w:r>
        <w:t>**四、储存安全措施**</w:t>
      </w:r>
    </w:p>
    <w:p>
      <w:pPr>
        <w:spacing w:line="360" w:lineRule="auto" w:before="0" w:after="0"/>
        <w:ind w:firstLine="420"/>
      </w:pPr>
      <w:r>
        <w:t>1. **温度与湿度控制**：根据食材特性，控制储存环境的温度和湿度，防止食材变质。</w:t>
      </w:r>
    </w:p>
    <w:p>
      <w:pPr>
        <w:spacing w:line="360" w:lineRule="auto" w:before="0" w:after="0"/>
        <w:ind w:firstLine="420"/>
      </w:pPr>
      <w:r>
        <w:t>2. **通风与换气**：确保储存环境空气流通，防止食材受潮。</w:t>
      </w:r>
    </w:p>
    <w:p>
      <w:pPr>
        <w:spacing w:line="360" w:lineRule="auto" w:before="0" w:after="0"/>
        <w:ind w:firstLine="420"/>
      </w:pPr>
      <w:r>
        <w:t>3. **防虫与防鼠**：采取防虫、防鼠措施，防止食材受到虫害和鼠害。</w:t>
      </w:r>
    </w:p>
    <w:p>
      <w:pPr>
        <w:spacing w:line="360" w:lineRule="auto" w:before="0" w:after="0"/>
        <w:ind w:firstLine="420"/>
      </w:pPr>
      <w:r>
        <w:t>**五、出库安全措施**</w:t>
      </w:r>
    </w:p>
    <w:p>
      <w:pPr>
        <w:spacing w:line="360" w:lineRule="auto" w:before="0" w:after="0"/>
        <w:ind w:firstLine="420"/>
      </w:pPr>
      <w:r>
        <w:t>1. **先进先出原则**：确保先入库的食材先出库，防止食材过期。</w:t>
      </w:r>
    </w:p>
    <w:p>
      <w:pPr>
        <w:spacing w:line="360" w:lineRule="auto" w:before="0" w:after="0"/>
        <w:ind w:firstLine="420"/>
      </w:pPr>
      <w:r>
        <w:t>2. **出库检验**：对出库食材进行检验，确保食材质量。</w:t>
      </w:r>
    </w:p>
    <w:p>
      <w:pPr>
        <w:spacing w:line="360" w:lineRule="auto" w:before="0" w:after="0"/>
        <w:ind w:firstLine="420"/>
      </w:pPr>
      <w:r>
        <w:t>**六、库存安全措施**</w:t>
      </w:r>
    </w:p>
    <w:p>
      <w:pPr>
        <w:spacing w:line="360" w:lineRule="auto" w:before="0" w:after="0"/>
        <w:ind w:firstLine="420"/>
      </w:pPr>
      <w:r>
        <w:t>1. **定期盘点**：定期对库存进行盘点，确保库存数据准确。</w:t>
      </w:r>
    </w:p>
    <w:p>
      <w:pPr>
        <w:spacing w:line="360" w:lineRule="auto" w:before="0" w:after="0"/>
        <w:ind w:firstLine="420"/>
      </w:pPr>
      <w:r>
        <w:t>2. **调整库存**：根据食材消耗情况，调整库存，确保库存合理。</w:t>
      </w:r>
    </w:p>
    <w:p>
      <w:pPr>
        <w:spacing w:line="360" w:lineRule="auto" w:before="0" w:after="0"/>
        <w:ind w:firstLine="420"/>
      </w:pPr>
      <w:r>
        <w:t>**七、质量管理安全措施**</w:t>
      </w:r>
    </w:p>
    <w:p>
      <w:pPr>
        <w:spacing w:line="360" w:lineRule="auto" w:before="0" w:after="0"/>
        <w:ind w:firstLine="420"/>
      </w:pPr>
      <w:r>
        <w:t>1. **质量监控**：建立质量监控体系，确保食材质量。</w:t>
      </w:r>
    </w:p>
    <w:p>
      <w:pPr>
        <w:spacing w:line="360" w:lineRule="auto" w:before="0" w:after="0"/>
        <w:ind w:firstLine="420"/>
      </w:pPr>
      <w:r>
        <w:t>2. **质量检测**：定期对食材进行质量检测，确保符合标准。</w:t>
      </w:r>
    </w:p>
    <w:p>
      <w:pPr>
        <w:spacing w:line="360" w:lineRule="auto" w:before="0" w:after="0"/>
        <w:ind w:firstLine="420"/>
      </w:pPr>
      <w:r>
        <w:t>3. **质量改进**：根据质量检测结果，改进质量管理措施。</w:t>
      </w:r>
    </w:p>
    <w:p>
      <w:pPr>
        <w:spacing w:line="360" w:lineRule="auto" w:before="0" w:after="0"/>
        <w:ind w:firstLine="420"/>
      </w:pPr>
      <w:r>
        <w:t>**八、安全管理安全措施**</w:t>
      </w:r>
    </w:p>
    <w:p>
      <w:pPr>
        <w:spacing w:line="360" w:lineRule="auto" w:before="0" w:after="0"/>
        <w:ind w:firstLine="420"/>
      </w:pPr>
      <w:r>
        <w:t>1. **安全培训**：对员工进行安全培训，提高安全意识。</w:t>
      </w:r>
    </w:p>
    <w:p>
      <w:pPr>
        <w:spacing w:line="360" w:lineRule="auto" w:before="0" w:after="0"/>
        <w:ind w:firstLine="420"/>
      </w:pPr>
      <w:r>
        <w:t>2. **安全检查**：定期进行安全检查，确保储存环境安全。</w:t>
      </w:r>
    </w:p>
    <w:p>
      <w:pPr>
        <w:spacing w:line="360" w:lineRule="auto" w:before="0" w:after="0"/>
        <w:ind w:firstLine="420"/>
      </w:pPr>
      <w:r>
        <w:t>3. **安全设施**：配备必要的安全设施，如消防设备、监控设备等。</w:t>
      </w:r>
    </w:p>
    <w:p>
      <w:pPr>
        <w:spacing w:line="360" w:lineRule="auto" w:before="0" w:after="0"/>
        <w:ind w:firstLine="420"/>
      </w:pPr>
      <w:r>
        <w:t>**九、设备管理安全措施**</w:t>
      </w:r>
    </w:p>
    <w:p>
      <w:pPr>
        <w:spacing w:line="360" w:lineRule="auto" w:before="0" w:after="0"/>
        <w:ind w:firstLine="420"/>
      </w:pPr>
      <w:r>
        <w:t>1. **设备维护**：定期对设备进行维护，延长设备使用寿命。</w:t>
      </w:r>
    </w:p>
    <w:p>
      <w:pPr>
        <w:spacing w:line="360" w:lineRule="auto" w:before="0" w:after="0"/>
        <w:ind w:firstLine="420"/>
      </w:pPr>
      <w:r>
        <w:t>2. **设备更新**：随着技术进步，及时更新设备，提高效率。</w:t>
      </w:r>
    </w:p>
    <w:p>
      <w:pPr>
        <w:spacing w:line="360" w:lineRule="auto" w:before="0" w:after="0"/>
        <w:ind w:firstLine="420"/>
      </w:pPr>
      <w:r>
        <w:t>**十、人员管理安全措施**</w:t>
      </w:r>
    </w:p>
    <w:p>
      <w:pPr>
        <w:spacing w:line="360" w:lineRule="auto" w:before="0" w:after="0"/>
        <w:ind w:firstLine="420"/>
      </w:pPr>
      <w:r>
        <w:t>1. **人员配置**：配备专业的仓储管理人员，确保管理规范。</w:t>
      </w:r>
    </w:p>
    <w:p>
      <w:pPr>
        <w:spacing w:line="360" w:lineRule="auto" w:before="0" w:after="0"/>
        <w:ind w:firstLine="420"/>
      </w:pPr>
      <w:r>
        <w:t>2. **人员培训**：对员工进行培训，提高员工技能水平。</w:t>
      </w:r>
    </w:p>
    <w:p>
      <w:pPr>
        <w:spacing w:line="360" w:lineRule="auto" w:before="0" w:after="0"/>
        <w:ind w:firstLine="420"/>
      </w:pPr>
      <w:r>
        <w:t>3. **人员考核**：定期对员工进行考核，激励员工积极性。</w:t>
      </w:r>
    </w:p>
    <w:p>
      <w:pPr>
        <w:spacing w:line="360" w:lineRule="auto" w:before="0" w:after="0"/>
        <w:ind w:firstLine="420"/>
      </w:pPr>
      <w:r>
        <w:t>**十一、成本控制安全措施**</w:t>
      </w:r>
    </w:p>
    <w:p>
      <w:pPr>
        <w:spacing w:line="360" w:lineRule="auto" w:before="0" w:after="0"/>
        <w:ind w:firstLine="420"/>
      </w:pPr>
      <w:r>
        <w:t>1. **成本核算**：准确核算仓储成本，确保成本合理。</w:t>
      </w:r>
    </w:p>
    <w:p>
      <w:pPr>
        <w:spacing w:line="360" w:lineRule="auto" w:before="0" w:after="0"/>
        <w:ind w:firstLine="420"/>
      </w:pPr>
      <w:r>
        <w:t>2. **成本控制**：通过优化流程、提高效率等方式，控制成本。</w:t>
      </w:r>
    </w:p>
    <w:p>
      <w:pPr>
        <w:spacing w:line="360" w:lineRule="auto" w:before="0" w:after="0"/>
        <w:ind w:firstLine="420"/>
      </w:pPr>
      <w:r>
        <w:t>3. **成本分析**：定期分析成本，找出成本控制点，制定改进措施。</w:t>
      </w:r>
    </w:p>
    <w:p>
      <w:pPr>
        <w:spacing w:line="360" w:lineRule="auto" w:before="0" w:after="0"/>
        <w:ind w:firstLine="420"/>
      </w:pPr>
      <w:r>
        <w:t>**十二、制度实施安全措施**</w:t>
      </w:r>
    </w:p>
    <w:p>
      <w:pPr>
        <w:spacing w:line="360" w:lineRule="auto" w:before="0" w:after="0"/>
        <w:ind w:firstLine="420"/>
      </w:pPr>
      <w:r>
        <w:t>1. **制度制定**：根据公司实际情况，制定详细的仓储安全管理制度。</w:t>
      </w:r>
    </w:p>
    <w:p>
      <w:pPr>
        <w:spacing w:line="360" w:lineRule="auto" w:before="0" w:after="0"/>
        <w:ind w:firstLine="420"/>
      </w:pPr>
      <w:r>
        <w:t>2. **制度执行**：严格执行制度，确保各项措施落实到位。</w:t>
      </w:r>
    </w:p>
    <w:p>
      <w:pPr>
        <w:spacing w:line="360" w:lineRule="auto" w:before="0" w:after="0"/>
        <w:ind w:firstLine="420"/>
      </w:pPr>
      <w:r>
        <w:t>3. **制度监督**：对制度执行情况进行监督，确保制度有效实施。</w:t>
      </w:r>
    </w:p>
    <w:p>
      <w:pPr>
        <w:spacing w:line="360" w:lineRule="auto" w:before="0" w:after="0"/>
        <w:ind w:firstLine="420"/>
      </w:pPr>
      <w:r>
        <w:t>**十三、安全措施总结**</w:t>
      </w:r>
    </w:p>
    <w:p>
      <w:pPr>
        <w:spacing w:line="360" w:lineRule="auto" w:before="0" w:after="0"/>
        <w:ind w:firstLine="420"/>
      </w:pPr>
      <w:r>
        <w:t>食材储存安全措施是确保食材质量、提高效率、降低成本的重要保障。通过合理的措施设计、严格的措施执行和有效的措施监督，实现食材储存的现代化、规范化、高效化，为食堂提供稳定、优质的食材供应。</w:t>
      </w:r>
    </w:p>
    <w:p>
      <w:pPr>
        <w:spacing w:line="360" w:lineRule="auto" w:before="0" w:after="0"/>
        <w:ind w:firstLine="420"/>
      </w:pPr>
      <w:r>
        <w:t>**十四、附件**</w:t>
      </w:r>
    </w:p>
    <w:p>
      <w:pPr>
        <w:spacing w:line="360" w:lineRule="auto" w:before="0" w:after="0"/>
        <w:ind w:firstLine="420"/>
      </w:pPr>
      <w:r>
        <w:t>1. 食材储存安全措施清单</w:t>
      </w:r>
    </w:p>
    <w:p>
      <w:pPr>
        <w:spacing w:line="360" w:lineRule="auto" w:before="0" w:after="0"/>
        <w:ind w:firstLine="420"/>
      </w:pPr>
      <w:r>
        <w:t>2. 食材储存安全管理规范</w:t>
      </w:r>
    </w:p>
    <w:p>
      <w:pPr>
        <w:spacing w:line="360" w:lineRule="auto" w:before="0" w:after="0"/>
        <w:ind w:firstLine="420"/>
      </w:pPr>
      <w:r>
        <w:t>3. 食材储存安全培训材料</w:t>
      </w:r>
    </w:p>
    <w:p>
      <w:pPr>
        <w:spacing w:line="360" w:lineRule="auto" w:before="0" w:after="0"/>
        <w:ind w:firstLine="420"/>
      </w:pPr>
      <w:r>
        <w:t>**请注意，这只是一个食材储存安全措施示例，具体内容需要根据公司的实际情况和项目要求进行详细编写。同时，确保所有方案中的信息都是真实、有效且符合项目要求的。**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仓储人员管理</w:t>
      </w:r>
    </w:p>
    <w:p>
      <w:pPr>
        <w:spacing w:line="360" w:lineRule="auto" w:before="0" w:after="0"/>
        <w:ind w:firstLine="420"/>
      </w:pPr>
      <w:r>
        <w:t>**仓储人员管理**</w:t>
      </w:r>
    </w:p>
    <w:p>
      <w:pPr>
        <w:spacing w:line="360" w:lineRule="auto" w:before="0" w:after="0"/>
        <w:ind w:firstLine="420"/>
      </w:pPr>
      <w:r>
        <w:t>**一、人员管理概述**</w:t>
      </w:r>
    </w:p>
    <w:p>
      <w:pPr>
        <w:spacing w:line="360" w:lineRule="auto" w:before="0" w:after="0"/>
        <w:ind w:firstLine="420"/>
      </w:pPr>
      <w:r>
        <w:t>仓储人员管理是仓储管理的重要组成部分，旨在通过合理的人员配置、专业的培训、严格的考核和有效的激励，提高仓储管理效率，确保食材储存安全，为食堂提供稳定、优质的食材供应。</w:t>
      </w:r>
    </w:p>
    <w:p>
      <w:pPr>
        <w:spacing w:line="360" w:lineRule="auto" w:before="0" w:after="0"/>
        <w:ind w:firstLine="420"/>
      </w:pPr>
      <w:r>
        <w:t>**二、人员管理目标**</w:t>
      </w:r>
    </w:p>
    <w:p>
      <w:pPr>
        <w:spacing w:line="360" w:lineRule="auto" w:before="0" w:after="0"/>
        <w:ind w:firstLine="420"/>
      </w:pPr>
      <w:r>
        <w:t>1. 配备专业的仓储管理人员，确保管理规范。</w:t>
      </w:r>
    </w:p>
    <w:p>
      <w:pPr>
        <w:spacing w:line="360" w:lineRule="auto" w:before="0" w:after="0"/>
        <w:ind w:firstLine="420"/>
      </w:pPr>
      <w:r>
        <w:t>2. 提高员工技能水平，提高仓储管理效率。</w:t>
      </w:r>
    </w:p>
    <w:p>
      <w:pPr>
        <w:spacing w:line="360" w:lineRule="auto" w:before="0" w:after="0"/>
        <w:ind w:firstLine="420"/>
      </w:pPr>
      <w:r>
        <w:t>3. 激励员工积极性，提高员工工作效率。</w:t>
      </w:r>
    </w:p>
    <w:p>
      <w:pPr>
        <w:spacing w:line="360" w:lineRule="auto" w:before="0" w:after="0"/>
        <w:ind w:firstLine="420"/>
      </w:pPr>
      <w:r>
        <w:t>**三、人员配置**</w:t>
      </w:r>
    </w:p>
    <w:p>
      <w:pPr>
        <w:spacing w:line="360" w:lineRule="auto" w:before="0" w:after="0"/>
        <w:ind w:firstLine="420"/>
      </w:pPr>
      <w:r>
        <w:t>1. **人员数量**：根据仓储规模和需求，配备适量的人员，确保人员充足。</w:t>
      </w:r>
    </w:p>
    <w:p>
      <w:pPr>
        <w:spacing w:line="360" w:lineRule="auto" w:before="0" w:after="0"/>
        <w:ind w:firstLine="420"/>
      </w:pPr>
      <w:r>
        <w:t>2. **人员结构**：合理配置人员结构，包括仓储主管、保管员、搬运工等，确保各岗位人员齐全。</w:t>
      </w:r>
    </w:p>
    <w:p>
      <w:pPr>
        <w:spacing w:line="360" w:lineRule="auto" w:before="0" w:after="0"/>
        <w:ind w:firstLine="420"/>
      </w:pPr>
      <w:r>
        <w:t>**四、人员培训**</w:t>
      </w:r>
    </w:p>
    <w:p>
      <w:pPr>
        <w:spacing w:line="360" w:lineRule="auto" w:before="0" w:after="0"/>
        <w:ind w:firstLine="420"/>
      </w:pPr>
      <w:r>
        <w:t>1. **培训内容**：包括食品安全知识、仓储管理技能、设备操作等。</w:t>
      </w:r>
    </w:p>
    <w:p>
      <w:pPr>
        <w:spacing w:line="360" w:lineRule="auto" w:before="0" w:after="0"/>
        <w:ind w:firstLine="420"/>
      </w:pPr>
      <w:r>
        <w:t>2. **培训方式**：采用集中培训、岗位培训等方式，提高员工技能水平。</w:t>
      </w:r>
    </w:p>
    <w:p>
      <w:pPr>
        <w:spacing w:line="360" w:lineRule="auto" w:before="0" w:after="0"/>
        <w:ind w:firstLine="420"/>
      </w:pPr>
      <w:r>
        <w:t>**五、人员考核**</w:t>
      </w:r>
    </w:p>
    <w:p>
      <w:pPr>
        <w:spacing w:line="360" w:lineRule="auto" w:before="0" w:after="0"/>
        <w:ind w:firstLine="420"/>
      </w:pPr>
      <w:r>
        <w:t>1. **考核内容**：包括工作态度、工作效率、技能水平等。</w:t>
      </w:r>
    </w:p>
    <w:p>
      <w:pPr>
        <w:spacing w:line="360" w:lineRule="auto" w:before="0" w:after="0"/>
        <w:ind w:firstLine="420"/>
      </w:pPr>
      <w:r>
        <w:t>2. **考核方式**：采用定期考核、随机抽查等方式，确保考核公正。</w:t>
      </w:r>
    </w:p>
    <w:p>
      <w:pPr>
        <w:spacing w:line="360" w:lineRule="auto" w:before="0" w:after="0"/>
        <w:ind w:firstLine="420"/>
      </w:pPr>
      <w:r>
        <w:t>**六、人员激励**</w:t>
      </w:r>
    </w:p>
    <w:p>
      <w:pPr>
        <w:spacing w:line="360" w:lineRule="auto" w:before="0" w:after="0"/>
        <w:ind w:firstLine="420"/>
      </w:pPr>
      <w:r>
        <w:t>1. **激励机制**：建立激励机制，如绩效奖金、晋升机会等，激励员工积极性。</w:t>
      </w:r>
    </w:p>
    <w:p>
      <w:pPr>
        <w:spacing w:line="360" w:lineRule="auto" w:before="0" w:after="0"/>
        <w:ind w:firstLine="420"/>
      </w:pPr>
      <w:r>
        <w:t>2. **激励措施**：根据员工表现，给予相应的奖励，激发员工工作热情。</w:t>
      </w:r>
    </w:p>
    <w:p>
      <w:pPr>
        <w:spacing w:line="360" w:lineRule="auto" w:before="0" w:after="0"/>
        <w:ind w:firstLine="420"/>
      </w:pPr>
      <w:r>
        <w:t>**七、人员管理流程**</w:t>
      </w:r>
    </w:p>
    <w:p>
      <w:pPr>
        <w:spacing w:line="360" w:lineRule="auto" w:before="0" w:after="0"/>
        <w:ind w:firstLine="420"/>
      </w:pPr>
      <w:r>
        <w:t>1. **招聘与选拔**：制定招聘计划，选拔合适的人员。</w:t>
      </w:r>
    </w:p>
    <w:p>
      <w:pPr>
        <w:spacing w:line="360" w:lineRule="auto" w:before="0" w:after="0"/>
        <w:ind w:firstLine="420"/>
      </w:pPr>
      <w:r>
        <w:t>2. **培训与考核**：对员工进行培训，提高员工技能水平。</w:t>
      </w:r>
    </w:p>
    <w:p>
      <w:pPr>
        <w:spacing w:line="360" w:lineRule="auto" w:before="0" w:after="0"/>
        <w:ind w:firstLine="420"/>
      </w:pPr>
      <w:r>
        <w:t>3. **激励与约束**：建立激励机制，激励员工积极性。</w:t>
      </w:r>
    </w:p>
    <w:p>
      <w:pPr>
        <w:spacing w:line="360" w:lineRule="auto" w:before="0" w:after="0"/>
        <w:ind w:firstLine="420"/>
      </w:pPr>
      <w:r>
        <w:t>4. **监督与改进**：对员工进行监督，确保员工遵守规章制度。</w:t>
      </w:r>
    </w:p>
    <w:p>
      <w:pPr>
        <w:spacing w:line="360" w:lineRule="auto" w:before="0" w:after="0"/>
        <w:ind w:firstLine="420"/>
      </w:pPr>
      <w:r>
        <w:t>5. **评估与反馈**：定期对员工进行评估，收集反馈，持续改进管理。</w:t>
      </w:r>
    </w:p>
    <w:p>
      <w:pPr>
        <w:spacing w:line="360" w:lineRule="auto" w:before="0" w:after="0"/>
        <w:ind w:firstLine="420"/>
      </w:pPr>
      <w:r>
        <w:t>**八、人员管理总结**</w:t>
      </w:r>
    </w:p>
    <w:p>
      <w:pPr>
        <w:spacing w:line="360" w:lineRule="auto" w:before="0" w:after="0"/>
        <w:ind w:firstLine="420"/>
      </w:pPr>
      <w:r>
        <w:t>仓储人员管理是确保仓储管理效率、食材储存安全的重要环节。通过合理的人员配置、专业的培训、严格的考核和有效的激励，提高员工技能水平，激励员工积极性，实现仓储管理的现代化、规范化、高效化，为食堂提供稳定、优质的食材供应。</w:t>
      </w:r>
    </w:p>
    <w:p>
      <w:pPr>
        <w:spacing w:line="360" w:lineRule="auto" w:before="0" w:after="0"/>
        <w:ind w:firstLine="420"/>
      </w:pPr>
      <w:r>
        <w:t>**九、附件**</w:t>
      </w:r>
    </w:p>
    <w:p>
      <w:pPr>
        <w:spacing w:line="360" w:lineRule="auto" w:before="0" w:after="0"/>
        <w:ind w:firstLine="420"/>
      </w:pPr>
      <w:r>
        <w:t>1. 仓储人员管理制度</w:t>
      </w:r>
    </w:p>
    <w:p>
      <w:pPr>
        <w:spacing w:line="360" w:lineRule="auto" w:before="0" w:after="0"/>
        <w:ind w:firstLine="420"/>
      </w:pPr>
      <w:r>
        <w:t>2. 仓储人员培训材料</w:t>
      </w:r>
    </w:p>
    <w:p>
      <w:pPr>
        <w:spacing w:line="360" w:lineRule="auto" w:before="0" w:after="0"/>
        <w:ind w:firstLine="420"/>
      </w:pPr>
      <w:r>
        <w:t>3. 仓储人员考核表</w:t>
      </w:r>
    </w:p>
    <w:p>
      <w:pPr>
        <w:spacing w:line="360" w:lineRule="auto" w:before="0" w:after="0"/>
        <w:ind w:firstLine="420"/>
      </w:pPr>
      <w:r>
        <w:t>**请注意，这只是一个仓储人员管理示例，具体内容需要根据公司的实际情况和项目要求进行详细编写。同时，确保所有方案中的信息都是真实、有效且符合项目要求的。**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仓储信息化管理</w:t>
      </w:r>
    </w:p>
    <w:p>
      <w:pPr>
        <w:spacing w:line="360" w:lineRule="auto" w:before="0" w:after="0"/>
        <w:ind w:firstLine="420"/>
      </w:pPr>
      <w:r>
        <w:t>**仓储信息化管理**</w:t>
      </w:r>
    </w:p>
    <w:p>
      <w:pPr>
        <w:spacing w:line="360" w:lineRule="auto" w:before="0" w:after="0"/>
        <w:ind w:firstLine="420"/>
      </w:pPr>
      <w:r>
        <w:t>**一、信息化管理概述**</w:t>
      </w:r>
    </w:p>
    <w:p>
      <w:pPr>
        <w:spacing w:line="360" w:lineRule="auto" w:before="0" w:after="0"/>
        <w:ind w:firstLine="420"/>
      </w:pPr>
      <w:r>
        <w:t>仓储信息化管理是指利用现代信息技术，对仓储活动进行信息化改造和优化，实现仓储管理的数字化、网络化、智能化，提高仓储管理效率，降低管理成本，提升服务质量。</w:t>
      </w:r>
    </w:p>
    <w:p>
      <w:pPr>
        <w:spacing w:line="360" w:lineRule="auto" w:before="0" w:after="0"/>
        <w:ind w:firstLine="420"/>
      </w:pPr>
      <w:r>
        <w:t>**二、信息化管理目标**</w:t>
      </w:r>
    </w:p>
    <w:p>
      <w:pPr>
        <w:spacing w:line="360" w:lineRule="auto" w:before="0" w:after="0"/>
        <w:ind w:firstLine="420"/>
      </w:pPr>
      <w:r>
        <w:t>1. 实现仓储管理数字化，提高数据准确性和实时性。</w:t>
      </w:r>
    </w:p>
    <w:p>
      <w:pPr>
        <w:spacing w:line="360" w:lineRule="auto" w:before="0" w:after="0"/>
        <w:ind w:firstLine="420"/>
      </w:pPr>
      <w:r>
        <w:t>2. 实现仓储管理网络化，提高信息传递效率和响应速度。</w:t>
      </w:r>
    </w:p>
    <w:p>
      <w:pPr>
        <w:spacing w:line="360" w:lineRule="auto" w:before="0" w:after="0"/>
        <w:ind w:firstLine="420"/>
      </w:pPr>
      <w:r>
        <w:t>3. 实现仓储管理智能化，提高自动化水平和智能化程度。</w:t>
      </w:r>
    </w:p>
    <w:p>
      <w:pPr>
        <w:spacing w:line="360" w:lineRule="auto" w:before="0" w:after="0"/>
        <w:ind w:firstLine="420"/>
      </w:pPr>
      <w:r>
        <w:t>4. 降低仓储管理成本，提高经济效益。</w:t>
      </w:r>
    </w:p>
    <w:p>
      <w:pPr>
        <w:spacing w:line="360" w:lineRule="auto" w:before="0" w:after="0"/>
        <w:ind w:firstLine="420"/>
      </w:pPr>
      <w:r>
        <w:t>**三、信息化管理系统**</w:t>
      </w:r>
    </w:p>
    <w:p>
      <w:pPr>
        <w:spacing w:line="360" w:lineRule="auto" w:before="0" w:after="0"/>
        <w:ind w:firstLine="420"/>
      </w:pPr>
      <w:r>
        <w:t>1. **仓储管理系统**：建立完善的仓储管理系统，实现库存管理、入库管理、出库管理、质量管理等环节的信息化。</w:t>
      </w:r>
    </w:p>
    <w:p>
      <w:pPr>
        <w:spacing w:line="360" w:lineRule="auto" w:before="0" w:after="0"/>
        <w:ind w:firstLine="420"/>
      </w:pPr>
      <w:r>
        <w:t>2. **设备管理系统**：对仓储设备进行信息化管理，实现设备状态监控、维护计划、使用记录等。</w:t>
      </w:r>
    </w:p>
    <w:p>
      <w:pPr>
        <w:spacing w:line="360" w:lineRule="auto" w:before="0" w:after="0"/>
        <w:ind w:firstLine="420"/>
      </w:pPr>
      <w:r>
        <w:t>3. **人员管理系统**：对仓储人员进行信息化管理，实现人员信息记录、培训记录、考核记录等。</w:t>
      </w:r>
    </w:p>
    <w:p>
      <w:pPr>
        <w:spacing w:line="360" w:lineRule="auto" w:before="0" w:after="0"/>
        <w:ind w:firstLine="420"/>
      </w:pPr>
      <w:r>
        <w:t>4. **安全管理系统**：建立安全管理信息系统，实现安全监控、事故记录、安全培训等。</w:t>
      </w:r>
    </w:p>
    <w:p>
      <w:pPr>
        <w:spacing w:line="360" w:lineRule="auto" w:before="0" w:after="0"/>
        <w:ind w:firstLine="420"/>
      </w:pPr>
      <w:r>
        <w:t>**四、信息化管理设备**</w:t>
      </w:r>
    </w:p>
    <w:p>
      <w:pPr>
        <w:spacing w:line="360" w:lineRule="auto" w:before="0" w:after="0"/>
        <w:ind w:firstLine="420"/>
      </w:pPr>
      <w:r>
        <w:t>1. **计算机设备**：配备计算机、服务器等设备，实现数据存储、处理和传输。</w:t>
      </w:r>
    </w:p>
    <w:p>
      <w:pPr>
        <w:spacing w:line="360" w:lineRule="auto" w:before="0" w:after="0"/>
        <w:ind w:firstLine="420"/>
      </w:pPr>
      <w:r>
        <w:t>2. **软件系统**：开发或购买专业的仓储管理软件，实现信息化管理功能。</w:t>
      </w:r>
    </w:p>
    <w:p>
      <w:pPr>
        <w:spacing w:line="360" w:lineRule="auto" w:before="0" w:after="0"/>
        <w:ind w:firstLine="420"/>
      </w:pPr>
      <w:r>
        <w:t>3. **网络设备**：配备网络设备，实现数据传输和通信。</w:t>
      </w:r>
    </w:p>
    <w:p>
      <w:pPr>
        <w:spacing w:line="360" w:lineRule="auto" w:before="0" w:after="0"/>
        <w:ind w:firstLine="420"/>
      </w:pPr>
      <w:r>
        <w:t>4. **自动化设备**：引入自动化设备，如自动化仓储设备、机器人等，提高自动化水平。</w:t>
      </w:r>
    </w:p>
    <w:p>
      <w:pPr>
        <w:spacing w:line="360" w:lineRule="auto" w:before="0" w:after="0"/>
        <w:ind w:firstLine="420"/>
      </w:pPr>
      <w:r>
        <w:t>**五、信息化管理流程**</w:t>
      </w:r>
    </w:p>
    <w:p>
      <w:pPr>
        <w:spacing w:line="360" w:lineRule="auto" w:before="0" w:after="0"/>
        <w:ind w:firstLine="420"/>
      </w:pPr>
      <w:r>
        <w:t>1. **数据采集**：通过传感器、扫码设备等，实现数据自动采集。</w:t>
      </w:r>
    </w:p>
    <w:p>
      <w:pPr>
        <w:spacing w:line="360" w:lineRule="auto" w:before="0" w:after="0"/>
        <w:ind w:firstLine="420"/>
      </w:pPr>
      <w:r>
        <w:t>2. **数据传输**：通过网络设备，实现数据实时传输到管理系统。</w:t>
      </w:r>
    </w:p>
    <w:p>
      <w:pPr>
        <w:spacing w:line="360" w:lineRule="auto" w:before="0" w:after="0"/>
        <w:ind w:firstLine="420"/>
      </w:pPr>
      <w:r>
        <w:t>3. **数据处理**：通过软件系统，对数据进行处理和分析。</w:t>
      </w:r>
    </w:p>
    <w:p>
      <w:pPr>
        <w:spacing w:line="360" w:lineRule="auto" w:before="0" w:after="0"/>
        <w:ind w:firstLine="420"/>
      </w:pPr>
      <w:r>
        <w:t>4. **信息查询**：通过管理系统，实现信息查询和检索。</w:t>
      </w:r>
    </w:p>
    <w:p>
      <w:pPr>
        <w:spacing w:line="360" w:lineRule="auto" w:before="0" w:after="0"/>
        <w:ind w:firstLine="420"/>
      </w:pPr>
      <w:r>
        <w:t>5. **信息反馈**：将处理结果反馈给相关人员，指导仓储活动。</w:t>
      </w:r>
    </w:p>
    <w:p>
      <w:pPr>
        <w:spacing w:line="360" w:lineRule="auto" w:before="0" w:after="0"/>
        <w:ind w:firstLine="420"/>
      </w:pPr>
      <w:r>
        <w:t>**六、信息化管理措施**</w:t>
      </w:r>
    </w:p>
    <w:p>
      <w:pPr>
        <w:spacing w:line="360" w:lineRule="auto" w:before="0" w:after="0"/>
        <w:ind w:firstLine="420"/>
      </w:pPr>
      <w:r>
        <w:t>1. **系统开发**：开发或购买适合的仓储管理软件，实现信息化管理。</w:t>
      </w:r>
    </w:p>
    <w:p>
      <w:pPr>
        <w:spacing w:line="360" w:lineRule="auto" w:before="0" w:after="0"/>
        <w:ind w:firstLine="420"/>
      </w:pPr>
      <w:r>
        <w:t>2. **设备升级**：升级现有设备，提高设备信息化水平。</w:t>
      </w:r>
    </w:p>
    <w:p>
      <w:pPr>
        <w:spacing w:line="360" w:lineRule="auto" w:before="0" w:after="0"/>
        <w:ind w:firstLine="420"/>
      </w:pPr>
      <w:r>
        <w:t>3. **人员培训**：对员工进行信息化培训，提高员工信息化素养。</w:t>
      </w:r>
    </w:p>
    <w:p>
      <w:pPr>
        <w:spacing w:line="360" w:lineRule="auto" w:before="0" w:after="0"/>
        <w:ind w:firstLine="420"/>
      </w:pPr>
      <w:r>
        <w:t>4. **流程优化**：优化仓储管理流程，提高管理效率。</w:t>
      </w:r>
    </w:p>
    <w:p>
      <w:pPr>
        <w:spacing w:line="360" w:lineRule="auto" w:before="0" w:after="0"/>
        <w:ind w:firstLine="420"/>
      </w:pPr>
      <w:r>
        <w:t>**七、信息化管理效果**</w:t>
      </w:r>
    </w:p>
    <w:p>
      <w:pPr>
        <w:spacing w:line="360" w:lineRule="auto" w:before="0" w:after="0"/>
        <w:ind w:firstLine="420"/>
      </w:pPr>
      <w:r>
        <w:t>1. **提高数据准确性**：通过信息化管理，提高数据准确性和实时性。</w:t>
      </w:r>
    </w:p>
    <w:p>
      <w:pPr>
        <w:spacing w:line="360" w:lineRule="auto" w:before="0" w:after="0"/>
        <w:ind w:firstLine="420"/>
      </w:pPr>
      <w:r>
        <w:t>2. **提高管理效率**：通过自动化设备，提高管理效率。</w:t>
      </w:r>
    </w:p>
    <w:p>
      <w:pPr>
        <w:spacing w:line="360" w:lineRule="auto" w:before="0" w:after="0"/>
        <w:ind w:firstLine="420"/>
      </w:pPr>
      <w:r>
        <w:t>3. **降低管理成本**：通过信息化管理，降低人工成本和错误率。</w:t>
      </w:r>
    </w:p>
    <w:p>
      <w:pPr>
        <w:spacing w:line="360" w:lineRule="auto" w:before="0" w:after="0"/>
        <w:ind w:firstLine="420"/>
      </w:pPr>
      <w:r>
        <w:t>4. **提升服务质量**：通过实时数据，提高服务响应速度和质量。</w:t>
      </w:r>
    </w:p>
    <w:p>
      <w:pPr>
        <w:spacing w:line="360" w:lineRule="auto" w:before="0" w:after="0"/>
        <w:ind w:firstLine="420"/>
      </w:pPr>
      <w:r>
        <w:t>**八、信息化管理总结**</w:t>
      </w:r>
    </w:p>
    <w:p>
      <w:pPr>
        <w:spacing w:line="360" w:lineRule="auto" w:before="0" w:after="0"/>
        <w:ind w:firstLine="420"/>
      </w:pPr>
      <w:r>
        <w:t>仓储信息化管理是提高仓储管理效率、降低成本、提升服务质量的重要手段。通过引入现代信息技术，实现仓储管理的数字化、网络化、智能化，提高管理效率，降低成本，为食堂提供稳定、优质的食材供应。</w:t>
      </w:r>
    </w:p>
    <w:p>
      <w:pPr>
        <w:spacing w:line="360" w:lineRule="auto" w:before="0" w:after="0"/>
        <w:ind w:firstLine="420"/>
      </w:pPr>
      <w:r>
        <w:t>**九、附件**</w:t>
      </w:r>
    </w:p>
    <w:p>
      <w:pPr>
        <w:spacing w:line="360" w:lineRule="auto" w:before="0" w:after="0"/>
        <w:ind w:firstLine="420"/>
      </w:pPr>
      <w:r>
        <w:t>1. 信息化管理系统设计文档</w:t>
      </w:r>
    </w:p>
    <w:p>
      <w:pPr>
        <w:spacing w:line="360" w:lineRule="auto" w:before="0" w:after="0"/>
        <w:ind w:firstLine="420"/>
      </w:pPr>
      <w:r>
        <w:t>2. 信息化管理设备清单</w:t>
      </w:r>
    </w:p>
    <w:p>
      <w:pPr>
        <w:spacing w:line="360" w:lineRule="auto" w:before="0" w:after="0"/>
        <w:ind w:firstLine="420"/>
      </w:pPr>
      <w:r>
        <w:t>3. 信息化管理培训材料</w:t>
      </w:r>
    </w:p>
    <w:p>
      <w:pPr>
        <w:spacing w:line="360" w:lineRule="auto" w:before="0" w:after="0"/>
        <w:ind w:firstLine="420"/>
      </w:pPr>
      <w:r>
        <w:t>**请注意，这只是一个仓储信息化管理示例，具体内容需要根据公司的实际情况和项目要求进行详细编写。同时，确保所有方案中的信息都是真实、有效且符合项目要求的。**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仓储成本控制</w:t>
      </w:r>
    </w:p>
    <w:p>
      <w:pPr>
        <w:spacing w:line="360" w:lineRule="auto" w:before="0" w:after="0"/>
        <w:ind w:firstLine="420"/>
      </w:pPr>
      <w:r>
        <w:t>**仓储成本控制控制**</w:t>
      </w:r>
    </w:p>
    <w:p>
      <w:pPr>
        <w:spacing w:line="360" w:lineRule="auto" w:before="0" w:after="0"/>
        <w:ind w:firstLine="420"/>
      </w:pPr>
      <w:r>
        <w:t>**一、成本控制概述**</w:t>
      </w:r>
    </w:p>
    <w:p>
      <w:pPr>
        <w:spacing w:line="360" w:lineRule="auto" w:before="0" w:after="0"/>
        <w:ind w:firstLine="420"/>
      </w:pPr>
      <w:r>
        <w:t>成本控制是仓储管理的重要组成部分，旨在通过合理规划、严格管理和持续优化，有效控制仓储运营成本，提高经济效益，确保食堂食材供应的稳定性和可持续性。</w:t>
      </w:r>
    </w:p>
    <w:p>
      <w:pPr>
        <w:spacing w:line="360" w:lineRule="auto" w:before="0" w:after="0"/>
        <w:ind w:firstLine="420"/>
      </w:pPr>
      <w:r>
        <w:t>**二、成本控制目标**</w:t>
      </w:r>
    </w:p>
    <w:p>
      <w:pPr>
        <w:spacing w:line="360" w:lineRule="auto" w:before="0" w:after="0"/>
        <w:ind w:firstLine="420"/>
      </w:pPr>
      <w:r>
        <w:t>1. 降低仓储运营成本，提高经济效益。</w:t>
      </w:r>
    </w:p>
    <w:p>
      <w:pPr>
        <w:spacing w:line="360" w:lineRule="auto" w:before="0" w:after="0"/>
        <w:ind w:firstLine="420"/>
      </w:pPr>
      <w:r>
        <w:t>2. 确保食材供应的稳定性和可持续性。</w:t>
      </w:r>
    </w:p>
    <w:p>
      <w:pPr>
        <w:spacing w:line="360" w:lineRule="auto" w:before="0" w:after="0"/>
        <w:ind w:firstLine="420"/>
      </w:pPr>
      <w:r>
        <w:t>3. 提高仓储管理效率，优化资源配置。</w:t>
      </w:r>
    </w:p>
    <w:p>
      <w:pPr>
        <w:spacing w:line="360" w:lineRule="auto" w:before="0" w:after="0"/>
        <w:ind w:firstLine="420"/>
      </w:pPr>
      <w:r>
        <w:t>**三、成本控制原则**</w:t>
      </w:r>
    </w:p>
    <w:p>
      <w:pPr>
        <w:spacing w:line="360" w:lineRule="auto" w:before="0" w:after="0"/>
        <w:ind w:firstLine="420"/>
      </w:pPr>
      <w:r>
        <w:t>1. **成本效益原则**：在保证服务质量的前提下，尽可能降低成本。</w:t>
      </w:r>
    </w:p>
    <w:p>
      <w:pPr>
        <w:spacing w:line="360" w:lineRule="auto" w:before="0" w:after="0"/>
        <w:ind w:firstLine="420"/>
      </w:pPr>
      <w:r>
        <w:t>2. **全面控制原则**：对仓储运营的各个环节进行成本控制，确保全面覆盖。</w:t>
      </w:r>
    </w:p>
    <w:p>
      <w:pPr>
        <w:spacing w:line="360" w:lineRule="auto" w:before="0" w:after="0"/>
        <w:ind w:firstLine="420"/>
      </w:pPr>
      <w:r>
        <w:t>3. **持续改进原则**：持续优化成本控制措施，提高成本控制效果。</w:t>
      </w:r>
    </w:p>
    <w:p>
      <w:pPr>
        <w:spacing w:line="360" w:lineRule="auto" w:before="0" w:after="0"/>
        <w:ind w:firstLine="420"/>
      </w:pPr>
      <w:r>
        <w:t>**四、成本控制措施**</w:t>
      </w:r>
    </w:p>
    <w:p>
      <w:pPr>
        <w:spacing w:line="360" w:lineRule="auto" w:before="0" w:after="0"/>
        <w:ind w:firstLine="420"/>
      </w:pPr>
      <w:r>
        <w:t>1. **优化仓储布局**：合理规划仓储布局，提高空间利用率，减少仓储成本。</w:t>
      </w:r>
    </w:p>
    <w:p>
      <w:pPr>
        <w:spacing w:line="360" w:lineRule="auto" w:before="0" w:after="0"/>
        <w:ind w:firstLine="420"/>
      </w:pPr>
      <w:r>
        <w:t>2. **优化人员配置**：根据仓储需求，合理配置人员，减少人工成本。</w:t>
      </w:r>
    </w:p>
    <w:p>
      <w:pPr>
        <w:spacing w:line="360" w:lineRule="auto" w:before="0" w:after="0"/>
        <w:ind w:firstLine="420"/>
      </w:pPr>
      <w:r>
        <w:t>3. **优化设备使用**：选择合适的设备，提高设备使用效率，降低设备成本。</w:t>
      </w:r>
    </w:p>
    <w:p>
      <w:pPr>
        <w:spacing w:line="360" w:lineRule="auto" w:before="0" w:after="0"/>
        <w:ind w:firstLine="420"/>
      </w:pPr>
      <w:r>
        <w:t>4. **优化流程设计**：优化仓储管理流程，提高流程效率，减少时间成本。</w:t>
      </w:r>
    </w:p>
    <w:p>
      <w:pPr>
        <w:spacing w:line="360" w:lineRule="auto" w:before="0" w:after="0"/>
        <w:ind w:firstLine="420"/>
      </w:pPr>
      <w:r>
        <w:t>5. **加强质量管理**：提高食材质量，减少损耗，降低食材成本。</w:t>
      </w:r>
    </w:p>
    <w:p>
      <w:pPr>
        <w:spacing w:line="360" w:lineRule="auto" w:before="0" w:after="0"/>
        <w:ind w:firstLine="420"/>
      </w:pPr>
      <w:r>
        <w:t>6. **加强安全管理**：确保仓储安全，减少安全事故，降低安全成本。</w:t>
      </w:r>
    </w:p>
    <w:p>
      <w:pPr>
        <w:spacing w:line="360" w:lineRule="auto" w:before="0" w:after="0"/>
        <w:ind w:firstLine="420"/>
      </w:pPr>
      <w:r>
        <w:t>**五、成本控制流程**</w:t>
      </w:r>
    </w:p>
    <w:p>
      <w:pPr>
        <w:spacing w:line="360" w:lineRule="auto" w:before="0" w:after="0"/>
        <w:ind w:firstLine="420"/>
      </w:pPr>
      <w:r>
        <w:t>1. **成本分析**：定期对仓储成本进行分析，找出成本控制点。</w:t>
      </w:r>
    </w:p>
    <w:p>
      <w:pPr>
        <w:spacing w:line="360" w:lineRule="auto" w:before="0" w:after="0"/>
        <w:ind w:firstLine="420"/>
      </w:pPr>
      <w:r>
        <w:t>2. **成本核算**：准确核算仓储成本，确保成本透明。</w:t>
      </w:r>
    </w:p>
    <w:p>
      <w:pPr>
        <w:spacing w:line="360" w:lineRule="auto" w:before="0" w:after="0"/>
        <w:ind w:firstLine="420"/>
      </w:pPr>
      <w:r>
        <w:t>3. **成本控制**：制定成本控制计划，实施成本控制措施。</w:t>
      </w:r>
    </w:p>
    <w:p>
      <w:pPr>
        <w:spacing w:line="360" w:lineRule="auto" w:before="0" w:after="0"/>
        <w:ind w:firstLine="420"/>
      </w:pPr>
      <w:r>
        <w:t>4. **成本监控**：对成本控制措施进行监控，确保措施有效实施。</w:t>
      </w:r>
    </w:p>
    <w:p>
      <w:pPr>
        <w:spacing w:line="360" w:lineRule="auto" w:before="0" w:after="0"/>
        <w:ind w:firstLine="420"/>
      </w:pPr>
      <w:r>
        <w:t>5. **成本评估**：定期对成本控制效果进行评估，持续改进。</w:t>
      </w:r>
    </w:p>
    <w:p>
      <w:pPr>
        <w:spacing w:line="360" w:lineRule="auto" w:before="0" w:after="0"/>
        <w:ind w:firstLine="420"/>
      </w:pPr>
      <w:r>
        <w:t>**六、成本控制效果**</w:t>
      </w:r>
    </w:p>
    <w:p>
      <w:pPr>
        <w:spacing w:line="360" w:lineRule="auto" w:before="0" w:after="0"/>
        <w:ind w:firstLine="420"/>
      </w:pPr>
      <w:r>
        <w:t>1. **成本降低**：通过成本控制措施，实现成本降低目标。</w:t>
      </w:r>
    </w:p>
    <w:p>
      <w:pPr>
        <w:spacing w:line="360" w:lineRule="auto" w:before="0" w:after="0"/>
        <w:ind w:firstLine="420"/>
      </w:pPr>
      <w:r>
        <w:t>2. **效率提高**：通过优化流程、提高设备效率，提高仓储管理效率。</w:t>
      </w:r>
    </w:p>
    <w:p>
      <w:pPr>
        <w:spacing w:line="360" w:lineRule="auto" w:before="0" w:after="0"/>
        <w:ind w:firstLine="420"/>
      </w:pPr>
      <w:r>
        <w:t>3. **服务质量提升**：通过加强质量管理，提高服务质量。</w:t>
      </w:r>
    </w:p>
    <w:p>
      <w:pPr>
        <w:spacing w:line="360" w:lineRule="auto" w:before="0" w:after="0"/>
        <w:ind w:firstLine="420"/>
      </w:pPr>
      <w:r>
        <w:t>**七、成本控制总结**</w:t>
      </w:r>
    </w:p>
    <w:p>
      <w:pPr>
        <w:spacing w:line="360" w:lineRule="auto" w:before="0" w:after="0"/>
        <w:ind w:firstLine="420"/>
      </w:pPr>
      <w:r>
        <w:t>成本控制是仓储管理的重要环节，通过合理的成本控制原则、全面的成本控制措施、严格的成本控制流程和持续的成本控制评估，实现成本的有效控制，提高经济效益，为食堂提供稳定、优质的食材供应。</w:t>
      </w:r>
    </w:p>
    <w:p>
      <w:pPr>
        <w:spacing w:line="360" w:lineRule="auto" w:before="0" w:after="0"/>
        <w:ind w:firstLine="420"/>
      </w:pPr>
      <w:r>
        <w:t>**八、附件**</w:t>
      </w:r>
    </w:p>
    <w:p>
      <w:pPr>
        <w:spacing w:line="360" w:lineRule="auto" w:before="0" w:after="0"/>
        <w:ind w:firstLine="420"/>
      </w:pPr>
      <w:r>
        <w:t>1. 成本控制计划</w:t>
      </w:r>
    </w:p>
    <w:p>
      <w:pPr>
        <w:spacing w:line="360" w:lineRule="auto" w:before="0" w:after="0"/>
        <w:ind w:firstLine="420"/>
      </w:pPr>
      <w:r>
        <w:t>2. 成本控制措施清单</w:t>
      </w:r>
    </w:p>
    <w:p>
      <w:pPr>
        <w:spacing w:line="360" w:lineRule="auto" w:before="0" w:after="0"/>
        <w:ind w:firstLine="420"/>
      </w:pPr>
      <w:r>
        <w:t>3. 成本控制效果评估表</w:t>
      </w:r>
    </w:p>
    <w:p>
      <w:pPr>
        <w:spacing w:line="360" w:lineRule="auto" w:before="0" w:after="0"/>
        <w:ind w:firstLine="420"/>
      </w:pPr>
      <w:r>
        <w:t>**请注意，这只是一个仓储成本控制示例，具体内容需要根据公司的实际情况和项目要求进行详细编写。同时，确保所有方案中的信息都是真实、有效且符合项目要求的。**</w:t>
      </w:r>
    </w:p>
    <w:p>
      <w:pPr>
        <w:pStyle w:val="Heading2"/>
        <w:spacing w:line="360" w:lineRule="auto" w:before="0" w:after="0"/>
        <w:ind w:firstLine="420"/>
      </w:pPr>
      <w:r>
        <w:t>仓储应急预案</w:t>
      </w:r>
    </w:p>
    <w:p>
      <w:pPr>
        <w:spacing w:line="360" w:lineRule="auto" w:before="0" w:after="0"/>
        <w:ind w:firstLine="420"/>
      </w:pPr>
      <w:r>
        <w:t>**仓储应急预案**</w:t>
      </w:r>
    </w:p>
    <w:p>
      <w:pPr>
        <w:spacing w:line="360" w:lineRule="auto" w:before="0" w:after="0"/>
        <w:ind w:firstLine="420"/>
      </w:pPr>
      <w:r>
        <w:t>**一、预案概述**</w:t>
      </w:r>
    </w:p>
    <w:p>
      <w:pPr>
        <w:spacing w:line="360" w:lineRule="auto" w:before="0" w:after="0"/>
        <w:ind w:firstLine="420"/>
      </w:pPr>
      <w:r>
        <w:t>仓储应急预案是应对仓储突发事件的一系列预先制定的应对措施，旨在确保在突发事件发生时，能够迅速、有效地响应，最大程度地减少损失，保障仓储安全与稳定。</w:t>
      </w:r>
    </w:p>
    <w:p>
      <w:pPr>
        <w:spacing w:line="360" w:lineRule="auto" w:before="0" w:after="0"/>
        <w:ind w:firstLine="420"/>
      </w:pPr>
      <w:r>
        <w:t>**二、预案目标**</w:t>
      </w:r>
    </w:p>
    <w:p>
      <w:pPr>
        <w:spacing w:line="360" w:lineRule="auto" w:before="0" w:after="0"/>
        <w:ind w:firstLine="420"/>
      </w:pPr>
      <w:r>
        <w:t>1. 确保突发事件得到迅速、有效的处理。</w:t>
      </w:r>
    </w:p>
    <w:p>
      <w:pPr>
        <w:spacing w:line="360" w:lineRule="auto" w:before="0" w:after="0"/>
        <w:ind w:firstLine="420"/>
      </w:pPr>
      <w:r>
        <w:t>2. 最大程度地减少突发事件造成的损失。</w:t>
      </w:r>
    </w:p>
    <w:p>
      <w:pPr>
        <w:spacing w:line="360" w:lineRule="auto" w:before="0" w:after="0"/>
        <w:ind w:firstLine="420"/>
      </w:pPr>
      <w:r>
        <w:t>3. 保障仓储安全与稳定，确保食材供应不受影响。</w:t>
      </w:r>
    </w:p>
    <w:p>
      <w:pPr>
        <w:spacing w:line="360" w:lineRule="auto" w:before="0" w:after="0"/>
        <w:ind w:firstLine="420"/>
      </w:pPr>
      <w:r>
        <w:t>**三、预案编制原则**</w:t>
      </w:r>
    </w:p>
    <w:p>
      <w:pPr>
        <w:spacing w:line="360" w:lineRule="auto" w:before="0" w:after="0"/>
        <w:ind w:firstLine="420"/>
      </w:pPr>
      <w:r>
        <w:t>1. **预防为主**：通过预防措施，减少突发事件发生的可能性。</w:t>
      </w:r>
    </w:p>
    <w:p>
      <w:pPr>
        <w:spacing w:line="360" w:lineRule="auto" w:before="0" w:after="0"/>
        <w:ind w:firstLine="420"/>
      </w:pPr>
      <w:r>
        <w:t>2. **快速响应**：确保突发事件发生时，能够迅速响应。</w:t>
      </w:r>
    </w:p>
    <w:p>
      <w:pPr>
        <w:spacing w:line="360" w:lineRule="auto" w:before="0" w:after="0"/>
        <w:ind w:firstLine="420"/>
      </w:pPr>
      <w:r>
        <w:t>3. **有效处理**：采取有效措施，控制事态发展，减少损失。</w:t>
      </w:r>
    </w:p>
    <w:p>
      <w:pPr>
        <w:spacing w:line="360" w:lineRule="auto" w:before="0" w:after="0"/>
        <w:ind w:firstLine="420"/>
      </w:pPr>
      <w:r>
        <w:t>4. **全面覆盖**：预案覆盖仓储运营的各个环节，确保无遗漏。</w:t>
      </w:r>
    </w:p>
    <w:p>
      <w:pPr>
        <w:spacing w:line="360" w:lineRule="auto" w:before="0" w:after="0"/>
        <w:ind w:firstLine="420"/>
      </w:pPr>
      <w:r>
        <w:t>**四、预案内容**</w:t>
      </w:r>
    </w:p>
    <w:p>
      <w:pPr>
        <w:spacing w:line="360" w:lineRule="auto" w:before="0" w:after="0"/>
        <w:ind w:firstLine="420"/>
      </w:pPr>
      <w:r>
        <w:t>1. **应急组织机构**：建立应急组织机构，明确各岗位职责。</w:t>
      </w:r>
    </w:p>
    <w:p>
      <w:pPr>
        <w:spacing w:line="360" w:lineRule="auto" w:before="0" w:after="0"/>
        <w:ind w:firstLine="420"/>
      </w:pPr>
      <w:r>
        <w:t>2. **应急响应流程**：制定应急响应流程，确保响应迅速、有效。</w:t>
      </w:r>
    </w:p>
    <w:p>
      <w:pPr>
        <w:spacing w:line="360" w:lineRule="auto" w:before="0" w:after="0"/>
        <w:ind w:firstLine="420"/>
      </w:pPr>
      <w:r>
        <w:t>3. **应急处理措施**：根据不同突发事件，制定相应的处理措施。</w:t>
      </w:r>
    </w:p>
    <w:p>
      <w:pPr>
        <w:spacing w:line="360" w:lineRule="auto" w:before="0" w:after="0"/>
        <w:ind w:firstLine="420"/>
      </w:pPr>
      <w:r>
        <w:t>4. **应急资源保障**：确保应急资源充足，包括人员、设备、物资等。</w:t>
      </w:r>
    </w:p>
    <w:p>
      <w:pPr>
        <w:spacing w:line="360" w:lineRule="auto" w:before="0" w:after="0"/>
        <w:ind w:firstLine="420"/>
      </w:pPr>
      <w:r>
        <w:t>5. **应急通信保障**：确保应急通信畅通，实现信息及时传递。</w:t>
      </w:r>
    </w:p>
    <w:p>
      <w:pPr>
        <w:spacing w:line="360" w:lineRule="auto" w:before="0" w:after="0"/>
        <w:ind w:firstLine="420"/>
      </w:pPr>
      <w:r>
        <w:t>**五、应急预案分类**</w:t>
      </w:r>
    </w:p>
    <w:p>
      <w:pPr>
        <w:spacing w:line="360" w:lineRule="auto" w:before="0" w:after="0"/>
        <w:ind w:firstLine="420"/>
      </w:pPr>
      <w:r>
        <w:t>1. **自然灾害类**：如火灾、洪水、地震等。</w:t>
      </w:r>
    </w:p>
    <w:p>
      <w:pPr>
        <w:spacing w:line="360" w:lineRule="auto" w:before="0" w:after="0"/>
        <w:ind w:firstLine="420"/>
      </w:pPr>
      <w:r>
        <w:t>2. **事故灾难类**：如设备故障、食材变质等。</w:t>
      </w:r>
    </w:p>
    <w:p>
      <w:pPr>
        <w:spacing w:line="360" w:lineRule="auto" w:before="0" w:after="0"/>
        <w:ind w:firstLine="420"/>
      </w:pPr>
      <w:r>
        <w:t>3. **公共卫生事件类**：如食品污染、疫情等。</w:t>
      </w:r>
    </w:p>
    <w:p>
      <w:pPr>
        <w:spacing w:line="360" w:lineRule="auto" w:before="0" w:after="0"/>
        <w:ind w:firstLine="420"/>
      </w:pPr>
      <w:r>
        <w:t>**六、应急响应流程**</w:t>
      </w:r>
    </w:p>
    <w:p>
      <w:pPr>
        <w:spacing w:line="360" w:lineRule="auto" w:before="0" w:after="0"/>
        <w:ind w:firstLine="420"/>
      </w:pPr>
      <w:r>
        <w:t>1. **接报与响应**：接报突发事件，启动应急响应流程。</w:t>
      </w:r>
    </w:p>
    <w:p>
      <w:pPr>
        <w:spacing w:line="360" w:lineRule="auto" w:before="0" w:after="0"/>
        <w:ind w:firstLine="420"/>
      </w:pPr>
      <w:r>
        <w:t>2. **应急指挥**：启动应急指挥系统，指挥应急行动。</w:t>
      </w:r>
    </w:p>
    <w:p>
      <w:pPr>
        <w:spacing w:line="360" w:lineRule="auto" w:before="0" w:after="0"/>
        <w:ind w:firstLine="420"/>
      </w:pPr>
      <w:r>
        <w:t>3. **应急处理**：采取应急处理措施，控制事态发展。</w:t>
      </w:r>
    </w:p>
    <w:p>
      <w:pPr>
        <w:spacing w:line="360" w:lineRule="auto" w:before="0" w:after="0"/>
        <w:ind w:firstLine="420"/>
      </w:pPr>
      <w:r>
        <w:t>4. **应急保障**：提供必要的应急保障，确保应急行动顺利开展。</w:t>
      </w:r>
    </w:p>
    <w:p>
      <w:pPr>
        <w:spacing w:line="360" w:lineRule="auto" w:before="0" w:after="0"/>
        <w:ind w:firstLine="420"/>
      </w:pPr>
      <w:r>
        <w:t>5. **应急恢复**：事态控制后，进行恢复工作，尽快恢复正常运营。</w:t>
      </w:r>
    </w:p>
    <w:p>
      <w:pPr>
        <w:spacing w:line="360" w:lineRule="auto" w:before="0" w:after="0"/>
        <w:ind w:firstLine="420"/>
      </w:pPr>
      <w:r>
        <w:t>**七、应急保障措施**</w:t>
      </w:r>
    </w:p>
    <w:p>
      <w:pPr>
        <w:spacing w:line="360" w:lineRule="auto" w:before="0" w:after="0"/>
        <w:ind w:firstLine="420"/>
      </w:pPr>
      <w:r>
        <w:t>1. **人员保障**：确保应急人员充足，提高应急响应能力。</w:t>
      </w:r>
    </w:p>
    <w:p>
      <w:pPr>
        <w:spacing w:line="360" w:lineRule="auto" w:before="0" w:after="0"/>
        <w:ind w:firstLine="420"/>
      </w:pPr>
      <w:r>
        <w:t>2. **物资保障**：确保应急物资充足，满足应急需求。</w:t>
      </w:r>
    </w:p>
    <w:p>
      <w:pPr>
        <w:spacing w:line="360" w:lineRule="auto" w:before="0" w:after="0"/>
        <w:ind w:firstLine="420"/>
      </w:pPr>
      <w:r>
        <w:t>3. **通信保障**：确保应急通信畅通，实现信息及时传递。</w:t>
      </w:r>
    </w:p>
    <w:p>
      <w:pPr>
        <w:spacing w:line="360" w:lineRule="auto" w:before="0" w:after="0"/>
        <w:ind w:firstLine="420"/>
      </w:pPr>
      <w:r>
        <w:t>4. **交通保障**：确保应急交通畅通，提高应急响应速度。</w:t>
      </w:r>
    </w:p>
    <w:p>
      <w:pPr>
        <w:spacing w:line="360" w:lineRule="auto" w:before="0" w:after="0"/>
        <w:ind w:firstLine="420"/>
      </w:pPr>
      <w:r>
        <w:t>**八、预案管理**</w:t>
      </w:r>
    </w:p>
    <w:p>
      <w:pPr>
        <w:spacing w:line="360" w:lineRule="auto" w:before="0" w:after="0"/>
        <w:ind w:firstLine="420"/>
      </w:pPr>
      <w:r>
        <w:t>1. **预案培训**：对员工进行预案培训，提高员工应急能力。</w:t>
      </w:r>
    </w:p>
    <w:p>
      <w:pPr>
        <w:spacing w:line="360" w:lineRule="auto" w:before="0" w:after="0"/>
        <w:ind w:firstLine="420"/>
      </w:pPr>
      <w:r>
        <w:t>2. **预案演练**：定期进行预案演练，检验预案可行性。</w:t>
      </w:r>
    </w:p>
    <w:p>
      <w:pPr>
        <w:spacing w:line="360" w:lineRule="auto" w:before="0" w:after="0"/>
        <w:ind w:firstLine="420"/>
      </w:pPr>
      <w:r>
        <w:t>3. **预案更新**：根据演练结果和实际情况，及时更新预案。</w:t>
      </w:r>
    </w:p>
    <w:p>
      <w:pPr>
        <w:spacing w:line="360" w:lineRule="auto" w:before="0" w:after="0"/>
        <w:ind w:firstLine="420"/>
      </w:pPr>
      <w:r>
        <w:t>**九、预案总结**</w:t>
      </w:r>
    </w:p>
    <w:p>
      <w:pPr>
        <w:spacing w:line="360" w:lineRule="auto" w:before="0" w:after="0"/>
        <w:ind w:firstLine="420"/>
      </w:pPr>
      <w:r>
        <w:t>仓储应急预案是应对突发事件的重要保障。通过合理的预案编制、有效的应急响应流程、全面的应急保障措施和严格的预案管理，确保突发事件得到迅速、有效的处理，最大程度地减少损失，保障仓储安全与稳定。</w:t>
      </w:r>
    </w:p>
    <w:p>
      <w:pPr>
        <w:spacing w:line="360" w:lineRule="auto" w:before="0" w:after="0"/>
        <w:ind w:firstLine="420"/>
      </w:pPr>
      <w:r>
        <w:t>**十、附件**</w:t>
      </w:r>
    </w:p>
    <w:p>
      <w:pPr>
        <w:spacing w:line="360" w:lineRule="auto" w:before="0" w:after="0"/>
        <w:ind w:firstLine="420"/>
      </w:pPr>
      <w:r>
        <w:t>1. 应急预案</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**请注意，这只是一个仓储应急预案示例，具体内容需要根据公司的实际情况和项目要求进行详细编写。同时，确保所有方案中的信息都是真实、有效且符合项目要求的。**</w:t>
      </w:r>
    </w:p>
    <w:p>
      <w:pPr>
        <w:pStyle w:val="Heading1"/>
        <w:spacing w:line="360" w:lineRule="auto" w:before="0" w:after="0"/>
        <w:ind w:firstLine="420"/>
      </w:pPr>
      <w:r>
        <w:t>售后服务与保障</w:t>
      </w:r>
    </w:p>
    <w:p>
      <w:pPr>
        <w:pStyle w:val="Heading2"/>
        <w:spacing w:line="360" w:lineRule="auto" w:before="0" w:after="0"/>
        <w:ind w:firstLine="420"/>
      </w:pPr>
      <w:r>
        <w:t>售后服务与保障概述</w:t>
      </w:r>
    </w:p>
    <w:p>
      <w:pPr>
        <w:spacing w:line="360" w:lineRule="auto" w:before="0" w:after="0"/>
        <w:ind w:firstLine="420"/>
      </w:pPr>
      <w:r>
        <w:t>**售后服务与保障概述**</w:t>
      </w:r>
    </w:p>
    <w:p>
      <w:pPr>
        <w:spacing w:line="360" w:lineRule="auto" w:before="0" w:after="0"/>
        <w:ind w:firstLine="420"/>
      </w:pPr>
      <w:r>
        <w:t>**一、售后服务概述**</w:t>
      </w:r>
    </w:p>
    <w:p>
      <w:pPr>
        <w:spacing w:line="360" w:lineRule="auto" w:before="0" w:after="0"/>
        <w:ind w:firstLine="420"/>
      </w:pPr>
      <w:r>
        <w:t>售后服务是指在产品销售后，为消费者提供的一系列服务活动，旨在解决消费者在使用产品过程中遇到的问题，提高消费者满意度，增强品牌忠诚度。</w:t>
      </w:r>
    </w:p>
    <w:p>
      <w:pPr>
        <w:spacing w:line="360" w:lineRule="auto" w:before="0" w:after="0"/>
        <w:ind w:firstLine="420"/>
      </w:pPr>
      <w:r>
        <w:t>**二、售后服务目标**</w:t>
      </w:r>
    </w:p>
    <w:p>
      <w:pPr>
        <w:spacing w:line="360" w:lineRule="auto" w:before="0" w:after="0"/>
        <w:ind w:firstLine="420"/>
      </w:pPr>
      <w:r>
        <w:t>1. 解决消费者问题，提高满意度。</w:t>
      </w:r>
    </w:p>
    <w:p>
      <w:pPr>
        <w:spacing w:line="360" w:lineRule="auto" w:before="0" w:after="0"/>
        <w:ind w:firstLine="420"/>
      </w:pPr>
      <w:r>
        <w:t>2. 增强品牌忠诚度，促进复购率。</w:t>
      </w:r>
    </w:p>
    <w:p>
      <w:pPr>
        <w:spacing w:line="360" w:lineRule="auto" w:before="0" w:after="0"/>
        <w:ind w:firstLine="420"/>
      </w:pPr>
      <w:r>
        <w:t>3. 提升服务质量，树立良好品牌形象。</w:t>
      </w:r>
    </w:p>
    <w:p>
      <w:pPr>
        <w:spacing w:line="360" w:lineRule="auto" w:before="0" w:after="0"/>
        <w:ind w:firstLine="420"/>
      </w:pPr>
      <w:r>
        <w:t>**三、售后服务内容**</w:t>
      </w:r>
    </w:p>
    <w:p>
      <w:pPr>
        <w:spacing w:line="360" w:lineRule="auto" w:before="0" w:after="0"/>
        <w:ind w:firstLine="420"/>
      </w:pPr>
      <w:r>
        <w:t>1. **产品安装与调试**：为消费者提供产品安装、调试服务，确保产品正常使用。</w:t>
      </w:r>
    </w:p>
    <w:p>
      <w:pPr>
        <w:spacing w:line="360" w:lineRule="auto" w:before="0" w:after="0"/>
        <w:ind w:firstLine="420"/>
      </w:pPr>
      <w:r>
        <w:t>2. **产品使用培训**：对消费者进行产品使用培训，提高消费者使用技能。</w:t>
      </w:r>
    </w:p>
    <w:p>
      <w:pPr>
        <w:spacing w:line="360" w:lineRule="auto" w:before="0" w:after="0"/>
        <w:ind w:firstLine="420"/>
      </w:pPr>
      <w:r>
        <w:t>3. **产品维修与维护**：提供产品维修、维护服务，延长产品使用寿命。</w:t>
      </w:r>
    </w:p>
    <w:p>
      <w:pPr>
        <w:spacing w:line="360" w:lineRule="auto" w:before="0" w:after="0"/>
        <w:ind w:firstLine="420"/>
      </w:pPr>
      <w:r>
        <w:t>4. **产品退换服务**：为消费者提供退换货服务，保障消费者权益。</w:t>
      </w:r>
    </w:p>
    <w:p>
      <w:pPr>
        <w:spacing w:line="360" w:lineRule="auto" w:before="0" w:after="0"/>
        <w:ind w:firstLine="420"/>
      </w:pPr>
      <w:r>
        <w:t>5. **客户咨询服务**：解答消费者疑问，提供专业建议。</w:t>
      </w:r>
    </w:p>
    <w:p>
      <w:pPr>
        <w:spacing w:line="360" w:lineRule="auto" w:before="0" w:after="0"/>
        <w:ind w:firstLine="420"/>
      </w:pPr>
      <w:r>
        <w:t>**四、售后服务流程**</w:t>
      </w:r>
    </w:p>
    <w:p>
      <w:pPr>
        <w:spacing w:line="360" w:lineRule="auto" w:before="0" w:after="0"/>
        <w:ind w:firstLine="420"/>
      </w:pPr>
      <w:r>
        <w:t>1. **服务接待**：接待消费者，了解需求，提供初步服务。</w:t>
      </w:r>
    </w:p>
    <w:p>
      <w:pPr>
        <w:spacing w:line="360" w:lineRule="auto" w:before="0" w:after="0"/>
        <w:ind w:firstLine="420"/>
      </w:pPr>
      <w:r>
        <w:t>2. **服务派工**：根据需求，安排专业服务人员提供服务。</w:t>
      </w:r>
    </w:p>
    <w:p>
      <w:pPr>
        <w:spacing w:line="360" w:lineRule="auto" w:before="0" w:after="0"/>
        <w:ind w:firstLine="420"/>
      </w:pPr>
      <w:r>
        <w:t>3. **服务实施**：服务人员上门提供安装、维修、培训等服务。</w:t>
      </w:r>
    </w:p>
    <w:p>
      <w:pPr>
        <w:spacing w:line="360" w:lineRule="auto" w:before="0" w:after="0"/>
        <w:ind w:firstLine="420"/>
      </w:pPr>
      <w:r>
        <w:t>4. **服务回访**：对服务进行回访，了解消费者满意度，收集反馈。</w:t>
      </w:r>
    </w:p>
    <w:p>
      <w:pPr>
        <w:spacing w:line="360" w:lineRule="auto" w:before="0" w:after="0"/>
        <w:ind w:firstLine="420"/>
      </w:pPr>
      <w:r>
        <w:t>**五、售后服务保障措施**</w:t>
      </w:r>
    </w:p>
    <w:p>
      <w:pPr>
        <w:spacing w:line="360" w:lineRule="auto" w:before="0" w:after="0"/>
        <w:ind w:firstLine="420"/>
      </w:pPr>
      <w:r>
        <w:t>1. **服务承诺**：明确服务标准，提供服务质量承诺。</w:t>
      </w:r>
    </w:p>
    <w:p>
      <w:pPr>
        <w:spacing w:line="360" w:lineRule="auto" w:before="0" w:after="0"/>
        <w:ind w:firstLine="420"/>
      </w:pPr>
      <w:r>
        <w:t>2. **服务监督**：建立服务监督机制，确保服务质量。</w:t>
      </w:r>
    </w:p>
    <w:p>
      <w:pPr>
        <w:spacing w:line="360" w:lineRule="auto" w:before="0" w:after="0"/>
        <w:ind w:firstLine="420"/>
      </w:pPr>
      <w:r>
        <w:t>3. **服务改进**：根据反馈，持续改进服务，提高服务质量。</w:t>
      </w:r>
    </w:p>
    <w:p>
      <w:pPr>
        <w:spacing w:line="360" w:lineRule="auto" w:before="0" w:after="0"/>
        <w:ind w:firstLine="420"/>
      </w:pPr>
      <w:r>
        <w:t>**六、售后服务总结**</w:t>
      </w:r>
    </w:p>
    <w:p>
      <w:pPr>
        <w:spacing w:line="360" w:lineRule="auto" w:before="0" w:after="0"/>
        <w:ind w:firstLine="420"/>
      </w:pPr>
      <w:r>
        <w:t>售后服务是提高消费者满意度、增强品牌忠诚度的重要环节。通过提供全面的服务内容、标准化的服务流程和有效的保障措施，确保消费者问题得到解决，满意度提高，品牌形象提升。</w:t>
      </w:r>
    </w:p>
    <w:p>
      <w:pPr>
        <w:spacing w:line="360" w:lineRule="auto" w:before="0" w:after="0"/>
        <w:ind w:firstLine="420"/>
      </w:pPr>
      <w:r>
        <w:t>**七、附件**</w:t>
      </w:r>
    </w:p>
    <w:p>
      <w:pPr>
        <w:spacing w:line="360" w:lineRule="auto" w:before="0" w:after="0"/>
        <w:ind w:firstLine="420"/>
      </w:pPr>
      <w:r>
        <w:t>1. 售后服务流程图</w:t>
      </w:r>
    </w:p>
    <w:p>
      <w:pPr>
        <w:spacing w:line="360" w:lineRule="auto" w:before="0" w:after="0"/>
        <w:ind w:firstLine="420"/>
      </w:pPr>
      <w:r>
        <w:t>2. 售后服务标准</w:t>
      </w:r>
    </w:p>
    <w:p>
      <w:pPr>
        <w:spacing w:line="360" w:lineRule="auto" w:before="0" w:after="0"/>
        <w:ind w:firstLine="420"/>
      </w:pPr>
      <w:r>
        <w:t>3. 售后服务监督表</w:t>
      </w:r>
    </w:p>
    <w:p>
      <w:pPr>
        <w:spacing w:line="360" w:lineRule="auto" w:before="0" w:after="0"/>
        <w:ind w:firstLine="420"/>
      </w:pPr>
      <w:r>
        <w:t>**请注意，这只是一个售后服务与保障概述示例，具体内容需要根据公司的实际情况和项目要求进行详细编写。同时，确保所有方案中的信息都是真实、有效且符合项目要求的。**</w:t>
      </w:r>
    </w:p>
    <w:p>
      <w:pPr>
        <w:pStyle w:val="Heading2"/>
        <w:spacing w:line="360" w:lineRule="auto" w:before="0" w:after="0"/>
        <w:ind w:firstLine="420"/>
      </w:pPr>
      <w:r>
        <w:t>售后服务团队</w:t>
      </w:r>
    </w:p>
    <w:p>
      <w:pPr>
        <w:spacing w:line="360" w:lineRule="auto" w:before="0" w:after="0"/>
        <w:ind w:firstLine="420"/>
      </w:pPr>
      <w:r>
        <w:t>**售后服务团队**</w:t>
      </w:r>
    </w:p>
    <w:p>
      <w:pPr>
        <w:spacing w:line="360" w:lineRule="auto" w:before="0" w:after="0"/>
        <w:ind w:firstLine="420"/>
      </w:pPr>
      <w:r>
        <w:t>**一、团队概述**</w:t>
      </w:r>
    </w:p>
    <w:p>
      <w:pPr>
        <w:spacing w:line="360" w:lineRule="auto" w:before="0" w:after="0"/>
        <w:ind w:firstLine="420"/>
      </w:pPr>
      <w:r>
        <w:t>售后服务团队是公司的重要组成部分，负责为消费者提供优质的售后服务，解决消费者在使用产品过程中遇到的问题，提高消费者满意度，增强品牌忠诚度。</w:t>
      </w:r>
    </w:p>
    <w:p>
      <w:pPr>
        <w:spacing w:line="360" w:lineRule="auto" w:before="0" w:after="0"/>
        <w:ind w:firstLine="420"/>
      </w:pPr>
      <w:r>
        <w:t>**二、团队组成**</w:t>
      </w:r>
    </w:p>
    <w:p>
      <w:pPr>
        <w:spacing w:line="360" w:lineRule="auto" w:before="0" w:after="0"/>
        <w:ind w:firstLine="420"/>
      </w:pPr>
      <w:r>
        <w:t>1. **服务经理**：负责团队管理、服务规划、客户关系维护等。</w:t>
      </w:r>
    </w:p>
    <w:p>
      <w:pPr>
        <w:spacing w:line="360" w:lineRule="auto" w:before="0" w:after="0"/>
        <w:ind w:firstLine="420"/>
      </w:pPr>
      <w:r>
        <w:t>2. **技术支持**：负责产品技术支持、故障排查、维修等。</w:t>
      </w:r>
    </w:p>
    <w:p>
      <w:pPr>
        <w:spacing w:line="360" w:lineRule="auto" w:before="0" w:after="0"/>
        <w:ind w:firstLine="420"/>
      </w:pPr>
      <w:r>
        <w:t>3. **客服人员**：负责接待消费者、解答疑问、处理投诉等。</w:t>
      </w:r>
    </w:p>
    <w:p>
      <w:pPr>
        <w:spacing w:line="360" w:lineRule="auto" w:before="0" w:after="0"/>
        <w:ind w:firstLine="420"/>
      </w:pPr>
      <w:r>
        <w:t>4. **物流人员**：负责产品配送、退换货等。</w:t>
      </w:r>
    </w:p>
    <w:p>
      <w:pPr>
        <w:spacing w:line="360" w:lineRule="auto" w:before="0" w:after="0"/>
        <w:ind w:firstLine="420"/>
      </w:pPr>
      <w:r>
        <w:t>5. **培训师**：负责产品使用培训、技能提升等。</w:t>
      </w:r>
    </w:p>
    <w:p>
      <w:pPr>
        <w:spacing w:line="360" w:lineRule="auto" w:before="0" w:after="0"/>
        <w:ind w:firstLine="420"/>
      </w:pPr>
      <w:r>
        <w:t>**三、团队职责**</w:t>
      </w:r>
    </w:p>
    <w:p>
      <w:pPr>
        <w:spacing w:line="360" w:lineRule="auto" w:before="0" w:after="0"/>
        <w:ind w:firstLine="420"/>
      </w:pPr>
      <w:r>
        <w:t>1. **服务接待**：接待消费者，了解需求，提供初步服务。</w:t>
      </w:r>
    </w:p>
    <w:p>
      <w:pPr>
        <w:spacing w:line="360" w:lineRule="auto" w:before="0" w:after="0"/>
        <w:ind w:firstLine="420"/>
      </w:pPr>
      <w:r>
        <w:t>2. **服务派工**：根据需求，安排专业服务人员提供服务。</w:t>
      </w:r>
    </w:p>
    <w:p>
      <w:pPr>
        <w:spacing w:line="360" w:lineRule="auto" w:before="0" w:after="0"/>
        <w:ind w:firstLine="420"/>
      </w:pPr>
      <w:r>
        <w:t>3. **服务实施**：服务人员上门提供安装、维修、培训等服务。</w:t>
      </w:r>
    </w:p>
    <w:p>
      <w:pPr>
        <w:spacing w:line="360" w:lineRule="auto" w:before="0" w:after="0"/>
        <w:ind w:firstLine="420"/>
      </w:pPr>
      <w:r>
        <w:t>4. **服务回访**：对服务进行回访，了解消费者满意度，收集反馈。</w:t>
      </w:r>
    </w:p>
    <w:p>
      <w:pPr>
        <w:spacing w:line="360" w:lineRule="auto" w:before="0" w:after="0"/>
        <w:ind w:firstLine="420"/>
      </w:pPr>
      <w:r>
        <w:t>5. **服务改进**：根据反馈，持续改进服务，提高服务质量。</w:t>
      </w:r>
    </w:p>
    <w:p>
      <w:pPr>
        <w:spacing w:line="360" w:lineRule="auto" w:before="0" w:after="0"/>
        <w:ind w:firstLine="420"/>
      </w:pPr>
      <w:r>
        <w:t>**四、团队管理**</w:t>
      </w:r>
    </w:p>
    <w:p>
      <w:pPr>
        <w:spacing w:line="360" w:lineRule="auto" w:before="0" w:after="0"/>
        <w:ind w:firstLine="420"/>
      </w:pPr>
      <w:r>
        <w:t>1. **人员培训**：对团队成员进行培训，提高服务技能水平。</w:t>
      </w:r>
    </w:p>
    <w:p>
      <w:pPr>
        <w:spacing w:line="360" w:lineRule="auto" w:before="0" w:after="0"/>
        <w:ind w:firstLine="420"/>
      </w:pPr>
      <w:r>
        <w:t>2. **绩效考核**：建立绩效考核体系，激励团队成员积极性。</w:t>
      </w:r>
    </w:p>
    <w:p>
      <w:pPr>
        <w:spacing w:line="360" w:lineRule="auto" w:before="0" w:after="0"/>
        <w:ind w:firstLine="420"/>
      </w:pPr>
      <w:r>
        <w:t>3. **团队协作**：加强团队内部协作，提高服务效率。</w:t>
      </w:r>
    </w:p>
    <w:p>
      <w:pPr>
        <w:spacing w:line="360" w:lineRule="auto" w:before="0" w:after="0"/>
        <w:ind w:firstLine="420"/>
      </w:pPr>
      <w:r>
        <w:t>**五、团队建设**</w:t>
      </w:r>
    </w:p>
    <w:p>
      <w:pPr>
        <w:spacing w:line="360" w:lineRule="auto" w:before="0" w:after="0"/>
        <w:ind w:firstLine="420"/>
      </w:pPr>
      <w:r>
        <w:t>1. **建立团队文化**：树立以客户为中心的服务理念，提高服务质量。</w:t>
      </w:r>
    </w:p>
    <w:p>
      <w:pPr>
        <w:spacing w:line="360" w:lineRule="auto" w:before="0" w:after="0"/>
        <w:ind w:firstLine="420"/>
      </w:pPr>
      <w:r>
        <w:t>2. **优化团队结构**：优化团队结构，提高服务响应速度。</w:t>
      </w:r>
    </w:p>
    <w:p>
      <w:pPr>
        <w:spacing w:line="360" w:lineRule="auto" w:before="0" w:after="0"/>
        <w:ind w:firstLine="420"/>
      </w:pPr>
      <w:r>
        <w:t>3. **引入先进工具**：引入先进的服务工具，提高服务效率。</w:t>
      </w:r>
    </w:p>
    <w:p>
      <w:pPr>
        <w:spacing w:line="360" w:lineRule="auto" w:before="0" w:after="0"/>
        <w:ind w:firstLine="420"/>
      </w:pPr>
      <w:r>
        <w:t>**六、团队总结**</w:t>
      </w:r>
    </w:p>
    <w:p>
      <w:pPr>
        <w:spacing w:line="360" w:lineRule="auto" w:before="0" w:after="0"/>
        <w:ind w:firstLine="420"/>
      </w:pPr>
      <w:r>
        <w:t>售后服务团队是公司的重要窗口，通过专业的团队组成、明确的团队职责、严格的管理和持续的团队建设，为消费者提供优质的售后服务，解决消费者问题，提高满意度，增强品牌忠诚度，为公司树立良好的品牌形象。</w:t>
      </w:r>
    </w:p>
    <w:p>
      <w:pPr>
        <w:spacing w:line="360" w:lineRule="auto" w:before="0" w:after="0"/>
        <w:ind w:firstLine="420"/>
      </w:pPr>
      <w:r>
        <w:t>**七、附件**</w:t>
      </w:r>
    </w:p>
    <w:p>
      <w:pPr>
        <w:spacing w:line="360" w:lineRule="auto" w:before="0" w:after="0"/>
        <w:ind w:firstLine="420"/>
      </w:pPr>
      <w:r>
        <w:t>1. 售后服务团队组织结构图</w:t>
      </w:r>
    </w:p>
    <w:p>
      <w:pPr>
        <w:spacing w:line="360" w:lineRule="auto" w:before="0" w:after="0"/>
        <w:ind w:firstLine="420"/>
      </w:pPr>
      <w:r>
        <w:t>2. 售后服务团队职责清单</w:t>
      </w:r>
    </w:p>
    <w:p>
      <w:pPr>
        <w:spacing w:line="360" w:lineRule="auto" w:before="0" w:after="0"/>
        <w:ind w:firstLine="420"/>
      </w:pPr>
      <w:r>
        <w:t>3. 售后服务团队绩效考核表</w:t>
      </w:r>
    </w:p>
    <w:p>
      <w:pPr>
        <w:spacing w:line="360" w:lineRule="auto" w:before="0" w:after="0"/>
        <w:ind w:firstLine="420"/>
      </w:pPr>
      <w:r>
        <w:t>**请注意，这只是一个售后服务团队示例，具体内容需要根据公司的实际情况和项目要求进行详细编写。同时，确保所有方案中的信息都是真实、有效且符合项目要求的。**</w:t>
      </w:r>
    </w:p>
    <w:p>
      <w:pPr>
        <w:pStyle w:val="Heading2"/>
        <w:spacing w:line="360" w:lineRule="auto" w:before="0" w:after="0"/>
        <w:ind w:firstLine="420"/>
      </w:pPr>
      <w:r>
        <w:t>售后服务流程</w:t>
      </w:r>
    </w:p>
    <w:p>
      <w:pPr>
        <w:spacing w:line="360" w:lineRule="auto" w:before="0" w:after="0"/>
        <w:ind w:firstLine="420"/>
      </w:pPr>
      <w:r>
        <w:t>**售后服务流程**</w:t>
      </w:r>
    </w:p>
    <w:p>
      <w:pPr>
        <w:spacing w:line="360" w:lineRule="auto" w:before="0" w:after="0"/>
        <w:ind w:firstLine="420"/>
      </w:pPr>
      <w:r>
        <w:t>**一、流程概述**</w:t>
      </w:r>
    </w:p>
    <w:p>
      <w:pPr>
        <w:spacing w:line="360" w:lineRule="auto" w:before="0" w:after="0"/>
        <w:ind w:firstLine="420"/>
      </w:pPr>
      <w:r>
        <w:t>售后服务流程是指从消费者提出需求到问题解决、服务完成的一系列步骤，旨在确保服务高效、规范，提高消费者满意度。</w:t>
      </w:r>
    </w:p>
    <w:p>
      <w:pPr>
        <w:spacing w:line="360" w:lineRule="auto" w:before="0" w:after="0"/>
        <w:ind w:firstLine="420"/>
      </w:pPr>
      <w:r>
        <w:t>**二、流程目标**</w:t>
      </w:r>
    </w:p>
    <w:p>
      <w:pPr>
        <w:spacing w:line="360" w:lineRule="auto" w:before="0" w:after="0"/>
        <w:ind w:firstLine="420"/>
      </w:pPr>
      <w:r>
        <w:t>1. 规范服务步骤，确保服务质量。</w:t>
      </w:r>
    </w:p>
    <w:p>
      <w:pPr>
        <w:spacing w:line="360" w:lineRule="auto" w:before="0" w:after="0"/>
        <w:ind w:firstLine="420"/>
      </w:pPr>
      <w:r>
        <w:t>2. 提高服务效率，缩短服务时间。</w:t>
      </w:r>
    </w:p>
    <w:p>
      <w:pPr>
        <w:spacing w:line="360" w:lineRule="auto" w:before="0" w:after="0"/>
        <w:ind w:firstLine="420"/>
      </w:pPr>
      <w:r>
        <w:t>3. 提升消费者满意度，增强品牌信任。</w:t>
      </w:r>
    </w:p>
    <w:p>
      <w:pPr>
        <w:spacing w:line="360" w:lineRule="auto" w:before="0" w:after="0"/>
        <w:ind w:firstLine="420"/>
      </w:pPr>
      <w:r>
        <w:t>**三、流程环节**</w:t>
      </w:r>
    </w:p>
    <w:p>
      <w:pPr>
        <w:spacing w:line="360" w:lineRule="auto" w:before="0" w:after="0"/>
        <w:ind w:firstLine="420"/>
      </w:pPr>
      <w:r>
        <w:t>1. **服务接待**</w:t>
      </w:r>
    </w:p>
    <w:p>
      <w:pPr>
        <w:spacing w:line="360" w:lineRule="auto" w:before="0" w:after="0"/>
        <w:ind w:firstLine="420"/>
      </w:pPr>
      <w:r>
        <w:t xml:space="preserve">   - **接待方式**：热情接待，了解消费者需求。</w:t>
      </w:r>
    </w:p>
    <w:p>
      <w:pPr>
        <w:spacing w:line="360" w:lineRule="auto" w:before="0" w:after="0"/>
        <w:ind w:firstLine="420"/>
      </w:pPr>
      <w:r>
        <w:t xml:space="preserve">   - **信息记录**：记录消费者信息，建立服务档案。</w:t>
      </w:r>
    </w:p>
    <w:p>
      <w:pPr>
        <w:spacing w:line="360" w:lineRule="auto" w:before="0" w:after="0"/>
        <w:ind w:firstLine="420"/>
      </w:pPr>
      <w:r>
        <w:t>2. **服务派工**</w:t>
      </w:r>
    </w:p>
    <w:p>
      <w:pPr>
        <w:spacing w:line="360" w:lineRule="auto" w:before="0" w:after="0"/>
        <w:ind w:firstLine="420"/>
      </w:pPr>
      <w:r>
        <w:t xml:space="preserve">   - **派工原则**：根据需求，安排合适的服务人员。</w:t>
      </w:r>
    </w:p>
    <w:p>
      <w:pPr>
        <w:spacing w:line="360" w:lineRule="auto" w:before="0" w:after="0"/>
        <w:ind w:firstLine="420"/>
      </w:pPr>
      <w:r>
        <w:t xml:space="preserve">   - **派工方式**：电话通知或系统派工。</w:t>
      </w:r>
    </w:p>
    <w:p>
      <w:pPr>
        <w:spacing w:line="360" w:lineRule="auto" w:before="0" w:after="0"/>
        <w:ind w:firstLine="420"/>
      </w:pPr>
      <w:r>
        <w:t>3. **服务实施**</w:t>
      </w:r>
    </w:p>
    <w:p>
      <w:pPr>
        <w:spacing w:line="360" w:lineRule="auto" w:before="0" w:after="0"/>
        <w:ind w:firstLine="420"/>
      </w:pPr>
      <w:r>
        <w:t xml:space="preserve">   - **实施准备**：服务人员准备工具、材料，确保准时上门。</w:t>
      </w:r>
    </w:p>
    <w:p>
      <w:pPr>
        <w:spacing w:line="360" w:lineRule="auto" w:before="0" w:after="0"/>
        <w:ind w:firstLine="420"/>
      </w:pPr>
      <w:r>
        <w:t xml:space="preserve">   - **服务过程**：提供安装、维修、培训等服务，确保服务到位。</w:t>
      </w:r>
    </w:p>
    <w:p>
      <w:pPr>
        <w:spacing w:line="360" w:lineRule="auto" w:before="0" w:after="0"/>
        <w:ind w:firstLine="420"/>
      </w:pPr>
      <w:r>
        <w:t>4. **服务回访**</w:t>
      </w:r>
    </w:p>
    <w:p>
      <w:pPr>
        <w:spacing w:line="360" w:lineRule="auto" w:before="0" w:after="0"/>
        <w:ind w:firstLine="420"/>
      </w:pPr>
      <w:r>
        <w:t xml:space="preserve">   - **回访方式**：电话回访或上门回访。</w:t>
      </w:r>
    </w:p>
    <w:p>
      <w:pPr>
        <w:spacing w:line="360" w:lineRule="auto" w:before="0" w:after="0"/>
        <w:ind w:firstLine="420"/>
      </w:pPr>
      <w:r>
        <w:t xml:space="preserve">   - **回访内容**：了解服务效果，收集消费者反馈。</w:t>
      </w:r>
    </w:p>
    <w:p>
      <w:pPr>
        <w:spacing w:line="360" w:lineRule="auto" w:before="0" w:after="0"/>
        <w:ind w:firstLine="420"/>
      </w:pPr>
      <w:r>
        <w:t>5. **服务改进**</w:t>
      </w:r>
    </w:p>
    <w:p>
      <w:pPr>
        <w:spacing w:line="360" w:lineRule="auto" w:before="0" w:after="0"/>
        <w:ind w:firstLine="420"/>
      </w:pPr>
      <w:r>
        <w:t xml:space="preserve">   - **改进依据**：根据回访反馈，分析服务不足。</w:t>
      </w:r>
    </w:p>
    <w:p>
      <w:pPr>
        <w:spacing w:line="360" w:lineRule="auto" w:before="0" w:after="0"/>
        <w:ind w:firstLine="420"/>
      </w:pPr>
      <w:r>
        <w:t xml:space="preserve">   - **改进措施**：制定改进计划，提升服务质量。</w:t>
      </w:r>
    </w:p>
    <w:p>
      <w:pPr>
        <w:spacing w:line="360" w:lineRule="auto" w:before="0" w:after="0"/>
        <w:ind w:firstLine="420"/>
      </w:pPr>
      <w:r>
        <w:t>**四、流程管理**</w:t>
      </w:r>
    </w:p>
    <w:p>
      <w:pPr>
        <w:spacing w:line="360" w:lineRule="auto" w:before="0" w:after="0"/>
        <w:ind w:firstLine="420"/>
      </w:pPr>
      <w:r>
        <w:t>1. **流程监控**：实时监控服务流程，确保各环节执行到位。</w:t>
      </w:r>
    </w:p>
    <w:p>
      <w:pPr>
        <w:spacing w:line="360" w:lineRule="auto" w:before="0" w:after="0"/>
        <w:ind w:firstLine="420"/>
      </w:pPr>
      <w:r>
        <w:t>2. **流程优化**：根据实际操作，优化流程，提高效率。</w:t>
      </w:r>
    </w:p>
    <w:p>
      <w:pPr>
        <w:spacing w:line="360" w:lineRule="auto" w:before="0" w:after="0"/>
        <w:ind w:firstLine="420"/>
      </w:pPr>
      <w:r>
        <w:t>**五、流程支持**</w:t>
      </w:r>
    </w:p>
    <w:p>
      <w:pPr>
        <w:spacing w:line="360" w:lineRule="auto" w:before="0" w:after="0"/>
        <w:ind w:firstLine="420"/>
      </w:pPr>
      <w:r>
        <w:t>1. **技术支持**：提供技术支持，解决服务中的技术问题。</w:t>
      </w:r>
    </w:p>
    <w:p>
      <w:pPr>
        <w:spacing w:line="360" w:lineRule="auto" w:before="0" w:after="0"/>
        <w:ind w:firstLine="420"/>
      </w:pPr>
      <w:r>
        <w:t>2. **物资支持**：确保服务所需的物资充足。</w:t>
      </w:r>
    </w:p>
    <w:p>
      <w:pPr>
        <w:spacing w:line="360" w:lineRule="auto" w:before="0" w:after="0"/>
        <w:ind w:firstLine="420"/>
      </w:pPr>
      <w:r>
        <w:t>3. **人员支持**：配备足够的服务人员，满足服务需求。</w:t>
      </w:r>
    </w:p>
    <w:p>
      <w:pPr>
        <w:spacing w:line="360" w:lineRule="auto" w:before="0" w:after="0"/>
        <w:ind w:firstLine="420"/>
      </w:pPr>
      <w:r>
        <w:t>**六、流程总结**</w:t>
      </w:r>
    </w:p>
    <w:p>
      <w:pPr>
        <w:spacing w:line="360" w:lineRule="auto" w:before="0" w:after="0"/>
        <w:ind w:firstLine="420"/>
      </w:pPr>
      <w:r>
        <w:t>售后服务流程是提高服务质量、满足消费者需求的重要保障。通过规范的服务接待、专业的服务派工、高效的 service实施、及时的 service回访和持续的 service改进，确保服务高效、规范，提高消费者满意度。</w:t>
      </w:r>
    </w:p>
    <w:p>
      <w:pPr>
        <w:spacing w:line="360" w:lineRule="auto" w:before="0" w:after="0"/>
        <w:ind w:firstLine="420"/>
      </w:pPr>
      <w:r>
        <w:t>**七、附件**</w:t>
      </w:r>
    </w:p>
    <w:p>
      <w:pPr>
        <w:spacing w:line="360" w:lineRule="auto" w:before="0" w:after="0"/>
        <w:ind w:firstLine="420"/>
      </w:pPr>
      <w:r>
        <w:t>1. 售后服务流程图</w:t>
      </w:r>
    </w:p>
    <w:p>
      <w:pPr>
        <w:spacing w:line="360" w:lineRule="auto" w:before="0" w:after="0"/>
        <w:ind w:firstLine="420"/>
      </w:pPr>
      <w:r>
        <w:t>2. 售后服务记录表</w:t>
      </w:r>
    </w:p>
    <w:p>
      <w:pPr>
        <w:spacing w:line="360" w:lineRule="auto" w:before="0" w:after="0"/>
        <w:ind w:firstLine="420"/>
      </w:pPr>
      <w:r>
        <w:t>3. 售后服务改进计划</w:t>
      </w:r>
    </w:p>
    <w:p>
      <w:pPr>
        <w:spacing w:line="360" w:lineRule="auto" w:before="0" w:after="0"/>
        <w:ind w:firstLine="420"/>
      </w:pPr>
      <w:r>
        <w:t>**请注意，这只是一个售后服务流程示例，具体内容需要根据公司的实际情况和项目要求进行详细编写。同时，确保所有方案中的信息都是真实、有效且符合项目要求的。**</w:t>
      </w:r>
    </w:p>
    <w:p>
      <w:pPr>
        <w:pStyle w:val="Heading2"/>
        <w:spacing w:line="360" w:lineRule="auto" w:before="0" w:after="0"/>
        <w:ind w:firstLine="420"/>
      </w:pPr>
      <w:r>
        <w:t>食材质量问题的处理与反馈</w:t>
      </w:r>
    </w:p>
    <w:p>
      <w:pPr>
        <w:spacing w:line="360" w:lineRule="auto" w:before="0" w:after="0"/>
        <w:ind w:firstLine="420"/>
      </w:pPr>
      <w:r>
        <w:t>**食材质量问题的处理与反馈**</w:t>
      </w:r>
    </w:p>
    <w:p>
      <w:pPr>
        <w:spacing w:line="360" w:lineRule="auto" w:before="0" w:after="0"/>
        <w:ind w:firstLine="420"/>
      </w:pPr>
      <w:r>
        <w:t>**一、处理与反馈概述**</w:t>
      </w:r>
    </w:p>
    <w:p>
      <w:pPr>
        <w:spacing w:line="360" w:lineRule="auto" w:before="0" w:after="0"/>
        <w:ind w:firstLine="420"/>
      </w:pPr>
      <w:r>
        <w:t>食材质量问题的处理与反馈是确保食材安全、保障消费者权益的重要环节。通过建立规范的处理流程和反馈机制，及时解决食材质量问题，收集消费者反馈，持续改进食材质量，提升消费者满意度。</w:t>
      </w:r>
    </w:p>
    <w:p>
      <w:pPr>
        <w:spacing w:line="360" w:lineRule="auto" w:before="0" w:after="0"/>
        <w:ind w:firstLine="420"/>
      </w:pPr>
      <w:r>
        <w:t>**二、食材质量问题的处理流程**</w:t>
      </w:r>
    </w:p>
    <w:p>
      <w:pPr>
        <w:spacing w:line="360" w:lineRule="auto" w:before="0" w:after="0"/>
        <w:ind w:firstLine="420"/>
      </w:pPr>
      <w:r>
        <w:t>1. **问题发现**：通过消费者投诉、内部检查等途径，发现食材质量问题。</w:t>
      </w:r>
    </w:p>
    <w:p>
      <w:pPr>
        <w:spacing w:line="360" w:lineRule="auto" w:before="0" w:after="0"/>
        <w:ind w:firstLine="420"/>
      </w:pPr>
      <w:r>
        <w:t>2. **问题评估**：对问题进行评估，确定问题性质和影响范围。</w:t>
      </w:r>
    </w:p>
    <w:p>
      <w:pPr>
        <w:spacing w:line="360" w:lineRule="auto" w:before="0" w:after="0"/>
        <w:ind w:firstLine="420"/>
      </w:pPr>
      <w:r>
        <w:t>3. **问题处理**：采取相应措施，如召回不合格食材、赔偿消费者损失等。</w:t>
      </w:r>
    </w:p>
    <w:p>
      <w:pPr>
        <w:spacing w:line="360" w:lineRule="auto" w:before="0" w:after="0"/>
        <w:ind w:firstLine="420"/>
      </w:pPr>
      <w:r>
        <w:t>4. **问题记录**：记录问题处理过程，便于追溯和分析。</w:t>
      </w:r>
    </w:p>
    <w:p>
      <w:pPr>
        <w:spacing w:line="360" w:lineRule="auto" w:before="0" w:after="0"/>
        <w:ind w:firstLine="420"/>
      </w:pPr>
      <w:r>
        <w:t>5. **问题反馈**：将处理结果反馈给消费者，确保消费者知情。</w:t>
      </w:r>
    </w:p>
    <w:p>
      <w:pPr>
        <w:spacing w:line="360" w:lineRule="auto" w:before="0" w:after="0"/>
        <w:ind w:firstLine="420"/>
      </w:pPr>
      <w:r>
        <w:t>**三、食材质量问题的反馈机制**</w:t>
      </w:r>
    </w:p>
    <w:p>
      <w:pPr>
        <w:spacing w:line="360" w:lineRule="auto" w:before="0" w:after="0"/>
        <w:ind w:firstLine="420"/>
      </w:pPr>
      <w:r>
        <w:t>1. **反馈渠道**：设立多种反馈渠道，如电话、邮件、在线平台等，方便消费者反馈。</w:t>
      </w:r>
    </w:p>
    <w:p>
      <w:pPr>
        <w:spacing w:line="360" w:lineRule="auto" w:before="0" w:after="0"/>
        <w:ind w:firstLine="420"/>
      </w:pPr>
      <w:r>
        <w:t>2. **反馈收集**：定期收集消费者反馈，了解消费者对食材质量的意见和建议。</w:t>
      </w:r>
    </w:p>
    <w:p>
      <w:pPr>
        <w:spacing w:line="360" w:lineRule="auto" w:before="0" w:after="0"/>
        <w:ind w:firstLine="420"/>
      </w:pPr>
      <w:r>
        <w:t>3. **反馈分析**：对反馈进行分析，找出改进点。</w:t>
      </w:r>
    </w:p>
    <w:p>
      <w:pPr>
        <w:spacing w:line="360" w:lineRule="auto" w:before="0" w:after="0"/>
        <w:ind w:firstLine="420"/>
      </w:pPr>
      <w:r>
        <w:t>4. **反馈回应**：对消费者反馈进行回应，告知处理结果和改进措施。</w:t>
      </w:r>
    </w:p>
    <w:p>
      <w:pPr>
        <w:spacing w:line="360" w:lineRule="auto" w:before="0" w:after="0"/>
        <w:ind w:firstLine="420"/>
      </w:pPr>
      <w:r>
        <w:t>**四、食材质量问题的改进措施**</w:t>
      </w:r>
    </w:p>
    <w:p>
      <w:pPr>
        <w:spacing w:line="360" w:lineRule="auto" w:before="0" w:after="0"/>
        <w:ind w:firstLine="420"/>
      </w:pPr>
      <w:r>
        <w:t>1. **改进生产流程**：优化食材生产流程，提高食材质量。</w:t>
      </w:r>
    </w:p>
    <w:p>
      <w:pPr>
        <w:spacing w:line="360" w:lineRule="auto" w:before="0" w:after="0"/>
        <w:ind w:firstLine="420"/>
      </w:pPr>
      <w:r>
        <w:t>2. **加强质量检测**：增加质量检测环节，确保食材符合标准。</w:t>
      </w:r>
    </w:p>
    <w:p>
      <w:pPr>
        <w:spacing w:line="360" w:lineRule="auto" w:before="0" w:after="0"/>
        <w:ind w:firstLine="420"/>
      </w:pPr>
      <w:r>
        <w:t>3. **完善供应链管理**：优化供应链管理，确保食材新鲜度。</w:t>
      </w:r>
    </w:p>
    <w:p>
      <w:pPr>
        <w:spacing w:line="360" w:lineRule="auto" w:before="0" w:after="0"/>
        <w:ind w:firstLine="420"/>
      </w:pPr>
      <w:r>
        <w:t>**五、食材质量问题的处理与反馈总结**</w:t>
      </w:r>
    </w:p>
    <w:p>
      <w:pPr>
        <w:spacing w:line="360" w:lineRule="auto" w:before="0" w:after="0"/>
        <w:ind w:firstLine="420"/>
      </w:pPr>
      <w:r>
        <w:t>食材质量问题的处理与反馈是保障食材安全、提升消费者满意度的重要环节。通过规范的处理流程、有效的反馈机制和持续的改进措施，及时解决食材质量问题，收集消费者反馈，持续改进食材质量，为消费者提供安全、优质的食材。</w:t>
      </w:r>
    </w:p>
    <w:p>
      <w:pPr>
        <w:spacing w:line="360" w:lineRule="auto" w:before="0" w:after="0"/>
        <w:ind w:firstLine="420"/>
      </w:pPr>
      <w:r>
        <w:t>**六、附件**</w:t>
      </w:r>
    </w:p>
    <w:p>
      <w:pPr>
        <w:spacing w:line="360" w:lineRule="auto" w:before="0" w:after="0"/>
        <w:ind w:firstLine="420"/>
      </w:pPr>
      <w:r>
        <w:t>1. 飣材质量问题处理流程图</w:t>
      </w:r>
    </w:p>
    <w:p>
      <w:pPr>
        <w:spacing w:line="360" w:lineRule="auto" w:before="0" w:after="0"/>
        <w:ind w:firstLine="420"/>
      </w:pPr>
      <w:r>
        <w:t>2. 食材质量问题反馈表</w:t>
      </w:r>
    </w:p>
    <w:p>
      <w:pPr>
        <w:spacing w:line="360" w:lineRule="auto" w:before="0" w:after="0"/>
        <w:ind w:firstLine="420"/>
      </w:pPr>
      <w:r>
        <w:t>3. 食材质量改进计划</w:t>
      </w:r>
    </w:p>
    <w:p>
      <w:pPr>
        <w:spacing w:line="360" w:lineRule="auto" w:before="0" w:after="0"/>
        <w:ind w:firstLine="420"/>
      </w:pPr>
      <w:r>
        <w:t>**请注意，这只是一个食材质量问题的处理与反馈示例，具体内容需要根据公司的实际情况和项目要求进行详细编写。同时，确保所有方案中的信息都是真实、有效且符合项目要求的。**</w:t>
      </w:r>
    </w:p>
    <w:p>
      <w:pPr>
        <w:pStyle w:val="Heading2"/>
        <w:spacing w:line="360" w:lineRule="auto" w:before="0" w:after="0"/>
        <w:ind w:firstLine="420"/>
      </w:pPr>
      <w:r>
        <w:t>售后服务保障措施</w:t>
      </w:r>
    </w:p>
    <w:p>
      <w:pPr>
        <w:spacing w:line="360" w:lineRule="auto" w:before="0" w:after="0"/>
        <w:ind w:firstLine="420"/>
      </w:pPr>
      <w:r>
        <w:t>**售后服务保障措施**</w:t>
      </w:r>
    </w:p>
    <w:p>
      <w:pPr>
        <w:spacing w:line="360" w:lineRule="auto" w:before="0" w:after="0"/>
        <w:ind w:firstLine="420"/>
      </w:pPr>
      <w:r>
        <w:t>**一、保障措施概述**</w:t>
      </w:r>
    </w:p>
    <w:p>
      <w:pPr>
        <w:spacing w:line="360" w:lineRule="auto" w:before="0" w:after="0"/>
        <w:ind w:firstLine="420"/>
      </w:pPr>
      <w:r>
        <w:t>售后服务保障措施是指为提高售后服务质量、保障消费者权益而采取的一系列措施，旨在确保消费者在购买产品后能够获得满意的服务体验，增强消费者对品牌的信任和忠诚度。</w:t>
      </w:r>
    </w:p>
    <w:p>
      <w:pPr>
        <w:spacing w:line="360" w:lineRule="auto" w:before="0" w:after="0"/>
        <w:ind w:firstLine="420"/>
      </w:pPr>
      <w:r>
        <w:t>**二、保障措施目标**</w:t>
      </w:r>
    </w:p>
    <w:p>
      <w:pPr>
        <w:spacing w:line="360" w:lineRule="auto" w:before="0" w:after="0"/>
        <w:ind w:firstLine="420"/>
      </w:pPr>
      <w:r>
        <w:t>1. 提高售后服务质量，确保服务标准化、规范化。</w:t>
      </w:r>
    </w:p>
    <w:p>
      <w:pPr>
        <w:spacing w:line="360" w:lineRule="auto" w:before="0" w:after="0"/>
        <w:ind w:firstLine="420"/>
      </w:pPr>
      <w:r>
        <w:t>2. 保障消费者权益，解决消费者在使用产品过程中遇到的问题。</w:t>
      </w:r>
    </w:p>
    <w:p>
      <w:pPr>
        <w:spacing w:line="360" w:lineRule="auto" w:before="0" w:after="0"/>
        <w:ind w:firstLine="420"/>
      </w:pPr>
      <w:r>
        <w:t>3. 增强品牌形象，提升品牌价值和竞争力。</w:t>
      </w:r>
    </w:p>
    <w:p>
      <w:pPr>
        <w:spacing w:line="360" w:lineRule="auto" w:before="0" w:after="0"/>
        <w:ind w:firstLine="420"/>
      </w:pPr>
      <w:r>
        <w:t>**三、具体保障措施**</w:t>
      </w:r>
    </w:p>
    <w:p>
      <w:pPr>
        <w:spacing w:line="360" w:lineRule="auto" w:before="0" w:after="0"/>
        <w:ind w:firstLine="420"/>
      </w:pPr>
      <w:r>
        <w:t>1. **服务标准化**</w:t>
      </w:r>
    </w:p>
    <w:p>
      <w:pPr>
        <w:spacing w:line="360" w:lineRule="auto" w:before="0" w:after="0"/>
        <w:ind w:firstLine="420"/>
      </w:pPr>
      <w:r>
        <w:t xml:space="preserve">   - 制定详细的服务标准，确保服务流程统一、服务质量稳定。</w:t>
      </w:r>
    </w:p>
    <w:p>
      <w:pPr>
        <w:spacing w:line="360" w:lineRule="auto" w:before="0" w:after="0"/>
        <w:ind w:firstLine="420"/>
      </w:pPr>
      <w:r>
        <w:t xml:space="preserve">   - 对服务人员进行标准化培训，提高服务技能水平。</w:t>
      </w:r>
    </w:p>
    <w:p>
      <w:pPr>
        <w:spacing w:line="360" w:lineRule="auto" w:before="0" w:after="0"/>
        <w:ind w:firstLine="420"/>
      </w:pPr>
      <w:r>
        <w:t>2. **服务监督机制**</w:t>
      </w:r>
    </w:p>
    <w:p>
      <w:pPr>
        <w:spacing w:line="360" w:lineRule="auto" w:before="0" w:after="0"/>
        <w:ind w:firstLine="420"/>
      </w:pPr>
      <w:r>
        <w:t xml:space="preserve">   - 建立服务监督体系，对服务过程进行实时监控，确保服务到位。</w:t>
      </w:r>
    </w:p>
    <w:p>
      <w:pPr>
        <w:spacing w:line="360" w:lineRule="auto" w:before="0" w:after="0"/>
        <w:ind w:firstLine="420"/>
      </w:pPr>
      <w:r>
        <w:t xml:space="preserve">   - 定期对服务质量进行评估，发现问题及时整改。</w:t>
      </w:r>
    </w:p>
    <w:p>
      <w:pPr>
        <w:spacing w:line="360" w:lineRule="auto" w:before="0" w:after="0"/>
        <w:ind w:firstLine="420"/>
      </w:pPr>
      <w:r>
        <w:t>3. **快速响应机制**</w:t>
      </w:r>
    </w:p>
    <w:p>
      <w:pPr>
        <w:spacing w:line="360" w:lineRule="auto" w:before="0" w:after="0"/>
        <w:ind w:firstLine="420"/>
      </w:pPr>
      <w:r>
        <w:t xml:space="preserve">   - 建立快速响应机制，确保消费者需求得到及时响应。</w:t>
      </w:r>
    </w:p>
    <w:p>
      <w:pPr>
        <w:spacing w:line="360" w:lineRule="auto" w:before="0" w:after="0"/>
        <w:ind w:firstLine="420"/>
      </w:pPr>
      <w:r>
        <w:t xml:space="preserve">   - 提供多种服务渠道，如电话、在线客服等，方便消费者联系。</w:t>
      </w:r>
    </w:p>
    <w:p>
      <w:pPr>
        <w:spacing w:line="360" w:lineRule="auto" w:before="0" w:after="0"/>
        <w:ind w:firstLine="420"/>
      </w:pPr>
      <w:r>
        <w:t>4. **质量保证机制**</w:t>
      </w:r>
    </w:p>
    <w:p>
      <w:pPr>
        <w:spacing w:line="360" w:lineRule="auto" w:before="0" w:after="0"/>
        <w:ind w:firstLine="420"/>
      </w:pPr>
      <w:r>
        <w:t xml:space="preserve">   - 提供质量保证，如产品保修、退换货服务等，增强消费者信心。</w:t>
      </w:r>
    </w:p>
    <w:p>
      <w:pPr>
        <w:spacing w:line="360" w:lineRule="auto" w:before="0" w:after="0"/>
        <w:ind w:firstLine="420"/>
      </w:pPr>
      <w:r>
        <w:t xml:space="preserve">   - 定期对产品质量进行检测，确保产品符合标准。</w:t>
      </w:r>
    </w:p>
    <w:p>
      <w:pPr>
        <w:spacing w:line="360" w:lineRule="auto" w:before="0" w:after="0"/>
        <w:ind w:firstLine="420"/>
      </w:pPr>
      <w:r>
        <w:t>5. **投诉处理机制**</w:t>
      </w:r>
    </w:p>
    <w:p>
      <w:pPr>
        <w:spacing w:line="360" w:lineRule="auto" w:before="0" w:after="0"/>
        <w:ind w:firstLine="420"/>
      </w:pPr>
      <w:r>
        <w:t xml:space="preserve">   - 建立投诉处理机制，及时处理消费者投诉，解决消费者问题。</w:t>
      </w:r>
    </w:p>
    <w:p>
      <w:pPr>
        <w:spacing w:line="360" w:lineRule="auto" w:before="0" w:after="0"/>
        <w:ind w:firstLine="420"/>
      </w:pPr>
      <w:r>
        <w:t xml:space="preserve">   - 对投诉进行记录和分析，找出问题根源，制定改进措施。</w:t>
      </w:r>
    </w:p>
    <w:p>
      <w:pPr>
        <w:spacing w:line="360" w:lineRule="auto" w:before="0" w:after="0"/>
        <w:ind w:firstLine="420"/>
      </w:pPr>
      <w:r>
        <w:t>6. **服务改进机制**</w:t>
      </w:r>
    </w:p>
    <w:p>
      <w:pPr>
        <w:spacing w:line="360" w:lineRule="auto" w:before="0" w:after="0"/>
        <w:ind w:firstLine="420"/>
      </w:pPr>
      <w:r>
        <w:t xml:space="preserve">   - 根据消费者反馈，持续改进服务，提高服务质量。</w:t>
      </w:r>
    </w:p>
    <w:p>
      <w:pPr>
        <w:spacing w:line="360" w:lineRule="auto" w:before="0" w:after="0"/>
        <w:ind w:firstLine="420"/>
      </w:pPr>
      <w:r>
        <w:t xml:space="preserve">   - 定期对服务进行优化，提升服务效率和满意度。</w:t>
      </w:r>
    </w:p>
    <w:p>
      <w:pPr>
        <w:spacing w:line="360" w:lineRule="auto" w:before="0" w:after="0"/>
        <w:ind w:firstLine="420"/>
      </w:pPr>
      <w:r>
        <w:t>**四、保障措施实施**</w:t>
      </w:r>
    </w:p>
    <w:p>
      <w:pPr>
        <w:spacing w:line="360" w:lineRule="auto" w:before="0" w:after="0"/>
        <w:ind w:firstLine="420"/>
      </w:pPr>
      <w:r>
        <w:t>1. **实施计划**：制定详细的实施计划，确保各项措施落实到位。</w:t>
      </w:r>
    </w:p>
    <w:p>
      <w:pPr>
        <w:spacing w:line="360" w:lineRule="auto" w:before="0" w:after="0"/>
        <w:ind w:firstLine="420"/>
      </w:pPr>
      <w:r>
        <w:t>2. **资源配置**：配备足够的人力、物力资源，支持保障措施的实施。</w:t>
      </w:r>
    </w:p>
    <w:p>
      <w:pPr>
        <w:spacing w:line="360" w:lineRule="auto" w:before="0" w:after="0"/>
        <w:ind w:firstLine="420"/>
      </w:pPr>
      <w:r>
        <w:t>3. **执行监督**：对保障措施的实施进行监督，确保执行到位。</w:t>
      </w:r>
    </w:p>
    <w:p>
      <w:pPr>
        <w:spacing w:line="360" w:lineRule="auto" w:before="0" w:after="0"/>
        <w:ind w:firstLine="420"/>
      </w:pPr>
      <w:r>
        <w:t>**五、保障措施总结**</w:t>
      </w:r>
    </w:p>
    <w:p>
      <w:pPr>
        <w:spacing w:line="360" w:lineRule="auto" w:before="0" w:after="0"/>
        <w:ind w:firstLine="420"/>
      </w:pPr>
      <w:r>
        <w:t>售后服务保障措施是提高服务质量、保障消费者权益的重要手段。通过服务标准化、服务监督机制、快速响应机制、质量保证机制、投诉处理机制和服务改进机制，确保消费者得到满意的服务，增强品牌信任和忠诚度。</w:t>
      </w:r>
    </w:p>
    <w:p>
      <w:pPr>
        <w:spacing w:line="360" w:lineRule="auto" w:before="0" w:after="0"/>
        <w:ind w:firstLine="420"/>
      </w:pPr>
      <w:r>
        <w:t>**六、附件**</w:t>
      </w:r>
    </w:p>
    <w:p>
      <w:pPr>
        <w:spacing w:line="360" w:lineRule="auto" w:before="0" w:after="0"/>
        <w:ind w:firstLine="420"/>
      </w:pPr>
      <w:r>
        <w:t>1. 售后服务保障措施实施计划</w:t>
      </w:r>
    </w:p>
    <w:p>
      <w:pPr>
        <w:spacing w:line="360" w:lineRule="auto" w:before="0" w:after="0"/>
        <w:ind w:firstLine="420"/>
      </w:pPr>
      <w:r>
        <w:t>2. 售后服务监督记录表</w:t>
      </w:r>
    </w:p>
    <w:p>
      <w:pPr>
        <w:spacing w:line="360" w:lineRule="auto" w:before="0" w:after="0"/>
        <w:ind w:firstLine="420"/>
      </w:pPr>
      <w:r>
        <w:t>3. 售后服务改进方案</w:t>
      </w:r>
    </w:p>
    <w:p>
      <w:pPr>
        <w:spacing w:line="360" w:lineRule="auto" w:before="0" w:after="0"/>
        <w:ind w:firstLine="420"/>
      </w:pPr>
      <w:r>
        <w:t>**请注意，这只是一个售后服务保障措施示例，具体内容需要根据公司的实际情况和项目要求进行详细编写。同时，确保所有方案中的信息都是真实、有效且符合项目要求的。**</w:t>
      </w:r>
    </w:p>
    <w:p>
      <w:pPr>
        <w:pStyle w:val="Heading2"/>
        <w:spacing w:line="360" w:lineRule="auto" w:before="0" w:after="0"/>
        <w:ind w:firstLine="420"/>
      </w:pPr>
      <w:r>
        <w:t>售后服务支持系统</w:t>
      </w:r>
    </w:p>
    <w:p>
      <w:pPr>
        <w:spacing w:line="360" w:lineRule="auto" w:before="0" w:after="0"/>
        <w:ind w:firstLine="420"/>
      </w:pPr>
      <w:r>
        <w:t>**售后服务支持系统**</w:t>
      </w:r>
    </w:p>
    <w:p>
      <w:pPr>
        <w:spacing w:line="360" w:lineRule="auto" w:before="0" w:after="0"/>
        <w:ind w:firstLine="420"/>
      </w:pPr>
      <w:r>
        <w:t>**一、系统概述**</w:t>
      </w:r>
    </w:p>
    <w:p>
      <w:pPr>
        <w:spacing w:line="360" w:lineRule="auto" w:before="0" w:after="0"/>
        <w:ind w:firstLine="420"/>
      </w:pPr>
      <w:r>
        <w:t>售后服务支持系统是一个综合性的服务平台，旨在为消费者提供全方位的售后服务，包括产品咨询、故障报修、退换货服务、投诉处理等，通过系统化的管理，提高服务效率，提升消费者满意度。</w:t>
      </w:r>
    </w:p>
    <w:p>
      <w:pPr>
        <w:spacing w:line="360" w:lineRule="auto" w:before="0" w:after="0"/>
        <w:ind w:firstLine="420"/>
      </w:pPr>
      <w:r>
        <w:t>**二、系统功能**</w:t>
      </w:r>
    </w:p>
    <w:p>
      <w:pPr>
        <w:spacing w:line="360" w:lineRule="auto" w:before="0" w:after="0"/>
        <w:ind w:firstLine="420"/>
      </w:pPr>
      <w:r>
        <w:t>1. **产品咨询**：提供产品相关信息，解答消费者疑问。</w:t>
      </w:r>
    </w:p>
    <w:p>
      <w:pPr>
        <w:spacing w:line="360" w:lineRule="auto" w:before="0" w:after="0"/>
        <w:ind w:firstLine="420"/>
      </w:pPr>
      <w:r>
        <w:t>2. **故障报修**：接收消费者报修请求，安排维修服务。</w:t>
      </w:r>
    </w:p>
    <w:p>
      <w:pPr>
        <w:spacing w:line="360" w:lineRule="auto" w:before="0" w:after="0"/>
        <w:ind w:firstLine="420"/>
      </w:pPr>
      <w:r>
        <w:t>3. **退换货服务**：处理消费者的退换货申请。</w:t>
      </w:r>
    </w:p>
    <w:p>
      <w:pPr>
        <w:spacing w:line="360" w:lineRule="auto" w:before="0" w:after="0"/>
        <w:ind w:firstLine="420"/>
      </w:pPr>
      <w:r>
        <w:t>4. **投诉处理**：接收消费者投诉，进行处理和反馈。</w:t>
      </w:r>
    </w:p>
    <w:p>
      <w:pPr>
        <w:spacing w:line="360" w:lineRule="auto" w:before="0" w:after="0"/>
        <w:ind w:firstLine="420"/>
      </w:pPr>
      <w:r>
        <w:t>5. **服务记录**：记录所有服务过程，便于追溯和分析。</w:t>
      </w:r>
    </w:p>
    <w:p>
      <w:pPr>
        <w:spacing w:line="360" w:lineRule="auto" w:before="0" w:after="0"/>
        <w:ind w:firstLine="420"/>
      </w:pPr>
      <w:r>
        <w:t>**三、系统特点**</w:t>
      </w:r>
    </w:p>
    <w:p>
      <w:pPr>
        <w:spacing w:line="360" w:lineRule="auto" w:before="0" w:after="0"/>
        <w:ind w:firstLine="420"/>
      </w:pPr>
      <w:r>
        <w:t>1. **智能化**：采用智能化技术，提高服务效率。</w:t>
      </w:r>
    </w:p>
    <w:p>
      <w:pPr>
        <w:spacing w:line="360" w:lineRule="auto" w:before="0" w:after="0"/>
        <w:ind w:firstLine="420"/>
      </w:pPr>
      <w:r>
        <w:t>2. **便捷性**：提供多种服务渠道，如在线客服、电话等，方便消费者使用。</w:t>
      </w:r>
    </w:p>
    <w:p>
      <w:pPr>
        <w:spacing w:line="360" w:lineRule="auto" w:before="0" w:after="0"/>
        <w:ind w:firstLine="420"/>
      </w:pPr>
      <w:r>
        <w:t>3. **实时性**：实时处理消费者需求，确保服务及时到位。</w:t>
      </w:r>
    </w:p>
    <w:p>
      <w:pPr>
        <w:spacing w:line="360" w:lineRule="auto" w:before="0" w:after="0"/>
        <w:ind w:firstLine="420"/>
      </w:pPr>
      <w:r>
        <w:t>4. **个性化**：根据消费者需求，提供个性化服务。</w:t>
      </w:r>
    </w:p>
    <w:p>
      <w:pPr>
        <w:spacing w:line="360" w:lineRule="auto" w:before="0" w:after="0"/>
        <w:ind w:firstLine="420"/>
      </w:pPr>
      <w:r>
        <w:t>**四、系统架构**</w:t>
      </w:r>
    </w:p>
    <w:p>
      <w:pPr>
        <w:spacing w:line="360" w:lineRule="auto" w:before="0" w:after="0"/>
        <w:ind w:firstLine="420"/>
      </w:pPr>
      <w:r>
        <w:t>1. **前端界面**：用户友好的前端界面，方便消费者操作。</w:t>
      </w:r>
    </w:p>
    <w:p>
      <w:pPr>
        <w:spacing w:line="360" w:lineRule="auto" w:before="0" w:after="0"/>
        <w:ind w:firstLine="420"/>
      </w:pPr>
      <w:r>
        <w:t>2. **后端管理**：强大的后端管理系统，支持服务人员高效工作。</w:t>
      </w:r>
    </w:p>
    <w:p>
      <w:pPr>
        <w:spacing w:line="360" w:lineRule="auto" w:before="0" w:after="0"/>
        <w:ind w:firstLine="420"/>
      </w:pPr>
      <w:r>
        <w:t>3. **数据库**：存储消费者信息、服务记录等数据。</w:t>
      </w:r>
    </w:p>
    <w:p>
      <w:pPr>
        <w:spacing w:line="360" w:lineRule="auto" w:before="0" w:after="0"/>
        <w:ind w:firstLine="420"/>
      </w:pPr>
      <w:r>
        <w:t>4. **接口**：与其他系统（如CRM、ERP等）对接，实现数据共享。</w:t>
      </w:r>
    </w:p>
    <w:p>
      <w:pPr>
        <w:spacing w:line="360" w:lineRule="auto" w:before="0" w:after="0"/>
        <w:ind w:firstLine="420"/>
      </w:pPr>
      <w:r>
        <w:t>**五、系统实施**</w:t>
      </w:r>
    </w:p>
    <w:p>
      <w:pPr>
        <w:spacing w:line="360" w:lineRule="auto" w:before="0" w:after="0"/>
        <w:ind w:firstLine="420"/>
      </w:pPr>
      <w:r>
        <w:t>1. **需求分析**：分析消费者需求，确定系统功能。</w:t>
      </w:r>
    </w:p>
    <w:p>
      <w:pPr>
        <w:spacing w:line="360" w:lineRule="auto" w:before="0" w:after="0"/>
        <w:ind w:firstLine="420"/>
      </w:pPr>
      <w:r>
        <w:t>2. **系统设计**：设计系统架构，确定技术方案。</w:t>
      </w:r>
    </w:p>
    <w:p>
      <w:pPr>
        <w:spacing w:line="360" w:lineRule="auto" w:before="0" w:after="0"/>
        <w:ind w:firstLine="420"/>
      </w:pPr>
      <w:r>
        <w:t>3. **系统开发**：进行系统开发，实现系统功能。</w:t>
      </w:r>
    </w:p>
    <w:p>
      <w:pPr>
        <w:spacing w:line="360" w:lineRule="auto" w:before="0" w:after="0"/>
        <w:ind w:firstLine="420"/>
      </w:pPr>
      <w:r>
        <w:t>4. **系统测试**：对系统进行测试，确保系统稳定可靠。</w:t>
      </w:r>
    </w:p>
    <w:p>
      <w:pPr>
        <w:spacing w:line="360" w:lineRule="auto" w:before="0" w:after="0"/>
        <w:ind w:firstLine="420"/>
      </w:pPr>
      <w:r>
        <w:t>5. **系统上线**：正式上线系统，提供服务。</w:t>
      </w:r>
    </w:p>
    <w:p>
      <w:pPr>
        <w:spacing w:line="360" w:lineRule="auto" w:before="0" w:after="0"/>
        <w:ind w:firstLine="420"/>
      </w:pPr>
      <w:r>
        <w:t>**六、系统维护**</w:t>
      </w:r>
    </w:p>
    <w:p>
      <w:pPr>
        <w:spacing w:line="360" w:lineRule="auto" w:before="0" w:after="0"/>
        <w:ind w:firstLine="420"/>
      </w:pPr>
      <w:r>
        <w:t>1. **日常维护**：定期对系统进行维护，确保系统正常运行。</w:t>
      </w:r>
    </w:p>
    <w:p>
      <w:pPr>
        <w:spacing w:line="360" w:lineRule="auto" w:before="0" w:after="0"/>
        <w:ind w:firstLine="420"/>
      </w:pPr>
      <w:r>
        <w:t>2. **故障处理**：及时处理系统故障，保证系统稳定。</w:t>
      </w:r>
    </w:p>
    <w:p>
      <w:pPr>
        <w:spacing w:line="360" w:lineRule="auto" w:before="0" w:after="0"/>
        <w:ind w:firstLine="420"/>
      </w:pPr>
      <w:r>
        <w:t>3. **系统升级**：根据需求进行系统升级，提升系统性能。</w:t>
      </w:r>
    </w:p>
    <w:p>
      <w:pPr>
        <w:spacing w:line="360" w:lineRule="auto" w:before="0" w:after="0"/>
        <w:ind w:firstLine="420"/>
      </w:pPr>
      <w:r>
        <w:t>**七、系统总结**</w:t>
      </w:r>
    </w:p>
    <w:p>
      <w:pPr>
        <w:spacing w:line="360" w:lineRule="auto" w:before="0" w:after="0"/>
        <w:ind w:firstLine="420"/>
      </w:pPr>
      <w:r>
        <w:t>售后服务支持系统是提高售后服务质量、提升消费者满意度的重要工具。通过智能化、便捷性、实时性和个性化的服务，满足消费者需求，增强品牌信任和忠诚度。</w:t>
      </w:r>
    </w:p>
    <w:p>
      <w:pPr>
        <w:spacing w:line="360" w:lineRule="auto" w:before="0" w:after="0"/>
        <w:ind w:firstLine="420"/>
      </w:pPr>
      <w:r>
        <w:t>**八、附件**</w:t>
      </w:r>
    </w:p>
    <w:p>
      <w:pPr>
        <w:spacing w:line="360" w:lineRule="auto" w:before="0" w:after="0"/>
        <w:ind w:firstLine="420"/>
      </w:pPr>
      <w:r>
        <w:t>1. 系统需求说明书</w:t>
      </w:r>
    </w:p>
    <w:p>
      <w:pPr>
        <w:spacing w:line="360" w:lineRule="auto" w:before="0" w:after="0"/>
        <w:ind w:firstLine="420"/>
      </w:pPr>
      <w:r>
        <w:t>2. 系统设计文档</w:t>
      </w:r>
    </w:p>
    <w:p>
      <w:pPr>
        <w:spacing w:line="360" w:lineRule="auto" w:before="0" w:after="0"/>
        <w:ind w:firstLine="420"/>
      </w:pPr>
      <w:r>
        <w:t>3. 系统测试报告</w:t>
      </w:r>
    </w:p>
    <w:p>
      <w:pPr>
        <w:spacing w:line="360" w:lineRule="auto" w:before="0" w:after="0"/>
        <w:ind w:firstLine="420"/>
      </w:pPr>
      <w:r>
        <w:t>**请注意，这只是一个售后服务支持系统示例，具体内容需要根据公司的实际情况和项目要求进行详细编写。同时，确保所有方案中的信息都是真实、有效且符合项目要求的。**</w:t>
      </w:r>
    </w:p>
    <w:p>
      <w:pPr>
        <w:pStyle w:val="Heading2"/>
        <w:spacing w:line="360" w:lineRule="auto" w:before="0" w:after="0"/>
        <w:ind w:firstLine="420"/>
      </w:pPr>
      <w:r>
        <w:t>售后服务应急预案</w:t>
      </w:r>
    </w:p>
    <w:p>
      <w:pPr>
        <w:spacing w:line="360" w:lineRule="auto" w:before="0" w:after="0"/>
        <w:ind w:firstLine="420"/>
      </w:pPr>
      <w:r>
        <w:t>**售后服务应急预案**</w:t>
      </w:r>
    </w:p>
    <w:p>
      <w:pPr>
        <w:spacing w:line="360" w:lineRule="auto" w:before="0" w:after="0"/>
        <w:ind w:firstLine="420"/>
      </w:pPr>
      <w:r>
        <w:t>**一、预案概述**</w:t>
      </w:r>
    </w:p>
    <w:p>
      <w:pPr>
        <w:spacing w:line="360" w:lineRule="auto" w:before="0" w:after="0"/>
        <w:ind w:firstLine="420"/>
      </w:pPr>
      <w:r>
        <w:t>售后服务应急预案是应对售后服务过程中突发事件的预先制定的应对措施，旨在确保在突发事件发生时，能够迅速、有效地响应，最大程度地减少损失，保障消费者权益。</w:t>
      </w:r>
    </w:p>
    <w:p>
      <w:pPr>
        <w:spacing w:line="360" w:lineRule="auto" w:before="0" w:after="0"/>
        <w:ind w:firstLine="420"/>
      </w:pPr>
      <w:r>
        <w:t>**二、预案目标**</w:t>
      </w:r>
    </w:p>
    <w:p>
      <w:pPr>
        <w:spacing w:line="360" w:lineRule="auto" w:before="0" w:after="0"/>
        <w:ind w:firstLine="420"/>
      </w:pPr>
      <w:r>
        <w:t>1. 确保突发事件得到迅速、有效的处理。</w:t>
      </w:r>
    </w:p>
    <w:p>
      <w:pPr>
        <w:spacing w:line="360" w:lineRule="auto" w:before="0" w:after="0"/>
        <w:ind w:firstLine="420"/>
      </w:pPr>
      <w:r>
        <w:t>2. 最大程度地减少突发事件造成的损失。</w:t>
      </w:r>
    </w:p>
    <w:p>
      <w:pPr>
        <w:spacing w:line="360" w:lineRule="auto" w:before="0" w:after="0"/>
        <w:ind w:firstLine="420"/>
      </w:pPr>
      <w:r>
        <w:t>3. 保障消费者权益，确保服务连续性。</w:t>
      </w:r>
    </w:p>
    <w:p>
      <w:pPr>
        <w:spacing w:line="360" w:lineRule="auto" w:before="0" w:after="0"/>
        <w:ind w:firstLine="420"/>
      </w:pPr>
      <w:r>
        <w:t>**三、预案编制原则**</w:t>
      </w:r>
    </w:p>
    <w:p>
      <w:pPr>
        <w:spacing w:line="360" w:lineRule="auto" w:before="0" w:after="0"/>
        <w:ind w:firstLine="420"/>
      </w:pPr>
      <w:r>
        <w:t>1. **预防为主**：通过预防措施，减少突发事件发生的可能性。</w:t>
      </w:r>
    </w:p>
    <w:p>
      <w:pPr>
        <w:spacing w:line="360" w:lineRule="auto" w:before="0" w:after="0"/>
        <w:ind w:firstLine="420"/>
      </w:pPr>
      <w:r>
        <w:t>2. **快速响应**：确保突发事件发生时，能够迅速响应。</w:t>
      </w:r>
    </w:p>
    <w:p>
      <w:pPr>
        <w:spacing w:line="360" w:lineRule="auto" w:before="0" w:after="0"/>
        <w:ind w:firstLine="420"/>
      </w:pPr>
      <w:r>
        <w:t>3. **有效处理**：采取有效措施，控制事态发展，减少损失。</w:t>
      </w:r>
    </w:p>
    <w:p>
      <w:pPr>
        <w:spacing w:line="360" w:lineRule="auto" w:before="0" w:after="0"/>
        <w:ind w:firstLine="420"/>
      </w:pPr>
      <w:r>
        <w:t>4. **全面覆盖**：预案覆盖售后服务各个环节，确保无遗漏。</w:t>
      </w:r>
    </w:p>
    <w:p>
      <w:pPr>
        <w:spacing w:line="360" w:lineRule="auto" w:before="0" w:after="0"/>
        <w:ind w:firstLine="420"/>
      </w:pPr>
      <w:r>
        <w:t>**四、预案内容**</w:t>
      </w:r>
    </w:p>
    <w:p>
      <w:pPr>
        <w:spacing w:line="360" w:lineRule="auto" w:before="0" w:after="0"/>
        <w:ind w:firstLine="420"/>
      </w:pPr>
      <w:r>
        <w:t>1. **应急组织机构**：建立应急组织机构，明确各岗位职责。</w:t>
      </w:r>
    </w:p>
    <w:p>
      <w:pPr>
        <w:spacing w:line="360" w:lineRule="auto" w:before="0" w:after="0"/>
        <w:ind w:firstLine="420"/>
      </w:pPr>
      <w:r>
        <w:t>2. **应急响应流程**：制定应急响应流程，确保响应迅速、有效。</w:t>
      </w:r>
    </w:p>
    <w:p>
      <w:pPr>
        <w:spacing w:line="360" w:lineRule="auto" w:before="0" w:after="0"/>
        <w:ind w:firstLine="420"/>
      </w:pPr>
      <w:r>
        <w:t>3. **应急处理措施**：根据不同突发事件，制定相应的处理措施。</w:t>
      </w:r>
    </w:p>
    <w:p>
      <w:pPr>
        <w:spacing w:line="360" w:lineRule="auto" w:before="0" w:after="0"/>
        <w:ind w:firstLine="420"/>
      </w:pPr>
      <w:r>
        <w:t>4. **应急资源保障**：确保应急资源充足，包括人员、物资等。</w:t>
      </w:r>
    </w:p>
    <w:p>
      <w:pPr>
        <w:spacing w:line="360" w:lineRule="auto" w:before="0" w:after="0"/>
        <w:ind w:firstLine="420"/>
      </w:pPr>
      <w:r>
        <w:t>5. **应急通信保障**：确保应急通信畅通，实现信息及时传递。</w:t>
      </w:r>
    </w:p>
    <w:p>
      <w:pPr>
        <w:spacing w:line="360" w:lineRule="auto" w:before="0" w:after="0"/>
        <w:ind w:firstLine="420"/>
      </w:pPr>
      <w:r>
        <w:t>**五、预案分类**</w:t>
      </w:r>
    </w:p>
    <w:p>
      <w:pPr>
        <w:spacing w:line="360" w:lineRule="auto" w:before="0" w:after="0"/>
        <w:ind w:firstLine="420"/>
      </w:pPr>
      <w:r>
        <w:t>1. **自然灾害类**：如火灾、洪水、地震等。</w:t>
      </w:r>
    </w:p>
    <w:p>
      <w:pPr>
        <w:spacing w:line="360" w:lineRule="auto" w:before="0" w:after="0"/>
        <w:ind w:firstLine="420"/>
      </w:pPr>
      <w:r>
        <w:t>2. **设备故障类**：如设备损坏、系统瘫痪等。</w:t>
      </w:r>
    </w:p>
    <w:p>
      <w:pPr>
        <w:spacing w:line="360" w:lineRule="auto" w:before="0" w:after="0"/>
        <w:ind w:firstLine="420"/>
      </w:pPr>
      <w:r>
        <w:t>3. **人为错误类**：如操作失误、人为破坏等。</w:t>
      </w:r>
    </w:p>
    <w:p>
      <w:pPr>
        <w:spacing w:line="360" w:lineRule="auto" w:before="0" w:after="0"/>
        <w:ind w:firstLine="420"/>
      </w:pPr>
      <w:r>
        <w:t>4. **其他类**：如公共卫生事件、社会安全事件等。</w:t>
      </w:r>
    </w:p>
    <w:p>
      <w:pPr>
        <w:spacing w:line="360" w:lineRule="auto" w:before="0" w:after="0"/>
        <w:ind w:firstLine="420"/>
      </w:pPr>
      <w:r>
        <w:t>**六、应急响应流程**</w:t>
      </w:r>
    </w:p>
    <w:p>
      <w:pPr>
        <w:spacing w:line="360" w:lineRule="auto" w:before="0" w:after="0"/>
        <w:ind w:firstLine="420"/>
      </w:pPr>
      <w:r>
        <w:t>1. **接报与响应**：接报突发事件，启动应急响应流程。</w:t>
      </w:r>
    </w:p>
    <w:p>
      <w:pPr>
        <w:spacing w:line="360" w:lineRule="auto" w:before="0" w:after="0"/>
        <w:ind w:firstLine="420"/>
      </w:pPr>
      <w:r>
        <w:t>2. **应急指挥**：启动应急指挥系统，指挥应急行动。</w:t>
      </w:r>
    </w:p>
    <w:p>
      <w:pPr>
        <w:spacing w:line="360" w:lineRule="auto" w:before="0" w:after="0"/>
        <w:ind w:firstLine="420"/>
      </w:pPr>
      <w:r>
        <w:t>3. **应急处理**：采取相应措施，控制事态发展。</w:t>
      </w:r>
    </w:p>
    <w:p>
      <w:pPr>
        <w:spacing w:line="360" w:lineRule="auto" w:before="0" w:after="0"/>
        <w:ind w:firstLine="420"/>
      </w:pPr>
      <w:r>
        <w:t>4. **应急保障**：提供必要的应急保障，确保应急行动顺利开展。</w:t>
      </w:r>
    </w:p>
    <w:p>
      <w:pPr>
        <w:spacing w:line="360" w:lineRule="auto" w:before="0" w:after="0"/>
        <w:ind w:firstLine="420"/>
      </w:pPr>
      <w:r>
        <w:t>5. **应急恢复**：事态控制后，进行恢复工作，尽快恢复正常运营。</w:t>
      </w:r>
    </w:p>
    <w:p>
      <w:pPr>
        <w:spacing w:line="360" w:lineRule="auto" w:before="0" w:after="0"/>
        <w:ind w:firstLine="420"/>
      </w:pPr>
      <w:r>
        <w:t>**七、预案管理**</w:t>
      </w:r>
    </w:p>
    <w:p>
      <w:pPr>
        <w:spacing w:line="360" w:lineRule="auto" w:before="0" w:after="0"/>
        <w:ind w:firstLine="420"/>
      </w:pPr>
      <w:r>
        <w:t>1. **人员培训**：对应急人员进行培训，提高应急能力。</w:t>
      </w:r>
    </w:p>
    <w:p>
      <w:pPr>
        <w:spacing w:line="360" w:lineRule="auto" w:before="0" w:after="0"/>
        <w:ind w:firstLine="420"/>
      </w:pPr>
      <w:r>
        <w:t>2. **预案演练**：定期进行预案演练，检验预案可行性。</w:t>
      </w:r>
    </w:p>
    <w:p>
      <w:pPr>
        <w:spacing w:line="360" w:lineRule="auto" w:before="0" w:after="0"/>
        <w:ind w:firstLine="420"/>
      </w:pPr>
      <w:r>
        <w:t>3. **预案更新**：根据演练结果和实际情况，及时更新预案。</w:t>
      </w:r>
    </w:p>
    <w:p>
      <w:pPr>
        <w:spacing w:line="360" w:lineRule="auto" w:before="0" w:after="0"/>
        <w:ind w:firstLine="420"/>
      </w:pPr>
      <w:r>
        <w:t>**八、预案总结**</w:t>
      </w:r>
    </w:p>
    <w:p>
      <w:pPr>
        <w:spacing w:line="360" w:lineRule="auto" w:before="0" w:after="0"/>
        <w:ind w:firstLine="420"/>
      </w:pPr>
      <w:r>
        <w:t>售后服务应急预案是应对突发事件的重要保障。通过合理的预案编制、严格的预案管理和有效的应急响应流程，确保突发事件得到迅速、有效的处理，最大程度地减少损失，保障消费者权益。</w:t>
      </w:r>
    </w:p>
    <w:p>
      <w:pPr>
        <w:spacing w:line="360" w:lineRule="auto" w:before="0" w:after="0"/>
        <w:ind w:firstLine="420"/>
      </w:pPr>
      <w:r>
        <w:t>**九、附件**</w:t>
      </w:r>
    </w:p>
    <w:p>
      <w:pPr>
        <w:spacing w:line="360" w:lineRule="auto" w:before="0" w:after="0"/>
        <w:ind w:firstLine="420"/>
      </w:pPr>
      <w:r>
        <w:t>1. 应急预案</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**请注意，这只是一个售后服务应急预案示例，具体内容需要根据公司的实际情况和项目要求进行详细编写。同时，确保所有方案中的信息都是真实、有效且符合项目要求的。**</w:t>
      </w:r>
    </w:p>
    <w:p>
      <w:pPr>
        <w:pStyle w:val="Heading1"/>
        <w:spacing w:line="360" w:lineRule="auto" w:before="0" w:after="0"/>
        <w:ind w:firstLine="420"/>
      </w:pPr>
      <w:r>
        <w:t>价格与结算方案</w:t>
      </w:r>
    </w:p>
    <w:p>
      <w:pPr>
        <w:spacing w:line="360" w:lineRule="auto" w:before="0" w:after="0"/>
        <w:ind w:firstLine="420"/>
      </w:pPr>
      <w:r>
        <w:t>**价格与结算方案**</w:t>
      </w:r>
    </w:p>
    <w:p>
      <w:pPr>
        <w:spacing w:line="360" w:lineRule="auto" w:before="0" w:after="0"/>
        <w:ind w:firstLine="420"/>
      </w:pPr>
      <w:r>
        <w:t>**一、方案概述**</w:t>
      </w:r>
    </w:p>
    <w:p>
      <w:pPr>
        <w:spacing w:line="360" w:lineRule="auto" w:before="0" w:after="0"/>
        <w:ind w:firstLine="420"/>
      </w:pPr>
      <w:r>
        <w:t>价格与结算方案是明确产品或服务的价格、支付方式、结算流程等内容的方案，旨在确保交易双方在价格和结算方面的权益得到保障，促进交易的顺利进行。</w:t>
      </w:r>
    </w:p>
    <w:p>
      <w:pPr>
        <w:spacing w:line="360" w:lineRule="auto" w:before="0" w:after="0"/>
        <w:ind w:firstLine="420"/>
      </w:pPr>
      <w:r>
        <w:t>**二、方案目标**</w:t>
      </w:r>
    </w:p>
    <w:p>
      <w:pPr>
        <w:spacing w:line="360" w:lineRule="auto" w:before="0" w:after="0"/>
        <w:ind w:firstLine="420"/>
      </w:pPr>
      <w:r>
        <w:t>1. 明确产品或服务的价格，确保价格透明、合理。</w:t>
      </w:r>
    </w:p>
    <w:p>
      <w:pPr>
        <w:spacing w:line="360" w:lineRule="auto" w:before="0" w:after="0"/>
        <w:ind w:firstLine="420"/>
      </w:pPr>
      <w:r>
        <w:t>2. 确定支付方式和结算流程，确保支付安全、便捷。</w:t>
      </w:r>
    </w:p>
    <w:p>
      <w:pPr>
        <w:spacing w:line="360" w:lineRule="auto" w:before="0" w:after="0"/>
        <w:ind w:firstLine="420"/>
      </w:pPr>
      <w:r>
        <w:t>3. 规范交易行为，保障交易双方的合法权益。</w:t>
      </w:r>
    </w:p>
    <w:p>
      <w:pPr>
        <w:spacing w:line="360" w:lineRule="auto" w:before="0" w:after="0"/>
        <w:ind w:firstLine="420"/>
      </w:pPr>
      <w:r>
        <w:t>**三、价格策略**</w:t>
      </w:r>
    </w:p>
    <w:p>
      <w:pPr>
        <w:spacing w:line="360" w:lineRule="auto" w:before="0" w:after="0"/>
        <w:ind w:firstLine="420"/>
      </w:pPr>
      <w:r>
        <w:t>1. **定价原则**：根据产品或服务的成本、市场行情、竞争状况等因素，制定合理的定价策略。</w:t>
      </w:r>
    </w:p>
    <w:p>
      <w:pPr>
        <w:spacing w:line="360" w:lineRule="auto" w:before="0" w:after="0"/>
        <w:ind w:firstLine="420"/>
      </w:pPr>
      <w:r>
        <w:t>2. **价格调整**：根据市场反馈和经营情况，适时调整价格，保持竞争力。</w:t>
      </w:r>
    </w:p>
    <w:p>
      <w:pPr>
        <w:spacing w:line="360" w:lineRule="auto" w:before="0" w:after="0"/>
        <w:ind w:firstLine="420"/>
      </w:pPr>
      <w:r>
        <w:t>**四、支付方式**</w:t>
      </w:r>
    </w:p>
    <w:p>
      <w:pPr>
        <w:spacing w:line="360" w:lineRule="auto" w:before="0" w:after="0"/>
        <w:ind w:firstLine="420"/>
      </w:pPr>
      <w:r>
        <w:t>1. **线上支付**：支持多种线上支付方式，如支付宝、微信支付、信用卡等，方便消费者支付。</w:t>
      </w:r>
    </w:p>
    <w:p>
      <w:pPr>
        <w:spacing w:line="360" w:lineRule="auto" w:before="0" w:after="0"/>
        <w:ind w:firstLine="420"/>
      </w:pPr>
      <w:r>
        <w:t>2. **线下支付**：提供线下支付方式，如现金、银行转账等，满足不同消费者需求。</w:t>
      </w:r>
    </w:p>
    <w:p>
      <w:pPr>
        <w:spacing w:line="360" w:lineRule="auto" w:before="0" w:after="0"/>
        <w:ind w:firstLine="420"/>
      </w:pPr>
      <w:r>
        <w:t>**五、结算流程**</w:t>
      </w:r>
    </w:p>
    <w:p>
      <w:pPr>
        <w:spacing w:line="360" w:lineRule="auto" w:before="0" w:after="0"/>
        <w:ind w:firstLine="420"/>
      </w:pPr>
      <w:r>
        <w:t>1. **订单确认**：消费者下单后，确认订单信息，包括产品、数量、价格等。</w:t>
      </w:r>
    </w:p>
    <w:p>
      <w:pPr>
        <w:spacing w:line="360" w:lineRule="auto" w:before="0" w:after="0"/>
        <w:ind w:firstLine="420"/>
      </w:pPr>
      <w:r>
        <w:t>2. **支付**：消费者选择支付方式，完成支付。</w:t>
      </w:r>
    </w:p>
    <w:p>
      <w:pPr>
        <w:spacing w:line="360" w:lineRule="auto" w:before="0" w:after="0"/>
        <w:ind w:firstLine="420"/>
      </w:pPr>
      <w:r>
        <w:t>3. **订单处理**：处理订单，准备发货。</w:t>
      </w:r>
    </w:p>
    <w:p>
      <w:pPr>
        <w:spacing w:line="360" w:lineRule="auto" w:before="0" w:after="0"/>
        <w:ind w:firstLine="420"/>
      </w:pPr>
      <w:r>
        <w:t>4. **发货**：将产品送达消费者指定地点。</w:t>
      </w:r>
    </w:p>
    <w:p>
      <w:pPr>
        <w:spacing w:line="360" w:lineRule="auto" w:before="0" w:after="0"/>
        <w:ind w:firstLine="420"/>
      </w:pPr>
      <w:r>
        <w:t>5. **结算**：完成交易，进行结算。</w:t>
      </w:r>
    </w:p>
    <w:p>
      <w:pPr>
        <w:spacing w:line="360" w:lineRule="auto" w:before="0" w:after="0"/>
        <w:ind w:firstLine="420"/>
      </w:pPr>
      <w:r>
        <w:t>**六、结算方式**</w:t>
      </w:r>
    </w:p>
    <w:p>
      <w:pPr>
        <w:spacing w:line="360" w:lineRule="auto" w:before="0" w:after="0"/>
        <w:ind w:firstLine="420"/>
      </w:pPr>
      <w:r>
        <w:t>1. **预付款**：消费者预付部分款项，剩余款项在交付后结清。</w:t>
      </w:r>
    </w:p>
    <w:p>
      <w:pPr>
        <w:spacing w:line="360" w:lineRule="auto" w:before="0" w:after="0"/>
        <w:ind w:firstLine="420"/>
      </w:pPr>
      <w:r>
        <w:t>2. **后付款**：消费者在收到产品后支付款项。</w:t>
      </w:r>
    </w:p>
    <w:p>
      <w:pPr>
        <w:spacing w:line="360" w:lineRule="auto" w:before="0" w:after="0"/>
        <w:ind w:firstLine="420"/>
      </w:pPr>
      <w:r>
        <w:t>3. **分期付款**：消费者分期支付款项，减轻支付压力。</w:t>
      </w:r>
    </w:p>
    <w:p>
      <w:pPr>
        <w:spacing w:line="360" w:lineRule="auto" w:before="0" w:after="0"/>
        <w:ind w:firstLine="420"/>
      </w:pPr>
      <w:r>
        <w:t>**七、价格调整机制**</w:t>
      </w:r>
    </w:p>
    <w:p>
      <w:pPr>
        <w:spacing w:line="360" w:lineRule="auto" w:before="0" w:after="0"/>
        <w:ind w:firstLine="420"/>
      </w:pPr>
      <w:r>
        <w:t>1. **市场调研**：定期进行市场调研，了解市场行情和竞争状况。</w:t>
      </w:r>
    </w:p>
    <w:p>
      <w:pPr>
        <w:spacing w:line="360" w:lineRule="auto" w:before="0" w:after="0"/>
        <w:ind w:firstLine="420"/>
      </w:pPr>
      <w:r>
        <w:t>2. **价格评估**：评估当前价格合理性，确定调整方向。</w:t>
      </w:r>
    </w:p>
    <w:p>
      <w:pPr>
        <w:spacing w:line="360" w:lineRule="auto" w:before="0" w:after="0"/>
        <w:ind w:firstLine="420"/>
      </w:pPr>
      <w:r>
        <w:t>3. **价格调整**：根据评估结果，调整价格，保持竞争力。</w:t>
      </w:r>
    </w:p>
    <w:p>
      <w:pPr>
        <w:spacing w:line="360" w:lineRule="auto" w:before="0" w:after="0"/>
        <w:ind w:firstLine="420"/>
      </w:pPr>
      <w:r>
        <w:t>**八、结算流程优化**</w:t>
      </w:r>
    </w:p>
    <w:p>
      <w:pPr>
        <w:spacing w:line="360" w:lineRule="auto" w:before="0" w:after="0"/>
        <w:ind w:firstLine="420"/>
      </w:pPr>
      <w:r>
        <w:t>1. **简化流程**：简化结算流程，提高结算效率。</w:t>
      </w:r>
    </w:p>
    <w:p>
      <w:pPr>
        <w:spacing w:line="360" w:lineRule="auto" w:before="0" w:after="0"/>
        <w:ind w:firstLine="420"/>
      </w:pPr>
      <w:r>
        <w:t>2. **自动化处理**：引入自动化结算系统，减少人工操作，提高准确性。</w:t>
      </w:r>
    </w:p>
    <w:p>
      <w:pPr>
        <w:spacing w:line="360" w:lineRule="auto" w:before="0" w:after="0"/>
        <w:ind w:firstLine="420"/>
      </w:pPr>
      <w:r>
        <w:t>**九、方案总结**</w:t>
      </w:r>
    </w:p>
    <w:p>
      <w:pPr>
        <w:spacing w:line="360" w:lineRule="auto" w:before="0" w:after="0"/>
        <w:ind w:firstLine="420"/>
      </w:pPr>
      <w:r>
        <w:t>价格与结算方案是保障交易顺利进行的重要环节。通过合理的价格策略、多样化的支付方式、规范的结算流程和灵活的结算方式，确保交易双方权益得到保障，促进交易顺利进行。</w:t>
      </w:r>
    </w:p>
    <w:p>
      <w:pPr>
        <w:spacing w:line="360" w:lineRule="auto" w:before="0" w:after="0"/>
        <w:ind w:firstLine="420"/>
      </w:pPr>
      <w:r>
        <w:t>**十、附件**</w:t>
      </w:r>
    </w:p>
    <w:p>
      <w:pPr>
        <w:spacing w:line="360" w:lineRule="auto" w:before="0" w:after="0"/>
        <w:ind w:firstLine="420"/>
      </w:pPr>
      <w:r>
        <w:t>1. 价格策略详细说明</w:t>
      </w:r>
    </w:p>
    <w:p>
      <w:pPr>
        <w:spacing w:line="360" w:lineRule="auto" w:before="0" w:after="0"/>
        <w:ind w:firstLine="420"/>
      </w:pPr>
      <w:r>
        <w:t>2. 支付方式清单</w:t>
      </w:r>
    </w:p>
    <w:p>
      <w:pPr>
        <w:spacing w:line="360" w:lineRule="auto" w:before="0" w:after="0"/>
        <w:ind w:firstLine="420"/>
      </w:pPr>
      <w:r>
        <w:t>3. 结算流程图</w:t>
      </w:r>
    </w:p>
    <w:p>
      <w:pPr>
        <w:spacing w:line="360" w:lineRule="auto" w:before="0" w:after="0"/>
        <w:ind w:firstLine="420"/>
      </w:pPr>
      <w:r>
        <w:t>**请注意，这只是一个价格与结算方案示例，具体内容需要根据公司的实际情况和项目要求进行详细编写。同时，确保所有方案中的信息都是真实、有效且符合项目要求的。**</w:t>
      </w:r>
    </w:p>
    <w:p>
      <w:pPr>
        <w:pStyle w:val="Heading1"/>
        <w:spacing w:line="360" w:lineRule="auto" w:before="0" w:after="0"/>
        <w:ind w:firstLine="420"/>
      </w:pPr>
      <w:r>
        <w:t>项目实施计划</w:t>
      </w:r>
    </w:p>
    <w:p>
      <w:pPr>
        <w:spacing w:line="360" w:lineRule="auto" w:before="0" w:after="0"/>
        <w:ind w:firstLine="420"/>
      </w:pPr>
      <w:r>
        <w:t>**项目实施计划**</w:t>
      </w:r>
    </w:p>
    <w:p>
      <w:pPr>
        <w:spacing w:line="360" w:lineRule="auto" w:before="0" w:after="0"/>
        <w:ind w:firstLine="420"/>
      </w:pPr>
      <w:r>
        <w:t>**一、项目概述**</w:t>
      </w:r>
    </w:p>
    <w:p>
      <w:pPr>
        <w:spacing w:line="360" w:lineRule="auto" w:before="0" w:after="0"/>
        <w:ind w:firstLine="420"/>
      </w:pPr>
      <w:r>
        <w:t>项目实施计划是指导项目实施的具体行动方案，旨在明确项目目标、实施步骤、时间安排、资源分配等，确保项目按照既定目标顺利推进，实现预期成果。</w:t>
      </w:r>
    </w:p>
    <w:p>
      <w:pPr>
        <w:spacing w:line="360" w:lineRule="auto" w:before="0" w:after="0"/>
        <w:ind w:firstLine="420"/>
      </w:pPr>
      <w:r>
        <w:t>**二、项目目标**</w:t>
      </w:r>
    </w:p>
    <w:p>
      <w:pPr>
        <w:spacing w:line="360" w:lineRule="auto" w:before="0" w:after="0"/>
        <w:ind w:firstLine="420"/>
      </w:pPr>
      <w:r>
        <w:t>1. 明确项目具体目标，确保项目实施方向正确。</w:t>
      </w:r>
    </w:p>
    <w:p>
      <w:pPr>
        <w:spacing w:line="360" w:lineRule="auto" w:before="0" w:after="0"/>
        <w:ind w:firstLine="420"/>
      </w:pPr>
      <w:r>
        <w:t>2. 确保项目在规定时间内完成，提高项目效率。</w:t>
      </w:r>
    </w:p>
    <w:p>
      <w:pPr>
        <w:spacing w:line="360" w:lineRule="auto" w:before="0" w:after="0"/>
        <w:ind w:firstLine="420"/>
      </w:pPr>
      <w:r>
        <w:t>3. 控制项目成本，确保项目在预算内完成。</w:t>
      </w:r>
    </w:p>
    <w:p>
      <w:pPr>
        <w:spacing w:line="360" w:lineRule="auto" w:before="0" w:after="0"/>
        <w:ind w:firstLine="420"/>
      </w:pPr>
      <w:r>
        <w:t>4. 保证项目质量，满足客户需求。</w:t>
      </w:r>
    </w:p>
    <w:p>
      <w:pPr>
        <w:spacing w:line="360" w:lineRule="auto" w:before="0" w:after="0"/>
        <w:ind w:firstLine="420"/>
      </w:pPr>
      <w:r>
        <w:t>**三、项目范围**</w:t>
      </w:r>
    </w:p>
    <w:p>
      <w:pPr>
        <w:spacing w:line="360" w:lineRule="auto" w:before="0" w:after="0"/>
        <w:ind w:firstLine="420"/>
      </w:pPr>
      <w:r>
        <w:t>详细界定项目范围，包括项目包含的各项工作内容、预期成果等，确保项目边界清晰，避免范围蔓延。</w:t>
      </w:r>
    </w:p>
    <w:p>
      <w:pPr>
        <w:spacing w:line="360" w:lineRule="auto" w:before="0" w:after="0"/>
        <w:ind w:firstLine="420"/>
      </w:pPr>
      <w:r>
        <w:t>**四、实施步骤**</w:t>
      </w:r>
    </w:p>
    <w:p>
      <w:pPr>
        <w:spacing w:line="360" w:lineRule="auto" w:before="0" w:after="0"/>
        <w:ind w:firstLine="420"/>
      </w:pPr>
      <w:r>
        <w:t>1. **项目启动**：成立项目团队，进行项目启动会议，明确项目目标、范围、计划等。</w:t>
      </w:r>
    </w:p>
    <w:p>
      <w:pPr>
        <w:spacing w:line="360" w:lineRule="auto" w:before="0" w:after="0"/>
        <w:ind w:firstLine="420"/>
      </w:pPr>
      <w:r>
        <w:t>2. **需求分析**：深入分析项目需求，确定需求细节，形成需求文档。</w:t>
      </w:r>
    </w:p>
    <w:p>
      <w:pPr>
        <w:spacing w:line="360" w:lineRule="auto" w:before="0" w:after="0"/>
        <w:ind w:firstLine="420"/>
      </w:pPr>
      <w:r>
        <w:t>3. **系统设计**：根据需求分析结果，设计系统架构，形成设计文档。</w:t>
      </w:r>
    </w:p>
    <w:p>
      <w:pPr>
        <w:spacing w:line="360" w:lineRule="auto" w:before="0" w:after="0"/>
        <w:ind w:firstLine="420"/>
      </w:pPr>
      <w:r>
        <w:t>4. **系统开发**：按照设计文档，进行系统开发，实现系统功能。</w:t>
      </w:r>
    </w:p>
    <w:p>
      <w:pPr>
        <w:spacing w:line="360" w:lineRule="auto" w:before="0" w:after="0"/>
        <w:ind w:firstLine="420"/>
      </w:pPr>
      <w:r>
        <w:t>5. **系统测试**：对开发完成的系统进行测试，确保系统稳定、可靠。</w:t>
      </w:r>
    </w:p>
    <w:p>
      <w:pPr>
        <w:spacing w:line="360" w:lineRule="auto" w:before="0" w:after="0"/>
        <w:ind w:firstLine="420"/>
      </w:pPr>
      <w:r>
        <w:t>6. **系统部署**：将系统部署到生产环境，确保系统正常运行。</w:t>
      </w:r>
    </w:p>
    <w:p>
      <w:pPr>
        <w:spacing w:line="360" w:lineRule="auto" w:before="0" w:after="0"/>
        <w:ind w:firstLine="420"/>
      </w:pPr>
      <w:r>
        <w:t>7. **项目验收**：进行项目验收，确保项目达到预期目标。</w:t>
      </w:r>
    </w:p>
    <w:p>
      <w:pPr>
        <w:spacing w:line="360" w:lineRule="auto" w:before="0" w:after="0"/>
        <w:ind w:firstLine="420"/>
      </w:pPr>
      <w:r>
        <w:t>**五、时间安排**</w:t>
      </w:r>
    </w:p>
    <w:p>
      <w:pPr>
        <w:spacing w:line="360" w:lineRule="auto" w:before="0" w:after="0"/>
        <w:ind w:firstLine="420"/>
      </w:pPr>
      <w:r>
        <w:t>制定详细的时间表，包括各阶段的开始时间、结束时间、里程碑等，确保项目按计划推进。</w:t>
      </w:r>
    </w:p>
    <w:p>
      <w:pPr>
        <w:spacing w:line="360" w:lineRule="auto" w:before="0" w:after="0"/>
        <w:ind w:firstLine="420"/>
      </w:pPr>
      <w:r>
        <w:t>**六、资源分配**</w:t>
      </w:r>
    </w:p>
    <w:p>
      <w:pPr>
        <w:spacing w:line="360" w:lineRule="auto" w:before="0" w:after="0"/>
        <w:ind w:firstLine="420"/>
      </w:pPr>
      <w:r>
        <w:t>合理分配项目所需资源，包括人力、物力、财力等，确保资源充足、有效利用。</w:t>
      </w:r>
    </w:p>
    <w:p>
      <w:pPr>
        <w:spacing w:line="360" w:lineRule="auto" w:before="0" w:after="0"/>
        <w:ind w:firstLine="420"/>
      </w:pPr>
      <w:r>
        <w:t>**七、风险管理**</w:t>
      </w:r>
    </w:p>
    <w:p>
      <w:pPr>
        <w:spacing w:line="360" w:lineRule="auto" w:before="0" w:after="0"/>
        <w:ind w:firstLine="420"/>
      </w:pPr>
      <w:r>
        <w:t>识别项目实施过程中可能遇到的风险，制定应对措施，降低风险发生的概率和影响。</w:t>
      </w:r>
    </w:p>
    <w:p>
      <w:pPr>
        <w:spacing w:line="360" w:lineRule="auto" w:before="0" w:after="0"/>
        <w:ind w:firstLine="420"/>
      </w:pPr>
      <w:r>
        <w:t>**八、质量管理**</w:t>
      </w:r>
    </w:p>
    <w:p>
      <w:pPr>
        <w:spacing w:line="360" w:lineRule="auto" w:before="0" w:after="0"/>
        <w:ind w:firstLine="420"/>
      </w:pPr>
      <w:r>
        <w:t>制定质量管理计划，确保项目质量达到预期标准。</w:t>
      </w:r>
    </w:p>
    <w:p>
      <w:pPr>
        <w:spacing w:line="360" w:lineRule="auto" w:before="0" w:after="0"/>
        <w:ind w:firstLine="420"/>
      </w:pPr>
      <w:r>
        <w:t>**九、沟通管理**</w:t>
      </w:r>
    </w:p>
    <w:p>
      <w:pPr>
        <w:spacing w:line="360" w:lineRule="auto" w:before="0" w:after="0"/>
        <w:ind w:firstLine="420"/>
      </w:pPr>
      <w:r>
        <w:t>建立有效的沟通机制，确保项目团队内部、与客户之间的沟通顺畅。</w:t>
      </w:r>
    </w:p>
    <w:p>
      <w:pPr>
        <w:spacing w:line="360" w:lineRule="auto" w:before="0" w:after="0"/>
        <w:ind w:firstLine="420"/>
      </w:pPr>
      <w:r>
        <w:t>**十、项目监控**</w:t>
      </w:r>
    </w:p>
    <w:p>
      <w:pPr>
        <w:spacing w:line="360" w:lineRule="auto" w:before="0" w:after="0"/>
        <w:ind w:firstLine="420"/>
      </w:pPr>
      <w:r>
        <w:t>实时监控项目进展，确保项目按计划推进，及时发现问题并解决。</w:t>
      </w:r>
    </w:p>
    <w:p>
      <w:pPr>
        <w:spacing w:line="360" w:lineRule="auto" w:before="0" w:after="0"/>
        <w:ind w:firstLine="420"/>
      </w:pPr>
      <w:r>
        <w:t>**十一、项目总结**</w:t>
      </w:r>
    </w:p>
    <w:p>
      <w:pPr>
        <w:spacing w:line="360" w:lineRule="auto" w:before="0" w:after="0"/>
        <w:ind w:firstLine="420"/>
      </w:pPr>
      <w:r>
        <w:t>项目完成后，进行项目总结，总结经验教训，为后续项目提供参考。</w:t>
      </w:r>
    </w:p>
    <w:p>
      <w:pPr>
        <w:spacing w:line="360" w:lineRule="auto" w:before="0" w:after="0"/>
        <w:ind w:firstLine="420"/>
      </w:pPr>
      <w:r>
        <w:t>**十二、附件**</w:t>
      </w:r>
    </w:p>
    <w:p>
      <w:pPr>
        <w:spacing w:line="360" w:lineRule="auto" w:before="0" w:after="0"/>
        <w:ind w:firstLine="420"/>
      </w:pPr>
      <w:r>
        <w:t>1. 项目实施计划详细说明</w:t>
      </w:r>
    </w:p>
    <w:p>
      <w:pPr>
        <w:spacing w:line="360" w:lineRule="auto" w:before="0" w:after="0"/>
        <w:ind w:firstLine="420"/>
      </w:pPr>
      <w:r>
        <w:t>2. 项目时间表</w:t>
      </w:r>
    </w:p>
    <w:p>
      <w:pPr>
        <w:spacing w:line="360" w:lineRule="auto" w:before="0" w:after="0"/>
        <w:ind w:firstLine="420"/>
      </w:pPr>
      <w:r>
        <w:t>3. 项目资源清单</w:t>
      </w:r>
    </w:p>
    <w:p>
      <w:pPr>
        <w:spacing w:line="360" w:lineRule="auto" w:before="0" w:after="0"/>
        <w:ind w:firstLine="420"/>
      </w:pPr>
      <w:r>
        <w:t>**请注意，这只是一个项目实施计划示例，具体内容需要根据项目的实际情况和需求进行详细编写。同时，确保所有计划中的信息都是真实、有效且符合项目要求的。**</w:t>
      </w:r>
    </w:p>
    <w:p>
      <w:pPr>
        <w:pStyle w:val="Heading1"/>
        <w:spacing w:line="360" w:lineRule="auto" w:before="0" w:after="0"/>
        <w:ind w:firstLine="420"/>
      </w:pPr>
      <w:r>
        <w:t>考核与评估</w:t>
      </w:r>
    </w:p>
    <w:p>
      <w:pPr>
        <w:spacing w:line="360" w:lineRule="auto" w:before="0" w:after="0"/>
        <w:ind w:firstLine="420"/>
      </w:pPr>
      <w:r>
        <w:t>**考核与评估方案**</w:t>
      </w:r>
    </w:p>
    <w:p>
      <w:pPr>
        <w:spacing w:line="360" w:lineRule="auto" w:before="0" w:after="0"/>
        <w:ind w:firstLine="420"/>
      </w:pPr>
      <w:r>
        <w:t>**一、方案概述**</w:t>
      </w:r>
    </w:p>
    <w:p>
      <w:pPr>
        <w:spacing w:line="360" w:lineRule="auto" w:before="0" w:after="0"/>
        <w:ind w:firstLine="420"/>
      </w:pPr>
      <w:r>
        <w:t>考核与评估方案是针对项目实施过程中对团队成员的工作表现、项目成果进行评价的体系，旨在通过客观、公正的评价，激励团队成员，提高项目效率，确保项目质量。</w:t>
      </w:r>
    </w:p>
    <w:p>
      <w:pPr>
        <w:spacing w:line="360" w:lineRule="auto" w:before="0" w:after="0"/>
        <w:ind w:firstLine="420"/>
      </w:pPr>
      <w:r>
        <w:t>**二、考核与评估目标**</w:t>
      </w:r>
    </w:p>
    <w:p>
      <w:pPr>
        <w:spacing w:line="360" w:lineRule="auto" w:before="0" w:after="0"/>
        <w:ind w:firstLine="420"/>
      </w:pPr>
      <w:r>
        <w:t>1. 客观评价团队成员工作表现，激励优秀员工。</w:t>
      </w:r>
    </w:p>
    <w:p>
      <w:pPr>
        <w:spacing w:line="360" w:lineRule="auto" w:before="0" w:after="0"/>
        <w:ind w:firstLine="420"/>
      </w:pPr>
      <w:r>
        <w:t>2. 提高项目效率，确保项目按时完成。</w:t>
      </w:r>
    </w:p>
    <w:p>
      <w:pPr>
        <w:spacing w:line="360" w:lineRule="auto" w:before="0" w:after="0"/>
        <w:ind w:firstLine="420"/>
      </w:pPr>
      <w:r>
        <w:t>3. 保证项目质量，满足客户需求。</w:t>
      </w:r>
    </w:p>
    <w:p>
      <w:pPr>
        <w:spacing w:line="360" w:lineRule="auto" w:before="0" w:after="0"/>
        <w:ind w:firstLine="420"/>
      </w:pPr>
      <w:r>
        <w:t>**三、考核内容**</w:t>
      </w:r>
    </w:p>
    <w:p>
      <w:pPr>
        <w:spacing w:line="360" w:lineRule="auto" w:before="0" w:after="0"/>
        <w:ind w:firstLine="420"/>
      </w:pPr>
      <w:r>
        <w:t>1. **工作业绩**：考核团队成员在项目中的工作成果、贡献等。</w:t>
      </w:r>
    </w:p>
    <w:p>
      <w:pPr>
        <w:spacing w:line="360" w:lineRule="auto" w:before="0" w:after="0"/>
        <w:ind w:firstLine="420"/>
      </w:pPr>
      <w:r>
        <w:t>2. **工作态度**：考核团队成员的工作积极性、责任心等。</w:t>
      </w:r>
    </w:p>
    <w:p>
      <w:pPr>
        <w:spacing w:line="360" w:lineRule="auto" w:before="0" w:after="0"/>
        <w:ind w:firstLine="420"/>
      </w:pPr>
      <w:r>
        <w:t>3. **专业技能**：考核团队成员在项目所需的专业技能、知识等。</w:t>
      </w:r>
    </w:p>
    <w:p>
      <w:pPr>
        <w:spacing w:line="360" w:lineRule="auto" w:before="0" w:after="0"/>
        <w:ind w:firstLine="420"/>
      </w:pPr>
      <w:r>
        <w:t>**四、评估内容**</w:t>
      </w:r>
    </w:p>
    <w:p>
      <w:pPr>
        <w:spacing w:line="360" w:lineRule="auto" w:before="0" w:after="0"/>
        <w:ind w:firstLine="420"/>
      </w:pPr>
      <w:r>
        <w:t>1. **项目进度**：评估项目实施进度，确保项目按计划推进。</w:t>
      </w:r>
    </w:p>
    <w:p>
      <w:pPr>
        <w:spacing w:line="360" w:lineRule="auto" w:before="0" w:after="0"/>
        <w:ind w:firstLine="420"/>
      </w:pPr>
      <w:r>
        <w:t>2. **项目质量**：评估项目实施质量，确保项目达到预期标准。</w:t>
      </w:r>
    </w:p>
    <w:p>
      <w:pPr>
        <w:spacing w:line="360" w:lineRule="auto" w:before="0" w:after="0"/>
        <w:ind w:firstLine="420"/>
      </w:pPr>
      <w:r>
        <w:t>3. **客户满意度**：评估客户对项目成果的满意度，确保项目满足客户需求。</w:t>
      </w:r>
    </w:p>
    <w:p>
      <w:pPr>
        <w:spacing w:line="360" w:lineRule="auto" w:before="0" w:after="0"/>
        <w:ind w:firstLine="420"/>
      </w:pPr>
      <w:r>
        <w:t>**五、考核与评估方法**</w:t>
      </w:r>
    </w:p>
    <w:p>
      <w:pPr>
        <w:spacing w:line="360" w:lineRule="auto" w:before="0" w:after="0"/>
        <w:ind w:firstLine="420"/>
      </w:pPr>
      <w:r>
        <w:t>1. **定量考核**：通过量化指标，如完成率、错误率等，进行客观评价。</w:t>
      </w:r>
    </w:p>
    <w:p>
      <w:pPr>
        <w:spacing w:line="360" w:lineRule="auto" w:before="0" w:after="0"/>
        <w:ind w:firstLine="420"/>
      </w:pPr>
      <w:r>
        <w:t>2. **定性评估**：通过主观评价，如同事评价、领导评价等，进行综合评估。</w:t>
      </w:r>
    </w:p>
    <w:p>
      <w:pPr>
        <w:spacing w:line="360" w:lineRule="auto" w:before="0" w:after="0"/>
        <w:ind w:firstLine="420"/>
      </w:pPr>
      <w:r>
        <w:t>**六、考核与评估周期**</w:t>
      </w:r>
    </w:p>
    <w:p>
      <w:pPr>
        <w:spacing w:line="360" w:lineRule="auto" w:before="0" w:after="0"/>
        <w:ind w:firstLine="420"/>
      </w:pPr>
      <w:r>
        <w:t>根据项目特点，确定合适的考核与评估周期，如月度、季度、年度等。</w:t>
      </w:r>
    </w:p>
    <w:p>
      <w:pPr>
        <w:spacing w:line="360" w:lineRule="auto" w:before="0" w:after="0"/>
        <w:ind w:firstLine="420"/>
      </w:pPr>
      <w:r>
        <w:t>**七、考核与评估结果应用**</w:t>
      </w:r>
    </w:p>
    <w:p>
      <w:pPr>
        <w:spacing w:line="360" w:lineRule="auto" w:before="0" w:after="0"/>
        <w:ind w:firstLine="420"/>
      </w:pPr>
      <w:r>
        <w:t>1. **结果反馈**：将考核与评估结果反馈给团队成员，让其了解自身表现。</w:t>
      </w:r>
    </w:p>
    <w:p>
      <w:pPr>
        <w:spacing w:line="360" w:lineRule="auto" w:before="0" w:after="0"/>
        <w:ind w:firstLine="420"/>
      </w:pPr>
      <w:r>
        <w:t>2. **结果应用**：根据考核与评估结果，进行奖惩、调整工作安排等。</w:t>
      </w:r>
    </w:p>
    <w:p>
      <w:pPr>
        <w:spacing w:line="360" w:lineRule="auto" w:before="0" w:after="0"/>
        <w:ind w:firstLine="420"/>
      </w:pPr>
      <w:r>
        <w:t>**八、考核与评估改进**</w:t>
      </w:r>
    </w:p>
    <w:p>
      <w:pPr>
        <w:spacing w:line="360" w:lineRule="auto" w:before="0" w:after="0"/>
        <w:ind w:firstLine="420"/>
      </w:pPr>
      <w:r>
        <w:t>1. **持续改进**：根据考核与评估结果，持续改进考核与评估方案。</w:t>
      </w:r>
    </w:p>
    <w:p>
      <w:pPr>
        <w:spacing w:line="360" w:lineRule="auto" w:before="0" w:after="0"/>
        <w:ind w:firstLine="420"/>
      </w:pPr>
      <w:r>
        <w:t>2. **优化机制**：优化考核与评估机制，提高评价的准确性和公正性。</w:t>
      </w:r>
    </w:p>
    <w:p>
      <w:pPr>
        <w:spacing w:line="360" w:lineRule="auto" w:before="0" w:after="0"/>
        <w:ind w:firstLine="420"/>
      </w:pPr>
      <w:r>
        <w:t>**九、方案总结**</w:t>
      </w:r>
    </w:p>
    <w:p>
      <w:pPr>
        <w:spacing w:line="360" w:lineRule="auto" w:before="0" w:after="0"/>
        <w:ind w:firstLine="420"/>
      </w:pPr>
      <w:r>
        <w:t>考核与评估方案是提高项目效率、保证项目质量的重要手段。通过客观、公正的评价，激励团队成员，提高项目效率，确保项目达到预期目标。</w:t>
      </w:r>
    </w:p>
    <w:p>
      <w:pPr>
        <w:spacing w:line="360" w:lineRule="auto" w:before="0" w:after="0"/>
        <w:ind w:firstLine="420"/>
      </w:pPr>
      <w:r>
        <w:t>**十、附件**</w:t>
      </w:r>
    </w:p>
    <w:p>
      <w:pPr>
        <w:spacing w:line="360" w:lineRule="auto" w:before="0" w:after="0"/>
        <w:ind w:firstLine="420"/>
      </w:pPr>
      <w:r>
        <w:t>1. 考核与评估指标清单</w:t>
      </w:r>
    </w:p>
    <w:p>
      <w:pPr>
        <w:spacing w:line="360" w:lineRule="auto" w:before="0" w:after="0"/>
        <w:ind w:firstLine="420"/>
      </w:pPr>
      <w:r>
        <w:t>2. 考核与评估流程图</w:t>
      </w:r>
    </w:p>
    <w:p>
      <w:pPr>
        <w:spacing w:line="360" w:lineRule="auto" w:before="0" w:after="0"/>
        <w:ind w:firstLine="420"/>
      </w:pPr>
      <w:r>
        <w:t>3. 考核与评估结果应用说明</w:t>
      </w:r>
    </w:p>
    <w:p>
      <w:pPr>
        <w:spacing w:line="360" w:lineRule="auto" w:before="0" w:after="0"/>
        <w:ind w:firstLine="420"/>
      </w:pPr>
      <w:r>
        <w:t>**请注意，这只是一个考核与评估方案示例，具体内容需要根据项目的实际情况和需求进行详细编写。同时，确保所有方案中的信息都是真实、有效且符合项目要求的。**</w:t>
      </w:r>
    </w:p>
    <w:p>
      <w:pPr>
        <w:pStyle w:val="Heading1"/>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**一、附件概述**</w:t>
      </w:r>
    </w:p>
    <w:p>
      <w:pPr>
        <w:spacing w:line="360" w:lineRule="auto" w:before="0" w:after="0"/>
        <w:ind w:firstLine="420"/>
      </w:pPr>
      <w:r>
        <w:t>附件是项目文档中用于补充说明、提供详细资料或展示相关图表的辅助文件，旨在为读者提供更全面的信息，帮助理解项目内容。</w:t>
      </w:r>
    </w:p>
    <w:p>
      <w:pPr>
        <w:spacing w:line="360" w:lineRule="auto" w:before="0" w:after="0"/>
        <w:ind w:firstLine="420"/>
      </w:pPr>
      <w:r>
        <w:t>**二、附件类型**</w:t>
      </w:r>
    </w:p>
    <w:p>
      <w:pPr>
        <w:spacing w:line="360" w:lineRule="auto" w:before="0" w:after="0"/>
        <w:ind w:firstLine="420"/>
      </w:pPr>
      <w:r>
        <w:t>1. **文本说明**：提供详细的文字说明，补充主文档内容。</w:t>
      </w:r>
    </w:p>
    <w:p>
      <w:pPr>
        <w:spacing w:line="360" w:lineRule="auto" w:before="0" w:after="0"/>
        <w:ind w:firstLine="420"/>
      </w:pPr>
      <w:r>
        <w:t>2. **图表**：展示相关图表，如流程图、结构图等，直观展示信息。</w:t>
      </w:r>
    </w:p>
    <w:p>
      <w:pPr>
        <w:spacing w:line="360" w:lineRule="auto" w:before="0" w:after="0"/>
        <w:ind w:firstLine="420"/>
      </w:pPr>
      <w:r>
        <w:t>3. **数据表格**：提供数据表格，如统计表、分析表等，展示详细数据。</w:t>
      </w:r>
    </w:p>
    <w:p>
      <w:pPr>
        <w:spacing w:line="360" w:lineRule="auto" w:before="0" w:after="0"/>
        <w:ind w:firstLine="420"/>
      </w:pPr>
      <w:r>
        <w:t>4. **参考文献**：列出参考文献，为读者提供进一步阅读的资料。</w:t>
      </w:r>
    </w:p>
    <w:p>
      <w:pPr>
        <w:spacing w:line="360" w:lineRule="auto" w:before="0" w:after="0"/>
        <w:ind w:firstLine="420"/>
      </w:pPr>
      <w:r>
        <w:t>**三、附件编写原则**</w:t>
      </w:r>
    </w:p>
    <w:p>
      <w:pPr>
        <w:spacing w:line="360" w:lineRule="auto" w:before="0" w:after="0"/>
        <w:ind w:firstLine="420"/>
      </w:pPr>
      <w:r>
        <w:t>1. **相关性**：确保附件内容与主文档内容相关，补充说明主文档。</w:t>
      </w:r>
    </w:p>
    <w:p>
      <w:pPr>
        <w:spacing w:line="360" w:lineRule="auto" w:before="0" w:after="0"/>
        <w:ind w:firstLine="420"/>
      </w:pPr>
      <w:r>
        <w:t>2. **完整性**：提供完整的附件内容，确保信息全面。</w:t>
      </w:r>
    </w:p>
    <w:p>
      <w:pPr>
        <w:spacing w:line="360" w:lineRule="auto" w:before="0" w:after="0"/>
        <w:ind w:firstLine="420"/>
      </w:pPr>
      <w:r>
        <w:t>3. **清晰性**：确保附件内容清晰、易懂，便于读者理解。</w:t>
      </w:r>
    </w:p>
    <w:p>
      <w:pPr>
        <w:spacing w:line="360" w:lineRule="auto" w:before="0" w:after="0"/>
        <w:ind w:firstLine="420"/>
      </w:pPr>
      <w:r>
        <w:t>**四、附件内容**</w:t>
      </w:r>
    </w:p>
    <w:p>
      <w:pPr>
        <w:spacing w:line="360" w:lineRule="auto" w:before="0" w:after="0"/>
        <w:ind w:firstLine="420"/>
      </w:pPr>
      <w:r>
        <w:t>根据项目需求和文档内容，编写相应的附件。例如，如果文档中提到了某个流程，可以在附件中提供该流程的详细流程图；如果文档中提到了某个数据，可以在附件中提供详细的数据表格。</w:t>
      </w:r>
    </w:p>
    <w:p>
      <w:pPr>
        <w:spacing w:line="360" w:lineRule="auto" w:before="0" w:after="0"/>
        <w:ind w:firstLine="420"/>
      </w:pPr>
      <w:r>
        <w:t>**五、附件格式**</w:t>
      </w:r>
    </w:p>
    <w:p>
      <w:pPr>
        <w:spacing w:line="360" w:lineRule="auto" w:before="0" w:after="0"/>
        <w:ind w:firstLine="420"/>
      </w:pPr>
      <w:r>
        <w:t>1. **文本格式**：使用清晰的文本格式，如使用标题、列表等，提高可读性。</w:t>
      </w:r>
    </w:p>
    <w:p>
      <w:pPr>
        <w:spacing w:line="360" w:lineRule="auto" w:before="0" w:after="0"/>
        <w:ind w:firstLine="420"/>
      </w:pPr>
      <w:r>
        <w:t>2. **图表格式**：使用专业的图表制作工具，如Visio、Excel等，确保图表专业、清晰。</w:t>
      </w:r>
    </w:p>
    <w:p>
      <w:pPr>
        <w:spacing w:line="360" w:lineRule="auto" w:before="0" w:after="0"/>
        <w:ind w:firstLine="420"/>
      </w:pPr>
      <w:r>
        <w:t>3. **数据表格格式**：使用表格工具，如Excel等，确保数据准确、易读。</w:t>
      </w:r>
    </w:p>
    <w:p>
      <w:pPr>
        <w:spacing w:line="360" w:lineRule="auto" w:before="0" w:after="0"/>
        <w:ind w:firstLine="420"/>
      </w:pPr>
      <w:r>
        <w:t>**六、附件示例**</w:t>
      </w:r>
    </w:p>
    <w:p>
      <w:pPr>
        <w:spacing w:line="360" w:lineRule="auto" w:before="0" w:after="0"/>
        <w:ind w:firstLine="420"/>
      </w:pPr>
      <w:r>
        <w:t>以下是一些附件示例：</w:t>
      </w:r>
    </w:p>
    <w:p>
      <w:pPr>
        <w:spacing w:line="360" w:lineRule="auto" w:before="0" w:after="0"/>
        <w:ind w:firstLine="420"/>
      </w:pPr>
      <w:r>
        <w:t>**附件A：详细流程图**</w:t>
      </w:r>
    </w:p>
    <w:p>
      <w:pPr>
        <w:spacing w:line="360" w:lineRule="auto" w:before="0" w:after="0"/>
        <w:ind w:firstLine="420"/>
      </w:pPr>
      <w:r>
        <w:t>（在此处插入流程图）</w:t>
      </w:r>
    </w:p>
    <w:p>
      <w:pPr>
        <w:spacing w:line="360" w:lineRule="auto" w:before="0" w:after="0"/>
        <w:ind w:firstLine="420"/>
      </w:pPr>
      <w:r>
        <w:t>**附件B：数据统计表**</w:t>
      </w:r>
    </w:p>
    <w:p>
      <w:pPr>
        <w:spacing w:line="360" w:lineRule="auto" w:before="0" w:after="0"/>
        <w:ind w:firstLine="420"/>
      </w:pPr>
      <w:r>
        <w:t>（在此处插入数据表格）</w:t>
      </w:r>
    </w:p>
    <w:p>
      <w:pPr>
        <w:spacing w:line="360" w:lineRule="auto" w:before="0" w:after="0"/>
        <w:ind w:firstLine="420"/>
      </w:pPr>
      <w:r>
        <w:t>**附件C：参考文献**</w:t>
      </w:r>
    </w:p>
    <w:p>
      <w:pPr>
        <w:spacing w:line="360" w:lineRule="auto" w:before="0" w:after="0"/>
        <w:ind w:firstLine="420"/>
      </w:pPr>
      <w:r>
        <w:t>[1] 项目管理知识体系指南（PMBOK指南）.项目管理协会（PMI）. 2023.</w:t>
      </w:r>
    </w:p>
    <w:p>
      <w:pPr>
        <w:spacing w:line="360" w:lineRule="auto" w:before="0" w:after="0"/>
        <w:ind w:firstLine="420"/>
      </w:pPr>
      <w:r>
        <w:t>[2] 项目管理：系统方法. Wysocki, R. K. 2023.</w:t>
      </w:r>
    </w:p>
    <w:p>
      <w:pPr>
        <w:spacing w:line="360" w:lineRule="auto" w:before="0" w:after="0"/>
        <w:ind w:firstLine="420"/>
      </w:pPr>
      <w:r>
        <w:t>**七、注意事项**</w:t>
      </w:r>
    </w:p>
    <w:p>
      <w:pPr>
        <w:spacing w:line="360" w:lineRule="auto" w:before="0" w:after="0"/>
        <w:ind w:firstLine="420"/>
      </w:pPr>
      <w:r>
        <w:t>1. 确保附件内容与主文档内容一致，避免出现矛盾。</w:t>
      </w:r>
    </w:p>
    <w:p>
      <w:pPr>
        <w:spacing w:line="360" w:lineRule="auto" w:before="0" w:after="0"/>
        <w:ind w:firstLine="420"/>
      </w:pPr>
      <w:r>
        <w:t>2. 确保附件格式规范，便于读者阅读。</w:t>
      </w:r>
    </w:p>
    <w:p>
      <w:pPr>
        <w:spacing w:line="360" w:lineRule="auto" w:before="0" w:after="0"/>
        <w:ind w:firstLine="420"/>
      </w:pPr>
      <w:r>
        <w:t>3. 根据需要选择合适的附件类型，确保附件内容有用。</w:t>
      </w:r>
    </w:p>
    <w:p>
      <w:pPr>
        <w:spacing w:line="360" w:lineRule="auto" w:before="0" w:after="0"/>
        <w:ind w:firstLine="420"/>
      </w:pPr>
      <w:r>
        <w:t>**请注意，这只是一个附件示例，具体内容需要根据项目的实际情况和需求进行编写。同时，确保所有附件中的信息都是真实、有效且符合项目要求的。**</w:t>
      </w:r>
    </w:p>
    <w:p>
      <w:pPr>
        <w:pStyle w:val="Heading1"/>
        <w:spacing w:line="360" w:lineRule="auto" w:before="0" w:after="0"/>
        <w:ind w:firstLine="420"/>
      </w:pPr>
      <w:r>
        <w:t>结论与承诺</w:t>
      </w:r>
    </w:p>
    <w:p>
      <w:pPr>
        <w:spacing w:line="360" w:lineRule="auto" w:before="0" w:after="0"/>
        <w:ind w:firstLine="420"/>
      </w:pPr>
      <w:r>
        <w:t>**结论与承诺**</w:t>
      </w:r>
    </w:p>
    <w:p>
      <w:pPr>
        <w:spacing w:line="360" w:lineRule="auto" w:before="0" w:after="0"/>
        <w:ind w:firstLine="420"/>
      </w:pPr>
      <w:r>
        <w:t>**一、结论概述**</w:t>
      </w:r>
    </w:p>
    <w:p>
      <w:pPr>
        <w:spacing w:line="360" w:lineRule="auto" w:before="0" w:after="0"/>
        <w:ind w:firstLine="420"/>
      </w:pPr>
      <w:r>
        <w:t>结论部分是对整个项目文档的总结，回顾项目目标、实施过程、成果等，强调项目取得的成果和意义。</w:t>
      </w:r>
    </w:p>
    <w:p>
      <w:pPr>
        <w:spacing w:line="360" w:lineRule="auto" w:before="0" w:after="0"/>
        <w:ind w:firstLine="420"/>
      </w:pPr>
      <w:r>
        <w:t>**二、项目成果**</w:t>
      </w:r>
    </w:p>
    <w:p>
      <w:pPr>
        <w:spacing w:line="360" w:lineRule="auto" w:before="0" w:after="0"/>
        <w:ind w:firstLine="420"/>
      </w:pPr>
      <w:r>
        <w:t>详细列出项目取得的各项成果，包括完成的工作、达到的目标等，确保成果清晰、具体。</w:t>
      </w:r>
    </w:p>
    <w:p>
      <w:pPr>
        <w:spacing w:line="360" w:lineRule="auto" w:before="0" w:after="0"/>
        <w:ind w:firstLine="420"/>
      </w:pPr>
      <w:r>
        <w:t>**三、项目意义**</w:t>
      </w:r>
    </w:p>
    <w:p>
      <w:pPr>
        <w:spacing w:line="360" w:lineRule="auto" w:before="0" w:after="0"/>
        <w:ind w:firstLine="420"/>
      </w:pPr>
      <w:r>
        <w:t>阐述项目对公司、客户、行业等方面的意义，强调项目的重要性。</w:t>
      </w:r>
    </w:p>
    <w:p>
      <w:pPr>
        <w:spacing w:line="360" w:lineRule="auto" w:before="0" w:after="0"/>
        <w:ind w:firstLine="420"/>
      </w:pPr>
      <w:r>
        <w:t>**四、经验教训**</w:t>
      </w:r>
    </w:p>
    <w:p>
      <w:pPr>
        <w:spacing w:line="360" w:lineRule="auto" w:before="0" w:after="0"/>
        <w:ind w:firstLine="420"/>
      </w:pPr>
      <w:r>
        <w:t>总结项目实施过程中的经验教训，包括遇到的问题、解决方法等，为后续项目提供参考。</w:t>
      </w:r>
    </w:p>
    <w:p>
      <w:pPr>
        <w:spacing w:line="360" w:lineRule="auto" w:before="0" w:after="0"/>
        <w:ind w:firstLine="420"/>
      </w:pPr>
      <w:r>
        <w:t>**五、未来展望**</w:t>
      </w:r>
    </w:p>
    <w:p>
      <w:pPr>
        <w:spacing w:line="360" w:lineRule="auto" w:before="0" w:after="0"/>
        <w:ind w:firstLine="420"/>
      </w:pPr>
      <w:r>
        <w:t>对项目的未来进行展望，提出改进建议、发展方向等，展示项目的持续改进意愿。</w:t>
      </w:r>
    </w:p>
    <w:p>
      <w:pPr>
        <w:spacing w:line="360" w:lineRule="auto" w:before="0" w:after="0"/>
        <w:ind w:firstLine="420"/>
      </w:pPr>
      <w:r>
        <w:t>**六、承诺**</w:t>
      </w:r>
    </w:p>
    <w:p>
      <w:pPr>
        <w:spacing w:line="360" w:lineRule="auto" w:before="0" w:after="0"/>
        <w:ind w:firstLine="420"/>
      </w:pPr>
      <w:r>
        <w:t>提供承诺，确保项目质量的持续性和可靠性，增强客户信心。</w:t>
      </w:r>
    </w:p>
    <w:p>
      <w:pPr>
        <w:spacing w:line="360" w:lineRule="auto" w:before="0" w:after="0"/>
        <w:ind w:firstLine="420"/>
      </w:pPr>
      <w:r>
        <w:t>**七、结论与承诺示例**</w:t>
      </w:r>
    </w:p>
    <w:p>
      <w:pPr>
        <w:spacing w:line="360" w:lineRule="auto" w:before="0" w:after="0"/>
        <w:ind w:firstLine="420"/>
      </w:pPr>
      <w:r>
        <w:t>以下是一个结论与承诺示例：</w:t>
      </w:r>
    </w:p>
    <w:p>
      <w:pPr>
        <w:spacing w:line="360" w:lineRule="auto" w:before="0" w:after="0"/>
        <w:ind w:firstLine="420"/>
      </w:pPr>
      <w:r>
        <w:t>**结论**</w:t>
      </w:r>
    </w:p>
    <w:p>
      <w:pPr>
        <w:spacing w:line="360" w:lineRule="auto" w:before="0" w:after="0"/>
        <w:ind w:firstLine="420"/>
      </w:pPr>
      <w:r>
        <w:t>本项目成功完成了既定目标，实现了项目预期成果。通过系统的需求分析、精心的系统设计、严格的开发测试和有效的部署实施，我们成功构建了一个高效、稳定的系统，满足了客户需求。项目过程中，我们克服了诸多挑战，积累了宝贵的经验，为后续项目奠定了坚实基础。</w:t>
      </w:r>
    </w:p>
    <w:p>
      <w:pPr>
        <w:spacing w:line="360" w:lineRule="auto" w:before="0" w:after="0"/>
        <w:ind w:firstLine="420"/>
      </w:pPr>
      <w:r>
        <w:t>**承诺**</w:t>
      </w:r>
    </w:p>
    <w:p>
      <w:pPr>
        <w:spacing w:line="360" w:lineRule="auto" w:before="0" w:after="0"/>
        <w:ind w:firstLine="420"/>
      </w:pPr>
      <w:r>
        <w:t>我们承诺将继续关注项目运行情况，确保系统稳定运行，为客户提供持续的支持和服务。我们将持续优化系统，提升服务质量，确保客户满意度。同时，我们将积极收集客户反馈，不断改进产品，以满足客户日益增长的需求。</w:t>
      </w:r>
    </w:p>
    <w:p>
      <w:pPr>
        <w:spacing w:line="360" w:lineRule="auto" w:before="0" w:after="0"/>
        <w:ind w:firstLine="420"/>
      </w:pPr>
      <w:r>
        <w:t>**请注意，这只是一个结论与承诺示例，具体内容需要根据项目的实际情况和需求进行编写。同时，确保所有结论与承诺中的信息都是真实、有效且符合项目要求的。**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