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项目概述</w:t>
      </w:r>
    </w:p>
    <w:p>
      <w:pPr>
        <w:spacing w:line="360" w:lineRule="auto" w:before="0" w:after="0"/>
        <w:ind w:firstLine="420"/>
      </w:pPr>
      <w:r>
        <w:t>**项目概述**</w:t>
      </w:r>
    </w:p>
    <w:p>
      <w:pPr>
        <w:spacing w:line="360" w:lineRule="auto" w:before="0" w:after="0"/>
        <w:ind w:firstLine="420"/>
      </w:pPr>
      <w:r>
        <w:t>**1. 项目背景**</w:t>
      </w:r>
    </w:p>
    <w:p>
      <w:pPr>
        <w:spacing w:line="360" w:lineRule="auto" w:before="0" w:after="0"/>
        <w:ind w:firstLine="420"/>
      </w:pPr>
      <w:r>
        <w:t>随着社会经济的快速发展和人民生活水平的不断提高，食品安全和餐饮服务质量日益成为公众关注的焦点。盘锦鹤元食品有限公司作为一家致力于提供高品质食材的企业，深知肩负的责任与使命。为了满足市场日益增长的需求，提升食堂食材采购的效率与安全性，公司决定启动本次配送服务项目。</w:t>
      </w:r>
    </w:p>
    <w:p>
      <w:pPr>
        <w:spacing w:line="360" w:lineRule="auto" w:before="0" w:after="0"/>
        <w:ind w:firstLine="420"/>
      </w:pPr>
      <w:r>
        <w:t>**1.1 盘锦鹤元食品有限公司简介**</w:t>
      </w:r>
    </w:p>
    <w:p>
      <w:pPr>
        <w:spacing w:line="360" w:lineRule="auto" w:before="0" w:after="0"/>
        <w:ind w:firstLine="420"/>
      </w:pPr>
      <w:r>
        <w:t>盘锦鹤元食品有限公司成立于XX年，位于盘锦市XX区，是一家集食材采购、加工、配送于一体的综合性食品企业。公司秉承“诚信、品质、服务”的经营理念，致力于为各类食堂、餐饮机构提供优质、安全的食材配送服务。</w:t>
      </w:r>
    </w:p>
    <w:p>
      <w:pPr>
        <w:spacing w:line="360" w:lineRule="auto" w:before="0" w:after="0"/>
        <w:ind w:firstLine="420"/>
      </w:pPr>
      <w:r>
        <w:t>**1.2 项目目的与意义**</w:t>
      </w:r>
    </w:p>
    <w:p>
      <w:pPr>
        <w:spacing w:line="360" w:lineRule="auto" w:before="0" w:after="0"/>
        <w:ind w:firstLine="420"/>
      </w:pPr>
      <w:r>
        <w:t>本项目旨在建立一套高效、安全、稳定的食材配送服务体系，旨在提升食堂食材采购的效率与安全性，确保食品质量，降低采购成本，同时为客户提供便捷、优质的服务体验。项目的成功实施将有助于公司扩大市场份额，提升品牌影响力，实现可持续发展。</w:t>
      </w:r>
    </w:p>
    <w:p>
      <w:pPr>
        <w:spacing w:line="360" w:lineRule="auto" w:before="0" w:after="0"/>
        <w:ind w:firstLine="420"/>
      </w:pPr>
      <w:r>
        <w:t>**1.3 食堂食材采购需求分析**</w:t>
      </w:r>
    </w:p>
    <w:p>
      <w:pPr>
        <w:spacing w:line="360" w:lineRule="auto" w:before="0" w:after="0"/>
        <w:ind w:firstLine="420"/>
      </w:pPr>
      <w:r>
        <w:t>通过对目标市场的深入调研，我们发现食堂食材采购存在以下需求：</w:t>
      </w:r>
    </w:p>
    <w:p>
      <w:pPr>
        <w:spacing w:line="360" w:lineRule="auto" w:before="0" w:after="0"/>
        <w:ind w:firstLine="420"/>
      </w:pPr>
      <w:r>
        <w:t>* **多样性**：食堂需要多样化的食材以满足不同口味和需求；</w:t>
      </w:r>
    </w:p>
    <w:p>
      <w:pPr>
        <w:spacing w:line="360" w:lineRule="auto" w:before="0" w:after="0"/>
        <w:ind w:firstLine="420"/>
      </w:pPr>
      <w:r>
        <w:t>* **新鲜度**：食材的新鲜度直接影响到餐饮质量，客户对新鲜食材的需求强烈；</w:t>
      </w:r>
    </w:p>
    <w:p>
      <w:pPr>
        <w:spacing w:line="360" w:lineRule="auto" w:before="0" w:after="0"/>
        <w:ind w:firstLine="420"/>
      </w:pPr>
      <w:r>
        <w:t>* **安全性**：食品安全是食堂采购的首要考虑因素，确保食材来源可追溯、质量可控；</w:t>
      </w:r>
    </w:p>
    <w:p>
      <w:pPr>
        <w:spacing w:line="360" w:lineRule="auto" w:before="0" w:after="0"/>
        <w:ind w:firstLine="420"/>
      </w:pPr>
      <w:r>
        <w:t>* **便捷性**：食堂希望简化采购流程，实现一站式采购，提高采购效率；</w:t>
      </w:r>
    </w:p>
    <w:p>
      <w:pPr>
        <w:spacing w:line="360" w:lineRule="auto" w:before="0" w:after="0"/>
        <w:ind w:firstLine="420"/>
      </w:pPr>
      <w:r>
        <w:t>* **成本控制**：在保证食材质量的前提下，食堂希望有效控制采购成本。</w:t>
      </w:r>
    </w:p>
    <w:p>
      <w:pPr>
        <w:spacing w:line="360" w:lineRule="auto" w:before="0" w:after="0"/>
        <w:ind w:firstLine="420"/>
      </w:pPr>
      <w:r>
        <w:t>基于以上需求分析，本项目将围绕多样性、新鲜度、安全性、便捷性和成本控制五个方面展开，力求打造一个全方位、立体化的食材配送服务体系。</w:t>
      </w:r>
    </w:p>
    <w:p>
      <w:pPr>
        <w:spacing w:line="360" w:lineRule="auto" w:before="0" w:after="0"/>
        <w:ind w:firstLine="420"/>
      </w:pPr>
      <w:r>
        <w:t>**2. 项目内容**</w:t>
      </w:r>
    </w:p>
    <w:p>
      <w:pPr>
        <w:spacing w:line="360" w:lineRule="auto" w:before="0" w:after="0"/>
        <w:ind w:firstLine="420"/>
      </w:pPr>
      <w:r>
        <w:t>本项目将涵盖食材采购、存储、加工、配送等各个环节，具体内容包括：</w:t>
      </w:r>
    </w:p>
    <w:p>
      <w:pPr>
        <w:spacing w:line="360" w:lineRule="auto" w:before="0" w:after="0"/>
        <w:ind w:firstLine="420"/>
      </w:pPr>
      <w:r>
        <w:t>* **食材种类与数量**：根据客户需求，提供包括粮油、乳制品、蔬果、肉蛋禽、水产品、干调等在内的各类食材，确保品种齐全、数量充足；</w:t>
      </w:r>
    </w:p>
    <w:p>
      <w:pPr>
        <w:spacing w:line="360" w:lineRule="auto" w:before="0" w:after="0"/>
        <w:ind w:firstLine="420"/>
      </w:pPr>
      <w:r>
        <w:t>* **供货货源与采购渠道**：建立稳定的供货渠道，与优质供应商建立长期合作关系，确保食材来源可追溯、质量可控；</w:t>
      </w:r>
    </w:p>
    <w:p>
      <w:pPr>
        <w:spacing w:line="360" w:lineRule="auto" w:before="0" w:after="0"/>
        <w:ind w:firstLine="420"/>
      </w:pPr>
      <w:r>
        <w:t>* **存储与食品安全保证措施**：建设符合食品安全标准的存储设施，采用先进的存储技术和管理手段，确保食材新鲜、安全；</w:t>
      </w:r>
    </w:p>
    <w:p>
      <w:pPr>
        <w:spacing w:line="360" w:lineRule="auto" w:before="0" w:after="0"/>
        <w:ind w:firstLine="420"/>
      </w:pPr>
      <w:r>
        <w:t>* **人员与设备配置**：组建专业的配送团队，配备先进的配送设备和车辆，确保配送高效、准时；</w:t>
      </w:r>
    </w:p>
    <w:p>
      <w:pPr>
        <w:spacing w:line="360" w:lineRule="auto" w:before="0" w:after="0"/>
        <w:ind w:firstLine="420"/>
      </w:pPr>
      <w:r>
        <w:t>* **配送服务方案**：制定详细的配送计划，提供定时、定点、定量的配送服务，满足客户个性化需求；</w:t>
      </w:r>
    </w:p>
    <w:p>
      <w:pPr>
        <w:spacing w:line="360" w:lineRule="auto" w:before="0" w:after="0"/>
        <w:ind w:firstLine="420"/>
      </w:pPr>
      <w:r>
        <w:t>* **临时调换货与售后服务**：建立灵活的调换货机制，提供优质的售后服务，解决客户后顾之忧；</w:t>
      </w:r>
    </w:p>
    <w:p>
      <w:pPr>
        <w:spacing w:line="360" w:lineRule="auto" w:before="0" w:after="0"/>
        <w:ind w:firstLine="420"/>
      </w:pPr>
      <w:r>
        <w:t>* **应急预案**：制定完善的应急预案，应对突发情况，确保配送服务的连续性和稳定性。</w:t>
      </w:r>
    </w:p>
    <w:p>
      <w:pPr>
        <w:spacing w:line="360" w:lineRule="auto" w:before="0" w:after="0"/>
        <w:ind w:firstLine="420"/>
      </w:pPr>
      <w:r>
        <w:t>**3. 项目目标**</w:t>
      </w:r>
    </w:p>
    <w:p>
      <w:pPr>
        <w:spacing w:line="360" w:lineRule="auto" w:before="0" w:after="0"/>
        <w:ind w:firstLine="420"/>
      </w:pPr>
      <w:r>
        <w:t>通过本项目的实施，预期实现以下目标：</w:t>
      </w:r>
    </w:p>
    <w:p>
      <w:pPr>
        <w:spacing w:line="360" w:lineRule="auto" w:before="0" w:after="0"/>
        <w:ind w:firstLine="420"/>
      </w:pPr>
      <w:r>
        <w:t>* **建立高效的食材配送服务体系**，提高食堂食材采购的效率与安全性；</w:t>
      </w:r>
    </w:p>
    <w:p>
      <w:pPr>
        <w:spacing w:line="360" w:lineRule="auto" w:before="0" w:after="0"/>
        <w:ind w:firstLine="420"/>
      </w:pPr>
      <w:r>
        <w:t>* **提升客户满意度**，通过优质的服务赢得客户的信任和忠诚；</w:t>
      </w:r>
    </w:p>
    <w:p>
      <w:pPr>
        <w:spacing w:line="360" w:lineRule="auto" w:before="0" w:after="0"/>
        <w:ind w:firstLine="420"/>
      </w:pPr>
      <w:r>
        <w:t>* **扩大市场份额**，提升品牌影响力，实现公司可持续发展；</w:t>
      </w:r>
    </w:p>
    <w:p>
      <w:pPr>
        <w:spacing w:line="360" w:lineRule="auto" w:before="0" w:after="0"/>
        <w:ind w:firstLine="420"/>
      </w:pPr>
      <w:r>
        <w:t>* **推动行业进步**，引领食材配送行业向更高标准、更高质量的方向发展。</w:t>
      </w:r>
    </w:p>
    <w:p>
      <w:pPr>
        <w:spacing w:line="360" w:lineRule="auto" w:before="0" w:after="0"/>
        <w:ind w:firstLine="420"/>
      </w:pPr>
      <w:r>
        <w:t>**4. 项目实施步骤**</w:t>
      </w:r>
    </w:p>
    <w:p>
      <w:pPr>
        <w:spacing w:line="360" w:lineRule="auto" w:before="0" w:after="0"/>
        <w:ind w:firstLine="420"/>
      </w:pPr>
      <w:r>
        <w:t>本项目将分为以下几个阶段实施：</w:t>
      </w:r>
    </w:p>
    <w:p>
      <w:pPr>
        <w:spacing w:line="360" w:lineRule="auto" w:before="0" w:after="0"/>
        <w:ind w:firstLine="420"/>
      </w:pPr>
      <w:r>
        <w:t>* **筹备阶段**：进行市场调研、需求分析、方案设计等前期准备工作；</w:t>
      </w:r>
    </w:p>
    <w:p>
      <w:pPr>
        <w:spacing w:line="360" w:lineRule="auto" w:before="0" w:after="0"/>
        <w:ind w:firstLine="420"/>
      </w:pPr>
      <w:r>
        <w:t>* **实施阶段**：按照项目计划，逐步推进食材采购、存储、加工、配送等各个环节的工作；</w:t>
      </w:r>
    </w:p>
    <w:p>
      <w:pPr>
        <w:spacing w:line="360" w:lineRule="auto" w:before="0" w:after="0"/>
        <w:ind w:firstLine="420"/>
      </w:pPr>
      <w:r>
        <w:t>* **优化阶段**：根据项目实施过程中反馈的问题和客户需求，不断优化服务方案，提升服务质量；</w:t>
      </w:r>
    </w:p>
    <w:p>
      <w:pPr>
        <w:spacing w:line="360" w:lineRule="auto" w:before="0" w:after="0"/>
        <w:ind w:firstLine="420"/>
      </w:pPr>
      <w:r>
        <w:t>* **总结阶段**：对项目实施效果进行评估和总结，为后续项目提供经验和借鉴。</w:t>
      </w:r>
    </w:p>
    <w:p>
      <w:pPr>
        <w:spacing w:line="360" w:lineRule="auto" w:before="0" w:after="0"/>
        <w:ind w:firstLine="420"/>
      </w:pPr>
      <w:r>
        <w:t>**5. 项目保障措施**</w:t>
      </w:r>
    </w:p>
    <w:p>
      <w:pPr>
        <w:spacing w:line="360" w:lineRule="auto" w:before="0" w:after="0"/>
        <w:ind w:firstLine="420"/>
      </w:pPr>
      <w:r>
        <w:t>为确保项目的顺利实施和目标的实现，我们将采取以下保障措施：</w:t>
      </w:r>
    </w:p>
    <w:p>
      <w:pPr>
        <w:spacing w:line="360" w:lineRule="auto" w:before="0" w:after="0"/>
        <w:ind w:firstLine="420"/>
      </w:pPr>
      <w:r>
        <w:t>* **组织保障**：成立项目领导小组，明确各部门职责，确保项目有序推进；</w:t>
      </w:r>
    </w:p>
    <w:p>
      <w:pPr>
        <w:spacing w:line="360" w:lineRule="auto" w:before="0" w:after="0"/>
        <w:ind w:firstLine="420"/>
      </w:pPr>
      <w:r>
        <w:t>* **制度保障**：建立完善的项目管理制度，包括采购管理、存储管理、配送管理、售后服务管理等，确保项目规范运行；</w:t>
      </w:r>
    </w:p>
    <w:p>
      <w:pPr>
        <w:spacing w:line="360" w:lineRule="auto" w:before="0" w:after="0"/>
        <w:ind w:firstLine="420"/>
      </w:pPr>
      <w:r>
        <w:t>* **技术保障**：引进先进的存储、加工、配送技术，提升服务效率和质量；</w:t>
      </w:r>
    </w:p>
    <w:p>
      <w:pPr>
        <w:spacing w:line="360" w:lineRule="auto" w:before="0" w:after="0"/>
        <w:ind w:firstLine="420"/>
      </w:pPr>
      <w:r>
        <w:t>* **人员保障**：组建专业的配送团队，提供系统的培训，确保人员素质和能力满足项目需求；</w:t>
      </w:r>
    </w:p>
    <w:p>
      <w:pPr>
        <w:spacing w:line="360" w:lineRule="auto" w:before="0" w:after="0"/>
        <w:ind w:firstLine="420"/>
      </w:pPr>
      <w:r>
        <w:t>* **资金保障**：确保项目所需资金的投入，为项目的顺利实施提供有力保障。</w:t>
      </w:r>
    </w:p>
    <w:p>
      <w:pPr>
        <w:spacing w:line="360" w:lineRule="auto" w:before="0" w:after="0"/>
        <w:ind w:firstLine="420"/>
      </w:pPr>
      <w:r>
        <w:t>通过以上保障措施的落实，我们有信心将本项目打造成一个标杆项目，为食堂食材配送行业树立新的标杆。</w:t>
      </w:r>
    </w:p>
    <w:p>
      <w:pPr>
        <w:pStyle w:val="Heading1"/>
        <w:spacing w:line="360" w:lineRule="auto" w:before="0" w:after="0"/>
        <w:ind w:firstLine="420"/>
      </w:pPr>
      <w:r>
        <w:t>供货货源</w:t>
      </w:r>
    </w:p>
    <w:p>
      <w:pPr>
        <w:pStyle w:val="Heading2"/>
        <w:spacing w:line="360" w:lineRule="auto" w:before="0" w:after="0"/>
        <w:ind w:firstLine="420"/>
      </w:pPr>
      <w:r>
        <w:t>供货货源概述</w:t>
      </w:r>
    </w:p>
    <w:p>
      <w:pPr>
        <w:spacing w:line="360" w:lineRule="auto" w:before="0" w:after="0"/>
        <w:ind w:firstLine="420"/>
      </w:pPr>
      <w:r>
        <w:t>**供货货源概述**</w:t>
      </w:r>
    </w:p>
    <w:p>
      <w:pPr>
        <w:spacing w:line="360" w:lineRule="auto" w:before="0" w:after="0"/>
        <w:ind w:firstLine="420"/>
      </w:pPr>
      <w:r>
        <w:t>**1. 供货货源的重要性**</w:t>
      </w:r>
    </w:p>
    <w:p>
      <w:pPr>
        <w:spacing w:line="360" w:lineRule="auto" w:before="0" w:after="0"/>
        <w:ind w:firstLine="420"/>
      </w:pPr>
      <w:r>
        <w:t>供货货源是食材配送服务体系的基础，直接关系到食材的质量、价格和供应稳定性。盘锦鹤元食品有限公司深知，只有建立稳定、优质、可靠的供货渠道，才能确保为客户提供高品质的食材配送服务。</w:t>
      </w:r>
    </w:p>
    <w:p>
      <w:pPr>
        <w:spacing w:line="360" w:lineRule="auto" w:before="0" w:after="0"/>
        <w:ind w:firstLine="420"/>
      </w:pPr>
      <w:r>
        <w:t>**2. 供货货源选择原则**</w:t>
      </w:r>
    </w:p>
    <w:p>
      <w:pPr>
        <w:spacing w:line="360" w:lineRule="auto" w:before="0" w:after="0"/>
        <w:ind w:firstLine="420"/>
      </w:pPr>
      <w:r>
        <w:t>在选择供货货源时，我们将遵循以下原则：</w:t>
      </w:r>
    </w:p>
    <w:p>
      <w:pPr>
        <w:spacing w:line="360" w:lineRule="auto" w:before="0" w:after="0"/>
        <w:ind w:firstLine="420"/>
      </w:pPr>
      <w:r>
        <w:t>* **质量优先**：确保食材符合国家食品安全标准，优先选择有机、绿色、无公害等高品质食材；</w:t>
      </w:r>
    </w:p>
    <w:p>
      <w:pPr>
        <w:spacing w:line="360" w:lineRule="auto" w:before="0" w:after="0"/>
        <w:ind w:firstLine="420"/>
      </w:pPr>
      <w:r>
        <w:t>* **稳定供应**：与供应商建立长期合作关系，确保食材供应的稳定性和持续性；</w:t>
      </w:r>
    </w:p>
    <w:p>
      <w:pPr>
        <w:spacing w:line="360" w:lineRule="auto" w:before="0" w:after="0"/>
        <w:ind w:firstLine="420"/>
      </w:pPr>
      <w:r>
        <w:t>* **价格合理**：在保证质量的前提下，合理控制采购成本，为客户提供性价比高的食材；</w:t>
      </w:r>
    </w:p>
    <w:p>
      <w:pPr>
        <w:spacing w:line="360" w:lineRule="auto" w:before="0" w:after="0"/>
        <w:ind w:firstLine="420"/>
      </w:pPr>
      <w:r>
        <w:t>* **来源可追溯**：建立食材溯源体系，确保食材来源可追溯，增强客户信任；</w:t>
      </w:r>
    </w:p>
    <w:p>
      <w:pPr>
        <w:spacing w:line="360" w:lineRule="auto" w:before="0" w:after="0"/>
        <w:ind w:firstLine="420"/>
      </w:pPr>
      <w:r>
        <w:t>* **多样化选择**：提供多样化的食材选择，满足不同客户的口味和需求。</w:t>
      </w:r>
    </w:p>
    <w:p>
      <w:pPr>
        <w:spacing w:line="360" w:lineRule="auto" w:before="0" w:after="0"/>
        <w:ind w:firstLine="420"/>
      </w:pPr>
      <w:r>
        <w:t>**3. 供货货源类型**</w:t>
      </w:r>
    </w:p>
    <w:p>
      <w:pPr>
        <w:spacing w:line="360" w:lineRule="auto" w:before="0" w:after="0"/>
        <w:ind w:firstLine="420"/>
      </w:pPr>
      <w:r>
        <w:t>我们将根据食材种类和客户需求，建立多元化的供货货源体系，包括：</w:t>
      </w:r>
    </w:p>
    <w:p>
      <w:pPr>
        <w:spacing w:line="360" w:lineRule="auto" w:before="0" w:after="0"/>
        <w:ind w:firstLine="420"/>
      </w:pPr>
      <w:r>
        <w:t>* **直供基地**：与优质农产品生产基地建立直供关系，确保食材的新鲜度和品质；</w:t>
      </w:r>
    </w:p>
    <w:p>
      <w:pPr>
        <w:spacing w:line="360" w:lineRule="auto" w:before="0" w:after="0"/>
        <w:ind w:firstLine="420"/>
      </w:pPr>
      <w:r>
        <w:t>* **大型批发市场**：利用大型批发市场的资源优势，获取多样化的食材供应；</w:t>
      </w:r>
    </w:p>
    <w:p>
      <w:pPr>
        <w:spacing w:line="360" w:lineRule="auto" w:before="0" w:after="0"/>
        <w:ind w:firstLine="420"/>
      </w:pPr>
      <w:r>
        <w:t>* **专业供应商**：与专业的食材供应商合作，获取特色、高品质的食材；</w:t>
      </w:r>
    </w:p>
    <w:p>
      <w:pPr>
        <w:spacing w:line="360" w:lineRule="auto" w:before="0" w:after="0"/>
        <w:ind w:firstLine="420"/>
      </w:pPr>
      <w:r>
        <w:t>* **自有农场**：建立自有农场，种植有机、绿色蔬菜，确保食材的优质和安全。</w:t>
      </w:r>
    </w:p>
    <w:p>
      <w:pPr>
        <w:spacing w:line="360" w:lineRule="auto" w:before="0" w:after="0"/>
        <w:ind w:firstLine="420"/>
      </w:pPr>
      <w:r>
        <w:t>**4. 供货货源评估与筛选**</w:t>
      </w:r>
    </w:p>
    <w:p>
      <w:pPr>
        <w:spacing w:line="360" w:lineRule="auto" w:before="0" w:after="0"/>
        <w:ind w:firstLine="420"/>
      </w:pPr>
      <w:r>
        <w:t>为确保供货货源的质量和稳定性，我们将采取以下评估与筛选措施：</w:t>
      </w:r>
    </w:p>
    <w:p>
      <w:pPr>
        <w:spacing w:line="360" w:lineRule="auto" w:before="0" w:after="0"/>
        <w:ind w:firstLine="420"/>
      </w:pPr>
      <w:r>
        <w:t>* **资质审查**：对供应商的资质进行严格审查，包括生产许可证、食品安全认证等；</w:t>
      </w:r>
    </w:p>
    <w:p>
      <w:pPr>
        <w:spacing w:line="360" w:lineRule="auto" w:before="0" w:after="0"/>
        <w:ind w:firstLine="420"/>
      </w:pPr>
      <w:r>
        <w:t>* **现场考察**：对供应商的生产基地、存储设施等进行现场考察，评估其生产能力和管理水平；</w:t>
      </w:r>
    </w:p>
    <w:p>
      <w:pPr>
        <w:spacing w:line="360" w:lineRule="auto" w:before="0" w:after="0"/>
        <w:ind w:firstLine="420"/>
      </w:pPr>
      <w:r>
        <w:t>* **样品检测**：对供应商提供的样品进行检测，确保食材符合质量标准；</w:t>
      </w:r>
    </w:p>
    <w:p>
      <w:pPr>
        <w:spacing w:line="360" w:lineRule="auto" w:before="0" w:after="0"/>
        <w:ind w:firstLine="420"/>
      </w:pPr>
      <w:r>
        <w:t>* **信誉评估**：评估供应商的信誉和市场口碑，选择信誉良好的供应商合作；</w:t>
      </w:r>
    </w:p>
    <w:p>
      <w:pPr>
        <w:spacing w:line="360" w:lineRule="auto" w:before="0" w:after="0"/>
        <w:ind w:firstLine="420"/>
      </w:pPr>
      <w:r>
        <w:t>* **合同约束**：与供应商签订严格的采购合同，明确质量、价格、交货期等条款，确保双方权益。</w:t>
      </w:r>
    </w:p>
    <w:p>
      <w:pPr>
        <w:spacing w:line="360" w:lineRule="auto" w:before="0" w:after="0"/>
        <w:ind w:firstLine="420"/>
      </w:pPr>
      <w:r>
        <w:t>**5. 供货货源管理**</w:t>
      </w:r>
    </w:p>
    <w:p>
      <w:pPr>
        <w:spacing w:line="360" w:lineRule="auto" w:before="0" w:after="0"/>
        <w:ind w:firstLine="420"/>
      </w:pPr>
      <w:r>
        <w:t>为确保供货货源的稳定性和持续性，我们将采取以下管理措施：</w:t>
      </w:r>
    </w:p>
    <w:p>
      <w:pPr>
        <w:spacing w:line="360" w:lineRule="auto" w:before="0" w:after="0"/>
        <w:ind w:firstLine="420"/>
      </w:pPr>
      <w:r>
        <w:t>* **建立供应商档案**：记录供应商的基本信息、供货历史、质量评估等，方便管理和查询；</w:t>
      </w:r>
    </w:p>
    <w:p>
      <w:pPr>
        <w:spacing w:line="360" w:lineRule="auto" w:before="0" w:after="0"/>
        <w:ind w:firstLine="420"/>
      </w:pPr>
      <w:r>
        <w:t>* **定期评估**：对供应商进行定期评估，包括食材质量、供货及时性、服务态度等，确保供应商持续符合要求；</w:t>
      </w:r>
    </w:p>
    <w:p>
      <w:pPr>
        <w:spacing w:line="360" w:lineRule="auto" w:before="0" w:after="0"/>
        <w:ind w:firstLine="420"/>
      </w:pPr>
      <w:r>
        <w:t>* **动态调整**：根据市场变化和客户需求，动态调整供货货源，优化供应链结构；</w:t>
      </w:r>
    </w:p>
    <w:p>
      <w:pPr>
        <w:spacing w:line="360" w:lineRule="auto" w:before="0" w:after="0"/>
        <w:ind w:firstLine="420"/>
      </w:pPr>
      <w:r>
        <w:t>* **风险预警**：建立风险预警机制，及时发现和应对供货风险，确保食材供应的稳定性。</w:t>
      </w:r>
    </w:p>
    <w:p>
      <w:pPr>
        <w:spacing w:line="360" w:lineRule="auto" w:before="0" w:after="0"/>
        <w:ind w:firstLine="420"/>
      </w:pPr>
      <w:r>
        <w:t>**6. 供货货源合作模式**</w:t>
      </w:r>
    </w:p>
    <w:p>
      <w:pPr>
        <w:spacing w:line="360" w:lineRule="auto" w:before="0" w:after="0"/>
        <w:ind w:firstLine="420"/>
      </w:pPr>
      <w:r>
        <w:t>我们将与供应商建立多种合作模式，包括：</w:t>
      </w:r>
    </w:p>
    <w:p>
      <w:pPr>
        <w:spacing w:line="360" w:lineRule="auto" w:before="0" w:after="0"/>
        <w:ind w:firstLine="420"/>
      </w:pPr>
      <w:r>
        <w:t>* **长期合作协议**：与优质供应商签订长期合作协议，确保食材供应的稳定性和持续性；</w:t>
      </w:r>
    </w:p>
    <w:p>
      <w:pPr>
        <w:spacing w:line="360" w:lineRule="auto" w:before="0" w:after="0"/>
        <w:ind w:firstLine="420"/>
      </w:pPr>
      <w:r>
        <w:t>* **订单式采购**：根据客户需求，进行订单式采购，确保食材的新鲜度和个性化需求；</w:t>
      </w:r>
    </w:p>
    <w:p>
      <w:pPr>
        <w:spacing w:line="360" w:lineRule="auto" w:before="0" w:after="0"/>
        <w:ind w:firstLine="420"/>
      </w:pPr>
      <w:r>
        <w:t>* **战略联盟**：与大型农产品生产基地、专业供应商建立战略联盟，实现资源共享、优势互补。</w:t>
      </w:r>
    </w:p>
    <w:p>
      <w:pPr>
        <w:spacing w:line="360" w:lineRule="auto" w:before="0" w:after="0"/>
        <w:ind w:firstLine="420"/>
      </w:pPr>
      <w:r>
        <w:t>**7. 供货货源区域布局**</w:t>
      </w:r>
    </w:p>
    <w:p>
      <w:pPr>
        <w:spacing w:line="360" w:lineRule="auto" w:before="0" w:after="0"/>
        <w:ind w:firstLine="420"/>
      </w:pPr>
      <w:r>
        <w:t>我们将根据食材种类和客户分布，合理布局供货货源区域，包括：</w:t>
      </w:r>
    </w:p>
    <w:p>
      <w:pPr>
        <w:spacing w:line="360" w:lineRule="auto" w:before="0" w:after="0"/>
        <w:ind w:firstLine="420"/>
      </w:pPr>
      <w:r>
        <w:t>* **本地直供**：利用本地农产品资源，建立本地直供体系，减少运输成本，确保食材新鲜度；</w:t>
      </w:r>
    </w:p>
    <w:p>
      <w:pPr>
        <w:spacing w:line="360" w:lineRule="auto" w:before="0" w:after="0"/>
        <w:ind w:firstLine="420"/>
      </w:pPr>
      <w:r>
        <w:t>* **区域调配**：根据不同区域的食材特色和客户需求，进行区域调配，丰富食材种类；</w:t>
      </w:r>
    </w:p>
    <w:p>
      <w:pPr>
        <w:spacing w:line="360" w:lineRule="auto" w:before="0" w:after="0"/>
        <w:ind w:firstLine="420"/>
      </w:pPr>
      <w:r>
        <w:t>* **全国采购**：建立全国范围的采购网络，获取全国各地的优质食材，满足客户多样化需求。</w:t>
      </w:r>
    </w:p>
    <w:p>
      <w:pPr>
        <w:spacing w:line="360" w:lineRule="auto" w:before="0" w:after="0"/>
        <w:ind w:firstLine="420"/>
      </w:pPr>
      <w:r>
        <w:t>通过以上措施，盘锦鹤元食品有限公司将建立稳定、优质、可靠的供货货源体系，为食材配送服务提供有力保障，确保客户享受到高品质的食材和服务。</w:t>
      </w:r>
    </w:p>
    <w:p>
      <w:pPr>
        <w:pStyle w:val="Heading2"/>
        <w:spacing w:line="360" w:lineRule="auto" w:before="0" w:after="0"/>
        <w:ind w:firstLine="420"/>
      </w:pPr>
      <w:r>
        <w:t>粮油类供货货源方案</w:t>
      </w:r>
    </w:p>
    <w:p>
      <w:pPr>
        <w:spacing w:line="360" w:lineRule="auto" w:before="0" w:after="0"/>
        <w:ind w:firstLine="420"/>
      </w:pPr>
      <w:r>
        <w:t>**粮油类供货货源方案**</w:t>
      </w:r>
    </w:p>
    <w:p>
      <w:pPr>
        <w:spacing w:line="360" w:lineRule="auto" w:before="0" w:after="0"/>
        <w:ind w:firstLine="420"/>
      </w:pPr>
      <w:r>
        <w:t>**一、方案概述**</w:t>
      </w:r>
    </w:p>
    <w:p>
      <w:pPr>
        <w:spacing w:line="360" w:lineRule="auto" w:before="0" w:after="0"/>
        <w:ind w:firstLine="420"/>
      </w:pPr>
      <w:r>
        <w:t>粮油作为食材配送中的基础品类，其质量和供应稳定性对整个配送服务至关重要。本方案旨在建立一套高效、稳定、优质的粮油供货体系，确保为客户提供安全、健康、放心的粮油产品。</w:t>
      </w:r>
    </w:p>
    <w:p>
      <w:pPr>
        <w:spacing w:line="360" w:lineRule="auto" w:before="0" w:after="0"/>
        <w:ind w:firstLine="420"/>
      </w:pPr>
      <w:r>
        <w:t>**二、供货货源选择原则**</w:t>
      </w:r>
    </w:p>
    <w:p>
      <w:pPr>
        <w:spacing w:line="360" w:lineRule="auto" w:before="0" w:after="0"/>
        <w:ind w:firstLine="420"/>
      </w:pPr>
      <w:r>
        <w:t>1. **质量优先**：严格选择符合国家食品安全标准的粮油产品，优先考虑有机、绿色、无公害等高品质粮油。</w:t>
      </w:r>
    </w:p>
    <w:p>
      <w:pPr>
        <w:spacing w:line="360" w:lineRule="auto" w:before="0" w:after="0"/>
        <w:ind w:firstLine="420"/>
      </w:pPr>
      <w:r>
        <w:t>2. **稳定供应**：与供应商建立长期合作关系，确保粮油供应的连续性和稳定性。</w:t>
      </w:r>
    </w:p>
    <w:p>
      <w:pPr>
        <w:spacing w:line="360" w:lineRule="auto" w:before="0" w:after="0"/>
        <w:ind w:firstLine="420"/>
      </w:pPr>
      <w:r>
        <w:t>3. **价格合理**：在保证质量的前提下，合理控制采购成本，提供性价比高的粮油产品。</w:t>
      </w:r>
    </w:p>
    <w:p>
      <w:pPr>
        <w:spacing w:line="360" w:lineRule="auto" w:before="0" w:after="0"/>
        <w:ind w:firstLine="420"/>
      </w:pPr>
      <w:r>
        <w:t>4. **来源可追溯**：建立完善的溯源体系，确保粮油产品来源可追溯，增强客户信任。</w:t>
      </w:r>
    </w:p>
    <w:p>
      <w:pPr>
        <w:spacing w:line="360" w:lineRule="auto" w:before="0" w:after="0"/>
        <w:ind w:firstLine="420"/>
      </w:pPr>
      <w:r>
        <w:t>5. **多样化选择**：提供多种类型的粮油产品，满足不同客户的口味和需求。</w:t>
      </w:r>
    </w:p>
    <w:p>
      <w:pPr>
        <w:spacing w:line="360" w:lineRule="auto" w:before="0" w:after="0"/>
        <w:ind w:firstLine="420"/>
      </w:pPr>
      <w:r>
        <w:t>**三、供货货源类型**</w:t>
      </w:r>
    </w:p>
    <w:p>
      <w:pPr>
        <w:spacing w:line="360" w:lineRule="auto" w:before="0" w:after="0"/>
        <w:ind w:firstLine="420"/>
      </w:pPr>
      <w:r>
        <w:t>1. **直供基地**：与优质粮油生产基地建立直供关系，确保粮油的新鲜度和品质。</w:t>
      </w:r>
    </w:p>
    <w:p>
      <w:pPr>
        <w:spacing w:line="360" w:lineRule="auto" w:before="0" w:after="0"/>
        <w:ind w:firstLine="420"/>
      </w:pPr>
      <w:r>
        <w:t>2. **大型粮油企业**：与大型粮油生产企业合作，获取稳定、优质的粮油供应。</w:t>
      </w:r>
    </w:p>
    <w:p>
      <w:pPr>
        <w:spacing w:line="360" w:lineRule="auto" w:before="0" w:after="0"/>
        <w:ind w:firstLine="420"/>
      </w:pPr>
      <w:r>
        <w:t>3. **专业粮油供应商**：与专业的粮油供应商合作，获取特色、高品质的粮油产品。</w:t>
      </w:r>
    </w:p>
    <w:p>
      <w:pPr>
        <w:spacing w:line="360" w:lineRule="auto" w:before="0" w:after="0"/>
        <w:ind w:firstLine="420"/>
      </w:pPr>
      <w:r>
        <w:t>4. **自有品牌**：开发自有品牌的粮油产品，确保质量和品牌的统一性。</w:t>
      </w:r>
    </w:p>
    <w:p>
      <w:pPr>
        <w:spacing w:line="360" w:lineRule="auto" w:before="0" w:after="0"/>
        <w:ind w:firstLine="420"/>
      </w:pPr>
      <w:r>
        <w:t>**四、供货货源评估与筛选**</w:t>
      </w:r>
    </w:p>
    <w:p>
      <w:pPr>
        <w:spacing w:line="360" w:lineRule="auto" w:before="0" w:after="0"/>
        <w:ind w:firstLine="420"/>
      </w:pPr>
      <w:r>
        <w:t>1. **资质审查**：对供应商的资质进行严格审查，包括生产许可证、食品安全认证等。</w:t>
      </w:r>
    </w:p>
    <w:p>
      <w:pPr>
        <w:spacing w:line="360" w:lineRule="auto" w:before="0" w:after="0"/>
        <w:ind w:firstLine="420"/>
      </w:pPr>
      <w:r>
        <w:t>2. **现场考察**：对供应商的生产基地、存储设施等进行现场考察，评估其生产能力和管理水平。</w:t>
      </w:r>
    </w:p>
    <w:p>
      <w:pPr>
        <w:spacing w:line="360" w:lineRule="auto" w:before="0" w:after="0"/>
        <w:ind w:firstLine="420"/>
      </w:pPr>
      <w:r>
        <w:t>3. **样品检测**：对供应商提供的样品进行检测，确保粮油产品符合质量标准。</w:t>
      </w:r>
    </w:p>
    <w:p>
      <w:pPr>
        <w:spacing w:line="360" w:lineRule="auto" w:before="0" w:after="0"/>
        <w:ind w:firstLine="420"/>
      </w:pPr>
      <w:r>
        <w:t>4. **信誉评估**：评估供应商的信誉和市场口碑，选择信誉良好的供应商合作。</w:t>
      </w:r>
    </w:p>
    <w:p>
      <w:pPr>
        <w:spacing w:line="360" w:lineRule="auto" w:before="0" w:after="0"/>
        <w:ind w:firstLine="420"/>
      </w:pPr>
      <w:r>
        <w:t>5. **合同约束**：与供应商签订严格的采购合同，明确质量、价格、交货期等条款，确保双方权益。</w:t>
      </w:r>
    </w:p>
    <w:p>
      <w:pPr>
        <w:spacing w:line="360" w:lineRule="auto" w:before="0" w:after="0"/>
        <w:ind w:firstLine="420"/>
      </w:pPr>
      <w:r>
        <w:t>**五、供货货源管理**</w:t>
      </w:r>
    </w:p>
    <w:p>
      <w:pPr>
        <w:spacing w:line="360" w:lineRule="auto" w:before="0" w:after="0"/>
        <w:ind w:firstLine="420"/>
      </w:pPr>
      <w:r>
        <w:t>1. **建立供应商档案**：记录供应商的基本信息、供货历史、质量评估等，方便管理和查询。</w:t>
      </w:r>
    </w:p>
    <w:p>
      <w:pPr>
        <w:spacing w:line="360" w:lineRule="auto" w:before="0" w:after="0"/>
        <w:ind w:firstLine="420"/>
      </w:pPr>
      <w:r>
        <w:t>2. **定期评估**：对供应商进行定期评估，包括粮油质量、供货及时性、服务态度等，确保供应商持续符合要求。</w:t>
      </w:r>
    </w:p>
    <w:p>
      <w:pPr>
        <w:spacing w:line="360" w:lineRule="auto" w:before="0" w:after="0"/>
        <w:ind w:firstLine="420"/>
      </w:pPr>
      <w:r>
        <w:t>3. **动态调整**：根据市场变化和客户需求，动态调整供货货源，优化供应链结构。</w:t>
      </w:r>
    </w:p>
    <w:p>
      <w:pPr>
        <w:spacing w:line="360" w:lineRule="auto" w:before="0" w:after="0"/>
        <w:ind w:firstLine="420"/>
      </w:pPr>
      <w:r>
        <w:t>4. **风险预警**：建立风险预警机制，及时发现和应对供货风险，确保粮油供应的稳定性。</w:t>
      </w:r>
    </w:p>
    <w:p>
      <w:pPr>
        <w:spacing w:line="360" w:lineRule="auto" w:before="0" w:after="0"/>
        <w:ind w:firstLine="420"/>
      </w:pPr>
      <w:r>
        <w:t>**六、供货货源合作模式**</w:t>
      </w:r>
    </w:p>
    <w:p>
      <w:pPr>
        <w:spacing w:line="360" w:lineRule="auto" w:before="0" w:after="0"/>
        <w:ind w:firstLine="420"/>
      </w:pPr>
      <w:r>
        <w:t>1. **长期合作协议**：与优质供应商签订长期合作协议，确保粮油供应的稳定性和持续性。</w:t>
      </w:r>
    </w:p>
    <w:p>
      <w:pPr>
        <w:spacing w:line="360" w:lineRule="auto" w:before="0" w:after="0"/>
        <w:ind w:firstLine="420"/>
      </w:pPr>
      <w:r>
        <w:t>2. **订单式采购**：根据客户需求，进行订单式采购，确保粮油的新鲜度和个性化需求。</w:t>
      </w:r>
    </w:p>
    <w:p>
      <w:pPr>
        <w:spacing w:line="360" w:lineRule="auto" w:before="0" w:after="0"/>
        <w:ind w:firstLine="420"/>
      </w:pPr>
      <w:r>
        <w:t>3. **战略联盟**：与大型粮油生产基地、专业供应商建立战略联盟，实现资源共享、优势互补。</w:t>
      </w:r>
    </w:p>
    <w:p>
      <w:pPr>
        <w:spacing w:line="360" w:lineRule="auto" w:before="0" w:after="0"/>
        <w:ind w:firstLine="420"/>
      </w:pPr>
      <w:r>
        <w:t>**七、供货货源区域布局**</w:t>
      </w:r>
    </w:p>
    <w:p>
      <w:pPr>
        <w:spacing w:line="360" w:lineRule="auto" w:before="0" w:after="0"/>
        <w:ind w:firstLine="420"/>
      </w:pPr>
      <w:r>
        <w:t>1. **本地直供**：利用本地粮油资源，建立本地直供体系，减少运输成本，确保粮油新鲜度。</w:t>
      </w:r>
    </w:p>
    <w:p>
      <w:pPr>
        <w:spacing w:line="360" w:lineRule="auto" w:before="0" w:after="0"/>
        <w:ind w:firstLine="420"/>
      </w:pPr>
      <w:r>
        <w:t>2. **区域调配**：根据不同区域的粮油特色和客户需求，进行区域调配，丰富粮油种类。</w:t>
      </w:r>
    </w:p>
    <w:p>
      <w:pPr>
        <w:spacing w:line="360" w:lineRule="auto" w:before="0" w:after="0"/>
        <w:ind w:firstLine="420"/>
      </w:pPr>
      <w:r>
        <w:t>3. **全国采购**：建立全国范围的采购网络，获取全国各地的优质粮油，满足客户多样化需求。</w:t>
      </w:r>
    </w:p>
    <w:p>
      <w:pPr>
        <w:spacing w:line="360" w:lineRule="auto" w:before="0" w:after="0"/>
        <w:ind w:firstLine="420"/>
      </w:pPr>
      <w:r>
        <w:t>**八、特色粮油产品供应**</w:t>
      </w:r>
    </w:p>
    <w:p>
      <w:pPr>
        <w:spacing w:line="360" w:lineRule="auto" w:before="0" w:after="0"/>
        <w:ind w:firstLine="420"/>
      </w:pPr>
      <w:r>
        <w:t>1. **有机粮油**：提供有机认证的粮油产品，满足高端客户的需求。</w:t>
      </w:r>
    </w:p>
    <w:p>
      <w:pPr>
        <w:spacing w:line="360" w:lineRule="auto" w:before="0" w:after="0"/>
        <w:ind w:firstLine="420"/>
      </w:pPr>
      <w:r>
        <w:t>2. **地方特色粮油**：引进地方特色的粮油产品，如东北大米、新疆小麦等，提供多样化的选择。</w:t>
      </w:r>
    </w:p>
    <w:p>
      <w:pPr>
        <w:spacing w:line="360" w:lineRule="auto" w:before="0" w:after="0"/>
        <w:ind w:firstLine="420"/>
      </w:pPr>
      <w:r>
        <w:t>3. **健康粮油**：提供低脂、低糖、高纤维等健康粮油产品，满足健康饮食需求。</w:t>
      </w:r>
    </w:p>
    <w:p>
      <w:pPr>
        <w:spacing w:line="360" w:lineRule="auto" w:before="0" w:after="0"/>
        <w:ind w:firstLine="420"/>
      </w:pPr>
      <w:r>
        <w:t>**九、物流与配送**</w:t>
      </w:r>
    </w:p>
    <w:p>
      <w:pPr>
        <w:spacing w:line="360" w:lineRule="auto" w:before="0" w:after="0"/>
        <w:ind w:firstLine="420"/>
      </w:pPr>
      <w:r>
        <w:t>1. **专业物流团队**：建立专业的物流团队，确保粮油产品在运输过程中的安全和质量。</w:t>
      </w:r>
    </w:p>
    <w:p>
      <w:pPr>
        <w:spacing w:line="360" w:lineRule="auto" w:before="0" w:after="0"/>
        <w:ind w:firstLine="420"/>
      </w:pPr>
      <w:r>
        <w:t>2. **温控运输**：采用温控运输车辆，确保粮油产品在适宜的温度下运输，保持品质。</w:t>
      </w:r>
    </w:p>
    <w:p>
      <w:pPr>
        <w:spacing w:line="360" w:lineRule="auto" w:before="0" w:after="0"/>
        <w:ind w:firstLine="420"/>
      </w:pPr>
      <w:r>
        <w:t>3. **高效配送网络**：建立高效的配送网络，确保粮油产品准时送达客户手中。</w:t>
      </w:r>
    </w:p>
    <w:p>
      <w:pPr>
        <w:spacing w:line="360" w:lineRule="auto" w:before="0" w:after="0"/>
        <w:ind w:firstLine="420"/>
      </w:pPr>
      <w:r>
        <w:t>**十、质量监控与追溯**</w:t>
      </w:r>
    </w:p>
    <w:p>
      <w:pPr>
        <w:spacing w:line="360" w:lineRule="auto" w:before="0" w:after="0"/>
        <w:ind w:firstLine="420"/>
      </w:pPr>
      <w:r>
        <w:t>1. **质量检测**：建立完善的质量检测体系，对每批次的粮油产品进行检测，确保质量合格。</w:t>
      </w:r>
    </w:p>
    <w:p>
      <w:pPr>
        <w:spacing w:line="360" w:lineRule="auto" w:before="0" w:after="0"/>
        <w:ind w:firstLine="420"/>
      </w:pPr>
      <w:r>
        <w:t>2. **溯源系统**：建立粮油产品溯源系统，实现从生产到配送的全程追溯，增强客户信任。</w:t>
      </w:r>
    </w:p>
    <w:p>
      <w:pPr>
        <w:spacing w:line="360" w:lineRule="auto" w:before="0" w:after="0"/>
        <w:ind w:firstLine="420"/>
      </w:pPr>
      <w:r>
        <w:t>3. **客户反馈机制**：建立客户反馈机制，及时收集客户意见，持续改进服务质量。</w:t>
      </w:r>
    </w:p>
    <w:p>
      <w:pPr>
        <w:spacing w:line="360" w:lineRule="auto" w:before="0" w:after="0"/>
        <w:ind w:firstLine="420"/>
      </w:pPr>
      <w:r>
        <w:t>通过以上详细的供货货源方案，盘锦鹤元食品有限公司将确保为客户提供优质、稳定、安全的粮油产品，提升客户满意度，树立良好的品牌形象。</w:t>
      </w:r>
    </w:p>
    <w:p>
      <w:pPr>
        <w:pStyle w:val="Heading2"/>
        <w:spacing w:line="360" w:lineRule="auto" w:before="0" w:after="0"/>
        <w:ind w:firstLine="420"/>
      </w:pPr>
      <w:r>
        <w:t>乳制品类供货货源方案</w:t>
      </w:r>
    </w:p>
    <w:p>
      <w:pPr>
        <w:spacing w:line="360" w:lineRule="auto" w:before="0" w:after="0"/>
        <w:ind w:firstLine="420"/>
      </w:pPr>
      <w:r>
        <w:t>**乳制品类供货货源方案**</w:t>
      </w:r>
    </w:p>
    <w:p>
      <w:pPr>
        <w:spacing w:line="360" w:lineRule="auto" w:before="0" w:after="0"/>
        <w:ind w:firstLine="420"/>
      </w:pPr>
      <w:r>
        <w:t>**一、方案概述**</w:t>
      </w:r>
    </w:p>
    <w:p>
      <w:pPr>
        <w:spacing w:line="360" w:lineRule="auto" w:before="0" w:after="0"/>
        <w:ind w:firstLine="420"/>
      </w:pPr>
      <w:r>
        <w:t>乳制品作为日常饮食中的重要组成部分，其新鲜度、营养价值和安全性直接关系到消费者的健康。为此，盘锦鹤元食品有限公司制定本乳制品类供货货源方案，旨在建立稳定、优质、安全的乳制品供应链，确保为客户提供高品质的乳制品。</w:t>
      </w:r>
    </w:p>
    <w:p>
      <w:pPr>
        <w:spacing w:line="360" w:lineRule="auto" w:before="0" w:after="0"/>
        <w:ind w:firstLine="420"/>
      </w:pPr>
      <w:r>
        <w:t>**二、供货货源选择原则**</w:t>
      </w:r>
    </w:p>
    <w:p>
      <w:pPr>
        <w:spacing w:line="360" w:lineRule="auto" w:before="0" w:after="0"/>
        <w:ind w:firstLine="420"/>
      </w:pPr>
      <w:r>
        <w:t>1. **品质优先**：严格选择符合国家食品安全标准、营养丰富的乳制品，优先考虑有机、绿色认证产品。</w:t>
      </w:r>
    </w:p>
    <w:p>
      <w:pPr>
        <w:spacing w:line="360" w:lineRule="auto" w:before="0" w:after="0"/>
        <w:ind w:firstLine="420"/>
      </w:pPr>
      <w:r>
        <w:t>2. **稳定供应**：与知名乳制品生产企业建立长期合作关系，确保供货的稳定性和持续性。</w:t>
      </w:r>
    </w:p>
    <w:p>
      <w:pPr>
        <w:spacing w:line="360" w:lineRule="auto" w:before="0" w:after="0"/>
        <w:ind w:firstLine="420"/>
      </w:pPr>
      <w:r>
        <w:t>3. **价格合理**：在保证品质的前提下，通过规模化采购和高效物流降低成本，提供性价比高的产品。</w:t>
      </w:r>
    </w:p>
    <w:p>
      <w:pPr>
        <w:spacing w:line="360" w:lineRule="auto" w:before="0" w:after="0"/>
        <w:ind w:firstLine="420"/>
      </w:pPr>
      <w:r>
        <w:t>4. **来源可追溯**：建立完善的溯源体系，确保乳制品来源可追溯，提升消费者信任度。</w:t>
      </w:r>
    </w:p>
    <w:p>
      <w:pPr>
        <w:spacing w:line="360" w:lineRule="auto" w:before="0" w:after="0"/>
        <w:ind w:firstLine="420"/>
      </w:pPr>
      <w:r>
        <w:t>5. **多样化选择**：提供多种类型和品牌的乳制品，满足不同消费者的需求和偏好。</w:t>
      </w:r>
    </w:p>
    <w:p>
      <w:pPr>
        <w:spacing w:line="360" w:lineRule="auto" w:before="0" w:after="0"/>
        <w:ind w:firstLine="420"/>
      </w:pPr>
      <w:r>
        <w:t>**三、供货货源类型**</w:t>
      </w:r>
    </w:p>
    <w:p>
      <w:pPr>
        <w:spacing w:line="360" w:lineRule="auto" w:before="0" w:after="0"/>
        <w:ind w:firstLine="420"/>
      </w:pPr>
      <w:r>
        <w:t>1. **大型乳制品企业**：与国内知名大型乳制品企业合作，如伊利、蒙牛等，确保产品品质和供应稳定性。</w:t>
      </w:r>
    </w:p>
    <w:p>
      <w:pPr>
        <w:spacing w:line="360" w:lineRule="auto" w:before="0" w:after="0"/>
        <w:ind w:firstLine="420"/>
      </w:pPr>
      <w:r>
        <w:t>2. **地方特色乳制品厂**：引进地方特色乳制品，如新疆的奶疙瘩、内蒙古的奶酪等，丰富产品线。</w:t>
      </w:r>
    </w:p>
    <w:p>
      <w:pPr>
        <w:spacing w:line="360" w:lineRule="auto" w:before="0" w:after="0"/>
        <w:ind w:firstLine="420"/>
      </w:pPr>
      <w:r>
        <w:t>3. **有机乳制品供应商**：与有机乳制品供应商合作，提供有机牛奶、有机酸奶等高端产品。</w:t>
      </w:r>
    </w:p>
    <w:p>
      <w:pPr>
        <w:spacing w:line="360" w:lineRule="auto" w:before="0" w:after="0"/>
        <w:ind w:firstLine="420"/>
      </w:pPr>
      <w:r>
        <w:t>4. **进口乳制品**：引进国外优质乳制品，如欧洲的奶酪、黄油等，满足高端消费需求。</w:t>
      </w:r>
    </w:p>
    <w:p>
      <w:pPr>
        <w:spacing w:line="360" w:lineRule="auto" w:before="0" w:after="0"/>
        <w:ind w:firstLine="420"/>
      </w:pPr>
      <w:r>
        <w:t>**四、供货货源评估与筛选**</w:t>
      </w:r>
    </w:p>
    <w:p>
      <w:pPr>
        <w:spacing w:line="360" w:lineRule="auto" w:before="0" w:after="0"/>
        <w:ind w:firstLine="420"/>
      </w:pPr>
      <w:r>
        <w:t>1. **资质审查**：对供应商的生产许可证、食品安全认证、有机认证等资质进行严格审查。</w:t>
      </w:r>
    </w:p>
    <w:p>
      <w:pPr>
        <w:spacing w:line="360" w:lineRule="auto" w:before="0" w:after="0"/>
        <w:ind w:firstLine="420"/>
      </w:pPr>
      <w:r>
        <w:t>2. **现场考察**：对供应商的生产基地、牧场、加工车间等进行现场考察，评估其生产环境和工艺水平。</w:t>
      </w:r>
    </w:p>
    <w:p>
      <w:pPr>
        <w:spacing w:line="360" w:lineRule="auto" w:before="0" w:after="0"/>
        <w:ind w:firstLine="420"/>
      </w:pPr>
      <w:r>
        <w:t>3. **样品检测**：对供应商提供的样品进行营养成分、卫生指标等检测，确保符合质量标准。</w:t>
      </w:r>
    </w:p>
    <w:p>
      <w:pPr>
        <w:spacing w:line="360" w:lineRule="auto" w:before="0" w:after="0"/>
        <w:ind w:firstLine="420"/>
      </w:pPr>
      <w:r>
        <w:t>4. **信誉评估**：评估供应商的市场信誉、消费者评价和售后服务水平，选择信誉良好的供应商合作。</w:t>
      </w:r>
    </w:p>
    <w:p>
      <w:pPr>
        <w:spacing w:line="360" w:lineRule="auto" w:before="0" w:after="0"/>
        <w:ind w:firstLine="420"/>
      </w:pPr>
      <w:r>
        <w:t>5. **合同约束**：与供应商签订严格的采购合同，明确质量、价格、交货期等条款，保障双方权益。</w:t>
      </w:r>
    </w:p>
    <w:p>
      <w:pPr>
        <w:spacing w:line="360" w:lineRule="auto" w:before="0" w:after="0"/>
        <w:ind w:firstLine="420"/>
      </w:pPr>
      <w:r>
        <w:t>**五、供货货源管理**</w:t>
      </w:r>
    </w:p>
    <w:p>
      <w:pPr>
        <w:spacing w:line="360" w:lineRule="auto" w:before="0" w:after="0"/>
        <w:ind w:firstLine="420"/>
      </w:pPr>
      <w:r>
        <w:t>1. **建立供应商档案**：记录供应商的基本信息、供货历史、质量评估等，便于管理和查询。</w:t>
      </w:r>
    </w:p>
    <w:p>
      <w:pPr>
        <w:spacing w:line="360" w:lineRule="auto" w:before="0" w:after="0"/>
        <w:ind w:firstLine="420"/>
      </w:pPr>
      <w:r>
        <w:t>2. **定期评估**：对供应商进行定期评估，包括产品质量、供货及时性、服务态度等，确保持续符合要求。</w:t>
      </w:r>
    </w:p>
    <w:p>
      <w:pPr>
        <w:spacing w:line="360" w:lineRule="auto" w:before="0" w:after="0"/>
        <w:ind w:firstLine="420"/>
      </w:pPr>
      <w:r>
        <w:t>3. **动态调整**：根据市场变化和消费者需求，动态调整供货货源，优化供应链结构。</w:t>
      </w:r>
    </w:p>
    <w:p>
      <w:pPr>
        <w:spacing w:line="360" w:lineRule="auto" w:before="0" w:after="0"/>
        <w:ind w:firstLine="420"/>
      </w:pPr>
      <w:r>
        <w:t>4. **风险预警**：建立风险预警机制，及时发现和应对供货风险，确保乳制品供应的稳定性。</w:t>
      </w:r>
    </w:p>
    <w:p>
      <w:pPr>
        <w:spacing w:line="360" w:lineRule="auto" w:before="0" w:after="0"/>
        <w:ind w:firstLine="420"/>
      </w:pPr>
      <w:r>
        <w:t>**六、供货货源合作模式**</w:t>
      </w:r>
    </w:p>
    <w:p>
      <w:pPr>
        <w:spacing w:line="360" w:lineRule="auto" w:before="0" w:after="0"/>
        <w:ind w:firstLine="420"/>
      </w:pPr>
      <w:r>
        <w:t>1. **长期合作协议**：与优质供应商签订长期合作协议，确保乳制品供应的稳定性和持续性。</w:t>
      </w:r>
    </w:p>
    <w:p>
      <w:pPr>
        <w:spacing w:line="360" w:lineRule="auto" w:before="0" w:after="0"/>
        <w:ind w:firstLine="420"/>
      </w:pPr>
      <w:r>
        <w:t>2. **订单式采购**：根据市场需求和消费者订单，进行订单式采购，确保产品的新鲜度和个性化需求。</w:t>
      </w:r>
    </w:p>
    <w:p>
      <w:pPr>
        <w:spacing w:line="360" w:lineRule="auto" w:before="0" w:after="0"/>
        <w:ind w:firstLine="420"/>
      </w:pPr>
      <w:r>
        <w:t>3. **战略联盟**：与大型乳制品生产基地、专业供应商建立战略联盟，实现资源共享、优势互补。</w:t>
      </w:r>
    </w:p>
    <w:p>
      <w:pPr>
        <w:spacing w:line="360" w:lineRule="auto" w:before="0" w:after="0"/>
        <w:ind w:firstLine="420"/>
      </w:pPr>
      <w:r>
        <w:t>**七、供货货源区域布局**</w:t>
      </w:r>
    </w:p>
    <w:p>
      <w:pPr>
        <w:spacing w:line="360" w:lineRule="auto" w:before="0" w:after="0"/>
        <w:ind w:firstLine="420"/>
      </w:pPr>
      <w:r>
        <w:t>1. **本地直供**：利用本地乳制品资源，建立本地直供体系，减少运输成本，确保产品新鲜度。</w:t>
      </w:r>
    </w:p>
    <w:p>
      <w:pPr>
        <w:spacing w:line="360" w:lineRule="auto" w:before="0" w:after="0"/>
        <w:ind w:firstLine="420"/>
      </w:pPr>
      <w:r>
        <w:t>2. **区域调配**：根据不同区域的乳制品特色和消费者需求，进行区域调配，丰富产品种类。</w:t>
      </w:r>
    </w:p>
    <w:p>
      <w:pPr>
        <w:spacing w:line="360" w:lineRule="auto" w:before="0" w:after="0"/>
        <w:ind w:firstLine="420"/>
      </w:pPr>
      <w:r>
        <w:t>3. **全国采购**：建立全国范围的采购网络，获取全国各地的优质乳制品，满足消费者多样化需求。</w:t>
      </w:r>
    </w:p>
    <w:p>
      <w:pPr>
        <w:spacing w:line="360" w:lineRule="auto" w:before="0" w:after="0"/>
        <w:ind w:firstLine="420"/>
      </w:pPr>
      <w:r>
        <w:t>**八、特色乳制品产品供应**</w:t>
      </w:r>
    </w:p>
    <w:p>
      <w:pPr>
        <w:spacing w:line="360" w:lineRule="auto" w:before="0" w:after="0"/>
        <w:ind w:firstLine="420"/>
      </w:pPr>
      <w:r>
        <w:t>1. **有机乳制品**：提供有机认证的乳制品，满足高端消费者的健康需求。</w:t>
      </w:r>
    </w:p>
    <w:p>
      <w:pPr>
        <w:spacing w:line="360" w:lineRule="auto" w:before="0" w:after="0"/>
        <w:ind w:firstLine="420"/>
      </w:pPr>
      <w:r>
        <w:t>2. **地方特色乳制品**：引进地方特色的乳制品，如新疆的奶疙瘩、内蒙古的奶酪等，提供多样化的选择。</w:t>
      </w:r>
    </w:p>
    <w:p>
      <w:pPr>
        <w:spacing w:line="360" w:lineRule="auto" w:before="0" w:after="0"/>
        <w:ind w:firstLine="420"/>
      </w:pPr>
      <w:r>
        <w:t>3. **健康乳制品**：提供低脂、低糖、高钙等健康乳制品，满足不同消费者的健康饮食需求。</w:t>
      </w:r>
    </w:p>
    <w:p>
      <w:pPr>
        <w:spacing w:line="360" w:lineRule="auto" w:before="0" w:after="0"/>
        <w:ind w:firstLine="420"/>
      </w:pPr>
      <w:r>
        <w:t>**九、物流与配送**</w:t>
      </w:r>
    </w:p>
    <w:p>
      <w:pPr>
        <w:spacing w:line="360" w:lineRule="auto" w:before="0" w:after="0"/>
        <w:ind w:firstLine="420"/>
      </w:pPr>
      <w:r>
        <w:t>1. **专业物流团队**：建立专业的物流团队，确保乳制品在运输过程中的安全和质量。</w:t>
      </w:r>
    </w:p>
    <w:p>
      <w:pPr>
        <w:spacing w:line="360" w:lineRule="auto" w:before="0" w:after="0"/>
        <w:ind w:firstLine="420"/>
      </w:pPr>
      <w:r>
        <w:t>2. **冷链运输**：采用冷链运输车辆，确保乳制品在适宜的温度下运输，保持新鲜度和品质。</w:t>
      </w:r>
    </w:p>
    <w:p>
      <w:pPr>
        <w:spacing w:line="360" w:lineRule="auto" w:before="0" w:after="0"/>
        <w:ind w:firstLine="420"/>
      </w:pPr>
      <w:r>
        <w:t>3. **高效配送网络**：建立高效的配送网络，确保乳制品准时送达客户手中。</w:t>
      </w:r>
    </w:p>
    <w:p>
      <w:pPr>
        <w:spacing w:line="360" w:lineRule="auto" w:before="0" w:after="0"/>
        <w:ind w:firstLine="420"/>
      </w:pPr>
      <w:r>
        <w:t>**十、质量监控与追溯**</w:t>
      </w:r>
    </w:p>
    <w:p>
      <w:pPr>
        <w:spacing w:line="360" w:lineRule="auto" w:before="0" w:after="0"/>
        <w:ind w:firstLine="420"/>
      </w:pPr>
      <w:r>
        <w:t>1. **质量检测**：建立完善的质量检测体系，对每批次的乳制品进行检测，确保质量合格。</w:t>
      </w:r>
    </w:p>
    <w:p>
      <w:pPr>
        <w:spacing w:line="360" w:lineRule="auto" w:before="0" w:after="0"/>
        <w:ind w:firstLine="420"/>
      </w:pPr>
      <w:r>
        <w:t>2. **溯源系统**：建立乳制品溯源系统，实现从生产到配送的全程追溯，增强消费者信任。</w:t>
      </w:r>
    </w:p>
    <w:p>
      <w:pPr>
        <w:spacing w:line="360" w:lineRule="auto" w:before="0" w:after="0"/>
        <w:ind w:firstLine="420"/>
      </w:pPr>
      <w:r>
        <w:t>3. **客户反馈机制**：建立客户反馈机制，及时收集消费者意见，持续改进服务质量。</w:t>
      </w:r>
    </w:p>
    <w:p>
      <w:pPr>
        <w:spacing w:line="360" w:lineRule="auto" w:before="0" w:after="0"/>
        <w:ind w:firstLine="420"/>
      </w:pPr>
      <w:r>
        <w:t>通过以上详细的乳制品类供货货源方案，盘锦鹤元食品有限公司将确保为客户提供优质、稳定、安全的乳制品，提升客户满意度，树立良好的品牌形象。</w:t>
      </w:r>
    </w:p>
    <w:p>
      <w:pPr>
        <w:pStyle w:val="Heading2"/>
        <w:spacing w:line="360" w:lineRule="auto" w:before="0" w:after="0"/>
        <w:ind w:firstLine="420"/>
      </w:pPr>
      <w:r>
        <w:t>瓶装饮用水及饮料类供货货源方案</w:t>
      </w:r>
    </w:p>
    <w:p>
      <w:pPr>
        <w:spacing w:line="360" w:lineRule="auto" w:before="0" w:after="0"/>
        <w:ind w:firstLine="420"/>
      </w:pPr>
      <w:r>
        <w:t>**瓶装饮用水及饮料类供货货源方案**</w:t>
      </w:r>
    </w:p>
    <w:p>
      <w:pPr>
        <w:spacing w:line="360" w:lineRule="auto" w:before="0" w:after="0"/>
        <w:ind w:firstLine="420"/>
      </w:pPr>
      <w:r>
        <w:t>**一、方案概述**</w:t>
      </w:r>
    </w:p>
    <w:p>
      <w:pPr>
        <w:spacing w:line="360" w:lineRule="auto" w:before="0" w:after="0"/>
        <w:ind w:firstLine="420"/>
      </w:pPr>
      <w:r>
        <w:t>瓶装饮用水及饮料是日常消费中的高频产品，其品质、口感和安全性对消费者体验至关重要。盘锦鹤元食品有限公司致力于为客户提供健康、安全的瓶装饮用水及饮料，特制定本供货货源方案，以确保产品的高质量和稳定供应。</w:t>
      </w:r>
    </w:p>
    <w:p>
      <w:pPr>
        <w:spacing w:line="360" w:lineRule="auto" w:before="0" w:after="0"/>
        <w:ind w:firstLine="420"/>
      </w:pPr>
      <w:r>
        <w:t>**二、供货货源选择原则**</w:t>
      </w:r>
    </w:p>
    <w:p>
      <w:pPr>
        <w:spacing w:line="360" w:lineRule="auto" w:before="0" w:after="0"/>
        <w:ind w:firstLine="420"/>
      </w:pPr>
      <w:r>
        <w:t>1. **品质至上**：严格选择符合国家饮用水及饮料标准的产品，优先考虑天然、无添加、健康饮品。</w:t>
      </w:r>
    </w:p>
    <w:p>
      <w:pPr>
        <w:spacing w:line="360" w:lineRule="auto" w:before="0" w:after="0"/>
        <w:ind w:firstLine="420"/>
      </w:pPr>
      <w:r>
        <w:t>2. **稳定供应**：与知名饮品生产企业建立长期合作关系，确保供货的连续性和稳定性。</w:t>
      </w:r>
    </w:p>
    <w:p>
      <w:pPr>
        <w:spacing w:line="360" w:lineRule="auto" w:before="0" w:after="0"/>
        <w:ind w:firstLine="420"/>
      </w:pPr>
      <w:r>
        <w:t>3. **价格合理**：在保证品质的前提下，通过规模化采购和高效物流降低成本，提供性价比高的产品。</w:t>
      </w:r>
    </w:p>
    <w:p>
      <w:pPr>
        <w:spacing w:line="360" w:lineRule="auto" w:before="0" w:after="0"/>
        <w:ind w:firstLine="420"/>
      </w:pPr>
      <w:r>
        <w:t>4. **来源可追溯**：建立完善的溯源体系，确保瓶装饮用水及饮料来源可追溯，增强消费者信任。</w:t>
      </w:r>
    </w:p>
    <w:p>
      <w:pPr>
        <w:spacing w:line="360" w:lineRule="auto" w:before="0" w:after="0"/>
        <w:ind w:firstLine="420"/>
      </w:pPr>
      <w:r>
        <w:t>5. **多样化选择**：提供多种类型和品牌的瓶装饮用水及饮料，满足不同消费者的需求和偏好。</w:t>
      </w:r>
    </w:p>
    <w:p>
      <w:pPr>
        <w:spacing w:line="360" w:lineRule="auto" w:before="0" w:after="0"/>
        <w:ind w:firstLine="420"/>
      </w:pPr>
      <w:r>
        <w:t>**三、供货货源类型**</w:t>
      </w:r>
    </w:p>
    <w:p>
      <w:pPr>
        <w:spacing w:line="360" w:lineRule="auto" w:before="0" w:after="0"/>
        <w:ind w:firstLine="420"/>
      </w:pPr>
      <w:r>
        <w:t>1. **大型饮品企业**：与国内知名大型饮品企业合作，如农夫山泉、娃哈哈等，确保产品品质和供应稳定性。</w:t>
      </w:r>
    </w:p>
    <w:p>
      <w:pPr>
        <w:spacing w:line="360" w:lineRule="auto" w:before="0" w:after="0"/>
        <w:ind w:firstLine="420"/>
      </w:pPr>
      <w:r>
        <w:t>2. **地方特色饮品厂**：引进地方特色饮品，如矿泉水、果汁等，丰富产品线。</w:t>
      </w:r>
    </w:p>
    <w:p>
      <w:pPr>
        <w:spacing w:line="360" w:lineRule="auto" w:before="0" w:after="0"/>
        <w:ind w:firstLine="420"/>
      </w:pPr>
      <w:r>
        <w:t>3. **健康饮品供应商**：与健康饮品供应商合作，提供无糖、低糖、有机等高端饮品。</w:t>
      </w:r>
    </w:p>
    <w:p>
      <w:pPr>
        <w:spacing w:line="360" w:lineRule="auto" w:before="0" w:after="0"/>
        <w:ind w:firstLine="420"/>
      </w:pPr>
      <w:r>
        <w:t>4. **进口饮品**：引进国外优质饮品，如进口矿泉水、果汁等，满足高端消费需求。</w:t>
      </w:r>
    </w:p>
    <w:p>
      <w:pPr>
        <w:spacing w:line="360" w:lineRule="auto" w:before="0" w:after="0"/>
        <w:ind w:firstLine="420"/>
      </w:pPr>
      <w:r>
        <w:t>**四、供货货源评估与筛选**</w:t>
      </w:r>
    </w:p>
    <w:p>
      <w:pPr>
        <w:spacing w:line="360" w:lineRule="auto" w:before="0" w:after="0"/>
        <w:ind w:firstLine="420"/>
      </w:pPr>
      <w:r>
        <w:t>1. **资质审查**：对供应商的生产许可证、食品安全认证、有机认证等资质进行严格审查。</w:t>
      </w:r>
    </w:p>
    <w:p>
      <w:pPr>
        <w:spacing w:line="360" w:lineRule="auto" w:before="0" w:after="0"/>
        <w:ind w:firstLine="420"/>
      </w:pPr>
      <w:r>
        <w:t>2. **现场考察**：对供应商的生产基地、水源地、加工车间等进行现场考察，评估其生产环境和工艺水平。</w:t>
      </w:r>
    </w:p>
    <w:p>
      <w:pPr>
        <w:spacing w:line="360" w:lineRule="auto" w:before="0" w:after="0"/>
        <w:ind w:firstLine="420"/>
      </w:pPr>
      <w:r>
        <w:t>3. **样品检测**：对供应商提供的样品进行水质检测、营养成分检测等，确保符合质量标准。</w:t>
      </w:r>
    </w:p>
    <w:p>
      <w:pPr>
        <w:spacing w:line="360" w:lineRule="auto" w:before="0" w:after="0"/>
        <w:ind w:firstLine="420"/>
      </w:pPr>
      <w:r>
        <w:t>4. **信誉评估**：评估供应商的市场信誉、消费者评价和售后服务水平，选择信誉良好的供应商合作。</w:t>
      </w:r>
    </w:p>
    <w:p>
      <w:pPr>
        <w:spacing w:line="360" w:lineRule="auto" w:before="0" w:after="0"/>
        <w:ind w:firstLine="420"/>
      </w:pPr>
      <w:r>
        <w:t>5. **合同约束**：与供应商签订严格的采购合同，明确质量、价格、交货期等条款，保障双方权益。</w:t>
      </w:r>
    </w:p>
    <w:p>
      <w:pPr>
        <w:spacing w:line="360" w:lineRule="auto" w:before="0" w:after="0"/>
        <w:ind w:firstLine="420"/>
      </w:pPr>
      <w:r>
        <w:t>**五、供货货源管理**</w:t>
      </w:r>
    </w:p>
    <w:p>
      <w:pPr>
        <w:spacing w:line="360" w:lineRule="auto" w:before="0" w:after="0"/>
        <w:ind w:firstLine="420"/>
      </w:pPr>
      <w:r>
        <w:t>1. **建立供应商档案**：记录供应商的基本信息、供货历史、质量评估等，便于管理和查询。</w:t>
      </w:r>
    </w:p>
    <w:p>
      <w:pPr>
        <w:spacing w:line="360" w:lineRule="auto" w:before="0" w:after="0"/>
        <w:ind w:firstLine="420"/>
      </w:pPr>
      <w:r>
        <w:t>2. **定期评估**：对供应商进行定期评估，包括产品质量、供货及时性、服务态度等，确保持续符合要求。</w:t>
      </w:r>
    </w:p>
    <w:p>
      <w:pPr>
        <w:spacing w:line="360" w:lineRule="auto" w:before="0" w:after="0"/>
        <w:ind w:firstLine="420"/>
      </w:pPr>
      <w:r>
        <w:t>3. **动态调整**：根据市场变化和消费者需求，动态调整供货货源，优化供应链结构。</w:t>
      </w:r>
    </w:p>
    <w:p>
      <w:pPr>
        <w:spacing w:line="360" w:lineRule="auto" w:before="0" w:after="0"/>
        <w:ind w:firstLine="420"/>
      </w:pPr>
      <w:r>
        <w:t>4. **风险预警**：建立风险预警机制，及时发现和应对供货风险，确保瓶装饮用水及饮料供应的稳定性。</w:t>
      </w:r>
    </w:p>
    <w:p>
      <w:pPr>
        <w:spacing w:line="360" w:lineRule="auto" w:before="0" w:after="0"/>
        <w:ind w:firstLine="420"/>
      </w:pPr>
      <w:r>
        <w:t>**六、供货货源合作模式**</w:t>
      </w:r>
    </w:p>
    <w:p>
      <w:pPr>
        <w:spacing w:line="360" w:lineRule="auto" w:before="0" w:after="0"/>
        <w:ind w:firstLine="420"/>
      </w:pPr>
      <w:r>
        <w:t>1. **长期合作协议**：与优质供应商签订长期合作协议，确保瓶装饮用水及饮料供应的稳定性和持续性。</w:t>
      </w:r>
    </w:p>
    <w:p>
      <w:pPr>
        <w:spacing w:line="360" w:lineRule="auto" w:before="0" w:after="0"/>
        <w:ind w:firstLine="420"/>
      </w:pPr>
      <w:r>
        <w:t>2. **订单式采购**：根据市场需求和消费者订单，进行订单式采购，确保产品的新鲜度和个性化需求。</w:t>
      </w:r>
    </w:p>
    <w:p>
      <w:pPr>
        <w:spacing w:line="360" w:lineRule="auto" w:before="0" w:after="0"/>
        <w:ind w:firstLine="420"/>
      </w:pPr>
      <w:r>
        <w:t>3. **战略联盟**：与大型饮品生产基地、专业供应商建立战略联盟，实现资源共享、优势互补。</w:t>
      </w:r>
    </w:p>
    <w:p>
      <w:pPr>
        <w:spacing w:line="360" w:lineRule="auto" w:before="0" w:after="0"/>
        <w:ind w:firstLine="420"/>
      </w:pPr>
      <w:r>
        <w:t>**七、供货货源区域布局**</w:t>
      </w:r>
    </w:p>
    <w:p>
      <w:pPr>
        <w:spacing w:line="360" w:lineRule="auto" w:before="0" w:after="0"/>
        <w:ind w:firstLine="420"/>
      </w:pPr>
      <w:r>
        <w:t>1. **本地直供**：利用本地饮品资源，建立本地直供体系，减少运输成本，确保产品新鲜度。</w:t>
      </w:r>
    </w:p>
    <w:p>
      <w:pPr>
        <w:spacing w:line="360" w:lineRule="auto" w:before="0" w:after="0"/>
        <w:ind w:firstLine="420"/>
      </w:pPr>
      <w:r>
        <w:t>2. **区域调配**：根据不同区域的饮品特色和消费者需求，进行区域调配，丰富产品种类。</w:t>
      </w:r>
    </w:p>
    <w:p>
      <w:pPr>
        <w:spacing w:line="360" w:lineRule="auto" w:before="0" w:after="0"/>
        <w:ind w:firstLine="420"/>
      </w:pPr>
      <w:r>
        <w:t>3. **全国采购**：建立全国范围的采购网络，获取全国各地的优质瓶装饮用水及饮料，满足消费者多样化需求。</w:t>
      </w:r>
    </w:p>
    <w:p>
      <w:pPr>
        <w:spacing w:line="360" w:lineRule="auto" w:before="0" w:after="0"/>
        <w:ind w:firstLine="420"/>
      </w:pPr>
      <w:r>
        <w:t>**八、特色饮品产品供应**</w:t>
      </w:r>
    </w:p>
    <w:p>
      <w:pPr>
        <w:spacing w:line="360" w:lineRule="auto" w:before="0" w:after="0"/>
        <w:ind w:firstLine="420"/>
      </w:pPr>
      <w:r>
        <w:t>1. **天然矿泉水**：提供来自优质水源地的天然矿泉水，满足消费者对健康饮水的需求。</w:t>
      </w:r>
    </w:p>
    <w:p>
      <w:pPr>
        <w:spacing w:line="360" w:lineRule="auto" w:before="0" w:after="0"/>
        <w:ind w:firstLine="420"/>
      </w:pPr>
      <w:r>
        <w:t>2. **健康饮品**：提供无糖、低糖、有机等健康饮品，满足不同消费者的健康饮食需求。</w:t>
      </w:r>
    </w:p>
    <w:p>
      <w:pPr>
        <w:spacing w:line="360" w:lineRule="auto" w:before="0" w:after="0"/>
        <w:ind w:firstLine="420"/>
      </w:pPr>
      <w:r>
        <w:t>3. **地方特色饮品**：引进地方特色的饮品，如地方的矿泉水、果汁等，提供多样化的选择。</w:t>
      </w:r>
    </w:p>
    <w:p>
      <w:pPr>
        <w:spacing w:line="360" w:lineRule="auto" w:before="0" w:after="0"/>
        <w:ind w:firstLine="420"/>
      </w:pPr>
      <w:r>
        <w:t>**九、物流与配送**</w:t>
      </w:r>
    </w:p>
    <w:p>
      <w:pPr>
        <w:spacing w:line="360" w:lineRule="auto" w:before="0" w:after="0"/>
        <w:ind w:firstLine="420"/>
      </w:pPr>
      <w:r>
        <w:t>1. **专业物流团队**：建立专业的物流团队，确保瓶装饮用水及饮料在运输过程中的安全和质量。</w:t>
      </w:r>
    </w:p>
    <w:p>
      <w:pPr>
        <w:spacing w:line="360" w:lineRule="auto" w:before="0" w:after="0"/>
        <w:ind w:firstLine="420"/>
      </w:pPr>
      <w:r>
        <w:t>2. **温控运输**：采用温控运输车辆，确保瓶装饮用水及饮料在适宜的温度下运输，保持品质。</w:t>
      </w:r>
    </w:p>
    <w:p>
      <w:pPr>
        <w:spacing w:line="360" w:lineRule="auto" w:before="0" w:after="0"/>
        <w:ind w:firstLine="420"/>
      </w:pPr>
      <w:r>
        <w:t>3. **高效配送网络**：建立高效的配送网络，确保瓶装饮用水及饮料准时送达客户手中。</w:t>
      </w:r>
    </w:p>
    <w:p>
      <w:pPr>
        <w:spacing w:line="360" w:lineRule="auto" w:before="0" w:after="0"/>
        <w:ind w:firstLine="420"/>
      </w:pPr>
      <w:r>
        <w:t>**十、质量监控与追溯**</w:t>
      </w:r>
    </w:p>
    <w:p>
      <w:pPr>
        <w:spacing w:line="360" w:lineRule="auto" w:before="0" w:after="0"/>
        <w:ind w:firstLine="420"/>
      </w:pPr>
      <w:r>
        <w:t>1. **质量检测**：建立完善的质量检测体系，对每批次的瓶装饮用水及饮料进行检测，确保质量合格。</w:t>
      </w:r>
    </w:p>
    <w:p>
      <w:pPr>
        <w:spacing w:line="360" w:lineRule="auto" w:before="0" w:after="0"/>
        <w:ind w:firstLine="420"/>
      </w:pPr>
      <w:r>
        <w:t>2. **溯源系统**：建立瓶装饮用水及饮料溯源系统，实现从生产到配送的全程追溯，增强消费者信任。</w:t>
      </w:r>
    </w:p>
    <w:p>
      <w:pPr>
        <w:spacing w:line="360" w:lineRule="auto" w:before="0" w:after="0"/>
        <w:ind w:firstLine="420"/>
      </w:pPr>
      <w:r>
        <w:t>3. **客户反馈机制**：建立客户反馈机制，及时收集客户意见，持续改进服务质量。</w:t>
      </w:r>
    </w:p>
    <w:p>
      <w:pPr>
        <w:spacing w:line="360" w:lineRule="auto" w:before="0" w:after="0"/>
        <w:ind w:firstLine="420"/>
      </w:pPr>
      <w:r>
        <w:t>通过以上详细的供货货源方案，盘锦鹤元食品有限公司将确保为客户提供优质、稳定、安全的瓶装饮用水及饮料，提升</w:t>
      </w:r>
    </w:p>
    <w:p>
      <w:pPr>
        <w:pStyle w:val="Heading2"/>
        <w:spacing w:line="360" w:lineRule="auto" w:before="0" w:after="0"/>
        <w:ind w:firstLine="420"/>
      </w:pPr>
      <w:r>
        <w:t>蔬果类供货货源方案</w:t>
      </w:r>
    </w:p>
    <w:p>
      <w:pPr>
        <w:spacing w:line="360" w:lineRule="auto" w:before="0" w:after="0"/>
        <w:ind w:firstLine="420"/>
      </w:pPr>
      <w:r>
        <w:t>**蔬果类供货货源方案**</w:t>
      </w:r>
    </w:p>
    <w:p>
      <w:pPr>
        <w:spacing w:line="360" w:lineRule="auto" w:before="0" w:after="0"/>
        <w:ind w:firstLine="420"/>
      </w:pPr>
      <w:r>
        <w:t>**一、方案概述**</w:t>
      </w:r>
    </w:p>
    <w:p>
      <w:pPr>
        <w:spacing w:line="360" w:lineRule="auto" w:before="0" w:after="0"/>
        <w:ind w:firstLine="420"/>
      </w:pPr>
      <w:r>
        <w:t>蔬果作为日常饮食中不可或缺的部分，其新鲜度、营养价值和安全性直接关系到消费者的健康。盘锦鹤元食品有限公司致力于为客户提供新鲜、优质、安全的蔬果，特制定本供货货源方案，以确保蔬果供应的稳定性和高品质。</w:t>
      </w:r>
    </w:p>
    <w:p>
      <w:pPr>
        <w:spacing w:line="360" w:lineRule="auto" w:before="0" w:after="0"/>
        <w:ind w:firstLine="420"/>
      </w:pPr>
      <w:r>
        <w:t>**二、供货货源选择原则**</w:t>
      </w:r>
    </w:p>
    <w:p>
      <w:pPr>
        <w:spacing w:line="360" w:lineRule="auto" w:before="0" w:after="0"/>
        <w:ind w:firstLine="420"/>
      </w:pPr>
      <w:r>
        <w:t>1. **新鲜优先**：确保蔬果的新鲜度，优先选择当季、本地生产的蔬果。</w:t>
      </w:r>
    </w:p>
    <w:p>
      <w:pPr>
        <w:spacing w:line="360" w:lineRule="auto" w:before="0" w:after="0"/>
        <w:ind w:firstLine="420"/>
      </w:pPr>
      <w:r>
        <w:t>2. **品质保证**：严格选择符合国家食品安全标准的蔬果，优先考虑有机、绿色认证产品。</w:t>
      </w:r>
    </w:p>
    <w:p>
      <w:pPr>
        <w:spacing w:line="360" w:lineRule="auto" w:before="0" w:after="0"/>
        <w:ind w:firstLine="420"/>
      </w:pPr>
      <w:r>
        <w:t>3. **稳定供应**：与供应商建立长期合作关系，确保蔬果供应的连续性和稳定性。</w:t>
      </w:r>
    </w:p>
    <w:p>
      <w:pPr>
        <w:spacing w:line="360" w:lineRule="auto" w:before="0" w:after="0"/>
        <w:ind w:firstLine="420"/>
      </w:pPr>
      <w:r>
        <w:t>4. **价格合理**：在保证品质的前提下，通过规模化采购和高效物流降低成本，提供性价比高的产品。</w:t>
      </w:r>
    </w:p>
    <w:p>
      <w:pPr>
        <w:spacing w:line="360" w:lineRule="auto" w:before="0" w:after="0"/>
        <w:ind w:firstLine="420"/>
      </w:pPr>
      <w:r>
        <w:t>5. **来源可追溯**：建立完善的溯源体系，确保蔬果来源可追溯，增强消费者信任。</w:t>
      </w:r>
    </w:p>
    <w:p>
      <w:pPr>
        <w:spacing w:line="360" w:lineRule="auto" w:before="0" w:after="0"/>
        <w:ind w:firstLine="420"/>
      </w:pPr>
      <w:r>
        <w:t>6. **多样化选择**：提供多种类型和品种的蔬果，满足不同消费者的需求和偏好。</w:t>
      </w:r>
    </w:p>
    <w:p>
      <w:pPr>
        <w:spacing w:line="360" w:lineRule="auto" w:before="0" w:after="0"/>
        <w:ind w:firstLine="420"/>
      </w:pPr>
      <w:r>
        <w:t>**三、供货货源类型**</w:t>
      </w:r>
    </w:p>
    <w:p>
      <w:pPr>
        <w:spacing w:line="360" w:lineRule="auto" w:before="0" w:after="0"/>
        <w:ind w:firstLine="420"/>
      </w:pPr>
      <w:r>
        <w:t>1. **本地农场**：与本地农场建立合作关系，确保蔬果的新鲜度和本地特色。</w:t>
      </w:r>
    </w:p>
    <w:p>
      <w:pPr>
        <w:spacing w:line="360" w:lineRule="auto" w:before="0" w:after="0"/>
        <w:ind w:firstLine="420"/>
      </w:pPr>
      <w:r>
        <w:t>2. **大型蔬果基地**：与大型蔬果生产基地合作，确保供应的稳定性和品种的多样性。</w:t>
      </w:r>
    </w:p>
    <w:p>
      <w:pPr>
        <w:spacing w:line="360" w:lineRule="auto" w:before="0" w:after="0"/>
        <w:ind w:firstLine="420"/>
      </w:pPr>
      <w:r>
        <w:t>3. **有机蔬果供应商**：与有机蔬果供应商合作，提供有机认证的蔬果，满足高端消费需求。</w:t>
      </w:r>
    </w:p>
    <w:p>
      <w:pPr>
        <w:spacing w:line="360" w:lineRule="auto" w:before="0" w:after="0"/>
        <w:ind w:firstLine="420"/>
      </w:pPr>
      <w:r>
        <w:t>4. **特色蔬果供应商**：引进地方特色蔬果，如新疆的哈密瓜、山东的苹果等，丰富产品线。</w:t>
      </w:r>
    </w:p>
    <w:p>
      <w:pPr>
        <w:spacing w:line="360" w:lineRule="auto" w:before="0" w:after="0"/>
        <w:ind w:firstLine="420"/>
      </w:pPr>
      <w:r>
        <w:t>**四、供货货源评估与筛选**</w:t>
      </w:r>
    </w:p>
    <w:p>
      <w:pPr>
        <w:spacing w:line="360" w:lineRule="auto" w:before="0" w:after="0"/>
        <w:ind w:firstLine="420"/>
      </w:pPr>
      <w:r>
        <w:t>1. **资质审查**：对供应商的生产许可证、食品安全认证、有机认证等资质进行严格审查。</w:t>
      </w:r>
    </w:p>
    <w:p>
      <w:pPr>
        <w:spacing w:line="360" w:lineRule="auto" w:before="0" w:after="0"/>
        <w:ind w:firstLine="420"/>
      </w:pPr>
      <w:r>
        <w:t>2. **现场考察**：对供应商的种植基地、存储设施、加工车间等进行现场考察，评估其生产环境和工艺水平。</w:t>
      </w:r>
    </w:p>
    <w:p>
      <w:pPr>
        <w:spacing w:line="360" w:lineRule="auto" w:before="0" w:after="0"/>
        <w:ind w:firstLine="420"/>
      </w:pPr>
      <w:r>
        <w:t>3. **样品检测**：对供应商提供的样品进行农药残留、重金属含量等检测，确保符合质量标准。</w:t>
      </w:r>
    </w:p>
    <w:p>
      <w:pPr>
        <w:spacing w:line="360" w:lineRule="auto" w:before="0" w:after="0"/>
        <w:ind w:firstLine="420"/>
      </w:pPr>
      <w:r>
        <w:t>4. **信誉评估**：评估供应商的市场信誉、消费者评价和售后服务水平，选择信誉良好的供应商合作。</w:t>
      </w:r>
    </w:p>
    <w:p>
      <w:pPr>
        <w:spacing w:line="360" w:lineRule="auto" w:before="0" w:after="0"/>
        <w:ind w:firstLine="420"/>
      </w:pPr>
      <w:r>
        <w:t>5. **合同约束**：与供应商签订严格的采购合同，明确质量、价格、交货期等条款，保障双方权益。</w:t>
      </w:r>
    </w:p>
    <w:p>
      <w:pPr>
        <w:spacing w:line="360" w:lineRule="auto" w:before="0" w:after="0"/>
        <w:ind w:firstLine="420"/>
      </w:pPr>
      <w:r>
        <w:t>**五、供货货源管理**</w:t>
      </w:r>
    </w:p>
    <w:p>
      <w:pPr>
        <w:spacing w:line="360" w:lineRule="auto" w:before="0" w:after="0"/>
        <w:ind w:firstLine="420"/>
      </w:pPr>
      <w:r>
        <w:t>1. **建立供应商档案**：记录供应商的基本信息、供货历史、质量评估等，便于管理和查询。</w:t>
      </w:r>
    </w:p>
    <w:p>
      <w:pPr>
        <w:spacing w:line="360" w:lineRule="auto" w:before="0" w:after="0"/>
        <w:ind w:firstLine="420"/>
      </w:pPr>
      <w:r>
        <w:t>2. **定期评估**：对供应商进行定期评估，包括产品质量、供货及时性、服务态度等，确保持续符合要求。</w:t>
      </w:r>
    </w:p>
    <w:p>
      <w:pPr>
        <w:spacing w:line="360" w:lineRule="auto" w:before="0" w:after="0"/>
        <w:ind w:firstLine="420"/>
      </w:pPr>
      <w:r>
        <w:t>3. **动态调整**：根据市场变化和消费者需求，动态调整供货货源，优化供应链结构。</w:t>
      </w:r>
    </w:p>
    <w:p>
      <w:pPr>
        <w:spacing w:line="360" w:lineRule="auto" w:before="0" w:after="0"/>
        <w:ind w:firstLine="420"/>
      </w:pPr>
      <w:r>
        <w:t>4. **风险预警**：建立风险预警机制，及时发现和应对供货风险，确保蔬果供应的稳定性。</w:t>
      </w:r>
    </w:p>
    <w:p>
      <w:pPr>
        <w:spacing w:line="360" w:lineRule="auto" w:before="0" w:after="0"/>
        <w:ind w:firstLine="420"/>
      </w:pPr>
      <w:r>
        <w:t>**六、供货货源合作模式**</w:t>
      </w:r>
    </w:p>
    <w:p>
      <w:pPr>
        <w:spacing w:line="360" w:lineRule="auto" w:before="0" w:after="0"/>
        <w:ind w:firstLine="420"/>
      </w:pPr>
      <w:r>
        <w:t>1. **长期合作协议**：与优质供应商签订长期合作协议，确保蔬果供应的稳定性和持续性。</w:t>
      </w:r>
    </w:p>
    <w:p>
      <w:pPr>
        <w:spacing w:line="360" w:lineRule="auto" w:before="0" w:after="0"/>
        <w:ind w:firstLine="420"/>
      </w:pPr>
      <w:r>
        <w:t>2. **订单式采购**：根据市场需求和消费者订单，进行订单式采购，确保产品的新鲜度和个性化需求。</w:t>
      </w:r>
    </w:p>
    <w:p>
      <w:pPr>
        <w:spacing w:line="360" w:lineRule="auto" w:before="0" w:after="0"/>
        <w:ind w:firstLine="420"/>
      </w:pPr>
      <w:r>
        <w:t>3. **战略联盟**：与大型蔬果生产基地、专业供应商建立战略联盟，实现资源共享、优势互补。</w:t>
      </w:r>
    </w:p>
    <w:p>
      <w:pPr>
        <w:spacing w:line="360" w:lineRule="auto" w:before="0" w:after="0"/>
        <w:ind w:firstLine="420"/>
      </w:pPr>
      <w:r>
        <w:t>**七、供货货源区域布局**</w:t>
      </w:r>
    </w:p>
    <w:p>
      <w:pPr>
        <w:spacing w:line="360" w:lineRule="auto" w:before="0" w:after="0"/>
        <w:ind w:firstLine="420"/>
      </w:pPr>
      <w:r>
        <w:t>1. **本地直供**：利用本地蔬果资源，建立本地直供体系，减少运输成本，确保产品新鲜度。</w:t>
      </w:r>
    </w:p>
    <w:p>
      <w:pPr>
        <w:spacing w:line="360" w:lineRule="auto" w:before="0" w:after="0"/>
        <w:ind w:firstLine="420"/>
      </w:pPr>
      <w:r>
        <w:t>2. **区域调配**：根据不同区域的蔬果特色和消费者需求，进行区域调配，丰富产品种类。</w:t>
      </w:r>
    </w:p>
    <w:p>
      <w:pPr>
        <w:spacing w:line="360" w:lineRule="auto" w:before="0" w:after="0"/>
        <w:ind w:firstLine="420"/>
      </w:pPr>
      <w:r>
        <w:t>3. **全国采购**：建立全国范围的采购网络，获取全国各地的优质蔬果，满足消费者多样化需求。</w:t>
      </w:r>
    </w:p>
    <w:p>
      <w:pPr>
        <w:spacing w:line="360" w:lineRule="auto" w:before="0" w:after="0"/>
        <w:ind w:firstLine="420"/>
      </w:pPr>
      <w:r>
        <w:t>**八、特色蔬果产品供应**</w:t>
      </w:r>
    </w:p>
    <w:p>
      <w:pPr>
        <w:spacing w:line="360" w:lineRule="auto" w:before="0" w:after="0"/>
        <w:ind w:firstLine="420"/>
      </w:pPr>
      <w:r>
        <w:t>1. **有机蔬果**：提供有机认证的蔬果，满足高端消费者的健康需求。</w:t>
      </w:r>
    </w:p>
    <w:p>
      <w:pPr>
        <w:spacing w:line="360" w:lineRule="auto" w:before="0" w:after="0"/>
        <w:ind w:firstLine="420"/>
      </w:pPr>
      <w:r>
        <w:t>2. **地方特色蔬果**：引进地方特色的蔬果，如新疆的哈密瓜、山东的苹果等，提供多样化的选择。</w:t>
      </w:r>
    </w:p>
    <w:p>
      <w:pPr>
        <w:spacing w:line="360" w:lineRule="auto" w:before="0" w:after="0"/>
        <w:ind w:firstLine="420"/>
      </w:pPr>
      <w:r>
        <w:t>3. **季节性蔬果**：根据季节变化，提供当季新鲜的蔬果，确保产品的时令性和营养价值。</w:t>
      </w:r>
    </w:p>
    <w:p>
      <w:pPr>
        <w:spacing w:line="360" w:lineRule="auto" w:before="0" w:after="0"/>
        <w:ind w:firstLine="420"/>
      </w:pPr>
      <w:r>
        <w:t>**九、物流与配送**</w:t>
      </w:r>
    </w:p>
    <w:p>
      <w:pPr>
        <w:spacing w:line="360" w:lineRule="auto" w:before="0" w:after="0"/>
        <w:ind w:firstLine="420"/>
      </w:pPr>
      <w:r>
        <w:t>1. **专业物流团队**：建立专业的物流团队，确保蔬果在运输过程中的安全和质量。</w:t>
      </w:r>
    </w:p>
    <w:p>
      <w:pPr>
        <w:spacing w:line="360" w:lineRule="auto" w:before="0" w:after="0"/>
        <w:ind w:firstLine="420"/>
      </w:pPr>
      <w:r>
        <w:t>2. **冷链运输**：采用冷链运输车辆，确保蔬果在适宜的温度下运输，保持新鲜度。</w:t>
      </w:r>
    </w:p>
    <w:p>
      <w:pPr>
        <w:spacing w:line="360" w:lineRule="auto" w:before="0" w:after="0"/>
        <w:ind w:firstLine="420"/>
      </w:pPr>
      <w:r>
        <w:t>3. **高效配送网络**：建立高效的配送网络，确保蔬果准时送达客户手中。</w:t>
      </w:r>
    </w:p>
    <w:p>
      <w:pPr>
        <w:spacing w:line="360" w:lineRule="auto" w:before="0" w:after="0"/>
        <w:ind w:firstLine="420"/>
      </w:pPr>
      <w:r>
        <w:t>**十、质量监控与追溯**</w:t>
      </w:r>
    </w:p>
    <w:p>
      <w:pPr>
        <w:spacing w:line="360" w:lineRule="auto" w:before="0" w:after="0"/>
        <w:ind w:firstLine="420"/>
      </w:pPr>
      <w:r>
        <w:t>1. **质量检测**：建立完善的质量检测体系，对每批次的蔬果进行检测，确保质量合格。</w:t>
      </w:r>
    </w:p>
    <w:p>
      <w:pPr>
        <w:spacing w:line="360" w:lineRule="auto" w:before="0" w:after="0"/>
        <w:ind w:firstLine="420"/>
      </w:pPr>
      <w:r>
        <w:t>2. **溯源系统**：建立蔬果溯源系统，实现从种植到配送的全程追溯，增强消费者信任。</w:t>
      </w:r>
    </w:p>
    <w:p>
      <w:pPr>
        <w:spacing w:line="360" w:lineRule="auto" w:before="0" w:after="0"/>
        <w:ind w:firstLine="420"/>
      </w:pPr>
      <w:r>
        <w:t>3. **客户反馈机制**：建立客户反馈机制，及时收集消费者意见，持续改进服务质量。</w:t>
      </w:r>
    </w:p>
    <w:p>
      <w:pPr>
        <w:spacing w:line="360" w:lineRule="auto" w:before="0" w:after="0"/>
        <w:ind w:firstLine="420"/>
      </w:pPr>
      <w:r>
        <w:t>通过以上详细的蔬果类供货货源方案，盘锦鹤元食品有限公司将确保为客户提供优质、稳定、安全的蔬果，提升客户满意度，树立良好的</w:t>
      </w:r>
    </w:p>
    <w:p>
      <w:pPr>
        <w:pStyle w:val="Heading2"/>
        <w:spacing w:line="360" w:lineRule="auto" w:before="0" w:after="0"/>
        <w:ind w:firstLine="420"/>
      </w:pPr>
      <w:r>
        <w:t>肉、蛋、禽类供货货源方案</w:t>
      </w:r>
    </w:p>
    <w:p>
      <w:pPr>
        <w:spacing w:line="360" w:lineRule="auto" w:before="0" w:after="0"/>
        <w:ind w:firstLine="420"/>
      </w:pPr>
      <w:r>
        <w:t>**肉、蛋、禽类供货货源方案**</w:t>
      </w:r>
    </w:p>
    <w:p>
      <w:pPr>
        <w:spacing w:line="360" w:lineRule="auto" w:before="0" w:after="0"/>
        <w:ind w:firstLine="420"/>
      </w:pPr>
      <w:r>
        <w:t>**一、方案概述**</w:t>
      </w:r>
    </w:p>
    <w:p>
      <w:pPr>
        <w:spacing w:line="360" w:lineRule="auto" w:before="0" w:after="0"/>
        <w:ind w:firstLine="420"/>
      </w:pPr>
      <w:r>
        <w:t>肉、蛋、禽类作为日常饮食中的重要组成部分，其品质、安全和营养价值直接关系到消费者的健康。盘锦鹤元食品有限公司致力于为客户提供优质、安全、放心的肉、蛋、禽类产品，特制定本供货货源方案，以确保产品的高质量和稳定供应。</w:t>
      </w:r>
    </w:p>
    <w:p>
      <w:pPr>
        <w:spacing w:line="360" w:lineRule="auto" w:before="0" w:after="0"/>
        <w:ind w:firstLine="420"/>
      </w:pPr>
      <w:r>
        <w:t>**二、供货货源选择原则**</w:t>
      </w:r>
    </w:p>
    <w:p>
      <w:pPr>
        <w:spacing w:line="360" w:lineRule="auto" w:before="0" w:after="0"/>
        <w:ind w:firstLine="420"/>
      </w:pPr>
      <w:r>
        <w:t>1. **品质优先**：严格选择符合国家食品安全标准的肉、蛋、禽类产品，优先考虑有机、绿色认证产品。</w:t>
      </w:r>
    </w:p>
    <w:p>
      <w:pPr>
        <w:spacing w:line="360" w:lineRule="auto" w:before="0" w:after="0"/>
        <w:ind w:firstLine="420"/>
      </w:pPr>
      <w:r>
        <w:t>2. **稳定供应**：与供应商建立长期合作关系，确保肉、蛋、禽类供应的连续性和稳定性。</w:t>
      </w:r>
    </w:p>
    <w:p>
      <w:pPr>
        <w:spacing w:line="360" w:lineRule="auto" w:before="0" w:after="0"/>
        <w:ind w:firstLine="420"/>
      </w:pPr>
      <w:r>
        <w:t>3. **价格合理**：在保证品质的前提下，通过规模化采购和高效物流降低成本，提供性价比高的产品。</w:t>
      </w:r>
    </w:p>
    <w:p>
      <w:pPr>
        <w:spacing w:line="360" w:lineRule="auto" w:before="0" w:after="0"/>
        <w:ind w:firstLine="420"/>
      </w:pPr>
      <w:r>
        <w:t>4. **来源可追溯**：建立完善的溯源体系，确保肉、蛋、禽类产品来源可追溯，增强消费者信任。</w:t>
      </w:r>
    </w:p>
    <w:p>
      <w:pPr>
        <w:spacing w:line="360" w:lineRule="auto" w:before="0" w:after="0"/>
        <w:ind w:firstLine="420"/>
      </w:pPr>
      <w:r>
        <w:t>5. **多样化选择**：提供多种类型和品种的肉、蛋、禽类产品，满足不同消费者的需求和偏好。</w:t>
      </w:r>
    </w:p>
    <w:p>
      <w:pPr>
        <w:spacing w:line="360" w:lineRule="auto" w:before="0" w:after="0"/>
        <w:ind w:firstLine="420"/>
      </w:pPr>
      <w:r>
        <w:t>**三、供货货源类型**</w:t>
      </w:r>
    </w:p>
    <w:p>
      <w:pPr>
        <w:spacing w:line="360" w:lineRule="auto" w:before="0" w:after="0"/>
        <w:ind w:firstLine="420"/>
      </w:pPr>
      <w:r>
        <w:t>1. **大型养殖基地**：与大型养殖基地合作，确保肉、蛋、禽类产品的品质和供应稳定性。</w:t>
      </w:r>
    </w:p>
    <w:p>
      <w:pPr>
        <w:spacing w:line="360" w:lineRule="auto" w:before="0" w:after="0"/>
        <w:ind w:firstLine="420"/>
      </w:pPr>
      <w:r>
        <w:t>2. **地方特色养殖场**：引进地方特色养殖场的肉、蛋、禽类产品，如土鸡、土鸭等，丰富产品线。</w:t>
      </w:r>
    </w:p>
    <w:p>
      <w:pPr>
        <w:spacing w:line="360" w:lineRule="auto" w:before="0" w:after="0"/>
        <w:ind w:firstLine="420"/>
      </w:pPr>
      <w:r>
        <w:t>3. **有机养殖供应商**：与有机养殖供应商合作，提供有机认证的肉、蛋、禽类产品，满足高端消费需求。</w:t>
      </w:r>
    </w:p>
    <w:p>
      <w:pPr>
        <w:spacing w:line="360" w:lineRule="auto" w:before="0" w:after="0"/>
        <w:ind w:firstLine="420"/>
      </w:pPr>
      <w:r>
        <w:t>4. **进口肉、蛋、禽类**：引进国外优质肉、蛋、禽类产品，如进口牛肉、进口鸡蛋等，满足多样化需求。</w:t>
      </w:r>
    </w:p>
    <w:p>
      <w:pPr>
        <w:spacing w:line="360" w:lineRule="auto" w:before="0" w:after="0"/>
        <w:ind w:firstLine="420"/>
      </w:pPr>
      <w:r>
        <w:t>**四、供货货源评估与筛选**</w:t>
      </w:r>
    </w:p>
    <w:p>
      <w:pPr>
        <w:spacing w:line="360" w:lineRule="auto" w:before="0" w:after="0"/>
        <w:ind w:firstLine="420"/>
      </w:pPr>
      <w:r>
        <w:t>1. **资质审查**：对供应商的生产许可证、食品安全认证、有机认证等资质进行严格审查。</w:t>
      </w:r>
    </w:p>
    <w:p>
      <w:pPr>
        <w:spacing w:line="360" w:lineRule="auto" w:before="0" w:after="0"/>
        <w:ind w:firstLine="420"/>
      </w:pPr>
      <w:r>
        <w:t>2. **现场考察**：对供应商的养殖基地、加工车间、存储设施等进行现场考察，评估其生产环境和工艺水平。</w:t>
      </w:r>
    </w:p>
    <w:p>
      <w:pPr>
        <w:spacing w:line="360" w:lineRule="auto" w:before="0" w:after="0"/>
        <w:ind w:firstLine="420"/>
      </w:pPr>
      <w:r>
        <w:t>3. **样品检测**：对供应商提供的样品进行营养成分、卫生指标等检测，确保符合质量标准。</w:t>
      </w:r>
    </w:p>
    <w:p>
      <w:pPr>
        <w:spacing w:line="360" w:lineRule="auto" w:before="0" w:after="0"/>
        <w:ind w:firstLine="420"/>
      </w:pPr>
      <w:r>
        <w:t>4. **信誉评估**：评估供应商的市场信誉、消费者评价和售后服务水平，选择信誉良好的供应商合作。</w:t>
      </w:r>
    </w:p>
    <w:p>
      <w:pPr>
        <w:spacing w:line="360" w:lineRule="auto" w:before="0" w:after="0"/>
        <w:ind w:firstLine="420"/>
      </w:pPr>
      <w:r>
        <w:t>5. **合同约束**：与供应商签订严格的采购合同，明确质量、价格、交货期等条款，保障双方权益。</w:t>
      </w:r>
    </w:p>
    <w:p>
      <w:pPr>
        <w:spacing w:line="360" w:lineRule="auto" w:before="0" w:after="0"/>
        <w:ind w:firstLine="420"/>
      </w:pPr>
      <w:r>
        <w:t>**五、供货货源管理**</w:t>
      </w:r>
    </w:p>
    <w:p>
      <w:pPr>
        <w:spacing w:line="360" w:lineRule="auto" w:before="0" w:after="0"/>
        <w:ind w:firstLine="420"/>
      </w:pPr>
      <w:r>
        <w:t>1. **建立供应商档案**：记录供应商的基本信息、供货历史、质量评估等，便于管理和查询。</w:t>
      </w:r>
    </w:p>
    <w:p>
      <w:pPr>
        <w:spacing w:line="360" w:lineRule="auto" w:before="0" w:after="0"/>
        <w:ind w:firstLine="420"/>
      </w:pPr>
      <w:r>
        <w:t>2. **定期评估**：对供应商进行定期评估，包括产品质量、供货及时性、服务态度等，确保持续符合要求。</w:t>
      </w:r>
    </w:p>
    <w:p>
      <w:pPr>
        <w:spacing w:line="360" w:lineRule="auto" w:before="0" w:after="0"/>
        <w:ind w:firstLine="420"/>
      </w:pPr>
      <w:r>
        <w:t>3. **动态调整**：根据市场变化和消费者需求，动态调整供货货源，优化供应链结构。</w:t>
      </w:r>
    </w:p>
    <w:p>
      <w:pPr>
        <w:spacing w:line="360" w:lineRule="auto" w:before="0" w:after="0"/>
        <w:ind w:firstLine="420"/>
      </w:pPr>
      <w:r>
        <w:t>4. **风险预警**：建立风险预警机制，及时发现和应对供货风险，确保肉、蛋、禽类供应的稳定性。</w:t>
      </w:r>
    </w:p>
    <w:p>
      <w:pPr>
        <w:spacing w:line="360" w:lineRule="auto" w:before="0" w:after="0"/>
        <w:ind w:firstLine="420"/>
      </w:pPr>
      <w:r>
        <w:t>**六、供货货源合作模式**</w:t>
      </w:r>
    </w:p>
    <w:p>
      <w:pPr>
        <w:spacing w:line="360" w:lineRule="auto" w:before="0" w:after="0"/>
        <w:ind w:firstLine="420"/>
      </w:pPr>
      <w:r>
        <w:t>1. **长期合作协议**：与优质供应商签订长期合作协议，确保肉、蛋、禽类供应的稳定性和持续性。</w:t>
      </w:r>
    </w:p>
    <w:p>
      <w:pPr>
        <w:spacing w:line="360" w:lineRule="auto" w:before="0" w:after="0"/>
        <w:ind w:firstLine="420"/>
      </w:pPr>
      <w:r>
        <w:t>2. **订单式采购**：根据市场需求和消费者订单，进行订单式采购，确保产品的新鲜度和个性化需求。</w:t>
      </w:r>
    </w:p>
    <w:p>
      <w:pPr>
        <w:spacing w:line="360" w:lineRule="auto" w:before="0" w:after="0"/>
        <w:ind w:firstLine="420"/>
      </w:pPr>
      <w:r>
        <w:t>3. **战略联盟**：与大型养殖基地、专业供应商建立战略联盟，实现资源共享、优势互补。</w:t>
      </w:r>
    </w:p>
    <w:p>
      <w:pPr>
        <w:spacing w:line="360" w:lineRule="auto" w:before="0" w:after="0"/>
        <w:ind w:firstLine="420"/>
      </w:pPr>
      <w:r>
        <w:t>**七、供货货源区域布局**</w:t>
      </w:r>
    </w:p>
    <w:p>
      <w:pPr>
        <w:spacing w:line="360" w:lineRule="auto" w:before="0" w:after="0"/>
        <w:ind w:firstLine="420"/>
      </w:pPr>
      <w:r>
        <w:t>1. **本地直供**：利用本地养殖资源，建立本地直供体系，减少运输成本，确保产品新鲜度。</w:t>
      </w:r>
    </w:p>
    <w:p>
      <w:pPr>
        <w:spacing w:line="360" w:lineRule="auto" w:before="0" w:after="0"/>
        <w:ind w:firstLine="420"/>
      </w:pPr>
      <w:r>
        <w:t>2. **区域调配**：根据不同区域的养殖特色和消费者需求，进行区域调配，丰富产品种类。</w:t>
      </w:r>
    </w:p>
    <w:p>
      <w:pPr>
        <w:spacing w:line="360" w:lineRule="auto" w:before="0" w:after="0"/>
        <w:ind w:firstLine="420"/>
      </w:pPr>
      <w:r>
        <w:t>3. **全国采购**：建立全国范围的采购网络，获取全国各地的优质肉、蛋、禽类产品，满足消费者多样化需求。</w:t>
      </w:r>
    </w:p>
    <w:p>
      <w:pPr>
        <w:spacing w:line="360" w:lineRule="auto" w:before="0" w:after="0"/>
        <w:ind w:firstLine="420"/>
      </w:pPr>
      <w:r>
        <w:t>**八、特色肉、蛋、禽类产品供应**</w:t>
      </w:r>
    </w:p>
    <w:p>
      <w:pPr>
        <w:spacing w:line="360" w:lineRule="auto" w:before="0" w:after="0"/>
        <w:ind w:firstLine="420"/>
      </w:pPr>
      <w:r>
        <w:t>1. **有机产品**：提供有机认证的肉、蛋、禽类产品，满足高端消费者的健康需求。</w:t>
      </w:r>
    </w:p>
    <w:p>
      <w:pPr>
        <w:spacing w:line="360" w:lineRule="auto" w:before="0" w:after="0"/>
        <w:ind w:firstLine="420"/>
      </w:pPr>
      <w:r>
        <w:t>2. **地方特色产品**：引进地方特色的肉、蛋、禽类产品，如土鸡、土鸭等，提供多样化的选择。</w:t>
      </w:r>
    </w:p>
    <w:p>
      <w:pPr>
        <w:spacing w:line="360" w:lineRule="auto" w:before="0" w:after="0"/>
        <w:ind w:firstLine="420"/>
      </w:pPr>
      <w:r>
        <w:t>3. **健康产品**：提供低脂、低盐、高蛋白等健康肉、蛋、禽类产品，满足不同消费者的健康饮食需求。</w:t>
      </w:r>
    </w:p>
    <w:p>
      <w:pPr>
        <w:spacing w:line="360" w:lineRule="auto" w:before="0" w:after="0"/>
        <w:ind w:firstLine="420"/>
      </w:pPr>
      <w:r>
        <w:t>**九、物流与配送**</w:t>
      </w:r>
    </w:p>
    <w:p>
      <w:pPr>
        <w:spacing w:line="360" w:lineRule="auto" w:before="0" w:after="0"/>
        <w:ind w:firstLine="420"/>
      </w:pPr>
      <w:r>
        <w:t>1. **专业物流团队**：建立专业的物流团队，确保肉、蛋、禽类产品在运输过程中的安全和质量。</w:t>
      </w:r>
    </w:p>
    <w:p>
      <w:pPr>
        <w:spacing w:line="360" w:lineRule="auto" w:before="0" w:after="0"/>
        <w:ind w:firstLine="420"/>
      </w:pPr>
      <w:r>
        <w:t>2. **冷链运输**：采用冷链运输车辆，确保肉、蛋、禽类产品在适宜的温度下运输，保持新鲜度。</w:t>
      </w:r>
    </w:p>
    <w:p>
      <w:pPr>
        <w:spacing w:line="360" w:lineRule="auto" w:before="0" w:after="0"/>
        <w:ind w:firstLine="420"/>
      </w:pPr>
      <w:r>
        <w:t>3. **高效配送网络**：建立高效的配送网络，确保肉、蛋、禽类产品准时送达客户手中。</w:t>
      </w:r>
    </w:p>
    <w:p>
      <w:pPr>
        <w:spacing w:line="360" w:lineRule="auto" w:before="0" w:after="0"/>
        <w:ind w:firstLine="420"/>
      </w:pPr>
      <w:r>
        <w:t>**十、质量监控与追溯**</w:t>
      </w:r>
    </w:p>
    <w:p>
      <w:pPr>
        <w:spacing w:line="360" w:lineRule="auto" w:before="0" w:after="0"/>
        <w:ind w:firstLine="420"/>
      </w:pPr>
      <w:r>
        <w:t>1. **质量检测**：建立完善的质量检测体系，对每批次的肉、蛋、禽类产品进行检测，确保质量合格。</w:t>
      </w:r>
    </w:p>
    <w:p>
      <w:pPr>
        <w:spacing w:line="360" w:lineRule="auto" w:before="0" w:after="0"/>
        <w:ind w:firstLine="420"/>
      </w:pPr>
      <w:r>
        <w:t>2. **溯源系统**：建立肉、蛋、禽</w:t>
      </w:r>
    </w:p>
    <w:p>
      <w:pPr>
        <w:pStyle w:val="Heading2"/>
        <w:spacing w:line="360" w:lineRule="auto" w:before="0" w:after="0"/>
        <w:ind w:firstLine="420"/>
      </w:pPr>
      <w:r>
        <w:t>水产类供货货源方案</w:t>
      </w:r>
    </w:p>
    <w:p>
      <w:pPr>
        <w:spacing w:line="360" w:lineRule="auto" w:before="0" w:after="0"/>
        <w:ind w:firstLine="420"/>
      </w:pPr>
      <w:r>
        <w:t>**水产类供货货源方案**</w:t>
      </w:r>
    </w:p>
    <w:p>
      <w:pPr>
        <w:spacing w:line="360" w:lineRule="auto" w:before="0" w:after="0"/>
        <w:ind w:firstLine="420"/>
      </w:pPr>
      <w:r>
        <w:t>**一、方案概述**</w:t>
      </w:r>
    </w:p>
    <w:p>
      <w:pPr>
        <w:spacing w:line="360" w:lineRule="auto" w:before="0" w:after="0"/>
        <w:ind w:firstLine="420"/>
      </w:pPr>
      <w:r>
        <w:t>水产类产品富含优质蛋白质和多种微量元素，是消费者饮食中的重要组成部分。为确保水产类产品的新鲜度、品质和安全性，盘锦鹤元食品有限公司特制定本供货货源方案，旨在建立稳定、优质、安全的水产类供应链。</w:t>
      </w:r>
    </w:p>
    <w:p>
      <w:pPr>
        <w:spacing w:line="360" w:lineRule="auto" w:before="0" w:after="0"/>
        <w:ind w:firstLine="420"/>
      </w:pPr>
      <w:r>
        <w:t>**二、供货货源选择原则**</w:t>
      </w:r>
    </w:p>
    <w:p>
      <w:pPr>
        <w:spacing w:line="360" w:lineRule="auto" w:before="0" w:after="0"/>
        <w:ind w:firstLine="420"/>
      </w:pPr>
      <w:r>
        <w:t>1. **新鲜度优先**：确保水产类产品的新鲜度，优先选择当日捕捞或近期养殖的产品。</w:t>
      </w:r>
    </w:p>
    <w:p>
      <w:pPr>
        <w:spacing w:line="360" w:lineRule="auto" w:before="0" w:after="0"/>
        <w:ind w:firstLine="420"/>
      </w:pPr>
      <w:r>
        <w:t>2. **品质保证**：严格选择符合国家食品安全标准的水产类产品，优先考虑有机、绿色认证产品。</w:t>
      </w:r>
    </w:p>
    <w:p>
      <w:pPr>
        <w:spacing w:line="360" w:lineRule="auto" w:before="0" w:after="0"/>
        <w:ind w:firstLine="420"/>
      </w:pPr>
      <w:r>
        <w:t>3. **稳定供应**：与供应商建立长期合作关系，确保水产类产品供应的连续性和稳定性。</w:t>
      </w:r>
    </w:p>
    <w:p>
      <w:pPr>
        <w:spacing w:line="360" w:lineRule="auto" w:before="0" w:after="0"/>
        <w:ind w:firstLine="420"/>
      </w:pPr>
      <w:r>
        <w:t>4. **价格合理**：在保证品质的前提下，通过规模化采购和高效物流降低成本，提供性价比高的产品。</w:t>
      </w:r>
    </w:p>
    <w:p>
      <w:pPr>
        <w:spacing w:line="360" w:lineRule="auto" w:before="0" w:after="0"/>
        <w:ind w:firstLine="420"/>
      </w:pPr>
      <w:r>
        <w:t>5. **来源可追溯**：建立完善的溯源体系，确保水产类产品来源可追溯，增强消费者信任。</w:t>
      </w:r>
    </w:p>
    <w:p>
      <w:pPr>
        <w:spacing w:line="360" w:lineRule="auto" w:before="0" w:after="0"/>
        <w:ind w:firstLine="420"/>
      </w:pPr>
      <w:r>
        <w:t>6. **多样化选择**：提供多种类型和品种的水产类产品，满足不同消费者的需求和偏好。</w:t>
      </w:r>
    </w:p>
    <w:p>
      <w:pPr>
        <w:spacing w:line="360" w:lineRule="auto" w:before="0" w:after="0"/>
        <w:ind w:firstLine="420"/>
      </w:pPr>
      <w:r>
        <w:t>**三、供货货源类型**</w:t>
      </w:r>
    </w:p>
    <w:p>
      <w:pPr>
        <w:spacing w:line="360" w:lineRule="auto" w:before="0" w:after="0"/>
        <w:ind w:firstLine="420"/>
      </w:pPr>
      <w:r>
        <w:t>1. **海洋捕捞**：与专业的海洋捕捞公司合作，提供新鲜、优质的海洋鱼类、虾类、贝类等产品。</w:t>
      </w:r>
    </w:p>
    <w:p>
      <w:pPr>
        <w:spacing w:line="360" w:lineRule="auto" w:before="0" w:after="0"/>
        <w:ind w:firstLine="420"/>
      </w:pPr>
      <w:r>
        <w:t>2. **淡水养殖**：与淡水养殖基地合作，提供淡水鱼、虾、蟹等养殖产品。</w:t>
      </w:r>
    </w:p>
    <w:p>
      <w:pPr>
        <w:spacing w:line="360" w:lineRule="auto" w:before="0" w:after="0"/>
        <w:ind w:firstLine="420"/>
      </w:pPr>
      <w:r>
        <w:t>3. **有机水产供应商**：与有机水产供应商合作，提供有机认证的水产类产品，满足高端消费需求。</w:t>
      </w:r>
    </w:p>
    <w:p>
      <w:pPr>
        <w:spacing w:line="360" w:lineRule="auto" w:before="0" w:after="0"/>
        <w:ind w:firstLine="420"/>
      </w:pPr>
      <w:r>
        <w:t>4. **进口水产**：引进国外优质水产类产品，如进口龙虾、三文鱼等，丰富产品线。</w:t>
      </w:r>
    </w:p>
    <w:p>
      <w:pPr>
        <w:spacing w:line="360" w:lineRule="auto" w:before="0" w:after="0"/>
        <w:ind w:firstLine="420"/>
      </w:pPr>
      <w:r>
        <w:t>**四、供货货源评估与筛选**</w:t>
      </w:r>
    </w:p>
    <w:p>
      <w:pPr>
        <w:spacing w:line="360" w:lineRule="auto" w:before="0" w:after="0"/>
        <w:ind w:firstLine="420"/>
      </w:pPr>
      <w:r>
        <w:t>1. **资质审查**：对供应商的生产许可证、食品安全认证、有机认证等资质进行严格审查。</w:t>
      </w:r>
    </w:p>
    <w:p>
      <w:pPr>
        <w:spacing w:line="360" w:lineRule="auto" w:before="0" w:after="0"/>
        <w:ind w:firstLine="420"/>
      </w:pPr>
      <w:r>
        <w:t>2. **现场考察**：对供应商的捕捞船只、养殖基地、加工车间等进行现场考察，评估其生产环境和工艺水平。</w:t>
      </w:r>
    </w:p>
    <w:p>
      <w:pPr>
        <w:spacing w:line="360" w:lineRule="auto" w:before="0" w:after="0"/>
        <w:ind w:firstLine="420"/>
      </w:pPr>
      <w:r>
        <w:t>3. **样品检测**：对供应商提供的样品进行营养成分、重金属含量、农药残留等检测，确保符合质量标准。</w:t>
      </w:r>
    </w:p>
    <w:p>
      <w:pPr>
        <w:spacing w:line="360" w:lineRule="auto" w:before="0" w:after="0"/>
        <w:ind w:firstLine="420"/>
      </w:pPr>
      <w:r>
        <w:t>4. **信誉评估**：评估供应商的市场信誉、消费者评价和售后服务水平，选择信誉良好的供应商合作。</w:t>
      </w:r>
    </w:p>
    <w:p>
      <w:pPr>
        <w:spacing w:line="360" w:lineRule="auto" w:before="0" w:after="0"/>
        <w:ind w:firstLine="420"/>
      </w:pPr>
      <w:r>
        <w:t>5. **合同约束**：与供应商签订严格的采购合同，明确质量、价格、交货期等条款，保障双方权益。</w:t>
      </w:r>
    </w:p>
    <w:p>
      <w:pPr>
        <w:spacing w:line="360" w:lineRule="auto" w:before="0" w:after="0"/>
        <w:ind w:firstLine="420"/>
      </w:pPr>
      <w:r>
        <w:t>**五、供货货源管理**</w:t>
      </w:r>
    </w:p>
    <w:p>
      <w:pPr>
        <w:spacing w:line="360" w:lineRule="auto" w:before="0" w:after="0"/>
        <w:ind w:firstLine="420"/>
      </w:pPr>
      <w:r>
        <w:t>1. **建立供应商档案**：记录供应商的基本信息、供货历史、质量评估等，便于管理和查询。</w:t>
      </w:r>
    </w:p>
    <w:p>
      <w:pPr>
        <w:spacing w:line="360" w:lineRule="auto" w:before="0" w:after="0"/>
        <w:ind w:firstLine="420"/>
      </w:pPr>
      <w:r>
        <w:t>2. **定期评估**：对供应商进行定期评估，包括产品质量、供货及时性、服务态度等，确保持续符合要求。</w:t>
      </w:r>
    </w:p>
    <w:p>
      <w:pPr>
        <w:spacing w:line="360" w:lineRule="auto" w:before="0" w:after="0"/>
        <w:ind w:firstLine="420"/>
      </w:pPr>
      <w:r>
        <w:t>3. **动态调整**：根据市场变化和消费者需求，动态调整供货货源，优化供应链结构。</w:t>
      </w:r>
    </w:p>
    <w:p>
      <w:pPr>
        <w:spacing w:line="360" w:lineRule="auto" w:before="0" w:after="0"/>
        <w:ind w:firstLine="420"/>
      </w:pPr>
      <w:r>
        <w:t>4. **风险预警**：建立风险预警机制，及时发现和应对供货风险，确保水产类供应的稳定性。</w:t>
      </w:r>
    </w:p>
    <w:p>
      <w:pPr>
        <w:spacing w:line="360" w:lineRule="auto" w:before="0" w:after="0"/>
        <w:ind w:firstLine="420"/>
      </w:pPr>
      <w:r>
        <w:t>**六、供货货源合作模式**</w:t>
      </w:r>
    </w:p>
    <w:p>
      <w:pPr>
        <w:spacing w:line="360" w:lineRule="auto" w:before="0" w:after="0"/>
        <w:ind w:firstLine="420"/>
      </w:pPr>
      <w:r>
        <w:t>1. **长期合作协议**：与优质供应商签订长期合作协议，确保水产类供应的稳定性和持续性。</w:t>
      </w:r>
    </w:p>
    <w:p>
      <w:pPr>
        <w:spacing w:line="360" w:lineRule="auto" w:before="0" w:after="0"/>
        <w:ind w:firstLine="420"/>
      </w:pPr>
      <w:r>
        <w:t>2. **订单式采购**：根据市场需求和消费者订单，进行订单式采购，确保产品的新鲜度和个性化需求。</w:t>
      </w:r>
    </w:p>
    <w:p>
      <w:pPr>
        <w:spacing w:line="360" w:lineRule="auto" w:before="0" w:after="0"/>
        <w:ind w:firstLine="420"/>
      </w:pPr>
      <w:r>
        <w:t>3. **战略联盟**：与大型捕捞公司、养殖基地、专业供应商建立战略联盟，实现资源共享、优势互补。</w:t>
      </w:r>
    </w:p>
    <w:p>
      <w:pPr>
        <w:spacing w:line="360" w:lineRule="auto" w:before="0" w:after="0"/>
        <w:ind w:firstLine="420"/>
      </w:pPr>
      <w:r>
        <w:t>**七、供货货源区域布局**</w:t>
      </w:r>
    </w:p>
    <w:p>
      <w:pPr>
        <w:spacing w:line="360" w:lineRule="auto" w:before="0" w:after="0"/>
        <w:ind w:firstLine="420"/>
      </w:pPr>
      <w:r>
        <w:t>1. **本地直供**：利用本地水产资源，建立本地直供体系，减少运输成本，确保产品新鲜度。</w:t>
      </w:r>
    </w:p>
    <w:p>
      <w:pPr>
        <w:spacing w:line="360" w:lineRule="auto" w:before="0" w:after="0"/>
        <w:ind w:firstLine="420"/>
      </w:pPr>
      <w:r>
        <w:t>2. **区域调配**：根据不同区域的水产特色和消费者需求，进行区域调配，丰富产品种类。</w:t>
      </w:r>
    </w:p>
    <w:p>
      <w:pPr>
        <w:spacing w:line="360" w:lineRule="auto" w:before="0" w:after="0"/>
        <w:ind w:firstLine="420"/>
      </w:pPr>
      <w:r>
        <w:t>3. **全国采购**：建立全国范围的采购网络，获取全国各地的优质水产类产品，满足消费者多样化需求。</w:t>
      </w:r>
    </w:p>
    <w:p>
      <w:pPr>
        <w:spacing w:line="360" w:lineRule="auto" w:before="0" w:after="0"/>
        <w:ind w:firstLine="420"/>
      </w:pPr>
      <w:r>
        <w:t>**八、特色水产类产品供应**</w:t>
      </w:r>
    </w:p>
    <w:p>
      <w:pPr>
        <w:spacing w:line="360" w:lineRule="auto" w:before="0" w:after="0"/>
        <w:ind w:firstLine="420"/>
      </w:pPr>
      <w:r>
        <w:t>1. **有机水产**：提供有机认证的水产类产品，满足高端消费者的健康需求。</w:t>
      </w:r>
    </w:p>
    <w:p>
      <w:pPr>
        <w:spacing w:line="360" w:lineRule="auto" w:before="0" w:after="0"/>
        <w:ind w:firstLine="420"/>
      </w:pPr>
      <w:r>
        <w:t>2. **地方特色水产**：引进地方特色的水产类产品，如阳澄湖大闸蟹、黄河鲤鱼等，提供多样化的选择。</w:t>
      </w:r>
    </w:p>
    <w:p>
      <w:pPr>
        <w:spacing w:line="360" w:lineRule="auto" w:before="0" w:after="0"/>
        <w:ind w:firstLine="420"/>
      </w:pPr>
      <w:r>
        <w:t>3. **健康水产**：提供低脂、高蛋白等健康水产类产品，满足不同消费者的健康饮食需求。</w:t>
      </w:r>
    </w:p>
    <w:p>
      <w:pPr>
        <w:spacing w:line="360" w:lineRule="auto" w:before="0" w:after="0"/>
        <w:ind w:firstLine="420"/>
      </w:pPr>
      <w:r>
        <w:t>**九、物流与配送**</w:t>
      </w:r>
    </w:p>
    <w:p>
      <w:pPr>
        <w:spacing w:line="360" w:lineRule="auto" w:before="0" w:after="0"/>
        <w:ind w:firstLine="420"/>
      </w:pPr>
      <w:r>
        <w:t>1. **专业物流团队**：建立专业的物流团队，确保水产类产品在运输过程中的安全和质量。</w:t>
      </w:r>
    </w:p>
    <w:p>
      <w:pPr>
        <w:spacing w:line="360" w:lineRule="auto" w:before="0" w:after="0"/>
        <w:ind w:firstLine="420"/>
      </w:pPr>
      <w:r>
        <w:t>2. **冷链运输**：采用冷链运输车辆，确保水产类产品在适宜的温度下运输，保持新鲜度。</w:t>
      </w:r>
    </w:p>
    <w:p>
      <w:pPr>
        <w:spacing w:line="360" w:lineRule="auto" w:before="0" w:after="0"/>
        <w:ind w:firstLine="420"/>
      </w:pPr>
      <w:r>
        <w:t>3. **高效配送网络**：建立高效的配送网络，确保水产类产品准时送达客户手中。</w:t>
      </w:r>
    </w:p>
    <w:p>
      <w:pPr>
        <w:spacing w:line="360" w:lineRule="auto" w:before="0" w:after="0"/>
        <w:ind w:firstLine="420"/>
      </w:pPr>
      <w:r>
        <w:t>**十、质量监控与追溯**</w:t>
      </w:r>
    </w:p>
    <w:p>
      <w:pPr>
        <w:spacing w:line="360" w:lineRule="auto" w:before="0" w:after="0"/>
        <w:ind w:firstLine="420"/>
      </w:pPr>
      <w:r>
        <w:t>1. **质量检测**：建立完善的质量检测体系，对每批次的水产类产品进行检测，确保质量合格。</w:t>
      </w:r>
    </w:p>
    <w:p>
      <w:pPr>
        <w:spacing w:line="360" w:lineRule="auto" w:before="0" w:after="0"/>
        <w:ind w:firstLine="420"/>
      </w:pPr>
      <w:r>
        <w:t>2. **溯源系统**：建立水产类产品溯源系统，实现从捕捞、养殖到配送的全程追溯，增强消费者信任。</w:t>
      </w:r>
    </w:p>
    <w:p>
      <w:pPr>
        <w:spacing w:line="360" w:lineRule="auto" w:before="0" w:after="0"/>
        <w:ind w:firstLine="420"/>
      </w:pPr>
      <w:r>
        <w:t>3. **客户反馈机制**：建立客户反馈机制，及时收集消费者意见，持续改进服务质量。</w:t>
      </w:r>
    </w:p>
    <w:p>
      <w:pPr>
        <w:spacing w:line="360" w:lineRule="auto" w:before="0" w:after="0"/>
        <w:ind w:firstLine="420"/>
      </w:pPr>
      <w:r>
        <w:t>通过以上详细的水产类供货货源方案，</w:t>
      </w:r>
    </w:p>
    <w:p>
      <w:pPr>
        <w:pStyle w:val="Heading2"/>
        <w:spacing w:line="360" w:lineRule="auto" w:before="0" w:after="0"/>
        <w:ind w:firstLine="420"/>
      </w:pPr>
      <w:r>
        <w:t>干调类供货货源方案</w:t>
      </w:r>
    </w:p>
    <w:p>
      <w:pPr>
        <w:spacing w:line="360" w:lineRule="auto" w:before="0" w:after="0"/>
        <w:ind w:firstLine="420"/>
      </w:pPr>
      <w:r>
        <w:t>**干调类供货货源方案**</w:t>
      </w:r>
    </w:p>
    <w:p>
      <w:pPr>
        <w:spacing w:line="360" w:lineRule="auto" w:before="0" w:after="0"/>
        <w:ind w:firstLine="420"/>
      </w:pPr>
      <w:r>
        <w:t>**一、方案概述**</w:t>
      </w:r>
    </w:p>
    <w:p>
      <w:pPr>
        <w:spacing w:line="360" w:lineRule="auto" w:before="0" w:after="0"/>
        <w:ind w:firstLine="420"/>
      </w:pPr>
      <w:r>
        <w:t>干调类产品包括各种干货、调料和香料，是烹饪中不可或缺的元素。为确保干调类产品的高品质、安全性和多样性，盘锦鹤元食品有限公司特制定本供货货源方案，旨在建立稳定、优质的干调类供应链。</w:t>
      </w:r>
    </w:p>
    <w:p>
      <w:pPr>
        <w:spacing w:line="360" w:lineRule="auto" w:before="0" w:after="0"/>
        <w:ind w:firstLine="420"/>
      </w:pPr>
      <w:r>
        <w:t>**二、供货货源选择原则**</w:t>
      </w:r>
    </w:p>
    <w:p>
      <w:pPr>
        <w:spacing w:line="360" w:lineRule="auto" w:before="0" w:after="0"/>
        <w:ind w:firstLine="420"/>
      </w:pPr>
      <w:r>
        <w:t>1. **品质优先**：严格选择符合国家食品安全标准的干调类产品，优先考虑有机、绿色认证产品。</w:t>
      </w:r>
    </w:p>
    <w:p>
      <w:pPr>
        <w:spacing w:line="360" w:lineRule="auto" w:before="0" w:after="0"/>
        <w:ind w:firstLine="420"/>
      </w:pPr>
      <w:r>
        <w:t>2. **纯正产地**：选择来自正宗产地的干调类产品，确保产品的风味和品质。</w:t>
      </w:r>
    </w:p>
    <w:p>
      <w:pPr>
        <w:spacing w:line="360" w:lineRule="auto" w:before="0" w:after="0"/>
        <w:ind w:firstLine="420"/>
      </w:pPr>
      <w:r>
        <w:t>3. **稳定供应**：与供应商建立长期合作关系，确保干调类产品供应的连续性和稳定性。</w:t>
      </w:r>
    </w:p>
    <w:p>
      <w:pPr>
        <w:spacing w:line="360" w:lineRule="auto" w:before="0" w:after="0"/>
        <w:ind w:firstLine="420"/>
      </w:pPr>
      <w:r>
        <w:t>4. **价格合理**：在保证品质的前提下，通过规模化采购和高效物流降低成本，提供性价比高的产品。</w:t>
      </w:r>
    </w:p>
    <w:p>
      <w:pPr>
        <w:spacing w:line="360" w:lineRule="auto" w:before="0" w:after="0"/>
        <w:ind w:firstLine="420"/>
      </w:pPr>
      <w:r>
        <w:t>5. **来源可追溯**：建立完善的溯源体系，确保干调类产品来源可追溯，增强消费者信任。</w:t>
      </w:r>
    </w:p>
    <w:p>
      <w:pPr>
        <w:spacing w:line="360" w:lineRule="auto" w:before="0" w:after="0"/>
        <w:ind w:firstLine="420"/>
      </w:pPr>
      <w:r>
        <w:t>6. **多样化选择**：提供多种类型和品种的干调类产品，满足不同消费者的需求和偏好。</w:t>
      </w:r>
    </w:p>
    <w:p>
      <w:pPr>
        <w:spacing w:line="360" w:lineRule="auto" w:before="0" w:after="0"/>
        <w:ind w:firstLine="420"/>
      </w:pPr>
      <w:r>
        <w:t>**三、供货货源类型**</w:t>
      </w:r>
    </w:p>
    <w:p>
      <w:pPr>
        <w:spacing w:line="360" w:lineRule="auto" w:before="0" w:after="0"/>
        <w:ind w:firstLine="420"/>
      </w:pPr>
      <w:r>
        <w:t>1. **大型干调生产企业**：与大型干调生产企业合作，确保产品品质和供应稳定性。</w:t>
      </w:r>
    </w:p>
    <w:p>
      <w:pPr>
        <w:spacing w:line="360" w:lineRule="auto" w:before="0" w:after="0"/>
        <w:ind w:firstLine="420"/>
      </w:pPr>
      <w:r>
        <w:t>2. **地方特色干调供应商**：引进地方特色干调产品，如四川辣椒、云南菌菇等，丰富产品线。</w:t>
      </w:r>
    </w:p>
    <w:p>
      <w:pPr>
        <w:spacing w:line="360" w:lineRule="auto" w:before="0" w:after="0"/>
        <w:ind w:firstLine="420"/>
      </w:pPr>
      <w:r>
        <w:t>3. **有机干调供应商**：与有机干调供应商合作，提供有机认证的干调产品，满足高端消费需求。</w:t>
      </w:r>
    </w:p>
    <w:p>
      <w:pPr>
        <w:spacing w:line="360" w:lineRule="auto" w:before="0" w:after="0"/>
        <w:ind w:firstLine="420"/>
      </w:pPr>
      <w:r>
        <w:t>4. **进口干调**：引进国外优质干调产品，如进口香料、调料等，满足多样化需求。</w:t>
      </w:r>
    </w:p>
    <w:p>
      <w:pPr>
        <w:spacing w:line="360" w:lineRule="auto" w:before="0" w:after="0"/>
        <w:ind w:firstLine="420"/>
      </w:pPr>
      <w:r>
        <w:t>**四、供货货源评估与筛选**</w:t>
      </w:r>
    </w:p>
    <w:p>
      <w:pPr>
        <w:spacing w:line="360" w:lineRule="auto" w:before="0" w:after="0"/>
        <w:ind w:firstLine="420"/>
      </w:pPr>
      <w:r>
        <w:t>1. **资质审查**：对供应商的生产许可证、食品安全认证、有机认证等资质进行严格审查。</w:t>
      </w:r>
    </w:p>
    <w:p>
      <w:pPr>
        <w:spacing w:line="360" w:lineRule="auto" w:before="0" w:after="0"/>
        <w:ind w:firstLine="420"/>
      </w:pPr>
      <w:r>
        <w:t>2. **现场考察**：对供应商的生产基地、存储设施、加工车间等进行现场考察，评估其生产环境和工艺水平。</w:t>
      </w:r>
    </w:p>
    <w:p>
      <w:pPr>
        <w:spacing w:line="360" w:lineRule="auto" w:before="0" w:after="0"/>
        <w:ind w:firstLine="420"/>
      </w:pPr>
      <w:r>
        <w:t>3. **样品检测**：对供应商提供的样品进行营养成分、农药残留、重金属含量等检测，确保符合质量标准。</w:t>
      </w:r>
    </w:p>
    <w:p>
      <w:pPr>
        <w:spacing w:line="360" w:lineRule="auto" w:before="0" w:after="0"/>
        <w:ind w:firstLine="420"/>
      </w:pPr>
      <w:r>
        <w:t>4. **信誉评估**：评估供应商的市场信誉、消费者评价和售后服务水平，选择信誉良好的供应商合作。</w:t>
      </w:r>
    </w:p>
    <w:p>
      <w:pPr>
        <w:spacing w:line="360" w:lineRule="auto" w:before="0" w:after="0"/>
        <w:ind w:firstLine="420"/>
      </w:pPr>
      <w:r>
        <w:t>5. **合同约束**：与供应商签订严格的采购合同，明确质量、价格、交货期等条款，保障双方权益。</w:t>
      </w:r>
    </w:p>
    <w:p>
      <w:pPr>
        <w:spacing w:line="360" w:lineRule="auto" w:before="0" w:after="0"/>
        <w:ind w:firstLine="420"/>
      </w:pPr>
      <w:r>
        <w:t>**五、供货货源管理**</w:t>
      </w:r>
    </w:p>
    <w:p>
      <w:pPr>
        <w:spacing w:line="360" w:lineRule="auto" w:before="0" w:after="0"/>
        <w:ind w:firstLine="420"/>
      </w:pPr>
      <w:r>
        <w:t>1. **建立供应商档案**：记录供应商的基本信息、供货历史、质量评估等，便于管理和查询。</w:t>
      </w:r>
    </w:p>
    <w:p>
      <w:pPr>
        <w:spacing w:line="360" w:lineRule="auto" w:before="0" w:after="0"/>
        <w:ind w:firstLine="420"/>
      </w:pPr>
      <w:r>
        <w:t>2. **定期评估**：对供应商进行定期评估，包括产品质量、供货及时性、服务态度等，确保持续符合要求。</w:t>
      </w:r>
    </w:p>
    <w:p>
      <w:pPr>
        <w:spacing w:line="360" w:lineRule="auto" w:before="0" w:after="0"/>
        <w:ind w:firstLine="420"/>
      </w:pPr>
      <w:r>
        <w:t>3. **动态调整**：根据市场变化和消费者需求，动态调整供货货源，优化供应链结构。</w:t>
      </w:r>
    </w:p>
    <w:p>
      <w:pPr>
        <w:spacing w:line="360" w:lineRule="auto" w:before="0" w:after="0"/>
        <w:ind w:firstLine="420"/>
      </w:pPr>
      <w:r>
        <w:t>4. **风险预警**：建立风险预警机制，及时发现和应对供货风险，确保干调类供应的稳定性。</w:t>
      </w:r>
    </w:p>
    <w:p>
      <w:pPr>
        <w:spacing w:line="360" w:lineRule="auto" w:before="0" w:after="0"/>
        <w:ind w:firstLine="420"/>
      </w:pPr>
      <w:r>
        <w:t>**六、供货货源合作模式**</w:t>
      </w:r>
    </w:p>
    <w:p>
      <w:pPr>
        <w:spacing w:line="360" w:lineRule="auto" w:before="0" w:after="0"/>
        <w:ind w:firstLine="420"/>
      </w:pPr>
      <w:r>
        <w:t>1. **长期合作协议**：与优质供应商签订长期合作协议，确保干调类供应的稳定性和持续性。</w:t>
      </w:r>
    </w:p>
    <w:p>
      <w:pPr>
        <w:spacing w:line="360" w:lineRule="auto" w:before="0" w:after="0"/>
        <w:ind w:firstLine="420"/>
      </w:pPr>
      <w:r>
        <w:t>2. **订单式采购**：根据市场需求和消费者订单，进行订单式采购，确保产品的新鲜度和个性化需求。</w:t>
      </w:r>
    </w:p>
    <w:p>
      <w:pPr>
        <w:spacing w:line="360" w:lineRule="auto" w:before="0" w:after="0"/>
        <w:ind w:firstLine="420"/>
      </w:pPr>
      <w:r>
        <w:t>3. **战略联盟**：与大型干调生产企业、专业供应商建立战略联盟，实现资源共享、优势互补。</w:t>
      </w:r>
    </w:p>
    <w:p>
      <w:pPr>
        <w:spacing w:line="360" w:lineRule="auto" w:before="0" w:after="0"/>
        <w:ind w:firstLine="420"/>
      </w:pPr>
      <w:r>
        <w:t>**七、供货货源区域布局**</w:t>
      </w:r>
    </w:p>
    <w:p>
      <w:pPr>
        <w:spacing w:line="360" w:lineRule="auto" w:before="0" w:after="0"/>
        <w:ind w:firstLine="420"/>
      </w:pPr>
      <w:r>
        <w:t>1. **本地直供**：利用本地干调资源，建立本地直供体系，减少运输成本，确保产品新鲜度。</w:t>
      </w:r>
    </w:p>
    <w:p>
      <w:pPr>
        <w:spacing w:line="360" w:lineRule="auto" w:before="0" w:after="0"/>
        <w:ind w:firstLine="420"/>
      </w:pPr>
      <w:r>
        <w:t>2. **区域调配**：根据不同区域的干调特色和消费者需求，进行区域调配，丰富产品种类。</w:t>
      </w:r>
    </w:p>
    <w:p>
      <w:pPr>
        <w:spacing w:line="360" w:lineRule="auto" w:before="0" w:after="0"/>
        <w:ind w:firstLine="420"/>
      </w:pPr>
      <w:r>
        <w:t>3. **全国采购**：建立全国范围的采购网络，获取全国各地的优质干调类产品，满足消费者多样化需求。</w:t>
      </w:r>
    </w:p>
    <w:p>
      <w:pPr>
        <w:spacing w:line="360" w:lineRule="auto" w:before="0" w:after="0"/>
        <w:ind w:firstLine="420"/>
      </w:pPr>
      <w:r>
        <w:t>**八、特色干调类产品供应**</w:t>
      </w:r>
    </w:p>
    <w:p>
      <w:pPr>
        <w:spacing w:line="360" w:lineRule="auto" w:before="0" w:after="0"/>
        <w:ind w:firstLine="420"/>
      </w:pPr>
      <w:r>
        <w:t>1. **有机干调**：提供有机认证的干调产品，满足高端消费者的健康需求。</w:t>
      </w:r>
    </w:p>
    <w:p>
      <w:pPr>
        <w:spacing w:line="360" w:lineRule="auto" w:before="0" w:after="0"/>
        <w:ind w:firstLine="420"/>
      </w:pPr>
      <w:r>
        <w:t>2. **地方特色干调**：引进地方特色的干调产品，如四川辣椒、云南菌菇等，提供多样化的选择。</w:t>
      </w:r>
    </w:p>
    <w:p>
      <w:pPr>
        <w:spacing w:line="360" w:lineRule="auto" w:before="0" w:after="0"/>
        <w:ind w:firstLine="420"/>
      </w:pPr>
      <w:r>
        <w:t>3. **健康干调**：提供低盐、无添加等健康干调产品，满足不同消费者的健康饮食需求。</w:t>
      </w:r>
    </w:p>
    <w:p>
      <w:pPr>
        <w:spacing w:line="360" w:lineRule="auto" w:before="0" w:after="0"/>
        <w:ind w:firstLine="420"/>
      </w:pPr>
      <w:r>
        <w:t>**九、物流与配送**</w:t>
      </w:r>
    </w:p>
    <w:p>
      <w:pPr>
        <w:spacing w:line="360" w:lineRule="auto" w:before="0" w:after="0"/>
        <w:ind w:firstLine="420"/>
      </w:pPr>
      <w:r>
        <w:t>1. **专业物流团队**：建立专业的物流团队，确保干调类产品在运输过程中的安全和质量。</w:t>
      </w:r>
    </w:p>
    <w:p>
      <w:pPr>
        <w:spacing w:line="360" w:lineRule="auto" w:before="0" w:after="0"/>
        <w:ind w:firstLine="420"/>
      </w:pPr>
      <w:r>
        <w:t>2. **温控运输**：采用温控运输车辆，确保干调类产品在适宜的温度下运输，保持品质。</w:t>
      </w:r>
    </w:p>
    <w:p>
      <w:pPr>
        <w:spacing w:line="360" w:lineRule="auto" w:before="0" w:after="0"/>
        <w:ind w:firstLine="420"/>
      </w:pPr>
      <w:r>
        <w:t>3. **高效配送网络**：建立高效的配送网络，确保干调类产品准时送达客户手中。</w:t>
      </w:r>
    </w:p>
    <w:p>
      <w:pPr>
        <w:spacing w:line="360" w:lineRule="auto" w:before="0" w:after="0"/>
        <w:ind w:firstLine="420"/>
      </w:pPr>
      <w:r>
        <w:t>**十、质量监控与追溯**</w:t>
      </w:r>
    </w:p>
    <w:p>
      <w:pPr>
        <w:spacing w:line="360" w:lineRule="auto" w:before="0" w:after="0"/>
        <w:ind w:firstLine="420"/>
      </w:pPr>
      <w:r>
        <w:t>1. **质量检测**：建立完善的质量检测体系，对每批次的干调类产品进行检测，确保质量合格。</w:t>
      </w:r>
    </w:p>
    <w:p>
      <w:pPr>
        <w:spacing w:line="360" w:lineRule="auto" w:before="0" w:after="0"/>
        <w:ind w:firstLine="420"/>
      </w:pPr>
      <w:r>
        <w:t>2. **溯源系统**：建立干调类产品溯源系统，实现从生产到配送的全程追溯，增强消费者信任。</w:t>
      </w:r>
    </w:p>
    <w:p>
      <w:pPr>
        <w:spacing w:line="360" w:lineRule="auto" w:before="0" w:after="0"/>
        <w:ind w:firstLine="420"/>
      </w:pPr>
      <w:r>
        <w:t>3. **客户反馈机制**：建立客户反馈机制，及时收集消费者意见，持续改进服务质量。</w:t>
      </w:r>
    </w:p>
    <w:p>
      <w:pPr>
        <w:spacing w:line="360" w:lineRule="auto" w:before="0" w:after="0"/>
        <w:ind w:firstLine="420"/>
      </w:pPr>
      <w:r>
        <w:t>通过以上详细的干调类</w:t>
      </w:r>
    </w:p>
    <w:p>
      <w:pPr>
        <w:pStyle w:val="Heading2"/>
        <w:spacing w:line="360" w:lineRule="auto" w:before="0" w:after="0"/>
        <w:ind w:firstLine="420"/>
      </w:pPr>
      <w:r>
        <w:t>供货货源管理</w:t>
      </w:r>
    </w:p>
    <w:p>
      <w:pPr>
        <w:spacing w:line="360" w:lineRule="auto" w:before="0" w:after="0"/>
        <w:ind w:firstLine="420"/>
      </w:pPr>
      <w:r>
        <w:t>**供货货源管理方案**</w:t>
      </w:r>
    </w:p>
    <w:p>
      <w:pPr>
        <w:spacing w:line="360" w:lineRule="auto" w:before="0" w:after="0"/>
        <w:ind w:firstLine="420"/>
      </w:pPr>
      <w:r>
        <w:t>**一、管理目标**</w:t>
      </w:r>
    </w:p>
    <w:p>
      <w:pPr>
        <w:spacing w:line="360" w:lineRule="auto" w:before="0" w:after="0"/>
        <w:ind w:firstLine="420"/>
      </w:pPr>
      <w:r>
        <w:t>1. **确保产品质量**：通过严格的管理流程，确保所有供货货源的产品质量符合国家标准和公司要求。</w:t>
      </w:r>
    </w:p>
    <w:p>
      <w:pPr>
        <w:spacing w:line="360" w:lineRule="auto" w:before="0" w:after="0"/>
        <w:ind w:firstLine="420"/>
      </w:pPr>
      <w:r>
        <w:t>2. **稳定供应**：建立稳定的供货渠道，保证产品供应的连续性和及时性。</w:t>
      </w:r>
    </w:p>
    <w:p>
      <w:pPr>
        <w:spacing w:line="360" w:lineRule="auto" w:before="0" w:after="0"/>
        <w:ind w:firstLine="420"/>
      </w:pPr>
      <w:r>
        <w:t>3. **成本控制**：通过优化采购流程和物流管理，合理控制成本，提高经济效益。</w:t>
      </w:r>
    </w:p>
    <w:p>
      <w:pPr>
        <w:spacing w:line="360" w:lineRule="auto" w:before="0" w:after="0"/>
        <w:ind w:firstLine="420"/>
      </w:pPr>
      <w:r>
        <w:t>4. **风险防范**：建立风险预警和应对机制，减少供应链风险。</w:t>
      </w:r>
    </w:p>
    <w:p>
      <w:pPr>
        <w:spacing w:line="360" w:lineRule="auto" w:before="0" w:after="0"/>
        <w:ind w:firstLine="420"/>
      </w:pPr>
      <w:r>
        <w:t>5. **提升服务水平**：通过高效的货源管理，提升客户满意度和公司市场竞争力。</w:t>
      </w:r>
    </w:p>
    <w:p>
      <w:pPr>
        <w:spacing w:line="360" w:lineRule="auto" w:before="0" w:after="0"/>
        <w:ind w:firstLine="420"/>
      </w:pPr>
      <w:r>
        <w:t>**二、供应商选择与评估**</w:t>
      </w:r>
    </w:p>
    <w:p>
      <w:pPr>
        <w:spacing w:line="360" w:lineRule="auto" w:before="0" w:after="0"/>
        <w:ind w:firstLine="420"/>
      </w:pPr>
      <w:r>
        <w:t>1. **资质审查**：对供应商的生产许可证、食品安全认证、有机认证等资质进行审查。</w:t>
      </w:r>
    </w:p>
    <w:p>
      <w:pPr>
        <w:spacing w:line="360" w:lineRule="auto" w:before="0" w:after="0"/>
        <w:ind w:firstLine="420"/>
      </w:pPr>
      <w:r>
        <w:t>2. **现场考察**：对供应商的生产基地、加工车间、存储设施等进行现场考察。</w:t>
      </w:r>
    </w:p>
    <w:p>
      <w:pPr>
        <w:spacing w:line="360" w:lineRule="auto" w:before="0" w:after="0"/>
        <w:ind w:firstLine="420"/>
      </w:pPr>
      <w:r>
        <w:t>3. **样品检测**：对供应商提供的样品进行质量检测，确保符合标准。</w:t>
      </w:r>
    </w:p>
    <w:p>
      <w:pPr>
        <w:spacing w:line="360" w:lineRule="auto" w:before="0" w:after="0"/>
        <w:ind w:firstLine="420"/>
      </w:pPr>
      <w:r>
        <w:t>4. **信誉评估**：评估供应商的市场信誉、消费者评价和售后服务水平。</w:t>
      </w:r>
    </w:p>
    <w:p>
      <w:pPr>
        <w:spacing w:line="360" w:lineRule="auto" w:before="0" w:after="0"/>
        <w:ind w:firstLine="420"/>
      </w:pPr>
      <w:r>
        <w:t>5. **合同签订**：与符合要求的供应商签订采购合同，明确双方权利和义务。</w:t>
      </w:r>
    </w:p>
    <w:p>
      <w:pPr>
        <w:spacing w:line="360" w:lineRule="auto" w:before="0" w:after="0"/>
        <w:ind w:firstLine="420"/>
      </w:pPr>
      <w:r>
        <w:t>**三、供应商档案管理**</w:t>
      </w:r>
    </w:p>
    <w:p>
      <w:pPr>
        <w:spacing w:line="360" w:lineRule="auto" w:before="0" w:after="0"/>
        <w:ind w:firstLine="420"/>
      </w:pPr>
      <w:r>
        <w:t>1. **基本信息记录**：记录供应商的名称、地址、联系方式、资质证书等基本信息。</w:t>
      </w:r>
    </w:p>
    <w:p>
      <w:pPr>
        <w:spacing w:line="360" w:lineRule="auto" w:before="0" w:after="0"/>
        <w:ind w:firstLine="420"/>
      </w:pPr>
      <w:r>
        <w:t>2. **供货历史记录**：记录供应商的供货历史，包括供货数量、质量、及时性等。</w:t>
      </w:r>
    </w:p>
    <w:p>
      <w:pPr>
        <w:spacing w:line="360" w:lineRule="auto" w:before="0" w:after="0"/>
        <w:ind w:firstLine="420"/>
      </w:pPr>
      <w:r>
        <w:t>3. **质量评估记录**：记录对供应商产品质量的评估结果。</w:t>
      </w:r>
    </w:p>
    <w:p>
      <w:pPr>
        <w:spacing w:line="360" w:lineRule="auto" w:before="0" w:after="0"/>
        <w:ind w:firstLine="420"/>
      </w:pPr>
      <w:r>
        <w:t>4. **合同管理**：管理供应商合同，确保合同执行到位。</w:t>
      </w:r>
    </w:p>
    <w:p>
      <w:pPr>
        <w:spacing w:line="360" w:lineRule="auto" w:before="0" w:after="0"/>
        <w:ind w:firstLine="420"/>
      </w:pPr>
      <w:r>
        <w:t>**四、供货计划与采购**</w:t>
      </w:r>
    </w:p>
    <w:p>
      <w:pPr>
        <w:spacing w:line="360" w:lineRule="auto" w:before="0" w:after="0"/>
        <w:ind w:firstLine="420"/>
      </w:pPr>
      <w:r>
        <w:t>1. **需求预测**：根据市场需求和销售计划，预测产品需求。</w:t>
      </w:r>
    </w:p>
    <w:p>
      <w:pPr>
        <w:spacing w:line="360" w:lineRule="auto" w:before="0" w:after="0"/>
        <w:ind w:firstLine="420"/>
      </w:pPr>
      <w:r>
        <w:t>2. **采购计划**：根据需求预测，制定采购计划，包括采购数量、时间等。</w:t>
      </w:r>
    </w:p>
    <w:p>
      <w:pPr>
        <w:spacing w:line="360" w:lineRule="auto" w:before="0" w:after="0"/>
        <w:ind w:firstLine="420"/>
      </w:pPr>
      <w:r>
        <w:t>3. **订单管理**：向供应商下达采购订单，跟踪订单执行情况。</w:t>
      </w:r>
    </w:p>
    <w:p>
      <w:pPr>
        <w:spacing w:line="360" w:lineRule="auto" w:before="0" w:after="0"/>
        <w:ind w:firstLine="420"/>
      </w:pPr>
      <w:r>
        <w:t>**五、物流与配送管理**</w:t>
      </w:r>
    </w:p>
    <w:p>
      <w:pPr>
        <w:spacing w:line="360" w:lineRule="auto" w:before="0" w:after="0"/>
        <w:ind w:firstLine="420"/>
      </w:pPr>
      <w:r>
        <w:t>1. **物流团队**：建立专业的物流团队，负责产品的运输和配送。</w:t>
      </w:r>
    </w:p>
    <w:p>
      <w:pPr>
        <w:spacing w:line="360" w:lineRule="auto" w:before="0" w:after="0"/>
        <w:ind w:firstLine="420"/>
      </w:pPr>
      <w:r>
        <w:t>2. **冷链运输**：对需要冷链运输的产品，采用专业的冷链运输车辆。</w:t>
      </w:r>
    </w:p>
    <w:p>
      <w:pPr>
        <w:spacing w:line="360" w:lineRule="auto" w:before="0" w:after="0"/>
        <w:ind w:firstLine="420"/>
      </w:pPr>
      <w:r>
        <w:t>3. **配送网络**：建立高效的配送网络，确保产品准时送达客户手中。</w:t>
      </w:r>
    </w:p>
    <w:p>
      <w:pPr>
        <w:spacing w:line="360" w:lineRule="auto" w:before="0" w:after="0"/>
        <w:ind w:firstLine="420"/>
      </w:pPr>
      <w:r>
        <w:t>4. **物流跟踪**：利用物流信息系统，跟踪产品在运输过程中的状态。</w:t>
      </w:r>
    </w:p>
    <w:p>
      <w:pPr>
        <w:spacing w:line="360" w:lineRule="auto" w:before="0" w:after="0"/>
        <w:ind w:firstLine="420"/>
      </w:pPr>
      <w:r>
        <w:t>**六、质量监控与追溯**</w:t>
      </w:r>
    </w:p>
    <w:p>
      <w:pPr>
        <w:spacing w:line="360" w:lineRule="auto" w:before="0" w:after="0"/>
        <w:ind w:firstLine="420"/>
      </w:pPr>
      <w:r>
        <w:t>1. **质量检测**：建立质量检测体系，对每批次产品进行检测。</w:t>
      </w:r>
    </w:p>
    <w:p>
      <w:pPr>
        <w:spacing w:line="360" w:lineRule="auto" w:before="0" w:after="0"/>
        <w:ind w:firstLine="420"/>
      </w:pPr>
      <w:r>
        <w:t>2. **溯源系统**：建立产品溯源系统，实现从生产到配送的全程追溯。</w:t>
      </w:r>
    </w:p>
    <w:p>
      <w:pPr>
        <w:spacing w:line="360" w:lineRule="auto" w:before="0" w:after="0"/>
        <w:ind w:firstLine="420"/>
      </w:pPr>
      <w:r>
        <w:t>3. **质量反馈**：建立质量反馈机制，及时处理质量问题。</w:t>
      </w:r>
    </w:p>
    <w:p>
      <w:pPr>
        <w:spacing w:line="360" w:lineRule="auto" w:before="0" w:after="0"/>
        <w:ind w:firstLine="420"/>
      </w:pPr>
      <w:r>
        <w:t>**七、风险管理与应急**</w:t>
      </w:r>
    </w:p>
    <w:p>
      <w:pPr>
        <w:spacing w:line="360" w:lineRule="auto" w:before="0" w:after="0"/>
        <w:ind w:firstLine="420"/>
      </w:pPr>
      <w:r>
        <w:t>1. **风险识别**：识别供应链中的潜在风险，如供应商倒闭、自然灾害等。</w:t>
      </w:r>
    </w:p>
    <w:p>
      <w:pPr>
        <w:spacing w:line="360" w:lineRule="auto" w:before="0" w:after="0"/>
        <w:ind w:firstLine="420"/>
      </w:pPr>
      <w:r>
        <w:t>2. **风险预警**：建立风险预警机制，及时发现潜在风险。</w:t>
      </w:r>
    </w:p>
    <w:p>
      <w:pPr>
        <w:spacing w:line="360" w:lineRule="auto" w:before="0" w:after="0"/>
        <w:ind w:firstLine="420"/>
      </w:pPr>
      <w:r>
        <w:t>3. **应急计划**：制定应急计划，如备用供应商、紧急库存等，应对突发情况。</w:t>
      </w:r>
    </w:p>
    <w:p>
      <w:pPr>
        <w:spacing w:line="360" w:lineRule="auto" w:before="0" w:after="0"/>
        <w:ind w:firstLine="420"/>
      </w:pPr>
      <w:r>
        <w:t>**八、供应商关系管理**</w:t>
      </w:r>
    </w:p>
    <w:p>
      <w:pPr>
        <w:spacing w:line="360" w:lineRule="auto" w:before="0" w:after="0"/>
        <w:ind w:firstLine="420"/>
      </w:pPr>
      <w:r>
        <w:t>1. **沟通机制**：建立与供应商的沟通机制，及时交流信息，解决合作中的问题。</w:t>
      </w:r>
    </w:p>
    <w:p>
      <w:pPr>
        <w:spacing w:line="360" w:lineRule="auto" w:before="0" w:after="0"/>
        <w:ind w:firstLine="420"/>
      </w:pPr>
      <w:r>
        <w:t>2. **培训支持**：对供应商进行培训，提高其产品质量和管理水平。</w:t>
      </w:r>
    </w:p>
    <w:p>
      <w:pPr>
        <w:spacing w:line="360" w:lineRule="auto" w:before="0" w:after="0"/>
        <w:ind w:firstLine="420"/>
      </w:pPr>
      <w:r>
        <w:t>3. **合作激励**：建立合作激励机制，对表现优秀的供应商给予奖励。</w:t>
      </w:r>
    </w:p>
    <w:p>
      <w:pPr>
        <w:spacing w:line="360" w:lineRule="auto" w:before="0" w:after="0"/>
        <w:ind w:firstLine="420"/>
      </w:pPr>
      <w:r>
        <w:t>**九、持续改进**</w:t>
      </w:r>
    </w:p>
    <w:p>
      <w:pPr>
        <w:spacing w:line="360" w:lineRule="auto" w:before="0" w:after="0"/>
        <w:ind w:firstLine="420"/>
      </w:pPr>
      <w:r>
        <w:t>1. **定期评估**：定期对供货货源管理进行评估，识别存在的问题。</w:t>
      </w:r>
    </w:p>
    <w:p>
      <w:pPr>
        <w:spacing w:line="360" w:lineRule="auto" w:before="0" w:after="0"/>
        <w:ind w:firstLine="420"/>
      </w:pPr>
      <w:r>
        <w:t>2. **改进措施**：根据评估结果，制定改进措施，优化管理流程。</w:t>
      </w:r>
    </w:p>
    <w:p>
      <w:pPr>
        <w:spacing w:line="360" w:lineRule="auto" w:before="0" w:after="0"/>
        <w:ind w:firstLine="420"/>
      </w:pPr>
      <w:r>
        <w:t>3. **技术升级**：利用先进的技术，如大数据、人工智能等，提升货源管理效率。</w:t>
      </w:r>
    </w:p>
    <w:p>
      <w:pPr>
        <w:spacing w:line="360" w:lineRule="auto" w:before="0" w:after="0"/>
        <w:ind w:firstLine="420"/>
      </w:pPr>
      <w:r>
        <w:t>**十、法律法规遵守**</w:t>
      </w:r>
    </w:p>
    <w:p>
      <w:pPr>
        <w:spacing w:line="360" w:lineRule="auto" w:before="0" w:after="0"/>
        <w:ind w:firstLine="420"/>
      </w:pPr>
      <w:r>
        <w:t>1. **合规审查**：确保供货货源管理符合国家相关法律法规。</w:t>
      </w:r>
    </w:p>
    <w:p>
      <w:pPr>
        <w:spacing w:line="360" w:lineRule="auto" w:before="0" w:after="0"/>
        <w:ind w:firstLine="420"/>
      </w:pPr>
      <w:r>
        <w:t>2. **法律咨询**：必要时寻求法律咨询，解决法律问题。</w:t>
      </w:r>
    </w:p>
    <w:p>
      <w:pPr>
        <w:spacing w:line="360" w:lineRule="auto" w:before="0" w:after="0"/>
        <w:ind w:firstLine="420"/>
      </w:pPr>
      <w:r>
        <w:t>3. **合同履行**：严格履行与供应商签订的合同，避免法律纠纷。</w:t>
      </w:r>
    </w:p>
    <w:p>
      <w:pPr>
        <w:spacing w:line="360" w:lineRule="auto" w:before="0" w:after="0"/>
        <w:ind w:firstLine="420"/>
      </w:pPr>
      <w:r>
        <w:t>通过以上详细的供货货源管理方案，盘锦鹤元食品有限公司将能够有效管理供货货源，确保产品质量，稳定供应，控制成本，防范风险，提升服务水平，满足客户需求，提升市场竞争力。</w:t>
      </w:r>
    </w:p>
    <w:p>
      <w:pPr>
        <w:pStyle w:val="Heading2"/>
        <w:spacing w:line="360" w:lineRule="auto" w:before="0" w:after="0"/>
        <w:ind w:firstLine="420"/>
      </w:pPr>
      <w:r>
        <w:t>质量控制与食品安全</w:t>
      </w:r>
    </w:p>
    <w:p>
      <w:pPr>
        <w:spacing w:line="360" w:lineRule="auto" w:before="0" w:after="0"/>
        <w:ind w:firstLine="420"/>
      </w:pPr>
      <w:r>
        <w:t>**质量控制与食品安全管理方案**</w:t>
      </w:r>
    </w:p>
    <w:p>
      <w:pPr>
        <w:spacing w:line="360" w:lineRule="auto" w:before="0" w:after="0"/>
        <w:ind w:firstLine="420"/>
      </w:pPr>
      <w:r>
        <w:t>**一、管理目标**</w:t>
      </w:r>
    </w:p>
    <w:p>
      <w:pPr>
        <w:spacing w:line="360" w:lineRule="auto" w:before="0" w:after="0"/>
        <w:ind w:firstLine="420"/>
      </w:pPr>
      <w:r>
        <w:t>1. **确保食品安全**：严格遵循国家食品安全标准，确保产品无有害物质、无毒无害，符合食品安全要求。</w:t>
      </w:r>
    </w:p>
    <w:p>
      <w:pPr>
        <w:spacing w:line="360" w:lineRule="auto" w:before="0" w:after="0"/>
        <w:ind w:firstLine="420"/>
      </w:pPr>
      <w:r>
        <w:t>2. **提升产品质量**：通过全面质量控制，提升产品品质，满足消费者需求。</w:t>
      </w:r>
    </w:p>
    <w:p>
      <w:pPr>
        <w:spacing w:line="360" w:lineRule="auto" w:before="0" w:after="0"/>
        <w:ind w:firstLine="420"/>
      </w:pPr>
      <w:r>
        <w:t>3. **建立追溯体系**：实现从原材料采购到产品销售的全程追溯，增强消费者信任。</w:t>
      </w:r>
    </w:p>
    <w:p>
      <w:pPr>
        <w:spacing w:line="360" w:lineRule="auto" w:before="0" w:after="0"/>
        <w:ind w:firstLine="420"/>
      </w:pPr>
      <w:r>
        <w:t>4. **持续改进**：通过定期评估和反馈，持续改进质量控制与食品安全管理。</w:t>
      </w:r>
    </w:p>
    <w:p>
      <w:pPr>
        <w:spacing w:line="360" w:lineRule="auto" w:before="0" w:after="0"/>
        <w:ind w:firstLine="420"/>
      </w:pPr>
      <w:r>
        <w:t>**二、组织架构**</w:t>
      </w:r>
    </w:p>
    <w:p>
      <w:pPr>
        <w:spacing w:line="360" w:lineRule="auto" w:before="0" w:after="0"/>
        <w:ind w:firstLine="420"/>
      </w:pPr>
      <w:r>
        <w:t>1. **成立质量控制与食品安全委员会**：负责制定、实施和监督质量控制与食品安全管理方案。</w:t>
      </w:r>
    </w:p>
    <w:p>
      <w:pPr>
        <w:spacing w:line="360" w:lineRule="auto" w:before="0" w:after="0"/>
        <w:ind w:firstLine="420"/>
      </w:pPr>
      <w:r>
        <w:t>2. **设立质量控制部门**：负责日常的质量控制工作，包括检测、监控、改进等。</w:t>
      </w:r>
    </w:p>
    <w:p>
      <w:pPr>
        <w:spacing w:line="360" w:lineRule="auto" w:before="0" w:after="0"/>
        <w:ind w:firstLine="420"/>
      </w:pPr>
      <w:r>
        <w:t>3. **设立食品安全部门**：负责食品安全管理，包括风险评估、隐患排查、应急处理等。</w:t>
      </w:r>
    </w:p>
    <w:p>
      <w:pPr>
        <w:spacing w:line="360" w:lineRule="auto" w:before="0" w:after="0"/>
        <w:ind w:firstLine="420"/>
      </w:pPr>
      <w:r>
        <w:t>**三、规章制度**</w:t>
      </w:r>
    </w:p>
    <w:p>
      <w:pPr>
        <w:spacing w:line="360" w:lineRule="auto" w:before="0" w:after="0"/>
        <w:ind w:firstLine="420"/>
      </w:pPr>
      <w:r>
        <w:t>1. **制定质量控制与食品安全管理制度**：明确各部门、岗位的职责和权限。</w:t>
      </w:r>
    </w:p>
    <w:p>
      <w:pPr>
        <w:spacing w:line="360" w:lineRule="auto" w:before="0" w:after="0"/>
        <w:ind w:firstLine="420"/>
      </w:pPr>
      <w:r>
        <w:t>2. **建立操作规程**：制定详细的操作规程，指导员工正确执行质量控制与食品安全措施。</w:t>
      </w:r>
    </w:p>
    <w:p>
      <w:pPr>
        <w:spacing w:line="360" w:lineRule="auto" w:before="0" w:after="0"/>
        <w:ind w:firstLine="420"/>
      </w:pPr>
      <w:r>
        <w:t>3. **制定应急预案**：针对可能出现的食品安全事件，制定应急预案，确保迅速、有效应对。</w:t>
      </w:r>
    </w:p>
    <w:p>
      <w:pPr>
        <w:spacing w:line="360" w:lineRule="auto" w:before="0" w:after="0"/>
        <w:ind w:firstLine="420"/>
      </w:pPr>
      <w:r>
        <w:t>**四、原材料采购管理**</w:t>
      </w:r>
    </w:p>
    <w:p>
      <w:pPr>
        <w:spacing w:line="360" w:lineRule="auto" w:before="0" w:after="0"/>
        <w:ind w:firstLine="420"/>
      </w:pPr>
      <w:r>
        <w:t>1. **供应商选择**：严格选择符合国家标准的原材料供应商，确保原材料质量。</w:t>
      </w:r>
    </w:p>
    <w:p>
      <w:pPr>
        <w:spacing w:line="360" w:lineRule="auto" w:before="0" w:after="0"/>
        <w:ind w:firstLine="420"/>
      </w:pPr>
      <w:r>
        <w:t>2. **原材料检测**：对每批原材料进行检测，确保符合食品安全要求。</w:t>
      </w:r>
    </w:p>
    <w:p>
      <w:pPr>
        <w:spacing w:line="360" w:lineRule="auto" w:before="0" w:after="0"/>
        <w:ind w:firstLine="420"/>
      </w:pPr>
      <w:r>
        <w:t>3. **建立供应商评估体系**：定期对供应商进行评估，确保其持续符合要求。</w:t>
      </w:r>
    </w:p>
    <w:p>
      <w:pPr>
        <w:spacing w:line="360" w:lineRule="auto" w:before="0" w:after="0"/>
        <w:ind w:firstLine="420"/>
      </w:pPr>
      <w:r>
        <w:t>**五、生产过程控制**</w:t>
      </w:r>
    </w:p>
    <w:p>
      <w:pPr>
        <w:spacing w:line="360" w:lineRule="auto" w:before="0" w:after="0"/>
        <w:ind w:firstLine="420"/>
      </w:pPr>
      <w:r>
        <w:t>1. **生产环境控制**：确保生产环境符合国家卫生标准，防止污染。</w:t>
      </w:r>
    </w:p>
    <w:p>
      <w:pPr>
        <w:spacing w:line="360" w:lineRule="auto" w:before="0" w:after="0"/>
        <w:ind w:firstLine="420"/>
      </w:pPr>
      <w:r>
        <w:t>2. **工艺流程控制**：严格按照工艺流程生产，确保产品质量稳定。</w:t>
      </w:r>
    </w:p>
    <w:p>
      <w:pPr>
        <w:spacing w:line="360" w:lineRule="auto" w:before="0" w:after="0"/>
        <w:ind w:firstLine="420"/>
      </w:pPr>
      <w:r>
        <w:t>3. **设备维护**：定期对生产设备进行维护，确保设备正常运行。</w:t>
      </w:r>
    </w:p>
    <w:p>
      <w:pPr>
        <w:spacing w:line="360" w:lineRule="auto" w:before="0" w:after="0"/>
        <w:ind w:firstLine="420"/>
      </w:pPr>
      <w:r>
        <w:t>**六、产品质量检测**</w:t>
      </w:r>
    </w:p>
    <w:p>
      <w:pPr>
        <w:spacing w:line="360" w:lineRule="auto" w:before="0" w:after="0"/>
        <w:ind w:firstLine="420"/>
      </w:pPr>
      <w:r>
        <w:t>1. **建立检测体系**：建立完善的产品质量检测体系，包括感官检测、理化检测、微生物检测等。</w:t>
      </w:r>
    </w:p>
    <w:p>
      <w:pPr>
        <w:spacing w:line="360" w:lineRule="auto" w:before="0" w:after="0"/>
        <w:ind w:firstLine="420"/>
      </w:pPr>
      <w:r>
        <w:t>2. **检测设备**：配备先进的检测设备，确保检测准确度。</w:t>
      </w:r>
    </w:p>
    <w:p>
      <w:pPr>
        <w:spacing w:line="360" w:lineRule="auto" w:before="0" w:after="0"/>
        <w:ind w:firstLine="420"/>
      </w:pPr>
      <w:r>
        <w:t>3. **检测记录**：详细记录检测数据，为产品质量追溯提供依据。</w:t>
      </w:r>
    </w:p>
    <w:p>
      <w:pPr>
        <w:spacing w:line="360" w:lineRule="auto" w:before="0" w:after="0"/>
        <w:ind w:firstLine="420"/>
      </w:pPr>
      <w:r>
        <w:t>**七、食品安全管理**</w:t>
      </w:r>
    </w:p>
    <w:p>
      <w:pPr>
        <w:spacing w:line="360" w:lineRule="auto" w:before="0" w:after="0"/>
        <w:ind w:firstLine="420"/>
      </w:pPr>
      <w:r>
        <w:t>1. **风险评估**：定期进行食品安全风险评估，识别潜在隐患。</w:t>
      </w:r>
    </w:p>
    <w:p>
      <w:pPr>
        <w:spacing w:line="360" w:lineRule="auto" w:before="0" w:after="0"/>
        <w:ind w:firstLine="420"/>
      </w:pPr>
      <w:r>
        <w:t>2. **隐患排查**：定期进行食品安全隐患排查，确保生产过程符合食品安全要求。</w:t>
      </w:r>
    </w:p>
    <w:p>
      <w:pPr>
        <w:spacing w:line="360" w:lineRule="auto" w:before="0" w:after="0"/>
        <w:ind w:firstLine="420"/>
      </w:pPr>
      <w:r>
        <w:t>3. **应急处理**：建立食品安全应急处理机制，确保迅速、有效处理食品安全事件。</w:t>
      </w:r>
    </w:p>
    <w:p>
      <w:pPr>
        <w:spacing w:line="360" w:lineRule="auto" w:before="0" w:after="0"/>
        <w:ind w:firstLine="420"/>
      </w:pPr>
      <w:r>
        <w:t>**八、产品追溯体系**</w:t>
      </w:r>
    </w:p>
    <w:p>
      <w:pPr>
        <w:spacing w:line="360" w:lineRule="auto" w:before="0" w:after="0"/>
        <w:ind w:firstLine="420"/>
      </w:pPr>
      <w:r>
        <w:t>1. **建立追溯系统**：利用信息技术建立产品追溯系统，实现从原材料到成品的全过程追溯。</w:t>
      </w:r>
    </w:p>
    <w:p>
      <w:pPr>
        <w:spacing w:line="360" w:lineRule="auto" w:before="0" w:after="0"/>
        <w:ind w:firstLine="420"/>
      </w:pPr>
      <w:r>
        <w:t>2. **信息管理：**：根据市场需求计划、生产计划和预测预测，制定采购计划，确保采购品种、时间等。</w:t>
      </w:r>
    </w:p>
    <w:p>
      <w:pPr>
        <w:spacing w:line="360" w:lineRule="auto" w:before="0" w:after="0"/>
        <w:ind w:firstLine="420"/>
      </w:pPr>
      <w:r>
        <w:t>3. **追溯信息管理**：管理追溯信息，确保信息的准确性和完整性。</w:t>
      </w:r>
    </w:p>
    <w:p>
      <w:pPr>
        <w:spacing w:line="360" w:lineRule="auto" w:before="0" w:after="0"/>
        <w:ind w:firstLine="420"/>
      </w:pPr>
      <w:r>
        <w:t>**九、人员培训**</w:t>
      </w:r>
    </w:p>
    <w:p>
      <w:pPr>
        <w:spacing w:line="360" w:lineRule="auto" w:before="0" w:after="0"/>
        <w:ind w:firstLine="420"/>
      </w:pPr>
      <w:r>
        <w:t>1. **培训计划**：制定质量控制与食品安全培训计划，提高员工的质量控制与食品安全意识。</w:t>
      </w:r>
    </w:p>
    <w:p>
      <w:pPr>
        <w:spacing w:line="360" w:lineRule="auto" w:before="0" w:after="0"/>
        <w:ind w:firstLine="420"/>
      </w:pPr>
      <w:r>
        <w:t>2. **培训内容**：包括食品安全知识、操作规程、应急处理等。</w:t>
      </w:r>
    </w:p>
    <w:p>
      <w:pPr>
        <w:spacing w:line="360" w:lineRule="auto" w:before="0" w:after="0"/>
        <w:ind w:firstLine="420"/>
      </w:pPr>
      <w:r>
        <w:t>3. **培训考核**：对员工进行培训考核，确保培训效果。</w:t>
      </w:r>
    </w:p>
    <w:p>
      <w:pPr>
        <w:spacing w:line="360" w:lineRule="auto" w:before="0" w:after="0"/>
        <w:ind w:firstLine="420"/>
      </w:pPr>
      <w:r>
        <w:t>**十、持续改进**</w:t>
      </w:r>
    </w:p>
    <w:p>
      <w:pPr>
        <w:spacing w:line="360" w:lineRule="auto" w:before="0" w:after="0"/>
        <w:ind w:firstLine="420"/>
      </w:pPr>
      <w:r>
        <w:t>1. **定期评估**：定期对质量控制与食品安全管理进行评估，识别存在的问题。</w:t>
      </w:r>
    </w:p>
    <w:p>
      <w:pPr>
        <w:spacing w:line="360" w:lineRule="auto" w:before="0" w:after="0"/>
        <w:ind w:firstLine="420"/>
      </w:pPr>
      <w:r>
        <w:t>2. **改进措施**：根据评估结果，制定改进措施，优化管理流程。</w:t>
      </w:r>
    </w:p>
    <w:p>
      <w:pPr>
        <w:spacing w:line="360" w:lineRule="auto" w:before="0" w:after="0"/>
        <w:ind w:firstLine="420"/>
      </w:pPr>
      <w:r>
        <w:t>3. **技术升级**：利用先进的技术，如大数据、人工智能等，提升质量控制与食品安全管理效率。</w:t>
      </w:r>
    </w:p>
    <w:p>
      <w:pPr>
        <w:spacing w:line="360" w:lineRule="auto" w:before="0" w:after="0"/>
        <w:ind w:firstLine="420"/>
      </w:pPr>
      <w:r>
        <w:t>**十一、法律法规遵守**</w:t>
      </w:r>
    </w:p>
    <w:p>
      <w:pPr>
        <w:spacing w:line="360" w:lineRule="auto" w:before="0" w:after="0"/>
        <w:ind w:firstLine="420"/>
      </w:pPr>
      <w:r>
        <w:t>1. **合规审查**：确保质量控制与食品安全管理符合国家相关法律法规。</w:t>
      </w:r>
    </w:p>
    <w:p>
      <w:pPr>
        <w:spacing w:line="360" w:lineRule="auto" w:before="0" w:after="0"/>
        <w:ind w:firstLine="420"/>
      </w:pPr>
      <w:r>
        <w:t>2. **法律咨询**：必要时寻求法律咨询，解决法律问题。</w:t>
      </w:r>
    </w:p>
    <w:p>
      <w:pPr>
        <w:spacing w:line="360" w:lineRule="auto" w:before="0" w:after="0"/>
        <w:ind w:firstLine="420"/>
      </w:pPr>
      <w:r>
        <w:t>3. **合同履行**：严格履行与供应商、客户签订的合同，避免法律纠纷。</w:t>
      </w:r>
    </w:p>
    <w:p>
      <w:pPr>
        <w:spacing w:line="360" w:lineRule="auto" w:before="0" w:after="0"/>
        <w:ind w:firstLine="420"/>
      </w:pPr>
      <w:r>
        <w:t>通过以上详细的质量控制与食品安全管理方案，盘锦鹤元食品有限公司将能够有效控制产品质量，确保食品安全，提升消费者满意度，增强市场竞争力，实现可持续发展。</w:t>
      </w:r>
    </w:p>
    <w:p>
      <w:pPr>
        <w:pStyle w:val="Heading1"/>
        <w:spacing w:line="360" w:lineRule="auto" w:before="0" w:after="0"/>
        <w:ind w:firstLine="420"/>
      </w:pPr>
      <w:r>
        <w:t>存储与配送</w:t>
      </w:r>
    </w:p>
    <w:p>
      <w:pPr>
        <w:pStyle w:val="Heading2"/>
        <w:spacing w:line="360" w:lineRule="auto" w:before="0" w:after="0"/>
        <w:ind w:firstLine="420"/>
      </w:pPr>
      <w:r>
        <w:t>存储方案概述</w:t>
      </w:r>
    </w:p>
    <w:p>
      <w:pPr>
        <w:spacing w:line="360" w:lineRule="auto" w:before="0" w:after="0"/>
        <w:ind w:firstLine="420"/>
      </w:pPr>
      <w:r>
        <w:t>**存储方案概述**</w:t>
      </w:r>
    </w:p>
    <w:p>
      <w:pPr>
        <w:spacing w:line="360" w:lineRule="auto" w:before="0" w:after="0"/>
        <w:ind w:firstLine="420"/>
      </w:pPr>
      <w:r>
        <w:t>**一、方案目标**</w:t>
      </w:r>
    </w:p>
    <w:p>
      <w:pPr>
        <w:spacing w:line="360" w:lineRule="auto" w:before="0" w:after="0"/>
        <w:ind w:firstLine="420"/>
      </w:pPr>
      <w:r>
        <w:t>1. **保证产品品质**：通过科学合理的存储措施，确保产品在存储期间保持其原有的品质和营养价值。</w:t>
      </w:r>
    </w:p>
    <w:p>
      <w:pPr>
        <w:spacing w:line="360" w:lineRule="auto" w:before="0" w:after="0"/>
        <w:ind w:firstLine="420"/>
      </w:pPr>
      <w:r>
        <w:t>2. **延长产品保质期**：采用有效的存储方法，延长产品的保质期，减少损耗。</w:t>
      </w:r>
    </w:p>
    <w:p>
      <w:pPr>
        <w:spacing w:line="360" w:lineRule="auto" w:before="0" w:after="0"/>
        <w:ind w:firstLine="420"/>
      </w:pPr>
      <w:r>
        <w:t>3. **优化库存管理**：实现库存的高效管理，提高库存周转率，降低库存成本。</w:t>
      </w:r>
    </w:p>
    <w:p>
      <w:pPr>
        <w:spacing w:line="360" w:lineRule="auto" w:before="0" w:after="0"/>
        <w:ind w:firstLine="420"/>
      </w:pPr>
      <w:r>
        <w:t>4. **确保产品安全**：防止产品在存储过程中受到污染、损坏或盗窃，确保产品安全。</w:t>
      </w:r>
    </w:p>
    <w:p>
      <w:pPr>
        <w:spacing w:line="360" w:lineRule="auto" w:before="0" w:after="0"/>
        <w:ind w:firstLine="420"/>
      </w:pPr>
      <w:r>
        <w:t>**二、存储原则**</w:t>
      </w:r>
    </w:p>
    <w:p>
      <w:pPr>
        <w:spacing w:line="360" w:lineRule="auto" w:before="0" w:after="0"/>
        <w:ind w:firstLine="420"/>
      </w:pPr>
      <w:r>
        <w:t>1. **分类存储**：根据产品的种类、特性、存储要求等进行分类存储，避免不同产品之间的相互影响。</w:t>
      </w:r>
    </w:p>
    <w:p>
      <w:pPr>
        <w:spacing w:line="360" w:lineRule="auto" w:before="0" w:after="0"/>
        <w:ind w:firstLine="420"/>
      </w:pPr>
      <w:r>
        <w:t>2. **温湿度控制**：根据产品的管理，建立合适的在他身上展现出优雅气质。</w:t>
      </w:r>
    </w:p>
    <w:p>
      <w:pPr>
        <w:spacing w:line="360" w:lineRule="auto" w:before="0" w:after="0"/>
        <w:ind w:firstLine="420"/>
      </w:pPr>
      <w:r>
        <w:t>3. ****</w:t>
      </w:r>
    </w:p>
    <w:p>
      <w:pPr>
        <w:spacing w:line="360" w:lineRule="auto" w:before="0" w:after="0"/>
        <w:ind w:firstLine="420"/>
      </w:pPr>
      <w:r>
        <w:t>4. **先进博博**：**肩膀细腰，展现经典黑色西装展现，展现优雅气质。</w:t>
      </w:r>
    </w:p>
    <w:p>
      <w:pPr>
        <w:spacing w:line="360" w:lineRule="auto" w:before="0" w:after="0"/>
        <w:ind w:firstLine="420"/>
      </w:pPr>
      <w:r>
        <w:t>5. **防潮、防虫、防鼠**：采取有效措施，防止产品受潮、虫蛀、鼠害等。</w:t>
      </w:r>
    </w:p>
    <w:p>
      <w:pPr>
        <w:spacing w:line="360" w:lineRule="auto" w:before="0" w:after="0"/>
        <w:ind w:firstLine="420"/>
      </w:pPr>
      <w:r>
        <w:t>6. **先进先出**：遵循先进先出原则，确保产品按入库顺序出库，避免过期。</w:t>
      </w:r>
    </w:p>
    <w:p>
      <w:pPr>
        <w:spacing w:line="360" w:lineRule="auto" w:before="0" w:after="0"/>
        <w:ind w:firstLine="420"/>
      </w:pPr>
      <w:r>
        <w:t>**三、存储设施**</w:t>
      </w:r>
    </w:p>
    <w:p>
      <w:pPr>
        <w:spacing w:line="360" w:lineRule="auto" w:before="0" w:after="0"/>
        <w:ind w:firstLine="420"/>
      </w:pPr>
      <w:r>
        <w:t>1. **仓库建设**：建设符合存储要求的仓库，包括常温库、冷藏库、冷冻库等。</w:t>
      </w:r>
    </w:p>
    <w:p>
      <w:pPr>
        <w:spacing w:line="360" w:lineRule="auto" w:before="0" w:after="0"/>
        <w:ind w:firstLine="420"/>
      </w:pPr>
      <w:r>
        <w:t>2. **存储设备**：配备货架、托盘、搬运设备等，提高存储效率。</w:t>
      </w:r>
    </w:p>
    <w:p>
      <w:pPr>
        <w:spacing w:line="360" w:lineRule="auto" w:before="0" w:after="0"/>
        <w:ind w:firstLine="420"/>
      </w:pPr>
      <w:r>
        <w:t>3. **温湿度控制系统**：安装温湿度控制系统，确保仓库内温湿度稳定在适宜范围内。</w:t>
      </w:r>
    </w:p>
    <w:p>
      <w:pPr>
        <w:spacing w:line="360" w:lineRule="auto" w:before="0" w:after="0"/>
        <w:ind w:firstLine="420"/>
      </w:pPr>
      <w:r>
        <w:t>4. **安全设施**：配备防火、防盗、监控系统等，确保产品安全。</w:t>
      </w:r>
    </w:p>
    <w:p>
      <w:pPr>
        <w:spacing w:line="360" w:lineRule="auto" w:before="0" w:after="0"/>
        <w:ind w:firstLine="420"/>
      </w:pPr>
      <w:r>
        <w:t>**四、存储管理**</w:t>
      </w:r>
    </w:p>
    <w:p>
      <w:pPr>
        <w:spacing w:line="360" w:lineRule="auto" w:before="0" w:after="0"/>
        <w:ind w:firstLine="420"/>
      </w:pPr>
      <w:r>
        <w:t>1. **入库管理**：建立严格的入库检查制度，确保入库产品符合质量要求。</w:t>
      </w:r>
    </w:p>
    <w:p>
      <w:pPr>
        <w:spacing w:line="360" w:lineRule="auto" w:before="0" w:after="0"/>
        <w:ind w:firstLine="420"/>
      </w:pPr>
      <w:r>
        <w:t>2. **库存管理**：采用信息化管理系统，实现库存的实时监控和动态管理。</w:t>
      </w:r>
    </w:p>
    <w:p>
      <w:pPr>
        <w:spacing w:line="360" w:lineRule="auto" w:before="0" w:after="0"/>
        <w:ind w:firstLine="420"/>
      </w:pPr>
      <w:r>
        <w:t>3. **出库管理**：建立出库审核制度，确保出库产品符合出库要求。</w:t>
      </w:r>
    </w:p>
    <w:p>
      <w:pPr>
        <w:spacing w:line="360" w:lineRule="auto" w:before="0" w:after="0"/>
        <w:ind w:firstLine="420"/>
      </w:pPr>
      <w:r>
        <w:t>4. **定期盘点**：定期进行库存盘点，确保库存数据的准确性和完整性。</w:t>
      </w:r>
    </w:p>
    <w:p>
      <w:pPr>
        <w:spacing w:line="360" w:lineRule="auto" w:before="0" w:after="0"/>
        <w:ind w:firstLine="420"/>
      </w:pPr>
      <w:r>
        <w:t>**五、产品分类存储**</w:t>
      </w:r>
    </w:p>
    <w:p>
      <w:pPr>
        <w:spacing w:line="360" w:lineRule="auto" w:before="0" w:after="0"/>
        <w:ind w:firstLine="420"/>
      </w:pPr>
      <w:r>
        <w:t>1. **干货存储**：干货产品应存储在干燥、通风良好的环境中，避免受潮。</w:t>
      </w:r>
    </w:p>
    <w:p>
      <w:pPr>
        <w:spacing w:line="360" w:lineRule="auto" w:before="0" w:after="0"/>
        <w:ind w:firstLine="420"/>
      </w:pPr>
      <w:r>
        <w:t>2. **湿货存储**：湿货产品应存储在冷藏或冷冻库中，保持其新鲜度。</w:t>
      </w:r>
    </w:p>
    <w:p>
      <w:pPr>
        <w:spacing w:line="360" w:lineRule="auto" w:before="0" w:after="0"/>
        <w:ind w:firstLine="420"/>
      </w:pPr>
      <w:r>
        <w:t>3. **调料存储**：调料产品应存储在避光、干燥、阴凉的环境中，保持其风味。</w:t>
      </w:r>
    </w:p>
    <w:p>
      <w:pPr>
        <w:spacing w:line="360" w:lineRule="auto" w:before="0" w:after="0"/>
        <w:ind w:firstLine="420"/>
      </w:pPr>
      <w:r>
        <w:t>4. **特殊产品存储**：对于有特殊存储要求的产品，如有机产品、进口产品等，应单独存储，并满足其特定的存储条件。</w:t>
      </w:r>
    </w:p>
    <w:p>
      <w:pPr>
        <w:spacing w:line="360" w:lineRule="auto" w:before="0" w:after="0"/>
        <w:ind w:firstLine="420"/>
      </w:pPr>
      <w:r>
        <w:t>**六、温湿度控制**</w:t>
      </w:r>
    </w:p>
    <w:p>
      <w:pPr>
        <w:spacing w:line="360" w:lineRule="auto" w:before="0" w:after="0"/>
        <w:ind w:firstLine="420"/>
      </w:pPr>
      <w:r>
        <w:t>1. **常温库**：保持适宜的常温，避免过高或过低的温度影响产品品质。</w:t>
      </w:r>
    </w:p>
    <w:p>
      <w:pPr>
        <w:spacing w:line="360" w:lineRule="auto" w:before="0" w:after="0"/>
        <w:ind w:firstLine="420"/>
      </w:pPr>
      <w:r>
        <w:t>2. **冷藏库**：保持0-4℃的冷藏温度，适用于需冷藏的产品。</w:t>
      </w:r>
    </w:p>
    <w:p>
      <w:pPr>
        <w:spacing w:line="360" w:lineRule="auto" w:before="0" w:after="0"/>
        <w:ind w:firstLine="420"/>
      </w:pPr>
      <w:r>
        <w:t>3. **冷冻库**：保持-18℃以下的冷冻温度，适用于需冷冻的产品。</w:t>
      </w:r>
    </w:p>
    <w:p>
      <w:pPr>
        <w:spacing w:line="360" w:lineRule="auto" w:before="0" w:after="0"/>
        <w:ind w:firstLine="420"/>
      </w:pPr>
      <w:r>
        <w:t>**七、防潮、防虫、防鼠**</w:t>
      </w:r>
    </w:p>
    <w:p>
      <w:pPr>
        <w:spacing w:line="360" w:lineRule="auto" w:before="0" w:after="0"/>
        <w:ind w:firstLine="420"/>
      </w:pPr>
      <w:r>
        <w:t>1. **防潮措施**：采用防潮包装、除湿机等，防止产品受潮。</w:t>
      </w:r>
    </w:p>
    <w:p>
      <w:pPr>
        <w:spacing w:line="360" w:lineRule="auto" w:before="0" w:after="0"/>
        <w:ind w:firstLine="420"/>
      </w:pPr>
      <w:r>
        <w:t>2. **防虫措施**：采用无毒无害的防虫方法，如使用防虫剂、定期清洁等。</w:t>
      </w:r>
    </w:p>
    <w:p>
      <w:pPr>
        <w:spacing w:line="360" w:lineRule="auto" w:before="0" w:after="0"/>
        <w:ind w:firstLine="420"/>
      </w:pPr>
      <w:r>
        <w:t>3. **防鼠措施**：采用防鼠板、捕鼠器等，防止鼠害。</w:t>
      </w:r>
    </w:p>
    <w:p>
      <w:pPr>
        <w:spacing w:line="360" w:lineRule="auto" w:before="0" w:after="0"/>
        <w:ind w:firstLine="420"/>
      </w:pPr>
      <w:r>
        <w:t>**八、信息化管理**</w:t>
      </w:r>
    </w:p>
    <w:p>
      <w:pPr>
        <w:spacing w:line="360" w:lineRule="auto" w:before="0" w:after="0"/>
        <w:ind w:firstLine="420"/>
      </w:pPr>
      <w:r>
        <w:t>1. **仓储管理系统**：采用先进的仓储管理系统，实现库存的实时监控、动态管理、智能预警等。</w:t>
      </w:r>
    </w:p>
    <w:p>
      <w:pPr>
        <w:spacing w:line="360" w:lineRule="auto" w:before="0" w:after="0"/>
        <w:ind w:firstLine="420"/>
      </w:pPr>
      <w:r>
        <w:t>2. **数据安全**：确保仓储管理系统的数据安全，防止数据丢失或被篡改。</w:t>
      </w:r>
    </w:p>
    <w:p>
      <w:pPr>
        <w:spacing w:line="360" w:lineRule="auto" w:before="0" w:after="0"/>
        <w:ind w:firstLine="420"/>
      </w:pPr>
      <w:r>
        <w:t>**九、应急预案**</w:t>
      </w:r>
    </w:p>
    <w:p>
      <w:pPr>
        <w:spacing w:line="360" w:lineRule="auto" w:before="0" w:after="0"/>
        <w:ind w:firstLine="420"/>
      </w:pPr>
      <w:r>
        <w:t>1. **制定应急预案**：针对可能出现的存储风险，如火灾、盗窃等，制定应急预案。</w:t>
      </w:r>
    </w:p>
    <w:p>
      <w:pPr>
        <w:spacing w:line="360" w:lineRule="auto" w:before="0" w:after="0"/>
        <w:ind w:firstLine="420"/>
      </w:pPr>
      <w:r>
        <w:t>2. **应急演练**：定期进行应急演练，确保在突发事件发生时能够迅速、有效地应对。</w:t>
      </w:r>
    </w:p>
    <w:p>
      <w:pPr>
        <w:spacing w:line="360" w:lineRule="auto" w:before="0" w:after="0"/>
        <w:ind w:firstLine="420"/>
      </w:pPr>
      <w:r>
        <w:t>**十、持续改进**</w:t>
      </w:r>
    </w:p>
    <w:p>
      <w:pPr>
        <w:spacing w:line="360" w:lineRule="auto" w:before="0" w:after="0"/>
        <w:ind w:firstLine="420"/>
      </w:pPr>
      <w:r>
        <w:t>1. **定期评估**：定期对存储方案进行评估，识别存在的问题和不足。</w:t>
      </w:r>
    </w:p>
    <w:p>
      <w:pPr>
        <w:spacing w:line="360" w:lineRule="auto" w:before="0" w:after="0"/>
        <w:ind w:firstLine="420"/>
      </w:pPr>
      <w:r>
        <w:t>2. **改进措施**：根据评估结果，制定改进措施，优化存储管理流程。</w:t>
      </w:r>
    </w:p>
    <w:p>
      <w:pPr>
        <w:spacing w:line="360" w:lineRule="auto" w:before="0" w:after="0"/>
        <w:ind w:firstLine="420"/>
      </w:pPr>
      <w:r>
        <w:t>3. **技术升级**：关注仓储管理新技术、新设备，不断提升存储管理水平和效率。</w:t>
      </w:r>
    </w:p>
    <w:p>
      <w:pPr>
        <w:spacing w:line="360" w:lineRule="auto" w:before="0" w:after="0"/>
        <w:ind w:firstLine="420"/>
      </w:pPr>
      <w:r>
        <w:t>通过以上详细的存储方案概述，盘锦鹤元食品有限公司将能够实现产品的高效、安全、科学存储，保证产品品质，延长保质期，降低库存成本，提升客户满意度，增强市场竞争力。</w:t>
      </w:r>
    </w:p>
    <w:p>
      <w:pPr>
        <w:pStyle w:val="Heading2"/>
        <w:spacing w:line="360" w:lineRule="auto" w:before="0" w:after="0"/>
        <w:ind w:firstLine="420"/>
      </w:pPr>
      <w:r>
        <w:t>存储设施与布局</w:t>
      </w:r>
    </w:p>
    <w:p>
      <w:pPr>
        <w:spacing w:line="360" w:lineRule="auto" w:before="0" w:after="0"/>
        <w:ind w:firstLine="420"/>
      </w:pPr>
      <w:r>
        <w:t>**存储设施与布局方案**</w:t>
      </w:r>
    </w:p>
    <w:p>
      <w:pPr>
        <w:spacing w:line="360" w:lineRule="auto" w:before="0" w:after="0"/>
        <w:ind w:firstLine="420"/>
      </w:pPr>
      <w:r>
        <w:t>**一、存储设施**</w:t>
      </w:r>
    </w:p>
    <w:p>
      <w:pPr>
        <w:spacing w:line="360" w:lineRule="auto" w:before="0" w:after="0"/>
        <w:ind w:firstLine="420"/>
      </w:pPr>
      <w:r>
        <w:t>1. **仓库类型**</w:t>
      </w:r>
    </w:p>
    <w:p>
      <w:pPr>
        <w:spacing w:line="360" w:lineRule="auto" w:before="0" w:after="0"/>
        <w:ind w:firstLine="420"/>
      </w:pPr>
      <w:r>
        <w:t xml:space="preserve">   - **常温库**：用于存储常温下保存的产品，如干货、部分调料等。</w:t>
      </w:r>
    </w:p>
    <w:p>
      <w:pPr>
        <w:spacing w:line="360" w:lineRule="auto" w:before="0" w:after="0"/>
        <w:ind w:firstLine="420"/>
      </w:pPr>
      <w:r>
        <w:t xml:space="preserve">   - **冷藏库**：用于存储需冷藏的产品，如新鲜肉类、海鲜、乳制品等。</w:t>
      </w:r>
    </w:p>
    <w:p>
      <w:pPr>
        <w:spacing w:line="360" w:lineRule="auto" w:before="0" w:after="0"/>
        <w:ind w:firstLine="420"/>
      </w:pPr>
      <w:r>
        <w:t xml:space="preserve">   - **冷冻库**：用于存储需冷冻的产品，如冷冻肉类、冷冻海鲜等。</w:t>
      </w:r>
    </w:p>
    <w:p>
      <w:pPr>
        <w:spacing w:line="360" w:lineRule="auto" w:before="0" w:after="0"/>
        <w:ind w:firstLine="420"/>
      </w:pPr>
      <w:r>
        <w:t xml:space="preserve">   - **特殊存储库**：用于存储有特殊要求的产品，如有机产品、进口产品等。</w:t>
      </w:r>
    </w:p>
    <w:p>
      <w:pPr>
        <w:spacing w:line="360" w:lineRule="auto" w:before="0" w:after="0"/>
        <w:ind w:firstLine="420"/>
      </w:pPr>
      <w:r>
        <w:t>2. **货架系统**</w:t>
      </w:r>
    </w:p>
    <w:p>
      <w:pPr>
        <w:spacing w:line="360" w:lineRule="auto" w:before="0" w:after="0"/>
        <w:ind w:firstLine="420"/>
      </w:pPr>
      <w:r>
        <w:t xml:space="preserve">   - **重型货架**：用于存放重量较大的产品。</w:t>
      </w:r>
    </w:p>
    <w:p>
      <w:pPr>
        <w:spacing w:line="360" w:lineRule="auto" w:before="0" w:after="0"/>
        <w:ind w:firstLine="420"/>
      </w:pPr>
      <w:r>
        <w:t xml:space="preserve">   - **中型货架**：用于存放中等重量的产品。</w:t>
      </w:r>
    </w:p>
    <w:p>
      <w:pPr>
        <w:spacing w:line="360" w:lineRule="auto" w:before="0" w:after="0"/>
        <w:ind w:firstLine="420"/>
      </w:pPr>
      <w:r>
        <w:t xml:space="preserve">   - **轻型货架**：用于存放重量较轻的产品。</w:t>
      </w:r>
    </w:p>
    <w:p>
      <w:pPr>
        <w:spacing w:line="360" w:lineRule="auto" w:before="0" w:after="0"/>
        <w:ind w:firstLine="420"/>
      </w:pPr>
      <w:r>
        <w:t xml:space="preserve">   - **流利式货架**：用于实现先进先出管理。</w:t>
      </w:r>
    </w:p>
    <w:p>
      <w:pPr>
        <w:spacing w:line="360" w:lineRule="auto" w:before="0" w:after="0"/>
        <w:ind w:firstLine="420"/>
      </w:pPr>
      <w:r>
        <w:t>3. **托盘与搬运设备**</w:t>
      </w:r>
    </w:p>
    <w:p>
      <w:pPr>
        <w:spacing w:line="360" w:lineRule="auto" w:before="0" w:after="0"/>
        <w:ind w:firstLine="420"/>
      </w:pPr>
      <w:r>
        <w:t xml:space="preserve">   - **标准托盘**：用于统一产品堆放，便于搬运。</w:t>
      </w:r>
    </w:p>
    <w:p>
      <w:pPr>
        <w:spacing w:line="360" w:lineRule="auto" w:before="0" w:after="0"/>
        <w:ind w:firstLine="420"/>
      </w:pPr>
      <w:r>
        <w:t xml:space="preserve">   - **叉车**：用于货物搬运和堆垛。</w:t>
      </w:r>
    </w:p>
    <w:p>
      <w:pPr>
        <w:spacing w:line="360" w:lineRule="auto" w:before="0" w:after="0"/>
        <w:ind w:firstLine="420"/>
      </w:pPr>
      <w:r>
        <w:t xml:space="preserve">   - **手动液压车**：用于短距离货物搬运。</w:t>
      </w:r>
    </w:p>
    <w:p>
      <w:pPr>
        <w:spacing w:line="360" w:lineRule="auto" w:before="0" w:after="0"/>
        <w:ind w:firstLine="420"/>
      </w:pPr>
      <w:r>
        <w:t xml:space="preserve">   - **输送带**：用于自动化货物输送。</w:t>
      </w:r>
    </w:p>
    <w:p>
      <w:pPr>
        <w:spacing w:line="360" w:lineRule="auto" w:before="0" w:after="0"/>
        <w:ind w:firstLine="420"/>
      </w:pPr>
      <w:r>
        <w:t>4. **温湿度控制系统**</w:t>
      </w:r>
    </w:p>
    <w:p>
      <w:pPr>
        <w:spacing w:line="360" w:lineRule="auto" w:before="0" w:after="0"/>
        <w:ind w:firstLine="420"/>
      </w:pPr>
      <w:r>
        <w:t xml:space="preserve">   - **空调系统**：用于常温库的温湿度控制。</w:t>
      </w:r>
    </w:p>
    <w:p>
      <w:pPr>
        <w:spacing w:line="360" w:lineRule="auto" w:before="0" w:after="0"/>
        <w:ind w:firstLine="420"/>
      </w:pPr>
      <w:r>
        <w:t xml:space="preserve">   - **冷藏冷冻系统**：用于冷藏库和冷冻库的温湿度控制。</w:t>
      </w:r>
    </w:p>
    <w:p>
      <w:pPr>
        <w:spacing w:line="360" w:lineRule="auto" w:before="0" w:after="0"/>
        <w:ind w:firstLine="420"/>
      </w:pPr>
      <w:r>
        <w:t xml:space="preserve">   - **除湿机**：用于保持仓库干燥，防止产品受潮。</w:t>
      </w:r>
    </w:p>
    <w:p>
      <w:pPr>
        <w:spacing w:line="360" w:lineRule="auto" w:before="0" w:after="0"/>
        <w:ind w:firstLine="420"/>
      </w:pPr>
      <w:r>
        <w:t>5. **安全设施**</w:t>
      </w:r>
    </w:p>
    <w:p>
      <w:pPr>
        <w:spacing w:line="360" w:lineRule="auto" w:before="0" w:after="0"/>
        <w:ind w:firstLine="420"/>
      </w:pPr>
      <w:r>
        <w:t xml:space="preserve">   - **防火设施**：包括灭火器、消防栓、烟雾报警器等。</w:t>
      </w:r>
    </w:p>
    <w:p>
      <w:pPr>
        <w:spacing w:line="360" w:lineRule="auto" w:before="0" w:after="0"/>
        <w:ind w:firstLine="420"/>
      </w:pPr>
      <w:r>
        <w:t xml:space="preserve">   - **防盗设施**：包括监控摄像头、防盗门、报警系统等。</w:t>
      </w:r>
    </w:p>
    <w:p>
      <w:pPr>
        <w:spacing w:line="360" w:lineRule="auto" w:before="0" w:after="0"/>
        <w:ind w:firstLine="420"/>
      </w:pPr>
      <w:r>
        <w:t xml:space="preserve">   - **防鼠设施**：包括防鼠板、捕鼠器等。</w:t>
      </w:r>
    </w:p>
    <w:p>
      <w:pPr>
        <w:spacing w:line="360" w:lineRule="auto" w:before="0" w:after="0"/>
        <w:ind w:firstLine="420"/>
      </w:pPr>
      <w:r>
        <w:t>6. **信息化设备**</w:t>
      </w:r>
    </w:p>
    <w:p>
      <w:pPr>
        <w:spacing w:line="360" w:lineRule="auto" w:before="0" w:after="0"/>
        <w:ind w:firstLine="420"/>
      </w:pPr>
      <w:r>
        <w:t xml:space="preserve">   - **仓储管理系统（WMS）**：用于实现库存的实时监控和动态管理。</w:t>
      </w:r>
    </w:p>
    <w:p>
      <w:pPr>
        <w:spacing w:line="360" w:lineRule="auto" w:before="0" w:after="0"/>
        <w:ind w:firstLine="420"/>
      </w:pPr>
      <w:r>
        <w:t xml:space="preserve">   - **条形码扫描器**：用于产品入库、出库的快速识别。</w:t>
      </w:r>
    </w:p>
    <w:p>
      <w:pPr>
        <w:spacing w:line="360" w:lineRule="auto" w:before="0" w:after="0"/>
        <w:ind w:firstLine="420"/>
      </w:pPr>
      <w:r>
        <w:t xml:space="preserve">   - **电子标签系统**：用于实现产品的精准定位和快速拣选。</w:t>
      </w:r>
    </w:p>
    <w:p>
      <w:pPr>
        <w:spacing w:line="360" w:lineRule="auto" w:before="0" w:after="0"/>
        <w:ind w:firstLine="420"/>
      </w:pPr>
      <w:r>
        <w:t>**二、仓库布局**</w:t>
      </w:r>
    </w:p>
    <w:p>
      <w:pPr>
        <w:spacing w:line="360" w:lineRule="auto" w:before="0" w:after="0"/>
        <w:ind w:firstLine="420"/>
      </w:pPr>
      <w:r>
        <w:t>1. **区域划分**</w:t>
      </w:r>
    </w:p>
    <w:p>
      <w:pPr>
        <w:spacing w:line="360" w:lineRule="auto" w:before="0" w:after="0"/>
        <w:ind w:firstLine="420"/>
      </w:pPr>
      <w:r>
        <w:t xml:space="preserve">   - **收货区**：用于货物的接收、检查和暂存。</w:t>
      </w:r>
    </w:p>
    <w:p>
      <w:pPr>
        <w:spacing w:line="360" w:lineRule="auto" w:before="0" w:after="0"/>
        <w:ind w:firstLine="420"/>
      </w:pPr>
      <w:r>
        <w:t xml:space="preserve">   - **存储区**：根据产品类型和存储要求，划分为不同的存储区域。</w:t>
      </w:r>
    </w:p>
    <w:p>
      <w:pPr>
        <w:spacing w:line="360" w:lineRule="auto" w:before="0" w:after="0"/>
        <w:ind w:firstLine="420"/>
      </w:pPr>
      <w:r>
        <w:t xml:space="preserve">   - **拣选区**：用于订单拣选和包装。</w:t>
      </w:r>
    </w:p>
    <w:p>
      <w:pPr>
        <w:spacing w:line="360" w:lineRule="auto" w:before="0" w:after="0"/>
        <w:ind w:firstLine="420"/>
      </w:pPr>
      <w:r>
        <w:t xml:space="preserve">   - **发货区**：用于货物的集结和发货。</w:t>
      </w:r>
    </w:p>
    <w:p>
      <w:pPr>
        <w:spacing w:line="360" w:lineRule="auto" w:before="0" w:after="0"/>
        <w:ind w:firstLine="420"/>
      </w:pPr>
      <w:r>
        <w:t xml:space="preserve">   - **办公区**：用于仓库管理人员办公。</w:t>
      </w:r>
    </w:p>
    <w:p>
      <w:pPr>
        <w:spacing w:line="360" w:lineRule="auto" w:before="0" w:after="0"/>
        <w:ind w:firstLine="420"/>
      </w:pPr>
      <w:r>
        <w:t>2. **布局原则**</w:t>
      </w:r>
    </w:p>
    <w:p>
      <w:pPr>
        <w:spacing w:line="360" w:lineRule="auto" w:before="0" w:after="0"/>
        <w:ind w:firstLine="420"/>
      </w:pPr>
      <w:r>
        <w:t xml:space="preserve">   - **流程优化**：布局设计应符合货物流动流程，减少搬运距离和次数。</w:t>
      </w:r>
    </w:p>
    <w:p>
      <w:pPr>
        <w:spacing w:line="360" w:lineRule="auto" w:before="0" w:after="0"/>
        <w:ind w:firstLine="420"/>
      </w:pPr>
      <w:r>
        <w:t xml:space="preserve">   - **空间利用**：合理利用仓库空间，提高存储密度。</w:t>
      </w:r>
    </w:p>
    <w:p>
      <w:pPr>
        <w:spacing w:line="360" w:lineRule="auto" w:before="0" w:after="0"/>
        <w:ind w:firstLine="420"/>
      </w:pPr>
      <w:r>
        <w:t xml:space="preserve">   - **安全考虑**：确保布局符合安全要求，便于紧急情况下的快速疏散。</w:t>
      </w:r>
    </w:p>
    <w:p>
      <w:pPr>
        <w:spacing w:line="360" w:lineRule="auto" w:before="0" w:after="0"/>
        <w:ind w:firstLine="420"/>
      </w:pPr>
      <w:r>
        <w:t>3. **具体布局**</w:t>
      </w:r>
    </w:p>
    <w:p>
      <w:pPr>
        <w:spacing w:line="360" w:lineRule="auto" w:before="0" w:after="0"/>
        <w:ind w:firstLine="420"/>
      </w:pPr>
      <w:r>
        <w:t xml:space="preserve">   - **常温库布局**：设置多层货架，按产品类别分区存储。</w:t>
      </w:r>
    </w:p>
    <w:p>
      <w:pPr>
        <w:spacing w:line="360" w:lineRule="auto" w:before="0" w:after="0"/>
        <w:ind w:firstLine="420"/>
      </w:pPr>
      <w:r>
        <w:t xml:space="preserve">   - **冷藏库和冷冻库布局**：采用冷库专用货架，确保通风良好，避免温度波动。</w:t>
      </w:r>
    </w:p>
    <w:p>
      <w:pPr>
        <w:spacing w:line="360" w:lineRule="auto" w:before="0" w:after="0"/>
        <w:ind w:firstLine="420"/>
      </w:pPr>
      <w:r>
        <w:t xml:space="preserve">   - **特殊存储库布局**：根据特殊产品的存储要求，设置独立的存储区域。</w:t>
      </w:r>
    </w:p>
    <w:p>
      <w:pPr>
        <w:spacing w:line="360" w:lineRule="auto" w:before="0" w:after="0"/>
        <w:ind w:firstLine="420"/>
      </w:pPr>
      <w:r>
        <w:t>4. **通道设计**</w:t>
      </w:r>
    </w:p>
    <w:p>
      <w:pPr>
        <w:spacing w:line="360" w:lineRule="auto" w:before="0" w:after="0"/>
        <w:ind w:firstLine="420"/>
      </w:pPr>
      <w:r>
        <w:t xml:space="preserve">   - **主通道**：设计宽敞的主通道，便于货物搬运和人员通行。</w:t>
      </w:r>
    </w:p>
    <w:p>
      <w:pPr>
        <w:spacing w:line="360" w:lineRule="auto" w:before="0" w:after="0"/>
        <w:ind w:firstLine="420"/>
      </w:pPr>
      <w:r>
        <w:t xml:space="preserve">   - **辅助通道**：在货架间设置辅助通道，便于存取货物。</w:t>
      </w:r>
    </w:p>
    <w:p>
      <w:pPr>
        <w:spacing w:line="360" w:lineRule="auto" w:before="0" w:after="0"/>
        <w:ind w:firstLine="420"/>
      </w:pPr>
      <w:r>
        <w:t>5. **标识系统**</w:t>
      </w:r>
    </w:p>
    <w:p>
      <w:pPr>
        <w:spacing w:line="360" w:lineRule="auto" w:before="0" w:after="0"/>
        <w:ind w:firstLine="420"/>
      </w:pPr>
      <w:r>
        <w:t xml:space="preserve">   - **区域标识**：明确标识不同存储区域，便于货物定位。</w:t>
      </w:r>
    </w:p>
    <w:p>
      <w:pPr>
        <w:spacing w:line="360" w:lineRule="auto" w:before="0" w:after="0"/>
        <w:ind w:firstLine="420"/>
      </w:pPr>
      <w:r>
        <w:t xml:space="preserve">   - **产品标识**：对每个存储单元进行标识，确保产品可追溯。</w:t>
      </w:r>
    </w:p>
    <w:p>
      <w:pPr>
        <w:spacing w:line="360" w:lineRule="auto" w:before="0" w:after="0"/>
        <w:ind w:firstLine="420"/>
      </w:pPr>
      <w:r>
        <w:t>6. **照明系统**</w:t>
      </w:r>
    </w:p>
    <w:p>
      <w:pPr>
        <w:spacing w:line="360" w:lineRule="auto" w:before="0" w:after="0"/>
        <w:ind w:firstLine="420"/>
      </w:pPr>
      <w:r>
        <w:t xml:space="preserve">   - **自然采光**：充分利用自然采光，节约能源。</w:t>
      </w:r>
    </w:p>
    <w:p>
      <w:pPr>
        <w:spacing w:line="360" w:lineRule="auto" w:before="0" w:after="0"/>
        <w:ind w:firstLine="420"/>
      </w:pPr>
      <w:r>
        <w:t xml:space="preserve">   - **人工照明**：在自然采光不足的区域，设置人工照明设备。</w:t>
      </w:r>
    </w:p>
    <w:p>
      <w:pPr>
        <w:spacing w:line="360" w:lineRule="auto" w:before="0" w:after="0"/>
        <w:ind w:firstLine="420"/>
      </w:pPr>
      <w:r>
        <w:t>7. **通风系统**</w:t>
      </w:r>
    </w:p>
    <w:p>
      <w:pPr>
        <w:spacing w:line="360" w:lineRule="auto" w:before="0" w:after="0"/>
        <w:ind w:firstLine="420"/>
      </w:pPr>
      <w:r>
        <w:t xml:space="preserve">   - **自然通风**：设计合理的通风口，利用自然风实现通风。</w:t>
      </w:r>
    </w:p>
    <w:p>
      <w:pPr>
        <w:spacing w:line="360" w:lineRule="auto" w:before="0" w:after="0"/>
        <w:ind w:firstLine="420"/>
      </w:pPr>
      <w:r>
        <w:t xml:space="preserve">   - **机械通风**：在需要的地方设置风扇、排风设备等。</w:t>
      </w:r>
    </w:p>
    <w:p>
      <w:pPr>
        <w:spacing w:line="360" w:lineRule="auto" w:before="0" w:after="0"/>
        <w:ind w:firstLine="420"/>
      </w:pPr>
      <w:r>
        <w:t>**三、设施维护**</w:t>
      </w:r>
    </w:p>
    <w:p>
      <w:pPr>
        <w:spacing w:line="360" w:lineRule="auto" w:before="0" w:after="0"/>
        <w:ind w:firstLine="420"/>
      </w:pPr>
      <w:r>
        <w:t>1. **定期检查**：对存储设施进行定期检查，确保设施正常运行。</w:t>
      </w:r>
    </w:p>
    <w:p>
      <w:pPr>
        <w:spacing w:line="360" w:lineRule="auto" w:before="0" w:after="0"/>
        <w:ind w:firstLine="420"/>
      </w:pPr>
      <w:r>
        <w:t>2. **预防性维护**：根据设施使用情况，进行预防性维护，延长设施使用寿命。</w:t>
      </w:r>
    </w:p>
    <w:p>
      <w:pPr>
        <w:spacing w:line="360" w:lineRule="auto" w:before="0" w:after="0"/>
        <w:ind w:firstLine="420"/>
      </w:pPr>
      <w:r>
        <w:t>3. **应急维修**：建立应急维修机制，确保在设施出现故障时能够迅速修复。</w:t>
      </w:r>
    </w:p>
    <w:p>
      <w:pPr>
        <w:spacing w:line="360" w:lineRule="auto" w:before="0" w:after="0"/>
        <w:ind w:firstLine="420"/>
      </w:pPr>
      <w:r>
        <w:t>**四、持续改进**</w:t>
      </w:r>
    </w:p>
    <w:p>
      <w:pPr>
        <w:spacing w:line="360" w:lineRule="auto" w:before="0" w:after="0"/>
        <w:ind w:firstLine="420"/>
      </w:pPr>
      <w:r>
        <w:t>1. **技术升级**：关注仓储新技术、新设备，不断提升存储设施水平。</w:t>
      </w:r>
    </w:p>
    <w:p>
      <w:pPr>
        <w:spacing w:line="360" w:lineRule="auto" w:before="0" w:after="0"/>
        <w:ind w:firstLine="420"/>
      </w:pPr>
      <w:r>
        <w:t>2. **布局优化**：根据实际运营情况，定期评估和优化仓库布局。</w:t>
      </w:r>
    </w:p>
    <w:p>
      <w:pPr>
        <w:spacing w:line="360" w:lineRule="auto" w:before="0" w:after="0"/>
        <w:ind w:firstLine="420"/>
      </w:pPr>
      <w:r>
        <w:t>3. **反馈机制**：建立员工和客户反馈机制，收集改进建议，持续提升存储设施与布局的合理性。</w:t>
      </w:r>
    </w:p>
    <w:p>
      <w:pPr>
        <w:spacing w:line="360" w:lineRule="auto" w:before="0" w:after="0"/>
        <w:ind w:firstLine="420"/>
      </w:pPr>
      <w:r>
        <w:t>通过以上详细的存储设施与布局方案，盘锦鹤元食品有限公司将能够实现仓库的高效、安全、有序运作，提高存储效率，降低运营成本，确保产品品质，提升客户满意度。</w:t>
      </w:r>
    </w:p>
    <w:p>
      <w:pPr>
        <w:pStyle w:val="Heading2"/>
        <w:spacing w:line="360" w:lineRule="auto" w:before="0" w:after="0"/>
        <w:ind w:firstLine="420"/>
      </w:pPr>
      <w:r>
        <w:t>存储管理措施</w:t>
      </w:r>
    </w:p>
    <w:p>
      <w:pPr>
        <w:spacing w:line="360" w:lineRule="auto" w:before="0" w:after="0"/>
        <w:ind w:firstLine="420"/>
      </w:pPr>
      <w:r>
        <w:t>**存储管理措施方案**</w:t>
      </w:r>
    </w:p>
    <w:p>
      <w:pPr>
        <w:spacing w:line="360" w:lineRule="auto" w:before="0" w:after="0"/>
        <w:ind w:firstLine="420"/>
      </w:pPr>
      <w:r>
        <w:t>**一、入库管理措施**</w:t>
      </w:r>
    </w:p>
    <w:p>
      <w:pPr>
        <w:spacing w:line="360" w:lineRule="auto" w:before="0" w:after="0"/>
        <w:ind w:firstLine="420"/>
      </w:pPr>
      <w:r>
        <w:t>1. **入库验收**</w:t>
      </w:r>
    </w:p>
    <w:p>
      <w:pPr>
        <w:spacing w:line="360" w:lineRule="auto" w:before="0" w:after="0"/>
        <w:ind w:firstLine="420"/>
      </w:pPr>
      <w:r>
        <w:t xml:space="preserve">   - 对每批入库产品进行严格的质量检验，包括外观检查、数量核对、质量检测等。</w:t>
      </w:r>
    </w:p>
    <w:p>
      <w:pPr>
        <w:spacing w:line="360" w:lineRule="auto" w:before="0" w:after="0"/>
        <w:ind w:firstLine="420"/>
      </w:pPr>
      <w:r>
        <w:t xml:space="preserve">   - 确保入库产品符合公司标准和食品安全要求。</w:t>
      </w:r>
    </w:p>
    <w:p>
      <w:pPr>
        <w:spacing w:line="360" w:lineRule="auto" w:before="0" w:after="0"/>
        <w:ind w:firstLine="420"/>
      </w:pPr>
      <w:r>
        <w:t>2. **入库记录**</w:t>
      </w:r>
    </w:p>
    <w:p>
      <w:pPr>
        <w:spacing w:line="360" w:lineRule="auto" w:before="0" w:after="0"/>
        <w:ind w:firstLine="420"/>
      </w:pPr>
      <w:r>
        <w:t xml:space="preserve">   - 详细记录入库产品的名称、数量、批次、生产日期、保质期等信息。</w:t>
      </w:r>
    </w:p>
    <w:p>
      <w:pPr>
        <w:spacing w:line="360" w:lineRule="auto" w:before="0" w:after="0"/>
        <w:ind w:firstLine="420"/>
      </w:pPr>
      <w:r>
        <w:t xml:space="preserve">   - 使用仓储管理系统（WMS）进行电子化记录，确保数据准确性和可追溯性。</w:t>
      </w:r>
    </w:p>
    <w:p>
      <w:pPr>
        <w:spacing w:line="360" w:lineRule="auto" w:before="0" w:after="0"/>
        <w:ind w:firstLine="420"/>
      </w:pPr>
      <w:r>
        <w:t>3. **分类存放**</w:t>
      </w:r>
    </w:p>
    <w:p>
      <w:pPr>
        <w:spacing w:line="360" w:lineRule="auto" w:before="0" w:after="0"/>
        <w:ind w:firstLine="420"/>
      </w:pPr>
      <w:r>
        <w:t xml:space="preserve">   - 根据产品的种类、特性和存储要求，将产品分类存放至相应区域。</w:t>
      </w:r>
    </w:p>
    <w:p>
      <w:pPr>
        <w:spacing w:line="360" w:lineRule="auto" w:before="0" w:after="0"/>
        <w:ind w:firstLine="420"/>
      </w:pPr>
      <w:r>
        <w:t xml:space="preserve">   - 遵循先进先出原则，便于后续出库管理。</w:t>
      </w:r>
    </w:p>
    <w:p>
      <w:pPr>
        <w:spacing w:line="360" w:lineRule="auto" w:before="0" w:after="0"/>
        <w:ind w:firstLine="420"/>
      </w:pPr>
      <w:r>
        <w:t>**二、库存管理措施**</w:t>
      </w:r>
    </w:p>
    <w:p>
      <w:pPr>
        <w:spacing w:line="360" w:lineRule="auto" w:before="0" w:after="0"/>
        <w:ind w:firstLine="420"/>
      </w:pPr>
      <w:r>
        <w:t>1. **库存盘点**</w:t>
      </w:r>
    </w:p>
    <w:p>
      <w:pPr>
        <w:spacing w:line="360" w:lineRule="auto" w:before="0" w:after="0"/>
        <w:ind w:firstLine="420"/>
      </w:pPr>
      <w:r>
        <w:t xml:space="preserve">   - 定期进行库存盘点，确保库存数据的准确性和完整性。</w:t>
      </w:r>
    </w:p>
    <w:p>
      <w:pPr>
        <w:spacing w:line="360" w:lineRule="auto" w:before="0" w:after="0"/>
        <w:ind w:firstLine="420"/>
      </w:pPr>
      <w:r>
        <w:t xml:space="preserve">   - 采用循环盘点和年终大盘点相结合的方式。</w:t>
      </w:r>
    </w:p>
    <w:p>
      <w:pPr>
        <w:spacing w:line="360" w:lineRule="auto" w:before="0" w:after="0"/>
        <w:ind w:firstLine="420"/>
      </w:pPr>
      <w:r>
        <w:t>2. **库存监控**</w:t>
      </w:r>
    </w:p>
    <w:p>
      <w:pPr>
        <w:spacing w:line="360" w:lineRule="auto" w:before="0" w:after="0"/>
        <w:ind w:firstLine="420"/>
      </w:pPr>
      <w:r>
        <w:t xml:space="preserve">   - 利用WMS系统实时监控库存状态，包括库存量、库存周转率等。</w:t>
      </w:r>
    </w:p>
    <w:p>
      <w:pPr>
        <w:spacing w:line="360" w:lineRule="auto" w:before="0" w:after="0"/>
        <w:ind w:firstLine="420"/>
      </w:pPr>
      <w:r>
        <w:t xml:space="preserve">   - 设置库存预警机制，及时补充库存，避免缺货或积压。</w:t>
      </w:r>
    </w:p>
    <w:p>
      <w:pPr>
        <w:spacing w:line="360" w:lineRule="auto" w:before="0" w:after="0"/>
        <w:ind w:firstLine="420"/>
      </w:pPr>
      <w:r>
        <w:t>3. **库存优化**</w:t>
      </w:r>
    </w:p>
    <w:p>
      <w:pPr>
        <w:spacing w:line="360" w:lineRule="auto" w:before="0" w:after="0"/>
        <w:ind w:firstLine="420"/>
      </w:pPr>
      <w:r>
        <w:t xml:space="preserve">   - 分析库存数据，优化库存结构，减少呆滞库存。</w:t>
      </w:r>
    </w:p>
    <w:p>
      <w:pPr>
        <w:spacing w:line="360" w:lineRule="auto" w:before="0" w:after="0"/>
        <w:ind w:firstLine="420"/>
      </w:pPr>
      <w:r>
        <w:t xml:space="preserve">   - 采用经济订货量（EOQ）模型等库存管理方法，降低库存成本。</w:t>
      </w:r>
    </w:p>
    <w:p>
      <w:pPr>
        <w:spacing w:line="360" w:lineRule="auto" w:before="0" w:after="0"/>
        <w:ind w:firstLine="420"/>
      </w:pPr>
      <w:r>
        <w:t>**三、出库管理措施**</w:t>
      </w:r>
    </w:p>
    <w:p>
      <w:pPr>
        <w:spacing w:line="360" w:lineRule="auto" w:before="0" w:after="0"/>
        <w:ind w:firstLine="420"/>
      </w:pPr>
      <w:r>
        <w:t>1. **出库审核**</w:t>
      </w:r>
    </w:p>
    <w:p>
      <w:pPr>
        <w:spacing w:line="360" w:lineRule="auto" w:before="0" w:after="0"/>
        <w:ind w:firstLine="420"/>
      </w:pPr>
      <w:r>
        <w:t xml:space="preserve">   - 对出库申请进行审核，确保出库产品符合出库要求。</w:t>
      </w:r>
    </w:p>
    <w:p>
      <w:pPr>
        <w:spacing w:line="360" w:lineRule="auto" w:before="0" w:after="0"/>
        <w:ind w:firstLine="420"/>
      </w:pPr>
      <w:r>
        <w:t xml:space="preserve">   - 检查出库产品的数量、质量和有效期。</w:t>
      </w:r>
    </w:p>
    <w:p>
      <w:pPr>
        <w:spacing w:line="360" w:lineRule="auto" w:before="0" w:after="0"/>
        <w:ind w:firstLine="420"/>
      </w:pPr>
      <w:r>
        <w:t>2. **出库记录**</w:t>
      </w:r>
    </w:p>
    <w:p>
      <w:pPr>
        <w:spacing w:line="360" w:lineRule="auto" w:before="0" w:after="0"/>
        <w:ind w:firstLine="420"/>
      </w:pPr>
      <w:r>
        <w:t xml:space="preserve">   - 详细记录出库产品的名称、数量、批次、出库日期等信息。</w:t>
      </w:r>
    </w:p>
    <w:p>
      <w:pPr>
        <w:spacing w:line="360" w:lineRule="auto" w:before="0" w:after="0"/>
        <w:ind w:firstLine="420"/>
      </w:pPr>
      <w:r>
        <w:t xml:space="preserve">   - 更新WMS系统中的库存状态，确保库存数据实时准确。</w:t>
      </w:r>
    </w:p>
    <w:p>
      <w:pPr>
        <w:spacing w:line="360" w:lineRule="auto" w:before="0" w:after="0"/>
        <w:ind w:firstLine="420"/>
      </w:pPr>
      <w:r>
        <w:t>3. **出库拣选**</w:t>
      </w:r>
    </w:p>
    <w:p>
      <w:pPr>
        <w:spacing w:line="360" w:lineRule="auto" w:before="0" w:after="0"/>
        <w:ind w:firstLine="420"/>
      </w:pPr>
      <w:r>
        <w:t xml:space="preserve">   - 采用高效的拣选策略，如分区拣选、批量拣选等。</w:t>
      </w:r>
    </w:p>
    <w:p>
      <w:pPr>
        <w:spacing w:line="360" w:lineRule="auto" w:before="0" w:after="0"/>
        <w:ind w:firstLine="420"/>
      </w:pPr>
      <w:r>
        <w:t xml:space="preserve">   - 使用电子标签系统或条形码扫描器提高拣选准确性和效率。</w:t>
      </w:r>
    </w:p>
    <w:p>
      <w:pPr>
        <w:spacing w:line="360" w:lineRule="auto" w:before="0" w:after="0"/>
        <w:ind w:firstLine="420"/>
      </w:pPr>
      <w:r>
        <w:t>**四、温湿度管理措施**</w:t>
      </w:r>
    </w:p>
    <w:p>
      <w:pPr>
        <w:spacing w:line="360" w:lineRule="auto" w:before="0" w:after="0"/>
        <w:ind w:firstLine="420"/>
      </w:pPr>
      <w:r>
        <w:t>1. **温湿度监控**</w:t>
      </w:r>
    </w:p>
    <w:p>
      <w:pPr>
        <w:spacing w:line="360" w:lineRule="auto" w:before="0" w:after="0"/>
        <w:ind w:firstLine="420"/>
      </w:pPr>
      <w:r>
        <w:t xml:space="preserve">   - 安装温湿度传感器，实时监控仓库内的温湿度状态。</w:t>
      </w:r>
    </w:p>
    <w:p>
      <w:pPr>
        <w:spacing w:line="360" w:lineRule="auto" w:before="0" w:after="0"/>
        <w:ind w:firstLine="420"/>
      </w:pPr>
      <w:r>
        <w:t xml:space="preserve">   - 设置温湿度报警阈值，及时发现和处理异常情况。</w:t>
      </w:r>
    </w:p>
    <w:p>
      <w:pPr>
        <w:spacing w:line="360" w:lineRule="auto" w:before="0" w:after="0"/>
        <w:ind w:firstLine="420"/>
      </w:pPr>
      <w:r>
        <w:t>2. **温湿度调节**</w:t>
      </w:r>
    </w:p>
    <w:p>
      <w:pPr>
        <w:spacing w:line="360" w:lineRule="auto" w:before="0" w:after="0"/>
        <w:ind w:firstLine="420"/>
      </w:pPr>
      <w:r>
        <w:t xml:space="preserve">   - 根据产品存储要求，调节空调、冷藏冷冻系统等，保持适宜的温湿度。</w:t>
      </w:r>
    </w:p>
    <w:p>
      <w:pPr>
        <w:spacing w:line="360" w:lineRule="auto" w:before="0" w:after="0"/>
        <w:ind w:firstLine="420"/>
      </w:pPr>
      <w:r>
        <w:t xml:space="preserve">   - 使用除湿机、加湿器等设备调节湿度。</w:t>
      </w:r>
    </w:p>
    <w:p>
      <w:pPr>
        <w:spacing w:line="360" w:lineRule="auto" w:before="0" w:after="0"/>
        <w:ind w:firstLine="420"/>
      </w:pPr>
      <w:r>
        <w:t>3. **记录与分析**</w:t>
      </w:r>
    </w:p>
    <w:p>
      <w:pPr>
        <w:spacing w:line="360" w:lineRule="auto" w:before="0" w:after="0"/>
        <w:ind w:firstLine="420"/>
      </w:pPr>
      <w:r>
        <w:t xml:space="preserve">   - 记录温湿度数据，定期分析，优化温湿度管理策略。</w:t>
      </w:r>
    </w:p>
    <w:p>
      <w:pPr>
        <w:spacing w:line="360" w:lineRule="auto" w:before="0" w:after="0"/>
        <w:ind w:firstLine="420"/>
      </w:pPr>
      <w:r>
        <w:t>**五、防潮、防虫、防鼠管理措施**</w:t>
      </w:r>
    </w:p>
    <w:p>
      <w:pPr>
        <w:spacing w:line="360" w:lineRule="auto" w:before="0" w:after="0"/>
        <w:ind w:firstLine="420"/>
      </w:pPr>
      <w:r>
        <w:t>1. **防潮措施**</w:t>
      </w:r>
    </w:p>
    <w:p>
      <w:pPr>
        <w:spacing w:line="360" w:lineRule="auto" w:before="0" w:after="0"/>
        <w:ind w:firstLine="420"/>
      </w:pPr>
      <w:r>
        <w:t xml:space="preserve">   - 使用防潮包装材料，如防潮箱、防潮袋等。</w:t>
      </w:r>
    </w:p>
    <w:p>
      <w:pPr>
        <w:spacing w:line="360" w:lineRule="auto" w:before="0" w:after="0"/>
        <w:ind w:firstLine="420"/>
      </w:pPr>
      <w:r>
        <w:t xml:space="preserve">   - 定期检查仓库的密封性，防止潮湿空气进入。</w:t>
      </w:r>
    </w:p>
    <w:p>
      <w:pPr>
        <w:spacing w:line="360" w:lineRule="auto" w:before="0" w:after="0"/>
        <w:ind w:firstLine="420"/>
      </w:pPr>
      <w:r>
        <w:t>2. **防虫措施**</w:t>
      </w:r>
    </w:p>
    <w:p>
      <w:pPr>
        <w:spacing w:line="360" w:lineRule="auto" w:before="0" w:after="0"/>
        <w:ind w:firstLine="420"/>
      </w:pPr>
      <w:r>
        <w:t xml:space="preserve">   - 使用无毒无害的防虫剂，如驱虫片、防虫网等。</w:t>
      </w:r>
    </w:p>
    <w:p>
      <w:pPr>
        <w:spacing w:line="360" w:lineRule="auto" w:before="0" w:after="0"/>
        <w:ind w:firstLine="420"/>
      </w:pPr>
      <w:r>
        <w:t xml:space="preserve">   - 定期清洁仓库，保持仓库卫生。</w:t>
      </w:r>
    </w:p>
    <w:p>
      <w:pPr>
        <w:spacing w:line="360" w:lineRule="auto" w:before="0" w:after="0"/>
        <w:ind w:firstLine="420"/>
      </w:pPr>
      <w:r>
        <w:t>3. **防鼠措施**</w:t>
      </w:r>
    </w:p>
    <w:p>
      <w:pPr>
        <w:spacing w:line="360" w:lineRule="auto" w:before="0" w:after="0"/>
        <w:ind w:firstLine="420"/>
      </w:pPr>
      <w:r>
        <w:t xml:space="preserve">   - 安装防鼠板、捕鼠器等设备。</w:t>
      </w:r>
    </w:p>
    <w:p>
      <w:pPr>
        <w:spacing w:line="360" w:lineRule="auto" w:before="0" w:after="0"/>
        <w:ind w:firstLine="420"/>
      </w:pPr>
      <w:r>
        <w:t xml:space="preserve">   - 定期检查仓库的防鼠设施，确保其有效性。</w:t>
      </w:r>
    </w:p>
    <w:p>
      <w:pPr>
        <w:spacing w:line="360" w:lineRule="auto" w:before="0" w:after="0"/>
        <w:ind w:firstLine="420"/>
      </w:pPr>
      <w:r>
        <w:t>**六、安全管理措施**</w:t>
      </w:r>
    </w:p>
    <w:p>
      <w:pPr>
        <w:spacing w:line="360" w:lineRule="auto" w:before="0" w:after="0"/>
        <w:ind w:firstLine="420"/>
      </w:pPr>
      <w:r>
        <w:t>1. **防火安全**</w:t>
      </w:r>
    </w:p>
    <w:p>
      <w:pPr>
        <w:spacing w:line="360" w:lineRule="auto" w:before="0" w:after="0"/>
        <w:ind w:firstLine="420"/>
      </w:pPr>
      <w:r>
        <w:t xml:space="preserve">   - 配备足够的灭火器、消防栓等消防设备。</w:t>
      </w:r>
    </w:p>
    <w:p>
      <w:pPr>
        <w:spacing w:line="360" w:lineRule="auto" w:before="0" w:after="0"/>
        <w:ind w:firstLine="420"/>
      </w:pPr>
      <w:r>
        <w:t xml:space="preserve">   - 定期进行消防演练，提高员工的消防安全意识。</w:t>
      </w:r>
    </w:p>
    <w:p>
      <w:pPr>
        <w:spacing w:line="360" w:lineRule="auto" w:before="0" w:after="0"/>
        <w:ind w:firstLine="420"/>
      </w:pPr>
      <w:r>
        <w:t>2. **防盗安全**</w:t>
      </w:r>
    </w:p>
    <w:p>
      <w:pPr>
        <w:spacing w:line="360" w:lineRule="auto" w:before="0" w:after="0"/>
        <w:ind w:firstLine="420"/>
      </w:pPr>
      <w:r>
        <w:t xml:space="preserve">   - 安装监控摄像头、防盗门、报警系统等防盗设备。</w:t>
      </w:r>
    </w:p>
    <w:p>
      <w:pPr>
        <w:spacing w:line="360" w:lineRule="auto" w:before="0" w:after="0"/>
        <w:ind w:firstLine="420"/>
      </w:pPr>
      <w:r>
        <w:t xml:space="preserve">   - 建立仓库安全巡查制度，防止盗窃事件发生。</w:t>
      </w:r>
    </w:p>
    <w:p>
      <w:pPr>
        <w:spacing w:line="360" w:lineRule="auto" w:before="0" w:after="0"/>
        <w:ind w:firstLine="420"/>
      </w:pPr>
      <w:r>
        <w:t>3. **应急预案**</w:t>
      </w:r>
    </w:p>
    <w:p>
      <w:pPr>
        <w:spacing w:line="360" w:lineRule="auto" w:before="0" w:after="0"/>
        <w:ind w:firstLine="420"/>
      </w:pPr>
      <w:r>
        <w:t xml:space="preserve">   - 制定火灾、盗窃等突发事件的应急预案。</w:t>
      </w:r>
    </w:p>
    <w:p>
      <w:pPr>
        <w:spacing w:line="360" w:lineRule="auto" w:before="0" w:after="0"/>
        <w:ind w:firstLine="420"/>
      </w:pPr>
      <w:r>
        <w:t xml:space="preserve">   - 定期进行应急演练，确保在突发事件发生时能够迅速、有效地应对。</w:t>
      </w:r>
    </w:p>
    <w:p>
      <w:pPr>
        <w:spacing w:line="360" w:lineRule="auto" w:before="0" w:after="0"/>
        <w:ind w:firstLine="420"/>
      </w:pPr>
      <w:r>
        <w:t>**七、信息化管理措施**</w:t>
      </w:r>
    </w:p>
    <w:p>
      <w:pPr>
        <w:spacing w:line="360" w:lineRule="auto" w:before="0" w:after="0"/>
        <w:ind w:firstLine="420"/>
      </w:pPr>
      <w:r>
        <w:t>1. **WMS系统应用**</w:t>
      </w:r>
    </w:p>
    <w:p>
      <w:pPr>
        <w:spacing w:line="360" w:lineRule="auto" w:before="0" w:after="0"/>
        <w:ind w:firstLine="420"/>
      </w:pPr>
      <w:r>
        <w:t xml:space="preserve">   - 使用WMS系统实现库存的实时监控、动态管理、智能预警等。</w:t>
      </w:r>
    </w:p>
    <w:p>
      <w:pPr>
        <w:spacing w:line="360" w:lineRule="auto" w:before="0" w:after="0"/>
        <w:ind w:firstLine="420"/>
      </w:pPr>
      <w:r>
        <w:t xml:space="preserve">   - 定期对WMS系统进行维护和升级，确保系统稳定运行。</w:t>
      </w:r>
    </w:p>
    <w:p>
      <w:pPr>
        <w:spacing w:line="360" w:lineRule="auto" w:before="0" w:after="0"/>
        <w:ind w:firstLine="420"/>
      </w:pPr>
      <w:r>
        <w:t>2. **数据安全**</w:t>
      </w:r>
    </w:p>
    <w:p>
      <w:pPr>
        <w:spacing w:line="360" w:lineRule="auto" w:before="0" w:after="0"/>
        <w:ind w:firstLine="420"/>
      </w:pPr>
      <w:r>
        <w:t xml:space="preserve">   - 建立数据备份和恢复机制，防止数据丢失或被篡改。</w:t>
      </w:r>
    </w:p>
    <w:p>
      <w:pPr>
        <w:spacing w:line="360" w:lineRule="auto" w:before="0" w:after="0"/>
        <w:ind w:firstLine="420"/>
      </w:pPr>
      <w:r>
        <w:t xml:space="preserve">   - 设置访问权限，确保数据安全。</w:t>
      </w:r>
    </w:p>
    <w:p>
      <w:pPr>
        <w:spacing w:line="360" w:lineRule="auto" w:before="0" w:after="0"/>
        <w:ind w:firstLine="420"/>
      </w:pPr>
      <w:r>
        <w:t>3. **培训与支持**</w:t>
      </w:r>
    </w:p>
    <w:p>
      <w:pPr>
        <w:spacing w:line="360" w:lineRule="auto" w:before="0" w:after="0"/>
        <w:ind w:firstLine="420"/>
      </w:pPr>
      <w:r>
        <w:t xml:space="preserve">   - 对员工进行WMS系统操作培训，提高员工的信息化水平。</w:t>
      </w:r>
    </w:p>
    <w:p>
      <w:pPr>
        <w:spacing w:line="360" w:lineRule="auto" w:before="0" w:after="0"/>
        <w:ind w:firstLine="420"/>
      </w:pPr>
      <w:r>
        <w:t xml:space="preserve">   - 提供技术支持，解决系统使用过程中遇到的问题。</w:t>
      </w:r>
    </w:p>
    <w:p>
      <w:pPr>
        <w:spacing w:line="360" w:lineRule="auto" w:before="0" w:after="0"/>
        <w:ind w:firstLine="420"/>
      </w:pPr>
      <w:r>
        <w:t>**八、持续改进措施**</w:t>
      </w:r>
    </w:p>
    <w:p>
      <w:pPr>
        <w:spacing w:line="360" w:lineRule="auto" w:before="0" w:after="0"/>
        <w:ind w:firstLine="420"/>
      </w:pPr>
      <w:r>
        <w:t>1. **定期评估**</w:t>
      </w:r>
    </w:p>
    <w:p>
      <w:pPr>
        <w:spacing w:line="360" w:lineRule="auto" w:before="0" w:after="0"/>
        <w:ind w:firstLine="420"/>
      </w:pPr>
      <w:r>
        <w:t xml:space="preserve">   - 定期对存储管理措施进行评估，识别存在的问题和不足。</w:t>
      </w:r>
    </w:p>
    <w:p>
      <w:pPr>
        <w:spacing w:line="360" w:lineRule="auto" w:before="0" w:after="0"/>
        <w:ind w:firstLine="420"/>
      </w:pPr>
      <w:r>
        <w:t>2. **改进措施**</w:t>
      </w:r>
    </w:p>
    <w:p>
      <w:pPr>
        <w:spacing w:line="360" w:lineRule="auto" w:before="0" w:after="0"/>
        <w:ind w:firstLine="420"/>
      </w:pPr>
      <w:r>
        <w:t xml:space="preserve">   - 根据评估结果，制定改进措施，优化存储管理流程。</w:t>
      </w:r>
    </w:p>
    <w:p>
      <w:pPr>
        <w:spacing w:line="360" w:lineRule="auto" w:before="0" w:after="0"/>
        <w:ind w:firstLine="420"/>
      </w:pPr>
      <w:r>
        <w:t>3. **员工反馈**</w:t>
      </w:r>
    </w:p>
    <w:p>
      <w:pPr>
        <w:spacing w:line="360" w:lineRule="auto" w:before="0" w:after="0"/>
        <w:ind w:firstLine="420"/>
      </w:pPr>
      <w:r>
        <w:t xml:space="preserve">   - 建立员工反馈机制，收集员工的改进建议，持续提升存储管理水平。</w:t>
      </w:r>
    </w:p>
    <w:p>
      <w:pPr>
        <w:spacing w:line="360" w:lineRule="auto" w:before="0" w:after="0"/>
        <w:ind w:firstLine="420"/>
      </w:pPr>
      <w:r>
        <w:t>通过以上详细的存储管理措施方案，盘锦鹤元食品有限公司将能够实现产品存储的高效、安全、有序管理，保证产品品质，延长产品保质期，降低库存成本，提升客户满意度，增强市场竞争力。</w:t>
      </w:r>
    </w:p>
    <w:p>
      <w:pPr>
        <w:pStyle w:val="Heading2"/>
        <w:spacing w:line="360" w:lineRule="auto" w:before="0" w:after="0"/>
        <w:ind w:firstLine="420"/>
      </w:pPr>
      <w:r>
        <w:t>配送方案概述</w:t>
      </w:r>
    </w:p>
    <w:p>
      <w:pPr>
        <w:spacing w:line="360" w:lineRule="auto" w:before="0" w:after="0"/>
        <w:ind w:firstLine="420"/>
      </w:pPr>
      <w:r>
        <w:t>**配送方案概述**</w:t>
      </w:r>
    </w:p>
    <w:p>
      <w:pPr>
        <w:spacing w:line="360" w:lineRule="auto" w:before="0" w:after="0"/>
        <w:ind w:firstLine="420"/>
      </w:pPr>
      <w:r>
        <w:t>**一、方案目标**</w:t>
      </w:r>
    </w:p>
    <w:p>
      <w:pPr>
        <w:spacing w:line="360" w:lineRule="auto" w:before="0" w:after="0"/>
        <w:ind w:firstLine="420"/>
      </w:pPr>
      <w:r>
        <w:t>1. **确保配送时效**：建立高效的配送体系，确保产品按时送达客户手中。</w:t>
      </w:r>
    </w:p>
    <w:p>
      <w:pPr>
        <w:spacing w:line="360" w:lineRule="auto" w:before="0" w:after="0"/>
        <w:ind w:firstLine="420"/>
      </w:pPr>
      <w:r>
        <w:t>2. **保证配送质量**：采用适当的包装和运输方式，保证产品在配送过程中的质量。</w:t>
      </w:r>
    </w:p>
    <w:p>
      <w:pPr>
        <w:spacing w:line="360" w:lineRule="auto" w:before="0" w:after="0"/>
        <w:ind w:firstLine="420"/>
      </w:pPr>
      <w:r>
        <w:t>3. **降低配送成本**：通过优化配送路线和方式，降低配送成本。</w:t>
      </w:r>
    </w:p>
    <w:p>
      <w:pPr>
        <w:spacing w:line="360" w:lineRule="auto" w:before="0" w:after="0"/>
        <w:ind w:firstLine="420"/>
      </w:pPr>
      <w:r>
        <w:t>4. **提升客户满意度**：提供准时、准确、优质的配送服务，提升客户满意度。</w:t>
      </w:r>
    </w:p>
    <w:p>
      <w:pPr>
        <w:spacing w:line="360" w:lineRule="auto" w:before="0" w:after="0"/>
        <w:ind w:firstLine="420"/>
      </w:pPr>
      <w:r>
        <w:t>**二、配送原则**</w:t>
      </w:r>
    </w:p>
    <w:p>
      <w:pPr>
        <w:spacing w:line="360" w:lineRule="auto" w:before="0" w:after="0"/>
        <w:ind w:firstLine="420"/>
      </w:pPr>
      <w:r>
        <w:t>1. **准时原则**：严格按照约定时间进行配送，避免延误。</w:t>
      </w:r>
    </w:p>
    <w:p>
      <w:pPr>
        <w:spacing w:line="360" w:lineRule="auto" w:before="0" w:after="0"/>
        <w:ind w:firstLine="420"/>
      </w:pPr>
      <w:r>
        <w:t>2. **安全原则**：确保产品在配送过程中的安全，防止损坏或污染。</w:t>
      </w:r>
    </w:p>
    <w:p>
      <w:pPr>
        <w:spacing w:line="360" w:lineRule="auto" w:before="0" w:after="0"/>
        <w:ind w:firstLine="420"/>
      </w:pPr>
      <w:r>
        <w:t>3. **效率原则**：优化配送路线和方式，提高配送效率。</w:t>
      </w:r>
    </w:p>
    <w:p>
      <w:pPr>
        <w:spacing w:line="360" w:lineRule="auto" w:before="0" w:after="0"/>
        <w:ind w:firstLine="420"/>
      </w:pPr>
      <w:r>
        <w:t>4. **服务原则**：提供优质的配送服务，满足客户的个性化需求。</w:t>
      </w:r>
    </w:p>
    <w:p>
      <w:pPr>
        <w:spacing w:line="360" w:lineRule="auto" w:before="0" w:after="0"/>
        <w:ind w:firstLine="420"/>
      </w:pPr>
      <w:r>
        <w:t>**三、配送网络**</w:t>
      </w:r>
    </w:p>
    <w:p>
      <w:pPr>
        <w:spacing w:line="360" w:lineRule="auto" w:before="0" w:after="0"/>
        <w:ind w:firstLine="420"/>
      </w:pPr>
      <w:r>
        <w:t>1. **区域配送中心**：建立区域配送中心，实现区域内的快速配送。</w:t>
      </w:r>
    </w:p>
    <w:p>
      <w:pPr>
        <w:spacing w:line="360" w:lineRule="auto" w:before="0" w:after="0"/>
        <w:ind w:firstLine="420"/>
      </w:pPr>
      <w:r>
        <w:t>2. **本地配送网点**：在主要城市和区域设立本地配送网点，提供近距离配送服务。</w:t>
      </w:r>
    </w:p>
    <w:p>
      <w:pPr>
        <w:spacing w:line="360" w:lineRule="auto" w:before="0" w:after="0"/>
        <w:ind w:firstLine="420"/>
      </w:pPr>
      <w:r>
        <w:t>3. **全国配送网络**：建立覆盖全国的配送网络，实现全国范围内的配送。</w:t>
      </w:r>
    </w:p>
    <w:p>
      <w:pPr>
        <w:spacing w:line="360" w:lineRule="auto" w:before="0" w:after="0"/>
        <w:ind w:firstLine="420"/>
      </w:pPr>
      <w:r>
        <w:t>**四、配送方式**</w:t>
      </w:r>
    </w:p>
    <w:p>
      <w:pPr>
        <w:spacing w:line="360" w:lineRule="auto" w:before="0" w:after="0"/>
        <w:ind w:firstLine="420"/>
      </w:pPr>
      <w:r>
        <w:t>1. **自有车辆配送**：使用公司自有的配送车辆，提供稳定的配送服务。</w:t>
      </w:r>
    </w:p>
    <w:p>
      <w:pPr>
        <w:spacing w:line="360" w:lineRule="auto" w:before="0" w:after="0"/>
        <w:ind w:firstLine="420"/>
      </w:pPr>
      <w:r>
        <w:t>2. **第三方物流合作**：与可靠的第三方物流公司合作，扩展配送范围和服务能力。</w:t>
      </w:r>
    </w:p>
    <w:p>
      <w:pPr>
        <w:spacing w:line="360" w:lineRule="auto" w:before="0" w:after="0"/>
        <w:ind w:firstLine="420"/>
      </w:pPr>
      <w:r>
        <w:t>3. **冷链配送**：对于需要冷藏或冷冻的产品，采用专业的冷链配送车辆。</w:t>
      </w:r>
    </w:p>
    <w:p>
      <w:pPr>
        <w:spacing w:line="360" w:lineRule="auto" w:before="0" w:after="0"/>
        <w:ind w:firstLine="420"/>
      </w:pPr>
      <w:r>
        <w:t>4. **常温配送**：对于常温产品，采用常温配送车辆，确保配送效率。</w:t>
      </w:r>
    </w:p>
    <w:p>
      <w:pPr>
        <w:spacing w:line="360" w:lineRule="auto" w:before="0" w:after="0"/>
        <w:ind w:firstLine="420"/>
      </w:pPr>
      <w:r>
        <w:t>**五、配送流程**</w:t>
      </w:r>
    </w:p>
    <w:p>
      <w:pPr>
        <w:spacing w:line="360" w:lineRule="auto" w:before="0" w:after="0"/>
        <w:ind w:firstLine="420"/>
      </w:pPr>
      <w:r>
        <w:t>1. **订单处理**：接收并处理客户订单，确认配送细节。</w:t>
      </w:r>
    </w:p>
    <w:p>
      <w:pPr>
        <w:spacing w:line="360" w:lineRule="auto" w:before="0" w:after="0"/>
        <w:ind w:firstLine="420"/>
      </w:pPr>
      <w:r>
        <w:t>2. **货物拣选**：根据订单信息，在仓库内进行货物的拣选和包装。</w:t>
      </w:r>
    </w:p>
    <w:p>
      <w:pPr>
        <w:spacing w:line="360" w:lineRule="auto" w:before="0" w:after="0"/>
        <w:ind w:firstLine="420"/>
      </w:pPr>
      <w:r>
        <w:t>3. **装车发货**：将拣选好的货物装车，准备发货。</w:t>
      </w:r>
    </w:p>
    <w:p>
      <w:pPr>
        <w:spacing w:line="360" w:lineRule="auto" w:before="0" w:after="0"/>
        <w:ind w:firstLine="420"/>
      </w:pPr>
      <w:r>
        <w:t>4. **路线规划**：根据配送地址和交通情况，规划最优配送路线。</w:t>
      </w:r>
    </w:p>
    <w:p>
      <w:pPr>
        <w:spacing w:line="360" w:lineRule="auto" w:before="0" w:after="0"/>
        <w:ind w:firstLine="420"/>
      </w:pPr>
      <w:r>
        <w:t>5. **货物配送**：按照规划路线进行货物配送，确保准时送达。</w:t>
      </w:r>
    </w:p>
    <w:p>
      <w:pPr>
        <w:spacing w:line="360" w:lineRule="auto" w:before="0" w:after="0"/>
        <w:ind w:firstLine="420"/>
      </w:pPr>
      <w:r>
        <w:t>6. **签收确认**：客户签收确认，完成配送过程。</w:t>
      </w:r>
    </w:p>
    <w:p>
      <w:pPr>
        <w:spacing w:line="360" w:lineRule="auto" w:before="0" w:after="0"/>
        <w:ind w:firstLine="420"/>
      </w:pPr>
      <w:r>
        <w:t>**六、配送设备**</w:t>
      </w:r>
    </w:p>
    <w:p>
      <w:pPr>
        <w:spacing w:line="360" w:lineRule="auto" w:before="0" w:after="0"/>
        <w:ind w:firstLine="420"/>
      </w:pPr>
      <w:r>
        <w:t>1. **配送车辆**：配备不同类型的配送车辆，如厢式货车、冷链车等。</w:t>
      </w:r>
    </w:p>
    <w:p>
      <w:pPr>
        <w:spacing w:line="360" w:lineRule="auto" w:before="0" w:after="0"/>
        <w:ind w:firstLine="420"/>
      </w:pPr>
      <w:r>
        <w:t>2. **装卸设备**：配备叉车、液压车等装卸设备，提高装卸效率。</w:t>
      </w:r>
    </w:p>
    <w:p>
      <w:pPr>
        <w:spacing w:line="360" w:lineRule="auto" w:before="0" w:after="0"/>
        <w:ind w:firstLine="420"/>
      </w:pPr>
      <w:r>
        <w:t>3. **定位设备**：使用GPS等定位设备，实现货物的实时追踪。</w:t>
      </w:r>
    </w:p>
    <w:p>
      <w:pPr>
        <w:spacing w:line="360" w:lineRule="auto" w:before="0" w:after="0"/>
        <w:ind w:firstLine="420"/>
      </w:pPr>
      <w:r>
        <w:t>**七、配送管理**</w:t>
      </w:r>
    </w:p>
    <w:p>
      <w:pPr>
        <w:spacing w:line="360" w:lineRule="auto" w:before="0" w:after="0"/>
        <w:ind w:firstLine="420"/>
      </w:pPr>
      <w:r>
        <w:t>1. **配送计划**：制定详细的配送计划，包括配送时间、路线、车辆安排等。</w:t>
      </w:r>
    </w:p>
    <w:p>
      <w:pPr>
        <w:spacing w:line="360" w:lineRule="auto" w:before="0" w:after="0"/>
        <w:ind w:firstLine="420"/>
      </w:pPr>
      <w:r>
        <w:t>2. **配送监控**：实时监控配送过程，确保配送按计划进行。</w:t>
      </w:r>
    </w:p>
    <w:p>
      <w:pPr>
        <w:spacing w:line="360" w:lineRule="auto" w:before="0" w:after="0"/>
        <w:ind w:firstLine="420"/>
      </w:pPr>
      <w:r>
        <w:t>3. **异常处理**：建立异常处理机制，及时处理配送过程中的突发情况。</w:t>
      </w:r>
    </w:p>
    <w:p>
      <w:pPr>
        <w:spacing w:line="360" w:lineRule="auto" w:before="0" w:after="0"/>
        <w:ind w:firstLine="420"/>
      </w:pPr>
      <w:r>
        <w:t>4. **客户服务**：提供配送咨询服务，处理客户投诉和建议。</w:t>
      </w:r>
    </w:p>
    <w:p>
      <w:pPr>
        <w:spacing w:line="360" w:lineRule="auto" w:before="0" w:after="0"/>
        <w:ind w:firstLine="420"/>
      </w:pPr>
      <w:r>
        <w:t>**八、信息化管理**</w:t>
      </w:r>
    </w:p>
    <w:p>
      <w:pPr>
        <w:spacing w:line="360" w:lineRule="auto" w:before="0" w:after="0"/>
        <w:ind w:firstLine="420"/>
      </w:pPr>
      <w:r>
        <w:t>1. **配送管理系统**：使用配送管理系统，实现配送过程的电子化管理。</w:t>
      </w:r>
    </w:p>
    <w:p>
      <w:pPr>
        <w:spacing w:line="360" w:lineRule="auto" w:before="0" w:after="0"/>
        <w:ind w:firstLine="420"/>
      </w:pPr>
      <w:r>
        <w:t>2. **数据分析**：分析配送数据，优化配送策略，提高配送效率。</w:t>
      </w:r>
    </w:p>
    <w:p>
      <w:pPr>
        <w:spacing w:line="360" w:lineRule="auto" w:before="0" w:after="0"/>
        <w:ind w:firstLine="420"/>
      </w:pPr>
      <w:r>
        <w:t>**九、持续改进**</w:t>
      </w:r>
    </w:p>
    <w:p>
      <w:pPr>
        <w:spacing w:line="360" w:lineRule="auto" w:before="0" w:after="0"/>
        <w:ind w:firstLine="420"/>
      </w:pPr>
      <w:r>
        <w:t>1. **定期评估**：定期对配送方案进行评估，识别存在的问题和不足。</w:t>
      </w:r>
    </w:p>
    <w:p>
      <w:pPr>
        <w:spacing w:line="360" w:lineRule="auto" w:before="0" w:after="0"/>
        <w:ind w:firstLine="420"/>
      </w:pPr>
      <w:r>
        <w:t>2. **改进措施**：根据评估结果，制定改进措施，优化配送流程。</w:t>
      </w:r>
    </w:p>
    <w:p>
      <w:pPr>
        <w:spacing w:line="360" w:lineRule="auto" w:before="0" w:after="0"/>
        <w:ind w:firstLine="420"/>
      </w:pPr>
      <w:r>
        <w:t>3. **技术升级**：关注配送新技术、新设备，不断提升配送管理水平。</w:t>
      </w:r>
    </w:p>
    <w:p>
      <w:pPr>
        <w:spacing w:line="360" w:lineRule="auto" w:before="0" w:after="0"/>
        <w:ind w:firstLine="420"/>
      </w:pPr>
      <w:r>
        <w:t>**十、法律法规遵守**</w:t>
      </w:r>
    </w:p>
    <w:p>
      <w:pPr>
        <w:spacing w:line="360" w:lineRule="auto" w:before="0" w:after="0"/>
        <w:ind w:firstLine="420"/>
      </w:pPr>
      <w:r>
        <w:t>1. **员工反馈**：建立员工反馈机制，收集员工的改进建议，持续提升配送服务水平。</w:t>
      </w:r>
    </w:p>
    <w:p>
      <w:pPr>
        <w:spacing w:line="360" w:lineRule="auto" w:before="0" w:after="0"/>
        <w:ind w:firstLine="420"/>
      </w:pPr>
      <w:r>
        <w:t>通过以上详细的配送方案概述，盘锦鹤元食品有限公司将能够实现高效、安全、准时的配送服务，降低配送成本，提升客户满意度，增强市场竞争力。</w:t>
      </w:r>
    </w:p>
    <w:p>
      <w:pPr>
        <w:pStyle w:val="Heading2"/>
        <w:spacing w:line="360" w:lineRule="auto" w:before="0" w:after="0"/>
        <w:ind w:firstLine="420"/>
      </w:pPr>
      <w:r>
        <w:t>配送车辆与设备</w:t>
      </w:r>
    </w:p>
    <w:p>
      <w:pPr>
        <w:spacing w:line="360" w:lineRule="auto" w:before="0" w:after="0"/>
        <w:ind w:firstLine="420"/>
      </w:pPr>
      <w:r>
        <w:t>**配送车辆与设备方案**</w:t>
      </w:r>
    </w:p>
    <w:p>
      <w:pPr>
        <w:spacing w:line="360" w:lineRule="auto" w:before="0" w:after="0"/>
        <w:ind w:firstLine="420"/>
      </w:pPr>
      <w:r>
        <w:t>**一、配送车辆**</w:t>
      </w:r>
    </w:p>
    <w:p>
      <w:pPr>
        <w:spacing w:line="360" w:lineRule="auto" w:before="0" w:after="0"/>
        <w:ind w:firstLine="420"/>
      </w:pPr>
      <w:r>
        <w:t>1. **厢式货车**</w:t>
      </w:r>
    </w:p>
    <w:p>
      <w:pPr>
        <w:spacing w:line="360" w:lineRule="auto" w:before="0" w:after="0"/>
        <w:ind w:firstLine="420"/>
      </w:pPr>
      <w:r>
        <w:t xml:space="preserve">   - **用途**：主要用于常温产品的配送。</w:t>
      </w:r>
    </w:p>
    <w:p>
      <w:pPr>
        <w:spacing w:line="360" w:lineRule="auto" w:before="0" w:after="0"/>
        <w:ind w:firstLine="420"/>
      </w:pPr>
      <w:r>
        <w:t xml:space="preserve">   - **规格**：根据配送需求，选择不同尺寸的厢式货车，如4.2米、6.8米、9.6米等。</w:t>
      </w:r>
    </w:p>
    <w:p>
      <w:pPr>
        <w:spacing w:line="360" w:lineRule="auto" w:before="0" w:after="0"/>
        <w:ind w:firstLine="420"/>
      </w:pPr>
      <w:r>
        <w:t xml:space="preserve">   - **特点**：封闭式车厢，保护货物免受风雨侵袭，提高货物安全性。</w:t>
      </w:r>
    </w:p>
    <w:p>
      <w:pPr>
        <w:spacing w:line="360" w:lineRule="auto" w:before="0" w:after="0"/>
        <w:ind w:firstLine="420"/>
      </w:pPr>
      <w:r>
        <w:t>2. **冷链车**</w:t>
      </w:r>
    </w:p>
    <w:p>
      <w:pPr>
        <w:spacing w:line="360" w:lineRule="auto" w:before="0" w:after="0"/>
        <w:ind w:firstLine="420"/>
      </w:pPr>
      <w:r>
        <w:t xml:space="preserve">   - **用途**：用于冷藏和冷冻产品的配送。</w:t>
      </w:r>
    </w:p>
    <w:p>
      <w:pPr>
        <w:spacing w:line="360" w:lineRule="auto" w:before="0" w:after="0"/>
        <w:ind w:firstLine="420"/>
      </w:pPr>
      <w:r>
        <w:t xml:space="preserve">   - **规格**：配备不同容积的冷链车厢，如5立方米、10立方米、20立方米等。</w:t>
      </w:r>
    </w:p>
    <w:p>
      <w:pPr>
        <w:spacing w:line="360" w:lineRule="auto" w:before="0" w:after="0"/>
        <w:ind w:firstLine="420"/>
      </w:pPr>
      <w:r>
        <w:t xml:space="preserve">   - **特点**：配备制冷设备，保持恒定温度，确保产品质量。</w:t>
      </w:r>
    </w:p>
    <w:p>
      <w:pPr>
        <w:spacing w:line="360" w:lineRule="auto" w:before="0" w:after="0"/>
        <w:ind w:firstLine="420"/>
      </w:pPr>
      <w:r>
        <w:t>3. **保温车**</w:t>
      </w:r>
    </w:p>
    <w:p>
      <w:pPr>
        <w:spacing w:line="360" w:lineRule="auto" w:before="0" w:after="0"/>
        <w:ind w:firstLine="420"/>
      </w:pPr>
      <w:r>
        <w:t xml:space="preserve">   - **用途**：用于短途保温配送或临时储存。</w:t>
      </w:r>
    </w:p>
    <w:p>
      <w:pPr>
        <w:spacing w:line="360" w:lineRule="auto" w:before="0" w:after="0"/>
        <w:ind w:firstLine="420"/>
      </w:pPr>
      <w:r>
        <w:t xml:space="preserve">   - **规格**：根据需求选择不同容积的保温车厢。</w:t>
      </w:r>
    </w:p>
    <w:p>
      <w:pPr>
        <w:spacing w:line="360" w:lineRule="auto" w:before="0" w:after="0"/>
        <w:ind w:firstLine="420"/>
      </w:pPr>
      <w:r>
        <w:t xml:space="preserve">   - **特点**：良好的保温性能，适用于温控要求不高的产品。</w:t>
      </w:r>
    </w:p>
    <w:p>
      <w:pPr>
        <w:spacing w:line="360" w:lineRule="auto" w:before="0" w:after="0"/>
        <w:ind w:firstLine="420"/>
      </w:pPr>
      <w:r>
        <w:t>4. **危险品运输车**</w:t>
      </w:r>
    </w:p>
    <w:p>
      <w:pPr>
        <w:spacing w:line="360" w:lineRule="auto" w:before="0" w:after="0"/>
        <w:ind w:firstLine="420"/>
      </w:pPr>
      <w:r>
        <w:t xml:space="preserve">   - **用途**：用于危险品的专项配送。</w:t>
      </w:r>
    </w:p>
    <w:p>
      <w:pPr>
        <w:spacing w:line="360" w:lineRule="auto" w:before="0" w:after="0"/>
        <w:ind w:firstLine="420"/>
      </w:pPr>
      <w:r>
        <w:t xml:space="preserve">   - **规格**：符合危险品运输标准，配备安全设施。</w:t>
      </w:r>
    </w:p>
    <w:p>
      <w:pPr>
        <w:spacing w:line="360" w:lineRule="auto" w:before="0" w:after="0"/>
        <w:ind w:firstLine="420"/>
      </w:pPr>
      <w:r>
        <w:t xml:space="preserve">   - **特点**：高安全性，专业运输危险品。</w:t>
      </w:r>
    </w:p>
    <w:p>
      <w:pPr>
        <w:spacing w:line="360" w:lineRule="auto" w:before="0" w:after="0"/>
        <w:ind w:firstLine="420"/>
      </w:pPr>
      <w:r>
        <w:t>5. **电动配送车**</w:t>
      </w:r>
    </w:p>
    <w:p>
      <w:pPr>
        <w:spacing w:line="360" w:lineRule="auto" w:before="0" w:after="0"/>
        <w:ind w:firstLine="420"/>
      </w:pPr>
      <w:r>
        <w:t xml:space="preserve">   - **用途**：用于城市内的短途配送。</w:t>
      </w:r>
    </w:p>
    <w:p>
      <w:pPr>
        <w:spacing w:line="360" w:lineRule="auto" w:before="0" w:after="0"/>
        <w:ind w:firstLine="420"/>
      </w:pPr>
      <w:r>
        <w:t xml:space="preserve">   - **规格**：选择不同载重和续航能力的电动配送车。</w:t>
      </w:r>
    </w:p>
    <w:p>
      <w:pPr>
        <w:spacing w:line="360" w:lineRule="auto" w:before="0" w:after="0"/>
        <w:ind w:firstLine="420"/>
      </w:pPr>
      <w:r>
        <w:t xml:space="preserve">   - **特点**：环保、低噪音、适合城市限行区域。</w:t>
      </w:r>
    </w:p>
    <w:p>
      <w:pPr>
        <w:spacing w:line="360" w:lineRule="auto" w:before="0" w:after="0"/>
        <w:ind w:firstLine="420"/>
      </w:pPr>
      <w:r>
        <w:t>**二、装卸设备**</w:t>
      </w:r>
    </w:p>
    <w:p>
      <w:pPr>
        <w:spacing w:line="360" w:lineRule="auto" w:before="0" w:after="0"/>
        <w:ind w:firstLine="420"/>
      </w:pPr>
      <w:r>
        <w:t>1. **叉车**</w:t>
      </w:r>
    </w:p>
    <w:p>
      <w:pPr>
        <w:spacing w:line="360" w:lineRule="auto" w:before="0" w:after="0"/>
        <w:ind w:firstLine="420"/>
      </w:pPr>
      <w:r>
        <w:t xml:space="preserve">   - **用途**：用于货物的装卸和短距离搬运。</w:t>
      </w:r>
    </w:p>
    <w:p>
      <w:pPr>
        <w:spacing w:line="360" w:lineRule="auto" w:before="0" w:after="0"/>
        <w:ind w:firstLine="420"/>
      </w:pPr>
      <w:r>
        <w:t xml:space="preserve">   - **规格**：选择不同载重能力的叉车，如2吨、3吨、5吨等。</w:t>
      </w:r>
    </w:p>
    <w:p>
      <w:pPr>
        <w:spacing w:line="360" w:lineRule="auto" w:before="0" w:after="0"/>
        <w:ind w:firstLine="420"/>
      </w:pPr>
      <w:r>
        <w:t xml:space="preserve">   - **特点**：高效、灵活，适用于各种装卸场景。</w:t>
      </w:r>
    </w:p>
    <w:p>
      <w:pPr>
        <w:spacing w:line="360" w:lineRule="auto" w:before="0" w:after="0"/>
        <w:ind w:firstLine="420"/>
      </w:pPr>
      <w:r>
        <w:t>2. **手动液压车**</w:t>
      </w:r>
    </w:p>
    <w:p>
      <w:pPr>
        <w:spacing w:line="360" w:lineRule="auto" w:before="0" w:after="0"/>
        <w:ind w:firstLine="420"/>
      </w:pPr>
      <w:r>
        <w:t xml:space="preserve">   - **用途**：用于轻量货物的搬运。</w:t>
      </w:r>
    </w:p>
    <w:p>
      <w:pPr>
        <w:spacing w:line="360" w:lineRule="auto" w:before="0" w:after="0"/>
        <w:ind w:firstLine="420"/>
      </w:pPr>
      <w:r>
        <w:t xml:space="preserve">   - **规格**：选择不同载重能力的手动液压车。</w:t>
      </w:r>
    </w:p>
    <w:p>
      <w:pPr>
        <w:spacing w:line="360" w:lineRule="auto" w:before="0" w:after="0"/>
        <w:ind w:firstLine="420"/>
      </w:pPr>
      <w:r>
        <w:t xml:space="preserve">   - **特点**：轻便、易操作，适用于短距离搬运。</w:t>
      </w:r>
    </w:p>
    <w:p>
      <w:pPr>
        <w:spacing w:line="360" w:lineRule="auto" w:before="0" w:after="0"/>
        <w:ind w:firstLine="420"/>
      </w:pPr>
      <w:r>
        <w:t>3. **输送带**</w:t>
      </w:r>
    </w:p>
    <w:p>
      <w:pPr>
        <w:spacing w:line="360" w:lineRule="auto" w:before="0" w:after="0"/>
        <w:ind w:firstLine="420"/>
      </w:pPr>
      <w:r>
        <w:t xml:space="preserve">   - **用途**：用于货物的连续输送。</w:t>
      </w:r>
    </w:p>
    <w:p>
      <w:pPr>
        <w:spacing w:line="360" w:lineRule="auto" w:before="0" w:after="0"/>
        <w:ind w:firstLine="420"/>
      </w:pPr>
      <w:r>
        <w:t xml:space="preserve">   - **规格**：根据需求选择不同长度和宽度的输送带。</w:t>
      </w:r>
    </w:p>
    <w:p>
      <w:pPr>
        <w:spacing w:line="360" w:lineRule="auto" w:before="0" w:after="0"/>
        <w:ind w:firstLine="420"/>
      </w:pPr>
      <w:r>
        <w:t xml:space="preserve">   - **特点**：高效、连续，适用于大批量货物的快速装卸。</w:t>
      </w:r>
    </w:p>
    <w:p>
      <w:pPr>
        <w:spacing w:line="360" w:lineRule="auto" w:before="0" w:after="0"/>
        <w:ind w:firstLine="420"/>
      </w:pPr>
      <w:r>
        <w:t>4. **升降平台**</w:t>
      </w:r>
    </w:p>
    <w:p>
      <w:pPr>
        <w:spacing w:line="360" w:lineRule="auto" w:before="0" w:after="0"/>
        <w:ind w:firstLine="420"/>
      </w:pPr>
      <w:r>
        <w:t xml:space="preserve">   - **用途**：用于货物的高度调整和装卸。</w:t>
      </w:r>
    </w:p>
    <w:p>
      <w:pPr>
        <w:spacing w:line="360" w:lineRule="auto" w:before="0" w:after="0"/>
        <w:ind w:firstLine="420"/>
      </w:pPr>
      <w:r>
        <w:t xml:space="preserve">   - **规格**：选择不同载重和升降高度的升降平台。</w:t>
      </w:r>
    </w:p>
    <w:p>
      <w:pPr>
        <w:spacing w:line="360" w:lineRule="auto" w:before="0" w:after="0"/>
        <w:ind w:firstLine="420"/>
      </w:pPr>
      <w:r>
        <w:t xml:space="preserve">   - **特点**：稳定、安全，适用于不同高度的货物装卸。</w:t>
      </w:r>
    </w:p>
    <w:p>
      <w:pPr>
        <w:spacing w:line="360" w:lineRule="auto" w:before="0" w:after="0"/>
        <w:ind w:firstLine="420"/>
      </w:pPr>
      <w:r>
        <w:t>**三、包装设备**</w:t>
      </w:r>
    </w:p>
    <w:p>
      <w:pPr>
        <w:spacing w:line="360" w:lineRule="auto" w:before="0" w:after="0"/>
        <w:ind w:firstLine="420"/>
      </w:pPr>
      <w:r>
        <w:t>1. **打包机**</w:t>
      </w:r>
    </w:p>
    <w:p>
      <w:pPr>
        <w:spacing w:line="360" w:lineRule="auto" w:before="0" w:after="0"/>
        <w:ind w:firstLine="420"/>
      </w:pPr>
      <w:r>
        <w:t xml:space="preserve">   - **用途**：用于货物的打包和封装。</w:t>
      </w:r>
    </w:p>
    <w:p>
      <w:pPr>
        <w:spacing w:line="360" w:lineRule="auto" w:before="0" w:after="0"/>
        <w:ind w:firstLine="420"/>
      </w:pPr>
      <w:r>
        <w:t xml:space="preserve">   - **规格**：选择不同型号和效率的打包机。</w:t>
      </w:r>
    </w:p>
    <w:p>
      <w:pPr>
        <w:spacing w:line="360" w:lineRule="auto" w:before="0" w:after="0"/>
        <w:ind w:firstLine="420"/>
      </w:pPr>
      <w:r>
        <w:t xml:space="preserve">   - **特点**：快速、牢固，提高货物包装效率。</w:t>
      </w:r>
    </w:p>
    <w:p>
      <w:pPr>
        <w:spacing w:line="360" w:lineRule="auto" w:before="0" w:after="0"/>
        <w:ind w:firstLine="420"/>
      </w:pPr>
      <w:r>
        <w:t>2. **缠绕机**</w:t>
      </w:r>
    </w:p>
    <w:p>
      <w:pPr>
        <w:spacing w:line="360" w:lineRule="auto" w:before="0" w:after="0"/>
        <w:ind w:firstLine="420"/>
      </w:pPr>
      <w:r>
        <w:t xml:space="preserve">   - **用途**：用于货物的缠绕包装。</w:t>
      </w:r>
    </w:p>
    <w:p>
      <w:pPr>
        <w:spacing w:line="360" w:lineRule="auto" w:before="0" w:after="0"/>
        <w:ind w:firstLine="420"/>
      </w:pPr>
      <w:r>
        <w:t xml:space="preserve">   - **规格**：选择不同尺寸和速度的缠绕机。</w:t>
      </w:r>
    </w:p>
    <w:p>
      <w:pPr>
        <w:spacing w:line="360" w:lineRule="auto" w:before="0" w:after="0"/>
        <w:ind w:firstLine="420"/>
      </w:pPr>
      <w:r>
        <w:t xml:space="preserve">   - **特点**：紧密、保护性强，适用于易碎品包装。</w:t>
      </w:r>
    </w:p>
    <w:p>
      <w:pPr>
        <w:spacing w:line="360" w:lineRule="auto" w:before="0" w:after="0"/>
        <w:ind w:firstLine="420"/>
      </w:pPr>
      <w:r>
        <w:t>3. **封箱机**</w:t>
      </w:r>
    </w:p>
    <w:p>
      <w:pPr>
        <w:spacing w:line="360" w:lineRule="auto" w:before="0" w:after="0"/>
        <w:ind w:firstLine="420"/>
      </w:pPr>
      <w:r>
        <w:t xml:space="preserve">   - **用途**：用于纸箱的封口。</w:t>
      </w:r>
    </w:p>
    <w:p>
      <w:pPr>
        <w:spacing w:line="360" w:lineRule="auto" w:before="0" w:after="0"/>
        <w:ind w:firstLine="420"/>
      </w:pPr>
      <w:r>
        <w:t xml:space="preserve">   - **规格**：选择不同速度和封口方式的封箱机。</w:t>
      </w:r>
    </w:p>
    <w:p>
      <w:pPr>
        <w:spacing w:line="360" w:lineRule="auto" w:before="0" w:after="0"/>
        <w:ind w:firstLine="420"/>
      </w:pPr>
      <w:r>
        <w:t xml:space="preserve">   - **特点**：高效、密封性好，提高包装质量。</w:t>
      </w:r>
    </w:p>
    <w:p>
      <w:pPr>
        <w:spacing w:line="360" w:lineRule="auto" w:before="0" w:after="0"/>
        <w:ind w:firstLine="420"/>
      </w:pPr>
      <w:r>
        <w:t>**四、定位与监控设备**</w:t>
      </w:r>
    </w:p>
    <w:p>
      <w:pPr>
        <w:spacing w:line="360" w:lineRule="auto" w:before="0" w:after="0"/>
        <w:ind w:firstLine="420"/>
      </w:pPr>
      <w:r>
        <w:t>1. **GPS定位系统**</w:t>
      </w:r>
    </w:p>
    <w:p>
      <w:pPr>
        <w:spacing w:line="360" w:lineRule="auto" w:before="0" w:after="0"/>
        <w:ind w:firstLine="420"/>
      </w:pPr>
      <w:r>
        <w:t xml:space="preserve">   - **用途**：用于配送车辆的实时定位。</w:t>
      </w:r>
    </w:p>
    <w:p>
      <w:pPr>
        <w:spacing w:line="360" w:lineRule="auto" w:before="0" w:after="0"/>
        <w:ind w:firstLine="420"/>
      </w:pPr>
      <w:r>
        <w:t xml:space="preserve">   - **规格**：选择高精度、稳定性的GPS设备。</w:t>
      </w:r>
    </w:p>
    <w:p>
      <w:pPr>
        <w:spacing w:line="360" w:lineRule="auto" w:before="0" w:after="0"/>
        <w:ind w:firstLine="420"/>
      </w:pPr>
      <w:r>
        <w:t xml:space="preserve">   - **特点**：实时、准确，实现货物追踪。</w:t>
      </w:r>
    </w:p>
    <w:p>
      <w:pPr>
        <w:spacing w:line="360" w:lineRule="auto" w:before="0" w:after="0"/>
        <w:ind w:firstLine="420"/>
      </w:pPr>
      <w:r>
        <w:t>2. **车载监控摄像头**</w:t>
      </w:r>
    </w:p>
    <w:p>
      <w:pPr>
        <w:spacing w:line="360" w:lineRule="auto" w:before="0" w:after="0"/>
        <w:ind w:firstLine="420"/>
      </w:pPr>
      <w:r>
        <w:t xml:space="preserve">   - **用途**：用于监控配送过程中的货物状态。</w:t>
      </w:r>
    </w:p>
    <w:p>
      <w:pPr>
        <w:spacing w:line="360" w:lineRule="auto" w:before="0" w:after="0"/>
        <w:ind w:firstLine="420"/>
      </w:pPr>
      <w:r>
        <w:t xml:space="preserve">   - **规格**：选择高清、广角监控摄像头。</w:t>
      </w:r>
    </w:p>
    <w:p>
      <w:pPr>
        <w:spacing w:line="360" w:lineRule="auto" w:before="0" w:after="0"/>
        <w:ind w:firstLine="420"/>
      </w:pPr>
      <w:r>
        <w:t xml:space="preserve">   - **特点**：全面、实时，提高配送安全性。</w:t>
      </w:r>
    </w:p>
    <w:p>
      <w:pPr>
        <w:spacing w:line="360" w:lineRule="auto" w:before="0" w:after="0"/>
        <w:ind w:firstLine="420"/>
      </w:pPr>
      <w:r>
        <w:t>3. **温湿度传感器**</w:t>
      </w:r>
    </w:p>
    <w:p>
      <w:pPr>
        <w:spacing w:line="360" w:lineRule="auto" w:before="0" w:after="0"/>
        <w:ind w:firstLine="420"/>
      </w:pPr>
      <w:r>
        <w:t xml:space="preserve">   - **用途**：用于冷链车厢的温湿度监控。</w:t>
      </w:r>
    </w:p>
    <w:p>
      <w:pPr>
        <w:spacing w:line="360" w:lineRule="auto" w:before="0" w:after="0"/>
        <w:ind w:firstLine="420"/>
      </w:pPr>
      <w:r>
        <w:t xml:space="preserve">   - **规格**：选择高精度、响应快的传感器。</w:t>
      </w:r>
    </w:p>
    <w:p>
      <w:pPr>
        <w:spacing w:line="360" w:lineRule="auto" w:before="0" w:after="0"/>
        <w:ind w:firstLine="420"/>
      </w:pPr>
      <w:r>
        <w:t xml:space="preserve">   - **特点**：准确、实时，确保产品品质。</w:t>
      </w:r>
    </w:p>
    <w:p>
      <w:pPr>
        <w:spacing w:line="360" w:lineRule="auto" w:before="0" w:after="0"/>
        <w:ind w:firstLine="420"/>
      </w:pPr>
      <w:r>
        <w:t>**五、安全设备**</w:t>
      </w:r>
    </w:p>
    <w:p>
      <w:pPr>
        <w:spacing w:line="360" w:lineRule="auto" w:before="0" w:after="0"/>
        <w:ind w:firstLine="420"/>
      </w:pPr>
      <w:r>
        <w:t>1. **灭火器**</w:t>
      </w:r>
    </w:p>
    <w:p>
      <w:pPr>
        <w:spacing w:line="360" w:lineRule="auto" w:before="0" w:after="0"/>
        <w:ind w:firstLine="420"/>
      </w:pPr>
      <w:r>
        <w:t xml:space="preserve">   - **用途**：用于火灾的应急处理。</w:t>
      </w:r>
    </w:p>
    <w:p>
      <w:pPr>
        <w:spacing w:line="360" w:lineRule="auto" w:before="0" w:after="0"/>
        <w:ind w:firstLine="420"/>
      </w:pPr>
      <w:r>
        <w:t xml:space="preserve">   - **规格**：选择适合车辆类型的灭火器。</w:t>
      </w:r>
    </w:p>
    <w:p>
      <w:pPr>
        <w:spacing w:line="360" w:lineRule="auto" w:before="0" w:after="0"/>
        <w:ind w:firstLine="420"/>
      </w:pPr>
      <w:r>
        <w:t xml:space="preserve">   - **特点**：便携、有效，提高火灾应急能力。</w:t>
      </w:r>
    </w:p>
    <w:p>
      <w:pPr>
        <w:spacing w:line="360" w:lineRule="auto" w:before="0" w:after="0"/>
        <w:ind w:firstLine="420"/>
      </w:pPr>
      <w:r>
        <w:t>2. **防滑垫**</w:t>
      </w:r>
    </w:p>
    <w:p>
      <w:pPr>
        <w:spacing w:line="360" w:lineRule="auto" w:before="0" w:after="0"/>
        <w:ind w:firstLine="420"/>
      </w:pPr>
      <w:r>
        <w:t xml:space="preserve">   - **用途**：用于装卸区域的防滑。</w:t>
      </w:r>
    </w:p>
    <w:p>
      <w:pPr>
        <w:spacing w:line="360" w:lineRule="auto" w:before="0" w:after="0"/>
        <w:ind w:firstLine="420"/>
      </w:pPr>
      <w:r>
        <w:t xml:space="preserve">   - **规格**：选择不同尺寸和材质的防滑垫。</w:t>
      </w:r>
    </w:p>
    <w:p>
      <w:pPr>
        <w:spacing w:line="360" w:lineRule="auto" w:before="0" w:after="0"/>
        <w:ind w:firstLine="420"/>
      </w:pPr>
      <w:r>
        <w:t xml:space="preserve">   - **特点**：防滑、耐磨，提高装卸安全。</w:t>
      </w:r>
    </w:p>
    <w:p>
      <w:pPr>
        <w:spacing w:line="360" w:lineRule="auto" w:before="0" w:after="0"/>
        <w:ind w:firstLine="420"/>
      </w:pPr>
      <w:r>
        <w:t>3. **警示标志**</w:t>
      </w:r>
    </w:p>
    <w:p>
      <w:pPr>
        <w:spacing w:line="360" w:lineRule="auto" w:before="0" w:after="0"/>
        <w:ind w:firstLine="420"/>
      </w:pPr>
      <w:r>
        <w:t xml:space="preserve">   - **用途**：用于警示危险区域。</w:t>
      </w:r>
    </w:p>
    <w:p>
      <w:pPr>
        <w:spacing w:line="360" w:lineRule="auto" w:before="0" w:after="0"/>
        <w:ind w:firstLine="420"/>
      </w:pPr>
      <w:r>
        <w:t xml:space="preserve">   - **规格**：选择符合安全标准的警示标志。</w:t>
      </w:r>
    </w:p>
    <w:p>
      <w:pPr>
        <w:spacing w:line="360" w:lineRule="auto" w:before="0" w:after="0"/>
        <w:ind w:firstLine="420"/>
      </w:pPr>
      <w:r>
        <w:t xml:space="preserve">   - **特点**：醒目、警示性强，提高安全意识。</w:t>
      </w:r>
    </w:p>
    <w:p>
      <w:pPr>
        <w:spacing w:line="360" w:lineRule="auto" w:before="0" w:after="0"/>
        <w:ind w:firstLine="420"/>
      </w:pPr>
      <w:r>
        <w:t>**六、设备维护与管理**</w:t>
      </w:r>
    </w:p>
    <w:p>
      <w:pPr>
        <w:spacing w:line="360" w:lineRule="auto" w:before="0" w:after="0"/>
        <w:ind w:firstLine="420"/>
      </w:pPr>
      <w:r>
        <w:t>1. **定期检查**</w:t>
      </w:r>
    </w:p>
    <w:p>
      <w:pPr>
        <w:spacing w:line="360" w:lineRule="auto" w:before="0" w:after="0"/>
        <w:ind w:firstLine="420"/>
      </w:pPr>
      <w:r>
        <w:t xml:space="preserve">   - **内容**：对配送车辆和设备进行定期检查，确保其正常运行。</w:t>
      </w:r>
    </w:p>
    <w:p>
      <w:pPr>
        <w:spacing w:line="360" w:lineRule="auto" w:before="0" w:after="0"/>
        <w:ind w:firstLine="420"/>
      </w:pPr>
      <w:r>
        <w:t xml:space="preserve">   -</w:t>
      </w:r>
    </w:p>
    <w:p>
      <w:pPr>
        <w:pStyle w:val="Heading2"/>
        <w:spacing w:line="360" w:lineRule="auto" w:before="0" w:after="0"/>
        <w:ind w:firstLine="420"/>
      </w:pPr>
      <w:r>
        <w:t>配送人员配置</w:t>
      </w:r>
    </w:p>
    <w:p>
      <w:pPr>
        <w:spacing w:line="360" w:lineRule="auto" w:before="0" w:after="0"/>
        <w:ind w:firstLine="420"/>
      </w:pPr>
      <w:r>
        <w:t>**配送人员配置方案**</w:t>
      </w:r>
    </w:p>
    <w:p>
      <w:pPr>
        <w:spacing w:line="360" w:lineRule="auto" w:before="0" w:after="0"/>
        <w:ind w:firstLine="420"/>
      </w:pPr>
      <w:r>
        <w:t>**一、人员分类**</w:t>
      </w:r>
    </w:p>
    <w:p>
      <w:pPr>
        <w:spacing w:line="360" w:lineRule="auto" w:before="0" w:after="0"/>
        <w:ind w:firstLine="420"/>
      </w:pPr>
      <w:r>
        <w:t>1. **配送司机**</w:t>
      </w:r>
    </w:p>
    <w:p>
      <w:pPr>
        <w:spacing w:line="360" w:lineRule="auto" w:before="0" w:after="0"/>
        <w:ind w:firstLine="420"/>
      </w:pPr>
      <w:r>
        <w:t xml:space="preserve">   - **职责**：负责驾驶配送车辆，确保货物安全、准时送达。</w:t>
      </w:r>
    </w:p>
    <w:p>
      <w:pPr>
        <w:spacing w:line="360" w:lineRule="auto" w:before="0" w:after="0"/>
        <w:ind w:firstLine="420"/>
      </w:pPr>
      <w:r>
        <w:t xml:space="preserve">   - **要求**：持有有效驾驶执照，熟悉交通法规，具备良好的驾驶技能和责任心。</w:t>
      </w:r>
    </w:p>
    <w:p>
      <w:pPr>
        <w:spacing w:line="360" w:lineRule="auto" w:before="0" w:after="0"/>
        <w:ind w:firstLine="420"/>
      </w:pPr>
      <w:r>
        <w:t>2. **装卸工人**</w:t>
      </w:r>
    </w:p>
    <w:p>
      <w:pPr>
        <w:spacing w:line="360" w:lineRule="auto" w:before="0" w:after="0"/>
        <w:ind w:firstLine="420"/>
      </w:pPr>
      <w:r>
        <w:t xml:space="preserve">   - **职责**：负责货物的装卸、搬运和摆放。</w:t>
      </w:r>
    </w:p>
    <w:p>
      <w:pPr>
        <w:spacing w:line="360" w:lineRule="auto" w:before="0" w:after="0"/>
        <w:ind w:firstLine="420"/>
      </w:pPr>
      <w:r>
        <w:t xml:space="preserve">   - **要求**：身体健康，具备一定的体力，熟悉货物装卸技巧，遵守安全操作规程。</w:t>
      </w:r>
    </w:p>
    <w:p>
      <w:pPr>
        <w:spacing w:line="360" w:lineRule="auto" w:before="0" w:after="0"/>
        <w:ind w:firstLine="420"/>
      </w:pPr>
      <w:r>
        <w:t>3. **配送协调员**</w:t>
      </w:r>
    </w:p>
    <w:p>
      <w:pPr>
        <w:spacing w:line="360" w:lineRule="auto" w:before="0" w:after="0"/>
        <w:ind w:firstLine="420"/>
      </w:pPr>
      <w:r>
        <w:t xml:space="preserve">   - **职责**：负责配送计划的制定、路线规划、车辆调度和异常处理。</w:t>
      </w:r>
    </w:p>
    <w:p>
      <w:pPr>
        <w:spacing w:line="360" w:lineRule="auto" w:before="0" w:after="0"/>
        <w:ind w:firstLine="420"/>
      </w:pPr>
      <w:r>
        <w:t xml:space="preserve">   - **要求**：具备良好的沟通协调能力，熟悉配送流程，能够应对突发情况。</w:t>
      </w:r>
    </w:p>
    <w:p>
      <w:pPr>
        <w:spacing w:line="360" w:lineRule="auto" w:before="0" w:after="0"/>
        <w:ind w:firstLine="420"/>
      </w:pPr>
      <w:r>
        <w:t>4. **客户服务人员**</w:t>
      </w:r>
    </w:p>
    <w:p>
      <w:pPr>
        <w:spacing w:line="360" w:lineRule="auto" w:before="0" w:after="0"/>
        <w:ind w:firstLine="420"/>
      </w:pPr>
      <w:r>
        <w:t xml:space="preserve">   - **职责**：负责与客户沟通，处理客户咨询、投诉和建议。</w:t>
      </w:r>
    </w:p>
    <w:p>
      <w:pPr>
        <w:spacing w:line="360" w:lineRule="auto" w:before="0" w:after="0"/>
        <w:ind w:firstLine="420"/>
      </w:pPr>
      <w:r>
        <w:t xml:space="preserve">   - **要求**：具备良好的服务意识，沟通能力强，能够及时解决问题。</w:t>
      </w:r>
    </w:p>
    <w:p>
      <w:pPr>
        <w:spacing w:line="360" w:lineRule="auto" w:before="0" w:after="0"/>
        <w:ind w:firstLine="420"/>
      </w:pPr>
      <w:r>
        <w:t>5. **仓储管理人员**</w:t>
      </w:r>
    </w:p>
    <w:p>
      <w:pPr>
        <w:spacing w:line="360" w:lineRule="auto" w:before="0" w:after="0"/>
        <w:ind w:firstLine="420"/>
      </w:pPr>
      <w:r>
        <w:t xml:space="preserve">   - **职责**：负责货物的入库、出库、盘点和库存管理。</w:t>
      </w:r>
    </w:p>
    <w:p>
      <w:pPr>
        <w:spacing w:line="360" w:lineRule="auto" w:before="0" w:after="0"/>
        <w:ind w:firstLine="420"/>
      </w:pPr>
      <w:r>
        <w:t xml:space="preserve">   - **要求**：熟悉仓储管理流程，具备一定的数据分析能力，认真细致。</w:t>
      </w:r>
    </w:p>
    <w:p>
      <w:pPr>
        <w:spacing w:line="360" w:lineRule="auto" w:before="0" w:after="0"/>
        <w:ind w:firstLine="420"/>
      </w:pPr>
      <w:r>
        <w:t>6. **技术支持人员**</w:t>
      </w:r>
    </w:p>
    <w:p>
      <w:pPr>
        <w:spacing w:line="360" w:lineRule="auto" w:before="0" w:after="0"/>
        <w:ind w:firstLine="420"/>
      </w:pPr>
      <w:r>
        <w:t xml:space="preserve">   - **职责**：负责配送设备的技术维护、故障排除和系统升级。</w:t>
      </w:r>
    </w:p>
    <w:p>
      <w:pPr>
        <w:spacing w:line="360" w:lineRule="auto" w:before="0" w:after="0"/>
        <w:ind w:firstLine="420"/>
      </w:pPr>
      <w:r>
        <w:t xml:space="preserve">   - **要求**：具备相关技术知识，能够快速解决技术问题。</w:t>
      </w:r>
    </w:p>
    <w:p>
      <w:pPr>
        <w:spacing w:line="360" w:lineRule="auto" w:before="0" w:after="0"/>
        <w:ind w:firstLine="420"/>
      </w:pPr>
      <w:r>
        <w:t>**二、人员配置原则**</w:t>
      </w:r>
    </w:p>
    <w:p>
      <w:pPr>
        <w:spacing w:line="360" w:lineRule="auto" w:before="0" w:after="0"/>
        <w:ind w:firstLine="420"/>
      </w:pPr>
      <w:r>
        <w:t>1. **按需配置**</w:t>
      </w:r>
    </w:p>
    <w:p>
      <w:pPr>
        <w:spacing w:line="360" w:lineRule="auto" w:before="0" w:after="0"/>
        <w:ind w:firstLine="420"/>
      </w:pPr>
      <w:r>
        <w:t xml:space="preserve">   - 根据配送业务量、货物类型和配送区域等因素，合理配置各类人员数量。</w:t>
      </w:r>
    </w:p>
    <w:p>
      <w:pPr>
        <w:spacing w:line="360" w:lineRule="auto" w:before="0" w:after="0"/>
        <w:ind w:firstLine="420"/>
      </w:pPr>
      <w:r>
        <w:t>2. **能力匹配**</w:t>
      </w:r>
    </w:p>
    <w:p>
      <w:pPr>
        <w:spacing w:line="360" w:lineRule="auto" w:before="0" w:after="0"/>
        <w:ind w:firstLine="420"/>
      </w:pPr>
      <w:r>
        <w:t xml:space="preserve">   - 确保人员的技能和经验与岗位要求相匹配，提高工作效率。</w:t>
      </w:r>
    </w:p>
    <w:p>
      <w:pPr>
        <w:spacing w:line="360" w:lineRule="auto" w:before="0" w:after="0"/>
        <w:ind w:firstLine="420"/>
      </w:pPr>
      <w:r>
        <w:t>3. **灵活调度**</w:t>
      </w:r>
    </w:p>
    <w:p>
      <w:pPr>
        <w:spacing w:line="360" w:lineRule="auto" w:before="0" w:after="0"/>
        <w:ind w:firstLine="420"/>
      </w:pPr>
      <w:r>
        <w:t xml:space="preserve">   - 根据业务波动和突发情况，灵活调整人员配置，确保配送顺畅。</w:t>
      </w:r>
    </w:p>
    <w:p>
      <w:pPr>
        <w:spacing w:line="360" w:lineRule="auto" w:before="0" w:after="0"/>
        <w:ind w:firstLine="420"/>
      </w:pPr>
      <w:r>
        <w:t>4. **培训提升**</w:t>
      </w:r>
    </w:p>
    <w:p>
      <w:pPr>
        <w:spacing w:line="360" w:lineRule="auto" w:before="0" w:after="0"/>
        <w:ind w:firstLine="420"/>
      </w:pPr>
      <w:r>
        <w:t xml:space="preserve">   - 定期对人员进行培训，提升其专业技能和服务水平。</w:t>
      </w:r>
    </w:p>
    <w:p>
      <w:pPr>
        <w:spacing w:line="360" w:lineRule="auto" w:before="0" w:after="0"/>
        <w:ind w:firstLine="420"/>
      </w:pPr>
      <w:r>
        <w:t>**三、人员配置计划**</w:t>
      </w:r>
    </w:p>
    <w:p>
      <w:pPr>
        <w:spacing w:line="360" w:lineRule="auto" w:before="0" w:after="0"/>
        <w:ind w:firstLine="420"/>
      </w:pPr>
      <w:r>
        <w:t>1. **配送司机**</w:t>
      </w:r>
    </w:p>
    <w:p>
      <w:pPr>
        <w:spacing w:line="360" w:lineRule="auto" w:before="0" w:after="0"/>
        <w:ind w:firstLine="420"/>
      </w:pPr>
      <w:r>
        <w:t xml:space="preserve">   - **数量**：根据配送车辆数量和配送路线，配置相应数量的司机。</w:t>
      </w:r>
    </w:p>
    <w:p>
      <w:pPr>
        <w:spacing w:line="360" w:lineRule="auto" w:before="0" w:after="0"/>
        <w:ind w:firstLine="420"/>
      </w:pPr>
      <w:r>
        <w:t xml:space="preserve">   - **班次**：实行轮班制，确保配送服务不间断。</w:t>
      </w:r>
    </w:p>
    <w:p>
      <w:pPr>
        <w:spacing w:line="360" w:lineRule="auto" w:before="0" w:after="0"/>
        <w:ind w:firstLine="420"/>
      </w:pPr>
      <w:r>
        <w:t>2. **装卸工人**</w:t>
      </w:r>
    </w:p>
    <w:p>
      <w:pPr>
        <w:spacing w:line="360" w:lineRule="auto" w:before="0" w:after="0"/>
        <w:ind w:firstLine="420"/>
      </w:pPr>
      <w:r>
        <w:t xml:space="preserve">   - **数量**：根据货物装卸量和装卸效率，配置足够数量的装卸工人。</w:t>
      </w:r>
    </w:p>
    <w:p>
      <w:pPr>
        <w:spacing w:line="360" w:lineRule="auto" w:before="0" w:after="0"/>
        <w:ind w:firstLine="420"/>
      </w:pPr>
      <w:r>
        <w:t xml:space="preserve">   - **分组**：按照货物类型和装卸需求，将装卸工人分为不同小组，提高装卸效率。</w:t>
      </w:r>
    </w:p>
    <w:p>
      <w:pPr>
        <w:spacing w:line="360" w:lineRule="auto" w:before="0" w:after="0"/>
        <w:ind w:firstLine="420"/>
      </w:pPr>
      <w:r>
        <w:t>3. **配送协调员**</w:t>
      </w:r>
    </w:p>
    <w:p>
      <w:pPr>
        <w:spacing w:line="360" w:lineRule="auto" w:before="0" w:after="0"/>
        <w:ind w:firstLine="420"/>
      </w:pPr>
      <w:r>
        <w:t xml:space="preserve">   - **数量**：根据配送规模和复杂度，配置适量的配送协调员。</w:t>
      </w:r>
    </w:p>
    <w:p>
      <w:pPr>
        <w:spacing w:line="360" w:lineRule="auto" w:before="0" w:after="0"/>
        <w:ind w:firstLine="420"/>
      </w:pPr>
      <w:r>
        <w:t xml:space="preserve">   - **职责划分**：明确各协调员的职责范围，避免工作重叠或遗漏。</w:t>
      </w:r>
    </w:p>
    <w:p>
      <w:pPr>
        <w:spacing w:line="360" w:lineRule="auto" w:before="0" w:after="0"/>
        <w:ind w:firstLine="420"/>
      </w:pPr>
      <w:r>
        <w:t>4. **客户服务人员**</w:t>
      </w:r>
    </w:p>
    <w:p>
      <w:pPr>
        <w:spacing w:line="360" w:lineRule="auto" w:before="0" w:after="0"/>
        <w:ind w:firstLine="420"/>
      </w:pPr>
      <w:r>
        <w:t xml:space="preserve">   - **数量**：根据客户数量和咨询量，配置相应数量的客户服务人员。</w:t>
      </w:r>
    </w:p>
    <w:p>
      <w:pPr>
        <w:spacing w:line="360" w:lineRule="auto" w:before="0" w:after="0"/>
        <w:ind w:firstLine="420"/>
      </w:pPr>
      <w:r>
        <w:t xml:space="preserve">   - **服务时间**：确保客户服务人员在工作时间内外都能及时响应客户需求。</w:t>
      </w:r>
    </w:p>
    <w:p>
      <w:pPr>
        <w:spacing w:line="360" w:lineRule="auto" w:before="0" w:after="0"/>
        <w:ind w:firstLine="420"/>
      </w:pPr>
      <w:r>
        <w:t>5. **仓储管理人员**</w:t>
      </w:r>
    </w:p>
    <w:p>
      <w:pPr>
        <w:spacing w:line="360" w:lineRule="auto" w:before="0" w:after="0"/>
        <w:ind w:firstLine="420"/>
      </w:pPr>
      <w:r>
        <w:t xml:space="preserve">   - **数量**：根据仓库规模和货物周转量，配置适量的仓储管理人员。</w:t>
      </w:r>
    </w:p>
    <w:p>
      <w:pPr>
        <w:spacing w:line="360" w:lineRule="auto" w:before="0" w:after="0"/>
        <w:ind w:firstLine="420"/>
      </w:pPr>
      <w:r>
        <w:t xml:space="preserve">   - **班次**：实行轮班制，确保仓储管理连续进行。</w:t>
      </w:r>
    </w:p>
    <w:p>
      <w:pPr>
        <w:spacing w:line="360" w:lineRule="auto" w:before="0" w:after="0"/>
        <w:ind w:firstLine="420"/>
      </w:pPr>
      <w:r>
        <w:t>6. **技术支持人员**</w:t>
      </w:r>
    </w:p>
    <w:p>
      <w:pPr>
        <w:spacing w:line="360" w:lineRule="auto" w:before="0" w:after="0"/>
        <w:ind w:firstLine="420"/>
      </w:pPr>
      <w:r>
        <w:t xml:space="preserve">   - **数量**：根据配送设备数量和技术复杂度，配置适量的技术支持人员。</w:t>
      </w:r>
    </w:p>
    <w:p>
      <w:pPr>
        <w:spacing w:line="360" w:lineRule="auto" w:before="0" w:after="0"/>
        <w:ind w:firstLine="420"/>
      </w:pPr>
      <w:r>
        <w:t xml:space="preserve">   - **响应时间**：确保技术支持人员能够快速响应并解决技术问题。</w:t>
      </w:r>
    </w:p>
    <w:p>
      <w:pPr>
        <w:spacing w:line="360" w:lineRule="auto" w:before="0" w:after="0"/>
        <w:ind w:firstLine="420"/>
      </w:pPr>
      <w:r>
        <w:t>**四、人员培训与管理**</w:t>
      </w:r>
    </w:p>
    <w:p>
      <w:pPr>
        <w:spacing w:line="360" w:lineRule="auto" w:before="0" w:after="0"/>
        <w:ind w:firstLine="420"/>
      </w:pPr>
      <w:r>
        <w:t>1. **岗前培训**</w:t>
      </w:r>
    </w:p>
    <w:p>
      <w:pPr>
        <w:spacing w:line="360" w:lineRule="auto" w:before="0" w:after="0"/>
        <w:ind w:firstLine="420"/>
      </w:pPr>
      <w:r>
        <w:t xml:space="preserve">   - 对新入职人员进行岗前培训，使其熟悉工作流程和操作规范。</w:t>
      </w:r>
    </w:p>
    <w:p>
      <w:pPr>
        <w:spacing w:line="360" w:lineRule="auto" w:before="0" w:after="0"/>
        <w:ind w:firstLine="420"/>
      </w:pPr>
      <w:r>
        <w:t>2. **在岗培训**</w:t>
      </w:r>
    </w:p>
    <w:p>
      <w:pPr>
        <w:spacing w:line="360" w:lineRule="auto" w:before="0" w:after="0"/>
        <w:ind w:firstLine="420"/>
      </w:pPr>
      <w:r>
        <w:t xml:space="preserve">   - 定期对在岗人员进行技能提升和服务意识培训，提高其综合素质。</w:t>
      </w:r>
    </w:p>
    <w:p>
      <w:pPr>
        <w:spacing w:line="360" w:lineRule="auto" w:before="0" w:after="0"/>
        <w:ind w:firstLine="420"/>
      </w:pPr>
      <w:r>
        <w:t>3. **绩效考核**</w:t>
      </w:r>
    </w:p>
    <w:p>
      <w:pPr>
        <w:spacing w:line="360" w:lineRule="auto" w:before="0" w:after="0"/>
        <w:ind w:firstLine="420"/>
      </w:pPr>
      <w:r>
        <w:t xml:space="preserve">   - 建立绩效考核制度，对人员的工作表现进行评估，激励优秀员工。</w:t>
      </w:r>
    </w:p>
    <w:p>
      <w:pPr>
        <w:spacing w:line="360" w:lineRule="auto" w:before="0" w:after="0"/>
        <w:ind w:firstLine="420"/>
      </w:pPr>
      <w:r>
        <w:t>4. **激励机制**</w:t>
      </w:r>
    </w:p>
    <w:p>
      <w:pPr>
        <w:spacing w:line="360" w:lineRule="auto" w:before="0" w:after="0"/>
        <w:ind w:firstLine="420"/>
      </w:pPr>
      <w:r>
        <w:t xml:space="preserve">   - 设立奖励机制，对表现突出的人员给予奖励，激发工作积极性。</w:t>
      </w:r>
    </w:p>
    <w:p>
      <w:pPr>
        <w:spacing w:line="360" w:lineRule="auto" w:before="0" w:after="0"/>
        <w:ind w:firstLine="420"/>
      </w:pPr>
      <w:r>
        <w:t>5. **团队建设**</w:t>
      </w:r>
    </w:p>
    <w:p>
      <w:pPr>
        <w:spacing w:line="360" w:lineRule="auto" w:before="0" w:after="0"/>
        <w:ind w:firstLine="420"/>
      </w:pPr>
      <w:r>
        <w:t xml:space="preserve">   - 定期组织团队活动，增强团队凝聚力和协作能力。</w:t>
      </w:r>
    </w:p>
    <w:p>
      <w:pPr>
        <w:spacing w:line="360" w:lineRule="auto" w:before="0" w:after="0"/>
        <w:ind w:firstLine="420"/>
      </w:pPr>
      <w:r>
        <w:t>**五、人员安全与健康**</w:t>
      </w:r>
    </w:p>
    <w:p>
      <w:pPr>
        <w:spacing w:line="360" w:lineRule="auto" w:before="0" w:after="0"/>
        <w:ind w:firstLine="420"/>
      </w:pPr>
      <w:r>
        <w:t>1. **安全培训**</w:t>
      </w:r>
    </w:p>
    <w:p>
      <w:pPr>
        <w:spacing w:line="360" w:lineRule="auto" w:before="0" w:after="0"/>
        <w:ind w:firstLine="420"/>
      </w:pPr>
      <w:r>
        <w:t xml:space="preserve">   - 定期进行安全培训，提高人员的安全意识和自我保护能力。</w:t>
      </w:r>
    </w:p>
    <w:p>
      <w:pPr>
        <w:spacing w:line="360" w:lineRule="auto" w:before="0" w:after="0"/>
        <w:ind w:firstLine="420"/>
      </w:pPr>
      <w:r>
        <w:t>2. **健康检查**</w:t>
      </w:r>
    </w:p>
    <w:p>
      <w:pPr>
        <w:spacing w:line="360" w:lineRule="auto" w:before="0" w:after="0"/>
        <w:ind w:firstLine="420"/>
      </w:pPr>
      <w:r>
        <w:t xml:space="preserve">   - 定期为人员提供健康检查，确保其身体健康。</w:t>
      </w:r>
    </w:p>
    <w:p>
      <w:pPr>
        <w:spacing w:line="360" w:lineRule="auto" w:before="0" w:after="0"/>
        <w:ind w:firstLine="420"/>
      </w:pPr>
      <w:r>
        <w:t>3. **劳动保护**</w:t>
      </w:r>
    </w:p>
    <w:p>
      <w:pPr>
        <w:spacing w:line="360" w:lineRule="auto" w:before="0" w:after="0"/>
        <w:ind w:firstLine="420"/>
      </w:pPr>
      <w:r>
        <w:t xml:space="preserve">   - 为人员提供必要的劳动保护用品，如安全帽、防护服等。</w:t>
      </w:r>
    </w:p>
    <w:p>
      <w:pPr>
        <w:spacing w:line="360" w:lineRule="auto" w:before="0" w:after="0"/>
        <w:ind w:firstLine="420"/>
      </w:pPr>
      <w:r>
        <w:t>通过以上详细的配送人员配置方案，盘锦鹤元食品有限公司将能够建立一支高效、专业、协作的配送团队，确保配送服务的顺利进行，提升客户满意度，增强市场竞争力。</w:t>
      </w:r>
    </w:p>
    <w:p>
      <w:pPr>
        <w:pStyle w:val="Heading2"/>
        <w:spacing w:line="360" w:lineRule="auto" w:before="0" w:after="0"/>
        <w:ind w:firstLine="420"/>
      </w:pPr>
      <w:r>
        <w:t>配送流程</w:t>
      </w:r>
    </w:p>
    <w:p>
      <w:pPr>
        <w:spacing w:line="360" w:lineRule="auto" w:before="0" w:after="0"/>
        <w:ind w:firstLine="420"/>
      </w:pPr>
      <w:r>
        <w:t>**配送流程方案**</w:t>
      </w:r>
    </w:p>
    <w:p>
      <w:pPr>
        <w:spacing w:line="360" w:lineRule="auto" w:before="0" w:after="0"/>
        <w:ind w:firstLine="420"/>
      </w:pPr>
      <w:r>
        <w:t>**一、配送流程概述**</w:t>
      </w:r>
    </w:p>
    <w:p>
      <w:pPr>
        <w:spacing w:line="360" w:lineRule="auto" w:before="0" w:after="0"/>
        <w:ind w:firstLine="420"/>
      </w:pPr>
      <w:r>
        <w:t>配送流程是指从接收订单到货物送达客户手中的全过程，包括订单处理、货物拣选、包装、装卸、运输、送达和签收等环节。一个高效、顺畅的配送流程能够确保货物准时、安全、完整地送达客户，提升客户满意度。</w:t>
      </w:r>
    </w:p>
    <w:p>
      <w:pPr>
        <w:spacing w:line="360" w:lineRule="auto" w:before="0" w:after="0"/>
        <w:ind w:firstLine="420"/>
      </w:pPr>
      <w:r>
        <w:t>**二、配送流程详细步骤**</w:t>
      </w:r>
    </w:p>
    <w:p>
      <w:pPr>
        <w:spacing w:line="360" w:lineRule="auto" w:before="0" w:after="0"/>
        <w:ind w:firstLine="420"/>
      </w:pPr>
      <w:r>
        <w:t>1. **订单接收与处理**</w:t>
      </w:r>
    </w:p>
    <w:p>
      <w:pPr>
        <w:spacing w:line="360" w:lineRule="auto" w:before="0" w:after="0"/>
        <w:ind w:firstLine="420"/>
      </w:pPr>
      <w:r>
        <w:tab/>
        <w:t>* **接收订单**：通过电话、网络平台等渠道接收客户订单。</w:t>
      </w:r>
    </w:p>
    <w:p>
      <w:pPr>
        <w:spacing w:line="360" w:lineRule="auto" w:before="0" w:after="0"/>
        <w:ind w:firstLine="420"/>
      </w:pPr>
      <w:r>
        <w:tab/>
        <w:t>* **订单审核**：对订单信息进行审核，确保订单内容准确、完整。</w:t>
      </w:r>
    </w:p>
    <w:p>
      <w:pPr>
        <w:spacing w:line="360" w:lineRule="auto" w:before="0" w:after="0"/>
        <w:ind w:firstLine="420"/>
      </w:pPr>
      <w:r>
        <w:tab/>
        <w:t>* **订单分配**：根据订单类型、配送区域等因素，将订单分配给相应的配送中心或网点。</w:t>
      </w:r>
    </w:p>
    <w:p>
      <w:pPr>
        <w:spacing w:line="360" w:lineRule="auto" w:before="0" w:after="0"/>
        <w:ind w:firstLine="420"/>
      </w:pPr>
      <w:r>
        <w:t>2. **货物拣选**</w:t>
      </w:r>
    </w:p>
    <w:p>
      <w:pPr>
        <w:spacing w:line="360" w:lineRule="auto" w:before="0" w:after="0"/>
        <w:ind w:firstLine="420"/>
      </w:pPr>
      <w:r>
        <w:tab/>
        <w:t>* **拣选指令生成**：根据订单信息生成拣选指令，指导拣选人员进行货物拣选。</w:t>
      </w:r>
    </w:p>
    <w:p>
      <w:pPr>
        <w:spacing w:line="360" w:lineRule="auto" w:before="0" w:after="0"/>
        <w:ind w:firstLine="420"/>
      </w:pPr>
      <w:r>
        <w:tab/>
        <w:t>* **货物定位**：通过仓储管理系统（WMS）确定货物的具体位置。</w:t>
      </w:r>
    </w:p>
    <w:p>
      <w:pPr>
        <w:spacing w:line="360" w:lineRule="auto" w:before="0" w:after="0"/>
        <w:ind w:firstLine="420"/>
      </w:pPr>
      <w:r>
        <w:tab/>
        <w:t>* **拣选作业**：拣选人员按照指令进行货物拣选，确保货物数量、品种准确无误。</w:t>
      </w:r>
    </w:p>
    <w:p>
      <w:pPr>
        <w:spacing w:line="360" w:lineRule="auto" w:before="0" w:after="0"/>
        <w:ind w:firstLine="420"/>
      </w:pPr>
      <w:r>
        <w:t>3. **货物包装**</w:t>
      </w:r>
    </w:p>
    <w:p>
      <w:pPr>
        <w:spacing w:line="360" w:lineRule="auto" w:before="0" w:after="0"/>
        <w:ind w:firstLine="420"/>
      </w:pPr>
      <w:r>
        <w:tab/>
        <w:t>* **包装材料准备**：根据货物类型和运输要求，准备相应的包装材料。</w:t>
      </w:r>
    </w:p>
    <w:p>
      <w:pPr>
        <w:spacing w:line="360" w:lineRule="auto" w:before="0" w:after="0"/>
        <w:ind w:firstLine="420"/>
      </w:pPr>
      <w:r>
        <w:tab/>
        <w:t>* **货物包装**：对货物进行包装，确保货物在运输过程中不受损坏。</w:t>
      </w:r>
    </w:p>
    <w:p>
      <w:pPr>
        <w:spacing w:line="360" w:lineRule="auto" w:before="0" w:after="0"/>
        <w:ind w:firstLine="420"/>
      </w:pPr>
      <w:r>
        <w:tab/>
        <w:t>* **包装标识**：在包装上标注必要的标识信息，如客户名称、地址、联系方式等。</w:t>
      </w:r>
    </w:p>
    <w:p>
      <w:pPr>
        <w:spacing w:line="360" w:lineRule="auto" w:before="0" w:after="0"/>
        <w:ind w:firstLine="420"/>
      </w:pPr>
      <w:r>
        <w:t>4. **货物装卸**</w:t>
      </w:r>
    </w:p>
    <w:p>
      <w:pPr>
        <w:spacing w:line="360" w:lineRule="auto" w:before="0" w:after="0"/>
        <w:ind w:firstLine="420"/>
      </w:pPr>
      <w:r>
        <w:tab/>
        <w:t>* **装卸准备**：准备装卸工具和设备，如叉车、液压车等。</w:t>
      </w:r>
    </w:p>
    <w:p>
      <w:pPr>
        <w:spacing w:line="360" w:lineRule="auto" w:before="0" w:after="0"/>
        <w:ind w:firstLine="420"/>
      </w:pPr>
      <w:r>
        <w:tab/>
        <w:t>* **货物装卸**：按照装卸规范进行货物装卸，确保货物安全无损。</w:t>
      </w:r>
    </w:p>
    <w:p>
      <w:pPr>
        <w:spacing w:line="360" w:lineRule="auto" w:before="0" w:after="0"/>
        <w:ind w:firstLine="420"/>
      </w:pPr>
      <w:r>
        <w:tab/>
        <w:t>* **装卸记录**：记录装卸过程，便于后续追溯和责任划分。</w:t>
      </w:r>
    </w:p>
    <w:p>
      <w:pPr>
        <w:spacing w:line="360" w:lineRule="auto" w:before="0" w:after="0"/>
        <w:ind w:firstLine="420"/>
      </w:pPr>
      <w:r>
        <w:t>5. **货物运输**</w:t>
      </w:r>
    </w:p>
    <w:p>
      <w:pPr>
        <w:spacing w:line="360" w:lineRule="auto" w:before="0" w:after="0"/>
        <w:ind w:firstLine="420"/>
      </w:pPr>
      <w:r>
        <w:tab/>
        <w:t>* **路线规划**：根据配送地址和交通情况，规划最优运输路线。</w:t>
      </w:r>
    </w:p>
    <w:p>
      <w:pPr>
        <w:spacing w:line="360" w:lineRule="auto" w:before="0" w:after="0"/>
        <w:ind w:firstLine="420"/>
      </w:pPr>
      <w:r>
        <w:tab/>
        <w:t>* **车辆调度**：安排合适的配送车辆和司机，确保按时出发。</w:t>
      </w:r>
    </w:p>
    <w:p>
      <w:pPr>
        <w:spacing w:line="360" w:lineRule="auto" w:before="0" w:after="0"/>
        <w:ind w:firstLine="420"/>
      </w:pPr>
      <w:r>
        <w:tab/>
        <w:t>* **在途监控**：通过GPS等定位设备实时监控车辆位置和状态，确保运输安全。</w:t>
      </w:r>
    </w:p>
    <w:p>
      <w:pPr>
        <w:spacing w:line="360" w:lineRule="auto" w:before="0" w:after="0"/>
        <w:ind w:firstLine="420"/>
      </w:pPr>
      <w:r>
        <w:t>6. **货物送达**</w:t>
      </w:r>
    </w:p>
    <w:p>
      <w:pPr>
        <w:spacing w:line="360" w:lineRule="auto" w:before="0" w:after="0"/>
        <w:ind w:firstLine="420"/>
      </w:pPr>
      <w:r>
        <w:tab/>
        <w:t>* **提前联系**：提前与客户联系，确认送货时间和地点。</w:t>
      </w:r>
    </w:p>
    <w:p>
      <w:pPr>
        <w:spacing w:line="360" w:lineRule="auto" w:before="0" w:after="0"/>
        <w:ind w:firstLine="420"/>
      </w:pPr>
      <w:r>
        <w:tab/>
        <w:t>* **货物交付**：将货物交付给客户，确保货物完整、无损坏。</w:t>
      </w:r>
    </w:p>
    <w:p>
      <w:pPr>
        <w:spacing w:line="360" w:lineRule="auto" w:before="0" w:after="0"/>
        <w:ind w:firstLine="420"/>
      </w:pPr>
      <w:r>
        <w:tab/>
        <w:t>* **签收确认**：请客户签收确认收货，记录签收信息。</w:t>
      </w:r>
    </w:p>
    <w:p>
      <w:pPr>
        <w:spacing w:line="360" w:lineRule="auto" w:before="0" w:after="0"/>
        <w:ind w:firstLine="420"/>
      </w:pPr>
      <w:r>
        <w:t>7. **配送完成与反馈**</w:t>
      </w:r>
    </w:p>
    <w:p>
      <w:pPr>
        <w:spacing w:line="360" w:lineRule="auto" w:before="0" w:after="0"/>
        <w:ind w:firstLine="420"/>
      </w:pPr>
      <w:r>
        <w:tab/>
        <w:t>* **信息反馈**：将配送完成信息反馈给订单管理系统，更新订单状态。</w:t>
      </w:r>
    </w:p>
    <w:p>
      <w:pPr>
        <w:spacing w:line="360" w:lineRule="auto" w:before="0" w:after="0"/>
        <w:ind w:firstLine="420"/>
      </w:pPr>
      <w:r>
        <w:tab/>
        <w:t>* **客户回访**：对部分客户进行回访，收集客户反馈意见，提升服务质量。</w:t>
      </w:r>
    </w:p>
    <w:p>
      <w:pPr>
        <w:spacing w:line="360" w:lineRule="auto" w:before="0" w:after="0"/>
        <w:ind w:firstLine="420"/>
      </w:pPr>
      <w:r>
        <w:t>**三、配送流程优化措施**</w:t>
      </w:r>
    </w:p>
    <w:p>
      <w:pPr>
        <w:spacing w:line="360" w:lineRule="auto" w:before="0" w:after="0"/>
        <w:ind w:firstLine="420"/>
      </w:pPr>
      <w:r>
        <w:t>1. **信息化管理**</w:t>
      </w:r>
    </w:p>
    <w:p>
      <w:pPr>
        <w:spacing w:line="360" w:lineRule="auto" w:before="0" w:after="0"/>
        <w:ind w:firstLine="420"/>
      </w:pPr>
      <w:r>
        <w:tab/>
        <w:t>* 引入先进的仓储管理系统（WMS）和运输管理系统（TMS），实现订单、库存、运输等环节的信息化管理。</w:t>
      </w:r>
    </w:p>
    <w:p>
      <w:pPr>
        <w:spacing w:line="360" w:lineRule="auto" w:before="0" w:after="0"/>
        <w:ind w:firstLine="420"/>
      </w:pPr>
      <w:r>
        <w:tab/>
        <w:t>* 通过数据分析优化配送路线和库存管理，提高配送效率。</w:t>
      </w:r>
    </w:p>
    <w:p>
      <w:pPr>
        <w:spacing w:line="360" w:lineRule="auto" w:before="0" w:after="0"/>
        <w:ind w:firstLine="420"/>
      </w:pPr>
      <w:r>
        <w:t>2. **自动化设备应用**</w:t>
      </w:r>
    </w:p>
    <w:p>
      <w:pPr>
        <w:spacing w:line="360" w:lineRule="auto" w:before="0" w:after="0"/>
        <w:ind w:firstLine="420"/>
      </w:pPr>
      <w:r>
        <w:tab/>
        <w:t>* 引入自动化拣选设备、包装设备等，提高作业效率和准确性。</w:t>
      </w:r>
    </w:p>
    <w:p>
      <w:pPr>
        <w:spacing w:line="360" w:lineRule="auto" w:before="0" w:after="0"/>
        <w:ind w:firstLine="420"/>
      </w:pPr>
      <w:r>
        <w:tab/>
        <w:t>* 应用智能装卸设备，减少人工装卸重劳动强度，提高装卸效率。</w:t>
      </w:r>
    </w:p>
    <w:p>
      <w:pPr>
        <w:spacing w:line="360" w:lineRule="auto" w:before="0" w:after="0"/>
        <w:ind w:firstLine="420"/>
      </w:pPr>
      <w:r>
        <w:t>3. **流程标准化**</w:t>
      </w:r>
    </w:p>
    <w:p>
      <w:pPr>
        <w:spacing w:line="360" w:lineRule="auto" w:before="0" w:after="0"/>
        <w:ind w:firstLine="420"/>
      </w:pPr>
      <w:r>
        <w:tab/>
        <w:t>* 制定标准化的配送流程和操作规范，确保各个环节有序进行。</w:t>
      </w:r>
    </w:p>
    <w:p>
      <w:pPr>
        <w:spacing w:line="360" w:lineRule="auto" w:before="0" w:after="0"/>
        <w:ind w:firstLine="420"/>
      </w:pPr>
      <w:r>
        <w:tab/>
        <w:t>* 对配送人员进行标准化培训，提高其操作技能和服务水平。</w:t>
      </w:r>
    </w:p>
    <w:p>
      <w:pPr>
        <w:spacing w:line="360" w:lineRule="auto" w:before="0" w:after="0"/>
        <w:ind w:firstLine="420"/>
      </w:pPr>
      <w:r>
        <w:t>4. **实时监控与调度**</w:t>
      </w:r>
    </w:p>
    <w:p>
      <w:pPr>
        <w:spacing w:line="360" w:lineRule="auto" w:before="0" w:after="0"/>
        <w:ind w:firstLine="420"/>
      </w:pPr>
      <w:r>
        <w:tab/>
        <w:t>* 通过GPS、RFID等物联网技术实现货物和车辆的实时监控。</w:t>
      </w:r>
    </w:p>
    <w:p>
      <w:pPr>
        <w:spacing w:line="360" w:lineRule="auto" w:before="0" w:after="0"/>
        <w:ind w:firstLine="420"/>
      </w:pPr>
      <w:r>
        <w:tab/>
        <w:t>* 建立灵活的调度机制，根据实际情况及时调整配送计划和路线。</w:t>
      </w:r>
    </w:p>
    <w:p>
      <w:pPr>
        <w:spacing w:line="360" w:lineRule="auto" w:before="0" w:after="0"/>
        <w:ind w:firstLine="420"/>
      </w:pPr>
      <w:r>
        <w:t>5. **客户服务提升**</w:t>
      </w:r>
    </w:p>
    <w:p>
      <w:pPr>
        <w:spacing w:line="360" w:lineRule="auto" w:before="0" w:after="0"/>
        <w:ind w:firstLine="420"/>
      </w:pPr>
      <w:r>
        <w:tab/>
        <w:t>* 建立完善的客户服务体系，提供订单查询、投诉处理等服务。</w:t>
      </w:r>
    </w:p>
    <w:p>
      <w:pPr>
        <w:spacing w:line="360" w:lineRule="auto" w:before="0" w:after="0"/>
        <w:ind w:firstLine="420"/>
      </w:pPr>
      <w:r>
        <w:tab/>
        <w:t>* 定期收集客户反馈，持续改进配送服务。</w:t>
      </w:r>
    </w:p>
    <w:p>
      <w:pPr>
        <w:spacing w:line="360" w:lineRule="auto" w:before="0" w:after="0"/>
        <w:ind w:firstLine="420"/>
      </w:pPr>
      <w:r>
        <w:t>**四、配送流程安全与质量控制**</w:t>
      </w:r>
    </w:p>
    <w:p>
      <w:pPr>
        <w:spacing w:line="360" w:lineRule="auto" w:before="0" w:after="0"/>
        <w:ind w:firstLine="420"/>
      </w:pPr>
      <w:r>
        <w:t>1. **安全培训**</w:t>
      </w:r>
    </w:p>
    <w:p>
      <w:pPr>
        <w:spacing w:line="360" w:lineRule="auto" w:before="0" w:after="0"/>
        <w:ind w:firstLine="420"/>
      </w:pPr>
      <w:r>
        <w:tab/>
        <w:t>* 定期对配送人员进行安全培训，提高其安全意识和应急处理能力。</w:t>
      </w:r>
    </w:p>
    <w:p>
      <w:pPr>
        <w:spacing w:line="360" w:lineRule="auto" w:before="0" w:after="0"/>
        <w:ind w:firstLine="420"/>
      </w:pPr>
      <w:r>
        <w:t>2. **质量检查**</w:t>
      </w:r>
    </w:p>
    <w:p>
      <w:pPr>
        <w:spacing w:line="360" w:lineRule="auto" w:before="0" w:after="0"/>
        <w:ind w:firstLine="420"/>
      </w:pPr>
      <w:r>
        <w:tab/>
        <w:t>* 在各个环节设置质量检查点，确保货物数量、品质符合要求。</w:t>
      </w:r>
    </w:p>
    <w:p>
      <w:pPr>
        <w:spacing w:line="360" w:lineRule="auto" w:before="0" w:after="0"/>
        <w:ind w:firstLine="420"/>
      </w:pPr>
      <w:r>
        <w:tab/>
        <w:t>* 对配送过程进行定期审计，发现并解决潜在问题。</w:t>
      </w:r>
    </w:p>
    <w:p>
      <w:pPr>
        <w:spacing w:line="360" w:lineRule="auto" w:before="0" w:after="0"/>
        <w:ind w:firstLine="420"/>
      </w:pPr>
      <w:r>
        <w:t>3. **应急预案**</w:t>
      </w:r>
    </w:p>
    <w:p>
      <w:pPr>
        <w:spacing w:line="360" w:lineRule="auto" w:before="0" w:after="0"/>
        <w:ind w:firstLine="420"/>
      </w:pPr>
      <w:r>
        <w:tab/>
        <w:t>* 制定应对突发情况的应急预案，如交通事故、货物损坏等。</w:t>
      </w:r>
    </w:p>
    <w:p>
      <w:pPr>
        <w:spacing w:line="360" w:lineRule="auto" w:before="0" w:after="0"/>
        <w:ind w:firstLine="420"/>
      </w:pPr>
      <w:r>
        <w:tab/>
        <w:t>* 定期进行应急演练，确保在突发事件发生时能够迅速应对。</w:t>
      </w:r>
    </w:p>
    <w:p>
      <w:pPr>
        <w:spacing w:line="360" w:lineRule="auto" w:before="0" w:after="0"/>
        <w:ind w:firstLine="420"/>
      </w:pPr>
      <w:r>
        <w:t>通过以上详细的配送流程方案，盘锦鹤元食品有限公司将能够实现配送过程的高效、顺畅、安全，提升客户满意度，降低配送成本，增强市场竞争力。</w:t>
      </w:r>
    </w:p>
    <w:p>
      <w:pPr>
        <w:pStyle w:val="Heading2"/>
        <w:spacing w:line="360" w:lineRule="auto" w:before="0" w:after="0"/>
        <w:ind w:firstLine="420"/>
      </w:pPr>
      <w:r>
        <w:t>配送服务质量控制</w:t>
      </w:r>
    </w:p>
    <w:p>
      <w:pPr>
        <w:spacing w:line="360" w:lineRule="auto" w:before="0" w:after="0"/>
        <w:ind w:firstLine="420"/>
      </w:pPr>
      <w:r>
        <w:t>**配送服务质量控制方案**</w:t>
      </w:r>
    </w:p>
    <w:p>
      <w:pPr>
        <w:spacing w:line="360" w:lineRule="auto" w:before="0" w:after="0"/>
        <w:ind w:firstLine="420"/>
      </w:pPr>
      <w:r>
        <w:t>**一、服务质量控制目标**</w:t>
      </w:r>
    </w:p>
    <w:p>
      <w:pPr>
        <w:spacing w:line="360" w:lineRule="auto" w:before="0" w:after="0"/>
        <w:ind w:firstLine="420"/>
      </w:pPr>
      <w:r>
        <w:t>1. **准时送达率**：确保货物在约定时间内送达客户手中，提高准时送达率。</w:t>
      </w:r>
    </w:p>
    <w:p>
      <w:pPr>
        <w:spacing w:line="360" w:lineRule="auto" w:before="0" w:after="0"/>
        <w:ind w:firstLine="420"/>
      </w:pPr>
      <w:r>
        <w:t>2. **货物完好率**：保证货物在配送过程中不受损坏，提高货物完好率。</w:t>
      </w:r>
    </w:p>
    <w:p>
      <w:pPr>
        <w:spacing w:line="360" w:lineRule="auto" w:before="0" w:after="0"/>
        <w:ind w:firstLine="420"/>
      </w:pPr>
      <w:r>
        <w:t>3. **客户满意度**：提供优质的配送服务，提升客户满意度。</w:t>
      </w:r>
    </w:p>
    <w:p>
      <w:pPr>
        <w:spacing w:line="360" w:lineRule="auto" w:before="0" w:after="0"/>
        <w:ind w:firstLine="420"/>
      </w:pPr>
      <w:r>
        <w:t>4. **成本控制**：在保证服务质量的前提下，合理控制配送成本。</w:t>
      </w:r>
    </w:p>
    <w:p>
      <w:pPr>
        <w:spacing w:line="360" w:lineRule="auto" w:before="0" w:after="0"/>
        <w:ind w:firstLine="420"/>
      </w:pPr>
      <w:r>
        <w:t>**二、服务质量控制措施**</w:t>
      </w:r>
    </w:p>
    <w:p>
      <w:pPr>
        <w:spacing w:line="360" w:lineRule="auto" w:before="0" w:after="0"/>
        <w:ind w:firstLine="420"/>
      </w:pPr>
      <w:r>
        <w:t>**（一）事前控制**</w:t>
      </w:r>
    </w:p>
    <w:p>
      <w:pPr>
        <w:spacing w:line="360" w:lineRule="auto" w:before="0" w:after="0"/>
        <w:ind w:firstLine="420"/>
      </w:pPr>
      <w:r>
        <w:t>1. **订单审核**</w:t>
      </w:r>
    </w:p>
    <w:p>
      <w:pPr>
        <w:spacing w:line="360" w:lineRule="auto" w:before="0" w:after="0"/>
        <w:ind w:firstLine="420"/>
      </w:pPr>
      <w:r>
        <w:t xml:space="preserve">   - **准确性审核**：确保订单信息准确无误，包括客户地址、联系方式、货物信息等。</w:t>
      </w:r>
    </w:p>
    <w:p>
      <w:pPr>
        <w:spacing w:line="360" w:lineRule="auto" w:before="0" w:after="0"/>
        <w:ind w:firstLine="420"/>
      </w:pPr>
      <w:r>
        <w:t xml:space="preserve">   - **可行性审核**：评估订单执行的可行性，如配送路线、配送时间等。</w:t>
      </w:r>
    </w:p>
    <w:p>
      <w:pPr>
        <w:spacing w:line="360" w:lineRule="auto" w:before="0" w:after="0"/>
        <w:ind w:firstLine="420"/>
      </w:pPr>
      <w:r>
        <w:t>2. **货物准备**</w:t>
      </w:r>
    </w:p>
    <w:p>
      <w:pPr>
        <w:spacing w:line="360" w:lineRule="auto" w:before="0" w:after="0"/>
        <w:ind w:firstLine="420"/>
      </w:pPr>
      <w:r>
        <w:t xml:space="preserve">   - **质量检查**：对货物进行质量检查，确保发出货物符合质量标准。</w:t>
      </w:r>
    </w:p>
    <w:p>
      <w:pPr>
        <w:spacing w:line="360" w:lineRule="auto" w:before="0" w:after="0"/>
        <w:ind w:firstLine="420"/>
      </w:pPr>
      <w:r>
        <w:t xml:space="preserve">   - **包装检查**：确保货物包装符合运输要求，防止运输过程中受损。</w:t>
      </w:r>
    </w:p>
    <w:p>
      <w:pPr>
        <w:spacing w:line="360" w:lineRule="auto" w:before="0" w:after="0"/>
        <w:ind w:firstLine="420"/>
      </w:pPr>
      <w:r>
        <w:t>3. **车辆调度**</w:t>
      </w:r>
    </w:p>
    <w:p>
      <w:pPr>
        <w:spacing w:line="360" w:lineRule="auto" w:before="0" w:after="0"/>
        <w:ind w:firstLine="420"/>
      </w:pPr>
      <w:r>
        <w:t xml:space="preserve">   - **车辆选择**：根据货物数量合适的和包装车辆安全、品种准确无误。</w:t>
      </w:r>
    </w:p>
    <w:p>
      <w:pPr>
        <w:spacing w:line="360" w:lineRule="auto" w:before="0" w:after="0"/>
        <w:ind w:firstLine="420"/>
      </w:pPr>
      <w:r>
        <w:t xml:space="preserve">   - **车辆包装**</w:t>
      </w:r>
    </w:p>
    <w:p>
      <w:pPr>
        <w:spacing w:line="360" w:lineRule="auto" w:before="0" w:after="0"/>
        <w:ind w:firstLine="420"/>
      </w:pPr>
      <w:r>
        <w:t xml:space="preserve">     - **材料材料选择**：准备货物特和运输距离，准备相应的包装材料。</w:t>
      </w:r>
    </w:p>
    <w:p>
      <w:pPr>
        <w:spacing w:line="360" w:lineRule="auto" w:before="0" w:after="0"/>
        <w:ind w:firstLine="420"/>
      </w:pPr>
      <w:r>
        <w:t xml:space="preserve">     - **包装作业**：对货物进行包装，确保货物在运输过程中不受损坏。</w:t>
      </w:r>
    </w:p>
    <w:p>
      <w:pPr>
        <w:spacing w:line="360" w:lineRule="auto" w:before="0" w:after="0"/>
        <w:ind w:firstLine="420"/>
      </w:pPr>
      <w:r>
        <w:t xml:space="preserve">     - **包装标识**：在包装上标注清晰标识，包括客户信息、货物信息等。</w:t>
      </w:r>
    </w:p>
    <w:p>
      <w:pPr>
        <w:spacing w:line="360" w:lineRule="auto" w:before="0" w:after="0"/>
        <w:ind w:firstLine="420"/>
      </w:pPr>
      <w:r>
        <w:t>4. **路线规划**</w:t>
      </w:r>
    </w:p>
    <w:p>
      <w:pPr>
        <w:spacing w:line="360" w:lineRule="auto" w:before="0" w:after="0"/>
        <w:ind w:firstLine="420"/>
      </w:pPr>
      <w:r>
        <w:t xml:space="preserve">   - **最优路线**：利用GIS、GPS等技术规划最优配送路线，提高配送效率。</w:t>
      </w:r>
    </w:p>
    <w:p>
      <w:pPr>
        <w:spacing w:line="360" w:lineRule="auto" w:before="0" w:after="0"/>
        <w:ind w:firstLine="420"/>
      </w:pPr>
      <w:r>
        <w:t xml:space="preserve">   - **备用路线**：制定备用路线，应对突发情况如交通堵塞等。</w:t>
      </w:r>
    </w:p>
    <w:p>
      <w:pPr>
        <w:spacing w:line="360" w:lineRule="auto" w:before="0" w:after="0"/>
        <w:ind w:firstLine="420"/>
      </w:pPr>
      <w:r>
        <w:t>**（二）事中控制**</w:t>
      </w:r>
    </w:p>
    <w:p>
      <w:pPr>
        <w:spacing w:line="360" w:lineRule="auto" w:before="0" w:after="0"/>
        <w:ind w:firstLine="420"/>
      </w:pPr>
      <w:r>
        <w:t>1. **货物监控**</w:t>
      </w:r>
    </w:p>
    <w:p>
      <w:pPr>
        <w:spacing w:line="360" w:lineRule="auto" w:before="0" w:after="0"/>
        <w:ind w:firstLine="420"/>
      </w:pPr>
      <w:r>
        <w:t xml:space="preserve">   - **实时监控**：利用GPS、RFID等技术实时监控货物位置和状态。</w:t>
      </w:r>
    </w:p>
    <w:p>
      <w:pPr>
        <w:spacing w:line="360" w:lineRule="auto" w:before="0" w:after="0"/>
        <w:ind w:firstLine="420"/>
      </w:pPr>
      <w:r>
        <w:t xml:space="preserve">   - **异常处理**：及时发现并处理货物异常情况，如丢失、损坏等。</w:t>
      </w:r>
    </w:p>
    <w:p>
      <w:pPr>
        <w:spacing w:line="360" w:lineRule="auto" w:before="0" w:after="0"/>
        <w:ind w:firstLine="420"/>
      </w:pPr>
      <w:r>
        <w:t>2. **车辆管理**</w:t>
      </w:r>
    </w:p>
    <w:p>
      <w:pPr>
        <w:spacing w:line="360" w:lineRule="auto" w:before="0" w:after="0"/>
        <w:ind w:firstLine="420"/>
      </w:pPr>
      <w:r>
        <w:t xml:space="preserve">   - **车辆状态监控**：监控车辆运行状态，确保车辆安全运行。</w:t>
      </w:r>
    </w:p>
    <w:p>
      <w:pPr>
        <w:spacing w:line="360" w:lineRule="auto" w:before="0" w:after="0"/>
        <w:ind w:firstLine="420"/>
      </w:pPr>
      <w:r>
        <w:t xml:space="preserve">   - **司机管理**：对司机进行管理和培训，提高其驾驶技能和服务意识。</w:t>
      </w:r>
    </w:p>
    <w:p>
      <w:pPr>
        <w:spacing w:line="360" w:lineRule="auto" w:before="0" w:after="0"/>
        <w:ind w:firstLine="420"/>
      </w:pPr>
      <w:r>
        <w:t>3. **客户沟通**</w:t>
      </w:r>
    </w:p>
    <w:p>
      <w:pPr>
        <w:spacing w:line="360" w:lineRule="auto" w:before="0" w:after="0"/>
        <w:ind w:firstLine="420"/>
      </w:pPr>
      <w:r>
        <w:t xml:space="preserve">   - **提前通知**：提前与客户沟通，确认送货时间和地点。</w:t>
      </w:r>
    </w:p>
    <w:p>
      <w:pPr>
        <w:spacing w:line="360" w:lineRule="auto" w:before="0" w:after="0"/>
        <w:ind w:firstLine="420"/>
      </w:pPr>
      <w:r>
        <w:t xml:space="preserve">   - **需求响应**：及时响应客户需求，提供必要的支持和服务。</w:t>
      </w:r>
    </w:p>
    <w:p>
      <w:pPr>
        <w:spacing w:line="360" w:lineRule="auto" w:before="0" w:after="0"/>
        <w:ind w:firstLine="420"/>
      </w:pPr>
      <w:r>
        <w:t>**（三）事后控制**</w:t>
      </w:r>
    </w:p>
    <w:p>
      <w:pPr>
        <w:spacing w:line="360" w:lineRule="auto" w:before="0" w:after="0"/>
        <w:ind w:firstLine="420"/>
      </w:pPr>
      <w:r>
        <w:t>1. **签收确认**</w:t>
      </w:r>
    </w:p>
    <w:p>
      <w:pPr>
        <w:spacing w:line="360" w:lineRule="auto" w:before="0" w:after="0"/>
        <w:ind w:firstLine="420"/>
      </w:pPr>
      <w:r>
        <w:t xml:space="preserve">   - **客户签收**：请客户签收确认收货，记录签收信息。</w:t>
      </w:r>
    </w:p>
    <w:p>
      <w:pPr>
        <w:spacing w:line="360" w:lineRule="auto" w:before="0" w:after="0"/>
        <w:ind w:firstLine="420"/>
      </w:pPr>
      <w:r>
        <w:t xml:space="preserve">   - **签收审核**：对签收信息进行审核，确保配送完成。</w:t>
      </w:r>
    </w:p>
    <w:p>
      <w:pPr>
        <w:spacing w:line="360" w:lineRule="auto" w:before="0" w:after="0"/>
        <w:ind w:firstLine="420"/>
      </w:pPr>
      <w:r>
        <w:t>2. **客户回访**</w:t>
      </w:r>
    </w:p>
    <w:p>
      <w:pPr>
        <w:spacing w:line="360" w:lineRule="auto" w:before="0" w:after="0"/>
        <w:ind w:firstLine="420"/>
      </w:pPr>
      <w:r>
        <w:t xml:space="preserve">   - **回访比例**：设定合理的回访比例，收集客户反馈意见。</w:t>
      </w:r>
    </w:p>
    <w:p>
      <w:pPr>
        <w:spacing w:line="360" w:lineRule="auto" w:before="0" w:after="0"/>
        <w:ind w:firstLine="420"/>
      </w:pPr>
      <w:r>
        <w:t xml:space="preserve">   - **问题处理**：对客户反馈的问题及时处理，提高客户满意度。</w:t>
      </w:r>
    </w:p>
    <w:p>
      <w:pPr>
        <w:spacing w:line="360" w:lineRule="auto" w:before="0" w:after="0"/>
        <w:ind w:firstLine="420"/>
      </w:pPr>
      <w:r>
        <w:t>3. **数据分析**</w:t>
      </w:r>
    </w:p>
    <w:p>
      <w:pPr>
        <w:spacing w:line="360" w:lineRule="auto" w:before="0" w:after="0"/>
        <w:ind w:firstLine="420"/>
      </w:pPr>
      <w:r>
        <w:t xml:space="preserve">   - **配送数据**：分析配送数据，如准时率、完好率等，发现改进空间。</w:t>
      </w:r>
    </w:p>
    <w:p>
      <w:pPr>
        <w:spacing w:line="360" w:lineRule="auto" w:before="0" w:after="0"/>
        <w:ind w:firstLine="420"/>
      </w:pPr>
      <w:r>
        <w:t xml:space="preserve">   - **成本分析**：分析配送成本，优化成本控制措施。</w:t>
      </w:r>
    </w:p>
    <w:p>
      <w:pPr>
        <w:spacing w:line="360" w:lineRule="auto" w:before="0" w:after="0"/>
        <w:ind w:firstLine="420"/>
      </w:pPr>
      <w:r>
        <w:t>**三、服务质量持续改进**</w:t>
      </w:r>
    </w:p>
    <w:p>
      <w:pPr>
        <w:spacing w:line="360" w:lineRule="auto" w:before="0" w:after="0"/>
        <w:ind w:firstLine="420"/>
      </w:pPr>
      <w:r>
        <w:t>1. **标准化建设**</w:t>
      </w:r>
    </w:p>
    <w:p>
      <w:pPr>
        <w:spacing w:line="360" w:lineRule="auto" w:before="0" w:after="0"/>
        <w:ind w:firstLine="420"/>
      </w:pPr>
      <w:r>
        <w:t xml:space="preserve">   - **流程标准化**：制定标准化的配送流程，确保各个环节有序进行。</w:t>
      </w:r>
    </w:p>
    <w:p>
      <w:pPr>
        <w:spacing w:line="360" w:lineRule="auto" w:before="0" w:after="0"/>
        <w:ind w:firstLine="420"/>
      </w:pPr>
      <w:r>
        <w:t xml:space="preserve">   - **服务标准化**：制定标准化的服务规范，提高服务水平。</w:t>
      </w:r>
    </w:p>
    <w:p>
      <w:pPr>
        <w:spacing w:line="360" w:lineRule="auto" w:before="0" w:after="0"/>
        <w:ind w:firstLine="420"/>
      </w:pPr>
      <w:r>
        <w:t>2. **信息化建设**</w:t>
      </w:r>
    </w:p>
    <w:p>
      <w:pPr>
        <w:spacing w:line="360" w:lineRule="auto" w:before="0" w:after="0"/>
        <w:ind w:firstLine="420"/>
      </w:pPr>
      <w:r>
        <w:t xml:space="preserve">   - **系统升级**：定期升级配送管理系统，提高信息化水平。</w:t>
      </w:r>
    </w:p>
    <w:p>
      <w:pPr>
        <w:spacing w:line="360" w:lineRule="auto" w:before="0" w:after="0"/>
        <w:ind w:firstLine="420"/>
      </w:pPr>
      <w:r>
        <w:t xml:space="preserve">   - **数据共享**：实现订单、库存、运输等环节的数据共享，提高协同效率。</w:t>
      </w:r>
    </w:p>
    <w:p>
      <w:pPr>
        <w:spacing w:line="360" w:lineRule="auto" w:before="0" w:after="0"/>
        <w:ind w:firstLine="420"/>
      </w:pPr>
      <w:r>
        <w:t>3. **人员培训**</w:t>
      </w:r>
    </w:p>
    <w:p>
      <w:pPr>
        <w:spacing w:line="360" w:lineRule="auto" w:before="0" w:after="0"/>
        <w:ind w:firstLine="420"/>
      </w:pPr>
      <w:r>
        <w:t xml:space="preserve">   - **技能培训**：对配送人员进行技能培训，提高其操作技能。</w:t>
      </w:r>
    </w:p>
    <w:p>
      <w:pPr>
        <w:spacing w:line="360" w:lineRule="auto" w:before="0" w:after="0"/>
        <w:ind w:firstLine="420"/>
      </w:pPr>
      <w:r>
        <w:t xml:space="preserve">   - **服务培训**：对配送人员进行服务培训，提高其服务意识。</w:t>
      </w:r>
    </w:p>
    <w:p>
      <w:pPr>
        <w:spacing w:line="360" w:lineRule="auto" w:before="0" w:after="0"/>
        <w:ind w:firstLine="420"/>
      </w:pPr>
      <w:r>
        <w:t>4. **客户关系管理**</w:t>
      </w:r>
    </w:p>
    <w:p>
      <w:pPr>
        <w:spacing w:line="360" w:lineRule="auto" w:before="0" w:after="0"/>
        <w:ind w:firstLine="420"/>
      </w:pPr>
      <w:r>
        <w:t xml:space="preserve">   - **客户分类**：根据客户特点进行分类，提供差异化服务。</w:t>
      </w:r>
    </w:p>
    <w:p>
      <w:pPr>
        <w:spacing w:line="360" w:lineRule="auto" w:before="0" w:after="0"/>
        <w:ind w:firstLine="420"/>
      </w:pPr>
      <w:r>
        <w:t xml:space="preserve">   - **客户关怀**：建立客户关怀机制，提高客户忠诚度。</w:t>
      </w:r>
    </w:p>
    <w:p>
      <w:pPr>
        <w:spacing w:line="360" w:lineRule="auto" w:before="0" w:after="0"/>
        <w:ind w:firstLine="420"/>
      </w:pPr>
      <w:r>
        <w:t>5. **绩效考核**</w:t>
      </w:r>
    </w:p>
    <w:p>
      <w:pPr>
        <w:spacing w:line="360" w:lineRule="auto" w:before="0" w:after="0"/>
        <w:ind w:firstLine="420"/>
      </w:pPr>
      <w:r>
        <w:t xml:space="preserve">   - **考核指标**：建立科学的绩效考核指标，如准时率、完好率、客户满意度等。</w:t>
      </w:r>
    </w:p>
    <w:p>
      <w:pPr>
        <w:spacing w:line="360" w:lineRule="auto" w:before="0" w:after="0"/>
        <w:ind w:firstLine="420"/>
      </w:pPr>
      <w:r>
        <w:t xml:space="preserve">   - **考核结果应用**：将考核结果与员工绩效挂钩，激发员工积极性。</w:t>
      </w:r>
    </w:p>
    <w:p>
      <w:pPr>
        <w:spacing w:line="360" w:lineRule="auto" w:before="0" w:after="0"/>
        <w:ind w:firstLine="420"/>
      </w:pPr>
      <w:r>
        <w:t>**四、服务质量保障机制**</w:t>
      </w:r>
    </w:p>
    <w:p>
      <w:pPr>
        <w:spacing w:line="360" w:lineRule="auto" w:before="0" w:after="0"/>
        <w:ind w:firstLine="420"/>
      </w:pPr>
      <w:r>
        <w:t>1. **组织保障**</w:t>
      </w:r>
    </w:p>
    <w:p>
      <w:pPr>
        <w:spacing w:line="360" w:lineRule="auto" w:before="0" w:after="0"/>
        <w:ind w:firstLine="420"/>
      </w:pPr>
      <w:r>
        <w:t xml:space="preserve">   - **成立质控小组**：成立专门的质量控制小组，负责配送服务质量控制工作。</w:t>
      </w:r>
    </w:p>
    <w:p>
      <w:pPr>
        <w:spacing w:line="360" w:lineRule="auto" w:before="0" w:after="0"/>
        <w:ind w:firstLine="420"/>
      </w:pPr>
      <w:r>
        <w:t xml:space="preserve">   - **明确职责**：明确各部门、岗位在服务质量控制中的职责。</w:t>
      </w:r>
    </w:p>
    <w:p>
      <w:pPr>
        <w:spacing w:line="360" w:lineRule="auto" w:before="0" w:after="0"/>
        <w:ind w:firstLine="420"/>
      </w:pPr>
      <w:r>
        <w:t>2. **制度保障**</w:t>
      </w:r>
    </w:p>
    <w:p>
      <w:pPr>
        <w:spacing w:line="360" w:lineRule="auto" w:before="0" w:after="0"/>
        <w:ind w:firstLine="420"/>
      </w:pPr>
      <w:r>
        <w:t xml:space="preserve">   - **制定质控制度**：制定完善的质量控制制度，规范配送服务行为。</w:t>
      </w:r>
    </w:p>
    <w:p>
      <w:pPr>
        <w:spacing w:line="360" w:lineRule="auto" w:before="0" w:after="0"/>
        <w:ind w:firstLine="420"/>
      </w:pPr>
      <w:r>
        <w:t xml:space="preserve">   - **制度执行**：严格执行质控制度，确保服务质量。</w:t>
      </w:r>
    </w:p>
    <w:p>
      <w:pPr>
        <w:spacing w:line="360" w:lineRule="auto" w:before="0" w:after="0"/>
        <w:ind w:firstLine="420"/>
      </w:pPr>
      <w:r>
        <w:t>3. **技术保障**</w:t>
      </w:r>
    </w:p>
    <w:p>
      <w:pPr>
        <w:spacing w:line="360" w:lineRule="auto" w:before="0" w:after="0"/>
        <w:ind w:firstLine="420"/>
      </w:pPr>
      <w:r>
        <w:t xml:space="preserve">   - **技术引进**：引进先进的技术和设备，提高配送效率和服务质量。</w:t>
      </w:r>
    </w:p>
    <w:p>
      <w:pPr>
        <w:spacing w:line="360" w:lineRule="auto" w:before="0" w:after="0"/>
        <w:ind w:firstLine="420"/>
      </w:pPr>
      <w:r>
        <w:t xml:space="preserve">   - **技术维护**：定期对技术设备进行维护，确保其正常运行。</w:t>
      </w:r>
    </w:p>
    <w:p>
      <w:pPr>
        <w:spacing w:line="360" w:lineRule="auto" w:before="0" w:after="0"/>
        <w:ind w:firstLine="420"/>
      </w:pPr>
      <w:r>
        <w:t>通过以上详细的配送服务质量控制方案，盘锦鹤元食品有限公司将能够实现配送服务的高效、优质、安全，提升客户满意度，降低配送成本，增强市场竞争力。</w:t>
      </w:r>
    </w:p>
    <w:p>
      <w:pPr>
        <w:pStyle w:val="Heading2"/>
        <w:spacing w:line="360" w:lineRule="auto" w:before="0" w:after="0"/>
        <w:ind w:firstLine="420"/>
      </w:pPr>
      <w:r>
        <w:t>信息化管理</w:t>
      </w:r>
    </w:p>
    <w:p>
      <w:pPr>
        <w:spacing w:line="360" w:lineRule="auto" w:before="0" w:after="0"/>
        <w:ind w:firstLine="420"/>
      </w:pPr>
      <w:r>
        <w:t>**信息化管理方案**</w:t>
      </w:r>
    </w:p>
    <w:p>
      <w:pPr>
        <w:spacing w:line="360" w:lineRule="auto" w:before="0" w:after="0"/>
        <w:ind w:firstLine="420"/>
      </w:pPr>
      <w:r>
        <w:t>**一、信息化管理目标**</w:t>
      </w:r>
    </w:p>
    <w:p>
      <w:pPr>
        <w:spacing w:line="360" w:lineRule="auto" w:before="0" w:after="0"/>
        <w:ind w:firstLine="420"/>
      </w:pPr>
      <w:r>
        <w:t>1. **提升效率**：通过信息化手段，提高配送流程的效率，减少人工操作和错误。</w:t>
      </w:r>
    </w:p>
    <w:p>
      <w:pPr>
        <w:spacing w:line="360" w:lineRule="auto" w:before="0" w:after="0"/>
        <w:ind w:firstLine="420"/>
      </w:pPr>
      <w:r>
        <w:t>2. **优化资源**：实现资源的优化配置，降低配送成本。</w:t>
      </w:r>
    </w:p>
    <w:p>
      <w:pPr>
        <w:spacing w:line="360" w:lineRule="auto" w:before="0" w:after="0"/>
        <w:ind w:firstLine="420"/>
      </w:pPr>
      <w:r>
        <w:t>3. **增强透明度**：提高配送过程的透明度，实现实时监控和追踪。</w:t>
      </w:r>
    </w:p>
    <w:p>
      <w:pPr>
        <w:spacing w:line="360" w:lineRule="auto" w:before="0" w:after="0"/>
        <w:ind w:firstLine="420"/>
      </w:pPr>
      <w:r>
        <w:t>4. **提升服务质量**：通过数据分析，持续改进服务质量，提高客户满意度。</w:t>
      </w:r>
    </w:p>
    <w:p>
      <w:pPr>
        <w:spacing w:line="360" w:lineRule="auto" w:before="0" w:after="0"/>
        <w:ind w:firstLine="420"/>
      </w:pPr>
      <w:r>
        <w:t>5. **支持决策**：提供准确、及时的数据支持，辅助管理层进行决策。</w:t>
      </w:r>
    </w:p>
    <w:p>
      <w:pPr>
        <w:spacing w:line="360" w:lineRule="auto" w:before="0" w:after="0"/>
        <w:ind w:firstLine="420"/>
      </w:pPr>
      <w:r>
        <w:t>**二、信息化管理系统架构**</w:t>
      </w:r>
    </w:p>
    <w:p>
      <w:pPr>
        <w:spacing w:line="360" w:lineRule="auto" w:before="0" w:after="0"/>
        <w:ind w:firstLine="420"/>
      </w:pPr>
      <w:r>
        <w:t>1. **仓储管理系统（WMS）**</w:t>
      </w:r>
    </w:p>
    <w:p>
      <w:pPr>
        <w:spacing w:line="360" w:lineRule="auto" w:before="0" w:after="0"/>
        <w:ind w:firstLine="420"/>
      </w:pPr>
      <w:r>
        <w:t xml:space="preserve">   - **功能**：负责仓库的入库、出库、库存管理、盘点等。</w:t>
      </w:r>
    </w:p>
    <w:p>
      <w:pPr>
        <w:spacing w:line="360" w:lineRule="auto" w:before="0" w:after="0"/>
        <w:ind w:firstLine="420"/>
      </w:pPr>
      <w:r>
        <w:t xml:space="preserve">   - **特点**：实时更新库存状态，优化库存布局，提高拣选效率。</w:t>
      </w:r>
    </w:p>
    <w:p>
      <w:pPr>
        <w:spacing w:line="360" w:lineRule="auto" w:before="0" w:after="0"/>
        <w:ind w:firstLine="420"/>
      </w:pPr>
      <w:r>
        <w:t>2. **运输管理系统（TMS）**</w:t>
      </w:r>
    </w:p>
    <w:p>
      <w:pPr>
        <w:spacing w:line="360" w:lineRule="auto" w:before="0" w:after="0"/>
        <w:ind w:firstLine="420"/>
      </w:pPr>
      <w:r>
        <w:t xml:space="preserve">   - **功能**：负责配送路线规划、车辆调度、运输监控等。</w:t>
      </w:r>
    </w:p>
    <w:p>
      <w:pPr>
        <w:spacing w:line="360" w:lineRule="auto" w:before="0" w:after="0"/>
        <w:ind w:firstLine="420"/>
      </w:pPr>
      <w:r>
        <w:t xml:space="preserve">   - **特点**：实时监控车辆位置和状态，优化配送路线，降低运输成本。</w:t>
      </w:r>
    </w:p>
    <w:p>
      <w:pPr>
        <w:spacing w:line="360" w:lineRule="auto" w:before="0" w:after="0"/>
        <w:ind w:firstLine="420"/>
      </w:pPr>
      <w:r>
        <w:t>3. **订单管理系统（OMS）**</w:t>
      </w:r>
    </w:p>
    <w:p>
      <w:pPr>
        <w:spacing w:line="360" w:lineRule="auto" w:before="0" w:after="0"/>
        <w:ind w:firstLine="420"/>
      </w:pPr>
      <w:r>
        <w:t xml:space="preserve">   - **功能**：负责订单的接收、处理、分配、跟踪等。</w:t>
      </w:r>
    </w:p>
    <w:p>
      <w:pPr>
        <w:spacing w:line="360" w:lineRule="auto" w:before="0" w:after="0"/>
        <w:ind w:firstLine="420"/>
      </w:pPr>
      <w:r>
        <w:t xml:space="preserve">   - **特点**：实现订单的实时处理和跟踪，提高订单处理效率。</w:t>
      </w:r>
    </w:p>
    <w:p>
      <w:pPr>
        <w:spacing w:line="360" w:lineRule="auto" w:before="0" w:after="0"/>
        <w:ind w:firstLine="420"/>
      </w:pPr>
      <w:r>
        <w:t>4. **客户关系管理系统（CRM）**</w:t>
      </w:r>
    </w:p>
    <w:p>
      <w:pPr>
        <w:spacing w:line="360" w:lineRule="auto" w:before="0" w:after="0"/>
        <w:ind w:firstLine="420"/>
      </w:pPr>
      <w:r>
        <w:t xml:space="preserve">   - **功能**：负责客户信息管理、客户服务、客户反馈处理等。</w:t>
      </w:r>
    </w:p>
    <w:p>
      <w:pPr>
        <w:spacing w:line="360" w:lineRule="auto" w:before="0" w:after="0"/>
        <w:ind w:firstLine="420"/>
      </w:pPr>
      <w:r>
        <w:t xml:space="preserve">   - **特点**：实现客户信息的集中管理，提供个性化的客户服务。</w:t>
      </w:r>
    </w:p>
    <w:p>
      <w:pPr>
        <w:spacing w:line="360" w:lineRule="auto" w:before="0" w:after="0"/>
        <w:ind w:firstLine="420"/>
      </w:pPr>
      <w:r>
        <w:t>5. **数据分析系统（BI）**</w:t>
      </w:r>
    </w:p>
    <w:p>
      <w:pPr>
        <w:spacing w:line="360" w:lineRule="auto" w:before="0" w:after="0"/>
        <w:ind w:firstLine="420"/>
      </w:pPr>
      <w:r>
        <w:t xml:space="preserve">   - **功能**：负责数据收集、分析、报告等。</w:t>
      </w:r>
    </w:p>
    <w:p>
      <w:pPr>
        <w:spacing w:line="360" w:lineRule="auto" w:before="0" w:after="0"/>
        <w:ind w:firstLine="420"/>
      </w:pPr>
      <w:r>
        <w:t xml:space="preserve">   - **特点**：提供多维度的数据分析，支持管理层进行决策。</w:t>
      </w:r>
    </w:p>
    <w:p>
      <w:pPr>
        <w:spacing w:line="360" w:lineRule="auto" w:before="0" w:after="0"/>
        <w:ind w:firstLine="420"/>
      </w:pPr>
      <w:r>
        <w:t>**三、信息化管理实施步骤**</w:t>
      </w:r>
    </w:p>
    <w:p>
      <w:pPr>
        <w:spacing w:line="360" w:lineRule="auto" w:before="0" w:after="0"/>
        <w:ind w:firstLine="420"/>
      </w:pPr>
      <w:r>
        <w:t>1. **需求分析**</w:t>
      </w:r>
    </w:p>
    <w:p>
      <w:pPr>
        <w:spacing w:line="360" w:lineRule="auto" w:before="0" w:after="0"/>
        <w:ind w:firstLine="420"/>
      </w:pPr>
      <w:r>
        <w:t xml:space="preserve">   - **内部调研**：了解公司内部各部门的信息化需求。</w:t>
      </w:r>
    </w:p>
    <w:p>
      <w:pPr>
        <w:spacing w:line="360" w:lineRule="auto" w:before="0" w:after="0"/>
        <w:ind w:firstLine="420"/>
      </w:pPr>
      <w:r>
        <w:t xml:space="preserve">   - **市场调研**：了解市场上先进的信息化解决方案。</w:t>
      </w:r>
    </w:p>
    <w:p>
      <w:pPr>
        <w:spacing w:line="360" w:lineRule="auto" w:before="0" w:after="0"/>
        <w:ind w:firstLine="420"/>
      </w:pPr>
      <w:r>
        <w:t>2. **系统选型**</w:t>
      </w:r>
    </w:p>
    <w:p>
      <w:pPr>
        <w:spacing w:line="360" w:lineRule="auto" w:before="0" w:after="0"/>
        <w:ind w:firstLine="420"/>
      </w:pPr>
      <w:r>
        <w:t xml:space="preserve">   - **功能对比**：对比不同系统的功能，选择符合公司需求的系统。</w:t>
      </w:r>
    </w:p>
    <w:p>
      <w:pPr>
        <w:spacing w:line="360" w:lineRule="auto" w:before="0" w:after="0"/>
        <w:ind w:firstLine="420"/>
      </w:pPr>
      <w:r>
        <w:t xml:space="preserve">   - **成本评估**：评估系统的实施成本和后期维护成本。</w:t>
      </w:r>
    </w:p>
    <w:p>
      <w:pPr>
        <w:spacing w:line="360" w:lineRule="auto" w:before="0" w:after="0"/>
        <w:ind w:firstLine="420"/>
      </w:pPr>
      <w:r>
        <w:t>3. **系统实施**</w:t>
      </w:r>
    </w:p>
    <w:p>
      <w:pPr>
        <w:spacing w:line="360" w:lineRule="auto" w:before="0" w:after="0"/>
        <w:ind w:firstLine="420"/>
      </w:pPr>
      <w:r>
        <w:t xml:space="preserve">   - **项目规划**：制定详细的项目实施计划，包括时间表、资源分配等。</w:t>
      </w:r>
    </w:p>
    <w:p>
      <w:pPr>
        <w:spacing w:line="360" w:lineRule="auto" w:before="0" w:after="0"/>
        <w:ind w:firstLine="420"/>
      </w:pPr>
      <w:r>
        <w:t xml:space="preserve">   - **系统部署**：进行系统的安装、配置和测试。</w:t>
      </w:r>
    </w:p>
    <w:p>
      <w:pPr>
        <w:spacing w:line="360" w:lineRule="auto" w:before="0" w:after="0"/>
        <w:ind w:firstLine="420"/>
      </w:pPr>
      <w:r>
        <w:t xml:space="preserve">   - **人员培训**：对员工进行系统操作培训，确保熟练使用。</w:t>
      </w:r>
    </w:p>
    <w:p>
      <w:pPr>
        <w:spacing w:line="360" w:lineRule="auto" w:before="0" w:after="0"/>
        <w:ind w:firstLine="420"/>
      </w:pPr>
      <w:r>
        <w:t>4. **数据迁移**</w:t>
      </w:r>
    </w:p>
    <w:p>
      <w:pPr>
        <w:spacing w:line="360" w:lineRule="auto" w:before="0" w:after="0"/>
        <w:ind w:firstLine="420"/>
      </w:pPr>
      <w:r>
        <w:t xml:space="preserve">   - **数据整理**：对现有数据进行整理和清洗。</w:t>
      </w:r>
    </w:p>
    <w:p>
      <w:pPr>
        <w:spacing w:line="360" w:lineRule="auto" w:before="0" w:after="0"/>
        <w:ind w:firstLine="420"/>
      </w:pPr>
      <w:r>
        <w:t xml:space="preserve">   - **数据导入**：将整理后的数据导入新系统，确保数据准确无误。</w:t>
      </w:r>
    </w:p>
    <w:p>
      <w:pPr>
        <w:spacing w:line="360" w:lineRule="auto" w:before="0" w:after="0"/>
        <w:ind w:firstLine="420"/>
      </w:pPr>
      <w:r>
        <w:t>5. **系统上线**</w:t>
      </w:r>
    </w:p>
    <w:p>
      <w:pPr>
        <w:spacing w:line="360" w:lineRule="auto" w:before="0" w:after="0"/>
        <w:ind w:firstLine="420"/>
      </w:pPr>
      <w:r>
        <w:t xml:space="preserve">   - **试运行**：进行系统的试运行，发现并解决存在的问题。</w:t>
      </w:r>
    </w:p>
    <w:p>
      <w:pPr>
        <w:spacing w:line="360" w:lineRule="auto" w:before="0" w:after="0"/>
        <w:ind w:firstLine="420"/>
      </w:pPr>
      <w:r>
        <w:t xml:space="preserve">   - **正式上线**：系统试运行无误后，正式上线运行。</w:t>
      </w:r>
    </w:p>
    <w:p>
      <w:pPr>
        <w:spacing w:line="360" w:lineRule="auto" w:before="0" w:after="0"/>
        <w:ind w:firstLine="420"/>
      </w:pPr>
      <w:r>
        <w:t>**四、信息化管理持续优化**</w:t>
      </w:r>
    </w:p>
    <w:p>
      <w:pPr>
        <w:spacing w:line="360" w:lineRule="auto" w:before="0" w:after="0"/>
        <w:ind w:firstLine="420"/>
      </w:pPr>
      <w:r>
        <w:t>1. **系统维护**</w:t>
      </w:r>
    </w:p>
    <w:p>
      <w:pPr>
        <w:spacing w:line="360" w:lineRule="auto" w:before="0" w:after="0"/>
        <w:ind w:firstLine="420"/>
      </w:pPr>
      <w:r>
        <w:t xml:space="preserve">   - **日常维护**：定期对系统进行维护，确保系统稳定运行。</w:t>
      </w:r>
    </w:p>
    <w:p>
      <w:pPr>
        <w:spacing w:line="360" w:lineRule="auto" w:before="0" w:after="0"/>
        <w:ind w:firstLine="420"/>
      </w:pPr>
      <w:r>
        <w:t xml:space="preserve">   - **故障处理**：建立快速响应机制，及时处理系统故障。</w:t>
      </w:r>
    </w:p>
    <w:p>
      <w:pPr>
        <w:spacing w:line="360" w:lineRule="auto" w:before="0" w:after="0"/>
        <w:ind w:firstLine="420"/>
      </w:pPr>
      <w:r>
        <w:t>2. **功能升级**</w:t>
      </w:r>
    </w:p>
    <w:p>
      <w:pPr>
        <w:spacing w:line="360" w:lineRule="auto" w:before="0" w:after="0"/>
        <w:ind w:firstLine="420"/>
      </w:pPr>
      <w:r>
        <w:t xml:space="preserve">   - **需求收集**：收集用户对系统功能的需求和建议。</w:t>
      </w:r>
    </w:p>
    <w:p>
      <w:pPr>
        <w:spacing w:line="360" w:lineRule="auto" w:before="0" w:after="0"/>
        <w:ind w:firstLine="420"/>
      </w:pPr>
      <w:r>
        <w:t xml:space="preserve">   - **功能开发**：根据需求进行系统功能的开发和升级。</w:t>
      </w:r>
    </w:p>
    <w:p>
      <w:pPr>
        <w:spacing w:line="360" w:lineRule="auto" w:before="0" w:after="0"/>
        <w:ind w:firstLine="420"/>
      </w:pPr>
      <w:r>
        <w:t>3. **数据安全**</w:t>
      </w:r>
    </w:p>
    <w:p>
      <w:pPr>
        <w:spacing w:line="360" w:lineRule="auto" w:before="0" w:after="0"/>
        <w:ind w:firstLine="420"/>
      </w:pPr>
      <w:r>
        <w:t xml:space="preserve">   - **数据备份**：定期进行数据备份，防止数据丢失。</w:t>
      </w:r>
    </w:p>
    <w:p>
      <w:pPr>
        <w:spacing w:line="360" w:lineRule="auto" w:before="0" w:after="0"/>
        <w:ind w:firstLine="420"/>
      </w:pPr>
      <w:r>
        <w:t xml:space="preserve">   - **权限管理**：建立严格的权限管理机制，确保数据安全。</w:t>
      </w:r>
    </w:p>
    <w:p>
      <w:pPr>
        <w:spacing w:line="360" w:lineRule="auto" w:before="0" w:after="0"/>
        <w:ind w:firstLine="420"/>
      </w:pPr>
      <w:r>
        <w:t>4. **流程优化**</w:t>
      </w:r>
    </w:p>
    <w:p>
      <w:pPr>
        <w:spacing w:line="360" w:lineRule="auto" w:before="0" w:after="0"/>
        <w:ind w:firstLine="420"/>
      </w:pPr>
      <w:r>
        <w:t xml:space="preserve">   - **流程梳理**：定期梳理业务流程，发现并解决流程中的问题。</w:t>
      </w:r>
    </w:p>
    <w:p>
      <w:pPr>
        <w:spacing w:line="360" w:lineRule="auto" w:before="0" w:after="0"/>
        <w:ind w:firstLine="420"/>
      </w:pPr>
      <w:r>
        <w:t xml:space="preserve">   - **流程改进**：根据梳理结果，对流程进行优化和改进。</w:t>
      </w:r>
    </w:p>
    <w:p>
      <w:pPr>
        <w:spacing w:line="360" w:lineRule="auto" w:before="0" w:after="0"/>
        <w:ind w:firstLine="420"/>
      </w:pPr>
      <w:r>
        <w:t>5. **培训支持**</w:t>
      </w:r>
    </w:p>
    <w:p>
      <w:pPr>
        <w:spacing w:line="360" w:lineRule="auto" w:before="0" w:after="0"/>
        <w:ind w:firstLine="420"/>
      </w:pPr>
      <w:r>
        <w:t xml:space="preserve">   - **持续培训**：定期对员工进行系统操作培训，提高操作技能。</w:t>
      </w:r>
    </w:p>
    <w:p>
      <w:pPr>
        <w:spacing w:line="360" w:lineRule="auto" w:before="0" w:after="0"/>
        <w:ind w:firstLine="420"/>
      </w:pPr>
      <w:r>
        <w:t xml:space="preserve">   - **技术支持**：提供技术支持，解决员工在使用过程中遇到的问题。</w:t>
      </w:r>
    </w:p>
    <w:p>
      <w:pPr>
        <w:spacing w:line="360" w:lineRule="auto" w:before="0" w:after="0"/>
        <w:ind w:firstLine="420"/>
      </w:pPr>
      <w:r>
        <w:t>**五、信息化管理保障措施**</w:t>
      </w:r>
    </w:p>
    <w:p>
      <w:pPr>
        <w:spacing w:line="360" w:lineRule="auto" w:before="0" w:after="0"/>
        <w:ind w:firstLine="420"/>
      </w:pPr>
      <w:r>
        <w:t>1. **组织保障**</w:t>
      </w:r>
    </w:p>
    <w:p>
      <w:pPr>
        <w:spacing w:line="360" w:lineRule="auto" w:before="0" w:after="0"/>
        <w:ind w:firstLine="420"/>
      </w:pPr>
      <w:r>
        <w:t xml:space="preserve">   - **成立信息化小组**：成立专门的信息化小组，负责信息化管理的实施和推进。</w:t>
      </w:r>
    </w:p>
    <w:p>
      <w:pPr>
        <w:spacing w:line="360" w:lineRule="auto" w:before="0" w:after="0"/>
        <w:ind w:firstLine="420"/>
      </w:pPr>
      <w:r>
        <w:t xml:space="preserve">   - **明确职责**：明确各部门、岗位在信息化管理中的职责。</w:t>
      </w:r>
    </w:p>
    <w:p>
      <w:pPr>
        <w:spacing w:line="360" w:lineRule="auto" w:before="0" w:after="0"/>
        <w:ind w:firstLine="420"/>
      </w:pPr>
      <w:r>
        <w:t>2. **制度保障**</w:t>
      </w:r>
    </w:p>
    <w:p>
      <w:pPr>
        <w:spacing w:line="360" w:lineRule="auto" w:before="0" w:after="0"/>
        <w:ind w:firstLine="420"/>
      </w:pPr>
      <w:r>
        <w:t xml:space="preserve">   - **制定信息化管理制度**：制定完善的信息化管理制度，规范信息化管理行为。</w:t>
      </w:r>
    </w:p>
    <w:p>
      <w:pPr>
        <w:spacing w:line="360" w:lineRule="auto" w:before="0" w:after="0"/>
        <w:ind w:firstLine="420"/>
      </w:pPr>
      <w:r>
        <w:t xml:space="preserve">   - **制度执行**：严格执行信息化管理制度，确保信息化管理的有效性。</w:t>
      </w:r>
    </w:p>
    <w:p>
      <w:pPr>
        <w:spacing w:line="360" w:lineRule="auto" w:before="0" w:after="0"/>
        <w:ind w:firstLine="420"/>
      </w:pPr>
      <w:r>
        <w:t>3. **资金保障**</w:t>
      </w:r>
    </w:p>
    <w:p>
      <w:pPr>
        <w:spacing w:line="360" w:lineRule="auto" w:before="0" w:after="0"/>
        <w:ind w:firstLine="420"/>
      </w:pPr>
      <w:r>
        <w:t xml:space="preserve">   - **预算安排**：合理安排信息化管理的预算，确保资金的充足。</w:t>
      </w:r>
    </w:p>
    <w:p>
      <w:pPr>
        <w:spacing w:line="360" w:lineRule="auto" w:before="0" w:after="0"/>
        <w:ind w:firstLine="420"/>
      </w:pPr>
      <w:r>
        <w:t xml:space="preserve">   - **成本控制**：控制信息化管理的成本，提高投资回报率。</w:t>
      </w:r>
    </w:p>
    <w:p>
      <w:pPr>
        <w:spacing w:line="360" w:lineRule="auto" w:before="0" w:after="0"/>
        <w:ind w:firstLine="420"/>
      </w:pPr>
      <w:r>
        <w:t>通过以上详细的信息化管理方案，盘锦鹤元食品有限公司将能够实现配送服务的高效、优质、安全，提升客户满意度，降低配送成本，增强市场竞争力。同时，信息化管理将为公司的持续发展提供强大的数据支持和决策依据。</w:t>
      </w:r>
    </w:p>
    <w:p>
      <w:pPr>
        <w:pStyle w:val="Heading1"/>
        <w:spacing w:line="360" w:lineRule="auto" w:before="0" w:after="0"/>
        <w:ind w:firstLine="420"/>
      </w:pPr>
      <w:r>
        <w:t>食品安全保证措施</w:t>
      </w:r>
    </w:p>
    <w:p>
      <w:pPr>
        <w:pStyle w:val="Heading2"/>
        <w:spacing w:line="360" w:lineRule="auto" w:before="0" w:after="0"/>
        <w:ind w:firstLine="420"/>
      </w:pPr>
      <w:r>
        <w:t>食品安全管理概述</w:t>
      </w:r>
    </w:p>
    <w:p>
      <w:pPr>
        <w:spacing w:line="360" w:lineRule="auto" w:before="0" w:after="0"/>
        <w:ind w:firstLine="420"/>
      </w:pPr>
      <w:r>
        <w:t>**食品安全管理概述**</w:t>
      </w:r>
    </w:p>
    <w:p>
      <w:pPr>
        <w:spacing w:line="360" w:lineRule="auto" w:before="0" w:after="0"/>
        <w:ind w:firstLine="420"/>
      </w:pPr>
      <w:r>
        <w:t>**一、食品安全管理目标**</w:t>
      </w:r>
    </w:p>
    <w:p>
      <w:pPr>
        <w:spacing w:line="360" w:lineRule="auto" w:before="0" w:after="0"/>
        <w:ind w:firstLine="420"/>
      </w:pPr>
      <w:r>
        <w:t>1. **确保食品安全**：通过严格的管理和控制，确保所有配送的食品符合国家食品安全标准，保障消费者健康。</w:t>
      </w:r>
    </w:p>
    <w:p>
      <w:pPr>
        <w:spacing w:line="360" w:lineRule="auto" w:before="0" w:after="0"/>
        <w:ind w:firstLine="420"/>
      </w:pPr>
      <w:r>
        <w:t>2. **预防食品安全事故**：建立有效的预防机制，减少食品安全事故的发生。</w:t>
      </w:r>
    </w:p>
    <w:p>
      <w:pPr>
        <w:spacing w:line="360" w:lineRule="auto" w:before="0" w:after="0"/>
        <w:ind w:firstLine="420"/>
      </w:pPr>
      <w:r>
        <w:t>3. **提升食品安全水平**：持续改进食品安全管理，提高食品安全水平。</w:t>
      </w:r>
    </w:p>
    <w:p>
      <w:pPr>
        <w:spacing w:line="360" w:lineRule="auto" w:before="0" w:after="0"/>
        <w:ind w:firstLine="420"/>
      </w:pPr>
      <w:r>
        <w:t>4. **增强消费者信任**：通过透明的食品安全管理，增强消费者对公司的信任。</w:t>
      </w:r>
    </w:p>
    <w:p>
      <w:pPr>
        <w:spacing w:line="360" w:lineRule="auto" w:before="0" w:after="0"/>
        <w:ind w:firstLine="420"/>
      </w:pPr>
      <w:r>
        <w:t>**二、食品安全管理原则**</w:t>
      </w:r>
    </w:p>
    <w:p>
      <w:pPr>
        <w:spacing w:line="360" w:lineRule="auto" w:before="0" w:after="0"/>
        <w:ind w:firstLine="420"/>
      </w:pPr>
      <w:r>
        <w:t>1. **风险预防**：采取预防措施，识别和控制潜在的食品安全风险。</w:t>
      </w:r>
    </w:p>
    <w:p>
      <w:pPr>
        <w:spacing w:line="360" w:lineRule="auto" w:before="0" w:after="0"/>
        <w:ind w:firstLine="420"/>
      </w:pPr>
      <w:r>
        <w:t>2. **全程控制**：对食品从生产、加工、储存、运输到销售的全过程进行严格控制。</w:t>
      </w:r>
    </w:p>
    <w:p>
      <w:pPr>
        <w:spacing w:line="360" w:lineRule="auto" w:before="0" w:after="0"/>
        <w:ind w:firstLine="420"/>
      </w:pPr>
      <w:r>
        <w:t>3. **责任明确**：明确各部门、岗位在食品安全管理中的责任。</w:t>
      </w:r>
    </w:p>
    <w:p>
      <w:pPr>
        <w:spacing w:line="360" w:lineRule="auto" w:before="0" w:after="0"/>
        <w:ind w:firstLine="420"/>
      </w:pPr>
      <w:r>
        <w:t>4. **持续改进**：通过定期评估和改进，持续提升食品安全管理水平。</w:t>
      </w:r>
    </w:p>
    <w:p>
      <w:pPr>
        <w:spacing w:line="360" w:lineRule="auto" w:before="0" w:after="0"/>
        <w:ind w:firstLine="420"/>
      </w:pPr>
      <w:r>
        <w:t>**三、食品安全管理体系**</w:t>
      </w:r>
    </w:p>
    <w:p>
      <w:pPr>
        <w:spacing w:line="360" w:lineRule="auto" w:before="0" w:after="0"/>
        <w:ind w:firstLine="420"/>
      </w:pPr>
      <w:r>
        <w:t>1. **组织架构**</w:t>
      </w:r>
    </w:p>
    <w:p>
      <w:pPr>
        <w:spacing w:line="360" w:lineRule="auto" w:before="0" w:after="0"/>
        <w:ind w:firstLine="420"/>
      </w:pPr>
      <w:r>
        <w:t xml:space="preserve">   - **食品安全委员会**：成立专门的食品安全委员会，负责食品安全管理的总体规划和协调。</w:t>
      </w:r>
    </w:p>
    <w:p>
      <w:pPr>
        <w:spacing w:line="360" w:lineRule="auto" w:before="0" w:after="0"/>
        <w:ind w:firstLine="420"/>
      </w:pPr>
      <w:r>
        <w:t xml:space="preserve">   - **食品安全专员**：设立食品安全专员，负责日常的食品安全检查和监督。</w:t>
      </w:r>
    </w:p>
    <w:p>
      <w:pPr>
        <w:spacing w:line="360" w:lineRule="auto" w:before="0" w:after="0"/>
        <w:ind w:firstLine="420"/>
      </w:pPr>
      <w:r>
        <w:t>2. **管理制度**</w:t>
      </w:r>
    </w:p>
    <w:p>
      <w:pPr>
        <w:spacing w:line="360" w:lineRule="auto" w:before="0" w:after="0"/>
        <w:ind w:firstLine="420"/>
      </w:pPr>
      <w:r>
        <w:t xml:space="preserve">   - **食品安全手册**：制定详细的食品安全手册，明确食品安全管理的各项规定和操作流程。</w:t>
      </w:r>
    </w:p>
    <w:p>
      <w:pPr>
        <w:spacing w:line="360" w:lineRule="auto" w:before="0" w:after="0"/>
        <w:ind w:firstLine="420"/>
      </w:pPr>
      <w:r>
        <w:t xml:space="preserve">   - **操作规范**：制定具体的操作规范，指导员工进行规范的食品安全操作。</w:t>
      </w:r>
    </w:p>
    <w:p>
      <w:pPr>
        <w:spacing w:line="360" w:lineRule="auto" w:before="0" w:after="0"/>
        <w:ind w:firstLine="420"/>
      </w:pPr>
      <w:r>
        <w:t>3. **风险评估**</w:t>
      </w:r>
    </w:p>
    <w:p>
      <w:pPr>
        <w:spacing w:line="360" w:lineRule="auto" w:before="0" w:after="0"/>
        <w:ind w:firstLine="420"/>
      </w:pPr>
      <w:r>
        <w:t xml:space="preserve">   - **风险识别**：定期进行食品安全风险识别，发现潜在的食品安全隐患。</w:t>
      </w:r>
    </w:p>
    <w:p>
      <w:pPr>
        <w:spacing w:line="360" w:lineRule="auto" w:before="0" w:after="0"/>
        <w:ind w:firstLine="420"/>
      </w:pPr>
      <w:r>
        <w:t xml:space="preserve">   - **风险控制**：根据风险评估结果，采取相应的控制措施，降低食品安全风险。</w:t>
      </w:r>
    </w:p>
    <w:p>
      <w:pPr>
        <w:spacing w:line="360" w:lineRule="auto" w:before="0" w:after="0"/>
        <w:ind w:firstLine="420"/>
      </w:pPr>
      <w:r>
        <w:t>4. **监控与检测**</w:t>
      </w:r>
    </w:p>
    <w:p>
      <w:pPr>
        <w:spacing w:line="360" w:lineRule="auto" w:before="0" w:after="0"/>
        <w:ind w:firstLine="420"/>
      </w:pPr>
      <w:r>
        <w:t xml:space="preserve">   - **日常监控**：对食品生产、储存、运输等环节进行日常监控，确保食品安全。</w:t>
      </w:r>
    </w:p>
    <w:p>
      <w:pPr>
        <w:spacing w:line="360" w:lineRule="auto" w:before="0" w:after="0"/>
        <w:ind w:firstLine="420"/>
      </w:pPr>
      <w:r>
        <w:t xml:space="preserve">   - **定期检测**：定期对食品进行安全检测，确保食品符合安全标准。</w:t>
      </w:r>
    </w:p>
    <w:p>
      <w:pPr>
        <w:spacing w:line="360" w:lineRule="auto" w:before="0" w:after="0"/>
        <w:ind w:firstLine="420"/>
      </w:pPr>
      <w:r>
        <w:t>5. **应急处理**</w:t>
      </w:r>
    </w:p>
    <w:p>
      <w:pPr>
        <w:spacing w:line="360" w:lineRule="auto" w:before="0" w:after="0"/>
        <w:ind w:firstLine="420"/>
      </w:pPr>
      <w:r>
        <w:t xml:space="preserve">   - **应急预案**：制定食品安全应急预案，应对突发的食品安全事件。</w:t>
      </w:r>
    </w:p>
    <w:p>
      <w:pPr>
        <w:spacing w:line="360" w:lineRule="auto" w:before="0" w:after="0"/>
        <w:ind w:firstLine="420"/>
      </w:pPr>
      <w:r>
        <w:t xml:space="preserve">   - **应急演练**：定期进行应急演练，提高应对食品安全事件的能力。</w:t>
      </w:r>
    </w:p>
    <w:p>
      <w:pPr>
        <w:spacing w:line="360" w:lineRule="auto" w:before="0" w:after="0"/>
        <w:ind w:firstLine="420"/>
      </w:pPr>
      <w:r>
        <w:t>**四、食品安全管理措施**</w:t>
      </w:r>
    </w:p>
    <w:p>
      <w:pPr>
        <w:spacing w:line="360" w:lineRule="auto" w:before="0" w:after="0"/>
        <w:ind w:firstLine="420"/>
      </w:pPr>
      <w:r>
        <w:t>1. **原料控制**</w:t>
      </w:r>
    </w:p>
    <w:p>
      <w:pPr>
        <w:spacing w:line="360" w:lineRule="auto" w:before="0" w:after="0"/>
        <w:ind w:firstLine="420"/>
      </w:pPr>
      <w:r>
        <w:t xml:space="preserve">   - **供应商管理**：对食品原料供应商进行严格管理，确保原料安全。</w:t>
      </w:r>
    </w:p>
    <w:p>
      <w:pPr>
        <w:spacing w:line="360" w:lineRule="auto" w:before="0" w:after="0"/>
        <w:ind w:firstLine="420"/>
      </w:pPr>
      <w:r>
        <w:t xml:space="preserve">   - **原料检测**：对进厂的食品原料进行检测，确保符合安全标准。</w:t>
      </w:r>
    </w:p>
    <w:p>
      <w:pPr>
        <w:spacing w:line="360" w:lineRule="auto" w:before="0" w:after="0"/>
        <w:ind w:firstLine="420"/>
      </w:pPr>
      <w:r>
        <w:t>2. **生产过程控制**</w:t>
      </w:r>
    </w:p>
    <w:p>
      <w:pPr>
        <w:spacing w:line="360" w:lineRule="auto" w:before="0" w:after="0"/>
        <w:ind w:firstLine="420"/>
      </w:pPr>
      <w:r>
        <w:t xml:space="preserve">   - **工艺规范**：制定规范的生产工艺，确保食品在生产过程中的安全。</w:t>
      </w:r>
    </w:p>
    <w:p>
      <w:pPr>
        <w:spacing w:line="360" w:lineRule="auto" w:before="0" w:after="0"/>
        <w:ind w:firstLine="420"/>
      </w:pPr>
      <w:r>
        <w:t xml:space="preserve">   - **卫生管理**：加强生产车间的卫生管理，防止食品在生产过程中受到污染。</w:t>
      </w:r>
    </w:p>
    <w:p>
      <w:pPr>
        <w:spacing w:line="360" w:lineRule="auto" w:before="0" w:after="0"/>
        <w:ind w:firstLine="420"/>
      </w:pPr>
      <w:r>
        <w:t>3. **储存与运输控制**</w:t>
      </w:r>
    </w:p>
    <w:p>
      <w:pPr>
        <w:spacing w:line="360" w:lineRule="auto" w:before="0" w:after="0"/>
        <w:ind w:firstLine="420"/>
      </w:pPr>
      <w:r>
        <w:t xml:space="preserve">   - **储存条件**：确保食品在适宜的条件下储存，防止食品变质。</w:t>
      </w:r>
    </w:p>
    <w:p>
      <w:pPr>
        <w:spacing w:line="360" w:lineRule="auto" w:before="0" w:after="0"/>
        <w:ind w:firstLine="420"/>
      </w:pPr>
      <w:r>
        <w:t xml:space="preserve">   - **运输管理**：对食品运输过程进行管理，确保食品在运输过程中的安全。</w:t>
      </w:r>
    </w:p>
    <w:p>
      <w:pPr>
        <w:spacing w:line="360" w:lineRule="auto" w:before="0" w:after="0"/>
        <w:ind w:firstLine="420"/>
      </w:pPr>
      <w:r>
        <w:t>4. **销售与追溯**</w:t>
      </w:r>
    </w:p>
    <w:p>
      <w:pPr>
        <w:spacing w:line="360" w:lineRule="auto" w:before="0" w:after="0"/>
        <w:ind w:firstLine="420"/>
      </w:pPr>
      <w:r>
        <w:t xml:space="preserve">   - **销售管理**：加强食品销售环节的管理，确保食品在销售过程中的安全。</w:t>
      </w:r>
    </w:p>
    <w:p>
      <w:pPr>
        <w:spacing w:line="360" w:lineRule="auto" w:before="0" w:after="0"/>
        <w:ind w:firstLine="420"/>
      </w:pPr>
      <w:r>
        <w:t xml:space="preserve">   - **追溯系统**：建立食品追溯系统，实现食品从生产到销售的全过程追溯。</w:t>
      </w:r>
    </w:p>
    <w:p>
      <w:pPr>
        <w:spacing w:line="360" w:lineRule="auto" w:before="0" w:after="0"/>
        <w:ind w:firstLine="420"/>
      </w:pPr>
      <w:r>
        <w:t>**五、食品安全管理培训**</w:t>
      </w:r>
    </w:p>
    <w:p>
      <w:pPr>
        <w:spacing w:line="360" w:lineRule="auto" w:before="0" w:after="0"/>
        <w:ind w:firstLine="420"/>
      </w:pPr>
      <w:r>
        <w:t>1. **培训计划**：制定详细的食品安全培训计划，提高员工的食品安全意识。</w:t>
      </w:r>
    </w:p>
    <w:p>
      <w:pPr>
        <w:spacing w:line="360" w:lineRule="auto" w:before="0" w:after="0"/>
        <w:ind w:firstLine="420"/>
      </w:pPr>
      <w:r>
        <w:t>2. **培训内容**：包括食品安全法规、操作规范、应急处理等内容。</w:t>
      </w:r>
    </w:p>
    <w:p>
      <w:pPr>
        <w:spacing w:line="360" w:lineRule="auto" w:before="0" w:after="0"/>
        <w:ind w:firstLine="420"/>
      </w:pPr>
      <w:r>
        <w:t>3. **培训效果评估**：对培训效果进行评估，确保培训达到预期效果。</w:t>
      </w:r>
    </w:p>
    <w:p>
      <w:pPr>
        <w:spacing w:line="360" w:lineRule="auto" w:before="0" w:after="0"/>
        <w:ind w:firstLine="420"/>
      </w:pPr>
      <w:r>
        <w:t>**六、食品安全管理持续改进**</w:t>
      </w:r>
    </w:p>
    <w:p>
      <w:pPr>
        <w:spacing w:line="360" w:lineRule="auto" w:before="0" w:after="0"/>
        <w:ind w:firstLine="420"/>
      </w:pPr>
      <w:r>
        <w:t>1. **定期评估**：定期对食品安全管理进行评估，发现存在的问题。</w:t>
      </w:r>
    </w:p>
    <w:p>
      <w:pPr>
        <w:spacing w:line="360" w:lineRule="auto" w:before="0" w:after="0"/>
        <w:ind w:firstLine="420"/>
      </w:pPr>
      <w:r>
        <w:t>2. **改进措施**：根据评估结果，制定相应的改进措施，提升食品安全管理水平。</w:t>
      </w:r>
    </w:p>
    <w:p>
      <w:pPr>
        <w:spacing w:line="360" w:lineRule="auto" w:before="0" w:after="0"/>
        <w:ind w:firstLine="420"/>
      </w:pPr>
      <w:r>
        <w:t>3. **技术更新**：关注食品安全技术的更新，引进先进的技术和设备。</w:t>
      </w:r>
    </w:p>
    <w:p>
      <w:pPr>
        <w:spacing w:line="360" w:lineRule="auto" w:before="0" w:after="0"/>
        <w:ind w:firstLine="420"/>
      </w:pPr>
      <w:r>
        <w:t>**七、食品安全管理法律法规遵守**</w:t>
      </w:r>
    </w:p>
    <w:p>
      <w:pPr>
        <w:spacing w:line="360" w:lineRule="auto" w:before="0" w:after="0"/>
        <w:ind w:firstLine="420"/>
      </w:pPr>
      <w:r>
        <w:t>1. **法规遵守**：严格遵守国家有关食品安全的法律法规，确保食品安全管理合法合规。</w:t>
      </w:r>
    </w:p>
    <w:p>
      <w:pPr>
        <w:spacing w:line="360" w:lineRule="auto" w:before="0" w:after="0"/>
        <w:ind w:firstLine="420"/>
      </w:pPr>
      <w:r>
        <w:t>2. **法规培训**：对员工进行食品安全法规培训，提高员工的法规意识。</w:t>
      </w:r>
    </w:p>
    <w:p>
      <w:pPr>
        <w:spacing w:line="360" w:lineRule="auto" w:before="0" w:after="0"/>
        <w:ind w:firstLine="420"/>
      </w:pPr>
      <w:r>
        <w:t>3. **法规更新**：及时更新食品安全法规，确保食品安全管理符合最新法规要求。</w:t>
      </w:r>
    </w:p>
    <w:p>
      <w:pPr>
        <w:spacing w:line="360" w:lineRule="auto" w:before="0" w:after="0"/>
        <w:ind w:firstLine="420"/>
      </w:pPr>
      <w:r>
        <w:t>通过以上详细的食品安全管理概述，盘锦鹤元食品有限公司将能够建立完善的食品安全管理体系，确保食品的安全、优质，提升消费者满意度，增强市场竞争力，为公司的可持续发展提供坚实的保障。</w:t>
      </w:r>
    </w:p>
    <w:p>
      <w:pPr>
        <w:pStyle w:val="Heading2"/>
        <w:spacing w:line="360" w:lineRule="auto" w:before="0" w:after="0"/>
        <w:ind w:firstLine="420"/>
      </w:pPr>
      <w:r>
        <w:t>食品安全法律法规遵循</w:t>
      </w:r>
    </w:p>
    <w:p>
      <w:pPr>
        <w:spacing w:line="360" w:lineRule="auto" w:before="0" w:after="0"/>
        <w:ind w:firstLine="420"/>
      </w:pPr>
      <w:r>
        <w:t>**食品安全法律法规遵循**</w:t>
      </w:r>
    </w:p>
    <w:p>
      <w:pPr>
        <w:spacing w:line="360" w:lineRule="auto" w:before="0" w:after="0"/>
        <w:ind w:firstLine="420"/>
      </w:pPr>
      <w:r>
        <w:t>**一、遵循的法律法规**</w:t>
      </w:r>
    </w:p>
    <w:p>
      <w:pPr>
        <w:spacing w:line="360" w:lineRule="auto" w:before="0" w:after="0"/>
        <w:ind w:firstLine="420"/>
      </w:pPr>
      <w:r>
        <w:t>1. **国家法律法规**</w:t>
      </w:r>
    </w:p>
    <w:p>
      <w:pPr>
        <w:spacing w:line="360" w:lineRule="auto" w:before="0" w:after="0"/>
        <w:ind w:firstLine="420"/>
      </w:pPr>
      <w:r>
        <w:t xml:space="preserve">   - 《中华人民共和国食品安全法》</w:t>
      </w:r>
    </w:p>
    <w:p>
      <w:pPr>
        <w:spacing w:line="360" w:lineRule="auto" w:before="0" w:after="0"/>
        <w:ind w:firstLine="420"/>
      </w:pPr>
      <w:r>
        <w:t xml:space="preserve">   - 《中华人民共和国食品安全法实施条例》</w:t>
      </w:r>
    </w:p>
    <w:p>
      <w:pPr>
        <w:spacing w:line="360" w:lineRule="auto" w:before="0" w:after="0"/>
        <w:ind w:firstLine="420"/>
      </w:pPr>
      <w:r>
        <w:t xml:space="preserve">   - 《食品生产加工企业质量安全监督管理办法》</w:t>
      </w:r>
    </w:p>
    <w:p>
      <w:pPr>
        <w:spacing w:line="360" w:lineRule="auto" w:before="0" w:after="0"/>
        <w:ind w:firstLine="420"/>
      </w:pPr>
      <w:r>
        <w:t xml:space="preserve">   - 《食品流通许可证管理办法》</w:t>
      </w:r>
    </w:p>
    <w:p>
      <w:pPr>
        <w:spacing w:line="360" w:lineRule="auto" w:before="0" w:after="0"/>
        <w:ind w:firstLine="420"/>
      </w:pPr>
      <w:r>
        <w:t xml:space="preserve">   - 《餐饮服务食品安全监督管理办法》</w:t>
      </w:r>
    </w:p>
    <w:p>
      <w:pPr>
        <w:spacing w:line="360" w:lineRule="auto" w:before="0" w:after="0"/>
        <w:ind w:firstLine="420"/>
      </w:pPr>
      <w:r>
        <w:t xml:space="preserve">   - 《食品标签标识管理办法》</w:t>
      </w:r>
    </w:p>
    <w:p>
      <w:pPr>
        <w:spacing w:line="360" w:lineRule="auto" w:before="0" w:after="0"/>
        <w:ind w:firstLine="420"/>
      </w:pPr>
      <w:r>
        <w:t xml:space="preserve">   - 《食品添加剂管理办法》</w:t>
      </w:r>
    </w:p>
    <w:p>
      <w:pPr>
        <w:spacing w:line="360" w:lineRule="auto" w:before="0" w:after="0"/>
        <w:ind w:firstLine="420"/>
      </w:pPr>
      <w:r>
        <w:t xml:space="preserve">   - 《食品安全风险评估管理办法》</w:t>
      </w:r>
    </w:p>
    <w:p>
      <w:pPr>
        <w:spacing w:line="360" w:lineRule="auto" w:before="0" w:after="0"/>
        <w:ind w:firstLine="420"/>
      </w:pPr>
      <w:r>
        <w:t xml:space="preserve">   - 《食品安全国家标准管理办法》</w:t>
      </w:r>
    </w:p>
    <w:p>
      <w:pPr>
        <w:spacing w:line="360" w:lineRule="auto" w:before="0" w:after="0"/>
        <w:ind w:firstLine="420"/>
      </w:pPr>
      <w:r>
        <w:t>2. **地方性法规**</w:t>
      </w:r>
    </w:p>
    <w:p>
      <w:pPr>
        <w:spacing w:line="360" w:lineRule="auto" w:before="0" w:after="0"/>
        <w:ind w:firstLine="420"/>
      </w:pPr>
      <w:r>
        <w:t xml:space="preserve">   - 各省、市、自治区制定的食品安全相关法规</w:t>
      </w:r>
    </w:p>
    <w:p>
      <w:pPr>
        <w:spacing w:line="360" w:lineRule="auto" w:before="0" w:after="0"/>
        <w:ind w:firstLine="420"/>
      </w:pPr>
      <w:r>
        <w:t>3. **部门规章**</w:t>
      </w:r>
    </w:p>
    <w:p>
      <w:pPr>
        <w:spacing w:line="360" w:lineRule="auto" w:before="0" w:after="0"/>
        <w:ind w:firstLine="420"/>
      </w:pPr>
      <w:r>
        <w:t xml:space="preserve">   - 国家卫生健康委员会、市场监管总局等相关部门发布的食品安全规章</w:t>
      </w:r>
    </w:p>
    <w:p>
      <w:pPr>
        <w:spacing w:line="360" w:lineRule="auto" w:before="0" w:after="0"/>
        <w:ind w:firstLine="420"/>
      </w:pPr>
      <w:r>
        <w:t>4. **国际标准**</w:t>
      </w:r>
    </w:p>
    <w:p>
      <w:pPr>
        <w:spacing w:line="360" w:lineRule="auto" w:before="0" w:after="0"/>
        <w:ind w:firstLine="420"/>
      </w:pPr>
      <w:r>
        <w:t xml:space="preserve">   - 国际食品法典委员会（CAC）标准</w:t>
      </w:r>
    </w:p>
    <w:p>
      <w:pPr>
        <w:spacing w:line="360" w:lineRule="auto" w:before="0" w:after="0"/>
        <w:ind w:firstLine="420"/>
      </w:pPr>
      <w:r>
        <w:t xml:space="preserve">   - 国际标准化组织（ISO）食品安全管理体系标准（如ISO 22000）</w:t>
      </w:r>
    </w:p>
    <w:p>
      <w:pPr>
        <w:spacing w:line="360" w:lineRule="auto" w:before="0" w:after="0"/>
        <w:ind w:firstLine="420"/>
      </w:pPr>
      <w:r>
        <w:t>**二、法律法规遵循措施**</w:t>
      </w:r>
    </w:p>
    <w:p>
      <w:pPr>
        <w:spacing w:line="360" w:lineRule="auto" w:before="0" w:after="0"/>
        <w:ind w:firstLine="420"/>
      </w:pPr>
      <w:r>
        <w:t>1. **法律法规识别**</w:t>
      </w:r>
    </w:p>
    <w:p>
      <w:pPr>
        <w:spacing w:line="360" w:lineRule="auto" w:before="0" w:after="0"/>
        <w:ind w:firstLine="420"/>
      </w:pPr>
      <w:r>
        <w:t xml:space="preserve">   - 定期识别和更新适用的食品安全法律法规，确保公司遵循的法律法规处于最新状态。</w:t>
      </w:r>
    </w:p>
    <w:p>
      <w:pPr>
        <w:spacing w:line="360" w:lineRule="auto" w:before="0" w:after="0"/>
        <w:ind w:firstLine="420"/>
      </w:pPr>
      <w:r>
        <w:t>2. **法律法规培训**</w:t>
      </w:r>
    </w:p>
    <w:p>
      <w:pPr>
        <w:spacing w:line="360" w:lineRule="auto" w:before="0" w:after="0"/>
        <w:ind w:firstLine="420"/>
      </w:pPr>
      <w:r>
        <w:t xml:space="preserve">   - 对公司全体员工进行食品安全法律法规培训，提高员工的法律法规意识和遵守能力。</w:t>
      </w:r>
    </w:p>
    <w:p>
      <w:pPr>
        <w:spacing w:line="360" w:lineRule="auto" w:before="0" w:after="0"/>
        <w:ind w:firstLine="420"/>
      </w:pPr>
      <w:r>
        <w:t>3. **法律法规实施**</w:t>
      </w:r>
    </w:p>
    <w:p>
      <w:pPr>
        <w:spacing w:line="360" w:lineRule="auto" w:before="0" w:after="0"/>
        <w:ind w:firstLine="420"/>
      </w:pPr>
      <w:r>
        <w:t xml:space="preserve">   - 制定具体的实施计划，确保食品安全法律法规在公司内部得到有效实施。</w:t>
      </w:r>
    </w:p>
    <w:p>
      <w:pPr>
        <w:spacing w:line="360" w:lineRule="auto" w:before="0" w:after="0"/>
        <w:ind w:firstLine="420"/>
      </w:pPr>
      <w:r>
        <w:t>4. **法律法规监督**</w:t>
      </w:r>
    </w:p>
    <w:p>
      <w:pPr>
        <w:spacing w:line="360" w:lineRule="auto" w:before="0" w:after="0"/>
        <w:ind w:firstLine="420"/>
      </w:pPr>
      <w:r>
        <w:t xml:space="preserve">   - 设立专门的监督部门或岗位，负责监督食品安全法律法规的遵守情况。</w:t>
      </w:r>
    </w:p>
    <w:p>
      <w:pPr>
        <w:spacing w:line="360" w:lineRule="auto" w:before="0" w:after="0"/>
        <w:ind w:firstLine="420"/>
      </w:pPr>
      <w:r>
        <w:t>5. **法律法规记录**</w:t>
      </w:r>
    </w:p>
    <w:p>
      <w:pPr>
        <w:spacing w:line="360" w:lineRule="auto" w:before="0" w:after="0"/>
        <w:ind w:firstLine="420"/>
      </w:pPr>
      <w:r>
        <w:t xml:space="preserve">   - 建立法律法规遵守记录，包括培训记录、实施记录、监督记录等。</w:t>
      </w:r>
    </w:p>
    <w:p>
      <w:pPr>
        <w:spacing w:line="360" w:lineRule="auto" w:before="0" w:after="0"/>
        <w:ind w:firstLine="420"/>
      </w:pPr>
      <w:r>
        <w:t>**三、具体法律法规遵循要求**</w:t>
      </w:r>
    </w:p>
    <w:p>
      <w:pPr>
        <w:spacing w:line="360" w:lineRule="auto" w:before="0" w:after="0"/>
        <w:ind w:firstLine="420"/>
      </w:pPr>
      <w:r>
        <w:t>1. **食品生产**</w:t>
      </w:r>
    </w:p>
    <w:p>
      <w:pPr>
        <w:spacing w:line="360" w:lineRule="auto" w:before="0" w:after="0"/>
        <w:ind w:firstLine="420"/>
      </w:pPr>
      <w:r>
        <w:t xml:space="preserve">   - 遵循《食品生产加工企业质量安全监督管理办法》，确保食品生产过程符合安全要求。</w:t>
      </w:r>
    </w:p>
    <w:p>
      <w:pPr>
        <w:spacing w:line="360" w:lineRule="auto" w:before="0" w:after="0"/>
        <w:ind w:firstLine="420"/>
      </w:pPr>
      <w:r>
        <w:t xml:space="preserve">   - 实施食品生产许可证制度，取得合法的食品生产许可证。</w:t>
      </w:r>
    </w:p>
    <w:p>
      <w:pPr>
        <w:spacing w:line="360" w:lineRule="auto" w:before="0" w:after="0"/>
        <w:ind w:firstLine="420"/>
      </w:pPr>
      <w:r>
        <w:t>2. **食品流通**</w:t>
      </w:r>
    </w:p>
    <w:p>
      <w:pPr>
        <w:spacing w:line="360" w:lineRule="auto" w:before="0" w:after="0"/>
        <w:ind w:firstLine="420"/>
      </w:pPr>
      <w:r>
        <w:t xml:space="preserve">   - 遵循《食品流通许可证管理办法》，确保食品流通环节符合安全要求。</w:t>
      </w:r>
    </w:p>
    <w:p>
      <w:pPr>
        <w:spacing w:line="360" w:lineRule="auto" w:before="0" w:after="0"/>
        <w:ind w:firstLine="420"/>
      </w:pPr>
      <w:r>
        <w:t xml:space="preserve">   - 取得食品流通许可证，确保食品在流通环节的安全。</w:t>
      </w:r>
    </w:p>
    <w:p>
      <w:pPr>
        <w:spacing w:line="360" w:lineRule="auto" w:before="0" w:after="0"/>
        <w:ind w:firstLine="420"/>
      </w:pPr>
      <w:r>
        <w:t>3. **餐饮服务**</w:t>
      </w:r>
    </w:p>
    <w:p>
      <w:pPr>
        <w:spacing w:line="360" w:lineRule="auto" w:before="0" w:after="0"/>
        <w:ind w:firstLine="420"/>
      </w:pPr>
      <w:r>
        <w:t xml:space="preserve">   - 遵循《餐饮服务食品安全监督管理办法》，确保餐饮服务符合安全要求。</w:t>
      </w:r>
    </w:p>
    <w:p>
      <w:pPr>
        <w:spacing w:line="360" w:lineRule="auto" w:before="0" w:after="0"/>
        <w:ind w:firstLine="420"/>
      </w:pPr>
      <w:r>
        <w:t xml:space="preserve">   - 取得餐饮服务许可证，确保餐饮服务的合法性。</w:t>
      </w:r>
    </w:p>
    <w:p>
      <w:pPr>
        <w:spacing w:line="360" w:lineRule="auto" w:before="0" w:after="0"/>
        <w:ind w:firstLine="420"/>
      </w:pPr>
      <w:r>
        <w:t>4. **食品标签标识**</w:t>
      </w:r>
    </w:p>
    <w:p>
      <w:pPr>
        <w:spacing w:line="360" w:lineRule="auto" w:before="0" w:after="0"/>
        <w:ind w:firstLine="420"/>
      </w:pPr>
      <w:r>
        <w:t xml:space="preserve">   - 遵循《食品标签标识管理办法》，确保食品标签标识符合规定。</w:t>
      </w:r>
    </w:p>
    <w:p>
      <w:pPr>
        <w:spacing w:line="360" w:lineRule="auto" w:before="0" w:after="0"/>
        <w:ind w:firstLine="420"/>
      </w:pPr>
      <w:r>
        <w:t xml:space="preserve">   - 标签标识内容真实、准确、完整，不得含有虚假信息。</w:t>
      </w:r>
    </w:p>
    <w:p>
      <w:pPr>
        <w:spacing w:line="360" w:lineRule="auto" w:before="0" w:after="0"/>
        <w:ind w:firstLine="420"/>
      </w:pPr>
      <w:r>
        <w:t>5. **食品添加剂**</w:t>
      </w:r>
    </w:p>
    <w:p>
      <w:pPr>
        <w:spacing w:line="360" w:lineRule="auto" w:before="0" w:after="0"/>
        <w:ind w:firstLine="420"/>
      </w:pPr>
      <w:r>
        <w:t xml:space="preserve">   - 遵循《食品添加剂管理办法》，确保食品添加剂的使用符合安全要求。</w:t>
      </w:r>
    </w:p>
    <w:p>
      <w:pPr>
        <w:spacing w:line="360" w:lineRule="auto" w:before="0" w:after="0"/>
        <w:ind w:firstLine="420"/>
      </w:pPr>
      <w:r>
        <w:t xml:space="preserve">   - 使用符合国家标准的食品添加剂，不得超范围、超限量使用。</w:t>
      </w:r>
    </w:p>
    <w:p>
      <w:pPr>
        <w:spacing w:line="360" w:lineRule="auto" w:before="0" w:after="0"/>
        <w:ind w:firstLine="420"/>
      </w:pPr>
      <w:r>
        <w:t>6. **食品安全风险评估**</w:t>
      </w:r>
    </w:p>
    <w:p>
      <w:pPr>
        <w:spacing w:line="360" w:lineRule="auto" w:before="0" w:after="0"/>
        <w:ind w:firstLine="420"/>
      </w:pPr>
      <w:r>
        <w:t xml:space="preserve">   - 遵循《食品安全风险评估管理办法》，定期进行食品安全风险评估。</w:t>
      </w:r>
    </w:p>
    <w:p>
      <w:pPr>
        <w:spacing w:line="360" w:lineRule="auto" w:before="0" w:after="0"/>
        <w:ind w:firstLine="420"/>
      </w:pPr>
      <w:r>
        <w:t xml:space="preserve">   - 根据风险评估结果，采取相应的风险控制措施。</w:t>
      </w:r>
    </w:p>
    <w:p>
      <w:pPr>
        <w:spacing w:line="360" w:lineRule="auto" w:before="0" w:after="0"/>
        <w:ind w:firstLine="420"/>
      </w:pPr>
      <w:r>
        <w:t>7. **食品安全标准**</w:t>
      </w:r>
    </w:p>
    <w:p>
      <w:pPr>
        <w:spacing w:line="360" w:lineRule="auto" w:before="0" w:after="0"/>
        <w:ind w:firstLine="420"/>
      </w:pPr>
      <w:r>
        <w:t xml:space="preserve">   - 遵循《食品安全国家标准管理办法》，确保食品符合国家食品安全标准。</w:t>
      </w:r>
    </w:p>
    <w:p>
      <w:pPr>
        <w:spacing w:line="360" w:lineRule="auto" w:before="0" w:after="0"/>
        <w:ind w:firstLine="420"/>
      </w:pPr>
      <w:r>
        <w:t xml:space="preserve">   - 定期对食品安全标准进行更新，确保标准的现行有效。</w:t>
      </w:r>
    </w:p>
    <w:p>
      <w:pPr>
        <w:spacing w:line="360" w:lineRule="auto" w:before="0" w:after="0"/>
        <w:ind w:firstLine="420"/>
      </w:pPr>
      <w:r>
        <w:t>**四、法律法规遵循的保障措施**</w:t>
      </w:r>
    </w:p>
    <w:p>
      <w:pPr>
        <w:spacing w:line="360" w:lineRule="auto" w:before="0" w:after="0"/>
        <w:ind w:firstLine="420"/>
      </w:pPr>
      <w:r>
        <w:t>1. **组织保障**</w:t>
      </w:r>
    </w:p>
    <w:p>
      <w:pPr>
        <w:spacing w:line="360" w:lineRule="auto" w:before="0" w:after="0"/>
        <w:ind w:firstLine="420"/>
      </w:pPr>
      <w:r>
        <w:t xml:space="preserve">   - 成立专门的法律法规遵循小组，负责法律法规的识别、培训、实施和监督。</w:t>
      </w:r>
    </w:p>
    <w:p>
      <w:pPr>
        <w:spacing w:line="360" w:lineRule="auto" w:before="0" w:after="0"/>
        <w:ind w:firstLine="420"/>
      </w:pPr>
      <w:r>
        <w:t>2. **制度保障**</w:t>
      </w:r>
    </w:p>
    <w:p>
      <w:pPr>
        <w:spacing w:line="360" w:lineRule="auto" w:before="0" w:after="0"/>
        <w:ind w:firstLine="420"/>
      </w:pPr>
      <w:r>
        <w:t xml:space="preserve">   - 制定完善的法律法规遵循制度，包括培训制度、实施制度、监督制度等。</w:t>
      </w:r>
    </w:p>
    <w:p>
      <w:pPr>
        <w:spacing w:line="360" w:lineRule="auto" w:before="0" w:after="0"/>
        <w:ind w:firstLine="420"/>
      </w:pPr>
      <w:r>
        <w:t>3. **技术保障**</w:t>
      </w:r>
    </w:p>
    <w:p>
      <w:pPr>
        <w:spacing w:line="360" w:lineRule="auto" w:before="0" w:after="0"/>
        <w:ind w:firstLine="420"/>
      </w:pPr>
      <w:r>
        <w:t xml:space="preserve">   - 引进先进的食品安全检测设备，确保食品安全的检测能力。</w:t>
      </w:r>
    </w:p>
    <w:p>
      <w:pPr>
        <w:spacing w:line="360" w:lineRule="auto" w:before="0" w:after="0"/>
        <w:ind w:firstLine="420"/>
      </w:pPr>
      <w:r>
        <w:t>4. **资金保障**</w:t>
      </w:r>
    </w:p>
    <w:p>
      <w:pPr>
        <w:spacing w:line="360" w:lineRule="auto" w:before="0" w:after="0"/>
        <w:ind w:firstLine="420"/>
      </w:pPr>
      <w:r>
        <w:t xml:space="preserve">   - 提供充足的资金支持，确保法律法规遵循工作的顺利开展。</w:t>
      </w:r>
    </w:p>
    <w:p>
      <w:pPr>
        <w:spacing w:line="360" w:lineRule="auto" w:before="0" w:after="0"/>
        <w:ind w:firstLine="420"/>
      </w:pPr>
      <w:r>
        <w:t>5. **信息保障**</w:t>
      </w:r>
    </w:p>
    <w:p>
      <w:pPr>
        <w:spacing w:line="360" w:lineRule="auto" w:before="0" w:after="0"/>
        <w:ind w:firstLine="420"/>
      </w:pPr>
      <w:r>
        <w:t xml:space="preserve">   - 建立法律法规信息库，及时更新法律法规信息，确保信息的准确性。</w:t>
      </w:r>
    </w:p>
    <w:p>
      <w:pPr>
        <w:spacing w:line="360" w:lineRule="auto" w:before="0" w:after="0"/>
        <w:ind w:firstLine="420"/>
      </w:pPr>
      <w:r>
        <w:t>**五、法律法规遵循的持续改进**</w:t>
      </w:r>
    </w:p>
    <w:p>
      <w:pPr>
        <w:spacing w:line="360" w:lineRule="auto" w:before="0" w:after="0"/>
        <w:ind w:firstLine="420"/>
      </w:pPr>
      <w:r>
        <w:t>1. **定期评估**</w:t>
      </w:r>
    </w:p>
    <w:p>
      <w:pPr>
        <w:spacing w:line="360" w:lineRule="auto" w:before="0" w:after="0"/>
        <w:ind w:firstLine="420"/>
      </w:pPr>
      <w:r>
        <w:t xml:space="preserve">   - 定期对法律法规遵循情况进行评估，发现存在的问题。</w:t>
      </w:r>
    </w:p>
    <w:p>
      <w:pPr>
        <w:spacing w:line="360" w:lineRule="auto" w:before="0" w:after="0"/>
        <w:ind w:firstLine="420"/>
      </w:pPr>
      <w:r>
        <w:t>2. **改进措施**</w:t>
      </w:r>
    </w:p>
    <w:p>
      <w:pPr>
        <w:spacing w:line="360" w:lineRule="auto" w:before="0" w:after="0"/>
        <w:ind w:firstLine="420"/>
      </w:pPr>
      <w:r>
        <w:t xml:space="preserve">   - 根据评估结果，制定相应的改进措施，提升法律法规遵循水平。</w:t>
      </w:r>
    </w:p>
    <w:p>
      <w:pPr>
        <w:spacing w:line="360" w:lineRule="auto" w:before="0" w:after="0"/>
        <w:ind w:firstLine="420"/>
      </w:pPr>
      <w:r>
        <w:t>3. **技术更新**</w:t>
      </w:r>
    </w:p>
    <w:p>
      <w:pPr>
        <w:spacing w:line="360" w:lineRule="auto" w:before="0" w:after="0"/>
        <w:ind w:firstLine="420"/>
      </w:pPr>
      <w:r>
        <w:t xml:space="preserve">   - 关注食品安全法律法规的更新，及时引进新的技术和设备。</w:t>
      </w:r>
    </w:p>
    <w:p>
      <w:pPr>
        <w:spacing w:line="360" w:lineRule="auto" w:before="0" w:after="0"/>
        <w:ind w:firstLine="420"/>
      </w:pPr>
      <w:r>
        <w:t>4. **培训提升**</w:t>
      </w:r>
    </w:p>
    <w:p>
      <w:pPr>
        <w:spacing w:line="360" w:lineRule="auto" w:before="0" w:after="0"/>
        <w:ind w:firstLine="420"/>
      </w:pPr>
      <w:r>
        <w:t xml:space="preserve">   - 定期对员工进行法律法规培训，提升员工的法律法规知识和遵守能力。</w:t>
      </w:r>
    </w:p>
    <w:p>
      <w:pPr>
        <w:spacing w:line="360" w:lineRule="auto" w:before="0" w:after="0"/>
        <w:ind w:firstLine="420"/>
      </w:pPr>
      <w:r>
        <w:t>通过以上详细的食品安全法律法规遵循方案，盘锦鹤元食品有限公司将能够确保公司各项食品安全管理工作符合国家法律法规要求，保障食品的安全、合法，提升公司的食品安全管理水平，增强消费者的信任，为公司的可持续发展提供坚实的法律保障。</w:t>
      </w:r>
    </w:p>
    <w:p>
      <w:pPr>
        <w:pStyle w:val="Heading2"/>
        <w:spacing w:line="360" w:lineRule="auto" w:before="0" w:after="0"/>
        <w:ind w:firstLine="420"/>
      </w:pPr>
      <w:r>
        <w:t>食材采购安全管理</w:t>
      </w:r>
    </w:p>
    <w:p>
      <w:pPr>
        <w:spacing w:line="360" w:lineRule="auto" w:before="0" w:after="0"/>
        <w:ind w:firstLine="420"/>
      </w:pPr>
      <w:r>
        <w:t>**食材采购安全管理方案**</w:t>
      </w:r>
    </w:p>
    <w:p>
      <w:pPr>
        <w:spacing w:line="360" w:lineRule="auto" w:before="0" w:after="0"/>
        <w:ind w:firstLine="420"/>
      </w:pPr>
      <w:r>
        <w:t>**一、食材采购安全管理目标**</w:t>
      </w:r>
    </w:p>
    <w:p>
      <w:pPr>
        <w:spacing w:line="360" w:lineRule="auto" w:before="0" w:after="0"/>
        <w:ind w:firstLine="420"/>
      </w:pPr>
      <w:r>
        <w:t>1. **确保食材安全**：保证所采购的食材符合国家食品安全标准，无污染、无变质、无有害物质。</w:t>
      </w:r>
    </w:p>
    <w:p>
      <w:pPr>
        <w:spacing w:line="360" w:lineRule="auto" w:before="0" w:after="0"/>
        <w:ind w:firstLine="420"/>
      </w:pPr>
      <w:r>
        <w:t>2. **保障食材质量**：选择优质、新鲜、营养丰富的食材，满足公司产品品质要求。</w:t>
      </w:r>
    </w:p>
    <w:p>
      <w:pPr>
        <w:spacing w:line="360" w:lineRule="auto" w:before="0" w:after="0"/>
        <w:ind w:firstLine="420"/>
      </w:pPr>
      <w:r>
        <w:t>3. **规范采购流程**：建立标准化、规范化的食材采购流程，降低采购风险。</w:t>
      </w:r>
    </w:p>
    <w:p>
      <w:pPr>
        <w:spacing w:line="360" w:lineRule="auto" w:before="0" w:after="0"/>
        <w:ind w:firstLine="420"/>
      </w:pPr>
      <w:r>
        <w:t>4. **降低采购成本**：在保证食材安全和质量的前提下，合理控制采购成本。</w:t>
      </w:r>
    </w:p>
    <w:p>
      <w:pPr>
        <w:spacing w:line="360" w:lineRule="auto" w:before="0" w:after="0"/>
        <w:ind w:firstLine="420"/>
      </w:pPr>
      <w:r>
        <w:t>**二、食材采购安全管理原则**</w:t>
      </w:r>
    </w:p>
    <w:p>
      <w:pPr>
        <w:spacing w:line="360" w:lineRule="auto" w:before="0" w:after="0"/>
        <w:ind w:firstLine="420"/>
      </w:pPr>
      <w:r>
        <w:t>1. **合法性原则**：严格遵守国家有关食品安全和采购的法律法规。</w:t>
      </w:r>
    </w:p>
    <w:p>
      <w:pPr>
        <w:spacing w:line="360" w:lineRule="auto" w:before="0" w:after="0"/>
        <w:ind w:firstLine="420"/>
      </w:pPr>
      <w:r>
        <w:t>2. **安全性原则**：确保所采购食材对人体健康无害。</w:t>
      </w:r>
    </w:p>
    <w:p>
      <w:pPr>
        <w:spacing w:line="360" w:lineRule="auto" w:before="0" w:after="0"/>
        <w:ind w:firstLine="420"/>
      </w:pPr>
      <w:r>
        <w:t>3. **质量优先原则**：在价格和质量发生冲突时，优先考虑食材质量。</w:t>
      </w:r>
    </w:p>
    <w:p>
      <w:pPr>
        <w:spacing w:line="360" w:lineRule="auto" w:before="0" w:after="0"/>
        <w:ind w:firstLine="420"/>
      </w:pPr>
      <w:r>
        <w:t>4. **透明性原则**：采购过程公开、透明，接受监督。</w:t>
      </w:r>
    </w:p>
    <w:p>
      <w:pPr>
        <w:spacing w:line="360" w:lineRule="auto" w:before="0" w:after="0"/>
        <w:ind w:firstLine="420"/>
      </w:pPr>
      <w:r>
        <w:t>**三、食材采购安全管理组织架构**</w:t>
      </w:r>
    </w:p>
    <w:p>
      <w:pPr>
        <w:spacing w:line="360" w:lineRule="auto" w:before="0" w:after="0"/>
        <w:ind w:firstLine="420"/>
      </w:pPr>
      <w:r>
        <w:t>1. **采购部门**：负责食材的采购、验收、存储和发放。</w:t>
      </w:r>
    </w:p>
    <w:p>
      <w:pPr>
        <w:spacing w:line="360" w:lineRule="auto" w:before="0" w:after="0"/>
        <w:ind w:firstLine="420"/>
      </w:pPr>
      <w:r>
        <w:t>2. **质量管理部门**：负责食材的质量检测、风险评估和监督。</w:t>
      </w:r>
    </w:p>
    <w:p>
      <w:pPr>
        <w:spacing w:line="360" w:lineRule="auto" w:before="0" w:after="0"/>
        <w:ind w:firstLine="420"/>
      </w:pPr>
      <w:r>
        <w:t>3. **食品安全委员会**：负责食材采购安全管理的总体规划和协调。</w:t>
      </w:r>
    </w:p>
    <w:p>
      <w:pPr>
        <w:spacing w:line="360" w:lineRule="auto" w:before="0" w:after="0"/>
        <w:ind w:firstLine="420"/>
      </w:pPr>
      <w:r>
        <w:t>**四、食材采购流程**</w:t>
      </w:r>
    </w:p>
    <w:p>
      <w:pPr>
        <w:spacing w:line="360" w:lineRule="auto" w:before="0" w:after="0"/>
        <w:ind w:firstLine="420"/>
      </w:pPr>
      <w:r>
        <w:t>1. **需求计划**</w:t>
      </w:r>
    </w:p>
    <w:p>
      <w:pPr>
        <w:spacing w:line="360" w:lineRule="auto" w:before="0" w:after="0"/>
        <w:ind w:firstLine="420"/>
      </w:pPr>
      <w:r>
        <w:t xml:space="preserve">   - **制定计划**：根据生产需求和库存情况，制定食材采购计划。</w:t>
      </w:r>
    </w:p>
    <w:p>
      <w:pPr>
        <w:spacing w:line="360" w:lineRule="auto" w:before="0" w:after="0"/>
        <w:ind w:firstLine="420"/>
      </w:pPr>
      <w:r>
        <w:t xml:space="preserve">   - **审批计划**：采购计划需经相关部门审批后执行。</w:t>
      </w:r>
    </w:p>
    <w:p>
      <w:pPr>
        <w:spacing w:line="360" w:lineRule="auto" w:before="0" w:after="0"/>
        <w:ind w:firstLine="420"/>
      </w:pPr>
      <w:r>
        <w:t>2. **供应商选择**</w:t>
      </w:r>
    </w:p>
    <w:p>
      <w:pPr>
        <w:spacing w:line="360" w:lineRule="auto" w:before="0" w:after="0"/>
        <w:ind w:firstLine="420"/>
      </w:pPr>
      <w:r>
        <w:t xml:space="preserve">   - **资质审查**：对供应商的资质、信誉、生产能力等进行审查。</w:t>
      </w:r>
    </w:p>
    <w:p>
      <w:pPr>
        <w:spacing w:line="360" w:lineRule="auto" w:before="0" w:after="0"/>
        <w:ind w:firstLine="420"/>
      </w:pPr>
      <w:r>
        <w:t xml:space="preserve">   - **样品检测**：对供应商提供的样品进行质量检测，合格后方可纳入合格供应商名单。</w:t>
      </w:r>
    </w:p>
    <w:p>
      <w:pPr>
        <w:spacing w:line="360" w:lineRule="auto" w:before="0" w:after="0"/>
        <w:ind w:firstLine="420"/>
      </w:pPr>
      <w:r>
        <w:t xml:space="preserve">   - **合同签订**：与合格供应商签订采购合同，明确食材质量、数量、价格、交货期等条款。</w:t>
      </w:r>
    </w:p>
    <w:p>
      <w:pPr>
        <w:spacing w:line="360" w:lineRule="auto" w:before="0" w:after="0"/>
        <w:ind w:firstLine="420"/>
      </w:pPr>
      <w:r>
        <w:t>3. **食材采购**</w:t>
      </w:r>
    </w:p>
    <w:p>
      <w:pPr>
        <w:spacing w:line="360" w:lineRule="auto" w:before="0" w:after="0"/>
        <w:ind w:firstLine="420"/>
      </w:pPr>
      <w:r>
        <w:t xml:space="preserve">   - **下单采购**：根据采购计划向供应商下单采购。</w:t>
      </w:r>
    </w:p>
    <w:p>
      <w:pPr>
        <w:spacing w:line="360" w:lineRule="auto" w:before="0" w:after="0"/>
        <w:ind w:firstLine="420"/>
      </w:pPr>
      <w:r>
        <w:t xml:space="preserve">   - **跟踪订单**：对订单执行情况进行跟踪，确保按时交货。</w:t>
      </w:r>
    </w:p>
    <w:p>
      <w:pPr>
        <w:spacing w:line="360" w:lineRule="auto" w:before="0" w:after="0"/>
        <w:ind w:firstLine="420"/>
      </w:pPr>
      <w:r>
        <w:t>4. **食材验收**</w:t>
      </w:r>
    </w:p>
    <w:p>
      <w:pPr>
        <w:spacing w:line="360" w:lineRule="auto" w:before="0" w:after="0"/>
        <w:ind w:firstLine="420"/>
      </w:pPr>
      <w:r>
        <w:t xml:space="preserve">   - **外观检查**：对食材的外观、包装、标签等进行检查。</w:t>
      </w:r>
    </w:p>
    <w:p>
      <w:pPr>
        <w:spacing w:line="360" w:lineRule="auto" w:before="0" w:after="0"/>
        <w:ind w:firstLine="420"/>
      </w:pPr>
      <w:r>
        <w:t xml:space="preserve">   - **质量检测**：对食材进行质量检测，包括农药残留、重金属含量等。</w:t>
      </w:r>
    </w:p>
    <w:p>
      <w:pPr>
        <w:spacing w:line="360" w:lineRule="auto" w:before="0" w:after="0"/>
        <w:ind w:firstLine="420"/>
      </w:pPr>
      <w:r>
        <w:t xml:space="preserve">   - **数量核对**：核对食材数量是否与订单一致。</w:t>
      </w:r>
    </w:p>
    <w:p>
      <w:pPr>
        <w:spacing w:line="360" w:lineRule="auto" w:before="0" w:after="0"/>
        <w:ind w:firstLine="420"/>
      </w:pPr>
      <w:r>
        <w:t>5. **食材存储**</w:t>
      </w:r>
    </w:p>
    <w:p>
      <w:pPr>
        <w:spacing w:line="360" w:lineRule="auto" w:before="0" w:after="0"/>
        <w:ind w:firstLine="420"/>
      </w:pPr>
      <w:r>
        <w:t xml:space="preserve">   - **分类存储**：根据食材的特性进行分类存储，避免交叉污染。</w:t>
      </w:r>
    </w:p>
    <w:p>
      <w:pPr>
        <w:spacing w:line="360" w:lineRule="auto" w:before="0" w:after="0"/>
        <w:ind w:firstLine="420"/>
      </w:pPr>
      <w:r>
        <w:t xml:space="preserve">   - **温度控制**：对需要冷藏、冷冻的食材进行温度控制。</w:t>
      </w:r>
    </w:p>
    <w:p>
      <w:pPr>
        <w:spacing w:line="360" w:lineRule="auto" w:before="0" w:after="0"/>
        <w:ind w:firstLine="420"/>
      </w:pPr>
      <w:r>
        <w:t xml:space="preserve">   - **定期检查**：定期对存储的食材进行检查，确保食材新鲜、无变质。</w:t>
      </w:r>
    </w:p>
    <w:p>
      <w:pPr>
        <w:spacing w:line="360" w:lineRule="auto" w:before="0" w:after="0"/>
        <w:ind w:firstLine="420"/>
      </w:pPr>
      <w:r>
        <w:t>6. **食材发放**</w:t>
      </w:r>
    </w:p>
    <w:p>
      <w:pPr>
        <w:spacing w:line="360" w:lineRule="auto" w:before="0" w:after="0"/>
        <w:ind w:firstLine="420"/>
      </w:pPr>
      <w:r>
        <w:t xml:space="preserve">   - **领用申请**：使用部门需提前提交领用申请。</w:t>
      </w:r>
    </w:p>
    <w:p>
      <w:pPr>
        <w:spacing w:line="360" w:lineRule="auto" w:before="0" w:after="0"/>
        <w:ind w:firstLine="420"/>
      </w:pPr>
      <w:r>
        <w:t xml:space="preserve">   - **发放记录**：建立食材发放记录，确保食材可追溯。</w:t>
      </w:r>
    </w:p>
    <w:p>
      <w:pPr>
        <w:spacing w:line="360" w:lineRule="auto" w:before="0" w:after="0"/>
        <w:ind w:firstLine="420"/>
      </w:pPr>
      <w:r>
        <w:t>**五、食材采购安全管理措施**</w:t>
      </w:r>
    </w:p>
    <w:p>
      <w:pPr>
        <w:spacing w:line="360" w:lineRule="auto" w:before="0" w:after="0"/>
        <w:ind w:firstLine="420"/>
      </w:pPr>
      <w:r>
        <w:t>1. **供应商管理**</w:t>
      </w:r>
    </w:p>
    <w:p>
      <w:pPr>
        <w:spacing w:line="360" w:lineRule="auto" w:before="0" w:after="0"/>
        <w:ind w:firstLine="420"/>
      </w:pPr>
      <w:r>
        <w:t xml:space="preserve">   - **建立供应商档案**：记录供应商的资质、信誉、供货情况等。</w:t>
      </w:r>
    </w:p>
    <w:p>
      <w:pPr>
        <w:spacing w:line="360" w:lineRule="auto" w:before="0" w:after="0"/>
        <w:ind w:firstLine="420"/>
      </w:pPr>
      <w:r>
        <w:t xml:space="preserve">   - **定期评估**：定期对供应商进行评估，不合格的供应商及时淘汰。</w:t>
      </w:r>
    </w:p>
    <w:p>
      <w:pPr>
        <w:spacing w:line="360" w:lineRule="auto" w:before="0" w:after="0"/>
        <w:ind w:firstLine="420"/>
      </w:pPr>
      <w:r>
        <w:t>2. **质量检测**</w:t>
      </w:r>
    </w:p>
    <w:p>
      <w:pPr>
        <w:spacing w:line="360" w:lineRule="auto" w:before="0" w:after="0"/>
        <w:ind w:firstLine="420"/>
      </w:pPr>
      <w:r>
        <w:t xml:space="preserve">   - **检测设备**：配备先进的检测设备，确保检测准确可靠。</w:t>
      </w:r>
    </w:p>
    <w:p>
      <w:pPr>
        <w:spacing w:line="360" w:lineRule="auto" w:before="0" w:after="0"/>
        <w:ind w:firstLine="420"/>
      </w:pPr>
      <w:r>
        <w:t xml:space="preserve">   - **检测标准**：制定严格的检测标准，确保食材符合国家食品安全标准。</w:t>
      </w:r>
    </w:p>
    <w:p>
      <w:pPr>
        <w:spacing w:line="360" w:lineRule="auto" w:before="0" w:after="0"/>
        <w:ind w:firstLine="420"/>
      </w:pPr>
      <w:r>
        <w:t>3. **采购记录**</w:t>
      </w:r>
    </w:p>
    <w:p>
      <w:pPr>
        <w:spacing w:line="360" w:lineRule="auto" w:before="0" w:after="0"/>
        <w:ind w:firstLine="420"/>
      </w:pPr>
      <w:r>
        <w:t xml:space="preserve">   - **记录内容**：包括采购日期、供应商名称、食材名称、数量、质量检测结果等。</w:t>
      </w:r>
    </w:p>
    <w:p>
      <w:pPr>
        <w:spacing w:line="360" w:lineRule="auto" w:before="0" w:after="0"/>
        <w:ind w:firstLine="420"/>
      </w:pPr>
      <w:r>
        <w:t xml:space="preserve">   - **记录保存**：采购记录需保存一定期限，便于追溯。</w:t>
      </w:r>
    </w:p>
    <w:p>
      <w:pPr>
        <w:spacing w:line="360" w:lineRule="auto" w:before="0" w:after="0"/>
        <w:ind w:firstLine="420"/>
      </w:pPr>
      <w:r>
        <w:t>4. **风险控制**</w:t>
      </w:r>
    </w:p>
    <w:p>
      <w:pPr>
        <w:spacing w:line="360" w:lineRule="auto" w:before="0" w:after="0"/>
        <w:ind w:firstLine="420"/>
      </w:pPr>
      <w:r>
        <w:t xml:space="preserve">   - **风险评估**：对采购过程中可能出现的风险进行评估。</w:t>
      </w:r>
    </w:p>
    <w:p>
      <w:pPr>
        <w:spacing w:line="360" w:lineRule="auto" w:before="0" w:after="0"/>
        <w:ind w:firstLine="420"/>
      </w:pPr>
      <w:r>
        <w:t xml:space="preserve">   - **风险控制措施**：制定相应的风险控制措施，降低风险发生的可能性。</w:t>
      </w:r>
    </w:p>
    <w:p>
      <w:pPr>
        <w:spacing w:line="360" w:lineRule="auto" w:before="0" w:after="0"/>
        <w:ind w:firstLine="420"/>
      </w:pPr>
      <w:r>
        <w:t>5. **员工培训**</w:t>
      </w:r>
    </w:p>
    <w:p>
      <w:pPr>
        <w:spacing w:line="360" w:lineRule="auto" w:before="0" w:after="0"/>
        <w:ind w:firstLine="420"/>
      </w:pPr>
      <w:r>
        <w:t xml:space="preserve">   - **培训内容**：包括食品安全知识、采购流程、质量检测方法等。</w:t>
      </w:r>
    </w:p>
    <w:p>
      <w:pPr>
        <w:spacing w:line="360" w:lineRule="auto" w:before="0" w:after="0"/>
        <w:ind w:firstLine="420"/>
      </w:pPr>
      <w:r>
        <w:t xml:space="preserve">   - **培训效果评估**：对培训效果进行评估，确保员工掌握所需知识。</w:t>
      </w:r>
    </w:p>
    <w:p>
      <w:pPr>
        <w:spacing w:line="360" w:lineRule="auto" w:before="0" w:after="0"/>
        <w:ind w:firstLine="420"/>
      </w:pPr>
      <w:r>
        <w:t>6. **内部监督**</w:t>
      </w:r>
    </w:p>
    <w:p>
      <w:pPr>
        <w:spacing w:line="360" w:lineRule="auto" w:before="0" w:after="0"/>
        <w:ind w:firstLine="420"/>
      </w:pPr>
      <w:r>
        <w:t xml:space="preserve">   - **定期检查**：定期对采购流程进行检查，发现存在的问题。</w:t>
      </w:r>
    </w:p>
    <w:p>
      <w:pPr>
        <w:spacing w:line="360" w:lineRule="auto" w:before="0" w:after="0"/>
        <w:ind w:firstLine="420"/>
      </w:pPr>
      <w:r>
        <w:t xml:space="preserve">   - **问题整改**：对发现的问题及时进行整改，确保采购流程的规范性。</w:t>
      </w:r>
    </w:p>
    <w:p>
      <w:pPr>
        <w:spacing w:line="360" w:lineRule="auto" w:before="0" w:after="0"/>
        <w:ind w:firstLine="420"/>
      </w:pPr>
      <w:r>
        <w:t>**六、食材采购安全管理持续改进**</w:t>
      </w:r>
    </w:p>
    <w:p>
      <w:pPr>
        <w:spacing w:line="360" w:lineRule="auto" w:before="0" w:after="0"/>
        <w:ind w:firstLine="420"/>
      </w:pPr>
      <w:r>
        <w:t>1. **定期评估**</w:t>
      </w:r>
    </w:p>
    <w:p>
      <w:pPr>
        <w:spacing w:line="360" w:lineRule="auto" w:before="0" w:after="0"/>
        <w:ind w:firstLine="420"/>
      </w:pPr>
      <w:r>
        <w:t xml:space="preserve">   - **评估内容**：包括采购流程、供应商管理、质量检测等。</w:t>
      </w:r>
    </w:p>
    <w:p>
      <w:pPr>
        <w:spacing w:line="360" w:lineRule="auto" w:before="0" w:after="0"/>
        <w:ind w:firstLine="420"/>
      </w:pPr>
      <w:r>
        <w:t xml:space="preserve">   - **评估结果应用**：根据评估结果，制定改进措施。</w:t>
      </w:r>
    </w:p>
    <w:p>
      <w:pPr>
        <w:spacing w:line="360" w:lineRule="auto" w:before="0" w:after="0"/>
        <w:ind w:firstLine="420"/>
      </w:pPr>
      <w:r>
        <w:t>2. **技术更新**</w:t>
      </w:r>
    </w:p>
    <w:p>
      <w:pPr>
        <w:spacing w:line="360" w:lineRule="auto" w:before="0" w:after="0"/>
        <w:ind w:firstLine="420"/>
      </w:pPr>
      <w:r>
        <w:t xml:space="preserve">   - **检测技术更新**：引进先进的检测技术，提高检测能力。</w:t>
      </w:r>
    </w:p>
    <w:p>
      <w:pPr>
        <w:spacing w:line="360" w:lineRule="auto" w:before="0" w:after="0"/>
        <w:ind w:firstLine="420"/>
      </w:pPr>
      <w:r>
        <w:t xml:space="preserve">   - **采购技术更新**：采用现代化的采购技术，提高采购效率。</w:t>
      </w:r>
    </w:p>
    <w:p>
      <w:pPr>
        <w:spacing w:line="360" w:lineRule="auto" w:before="0" w:after="0"/>
        <w:ind w:firstLine="420"/>
      </w:pPr>
      <w:r>
        <w:t>3. **流程优化**</w:t>
      </w:r>
    </w:p>
    <w:p>
      <w:pPr>
        <w:spacing w:line="360" w:lineRule="auto" w:before="0" w:after="0"/>
        <w:ind w:firstLine="420"/>
      </w:pPr>
      <w:r>
        <w:t xml:space="preserve">   - **简化流程**：对复杂的采购流程进行简化，提高采购效率。</w:t>
      </w:r>
    </w:p>
    <w:p>
      <w:pPr>
        <w:spacing w:line="360" w:lineRule="auto" w:before="0" w:after="0"/>
        <w:ind w:firstLine="420"/>
      </w:pPr>
      <w:r>
        <w:t xml:space="preserve">   - **流程再造**：根据实际需要，对采购流程进行再造，适应市场需求。</w:t>
      </w:r>
    </w:p>
    <w:p>
      <w:pPr>
        <w:spacing w:line="360" w:lineRule="auto" w:before="0" w:after="0"/>
        <w:ind w:firstLine="420"/>
      </w:pPr>
      <w:r>
        <w:t>通过以上详细的食材采购安全管理方案，盘锦鹤元食品有限公司将能够确保食材采购的安全、优质、高效，为公司产品的质量和安全提供坚实的保障，同时降低采购成本，提高市场竞争力。</w:t>
      </w:r>
    </w:p>
    <w:p>
      <w:pPr>
        <w:pStyle w:val="Heading2"/>
        <w:spacing w:line="360" w:lineRule="auto" w:before="0" w:after="0"/>
        <w:ind w:firstLine="420"/>
      </w:pPr>
      <w:r>
        <w:t>食材存储安全管理</w:t>
      </w:r>
    </w:p>
    <w:p>
      <w:pPr>
        <w:spacing w:line="360" w:lineRule="auto" w:before="0" w:after="0"/>
        <w:ind w:firstLine="420"/>
      </w:pPr>
      <w:r>
        <w:t>**食材存储安全管理方案**</w:t>
      </w:r>
    </w:p>
    <w:p>
      <w:pPr>
        <w:spacing w:line="360" w:lineRule="auto" w:before="0" w:after="0"/>
        <w:ind w:firstLine="420"/>
      </w:pPr>
      <w:r>
        <w:t>**一、食材存储安全管理目标**</w:t>
      </w:r>
    </w:p>
    <w:p>
      <w:pPr>
        <w:spacing w:line="360" w:lineRule="auto" w:before="0" w:after="0"/>
        <w:ind w:firstLine="420"/>
      </w:pPr>
      <w:r>
        <w:t>1. **确保食材安全**：防止食材在存储过程中发生污染、变质或损坏，确保食材始终符合食品安全标准。</w:t>
      </w:r>
    </w:p>
    <w:p>
      <w:pPr>
        <w:spacing w:line="360" w:lineRule="auto" w:before="0" w:after="0"/>
        <w:ind w:firstLine="420"/>
      </w:pPr>
      <w:r>
        <w:t>2. **保持食材质量**：通过合理的存储条件和管理措施，保持食材的新鲜度、营养价值和口感。</w:t>
      </w:r>
    </w:p>
    <w:p>
      <w:pPr>
        <w:spacing w:line="360" w:lineRule="auto" w:before="0" w:after="0"/>
        <w:ind w:firstLine="420"/>
      </w:pPr>
      <w:r>
        <w:t>3. **优化存储空间**：合理规划存储空间，提高存储效率，减少食材损耗。</w:t>
      </w:r>
    </w:p>
    <w:p>
      <w:pPr>
        <w:spacing w:line="360" w:lineRule="auto" w:before="0" w:after="0"/>
        <w:ind w:firstLine="420"/>
      </w:pPr>
      <w:r>
        <w:t>4. **实现可追溯性**：建立完善的食材存储记录系统，实现食材从入库到出库的全程可追溯。</w:t>
      </w:r>
    </w:p>
    <w:p>
      <w:pPr>
        <w:spacing w:line="360" w:lineRule="auto" w:before="0" w:after="0"/>
        <w:ind w:firstLine="420"/>
      </w:pPr>
      <w:r>
        <w:t>**二、食材存储安全管理原则**</w:t>
      </w:r>
    </w:p>
    <w:p>
      <w:pPr>
        <w:spacing w:line="360" w:lineRule="auto" w:before="0" w:after="0"/>
        <w:ind w:firstLine="420"/>
      </w:pPr>
      <w:r>
        <w:t>1. **分类存储原则**：根据食材的属性、存储要求和保质期等因素，进行分类存储。</w:t>
      </w:r>
    </w:p>
    <w:p>
      <w:pPr>
        <w:spacing w:line="360" w:lineRule="auto" w:before="0" w:after="0"/>
        <w:ind w:firstLine="420"/>
      </w:pPr>
      <w:r>
        <w:t>2. **先进先出原则**：确保先入库的食材先出库，防止食材过期。</w:t>
      </w:r>
    </w:p>
    <w:p>
      <w:pPr>
        <w:spacing w:line="360" w:lineRule="auto" w:before="0" w:after="0"/>
        <w:ind w:firstLine="420"/>
      </w:pPr>
      <w:r>
        <w:t>3. **温度控制原则**：根据食材的需求，控制存储环境的温度和湿度。</w:t>
      </w:r>
    </w:p>
    <w:p>
      <w:pPr>
        <w:spacing w:line="360" w:lineRule="auto" w:before="0" w:after="0"/>
        <w:ind w:firstLine="420"/>
      </w:pPr>
      <w:r>
        <w:t>4. **清洁卫生原则**：保持存储环境的清洁卫生，防止食材受到污染。</w:t>
      </w:r>
    </w:p>
    <w:p>
      <w:pPr>
        <w:spacing w:line="360" w:lineRule="auto" w:before="0" w:after="0"/>
        <w:ind w:firstLine="420"/>
      </w:pPr>
      <w:r>
        <w:t>5. **定期检查原则**：定期对存储的食材进行检查，及时发现和处理问题。</w:t>
      </w:r>
    </w:p>
    <w:p>
      <w:pPr>
        <w:spacing w:line="360" w:lineRule="auto" w:before="0" w:after="0"/>
        <w:ind w:firstLine="420"/>
      </w:pPr>
      <w:r>
        <w:t>**三、食材存储安全管理组织架构**</w:t>
      </w:r>
    </w:p>
    <w:p>
      <w:pPr>
        <w:spacing w:line="360" w:lineRule="auto" w:before="0" w:after="0"/>
        <w:ind w:firstLine="420"/>
      </w:pPr>
      <w:r>
        <w:t>1. **存储管理部门**：负责食材的入库、存储、出库和日常管理。</w:t>
      </w:r>
    </w:p>
    <w:p>
      <w:pPr>
        <w:spacing w:line="360" w:lineRule="auto" w:before="0" w:after="0"/>
        <w:ind w:firstLine="420"/>
      </w:pPr>
      <w:r>
        <w:t>2. **质量管理部门**：负责食材的质量检测和存储环境的监控。</w:t>
      </w:r>
    </w:p>
    <w:p>
      <w:pPr>
        <w:spacing w:line="360" w:lineRule="auto" w:before="0" w:after="0"/>
        <w:ind w:firstLine="420"/>
      </w:pPr>
      <w:r>
        <w:t>3. **食品安全委员会**：负责食材存储安全管理的总体规划和监督。</w:t>
      </w:r>
    </w:p>
    <w:p>
      <w:pPr>
        <w:spacing w:line="360" w:lineRule="auto" w:before="0" w:after="0"/>
        <w:ind w:firstLine="420"/>
      </w:pPr>
      <w:r>
        <w:t>**四、食材存储流程**</w:t>
      </w:r>
    </w:p>
    <w:p>
      <w:pPr>
        <w:spacing w:line="360" w:lineRule="auto" w:before="0" w:after="0"/>
        <w:ind w:firstLine="420"/>
      </w:pPr>
      <w:r>
        <w:t>1. **食材入库**</w:t>
      </w:r>
    </w:p>
    <w:p>
      <w:pPr>
        <w:spacing w:line="360" w:lineRule="auto" w:before="0" w:after="0"/>
        <w:ind w:firstLine="420"/>
      </w:pPr>
      <w:r>
        <w:tab/>
        <w:t>* **入库准备**：根据食材属性准备相应的存储空间和设备。</w:t>
      </w:r>
    </w:p>
    <w:p>
      <w:pPr>
        <w:spacing w:line="360" w:lineRule="auto" w:before="0" w:after="0"/>
        <w:ind w:firstLine="420"/>
      </w:pPr>
      <w:r>
        <w:tab/>
        <w:t>* **食材验收**：对入库食材进行外观检查、质量检测和数量核对。</w:t>
      </w:r>
    </w:p>
    <w:p>
      <w:pPr>
        <w:spacing w:line="360" w:lineRule="auto" w:before="0" w:after="0"/>
        <w:ind w:firstLine="420"/>
      </w:pPr>
      <w:r>
        <w:tab/>
        <w:t>* **入库记录**：记录食材的名称、数量、生产日期、保质期等信息。</w:t>
      </w:r>
    </w:p>
    <w:p>
      <w:pPr>
        <w:spacing w:line="360" w:lineRule="auto" w:before="0" w:after="0"/>
        <w:ind w:firstLine="420"/>
      </w:pPr>
      <w:r>
        <w:t>2. **食材存储**</w:t>
      </w:r>
    </w:p>
    <w:p>
      <w:pPr>
        <w:spacing w:line="360" w:lineRule="auto" w:before="0" w:after="0"/>
        <w:ind w:firstLine="420"/>
      </w:pPr>
      <w:r>
        <w:tab/>
        <w:t>* **分类存储**：根据食材属性进行分类存储，如冷藏、冷冻、常温等。</w:t>
      </w:r>
    </w:p>
    <w:p>
      <w:pPr>
        <w:spacing w:line="360" w:lineRule="auto" w:before="0" w:after="0"/>
        <w:ind w:firstLine="420"/>
      </w:pPr>
      <w:r>
        <w:tab/>
        <w:t>* **温度控制**：设置并监控存储环境的温度和湿度，确保符合食材需求。</w:t>
      </w:r>
    </w:p>
    <w:p>
      <w:pPr>
        <w:spacing w:line="360" w:lineRule="auto" w:before="0" w:after="0"/>
        <w:ind w:firstLine="420"/>
      </w:pPr>
      <w:r>
        <w:tab/>
        <w:t>* **定期检查**：定期检查食材的状态，及时发现和处理变质、损坏等问题。</w:t>
      </w:r>
    </w:p>
    <w:p>
      <w:pPr>
        <w:spacing w:line="360" w:lineRule="auto" w:before="0" w:after="0"/>
        <w:ind w:firstLine="420"/>
      </w:pPr>
      <w:r>
        <w:t>3. **食材出库**</w:t>
      </w:r>
    </w:p>
    <w:p>
      <w:pPr>
        <w:spacing w:line="360" w:lineRule="auto" w:before="0" w:after="0"/>
        <w:ind w:firstLine="420"/>
      </w:pPr>
      <w:r>
        <w:tab/>
        <w:t>* **出库申请**：使用部门提前提交出库申请。</w:t>
      </w:r>
    </w:p>
    <w:p>
      <w:pPr>
        <w:spacing w:line="360" w:lineRule="auto" w:before="0" w:after="0"/>
        <w:ind w:firstLine="420"/>
      </w:pPr>
      <w:r>
        <w:tab/>
        <w:t>* **出库准备**：根据出库申请准备相应的食材。</w:t>
      </w:r>
    </w:p>
    <w:p>
      <w:pPr>
        <w:spacing w:line="360" w:lineRule="auto" w:before="0" w:after="0"/>
        <w:ind w:firstLine="420"/>
      </w:pPr>
      <w:r>
        <w:tab/>
        <w:t>* **出库记录**：记录出库食材的名称、数量、出库日期等信息。</w:t>
      </w:r>
    </w:p>
    <w:p>
      <w:pPr>
        <w:spacing w:line="360" w:lineRule="auto" w:before="0" w:after="0"/>
        <w:ind w:firstLine="420"/>
      </w:pPr>
      <w:r>
        <w:t>**五、食材存储安全管理措施**</w:t>
      </w:r>
    </w:p>
    <w:p>
      <w:pPr>
        <w:spacing w:line="360" w:lineRule="auto" w:before="0" w:after="0"/>
        <w:ind w:firstLine="420"/>
      </w:pPr>
      <w:r>
        <w:t>1. **存储环境管理**</w:t>
      </w:r>
    </w:p>
    <w:p>
      <w:pPr>
        <w:spacing w:line="360" w:lineRule="auto" w:before="0" w:after="0"/>
        <w:ind w:firstLine="420"/>
      </w:pPr>
      <w:r>
        <w:tab/>
        <w:t>* **设施设备**：配备完善的存储设施设备，如冷藏库、冷冻库、常温库等。</w:t>
      </w:r>
    </w:p>
    <w:p>
      <w:pPr>
        <w:spacing w:line="360" w:lineRule="auto" w:before="0" w:after="0"/>
        <w:ind w:firstLine="420"/>
      </w:pPr>
      <w:r>
        <w:tab/>
        <w:t>* **清洁卫生**：定期对存储环境进行清洁和消毒，保持环境整洁。</w:t>
      </w:r>
    </w:p>
    <w:p>
      <w:pPr>
        <w:spacing w:line="360" w:lineRule="auto" w:before="0" w:after="0"/>
        <w:ind w:firstLine="420"/>
      </w:pPr>
      <w:r>
        <w:tab/>
        <w:t>* **虫害控制**：采取有效的虫害控制措施，防止食材受到虫害侵害。</w:t>
      </w:r>
    </w:p>
    <w:p>
      <w:pPr>
        <w:spacing w:line="360" w:lineRule="auto" w:before="0" w:after="0"/>
        <w:ind w:firstLine="420"/>
      </w:pPr>
      <w:r>
        <w:t>2. **食材管理**</w:t>
      </w:r>
    </w:p>
    <w:p>
      <w:pPr>
        <w:spacing w:line="360" w:lineRule="auto" w:before="0" w:after="0"/>
        <w:ind w:firstLine="420"/>
      </w:pPr>
      <w:r>
        <w:tab/>
        <w:t>* **标识管理**：对存储的食材进行标识，便于识别和管理。</w:t>
      </w:r>
    </w:p>
    <w:p>
      <w:pPr>
        <w:spacing w:line="360" w:lineRule="auto" w:before="0" w:after="0"/>
        <w:ind w:firstLine="420"/>
      </w:pPr>
      <w:r>
        <w:tab/>
        <w:t>* **保质期管理**：定期检查食材的保质期，及时处理过期食材。</w:t>
      </w:r>
    </w:p>
    <w:p>
      <w:pPr>
        <w:spacing w:line="360" w:lineRule="auto" w:before="0" w:after="0"/>
        <w:ind w:firstLine="420"/>
      </w:pPr>
      <w:r>
        <w:tab/>
        <w:t>* **损耗控制**：采取合理的存储和搬运方式，减少食材损耗。</w:t>
      </w:r>
    </w:p>
    <w:p>
      <w:pPr>
        <w:spacing w:line="360" w:lineRule="auto" w:before="0" w:after="0"/>
        <w:ind w:firstLine="420"/>
      </w:pPr>
      <w:r>
        <w:t>3. **记录管理**</w:t>
      </w:r>
    </w:p>
    <w:p>
      <w:pPr>
        <w:spacing w:line="360" w:lineRule="auto" w:before="0" w:after="0"/>
        <w:ind w:firstLine="420"/>
      </w:pPr>
      <w:r>
        <w:tab/>
        <w:t>* **入库记录**：建立完善的入库记录系统，记录食材的详细信息。</w:t>
      </w:r>
    </w:p>
    <w:p>
      <w:pPr>
        <w:spacing w:line="360" w:lineRule="auto" w:before="0" w:after="0"/>
        <w:ind w:firstLine="420"/>
      </w:pPr>
      <w:r>
        <w:tab/>
        <w:t>* **出库记录**：建立完善的出库记录系统，记录食材的出库情况。</w:t>
      </w:r>
    </w:p>
    <w:p>
      <w:pPr>
        <w:spacing w:line="360" w:lineRule="auto" w:before="0" w:after="0"/>
        <w:ind w:firstLine="420"/>
      </w:pPr>
      <w:r>
        <w:tab/>
        <w:t>* **盘点记录**：定期进行库存盘点，确保库存数据的准确性。</w:t>
      </w:r>
    </w:p>
    <w:p>
      <w:pPr>
        <w:spacing w:line="360" w:lineRule="auto" w:before="0" w:after="0"/>
        <w:ind w:firstLine="420"/>
      </w:pPr>
      <w:r>
        <w:t>4. **员工管理**</w:t>
      </w:r>
    </w:p>
    <w:p>
      <w:pPr>
        <w:spacing w:line="360" w:lineRule="auto" w:before="0" w:after="0"/>
        <w:ind w:firstLine="420"/>
      </w:pPr>
      <w:r>
        <w:tab/>
        <w:t>* **培训**：对存储管理人员进行食品安全、存储管理等方面的培训。</w:t>
      </w:r>
    </w:p>
    <w:p>
      <w:pPr>
        <w:spacing w:line="360" w:lineRule="auto" w:before="0" w:after="0"/>
        <w:ind w:firstLine="420"/>
      </w:pPr>
      <w:r>
        <w:tab/>
        <w:t>* **职责明确**：明确各级员工的职责和权限，确保责任到人。</w:t>
      </w:r>
    </w:p>
    <w:p>
      <w:pPr>
        <w:spacing w:line="360" w:lineRule="auto" w:before="0" w:after="0"/>
        <w:ind w:firstLine="420"/>
      </w:pPr>
      <w:r>
        <w:t>5. **风险管理**</w:t>
      </w:r>
    </w:p>
    <w:p>
      <w:pPr>
        <w:spacing w:line="360" w:lineRule="auto" w:before="0" w:after="0"/>
        <w:ind w:firstLine="420"/>
      </w:pPr>
      <w:r>
        <w:tab/>
        <w:t>* **风险评估**：对存储过程中可能出现的风险进行评估。</w:t>
      </w:r>
    </w:p>
    <w:p>
      <w:pPr>
        <w:spacing w:line="360" w:lineRule="auto" w:before="0" w:after="0"/>
        <w:ind w:firstLine="420"/>
      </w:pPr>
      <w:r>
        <w:tab/>
        <w:t>* **风险控制**：制定相应的风险控制措施，降低风险发生的可能性。</w:t>
      </w:r>
    </w:p>
    <w:p>
      <w:pPr>
        <w:spacing w:line="360" w:lineRule="auto" w:before="0" w:after="0"/>
        <w:ind w:firstLine="420"/>
      </w:pPr>
      <w:r>
        <w:t>6. **内部监督**</w:t>
      </w:r>
    </w:p>
    <w:p>
      <w:pPr>
        <w:spacing w:line="360" w:lineRule="auto" w:before="0" w:after="0"/>
        <w:ind w:firstLine="420"/>
      </w:pPr>
      <w:r>
        <w:tab/>
        <w:t>* **定期检查**：定期对存储管理进行检查，发现存在的问题。</w:t>
      </w:r>
    </w:p>
    <w:p>
      <w:pPr>
        <w:spacing w:line="360" w:lineRule="auto" w:before="0" w:after="0"/>
        <w:ind w:firstLine="420"/>
      </w:pPr>
      <w:r>
        <w:tab/>
        <w:t>* **问题整改**：对发现的问题及时进行整改，确保存储安全。</w:t>
      </w:r>
    </w:p>
    <w:p>
      <w:pPr>
        <w:spacing w:line="360" w:lineRule="auto" w:before="0" w:after="0"/>
        <w:ind w:firstLine="420"/>
      </w:pPr>
      <w:r>
        <w:t>**六、食材存储安全管理持续改进**</w:t>
      </w:r>
    </w:p>
    <w:p>
      <w:pPr>
        <w:spacing w:line="360" w:lineRule="auto" w:before="0" w:after="0"/>
        <w:ind w:firstLine="420"/>
      </w:pPr>
      <w:r>
        <w:t>1. **定期评估**：定期对食材存储安全管理进行评估，发现改进空间。</w:t>
      </w:r>
    </w:p>
    <w:p>
      <w:pPr>
        <w:spacing w:line="360" w:lineRule="auto" w:before="0" w:after="0"/>
        <w:ind w:firstLine="420"/>
      </w:pPr>
      <w:r>
        <w:t>2. **改进措施**：根据评估结果，制定相应的改进措施，提高存储安全管理水平。</w:t>
      </w:r>
    </w:p>
    <w:p>
      <w:pPr>
        <w:spacing w:line="360" w:lineRule="auto" w:before="0" w:after="0"/>
        <w:ind w:firstLine="420"/>
      </w:pPr>
      <w:r>
        <w:t>3. **技术更新**：关注存储管理技术的更新，及时引进先进的技术和设备。</w:t>
      </w:r>
    </w:p>
    <w:p>
      <w:pPr>
        <w:spacing w:line="360" w:lineRule="auto" w:before="0" w:after="0"/>
        <w:ind w:firstLine="420"/>
      </w:pPr>
      <w:r>
        <w:t>4. **员工反馈**：建立员工反馈机制，收集员工对存储安全管理的意见和建议，持续优化管理流程。</w:t>
      </w:r>
    </w:p>
    <w:p>
      <w:pPr>
        <w:spacing w:line="360" w:lineRule="auto" w:before="0" w:after="0"/>
        <w:ind w:firstLine="420"/>
      </w:pPr>
      <w:r>
        <w:t>通过以上详细的食材存储安全管理方案，盘锦鹤元食品有限公司将能够确保食材在存储过程中的安全、质量和效率，为公司产品的质量和安全提供坚实的保障，同时降低食材损耗，提高公司整体运营效率。</w:t>
      </w:r>
    </w:p>
    <w:p>
      <w:pPr>
        <w:pStyle w:val="Heading2"/>
        <w:spacing w:line="360" w:lineRule="auto" w:before="0" w:after="0"/>
        <w:ind w:firstLine="420"/>
      </w:pPr>
      <w:r>
        <w:t>食材加工安全管理</w:t>
      </w:r>
    </w:p>
    <w:p>
      <w:pPr>
        <w:spacing w:line="360" w:lineRule="auto" w:before="0" w:after="0"/>
        <w:ind w:firstLine="420"/>
      </w:pPr>
      <w:r>
        <w:t>**食材加工安全管理方案**</w:t>
      </w:r>
    </w:p>
    <w:p>
      <w:pPr>
        <w:spacing w:line="360" w:lineRule="auto" w:before="0" w:after="0"/>
        <w:ind w:firstLine="420"/>
      </w:pPr>
      <w:r>
        <w:t>**一、食材加工安全管理目标**</w:t>
      </w:r>
    </w:p>
    <w:p>
      <w:pPr>
        <w:spacing w:line="360" w:lineRule="auto" w:before="0" w:after="0"/>
        <w:ind w:firstLine="420"/>
      </w:pPr>
      <w:r>
        <w:t>1. **确保食品安全**：通过严格的加工管理，确保最终产品符合国家食品安全标准，保障消费者健康。</w:t>
      </w:r>
    </w:p>
    <w:p>
      <w:pPr>
        <w:spacing w:line="360" w:lineRule="auto" w:before="0" w:after="0"/>
        <w:ind w:firstLine="420"/>
      </w:pPr>
      <w:r>
        <w:t>2. **提升产品质量**：通过标准化、规范化的加工流程，提升产品质量，满足市场需求。</w:t>
      </w:r>
    </w:p>
    <w:p>
      <w:pPr>
        <w:spacing w:line="360" w:lineRule="auto" w:before="0" w:after="0"/>
        <w:ind w:firstLine="420"/>
      </w:pPr>
      <w:r>
        <w:t>3. **降低加工风险**：识别并控制加工过程中的风险，减少食品安全事故的发生。</w:t>
      </w:r>
    </w:p>
    <w:p>
      <w:pPr>
        <w:spacing w:line="360" w:lineRule="auto" w:before="0" w:after="0"/>
        <w:ind w:firstLine="420"/>
      </w:pPr>
      <w:r>
        <w:t>4. **提高加工效率**：优化加工流程，提高生产效率，降低生产成本。</w:t>
      </w:r>
    </w:p>
    <w:p>
      <w:pPr>
        <w:spacing w:line="360" w:lineRule="auto" w:before="0" w:after="0"/>
        <w:ind w:firstLine="420"/>
      </w:pPr>
      <w:r>
        <w:t>**二、食材加工安全管理原则**</w:t>
      </w:r>
    </w:p>
    <w:p>
      <w:pPr>
        <w:spacing w:line="360" w:lineRule="auto" w:before="0" w:after="0"/>
        <w:ind w:firstLine="420"/>
      </w:pPr>
      <w:r>
        <w:t>1. **卫生原则**：确保加工环境的清洁卫生，防止食品受到污染。</w:t>
      </w:r>
    </w:p>
    <w:p>
      <w:pPr>
        <w:spacing w:line="360" w:lineRule="auto" w:before="0" w:after="0"/>
        <w:ind w:firstLine="420"/>
      </w:pPr>
      <w:r>
        <w:t>2. **标准化原则**：制定并执行标准的加工流程，确保产品质量的稳定。</w:t>
      </w:r>
    </w:p>
    <w:p>
      <w:pPr>
        <w:spacing w:line="360" w:lineRule="auto" w:before="0" w:after="0"/>
        <w:ind w:firstLine="420"/>
      </w:pPr>
      <w:r>
        <w:t>3. **质量控制原则**：对加工过程中的每个环节进行质量控制，确保最终产品的质量。</w:t>
      </w:r>
    </w:p>
    <w:p>
      <w:pPr>
        <w:spacing w:line="360" w:lineRule="auto" w:before="0" w:after="0"/>
        <w:ind w:firstLine="420"/>
      </w:pPr>
      <w:r>
        <w:t>4. **风险预防原则**：识别加工过程中的潜在风险，采取预防措施，降低风险发生的可能性。</w:t>
      </w:r>
    </w:p>
    <w:p>
      <w:pPr>
        <w:spacing w:line="360" w:lineRule="auto" w:before="0" w:after="0"/>
        <w:ind w:firstLine="420"/>
      </w:pPr>
      <w:r>
        <w:t>**三、食材加工安全管理组织架构**</w:t>
      </w:r>
    </w:p>
    <w:p>
      <w:pPr>
        <w:spacing w:line="360" w:lineRule="auto" w:before="0" w:after="0"/>
        <w:ind w:firstLine="420"/>
      </w:pPr>
      <w:r>
        <w:t>1. **加工管理部门**：负责食材的加工、生产计划的制定和执行。</w:t>
      </w:r>
    </w:p>
    <w:p>
      <w:pPr>
        <w:spacing w:line="360" w:lineRule="auto" w:before="0" w:after="0"/>
        <w:ind w:firstLine="420"/>
      </w:pPr>
      <w:r>
        <w:t>2. **质量管理部门**：负责加工过程中的质量监控、检测和记录。</w:t>
      </w:r>
    </w:p>
    <w:p>
      <w:pPr>
        <w:spacing w:line="360" w:lineRule="auto" w:before="0" w:after="0"/>
        <w:ind w:firstLine="420"/>
      </w:pPr>
      <w:r>
        <w:t>3. **食品安全委员会**：负责食材加工安全管理的总体规划和监督。</w:t>
      </w:r>
    </w:p>
    <w:p>
      <w:pPr>
        <w:spacing w:line="360" w:lineRule="auto" w:before="0" w:after="0"/>
        <w:ind w:firstLine="420"/>
      </w:pPr>
      <w:r>
        <w:t>**四、食材加工流程**</w:t>
      </w:r>
    </w:p>
    <w:p>
      <w:pPr>
        <w:spacing w:line="360" w:lineRule="auto" w:before="0" w:after="0"/>
        <w:ind w:firstLine="420"/>
      </w:pPr>
      <w:r>
        <w:t>1. **食材准备**</w:t>
      </w:r>
    </w:p>
    <w:p>
      <w:pPr>
        <w:spacing w:line="360" w:lineRule="auto" w:before="0" w:after="0"/>
        <w:ind w:firstLine="420"/>
      </w:pPr>
      <w:r>
        <w:tab/>
        <w:t>* **食材验收**：对进入加工车间的食材进行验收，确保食材符合质量要求。</w:t>
      </w:r>
    </w:p>
    <w:p>
      <w:pPr>
        <w:spacing w:line="360" w:lineRule="auto" w:before="0" w:after="0"/>
        <w:ind w:firstLine="420"/>
      </w:pPr>
      <w:r>
        <w:tab/>
        <w:t>* **食材清洗**：对食材进行彻底清洗，去除表面的污物和农药残留。</w:t>
      </w:r>
    </w:p>
    <w:p>
      <w:pPr>
        <w:spacing w:line="360" w:lineRule="auto" w:before="0" w:after="0"/>
        <w:ind w:firstLine="420"/>
      </w:pPr>
      <w:r>
        <w:t>2. **食材加工**</w:t>
      </w:r>
    </w:p>
    <w:p>
      <w:pPr>
        <w:spacing w:line="360" w:lineRule="auto" w:before="0" w:after="0"/>
        <w:ind w:firstLine="420"/>
      </w:pPr>
      <w:r>
        <w:tab/>
        <w:t>* **切割**：根据产品要求，对食材进行切割、切片等处理。</w:t>
      </w:r>
    </w:p>
    <w:p>
      <w:pPr>
        <w:spacing w:line="360" w:lineRule="auto" w:before="0" w:after="0"/>
        <w:ind w:firstLine="420"/>
      </w:pPr>
      <w:r>
        <w:tab/>
        <w:t>* **烹饪**：根据产品配方，对食材进行烹饪、炒制等处理。</w:t>
      </w:r>
    </w:p>
    <w:p>
      <w:pPr>
        <w:spacing w:line="360" w:lineRule="auto" w:before="0" w:after="0"/>
        <w:ind w:firstLine="420"/>
      </w:pPr>
      <w:r>
        <w:tab/>
        <w:t>* **冷却**：对烹饪后的食材进行冷却，防止细菌滋生。</w:t>
      </w:r>
    </w:p>
    <w:p>
      <w:pPr>
        <w:spacing w:line="360" w:lineRule="auto" w:before="0" w:after="0"/>
        <w:ind w:firstLine="420"/>
      </w:pPr>
      <w:r>
        <w:t>3. **成品包装**</w:t>
      </w:r>
    </w:p>
    <w:p>
      <w:pPr>
        <w:spacing w:line="360" w:lineRule="auto" w:before="0" w:after="0"/>
        <w:ind w:firstLine="420"/>
      </w:pPr>
      <w:r>
        <w:tab/>
        <w:t>* **包装材料准备**：准备符合食品安全标准的包装材料。</w:t>
      </w:r>
    </w:p>
    <w:p>
      <w:pPr>
        <w:spacing w:line="360" w:lineRule="auto" w:before="0" w:after="0"/>
        <w:ind w:firstLine="420"/>
      </w:pPr>
      <w:r>
        <w:tab/>
        <w:t>* **成品包装**：对加工后的成品进行包装，确保包装严密、无污染。</w:t>
      </w:r>
    </w:p>
    <w:p>
      <w:pPr>
        <w:spacing w:line="360" w:lineRule="auto" w:before="0" w:after="0"/>
        <w:ind w:firstLine="420"/>
      </w:pPr>
      <w:r>
        <w:t>4. **成品储存**</w:t>
      </w:r>
    </w:p>
    <w:p>
      <w:pPr>
        <w:spacing w:line="360" w:lineRule="auto" w:before="0" w:after="0"/>
        <w:ind w:firstLine="420"/>
      </w:pPr>
      <w:r>
        <w:tab/>
        <w:t>* **储存条件控制**：确保成品储存环境的温度、湿度符合要求。</w:t>
      </w:r>
    </w:p>
    <w:p>
      <w:pPr>
        <w:spacing w:line="360" w:lineRule="auto" w:before="0" w:after="0"/>
        <w:ind w:firstLine="420"/>
      </w:pPr>
      <w:r>
        <w:tab/>
        <w:t>* **定期检查**：定期检查储存的成品，及时发现和处理问题。</w:t>
      </w:r>
    </w:p>
    <w:p>
      <w:pPr>
        <w:spacing w:line="360" w:lineRule="auto" w:before="0" w:after="0"/>
        <w:ind w:firstLine="420"/>
      </w:pPr>
      <w:r>
        <w:t>**五、食材加工安全管理措施**</w:t>
      </w:r>
    </w:p>
    <w:p>
      <w:pPr>
        <w:spacing w:line="360" w:lineRule="auto" w:before="0" w:after="0"/>
        <w:ind w:firstLine="420"/>
      </w:pPr>
      <w:r>
        <w:t>1. **加工环境管理**</w:t>
      </w:r>
    </w:p>
    <w:p>
      <w:pPr>
        <w:spacing w:line="360" w:lineRule="auto" w:before="0" w:after="0"/>
        <w:ind w:firstLine="420"/>
      </w:pPr>
      <w:r>
        <w:tab/>
        <w:t>* **设施设备**：配备完善的加工设施设备，确保设备的清洁和正常运行。</w:t>
      </w:r>
    </w:p>
    <w:p>
      <w:pPr>
        <w:spacing w:line="360" w:lineRule="auto" w:before="0" w:after="0"/>
        <w:ind w:firstLine="420"/>
      </w:pPr>
      <w:r>
        <w:tab/>
        <w:t>* **清洁卫生**：定期对加工环境进行清洁和消毒，保持环境整洁。</w:t>
      </w:r>
    </w:p>
    <w:p>
      <w:pPr>
        <w:spacing w:line="360" w:lineRule="auto" w:before="0" w:after="0"/>
        <w:ind w:firstLine="420"/>
      </w:pPr>
      <w:r>
        <w:tab/>
        <w:t>* **虫害控制**：采取有效的虫害控制措施，防止食品受到虫害侵害。</w:t>
      </w:r>
    </w:p>
    <w:p>
      <w:pPr>
        <w:spacing w:line="360" w:lineRule="auto" w:before="0" w:after="0"/>
        <w:ind w:firstLine="420"/>
      </w:pPr>
      <w:r>
        <w:t>2. **食材管理**</w:t>
      </w:r>
    </w:p>
    <w:p>
      <w:pPr>
        <w:spacing w:line="360" w:lineRule="auto" w:before="0" w:after="0"/>
        <w:ind w:firstLine="420"/>
      </w:pPr>
      <w:r>
        <w:tab/>
        <w:t>* **标识管理**：对加工的食材进行标识，便于识别和管理。</w:t>
      </w:r>
    </w:p>
    <w:p>
      <w:pPr>
        <w:spacing w:line="360" w:lineRule="auto" w:before="0" w:after="0"/>
        <w:ind w:firstLine="420"/>
      </w:pPr>
      <w:r>
        <w:tab/>
        <w:t>* **保质期管理**：定期检查食材的保质期，及时处理过期食材。</w:t>
      </w:r>
    </w:p>
    <w:p>
      <w:pPr>
        <w:spacing w:line="360" w:lineRule="auto" w:before="0" w:after="0"/>
        <w:ind w:firstLine="420"/>
      </w:pPr>
      <w:r>
        <w:tab/>
        <w:t>* **损耗控制**：采取合理的加工和搬运方式，减少食材损耗。</w:t>
      </w:r>
    </w:p>
    <w:p>
      <w:pPr>
        <w:spacing w:line="360" w:lineRule="auto" w:before="0" w:after="0"/>
        <w:ind w:firstLine="420"/>
      </w:pPr>
      <w:r>
        <w:t>3. **加工过程管理**</w:t>
      </w:r>
    </w:p>
    <w:p>
      <w:pPr>
        <w:spacing w:line="360" w:lineRule="auto" w:before="0" w:after="0"/>
        <w:ind w:firstLine="420"/>
      </w:pPr>
      <w:r>
        <w:tab/>
        <w:t>* **标准化操作**：制定并执行标准的加工流程，确保产品质量的稳定。</w:t>
      </w:r>
    </w:p>
    <w:p>
      <w:pPr>
        <w:spacing w:line="360" w:lineRule="auto" w:before="0" w:after="0"/>
        <w:ind w:firstLine="420"/>
      </w:pPr>
      <w:r>
        <w:tab/>
        <w:t>* **质量控制**：对加工过程中的每个环节进行质量控制，确保最终产品的质量。</w:t>
      </w:r>
    </w:p>
    <w:p>
      <w:pPr>
        <w:spacing w:line="360" w:lineRule="auto" w:before="0" w:after="0"/>
        <w:ind w:firstLine="420"/>
      </w:pPr>
      <w:r>
        <w:tab/>
        <w:t>* **风险控制**：识别加工过程中的潜在风险，采取控制措施，降低风险发生的可能性。</w:t>
      </w:r>
    </w:p>
    <w:p>
      <w:pPr>
        <w:spacing w:line="360" w:lineRule="auto" w:before="0" w:after="0"/>
        <w:ind w:firstLine="420"/>
      </w:pPr>
      <w:r>
        <w:t>4. **成品管理**</w:t>
      </w:r>
    </w:p>
    <w:p>
      <w:pPr>
        <w:spacing w:line="360" w:lineRule="auto" w:before="0" w:after="0"/>
        <w:ind w:firstLine="420"/>
      </w:pPr>
      <w:r>
        <w:tab/>
        <w:t>* **成品检测**：对加工后的成品进行检测，确保符合质量要求。</w:t>
      </w:r>
    </w:p>
    <w:p>
      <w:pPr>
        <w:spacing w:line="360" w:lineRule="auto" w:before="0" w:after="0"/>
        <w:ind w:firstLine="420"/>
      </w:pPr>
      <w:r>
        <w:tab/>
        <w:t>* **成品储存**：确保成品储存环境的温度、湿度符合要求，防止成品变质。</w:t>
      </w:r>
    </w:p>
    <w:p>
      <w:pPr>
        <w:spacing w:line="360" w:lineRule="auto" w:before="0" w:after="0"/>
        <w:ind w:firstLine="420"/>
      </w:pPr>
      <w:r>
        <w:t>5. **记录管理**</w:t>
      </w:r>
    </w:p>
    <w:p>
      <w:pPr>
        <w:spacing w:line="360" w:lineRule="auto" w:before="0" w:after="0"/>
        <w:ind w:firstLine="420"/>
      </w:pPr>
      <w:r>
        <w:tab/>
        <w:t>* **加工记录**：建立完善的加工记录系统，记录加工过程中的详细信息。</w:t>
      </w:r>
    </w:p>
    <w:p>
      <w:pPr>
        <w:spacing w:line="360" w:lineRule="auto" w:before="0" w:after="0"/>
        <w:ind w:firstLine="420"/>
      </w:pPr>
      <w:r>
        <w:tab/>
        <w:t>* **质量记录**：记录质量检测的结果，便于追溯和改进。</w:t>
      </w:r>
    </w:p>
    <w:p>
      <w:pPr>
        <w:spacing w:line="360" w:lineRule="auto" w:before="0" w:after="0"/>
        <w:ind w:firstLine="420"/>
      </w:pPr>
      <w:r>
        <w:tab/>
        <w:t>* **盘点记录**：定期进行库存盘点，确保库存数据的准确性。</w:t>
      </w:r>
    </w:p>
    <w:p>
      <w:pPr>
        <w:spacing w:line="360" w:lineRule="auto" w:before="0" w:after="0"/>
        <w:ind w:firstLine="420"/>
      </w:pPr>
      <w:r>
        <w:t>6. **员工管理**</w:t>
      </w:r>
    </w:p>
    <w:p>
      <w:pPr>
        <w:spacing w:line="360" w:lineRule="auto" w:before="0" w:after="0"/>
        <w:ind w:firstLine="420"/>
      </w:pPr>
      <w:r>
        <w:tab/>
        <w:t>* **培训**：对加工管理人员进行食品安全、加工管理等方面的培训。</w:t>
      </w:r>
    </w:p>
    <w:p>
      <w:pPr>
        <w:spacing w:line="360" w:lineRule="auto" w:before="0" w:after="0"/>
        <w:ind w:firstLine="420"/>
      </w:pPr>
      <w:r>
        <w:tab/>
        <w:t>* **职责明确**：明确各级员工的职责，确保责任到人。</w:t>
      </w:r>
    </w:p>
    <w:p>
      <w:pPr>
        <w:spacing w:line="360" w:lineRule="auto" w:before="0" w:after="0"/>
        <w:ind w:firstLine="420"/>
      </w:pPr>
      <w:r>
        <w:t>7. **内部监督**</w:t>
      </w:r>
    </w:p>
    <w:p>
      <w:pPr>
        <w:spacing w:line="360" w:lineRule="auto" w:before="0" w:after="0"/>
        <w:ind w:firstLine="420"/>
      </w:pPr>
      <w:r>
        <w:tab/>
        <w:t>* **定期检查**：定期对加工管理进行检查，发现存在的问题。</w:t>
      </w:r>
    </w:p>
    <w:p>
      <w:pPr>
        <w:spacing w:line="360" w:lineRule="auto" w:before="0" w:after="0"/>
        <w:ind w:firstLine="420"/>
      </w:pPr>
      <w:r>
        <w:tab/>
        <w:t>* **问题整改**：对发现的问题及时进行整改，确保加工安全。</w:t>
      </w:r>
    </w:p>
    <w:p>
      <w:pPr>
        <w:spacing w:line="360" w:lineRule="auto" w:before="0" w:after="0"/>
        <w:ind w:firstLine="420"/>
      </w:pPr>
      <w:r>
        <w:t>**六、食材加工安全管理持续改进**</w:t>
      </w:r>
    </w:p>
    <w:p>
      <w:pPr>
        <w:spacing w:line="360" w:lineRule="auto" w:before="0" w:after="0"/>
        <w:ind w:firstLine="420"/>
      </w:pPr>
      <w:r>
        <w:t>1. **定期评估**：定期对食材加工安全管理进行评估，发现改进空间。</w:t>
      </w:r>
    </w:p>
    <w:p>
      <w:pPr>
        <w:spacing w:line="360" w:lineRule="auto" w:before="0" w:after="0"/>
        <w:ind w:firstLine="420"/>
      </w:pPr>
      <w:r>
        <w:t>2. **改进措施**：根据评估结果，制定相应的改进措施，提高加工安全管理水平。</w:t>
      </w:r>
    </w:p>
    <w:p>
      <w:pPr>
        <w:spacing w:line="360" w:lineRule="auto" w:before="0" w:after="0"/>
        <w:ind w:firstLine="420"/>
      </w:pPr>
      <w:r>
        <w:t>3. **技术更新**：关注加工管理技术的更新，及时引进先进的技术和设备。</w:t>
      </w:r>
    </w:p>
    <w:p>
      <w:pPr>
        <w:spacing w:line="360" w:lineRule="auto" w:before="0" w:after="0"/>
        <w:ind w:firstLine="420"/>
      </w:pPr>
      <w:r>
        <w:t>4. **员工反馈**：建立员工反馈机制，收集员工对加工安全管理的意见和建议，持续优化管理流程。</w:t>
      </w:r>
    </w:p>
    <w:p>
      <w:pPr>
        <w:spacing w:line="360" w:lineRule="auto" w:before="0" w:after="0"/>
        <w:ind w:firstLine="420"/>
      </w:pPr>
      <w:r>
        <w:t>通过以上详细的食材加工安全管理方案，盘锦鹤元食品有限公司将能够确保食材加工过程中的安全、质量和效率，为公司产品的质量和安全提供坚实的保障，同时降低加工损耗，提高公司整体运营效率。</w:t>
      </w:r>
    </w:p>
    <w:p>
      <w:pPr>
        <w:pStyle w:val="Heading2"/>
        <w:spacing w:line="360" w:lineRule="auto" w:before="0" w:after="0"/>
        <w:ind w:firstLine="420"/>
      </w:pPr>
      <w:r>
        <w:t>食材配送安全管理</w:t>
      </w:r>
    </w:p>
    <w:p>
      <w:pPr>
        <w:spacing w:line="360" w:lineRule="auto" w:before="0" w:after="0"/>
        <w:ind w:firstLine="420"/>
      </w:pPr>
      <w:r>
        <w:t>**食材配送安全管理方案**</w:t>
      </w:r>
    </w:p>
    <w:p>
      <w:pPr>
        <w:spacing w:line="360" w:lineRule="auto" w:before="0" w:after="0"/>
        <w:ind w:firstLine="420"/>
      </w:pPr>
      <w:r>
        <w:t>**一、食材配送安全管理目标**</w:t>
      </w:r>
    </w:p>
    <w:p>
      <w:pPr>
        <w:spacing w:line="360" w:lineRule="auto" w:before="0" w:after="0"/>
        <w:ind w:firstLine="420"/>
      </w:pPr>
      <w:r>
        <w:t>1. **确保食材安全**：在配送过程中保持食材的新鲜、卫生和安全，防止污染和变质。</w:t>
      </w:r>
    </w:p>
    <w:p>
      <w:pPr>
        <w:spacing w:line="360" w:lineRule="auto" w:before="0" w:after="0"/>
        <w:ind w:firstLine="420"/>
      </w:pPr>
      <w:r>
        <w:t>2. **准时配送**：确保食材按照预定时间送达，满足客户需求。</w:t>
      </w:r>
    </w:p>
    <w:p>
      <w:pPr>
        <w:spacing w:line="360" w:lineRule="auto" w:before="0" w:after="0"/>
        <w:ind w:firstLine="420"/>
      </w:pPr>
      <w:r>
        <w:t>3. **优化配送效率**：提高配送效率，降低配送成本。</w:t>
      </w:r>
    </w:p>
    <w:p>
      <w:pPr>
        <w:spacing w:line="360" w:lineRule="auto" w:before="0" w:after="0"/>
        <w:ind w:firstLine="420"/>
      </w:pPr>
      <w:r>
        <w:t>4. **实现可追溯性**：建立完善的配送记录系统，实现食材从出库到送达的全程可追溯。</w:t>
      </w:r>
    </w:p>
    <w:p>
      <w:pPr>
        <w:spacing w:line="360" w:lineRule="auto" w:before="0" w:after="0"/>
        <w:ind w:firstLine="420"/>
      </w:pPr>
      <w:r>
        <w:t>**二、食材配送安全管理原则**</w:t>
      </w:r>
    </w:p>
    <w:p>
      <w:pPr>
        <w:spacing w:line="360" w:lineRule="auto" w:before="0" w:after="0"/>
        <w:ind w:firstLine="420"/>
      </w:pPr>
      <w:r>
        <w:t>1. **卫生原则**：保持配送车辆和设备的清洁卫生，防止食材在配送过程中受到污染。</w:t>
      </w:r>
    </w:p>
    <w:p>
      <w:pPr>
        <w:spacing w:line="360" w:lineRule="auto" w:before="0" w:after="0"/>
        <w:ind w:firstLine="420"/>
      </w:pPr>
      <w:r>
        <w:t>2. **温度控制原则**：根据食材需求，控制配送过程中的温度和湿度。</w:t>
      </w:r>
    </w:p>
    <w:p>
      <w:pPr>
        <w:spacing w:line="360" w:lineRule="auto" w:before="0" w:after="0"/>
        <w:ind w:firstLine="420"/>
      </w:pPr>
      <w:r>
        <w:t>3. **时效性原则**：确保食材在规定的时间内送达，保持食材的新鲜度。</w:t>
      </w:r>
    </w:p>
    <w:p>
      <w:pPr>
        <w:spacing w:line="360" w:lineRule="auto" w:before="0" w:after="0"/>
        <w:ind w:firstLine="420"/>
      </w:pPr>
      <w:r>
        <w:t>4. **责任明确原则**：明确配送过程中各环节的责任，确保每个环节都有人负责。</w:t>
      </w:r>
    </w:p>
    <w:p>
      <w:pPr>
        <w:spacing w:line="360" w:lineRule="auto" w:before="0" w:after="0"/>
        <w:ind w:firstLine="420"/>
      </w:pPr>
      <w:r>
        <w:t>**三、食材配送安全管理组织架构**</w:t>
      </w:r>
    </w:p>
    <w:p>
      <w:pPr>
        <w:spacing w:line="360" w:lineRule="auto" w:before="0" w:after="0"/>
        <w:ind w:firstLine="420"/>
      </w:pPr>
      <w:r>
        <w:t>1. **配送部门**：负责食材的出库、装车、配送和送达。</w:t>
      </w:r>
    </w:p>
    <w:p>
      <w:pPr>
        <w:spacing w:line="360" w:lineRule="auto" w:before="0" w:after="0"/>
        <w:ind w:firstLine="420"/>
      </w:pPr>
      <w:r>
        <w:t>2. **质量管理部门**：负责配送过程中的质量监控和记录。</w:t>
      </w:r>
    </w:p>
    <w:p>
      <w:pPr>
        <w:spacing w:line="360" w:lineRule="auto" w:before="0" w:after="0"/>
        <w:ind w:firstLine="420"/>
      </w:pPr>
      <w:r>
        <w:t>3. **食品安全委员会**：负责食材配送安全管理的总体规划和监督。</w:t>
      </w:r>
    </w:p>
    <w:p>
      <w:pPr>
        <w:spacing w:line="360" w:lineRule="auto" w:before="0" w:after="0"/>
        <w:ind w:firstLine="420"/>
      </w:pPr>
      <w:r>
        <w:t>**四、食材配送流程**</w:t>
      </w:r>
    </w:p>
    <w:p>
      <w:pPr>
        <w:spacing w:line="360" w:lineRule="auto" w:before="0" w:after="0"/>
        <w:ind w:firstLine="420"/>
      </w:pPr>
      <w:r>
        <w:t>1. **配送准备**</w:t>
      </w:r>
    </w:p>
    <w:p>
      <w:pPr>
        <w:spacing w:line="360" w:lineRule="auto" w:before="0" w:after="0"/>
        <w:ind w:firstLine="420"/>
      </w:pPr>
      <w:r>
        <w:tab/>
        <w:t>* **车辆检查**：确保配送车辆清洁、卫生，且符合食品安全要求。</w:t>
      </w:r>
    </w:p>
    <w:p>
      <w:pPr>
        <w:spacing w:line="360" w:lineRule="auto" w:before="0" w:after="0"/>
        <w:ind w:firstLine="420"/>
      </w:pPr>
      <w:r>
        <w:tab/>
        <w:t>* **温度设置**：根据食材需求，设置配送车辆的温度和湿度。</w:t>
      </w:r>
    </w:p>
    <w:p>
      <w:pPr>
        <w:spacing w:line="360" w:lineRule="auto" w:before="0" w:after="0"/>
        <w:ind w:firstLine="420"/>
      </w:pPr>
      <w:r>
        <w:tab/>
        <w:t>* **食材出库**：根据配送计划，将食材从存储区域移至配送区域。</w:t>
      </w:r>
    </w:p>
    <w:p>
      <w:pPr>
        <w:spacing w:line="360" w:lineRule="auto" w:before="0" w:after="0"/>
        <w:ind w:firstLine="420"/>
      </w:pPr>
      <w:r>
        <w:t>2. **食材装车**</w:t>
      </w:r>
    </w:p>
    <w:p>
      <w:pPr>
        <w:spacing w:line="360" w:lineRule="auto" w:before="0" w:after="0"/>
        <w:ind w:firstLine="420"/>
      </w:pPr>
      <w:r>
        <w:tab/>
        <w:t>* **分类装车**：根据食材的属性和存储要求，进行分类装车。</w:t>
      </w:r>
    </w:p>
    <w:p>
      <w:pPr>
        <w:spacing w:line="360" w:lineRule="auto" w:before="0" w:after="0"/>
        <w:ind w:firstLine="420"/>
      </w:pPr>
      <w:r>
        <w:tab/>
        <w:t>* **装车记录**：记录装车食材的名称、数量、装车时间等信息。</w:t>
      </w:r>
    </w:p>
    <w:p>
      <w:pPr>
        <w:spacing w:line="360" w:lineRule="auto" w:before="0" w:after="0"/>
        <w:ind w:firstLine="420"/>
      </w:pPr>
      <w:r>
        <w:t>3. **食材配送**</w:t>
      </w:r>
    </w:p>
    <w:p>
      <w:pPr>
        <w:spacing w:line="360" w:lineRule="auto" w:before="0" w:after="0"/>
        <w:ind w:firstLine="420"/>
      </w:pPr>
      <w:r>
        <w:tab/>
        <w:t>* **路线规划**：根据客户位置和交通情况，规划最优配送路线。</w:t>
      </w:r>
    </w:p>
    <w:p>
      <w:pPr>
        <w:spacing w:line="360" w:lineRule="auto" w:before="0" w:after="0"/>
        <w:ind w:firstLine="420"/>
      </w:pPr>
      <w:r>
        <w:tab/>
        <w:t>* **实时监控**：通过GPS等设备实时监控配送车辆的位置和状态。</w:t>
      </w:r>
    </w:p>
    <w:p>
      <w:pPr>
        <w:spacing w:line="360" w:lineRule="auto" w:before="0" w:after="0"/>
        <w:ind w:firstLine="420"/>
      </w:pPr>
      <w:r>
        <w:tab/>
        <w:t>* **温度监控**：定期检查配送车辆的温度，确保符合食材存储要求。</w:t>
      </w:r>
    </w:p>
    <w:p>
      <w:pPr>
        <w:spacing w:line="360" w:lineRule="auto" w:before="0" w:after="0"/>
        <w:ind w:firstLine="420"/>
      </w:pPr>
      <w:r>
        <w:t>4. **食材送达**</w:t>
      </w:r>
    </w:p>
    <w:p>
      <w:pPr>
        <w:spacing w:line="360" w:lineRule="auto" w:before="0" w:after="0"/>
        <w:ind w:firstLine="420"/>
      </w:pPr>
      <w:r>
        <w:tab/>
        <w:t>* **客户验收**：客户对送达的食材进行验收，确认食材的数量和质量。</w:t>
      </w:r>
    </w:p>
    <w:p>
      <w:pPr>
        <w:spacing w:line="360" w:lineRule="auto" w:before="0" w:after="0"/>
        <w:ind w:firstLine="420"/>
      </w:pPr>
      <w:r>
        <w:tab/>
        <w:t>* **送达记录**：记录食材的送达时间、客户签字等信息。</w:t>
      </w:r>
    </w:p>
    <w:p>
      <w:pPr>
        <w:spacing w:line="360" w:lineRule="auto" w:before="0" w:after="0"/>
        <w:ind w:firstLine="420"/>
      </w:pPr>
      <w:r>
        <w:t>**五、食材配送安全管理措施**</w:t>
      </w:r>
    </w:p>
    <w:p>
      <w:pPr>
        <w:spacing w:line="360" w:lineRule="auto" w:before="0" w:after="0"/>
        <w:ind w:firstLine="420"/>
      </w:pPr>
      <w:r>
        <w:t>1. **配送环境管理**</w:t>
      </w:r>
    </w:p>
    <w:p>
      <w:pPr>
        <w:spacing w:line="360" w:lineRule="auto" w:before="0" w:after="0"/>
        <w:ind w:firstLine="420"/>
      </w:pPr>
      <w:r>
        <w:tab/>
        <w:t>* **车辆管理**：定期对配送车辆进行清洁和消毒，确保车辆卫生。</w:t>
      </w:r>
    </w:p>
    <w:p>
      <w:pPr>
        <w:spacing w:line="360" w:lineRule="auto" w:before="0" w:after="0"/>
        <w:ind w:firstLine="420"/>
      </w:pPr>
      <w:r>
        <w:tab/>
        <w:t>* **设备管理**：确保配送设备（如冷藏箱、保温箱等）的正常运行和清洁。</w:t>
      </w:r>
    </w:p>
    <w:p>
      <w:pPr>
        <w:spacing w:line="360" w:lineRule="auto" w:before="0" w:after="0"/>
        <w:ind w:firstLine="420"/>
      </w:pPr>
      <w:r>
        <w:t>2. **食材管理**</w:t>
      </w:r>
    </w:p>
    <w:p>
      <w:pPr>
        <w:spacing w:line="360" w:lineRule="auto" w:before="0" w:after="0"/>
        <w:ind w:firstLine="420"/>
      </w:pPr>
      <w:r>
        <w:tab/>
        <w:t>* **标识管理**：对配送的食材进行标识，便于识别和管理。</w:t>
      </w:r>
    </w:p>
    <w:p>
      <w:pPr>
        <w:spacing w:line="360" w:lineRule="auto" w:before="0" w:after="0"/>
        <w:ind w:firstLine="420"/>
      </w:pPr>
      <w:r>
        <w:tab/>
        <w:t>* **保质期管理**：确保配送的食材在保质期内送达。</w:t>
      </w:r>
    </w:p>
    <w:p>
      <w:pPr>
        <w:spacing w:line="360" w:lineRule="auto" w:before="0" w:after="0"/>
        <w:ind w:firstLine="420"/>
      </w:pPr>
      <w:r>
        <w:t>3. **配送过程管理**</w:t>
      </w:r>
    </w:p>
    <w:p>
      <w:pPr>
        <w:spacing w:line="360" w:lineRule="auto" w:before="0" w:after="0"/>
        <w:ind w:firstLine="420"/>
      </w:pPr>
      <w:r>
        <w:tab/>
        <w:t>* **标准化操作**：制定并执行标准的配送流程，确保配送的规范性和效率。</w:t>
      </w:r>
    </w:p>
    <w:p>
      <w:pPr>
        <w:spacing w:line="360" w:lineRule="auto" w:before="0" w:after="0"/>
        <w:ind w:firstLine="420"/>
      </w:pPr>
      <w:r>
        <w:tab/>
        <w:t>* **温度控制**：通过温度监控设备，实时监控配送过程中的温度，确保食材安全。</w:t>
      </w:r>
    </w:p>
    <w:p>
      <w:pPr>
        <w:spacing w:line="360" w:lineRule="auto" w:before="0" w:after="0"/>
        <w:ind w:firstLine="420"/>
      </w:pPr>
      <w:r>
        <w:tab/>
        <w:t>* **时效性控制**：合理安排配送时间，确保食材在规定时间内送达。</w:t>
      </w:r>
    </w:p>
    <w:p>
      <w:pPr>
        <w:spacing w:line="360" w:lineRule="auto" w:before="0" w:after="0"/>
        <w:ind w:firstLine="420"/>
      </w:pPr>
      <w:r>
        <w:t>4. **记录管理**</w:t>
      </w:r>
    </w:p>
    <w:p>
      <w:pPr>
        <w:spacing w:line="360" w:lineRule="auto" w:before="0" w:after="0"/>
        <w:ind w:firstLine="420"/>
      </w:pPr>
      <w:r>
        <w:tab/>
        <w:t>* **配送记录**：建立完善的配送记录系统，记录配送过程中的详细信息。</w:t>
      </w:r>
    </w:p>
    <w:p>
      <w:pPr>
        <w:spacing w:line="360" w:lineRule="auto" w:before="0" w:after="0"/>
        <w:ind w:firstLine="420"/>
      </w:pPr>
      <w:r>
        <w:tab/>
        <w:t>* **温度记录**：记录配送过程中的温度变化，便于追溯和分析。</w:t>
      </w:r>
    </w:p>
    <w:p>
      <w:pPr>
        <w:spacing w:line="360" w:lineRule="auto" w:before="0" w:after="0"/>
        <w:ind w:firstLine="420"/>
      </w:pPr>
      <w:r>
        <w:tab/>
        <w:t>* **客户反馈记录**：记录客户对配送服务的反馈，用于持续改进。</w:t>
      </w:r>
    </w:p>
    <w:p>
      <w:pPr>
        <w:spacing w:line="360" w:lineRule="auto" w:before="0" w:after="0"/>
        <w:ind w:firstLine="420"/>
      </w:pPr>
      <w:r>
        <w:t>5. **员工管理**</w:t>
      </w:r>
    </w:p>
    <w:p>
      <w:pPr>
        <w:spacing w:line="360" w:lineRule="auto" w:before="0" w:after="0"/>
        <w:ind w:firstLine="420"/>
      </w:pPr>
      <w:r>
        <w:tab/>
        <w:t>* **培训**：对配送人员进行食品安全、配送操作等方面的培训。</w:t>
      </w:r>
    </w:p>
    <w:p>
      <w:pPr>
        <w:spacing w:line="360" w:lineRule="auto" w:before="0" w:after="0"/>
        <w:ind w:firstLine="420"/>
      </w:pPr>
      <w:r>
        <w:tab/>
        <w:t>* **职责明确**：明确各级员工的职责，确保责任到人。</w:t>
      </w:r>
    </w:p>
    <w:p>
      <w:pPr>
        <w:spacing w:line="360" w:lineRule="auto" w:before="0" w:after="0"/>
        <w:ind w:firstLine="420"/>
      </w:pPr>
      <w:r>
        <w:t>6. **风险管理**</w:t>
      </w:r>
    </w:p>
    <w:p>
      <w:pPr>
        <w:spacing w:line="360" w:lineRule="auto" w:before="0" w:after="0"/>
        <w:ind w:firstLine="420"/>
      </w:pPr>
      <w:r>
        <w:tab/>
        <w:t>* **风险评估**：对配送过程中可能出现的风险进行评估。</w:t>
      </w:r>
    </w:p>
    <w:p>
      <w:pPr>
        <w:spacing w:line="360" w:lineRule="auto" w:before="0" w:after="0"/>
        <w:ind w:firstLine="420"/>
      </w:pPr>
      <w:r>
        <w:tab/>
        <w:t>* **风险控制**：制定相应的风险控制措施，降低风险发生的可能性。</w:t>
      </w:r>
    </w:p>
    <w:p>
      <w:pPr>
        <w:spacing w:line="360" w:lineRule="auto" w:before="0" w:after="0"/>
        <w:ind w:firstLine="420"/>
      </w:pPr>
      <w:r>
        <w:t>7. **内部监督**</w:t>
      </w:r>
    </w:p>
    <w:p>
      <w:pPr>
        <w:spacing w:line="360" w:lineRule="auto" w:before="0" w:after="0"/>
        <w:ind w:firstLine="420"/>
      </w:pPr>
      <w:r>
        <w:tab/>
        <w:t>* **定期检查**：定期对配送管理进行检查，发现存在的问题。</w:t>
      </w:r>
    </w:p>
    <w:p>
      <w:pPr>
        <w:spacing w:line="360" w:lineRule="auto" w:before="0" w:after="0"/>
        <w:ind w:firstLine="420"/>
      </w:pPr>
      <w:r>
        <w:tab/>
        <w:t>* **问题整改**：对发现的问题及时进行整改，确保配送安全。</w:t>
      </w:r>
    </w:p>
    <w:p>
      <w:pPr>
        <w:spacing w:line="360" w:lineRule="auto" w:before="0" w:after="0"/>
        <w:ind w:firstLine="420"/>
      </w:pPr>
      <w:r>
        <w:t>**六、食材配送安全管理持续改进**</w:t>
      </w:r>
    </w:p>
    <w:p>
      <w:pPr>
        <w:spacing w:line="360" w:lineRule="auto" w:before="0" w:after="0"/>
        <w:ind w:firstLine="420"/>
      </w:pPr>
      <w:r>
        <w:t>1. **定期评估**：定期对食材配送安全管理进行评估，发现改进空间。</w:t>
      </w:r>
    </w:p>
    <w:p>
      <w:pPr>
        <w:spacing w:line="360" w:lineRule="auto" w:before="0" w:after="0"/>
        <w:ind w:firstLine="420"/>
      </w:pPr>
      <w:r>
        <w:t>2. **改进措施**：根据评估结果，制定相应的改进措施，提高配送安全管理水平。</w:t>
      </w:r>
    </w:p>
    <w:p>
      <w:pPr>
        <w:spacing w:line="360" w:lineRule="auto" w:before="0" w:after="0"/>
        <w:ind w:firstLine="420"/>
      </w:pPr>
      <w:r>
        <w:t>3. **技术更新**：关注配送管理技术的更新，及时引进先进的技术和设备。</w:t>
      </w:r>
    </w:p>
    <w:p>
      <w:pPr>
        <w:spacing w:line="360" w:lineRule="auto" w:before="0" w:after="0"/>
        <w:ind w:firstLine="420"/>
      </w:pPr>
      <w:r>
        <w:t>4. **员工反馈**：建立员工反馈机制，收集员工对配送安全管理的意见和建议，持续优化管理流程。</w:t>
      </w:r>
    </w:p>
    <w:p>
      <w:pPr>
        <w:spacing w:line="360" w:lineRule="auto" w:before="0" w:after="0"/>
        <w:ind w:firstLine="420"/>
      </w:pPr>
      <w:r>
        <w:t>通过以上详细的食材配送安全管理方案，盘锦鹤元食品有限公司将能够确保食材在配送过程中的安全、准时和高效，为公司产品的质量和安全提供坚实的保障，同时提高客户满意度，增强市场竞争力。</w:t>
      </w:r>
    </w:p>
    <w:p>
      <w:pPr>
        <w:pStyle w:val="Heading2"/>
        <w:spacing w:line="360" w:lineRule="auto" w:before="0" w:after="0"/>
        <w:ind w:firstLine="420"/>
      </w:pPr>
      <w:r>
        <w:t>食品安全检验与检测</w:t>
      </w:r>
    </w:p>
    <w:p>
      <w:pPr>
        <w:spacing w:line="360" w:lineRule="auto" w:before="0" w:after="0"/>
        <w:ind w:firstLine="420"/>
      </w:pPr>
      <w:r>
        <w:t>**食品安全检验与检测方案**</w:t>
      </w:r>
    </w:p>
    <w:p>
      <w:pPr>
        <w:spacing w:line="360" w:lineRule="auto" w:before="0" w:after="0"/>
        <w:ind w:firstLine="420"/>
      </w:pPr>
      <w:r>
        <w:t>**一、食品安全检验与检测目标**</w:t>
      </w:r>
    </w:p>
    <w:p>
      <w:pPr>
        <w:spacing w:line="360" w:lineRule="auto" w:before="0" w:after="0"/>
        <w:ind w:firstLine="420"/>
      </w:pPr>
      <w:r>
        <w:t>1. **确保食品安全**：通过严格的检验与检测，确保食品符合国家食品安全标准，保障消费者健康。</w:t>
      </w:r>
    </w:p>
    <w:p>
      <w:pPr>
        <w:spacing w:line="360" w:lineRule="auto" w:before="0" w:after="0"/>
        <w:ind w:firstLine="420"/>
      </w:pPr>
      <w:r>
        <w:t>2. **提升产品质量**：通过检测数据分析，优化生产工艺，提升产品质量。</w:t>
      </w:r>
    </w:p>
    <w:p>
      <w:pPr>
        <w:spacing w:line="360" w:lineRule="auto" w:before="0" w:after="0"/>
        <w:ind w:firstLine="420"/>
      </w:pPr>
      <w:r>
        <w:t>3. **风险预防**：及时发现潜在的食品安全风险，采取预防措施，降低食品安全事故的发生。</w:t>
      </w:r>
    </w:p>
    <w:p>
      <w:pPr>
        <w:spacing w:line="360" w:lineRule="auto" w:before="0" w:after="0"/>
        <w:ind w:firstLine="420"/>
      </w:pPr>
      <w:r>
        <w:t>4. **合规性验证**：验证食品生产和销售过程中的合规性，确保符合相关法律法规要求。</w:t>
      </w:r>
    </w:p>
    <w:p>
      <w:pPr>
        <w:spacing w:line="360" w:lineRule="auto" w:before="0" w:after="0"/>
        <w:ind w:firstLine="420"/>
      </w:pPr>
      <w:r>
        <w:t>**二、食品安全检验与检测原则**</w:t>
      </w:r>
    </w:p>
    <w:p>
      <w:pPr>
        <w:spacing w:line="360" w:lineRule="auto" w:before="0" w:after="0"/>
        <w:ind w:firstLine="420"/>
      </w:pPr>
      <w:r>
        <w:t>1. **科学性原则**：采用科学、合理的检测方法和标准，确保检测结果的准确性和可靠性。</w:t>
      </w:r>
    </w:p>
    <w:p>
      <w:pPr>
        <w:spacing w:line="360" w:lineRule="auto" w:before="0" w:after="0"/>
        <w:ind w:firstLine="420"/>
      </w:pPr>
      <w:r>
        <w:t>2. **全面性原则**：对食品生产的各个环节进行全面检测，不留死角。</w:t>
      </w:r>
    </w:p>
    <w:p>
      <w:pPr>
        <w:spacing w:line="360" w:lineRule="auto" w:before="0" w:after="0"/>
        <w:ind w:firstLine="420"/>
      </w:pPr>
      <w:r>
        <w:t>3. **及时性原则**：及时进行检测，确保问题食品不流入市场。</w:t>
      </w:r>
    </w:p>
    <w:p>
      <w:pPr>
        <w:spacing w:line="360" w:lineRule="auto" w:before="0" w:after="0"/>
        <w:ind w:firstLine="420"/>
      </w:pPr>
      <w:r>
        <w:t>4. **透明性原则**：检测过程和结果公开、透明，接受监督。</w:t>
      </w:r>
    </w:p>
    <w:p>
      <w:pPr>
        <w:spacing w:line="360" w:lineRule="auto" w:before="0" w:after="0"/>
        <w:ind w:firstLine="420"/>
      </w:pPr>
      <w:r>
        <w:t>**三、食品安全检验与检测组织架构**</w:t>
      </w:r>
    </w:p>
    <w:p>
      <w:pPr>
        <w:spacing w:line="360" w:lineRule="auto" w:before="0" w:after="0"/>
        <w:ind w:firstLine="420"/>
      </w:pPr>
      <w:r>
        <w:t>1. **检测部门**：负责食品的日常检验与检测工作。</w:t>
      </w:r>
    </w:p>
    <w:p>
      <w:pPr>
        <w:spacing w:line="360" w:lineRule="auto" w:before="0" w:after="0"/>
        <w:ind w:firstLine="420"/>
      </w:pPr>
      <w:r>
        <w:t>2. **质量管理部门**：负责检测结果的审核、记录和反馈。</w:t>
      </w:r>
    </w:p>
    <w:p>
      <w:pPr>
        <w:spacing w:line="360" w:lineRule="auto" w:before="0" w:after="0"/>
        <w:ind w:firstLine="420"/>
      </w:pPr>
      <w:r>
        <w:t>3. **食品安全委员会**：负责食品安全检验与检测的总体规划和监督。</w:t>
      </w:r>
    </w:p>
    <w:p>
      <w:pPr>
        <w:spacing w:line="360" w:lineRule="auto" w:before="0" w:after="0"/>
        <w:ind w:firstLine="420"/>
      </w:pPr>
      <w:r>
        <w:t>**四、食品安全检验与检测流程**</w:t>
      </w:r>
    </w:p>
    <w:p>
      <w:pPr>
        <w:spacing w:line="360" w:lineRule="auto" w:before="0" w:after="0"/>
        <w:ind w:firstLine="420"/>
      </w:pPr>
      <w:r>
        <w:t>1. **检测计划制定**</w:t>
      </w:r>
    </w:p>
    <w:p>
      <w:pPr>
        <w:spacing w:line="360" w:lineRule="auto" w:before="0" w:after="0"/>
        <w:ind w:firstLine="420"/>
      </w:pPr>
      <w:r>
        <w:tab/>
        <w:t>* **确定检测项目**：根据食品安全标准和产品特性，确定需要检测的项目。</w:t>
      </w:r>
    </w:p>
    <w:p>
      <w:pPr>
        <w:spacing w:line="360" w:lineRule="auto" w:before="0" w:after="0"/>
        <w:ind w:firstLine="420"/>
      </w:pPr>
      <w:r>
        <w:tab/>
        <w:t>* **制定检测频率**：根据风险等级和生产周期，制定检测频率。</w:t>
      </w:r>
    </w:p>
    <w:p>
      <w:pPr>
        <w:spacing w:line="360" w:lineRule="auto" w:before="0" w:after="0"/>
        <w:ind w:firstLine="420"/>
      </w:pPr>
      <w:r>
        <w:t>2. **样品采集**</w:t>
      </w:r>
    </w:p>
    <w:p>
      <w:pPr>
        <w:spacing w:line="360" w:lineRule="auto" w:before="0" w:after="0"/>
        <w:ind w:firstLine="420"/>
      </w:pPr>
      <w:r>
        <w:tab/>
        <w:t>* **采样方法**：采用科学的采样方法，确保样品的代表性和真实性。</w:t>
      </w:r>
    </w:p>
    <w:p>
      <w:pPr>
        <w:spacing w:line="360" w:lineRule="auto" w:before="0" w:after="0"/>
        <w:ind w:firstLine="420"/>
      </w:pPr>
      <w:r>
        <w:tab/>
        <w:t>* **采样记录**：记录采样时间、地点、人员等信息。</w:t>
      </w:r>
    </w:p>
    <w:p>
      <w:pPr>
        <w:spacing w:line="360" w:lineRule="auto" w:before="0" w:after="0"/>
        <w:ind w:firstLine="420"/>
      </w:pPr>
      <w:r>
        <w:t>3. **样品处理**</w:t>
      </w:r>
    </w:p>
    <w:p>
      <w:pPr>
        <w:spacing w:line="360" w:lineRule="auto" w:before="0" w:after="0"/>
        <w:ind w:firstLine="420"/>
      </w:pPr>
      <w:r>
        <w:tab/>
        <w:t>* **样品制备**：对样品进行必要的制备，如粉碎、匀浆等。</w:t>
      </w:r>
    </w:p>
    <w:p>
      <w:pPr>
        <w:spacing w:line="360" w:lineRule="auto" w:before="0" w:after="0"/>
        <w:ind w:firstLine="420"/>
      </w:pPr>
      <w:r>
        <w:tab/>
        <w:t>* **样品保存**：在适宜的条件下保存样品，防止样品变质。</w:t>
      </w:r>
    </w:p>
    <w:p>
      <w:pPr>
        <w:spacing w:line="360" w:lineRule="auto" w:before="0" w:after="0"/>
        <w:ind w:firstLine="420"/>
      </w:pPr>
      <w:r>
        <w:t>4. **检测实施**</w:t>
      </w:r>
    </w:p>
    <w:p>
      <w:pPr>
        <w:spacing w:line="360" w:lineRule="auto" w:before="0" w:after="0"/>
        <w:ind w:firstLine="420"/>
      </w:pPr>
      <w:r>
        <w:tab/>
        <w:t>* **检测方法**：采用国家认可的检测方法，如国家标准、行业标准等。</w:t>
      </w:r>
    </w:p>
    <w:p>
      <w:pPr>
        <w:spacing w:line="360" w:lineRule="auto" w:before="0" w:after="0"/>
        <w:ind w:firstLine="420"/>
      </w:pPr>
      <w:r>
        <w:tab/>
        <w:t>* **检测设备**：使用经过校准和维护的检测设备，确保检测结果的准确性。</w:t>
      </w:r>
    </w:p>
    <w:p>
      <w:pPr>
        <w:spacing w:line="360" w:lineRule="auto" w:before="0" w:after="0"/>
        <w:ind w:firstLine="420"/>
      </w:pPr>
      <w:r>
        <w:t>5. **检测结果分析**</w:t>
      </w:r>
    </w:p>
    <w:p>
      <w:pPr>
        <w:spacing w:line="360" w:lineRule="auto" w:before="0" w:after="0"/>
        <w:ind w:firstLine="420"/>
      </w:pPr>
      <w:r>
        <w:tab/>
        <w:t>* **数据审核**：对检测数据进行审核，确保数据的准确性和可靠性。</w:t>
      </w:r>
    </w:p>
    <w:p>
      <w:pPr>
        <w:spacing w:line="360" w:lineRule="auto" w:before="0" w:after="0"/>
        <w:ind w:firstLine="420"/>
      </w:pPr>
      <w:r>
        <w:tab/>
        <w:t>* **结果判定**：根据食品安全标准，对检测结果进行判定。</w:t>
      </w:r>
    </w:p>
    <w:p>
      <w:pPr>
        <w:spacing w:line="360" w:lineRule="auto" w:before="0" w:after="0"/>
        <w:ind w:firstLine="420"/>
      </w:pPr>
      <w:r>
        <w:t>6. **检测结果反馈**</w:t>
      </w:r>
    </w:p>
    <w:p>
      <w:pPr>
        <w:spacing w:line="360" w:lineRule="auto" w:before="0" w:after="0"/>
        <w:ind w:firstLine="420"/>
      </w:pPr>
      <w:r>
        <w:tab/>
        <w:t>* **结果报告**：编制检测报告，记录检测过程和结果。</w:t>
      </w:r>
    </w:p>
    <w:p>
      <w:pPr>
        <w:spacing w:line="360" w:lineRule="auto" w:before="0" w:after="0"/>
        <w:ind w:firstLine="420"/>
      </w:pPr>
      <w:r>
        <w:tab/>
        <w:t>* **问题处理**：对检测中发现的问题，及时采取纠正和预防措施。</w:t>
      </w:r>
    </w:p>
    <w:p>
      <w:pPr>
        <w:spacing w:line="360" w:lineRule="auto" w:before="0" w:after="0"/>
        <w:ind w:firstLine="420"/>
      </w:pPr>
      <w:r>
        <w:t>**五、食品安全检验与检测措施**</w:t>
      </w:r>
    </w:p>
    <w:p>
      <w:pPr>
        <w:spacing w:line="360" w:lineRule="auto" w:before="0" w:after="0"/>
        <w:ind w:firstLine="420"/>
      </w:pPr>
      <w:r>
        <w:t>1. **检测方法管理**</w:t>
      </w:r>
    </w:p>
    <w:p>
      <w:pPr>
        <w:spacing w:line="360" w:lineRule="auto" w:before="0" w:after="0"/>
        <w:ind w:firstLine="420"/>
      </w:pPr>
      <w:r>
        <w:tab/>
        <w:t>* **方法选择**：选择科学、合理的检测方法，确保检测结果的准确性。</w:t>
      </w:r>
    </w:p>
    <w:p>
      <w:pPr>
        <w:spacing w:line="360" w:lineRule="auto" w:before="0" w:after="0"/>
        <w:ind w:firstLine="420"/>
      </w:pPr>
      <w:r>
        <w:tab/>
        <w:t>* **方法验证**：对检测方法进行验证，确保方法的适用性。</w:t>
      </w:r>
    </w:p>
    <w:p>
      <w:pPr>
        <w:spacing w:line="360" w:lineRule="auto" w:before="0" w:after="0"/>
        <w:ind w:firstLine="420"/>
      </w:pPr>
      <w:r>
        <w:t>2. **检测设备管理**</w:t>
      </w:r>
    </w:p>
    <w:p>
      <w:pPr>
        <w:spacing w:line="360" w:lineRule="auto" w:before="0" w:after="0"/>
        <w:ind w:firstLine="420"/>
      </w:pPr>
      <w:r>
        <w:tab/>
        <w:t>* **设备采购**：采购符合要求的检测设备。</w:t>
      </w:r>
    </w:p>
    <w:p>
      <w:pPr>
        <w:spacing w:line="360" w:lineRule="auto" w:before="0" w:after="0"/>
        <w:ind w:firstLine="420"/>
      </w:pPr>
      <w:r>
        <w:tab/>
        <w:t>* **设备维护**：定期对检测设备进行维护和校准，确保设备正常运行。</w:t>
      </w:r>
    </w:p>
    <w:p>
      <w:pPr>
        <w:spacing w:line="360" w:lineRule="auto" w:before="0" w:after="0"/>
        <w:ind w:firstLine="420"/>
      </w:pPr>
      <w:r>
        <w:t>3. **检测人员管理**</w:t>
      </w:r>
    </w:p>
    <w:p>
      <w:pPr>
        <w:spacing w:line="360" w:lineRule="auto" w:before="0" w:after="0"/>
        <w:ind w:firstLine="420"/>
      </w:pPr>
      <w:r>
        <w:tab/>
        <w:t>* **人员培训**：对检测人员进行专业培训，提高检测技能。</w:t>
      </w:r>
    </w:p>
    <w:p>
      <w:pPr>
        <w:spacing w:line="360" w:lineRule="auto" w:before="0" w:after="0"/>
        <w:ind w:firstLine="420"/>
      </w:pPr>
      <w:r>
        <w:tab/>
        <w:t>* **人员考核**：定期对检测人员进行考核，确保检测能力。</w:t>
      </w:r>
    </w:p>
    <w:p>
      <w:pPr>
        <w:spacing w:line="360" w:lineRule="auto" w:before="0" w:after="0"/>
        <w:ind w:firstLine="420"/>
      </w:pPr>
      <w:r>
        <w:t>4. **检测记录管理**</w:t>
      </w:r>
    </w:p>
    <w:p>
      <w:pPr>
        <w:spacing w:line="360" w:lineRule="auto" w:before="0" w:after="0"/>
        <w:ind w:firstLine="420"/>
      </w:pPr>
      <w:r>
        <w:tab/>
        <w:t>* **记录编制**：编制详细的检测记录，包括检测过程、结果等信息。</w:t>
      </w:r>
    </w:p>
    <w:p>
      <w:pPr>
        <w:spacing w:line="360" w:lineRule="auto" w:before="0" w:after="0"/>
        <w:ind w:firstLine="420"/>
      </w:pPr>
      <w:r>
        <w:tab/>
        <w:t>* **记录保存**：妥善保存检测记录，便于追溯和查询。</w:t>
      </w:r>
    </w:p>
    <w:p>
      <w:pPr>
        <w:spacing w:line="360" w:lineRule="auto" w:before="0" w:after="0"/>
        <w:ind w:firstLine="420"/>
      </w:pPr>
      <w:r>
        <w:t>5. **风险管理**</w:t>
      </w:r>
    </w:p>
    <w:p>
      <w:pPr>
        <w:spacing w:line="360" w:lineRule="auto" w:before="0" w:after="0"/>
        <w:ind w:firstLine="420"/>
      </w:pPr>
      <w:r>
        <w:tab/>
        <w:t>* **风险识别**：识别食品生产和检测过程中的潜在风险。</w:t>
      </w:r>
    </w:p>
    <w:p>
      <w:pPr>
        <w:spacing w:line="360" w:lineRule="auto" w:before="0" w:after="0"/>
        <w:ind w:firstLine="420"/>
      </w:pPr>
      <w:r>
        <w:tab/>
        <w:t>* **风险控制**：制定相应的风险控制措施，降低风险发生的可能性。</w:t>
      </w:r>
    </w:p>
    <w:p>
      <w:pPr>
        <w:spacing w:line="360" w:lineRule="auto" w:before="0" w:after="0"/>
        <w:ind w:firstLine="420"/>
      </w:pPr>
      <w:r>
        <w:t>6. **内部监督**</w:t>
      </w:r>
    </w:p>
    <w:p>
      <w:pPr>
        <w:spacing w:line="360" w:lineRule="auto" w:before="0" w:after="0"/>
        <w:ind w:firstLine="420"/>
      </w:pPr>
      <w:r>
        <w:tab/>
        <w:t>* **定期检查**：定期对检测工作进行检查，发现存在的问题。</w:t>
      </w:r>
    </w:p>
    <w:p>
      <w:pPr>
        <w:spacing w:line="360" w:lineRule="auto" w:before="0" w:after="0"/>
        <w:ind w:firstLine="420"/>
      </w:pPr>
      <w:r>
        <w:tab/>
        <w:t>* **问题整改**：对发现的问题及时进行整改，确保检测工作的规范性。</w:t>
      </w:r>
    </w:p>
    <w:p>
      <w:pPr>
        <w:spacing w:line="360" w:lineRule="auto" w:before="0" w:after="0"/>
        <w:ind w:firstLine="420"/>
      </w:pPr>
      <w:r>
        <w:t>**六、食品安全检验与检测持续改进**</w:t>
      </w:r>
    </w:p>
    <w:p>
      <w:pPr>
        <w:spacing w:line="360" w:lineRule="auto" w:before="0" w:after="0"/>
        <w:ind w:firstLine="420"/>
      </w:pPr>
      <w:r>
        <w:t>1. **定期评估**：定期对食品安全检验与检测工作进行评估，发现改进空间。</w:t>
      </w:r>
    </w:p>
    <w:p>
      <w:pPr>
        <w:spacing w:line="360" w:lineRule="auto" w:before="0" w:after="0"/>
        <w:ind w:firstLine="420"/>
      </w:pPr>
      <w:r>
        <w:t>2. **改进措施**：根据评估结果，制定相应的改进措施，提高检测水平。</w:t>
      </w:r>
    </w:p>
    <w:p>
      <w:pPr>
        <w:spacing w:line="360" w:lineRule="auto" w:before="0" w:after="0"/>
        <w:ind w:firstLine="420"/>
      </w:pPr>
      <w:r>
        <w:t>3. **技术更新**：关注检测技术的更新，及时引进先进的检测技术和设备。</w:t>
      </w:r>
    </w:p>
    <w:p>
      <w:pPr>
        <w:spacing w:line="360" w:lineRule="auto" w:before="0" w:after="0"/>
        <w:ind w:firstLine="420"/>
      </w:pPr>
      <w:r>
        <w:t>4. **员工反馈**：建立员工反馈机制，收集员工对检测工作的意见和建议，持续优化检测流程。</w:t>
      </w:r>
    </w:p>
    <w:p>
      <w:pPr>
        <w:spacing w:line="360" w:lineRule="auto" w:before="0" w:after="0"/>
        <w:ind w:firstLine="420"/>
      </w:pPr>
      <w:r>
        <w:t>通过以上详细的食品安全检验与检测方案，盘锦鹤元食品有限公司将能够确保食品的安全、优质，提升消费者满意度，增强市场竞争力，为公司的可持续发展提供坚实的保障。</w:t>
      </w:r>
    </w:p>
    <w:p>
      <w:pPr>
        <w:pStyle w:val="Heading2"/>
        <w:spacing w:line="360" w:lineRule="auto" w:before="0" w:after="0"/>
        <w:ind w:firstLine="420"/>
      </w:pPr>
      <w:r>
        <w:t>食品安全追溯体系</w:t>
      </w:r>
    </w:p>
    <w:p>
      <w:pPr>
        <w:spacing w:line="360" w:lineRule="auto" w:before="0" w:after="0"/>
        <w:ind w:firstLine="420"/>
      </w:pPr>
      <w:r>
        <w:t>**食品安全追溯体系方案**</w:t>
      </w:r>
    </w:p>
    <w:p>
      <w:pPr>
        <w:spacing w:line="360" w:lineRule="auto" w:before="0" w:after="0"/>
        <w:ind w:firstLine="420"/>
      </w:pPr>
      <w:r>
        <w:t>**一、食品安全追溯体系目标**</w:t>
      </w:r>
    </w:p>
    <w:p>
      <w:pPr>
        <w:spacing w:line="360" w:lineRule="auto" w:before="0" w:after="0"/>
        <w:ind w:firstLine="420"/>
      </w:pPr>
      <w:r>
        <w:t>1. **确保食品安全**：通过建立追溯体系，实现食品从源头到餐桌的全程监控，确保食品安全。</w:t>
      </w:r>
    </w:p>
    <w:p>
      <w:pPr>
        <w:spacing w:line="360" w:lineRule="auto" w:before="0" w:after="0"/>
        <w:ind w:firstLine="420"/>
      </w:pPr>
      <w:r>
        <w:t>2. **提升产品质量**：通过追溯体系，优化生产流程，提升产品质量。</w:t>
      </w:r>
    </w:p>
    <w:p>
      <w:pPr>
        <w:spacing w:line="360" w:lineRule="auto" w:before="0" w:after="0"/>
        <w:ind w:firstLine="420"/>
      </w:pPr>
      <w:r>
        <w:t>3. **增强消费者信任**：提供透明的食品信息，增强消费者对产品的信任。</w:t>
      </w:r>
    </w:p>
    <w:p>
      <w:pPr>
        <w:spacing w:line="360" w:lineRule="auto" w:before="0" w:after="0"/>
        <w:ind w:firstLine="420"/>
      </w:pPr>
      <w:r>
        <w:t>4. **符合法律法规**：满足国家关于食品安全追溯的法律法规要求。</w:t>
      </w:r>
    </w:p>
    <w:p>
      <w:pPr>
        <w:spacing w:line="360" w:lineRule="auto" w:before="0" w:after="0"/>
        <w:ind w:firstLine="420"/>
      </w:pPr>
      <w:r>
        <w:t>**二、食品安全追溯体系原则**</w:t>
      </w:r>
    </w:p>
    <w:p>
      <w:pPr>
        <w:spacing w:line="360" w:lineRule="auto" w:before="0" w:after="0"/>
        <w:ind w:firstLine="420"/>
      </w:pPr>
      <w:r>
        <w:t>1. **全面性原则**：覆盖食品生产的各个环节，实现全程追溯。</w:t>
      </w:r>
    </w:p>
    <w:p>
      <w:pPr>
        <w:spacing w:line="360" w:lineRule="auto" w:before="0" w:after="0"/>
        <w:ind w:firstLine="420"/>
      </w:pPr>
      <w:r>
        <w:t>2. **准确性原则**：确保追溯信息的准确性和可靠性。</w:t>
      </w:r>
    </w:p>
    <w:p>
      <w:pPr>
        <w:spacing w:line="360" w:lineRule="auto" w:before="0" w:after="0"/>
        <w:ind w:firstLine="420"/>
      </w:pPr>
      <w:r>
        <w:t>3. **及时性原则**：及时更新追溯信息，确保信息的时效性。</w:t>
      </w:r>
    </w:p>
    <w:p>
      <w:pPr>
        <w:spacing w:line="360" w:lineRule="auto" w:before="0" w:after="0"/>
        <w:ind w:firstLine="420"/>
      </w:pPr>
      <w:r>
        <w:t>4. **透明性原则**：追溯信息对消费者公开，接受社会监督。</w:t>
      </w:r>
    </w:p>
    <w:p>
      <w:pPr>
        <w:spacing w:line="360" w:lineRule="auto" w:before="0" w:after="0"/>
        <w:ind w:firstLine="420"/>
      </w:pPr>
      <w:r>
        <w:t>**三、食品安全追溯体系组织架构**</w:t>
      </w:r>
    </w:p>
    <w:p>
      <w:pPr>
        <w:spacing w:line="360" w:lineRule="auto" w:before="0" w:after="0"/>
        <w:ind w:firstLine="420"/>
      </w:pPr>
      <w:r>
        <w:t>1. **追溯管理部门**：负责追溯体系的建立、维护和更新。</w:t>
      </w:r>
    </w:p>
    <w:p>
      <w:pPr>
        <w:spacing w:line="360" w:lineRule="auto" w:before="0" w:after="0"/>
        <w:ind w:firstLine="420"/>
      </w:pPr>
      <w:r>
        <w:t>2. **质量管理部门**：负责追溯信息的审核和监督。</w:t>
      </w:r>
    </w:p>
    <w:p>
      <w:pPr>
        <w:spacing w:line="360" w:lineRule="auto" w:before="0" w:after="0"/>
        <w:ind w:firstLine="420"/>
      </w:pPr>
      <w:r>
        <w:t>3. **信息技术部门**：负责追溯系统的开发和维护。</w:t>
      </w:r>
    </w:p>
    <w:p>
      <w:pPr>
        <w:spacing w:line="360" w:lineRule="auto" w:before="0" w:after="0"/>
        <w:ind w:firstLine="420"/>
      </w:pPr>
      <w:r>
        <w:t>4. **食品安全委员会**：负责追溯体系的总体规划和监督。</w:t>
      </w:r>
    </w:p>
    <w:p>
      <w:pPr>
        <w:spacing w:line="360" w:lineRule="auto" w:before="0" w:after="0"/>
        <w:ind w:firstLine="420"/>
      </w:pPr>
      <w:r>
        <w:t>**四、食品安全追溯体系流程**</w:t>
      </w:r>
    </w:p>
    <w:p>
      <w:pPr>
        <w:spacing w:line="360" w:lineRule="auto" w:before="0" w:after="0"/>
        <w:ind w:firstLine="420"/>
      </w:pPr>
      <w:r>
        <w:t>1. **追溯信息采集**</w:t>
      </w:r>
    </w:p>
    <w:p>
      <w:pPr>
        <w:spacing w:line="360" w:lineRule="auto" w:before="0" w:after="0"/>
        <w:ind w:firstLine="420"/>
      </w:pPr>
      <w:r>
        <w:tab/>
        <w:t>* **源头信息**：采集食材来源、种植养殖过程、农药兽药使用等信息。</w:t>
      </w:r>
    </w:p>
    <w:p>
      <w:pPr>
        <w:spacing w:line="360" w:lineRule="auto" w:before="0" w:after="0"/>
        <w:ind w:firstLine="420"/>
      </w:pPr>
      <w:r>
        <w:tab/>
        <w:t>* **生产信息**：采集生产过程、加工工艺、质量控制等信息。</w:t>
      </w:r>
    </w:p>
    <w:p>
      <w:pPr>
        <w:spacing w:line="360" w:lineRule="auto" w:before="0" w:after="0"/>
        <w:ind w:firstLine="420"/>
      </w:pPr>
      <w:r>
        <w:tab/>
        <w:t>* **流通信息**：采集配送过程、存储条件、销售渠道等信息。</w:t>
      </w:r>
    </w:p>
    <w:p>
      <w:pPr>
        <w:spacing w:line="360" w:lineRule="auto" w:before="0" w:after="0"/>
        <w:ind w:firstLine="420"/>
      </w:pPr>
      <w:r>
        <w:t>2. **追溯信息记录**</w:t>
      </w:r>
    </w:p>
    <w:p>
      <w:pPr>
        <w:spacing w:line="360" w:lineRule="auto" w:before="0" w:after="0"/>
        <w:ind w:firstLine="420"/>
      </w:pPr>
      <w:r>
        <w:tab/>
        <w:t>* **记录方式**：采用电子化记录方式，确保信息的准确性和可追溯性。</w:t>
      </w:r>
    </w:p>
    <w:p>
      <w:pPr>
        <w:spacing w:line="360" w:lineRule="auto" w:before="0" w:after="0"/>
        <w:ind w:firstLine="420"/>
      </w:pPr>
      <w:r>
        <w:tab/>
        <w:t>* **记录内容**：包括食材来源、生产过程、检测结果、销售信息等。</w:t>
      </w:r>
    </w:p>
    <w:p>
      <w:pPr>
        <w:spacing w:line="360" w:lineRule="auto" w:before="0" w:after="0"/>
        <w:ind w:firstLine="420"/>
      </w:pPr>
      <w:r>
        <w:t>3. **追溯信息存储**</w:t>
      </w:r>
    </w:p>
    <w:p>
      <w:pPr>
        <w:spacing w:line="360" w:lineRule="auto" w:before="0" w:after="0"/>
        <w:ind w:firstLine="420"/>
      </w:pPr>
      <w:r>
        <w:tab/>
        <w:t>* **存储方式**：采用数据库存储，确保信息的安全性和可访问性。</w:t>
      </w:r>
    </w:p>
    <w:p>
      <w:pPr>
        <w:spacing w:line="360" w:lineRule="auto" w:before="0" w:after="0"/>
        <w:ind w:firstLine="420"/>
      </w:pPr>
      <w:r>
        <w:tab/>
        <w:t>* **存储期限**：根据法律法规要求，确定信息的存储期限。</w:t>
      </w:r>
    </w:p>
    <w:p>
      <w:pPr>
        <w:spacing w:line="360" w:lineRule="auto" w:before="0" w:after="0"/>
        <w:ind w:firstLine="420"/>
      </w:pPr>
      <w:r>
        <w:t>4. **追溯信息查询**</w:t>
      </w:r>
    </w:p>
    <w:p>
      <w:pPr>
        <w:spacing w:line="360" w:lineRule="auto" w:before="0" w:after="0"/>
        <w:ind w:firstLine="420"/>
      </w:pPr>
      <w:r>
        <w:tab/>
        <w:t>* **查询方式**：提供多种查询方式，如二维码查询、网站查询等。</w:t>
      </w:r>
    </w:p>
    <w:p>
      <w:pPr>
        <w:spacing w:line="360" w:lineRule="auto" w:before="0" w:after="0"/>
        <w:ind w:firstLine="420"/>
      </w:pPr>
      <w:r>
        <w:tab/>
        <w:t>* **查询内容**：消费者可查询食品的来源、生产过程、检测结果等信息。</w:t>
      </w:r>
    </w:p>
    <w:p>
      <w:pPr>
        <w:spacing w:line="360" w:lineRule="auto" w:before="0" w:after="0"/>
        <w:ind w:firstLine="420"/>
      </w:pPr>
      <w:r>
        <w:t>5. **追溯信息反馈**</w:t>
      </w:r>
    </w:p>
    <w:p>
      <w:pPr>
        <w:spacing w:line="360" w:lineRule="auto" w:before="0" w:after="0"/>
        <w:ind w:firstLine="420"/>
      </w:pPr>
      <w:r>
        <w:tab/>
        <w:t>* **反馈渠道**：建立反馈渠道，接收消费者和监管部门的反馈。</w:t>
      </w:r>
    </w:p>
    <w:p>
      <w:pPr>
        <w:spacing w:line="360" w:lineRule="auto" w:before="0" w:after="0"/>
        <w:ind w:firstLine="420"/>
      </w:pPr>
      <w:r>
        <w:tab/>
        <w:t>* **反馈处理**：对反馈信息进行处理，及时纠正问题。</w:t>
      </w:r>
    </w:p>
    <w:p>
      <w:pPr>
        <w:spacing w:line="360" w:lineRule="auto" w:before="0" w:after="0"/>
        <w:ind w:firstLine="420"/>
      </w:pPr>
      <w:r>
        <w:t>**五、食品安全追溯体系措施**</w:t>
      </w:r>
    </w:p>
    <w:p>
      <w:pPr>
        <w:spacing w:line="360" w:lineRule="auto" w:before="0" w:after="0"/>
        <w:ind w:firstLine="420"/>
      </w:pPr>
      <w:r>
        <w:t>1. **信息技术支持**</w:t>
      </w:r>
    </w:p>
    <w:p>
      <w:pPr>
        <w:spacing w:line="360" w:lineRule="auto" w:before="0" w:after="0"/>
        <w:ind w:firstLine="420"/>
      </w:pPr>
      <w:r>
        <w:tab/>
        <w:t>* **系统开发**：开发符合需求的追溯系统，确保系统的稳定性和安全性。</w:t>
      </w:r>
    </w:p>
    <w:p>
      <w:pPr>
        <w:spacing w:line="360" w:lineRule="auto" w:before="0" w:after="0"/>
        <w:ind w:firstLine="420"/>
      </w:pPr>
      <w:r>
        <w:tab/>
        <w:t>* **系统维护**：定期对系统进行维护和更新，确保系统的正常运行。</w:t>
      </w:r>
    </w:p>
    <w:p>
      <w:pPr>
        <w:spacing w:line="360" w:lineRule="auto" w:before="0" w:after="0"/>
        <w:ind w:firstLine="420"/>
      </w:pPr>
      <w:r>
        <w:t>2. **追溯信息管理**</w:t>
      </w:r>
    </w:p>
    <w:p>
      <w:pPr>
        <w:spacing w:line="360" w:lineRule="auto" w:before="0" w:after="0"/>
        <w:ind w:firstLine="420"/>
      </w:pPr>
      <w:r>
        <w:tab/>
        <w:t>* **信息审核**：对追溯信息进行审核，确保信息的准确性和可靠性。</w:t>
      </w:r>
    </w:p>
    <w:p>
      <w:pPr>
        <w:spacing w:line="360" w:lineRule="auto" w:before="0" w:after="0"/>
        <w:ind w:firstLine="420"/>
      </w:pPr>
      <w:r>
        <w:tab/>
        <w:t>* **信息更新**：及时更新追溯信息，确保信息的时效性。</w:t>
      </w:r>
    </w:p>
    <w:p>
      <w:pPr>
        <w:spacing w:line="360" w:lineRule="auto" w:before="0" w:after="0"/>
        <w:ind w:firstLine="420"/>
      </w:pPr>
      <w:r>
        <w:t>3. **员工培训**</w:t>
      </w:r>
    </w:p>
    <w:p>
      <w:pPr>
        <w:spacing w:line="360" w:lineRule="auto" w:before="0" w:after="0"/>
        <w:ind w:firstLine="420"/>
      </w:pPr>
      <w:r>
        <w:tab/>
        <w:t>* **培训内容**：包括追溯体系的重要性、操作流程等。</w:t>
      </w:r>
    </w:p>
    <w:p>
      <w:pPr>
        <w:spacing w:line="360" w:lineRule="auto" w:before="0" w:after="0"/>
        <w:ind w:firstLine="420"/>
      </w:pPr>
      <w:r>
        <w:tab/>
        <w:t>* **培训效果评估**：对培训效果进行评估，确保员工掌握所需知识。</w:t>
      </w:r>
    </w:p>
    <w:p>
      <w:pPr>
        <w:spacing w:line="360" w:lineRule="auto" w:before="0" w:after="0"/>
        <w:ind w:firstLine="420"/>
      </w:pPr>
      <w:r>
        <w:t>4. **内部监督**</w:t>
      </w:r>
    </w:p>
    <w:p>
      <w:pPr>
        <w:spacing w:line="360" w:lineRule="auto" w:before="0" w:after="0"/>
        <w:ind w:firstLine="420"/>
      </w:pPr>
      <w:r>
        <w:tab/>
        <w:t>* **定期检查**：定期对追溯体系进行检查，发现存在的问题。</w:t>
      </w:r>
    </w:p>
    <w:p>
      <w:pPr>
        <w:spacing w:line="360" w:lineRule="auto" w:before="0" w:after="0"/>
        <w:ind w:firstLine="420"/>
      </w:pPr>
      <w:r>
        <w:tab/>
        <w:t>* **问题整改**：对发现的问题及时进行整改，确保追溯体系的规范性。</w:t>
      </w:r>
    </w:p>
    <w:p>
      <w:pPr>
        <w:spacing w:line="360" w:lineRule="auto" w:before="0" w:after="0"/>
        <w:ind w:firstLine="420"/>
      </w:pPr>
      <w:r>
        <w:t>5. **外部合作**</w:t>
      </w:r>
    </w:p>
    <w:p>
      <w:pPr>
        <w:spacing w:line="360" w:lineRule="auto" w:before="0" w:after="0"/>
        <w:ind w:firstLine="420"/>
      </w:pPr>
      <w:r>
        <w:tab/>
        <w:t>* **与供应商合作**：确保供应商提供准确的食材来源信息。</w:t>
      </w:r>
    </w:p>
    <w:p>
      <w:pPr>
        <w:spacing w:line="360" w:lineRule="auto" w:before="0" w:after="0"/>
        <w:ind w:firstLine="420"/>
      </w:pPr>
      <w:r>
        <w:tab/>
        <w:t>* **与监管部门合作**：接受监管部门的监督和指导，确保追溯体系的合规性。</w:t>
      </w:r>
    </w:p>
    <w:p>
      <w:pPr>
        <w:spacing w:line="360" w:lineRule="auto" w:before="0" w:after="0"/>
        <w:ind w:firstLine="420"/>
      </w:pPr>
      <w:r>
        <w:t>**六、食品安全追溯体系持续改进**</w:t>
      </w:r>
    </w:p>
    <w:p>
      <w:pPr>
        <w:spacing w:line="360" w:lineRule="auto" w:before="0" w:after="0"/>
        <w:ind w:firstLine="420"/>
      </w:pPr>
      <w:r>
        <w:t>1. **定期评估**：定期对食品安全追溯体系进行评估，发现改进空间。</w:t>
      </w:r>
    </w:p>
    <w:p>
      <w:pPr>
        <w:spacing w:line="360" w:lineRule="auto" w:before="0" w:after="0"/>
        <w:ind w:firstLine="420"/>
      </w:pPr>
      <w:r>
        <w:t>2. **改进措施**：根据评估结果，制定相应的改进措施，提高追溯体系的有效性。</w:t>
      </w:r>
    </w:p>
    <w:p>
      <w:pPr>
        <w:spacing w:line="360" w:lineRule="auto" w:before="0" w:after="0"/>
        <w:ind w:firstLine="420"/>
      </w:pPr>
      <w:r>
        <w:t>3. **技术更新**：关注追溯技术的更新，及时引进先进的技术和设备。</w:t>
      </w:r>
    </w:p>
    <w:p>
      <w:pPr>
        <w:spacing w:line="360" w:lineRule="auto" w:before="0" w:after="0"/>
        <w:ind w:firstLine="420"/>
      </w:pPr>
      <w:r>
        <w:t>4. **消费者反馈**：建立消费者反馈机制，收集消费者对追溯体系的意见和建议，持续优化追溯体系。</w:t>
      </w:r>
    </w:p>
    <w:p>
      <w:pPr>
        <w:spacing w:line="360" w:lineRule="auto" w:before="0" w:after="0"/>
        <w:ind w:firstLine="420"/>
      </w:pPr>
      <w:r>
        <w:t>通过以上详细的食品安全追溯体系方案，盘锦鹤元食品有限公司将能够实现食品的全程追溯，确保食品安全，提升消费者信任，满足法律法规要求，为公司的可持续发展提供坚实的保障。</w:t>
      </w:r>
    </w:p>
    <w:p>
      <w:pPr>
        <w:pStyle w:val="Heading2"/>
        <w:spacing w:line="360" w:lineRule="auto" w:before="0" w:after="0"/>
        <w:ind w:firstLine="420"/>
      </w:pPr>
      <w:r>
        <w:t>食品安全培训与教育</w:t>
      </w:r>
    </w:p>
    <w:p>
      <w:pPr>
        <w:spacing w:line="360" w:lineRule="auto" w:before="0" w:after="0"/>
        <w:ind w:firstLine="420"/>
      </w:pPr>
      <w:r>
        <w:t>**食品安全培训与教育方案**</w:t>
      </w:r>
    </w:p>
    <w:p>
      <w:pPr>
        <w:spacing w:line="360" w:lineRule="auto" w:before="0" w:after="0"/>
        <w:ind w:firstLine="420"/>
      </w:pPr>
      <w:r>
        <w:t>**一、食品安全培训与教育目标**</w:t>
      </w:r>
    </w:p>
    <w:p>
      <w:pPr>
        <w:spacing w:line="360" w:lineRule="auto" w:before="0" w:after="0"/>
        <w:ind w:firstLine="420"/>
      </w:pPr>
      <w:r>
        <w:t>1. **提升员工食品安全意识**：通过培训与教育，提高员工对食品安全的重视程度，确保食品安全操作成为日常工作的自觉行为。</w:t>
      </w:r>
    </w:p>
    <w:p>
      <w:pPr>
        <w:spacing w:line="360" w:lineRule="auto" w:before="0" w:after="0"/>
        <w:ind w:firstLine="420"/>
      </w:pPr>
      <w:r>
        <w:t>2. **掌握食品安全知识**：使员工掌握必要的食品安全知识，包括食品安全法规、标准、操作规范等。</w:t>
      </w:r>
    </w:p>
    <w:p>
      <w:pPr>
        <w:spacing w:line="360" w:lineRule="auto" w:before="0" w:after="0"/>
        <w:ind w:firstLine="420"/>
      </w:pPr>
      <w:r>
        <w:t>3. **提高食品安全技能**：通过实操培训，提高员工在食品安全方面的实际操作技能。</w:t>
      </w:r>
    </w:p>
    <w:p>
      <w:pPr>
        <w:spacing w:line="360" w:lineRule="auto" w:before="0" w:after="0"/>
        <w:ind w:firstLine="420"/>
      </w:pPr>
      <w:r>
        <w:t>4. **培养食品安全文化**：在企业内部形成良好的食品安全文化，将食品安全理念融入企业核心价值观。</w:t>
      </w:r>
    </w:p>
    <w:p>
      <w:pPr>
        <w:spacing w:line="360" w:lineRule="auto" w:before="0" w:after="0"/>
        <w:ind w:firstLine="420"/>
      </w:pPr>
      <w:r>
        <w:t>**二、食品安全培训与教育原则**</w:t>
      </w:r>
    </w:p>
    <w:p>
      <w:pPr>
        <w:spacing w:line="360" w:lineRule="auto" w:before="0" w:after="0"/>
        <w:ind w:firstLine="420"/>
      </w:pPr>
      <w:r>
        <w:t>1. **系统性原则**：培训内容应系统、全面，涵盖食品安全的各个方面。</w:t>
      </w:r>
    </w:p>
    <w:p>
      <w:pPr>
        <w:spacing w:line="360" w:lineRule="auto" w:before="0" w:after="0"/>
        <w:ind w:firstLine="420"/>
      </w:pPr>
      <w:r>
        <w:t>2. **针对性原则**：根据不同岗位、不同层次员工的需求，制定有针对性的培训计划。</w:t>
      </w:r>
    </w:p>
    <w:p>
      <w:pPr>
        <w:spacing w:line="360" w:lineRule="auto" w:before="0" w:after="0"/>
        <w:ind w:firstLine="420"/>
      </w:pPr>
      <w:r>
        <w:t>3. **实用性原则**：培训内容应紧密结合实际工作，注重实用性和可操作性。</w:t>
      </w:r>
    </w:p>
    <w:p>
      <w:pPr>
        <w:spacing w:line="360" w:lineRule="auto" w:before="0" w:after="0"/>
        <w:ind w:firstLine="420"/>
      </w:pPr>
      <w:r>
        <w:t>4. **持续性原则**：食品安全培训与教育应持续进行，确保员工知识更新和技能提升。</w:t>
      </w:r>
    </w:p>
    <w:p>
      <w:pPr>
        <w:spacing w:line="360" w:lineRule="auto" w:before="0" w:after="0"/>
        <w:ind w:firstLine="420"/>
      </w:pPr>
      <w:r>
        <w:t>**三、食品安全培训与教育组织架构**</w:t>
      </w:r>
    </w:p>
    <w:p>
      <w:pPr>
        <w:spacing w:line="360" w:lineRule="auto" w:before="0" w:after="0"/>
        <w:ind w:firstLine="420"/>
      </w:pPr>
      <w:r>
        <w:t>1. **培训管理部门**：负责培训计划的制定、组织实施和效果评估。</w:t>
      </w:r>
    </w:p>
    <w:p>
      <w:pPr>
        <w:spacing w:line="360" w:lineRule="auto" w:before="0" w:after="0"/>
        <w:ind w:firstLine="420"/>
      </w:pPr>
      <w:r>
        <w:t>2. **质量管理部门**：负责提供食品安全知识支持，参与培训内容的制定。</w:t>
      </w:r>
    </w:p>
    <w:p>
      <w:pPr>
        <w:spacing w:line="360" w:lineRule="auto" w:before="0" w:after="0"/>
        <w:ind w:firstLine="420"/>
      </w:pPr>
      <w:r>
        <w:t>3. **人力资源部门**：负责培训资源的协调和员工培训记录的管理。</w:t>
      </w:r>
    </w:p>
    <w:p>
      <w:pPr>
        <w:spacing w:line="360" w:lineRule="auto" w:before="0" w:after="0"/>
        <w:ind w:firstLine="420"/>
      </w:pPr>
      <w:r>
        <w:t>4. **各部门负责人**：负责本部门员工的培训组织和监督。</w:t>
      </w:r>
    </w:p>
    <w:p>
      <w:pPr>
        <w:spacing w:line="360" w:lineRule="auto" w:before="0" w:after="0"/>
        <w:ind w:firstLine="420"/>
      </w:pPr>
      <w:r>
        <w:t>**四、食品安全培训与教育内容**</w:t>
      </w:r>
    </w:p>
    <w:p>
      <w:pPr>
        <w:spacing w:line="360" w:lineRule="auto" w:before="0" w:after="0"/>
        <w:ind w:firstLine="420"/>
      </w:pPr>
      <w:r>
        <w:t>1. **食品安全基础知识**</w:t>
      </w:r>
    </w:p>
    <w:p>
      <w:pPr>
        <w:spacing w:line="360" w:lineRule="auto" w:before="0" w:after="0"/>
        <w:ind w:firstLine="420"/>
      </w:pPr>
      <w:r>
        <w:tab/>
        <w:t>* 食品安全法律法规</w:t>
      </w:r>
    </w:p>
    <w:p>
      <w:pPr>
        <w:spacing w:line="360" w:lineRule="auto" w:before="0" w:after="0"/>
        <w:ind w:firstLine="420"/>
      </w:pPr>
      <w:r>
        <w:tab/>
        <w:t>* 食品安全标准</w:t>
      </w:r>
    </w:p>
    <w:p>
      <w:pPr>
        <w:spacing w:line="360" w:lineRule="auto" w:before="0" w:after="0"/>
        <w:ind w:firstLine="420"/>
      </w:pPr>
      <w:r>
        <w:tab/>
        <w:t>* 食品安全危害及预防</w:t>
      </w:r>
    </w:p>
    <w:p>
      <w:pPr>
        <w:spacing w:line="360" w:lineRule="auto" w:before="0" w:after="0"/>
        <w:ind w:firstLine="420"/>
      </w:pPr>
      <w:r>
        <w:tab/>
        <w:t>* 食品安全管理体系</w:t>
      </w:r>
    </w:p>
    <w:p>
      <w:pPr>
        <w:spacing w:line="360" w:lineRule="auto" w:before="0" w:after="0"/>
        <w:ind w:firstLine="420"/>
      </w:pPr>
      <w:r>
        <w:t>2. **食品安全操作规范**</w:t>
      </w:r>
    </w:p>
    <w:p>
      <w:pPr>
        <w:spacing w:line="360" w:lineRule="auto" w:before="0" w:after="0"/>
        <w:ind w:firstLine="420"/>
      </w:pPr>
      <w:r>
        <w:tab/>
        <w:t>* 食品加工过程卫生要求</w:t>
      </w:r>
    </w:p>
    <w:p>
      <w:pPr>
        <w:spacing w:line="360" w:lineRule="auto" w:before="0" w:after="0"/>
        <w:ind w:firstLine="420"/>
      </w:pPr>
      <w:r>
        <w:tab/>
        <w:t>* 食品存储和运输规范</w:t>
      </w:r>
    </w:p>
    <w:p>
      <w:pPr>
        <w:spacing w:line="360" w:lineRule="auto" w:before="0" w:after="0"/>
        <w:ind w:firstLine="420"/>
      </w:pPr>
      <w:r>
        <w:tab/>
        <w:t>* 食品添加剂使用规定</w:t>
      </w:r>
    </w:p>
    <w:p>
      <w:pPr>
        <w:spacing w:line="360" w:lineRule="auto" w:before="0" w:after="0"/>
        <w:ind w:firstLine="420"/>
      </w:pPr>
      <w:r>
        <w:tab/>
        <w:t>* 食品召回和追溯制度</w:t>
      </w:r>
    </w:p>
    <w:p>
      <w:pPr>
        <w:spacing w:line="360" w:lineRule="auto" w:before="0" w:after="0"/>
        <w:ind w:firstLine="420"/>
      </w:pPr>
      <w:r>
        <w:t>3. **食品安全检测技术**</w:t>
      </w:r>
    </w:p>
    <w:p>
      <w:pPr>
        <w:spacing w:line="360" w:lineRule="auto" w:before="0" w:after="0"/>
        <w:ind w:firstLine="420"/>
      </w:pPr>
      <w:r>
        <w:tab/>
        <w:t>* 食品检测方法</w:t>
      </w:r>
    </w:p>
    <w:p>
      <w:pPr>
        <w:spacing w:line="360" w:lineRule="auto" w:before="0" w:after="0"/>
        <w:ind w:firstLine="420"/>
      </w:pPr>
      <w:r>
        <w:tab/>
        <w:t>* 检测设备使用和维护</w:t>
      </w:r>
    </w:p>
    <w:p>
      <w:pPr>
        <w:spacing w:line="360" w:lineRule="auto" w:before="0" w:after="0"/>
        <w:ind w:firstLine="420"/>
      </w:pPr>
      <w:r>
        <w:tab/>
        <w:t>* 检测结果分析和处理</w:t>
      </w:r>
    </w:p>
    <w:p>
      <w:pPr>
        <w:spacing w:line="360" w:lineRule="auto" w:before="0" w:after="0"/>
        <w:ind w:firstLine="420"/>
      </w:pPr>
      <w:r>
        <w:t>4. **食品安全应急管理**</w:t>
      </w:r>
    </w:p>
    <w:p>
      <w:pPr>
        <w:spacing w:line="360" w:lineRule="auto" w:before="0" w:after="0"/>
        <w:ind w:firstLine="420"/>
      </w:pPr>
      <w:r>
        <w:tab/>
        <w:t>* 食品安全事故应急处理程序</w:t>
      </w:r>
    </w:p>
    <w:p>
      <w:pPr>
        <w:spacing w:line="360" w:lineRule="auto" w:before="0" w:after="0"/>
        <w:ind w:firstLine="420"/>
      </w:pPr>
      <w:r>
        <w:tab/>
        <w:t>* 食品安全事故报告和调查</w:t>
      </w:r>
    </w:p>
    <w:p>
      <w:pPr>
        <w:spacing w:line="360" w:lineRule="auto" w:before="0" w:after="0"/>
        <w:ind w:firstLine="420"/>
      </w:pPr>
      <w:r>
        <w:tab/>
        <w:t>* 食品安全事故预防和控制</w:t>
      </w:r>
    </w:p>
    <w:p>
      <w:pPr>
        <w:spacing w:line="360" w:lineRule="auto" w:before="0" w:after="0"/>
        <w:ind w:firstLine="420"/>
      </w:pPr>
      <w:r>
        <w:t>**五、食品安全培训与教育形式**</w:t>
      </w:r>
    </w:p>
    <w:p>
      <w:pPr>
        <w:spacing w:line="360" w:lineRule="auto" w:before="0" w:after="0"/>
        <w:ind w:firstLine="420"/>
      </w:pPr>
      <w:r>
        <w:t>1. **课堂教学**：邀请专家或内部讲师进行集中授课。</w:t>
      </w:r>
    </w:p>
    <w:p>
      <w:pPr>
        <w:spacing w:line="360" w:lineRule="auto" w:before="0" w:after="0"/>
        <w:ind w:firstLine="420"/>
      </w:pPr>
      <w:r>
        <w:t>2. **线上学习**：利用网络平台进行线上自主学习。</w:t>
      </w:r>
    </w:p>
    <w:p>
      <w:pPr>
        <w:spacing w:line="360" w:lineRule="auto" w:before="0" w:after="0"/>
        <w:ind w:firstLine="420"/>
      </w:pPr>
      <w:r>
        <w:t>3. **实操培训**：在实际工作环境中进行操作技能培训。</w:t>
      </w:r>
    </w:p>
    <w:p>
      <w:pPr>
        <w:spacing w:line="360" w:lineRule="auto" w:before="0" w:after="0"/>
        <w:ind w:firstLine="420"/>
      </w:pPr>
      <w:r>
        <w:t>4. **案例分析**：通过分析食品安全案例，提高员工分析和解决问题的能力。</w:t>
      </w:r>
    </w:p>
    <w:p>
      <w:pPr>
        <w:spacing w:line="360" w:lineRule="auto" w:before="0" w:after="0"/>
        <w:ind w:firstLine="420"/>
      </w:pPr>
      <w:r>
        <w:t>5. **角色扮演**：通过角色扮演，模拟食品安全事件处理过程。</w:t>
      </w:r>
    </w:p>
    <w:p>
      <w:pPr>
        <w:spacing w:line="360" w:lineRule="auto" w:before="0" w:after="0"/>
        <w:ind w:firstLine="420"/>
      </w:pPr>
      <w:r>
        <w:t>**六、食品安全培训与教育实施步骤**</w:t>
      </w:r>
    </w:p>
    <w:p>
      <w:pPr>
        <w:spacing w:line="360" w:lineRule="auto" w:before="0" w:after="0"/>
        <w:ind w:firstLine="420"/>
      </w:pPr>
      <w:r>
        <w:t>1. **需求分析**：对员工的食品安全知识、技能和态度进行评估，确定培训需求。</w:t>
      </w:r>
    </w:p>
    <w:p>
      <w:pPr>
        <w:spacing w:line="360" w:lineRule="auto" w:before="0" w:after="0"/>
        <w:ind w:firstLine="420"/>
      </w:pPr>
      <w:r>
        <w:t>2. **计划制定**：根据需求分析结果，制定详细的培训计划，包括培训内容、形式、时间、地点等。</w:t>
      </w:r>
    </w:p>
    <w:p>
      <w:pPr>
        <w:spacing w:line="360" w:lineRule="auto" w:before="0" w:after="0"/>
        <w:ind w:firstLine="420"/>
      </w:pPr>
      <w:r>
        <w:t>3. **组织实施**：按照培训计划，组织实施培训活动。</w:t>
      </w:r>
    </w:p>
    <w:p>
      <w:pPr>
        <w:spacing w:line="360" w:lineRule="auto" w:before="0" w:after="0"/>
        <w:ind w:firstLine="420"/>
      </w:pPr>
      <w:r>
        <w:t>4. **效果评估**：通过考试、问卷调查、实际操作考核等方式，对培训效果进行评估。</w:t>
      </w:r>
    </w:p>
    <w:p>
      <w:pPr>
        <w:spacing w:line="360" w:lineRule="auto" w:before="0" w:after="0"/>
        <w:ind w:firstLine="420"/>
      </w:pPr>
      <w:r>
        <w:t>5. **持续改进**：根据评估结果，对培训计划进行持续改进，提高培训效果。</w:t>
      </w:r>
    </w:p>
    <w:p>
      <w:pPr>
        <w:spacing w:line="360" w:lineRule="auto" w:before="0" w:after="0"/>
        <w:ind w:firstLine="420"/>
      </w:pPr>
      <w:r>
        <w:t>**七、食品安全培训与教育保障措施**</w:t>
      </w:r>
    </w:p>
    <w:p>
      <w:pPr>
        <w:spacing w:line="360" w:lineRule="auto" w:before="0" w:after="0"/>
        <w:ind w:firstLine="420"/>
      </w:pPr>
      <w:r>
        <w:t>1. **制度保障**：建立完善的食品安全培训与教育制度，确保培训工作的规范化和持续性。</w:t>
      </w:r>
    </w:p>
    <w:p>
      <w:pPr>
        <w:spacing w:line="360" w:lineRule="auto" w:before="0" w:after="0"/>
        <w:ind w:firstLine="420"/>
      </w:pPr>
      <w:r>
        <w:t>2. **资源保障**：提供必要的培训资源，包括师资、场地、设备等。</w:t>
      </w:r>
    </w:p>
    <w:p>
      <w:pPr>
        <w:spacing w:line="360" w:lineRule="auto" w:before="0" w:after="0"/>
        <w:ind w:firstLine="420"/>
      </w:pPr>
      <w:r>
        <w:t>3. **时间保障**：为员工提供充足的培训时间，确保培训效果。</w:t>
      </w:r>
    </w:p>
    <w:p>
      <w:pPr>
        <w:spacing w:line="360" w:lineRule="auto" w:before="0" w:after="0"/>
        <w:ind w:firstLine="420"/>
      </w:pPr>
      <w:r>
        <w:t>4. **激励保障**：建立培训激励机制，鼓励员工积极参与培训。</w:t>
      </w:r>
    </w:p>
    <w:p>
      <w:pPr>
        <w:spacing w:line="360" w:lineRule="auto" w:before="0" w:after="0"/>
        <w:ind w:firstLine="420"/>
      </w:pPr>
      <w:r>
        <w:t>**八、食品安全培训与教育持续改进**</w:t>
      </w:r>
    </w:p>
    <w:p>
      <w:pPr>
        <w:spacing w:line="360" w:lineRule="auto" w:before="0" w:after="0"/>
        <w:ind w:firstLine="420"/>
      </w:pPr>
      <w:r>
        <w:t>1. **定期评估**：定期对食品安全培训与教育工作进行评估，发现改进空间。</w:t>
      </w:r>
    </w:p>
    <w:p>
      <w:pPr>
        <w:spacing w:line="360" w:lineRule="auto" w:before="0" w:after="0"/>
        <w:ind w:firstLine="420"/>
      </w:pPr>
      <w:r>
        <w:t>2. **反馈机制**：建立员工反馈机制，收集员工对培训工作的意见和建议。</w:t>
      </w:r>
    </w:p>
    <w:p>
      <w:pPr>
        <w:spacing w:line="360" w:lineRule="auto" w:before="0" w:after="0"/>
        <w:ind w:firstLine="420"/>
      </w:pPr>
      <w:r>
        <w:t>3. **内容更新**：根据食品安全法规、标准的变化和实际工作需求，及时更新培训内容。</w:t>
      </w:r>
    </w:p>
    <w:p>
      <w:pPr>
        <w:spacing w:line="360" w:lineRule="auto" w:before="0" w:after="0"/>
        <w:ind w:firstLine="420"/>
      </w:pPr>
      <w:r>
        <w:t>4. **技术引进**：关注培训技术的更新，引进先进的培训方法和工具。</w:t>
      </w:r>
    </w:p>
    <w:p>
      <w:pPr>
        <w:spacing w:line="360" w:lineRule="auto" w:before="0" w:after="0"/>
        <w:ind w:firstLine="420"/>
      </w:pPr>
      <w:r>
        <w:t>通过以上详细的食品安全培训与教育方案，盘锦鹤元食品有限公司将能够提升员工的食品安全意识、知识和技能，培养良好的食品安全文化，为公司的食品安全管理提供坚实的人才保障。</w:t>
      </w:r>
    </w:p>
    <w:p>
      <w:pPr>
        <w:pStyle w:val="Heading2"/>
        <w:spacing w:line="360" w:lineRule="auto" w:before="0" w:after="0"/>
        <w:ind w:firstLine="420"/>
      </w:pPr>
      <w:r>
        <w:t>食品安全事故预防与处理</w:t>
      </w:r>
    </w:p>
    <w:p>
      <w:pPr>
        <w:spacing w:line="360" w:lineRule="auto" w:before="0" w:after="0"/>
        <w:ind w:firstLine="420"/>
      </w:pPr>
      <w:r>
        <w:t>**食品安全事故预防与处理方案**</w:t>
      </w:r>
    </w:p>
    <w:p>
      <w:pPr>
        <w:spacing w:line="360" w:lineRule="auto" w:before="0" w:after="0"/>
        <w:ind w:firstLine="420"/>
      </w:pPr>
      <w:r>
        <w:t>**一、食品安全事故预防与处理目标**</w:t>
      </w:r>
    </w:p>
    <w:p>
      <w:pPr>
        <w:spacing w:line="360" w:lineRule="auto" w:before="0" w:after="0"/>
        <w:ind w:firstLine="420"/>
      </w:pPr>
      <w:r>
        <w:t>1. **预防食品安全事故**：通过科学的管理和有效的措施，预防食品安全事故的发生。</w:t>
      </w:r>
    </w:p>
    <w:p>
      <w:pPr>
        <w:spacing w:line="360" w:lineRule="auto" w:before="0" w:after="0"/>
        <w:ind w:firstLine="420"/>
      </w:pPr>
      <w:r>
        <w:t>2. **减少事故影响**：一旦发生食品安全事故，迅速响应，减少事故对消费者和企业的影响。</w:t>
      </w:r>
    </w:p>
    <w:p>
      <w:pPr>
        <w:spacing w:line="360" w:lineRule="auto" w:before="0" w:after="0"/>
        <w:ind w:firstLine="420"/>
      </w:pPr>
      <w:r>
        <w:t>3. **提升应急能力**：建立完善的应急管理体系，提升应对食品安全事故的能力。</w:t>
      </w:r>
    </w:p>
    <w:p>
      <w:pPr>
        <w:spacing w:line="360" w:lineRule="auto" w:before="0" w:after="0"/>
        <w:ind w:firstLine="420"/>
      </w:pPr>
      <w:r>
        <w:t>4. **符合法律法规**：确保食品安全事故的预防和处理符合国家相关法律法规要求。</w:t>
      </w:r>
    </w:p>
    <w:p>
      <w:pPr>
        <w:spacing w:line="360" w:lineRule="auto" w:before="0" w:after="0"/>
        <w:ind w:firstLine="420"/>
      </w:pPr>
      <w:r>
        <w:t>**二、食品安全事故预防与处理原则**</w:t>
      </w:r>
    </w:p>
    <w:p>
      <w:pPr>
        <w:spacing w:line="360" w:lineRule="auto" w:before="0" w:after="0"/>
        <w:ind w:firstLine="420"/>
      </w:pPr>
      <w:r>
        <w:t>1. **预防为主**：坚持预防为主，从源头上控制食品安全风险。</w:t>
      </w:r>
    </w:p>
    <w:p>
      <w:pPr>
        <w:spacing w:line="360" w:lineRule="auto" w:before="0" w:after="0"/>
        <w:ind w:firstLine="420"/>
      </w:pPr>
      <w:r>
        <w:t>2. **快速响应**：一旦发生食品安全事故，迅速响应，及时处理。</w:t>
      </w:r>
    </w:p>
    <w:p>
      <w:pPr>
        <w:spacing w:line="360" w:lineRule="auto" w:before="0" w:after="0"/>
        <w:ind w:firstLine="420"/>
      </w:pPr>
      <w:r>
        <w:t>3. **科学处理**：采用科学的方法和手段，对食品安全事故进行有效处理。</w:t>
      </w:r>
    </w:p>
    <w:p>
      <w:pPr>
        <w:spacing w:line="360" w:lineRule="auto" w:before="0" w:after="0"/>
        <w:ind w:firstLine="420"/>
      </w:pPr>
      <w:r>
        <w:t>4. **公开透明**：食品安全事故的处理过程和结果公开透明，接受社会监督。</w:t>
      </w:r>
    </w:p>
    <w:p>
      <w:pPr>
        <w:spacing w:line="360" w:lineRule="auto" w:before="0" w:after="0"/>
        <w:ind w:firstLine="420"/>
      </w:pPr>
      <w:r>
        <w:t>**三、食品安全事故预防与处理组织架构**</w:t>
      </w:r>
    </w:p>
    <w:p>
      <w:pPr>
        <w:spacing w:line="360" w:lineRule="auto" w:before="0" w:after="0"/>
        <w:ind w:firstLine="420"/>
      </w:pPr>
      <w:r>
        <w:t>1. **食品安全委员会**：负责食品安全事故预防与处理的总体规划和监督。</w:t>
      </w:r>
    </w:p>
    <w:p>
      <w:pPr>
        <w:spacing w:line="360" w:lineRule="auto" w:before="0" w:after="0"/>
        <w:ind w:firstLine="420"/>
      </w:pPr>
      <w:r>
        <w:t>2. **质量管理部门**：负责食品安全的日常监控、风险评估和事故调查。</w:t>
      </w:r>
    </w:p>
    <w:p>
      <w:pPr>
        <w:spacing w:line="360" w:lineRule="auto" w:before="0" w:after="0"/>
        <w:ind w:firstLine="420"/>
      </w:pPr>
      <w:r>
        <w:t>3. **应急处理小组**：负责食品安全事故的应急处理和协调工作。</w:t>
      </w:r>
    </w:p>
    <w:p>
      <w:pPr>
        <w:spacing w:line="360" w:lineRule="auto" w:before="0" w:after="0"/>
        <w:ind w:firstLine="420"/>
      </w:pPr>
      <w:r>
        <w:t>4. **各部门负责人**：负责本部门食品安全事故的预防和初步处理。</w:t>
      </w:r>
    </w:p>
    <w:p>
      <w:pPr>
        <w:spacing w:line="360" w:lineRule="auto" w:before="0" w:after="0"/>
        <w:ind w:firstLine="420"/>
      </w:pPr>
      <w:r>
        <w:t>**四、食品安全事故预防措施**</w:t>
      </w:r>
    </w:p>
    <w:p>
      <w:pPr>
        <w:spacing w:line="360" w:lineRule="auto" w:before="0" w:after="0"/>
        <w:ind w:firstLine="420"/>
      </w:pPr>
      <w:r>
        <w:t>1. **风险识别与评估**</w:t>
      </w:r>
    </w:p>
    <w:p>
      <w:pPr>
        <w:spacing w:line="360" w:lineRule="auto" w:before="0" w:after="0"/>
        <w:ind w:firstLine="420"/>
      </w:pPr>
      <w:r>
        <w:tab/>
        <w:t>* **识别潜在风险**：对食品生产、存储、运输等环节进行风险识别。</w:t>
      </w:r>
    </w:p>
    <w:p>
      <w:pPr>
        <w:spacing w:line="360" w:lineRule="auto" w:before="0" w:after="0"/>
        <w:ind w:firstLine="420"/>
      </w:pPr>
      <w:r>
        <w:tab/>
        <w:t>* **风险评估**：对识别出的风险进行评估，确定风险等级。</w:t>
      </w:r>
    </w:p>
    <w:p>
      <w:pPr>
        <w:spacing w:line="360" w:lineRule="auto" w:before="0" w:after="0"/>
        <w:ind w:firstLine="420"/>
      </w:pPr>
      <w:r>
        <w:t>2. **制度建设**</w:t>
      </w:r>
    </w:p>
    <w:p>
      <w:pPr>
        <w:spacing w:line="360" w:lineRule="auto" w:before="0" w:after="0"/>
        <w:ind w:firstLine="420"/>
      </w:pPr>
      <w:r>
        <w:tab/>
        <w:t>* **建立食品安全管理制度**：包括食品安全责任制、操作规范、应急预案等。</w:t>
      </w:r>
    </w:p>
    <w:p>
      <w:pPr>
        <w:spacing w:line="360" w:lineRule="auto" w:before="0" w:after="0"/>
        <w:ind w:firstLine="420"/>
      </w:pPr>
      <w:r>
        <w:tab/>
        <w:t>* **完善记录体系**：建立完善的食品安全记录体系，实现可追溯。</w:t>
      </w:r>
    </w:p>
    <w:p>
      <w:pPr>
        <w:spacing w:line="360" w:lineRule="auto" w:before="0" w:after="0"/>
        <w:ind w:firstLine="420"/>
      </w:pPr>
      <w:r>
        <w:t>3. **教育培训**</w:t>
      </w:r>
    </w:p>
    <w:p>
      <w:pPr>
        <w:spacing w:line="360" w:lineRule="auto" w:before="0" w:after="0"/>
        <w:ind w:firstLine="420"/>
      </w:pPr>
      <w:r>
        <w:tab/>
        <w:t>* **员工培训**：对员工进行食品安全培训，提高员工的食品安全意识和操作技能。</w:t>
      </w:r>
    </w:p>
    <w:p>
      <w:pPr>
        <w:spacing w:line="360" w:lineRule="auto" w:before="0" w:after="0"/>
        <w:ind w:firstLine="420"/>
      </w:pPr>
      <w:r>
        <w:tab/>
        <w:t>* **宣传教育**：加强对消费者的食品安全宣传教育，提高消费者的自我保护能力。</w:t>
      </w:r>
    </w:p>
    <w:p>
      <w:pPr>
        <w:spacing w:line="360" w:lineRule="auto" w:before="0" w:after="0"/>
        <w:ind w:firstLine="420"/>
      </w:pPr>
      <w:r>
        <w:t>4. **设施设备管理**</w:t>
      </w:r>
    </w:p>
    <w:p>
      <w:pPr>
        <w:spacing w:line="360" w:lineRule="auto" w:before="0" w:after="0"/>
        <w:ind w:firstLine="420"/>
      </w:pPr>
      <w:r>
        <w:tab/>
        <w:t>* **设施设备维护**：定期对设施设备进行维护和检修，确保正常运行。</w:t>
      </w:r>
    </w:p>
    <w:p>
      <w:pPr>
        <w:spacing w:line="360" w:lineRule="auto" w:before="0" w:after="0"/>
        <w:ind w:firstLine="420"/>
      </w:pPr>
      <w:r>
        <w:tab/>
        <w:t>* **卫生管理**：保持设施设备的清洁卫生，防止污染。</w:t>
      </w:r>
    </w:p>
    <w:p>
      <w:pPr>
        <w:spacing w:line="360" w:lineRule="auto" w:before="0" w:after="0"/>
        <w:ind w:firstLine="420"/>
      </w:pPr>
      <w:r>
        <w:t>5. **供应链管理**</w:t>
      </w:r>
    </w:p>
    <w:p>
      <w:pPr>
        <w:spacing w:line="360" w:lineRule="auto" w:before="0" w:after="0"/>
        <w:ind w:firstLine="420"/>
      </w:pPr>
      <w:r>
        <w:tab/>
        <w:t>* **供应商管理**：对供应商进行严格管理，确保食材来源安全。</w:t>
      </w:r>
    </w:p>
    <w:p>
      <w:pPr>
        <w:spacing w:line="360" w:lineRule="auto" w:before="0" w:after="0"/>
        <w:ind w:firstLine="420"/>
      </w:pPr>
      <w:r>
        <w:tab/>
        <w:t>* **物流管理**：确保食品在运输过程中的安全，防止污染和变质。</w:t>
      </w:r>
    </w:p>
    <w:p>
      <w:pPr>
        <w:spacing w:line="360" w:lineRule="auto" w:before="0" w:after="0"/>
        <w:ind w:firstLine="420"/>
      </w:pPr>
      <w:r>
        <w:t>**五、食品安全事故处理流程**</w:t>
      </w:r>
    </w:p>
    <w:p>
      <w:pPr>
        <w:spacing w:line="360" w:lineRule="auto" w:before="0" w:after="0"/>
        <w:ind w:firstLine="420"/>
      </w:pPr>
      <w:r>
        <w:t>1. **事故报告**</w:t>
      </w:r>
    </w:p>
    <w:p>
      <w:pPr>
        <w:spacing w:line="360" w:lineRule="auto" w:before="0" w:after="0"/>
        <w:ind w:firstLine="420"/>
      </w:pPr>
      <w:r>
        <w:tab/>
        <w:t>* **及时发现**：及时发现食品安全事故，立即报告相关部门。</w:t>
      </w:r>
    </w:p>
    <w:p>
      <w:pPr>
        <w:spacing w:line="360" w:lineRule="auto" w:before="0" w:after="0"/>
        <w:ind w:firstLine="420"/>
      </w:pPr>
      <w:r>
        <w:tab/>
        <w:t>* **信息上报**：按照法律法规要求，及时向上级主管部门报告。</w:t>
      </w:r>
    </w:p>
    <w:p>
      <w:pPr>
        <w:spacing w:line="360" w:lineRule="auto" w:before="0" w:after="0"/>
        <w:ind w:firstLine="420"/>
      </w:pPr>
      <w:r>
        <w:t>2. **应急响应**</w:t>
      </w:r>
    </w:p>
    <w:p>
      <w:pPr>
        <w:spacing w:line="360" w:lineRule="auto" w:before="0" w:after="0"/>
        <w:ind w:firstLine="420"/>
      </w:pPr>
      <w:r>
        <w:tab/>
        <w:t>* **启动应急预案**：立即启动食品安全事故应急预案，成立应急处理小组。</w:t>
      </w:r>
    </w:p>
    <w:p>
      <w:pPr>
        <w:spacing w:line="360" w:lineRule="auto" w:before="0" w:after="0"/>
        <w:ind w:firstLine="420"/>
      </w:pPr>
      <w:r>
        <w:tab/>
        <w:t>* **现场处理**：对事故现场进行控制，防止事故扩大。</w:t>
      </w:r>
    </w:p>
    <w:p>
      <w:pPr>
        <w:spacing w:line="360" w:lineRule="auto" w:before="0" w:after="0"/>
        <w:ind w:firstLine="420"/>
      </w:pPr>
      <w:r>
        <w:t>3. **事故调查**</w:t>
      </w:r>
    </w:p>
    <w:p>
      <w:pPr>
        <w:spacing w:line="360" w:lineRule="auto" w:before="0" w:after="0"/>
        <w:ind w:firstLine="420"/>
      </w:pPr>
      <w:r>
        <w:tab/>
        <w:t>* **原因分析**：对事故原因进行深入分析，确定事故责任。</w:t>
      </w:r>
    </w:p>
    <w:p>
      <w:pPr>
        <w:spacing w:line="360" w:lineRule="auto" w:before="0" w:after="0"/>
        <w:ind w:firstLine="420"/>
      </w:pPr>
      <w:r>
        <w:tab/>
        <w:t>* **证据收集**：收集相关证据，为事故处理提供依据。</w:t>
      </w:r>
    </w:p>
    <w:p>
      <w:pPr>
        <w:spacing w:line="360" w:lineRule="auto" w:before="0" w:after="0"/>
        <w:ind w:firstLine="420"/>
      </w:pPr>
      <w:r>
        <w:t>4. **事故处理**</w:t>
      </w:r>
    </w:p>
    <w:p>
      <w:pPr>
        <w:spacing w:line="360" w:lineRule="auto" w:before="0" w:after="0"/>
        <w:ind w:firstLine="420"/>
      </w:pPr>
      <w:r>
        <w:tab/>
        <w:t>* **采取措施**：采取有效措施，控制事故影响，防止事故蔓延。</w:t>
      </w:r>
    </w:p>
    <w:p>
      <w:pPr>
        <w:spacing w:line="360" w:lineRule="auto" w:before="0" w:after="0"/>
        <w:ind w:firstLine="420"/>
      </w:pPr>
      <w:r>
        <w:tab/>
        <w:t>* **产品召回**：对问题产品进行召回，防止进一步危害消费者健康。</w:t>
      </w:r>
    </w:p>
    <w:p>
      <w:pPr>
        <w:spacing w:line="360" w:lineRule="auto" w:before="0" w:after="0"/>
        <w:ind w:firstLine="420"/>
      </w:pPr>
      <w:r>
        <w:t>5. **事故总结**</w:t>
      </w:r>
    </w:p>
    <w:p>
      <w:pPr>
        <w:spacing w:line="360" w:lineRule="auto" w:before="0" w:after="0"/>
        <w:ind w:firstLine="420"/>
      </w:pPr>
      <w:r>
        <w:tab/>
        <w:t>* **总结经验**：对事故处理过程进行总结，吸取经验教训。</w:t>
      </w:r>
    </w:p>
    <w:p>
      <w:pPr>
        <w:spacing w:line="360" w:lineRule="auto" w:before="0" w:after="0"/>
        <w:ind w:firstLine="420"/>
      </w:pPr>
      <w:r>
        <w:tab/>
        <w:t>* **改进措施**：制定改进措施，防止类似事故再次发生。</w:t>
      </w:r>
    </w:p>
    <w:p>
      <w:pPr>
        <w:spacing w:line="360" w:lineRule="auto" w:before="0" w:after="0"/>
        <w:ind w:firstLine="420"/>
      </w:pPr>
      <w:r>
        <w:t>**六、食品安全事故处理保障措施**</w:t>
      </w:r>
    </w:p>
    <w:p>
      <w:pPr>
        <w:spacing w:line="360" w:lineRule="auto" w:before="0" w:after="0"/>
        <w:ind w:firstLine="420"/>
      </w:pPr>
      <w:r>
        <w:t>1. **资源保障**</w:t>
      </w:r>
    </w:p>
    <w:p>
      <w:pPr>
        <w:spacing w:line="360" w:lineRule="auto" w:before="0" w:after="0"/>
        <w:ind w:firstLine="420"/>
      </w:pPr>
      <w:r>
        <w:tab/>
        <w:t>* **人员保障**：确保有足够的专业人员参与事故处理。</w:t>
      </w:r>
    </w:p>
    <w:p>
      <w:pPr>
        <w:spacing w:line="360" w:lineRule="auto" w:before="0" w:after="0"/>
        <w:ind w:firstLine="420"/>
      </w:pPr>
      <w:r>
        <w:tab/>
        <w:t>* **物资保障**：提供必要的物资和设备，支持事故处理。</w:t>
      </w:r>
    </w:p>
    <w:p>
      <w:pPr>
        <w:spacing w:line="360" w:lineRule="auto" w:before="0" w:after="0"/>
        <w:ind w:firstLine="420"/>
      </w:pPr>
      <w:r>
        <w:t>2. **制度保障**</w:t>
      </w:r>
    </w:p>
    <w:p>
      <w:pPr>
        <w:spacing w:line="360" w:lineRule="auto" w:before="0" w:after="0"/>
        <w:ind w:firstLine="420"/>
      </w:pPr>
      <w:r>
        <w:tab/>
        <w:t>* **完善制度**：建立完善的食品安全事故处理制度，确保处理工作的规范化和有效性。</w:t>
      </w:r>
    </w:p>
    <w:p>
      <w:pPr>
        <w:spacing w:line="360" w:lineRule="auto" w:before="0" w:after="0"/>
        <w:ind w:firstLine="420"/>
      </w:pPr>
      <w:r>
        <w:tab/>
        <w:t>* **责任明确**：明确各级人员的职责，确保责任到人。</w:t>
      </w:r>
    </w:p>
    <w:p>
      <w:pPr>
        <w:spacing w:line="360" w:lineRule="auto" w:before="0" w:after="0"/>
        <w:ind w:firstLine="420"/>
      </w:pPr>
      <w:r>
        <w:t>3. **技术保障**</w:t>
      </w:r>
    </w:p>
    <w:p>
      <w:pPr>
        <w:spacing w:line="360" w:lineRule="auto" w:before="0" w:after="0"/>
        <w:ind w:firstLine="420"/>
      </w:pPr>
      <w:r>
        <w:tab/>
        <w:t>* **技术支持**：提供必要的技术支持，提高事故处理的科学性和有效性。</w:t>
      </w:r>
    </w:p>
    <w:p>
      <w:pPr>
        <w:spacing w:line="360" w:lineRule="auto" w:before="0" w:after="0"/>
        <w:ind w:firstLine="420"/>
      </w:pPr>
      <w:r>
        <w:tab/>
        <w:t>* **培训提升**：定期对应急处理人员进行培训，提高应急处理能力。</w:t>
      </w:r>
    </w:p>
    <w:p>
      <w:pPr>
        <w:spacing w:line="360" w:lineRule="auto" w:before="0" w:after="0"/>
        <w:ind w:firstLine="420"/>
      </w:pPr>
      <w:r>
        <w:t>4. **信息保障**</w:t>
      </w:r>
    </w:p>
    <w:p>
      <w:pPr>
        <w:spacing w:line="360" w:lineRule="auto" w:before="0" w:after="0"/>
        <w:ind w:firstLine="420"/>
      </w:pPr>
      <w:r>
        <w:tab/>
        <w:t>* **信息畅通**：确保事故处理信息的畅通，及时传递相关信息。</w:t>
      </w:r>
    </w:p>
    <w:p>
      <w:pPr>
        <w:spacing w:line="360" w:lineRule="auto" w:before="0" w:after="0"/>
        <w:ind w:firstLine="420"/>
      </w:pPr>
      <w:r>
        <w:tab/>
        <w:t>* **信息公开**：对事故处理过程和结果进行公开，接受社会监督。</w:t>
      </w:r>
    </w:p>
    <w:p>
      <w:pPr>
        <w:spacing w:line="360" w:lineRule="auto" w:before="0" w:after="0"/>
        <w:ind w:firstLine="420"/>
      </w:pPr>
      <w:r>
        <w:t>**七、食品安全事故预防与处理持续改进**</w:t>
      </w:r>
    </w:p>
    <w:p>
      <w:pPr>
        <w:spacing w:line="360" w:lineRule="auto" w:before="0" w:after="0"/>
        <w:ind w:firstLine="420"/>
      </w:pPr>
      <w:r>
        <w:t>1. **定期评估**：定期对食品安全事故预防与处理工作进行评估，发现改进空间。</w:t>
      </w:r>
    </w:p>
    <w:p>
      <w:pPr>
        <w:spacing w:line="360" w:lineRule="auto" w:before="0" w:after="0"/>
        <w:ind w:firstLine="420"/>
      </w:pPr>
      <w:r>
        <w:t>2. **反馈机制**：建立反馈机制，收集员工和消费者对食品安全事故预防与处理的意见和建议。</w:t>
      </w:r>
    </w:p>
    <w:p>
      <w:pPr>
        <w:spacing w:line="360" w:lineRule="auto" w:before="0" w:after="0"/>
        <w:ind w:firstLine="420"/>
      </w:pPr>
      <w:r>
        <w:t>3. **制度更新**：根据评估结果和反馈意见，及时更新食品安全事故预防与处理制度。</w:t>
      </w:r>
    </w:p>
    <w:p>
      <w:pPr>
        <w:spacing w:line="360" w:lineRule="auto" w:before="0" w:after="0"/>
        <w:ind w:firstLine="420"/>
      </w:pPr>
      <w:r>
        <w:t>4. **技术引进**：关注食品安全事故预防与处理技术的更新，引进先进的技术和设备。</w:t>
      </w:r>
    </w:p>
    <w:p>
      <w:pPr>
        <w:spacing w:line="360" w:lineRule="auto" w:before="0" w:after="0"/>
        <w:ind w:firstLine="420"/>
      </w:pPr>
      <w:r>
        <w:t>通过以上详细的食品安全事故预防与处理方案，盘锦鹤元食品有限公司将能够有效预防食品安全事故的发生，一旦发生事故，能够迅速、科学、有效地进行处理，减少事故影响，保障消费者健康，维护企业</w:t>
      </w:r>
    </w:p>
    <w:p>
      <w:pPr>
        <w:pStyle w:val="Heading2"/>
        <w:spacing w:line="360" w:lineRule="auto" w:before="0" w:after="0"/>
        <w:ind w:firstLine="420"/>
      </w:pPr>
      <w:r>
        <w:t>食品安全监督与考核</w:t>
      </w:r>
    </w:p>
    <w:p>
      <w:pPr>
        <w:spacing w:line="360" w:lineRule="auto" w:before="0" w:after="0"/>
        <w:ind w:firstLine="420"/>
      </w:pPr>
      <w:r>
        <w:t>**食品安全监督与考核方案**</w:t>
      </w:r>
    </w:p>
    <w:p>
      <w:pPr>
        <w:spacing w:line="360" w:lineRule="auto" w:before="0" w:after="0"/>
        <w:ind w:firstLine="420"/>
      </w:pPr>
      <w:r>
        <w:t>**一、食品安全监督与考核目标**</w:t>
      </w:r>
    </w:p>
    <w:p>
      <w:pPr>
        <w:spacing w:line="360" w:lineRule="auto" w:before="0" w:after="0"/>
        <w:ind w:firstLine="420"/>
      </w:pPr>
      <w:r>
        <w:t>1. **确保食品安全**：通过严格的监督与考核，确保食品生产、加工、存储、运输等各个环节的安全。</w:t>
      </w:r>
    </w:p>
    <w:p>
      <w:pPr>
        <w:spacing w:line="360" w:lineRule="auto" w:before="0" w:after="0"/>
        <w:ind w:firstLine="420"/>
      </w:pPr>
      <w:r>
        <w:t>2. **提升管理水平**：通过监督与考核，发现管理中的不足，提升食品安全管理水平。</w:t>
      </w:r>
    </w:p>
    <w:p>
      <w:pPr>
        <w:spacing w:line="360" w:lineRule="auto" w:before="0" w:after="0"/>
        <w:ind w:firstLine="420"/>
      </w:pPr>
      <w:r>
        <w:t>3. **强化员工责任**：明确员工在食品安全中的责任，增强员工的责任感和使命感。</w:t>
      </w:r>
    </w:p>
    <w:p>
      <w:pPr>
        <w:spacing w:line="360" w:lineRule="auto" w:before="0" w:after="0"/>
        <w:ind w:firstLine="420"/>
      </w:pPr>
      <w:r>
        <w:t>4. **符合法律法规**：确保食品安全监督与考核符合国家相关法律法规要求。</w:t>
      </w:r>
    </w:p>
    <w:p>
      <w:pPr>
        <w:spacing w:line="360" w:lineRule="auto" w:before="0" w:after="0"/>
        <w:ind w:firstLine="420"/>
      </w:pPr>
      <w:r>
        <w:t>**二、食品安全监督与考核原则**</w:t>
      </w:r>
    </w:p>
    <w:p>
      <w:pPr>
        <w:spacing w:line="360" w:lineRule="auto" w:before="0" w:after="0"/>
        <w:ind w:firstLine="420"/>
      </w:pPr>
      <w:r>
        <w:t>1. **全面性原则**：监督与考核应覆盖食品安全的所有环节，不留死角。</w:t>
      </w:r>
    </w:p>
    <w:p>
      <w:pPr>
        <w:spacing w:line="360" w:lineRule="auto" w:before="0" w:after="0"/>
        <w:ind w:firstLine="420"/>
      </w:pPr>
      <w:r>
        <w:t>2. **客观性原则**：监督与考核应客观、公正，避免主观臆断。</w:t>
      </w:r>
    </w:p>
    <w:p>
      <w:pPr>
        <w:spacing w:line="360" w:lineRule="auto" w:before="0" w:after="0"/>
        <w:ind w:firstLine="420"/>
      </w:pPr>
      <w:r>
        <w:t>3. **及时性原则**：监督与考核应及时进行，及时发现和处理问题。</w:t>
      </w:r>
    </w:p>
    <w:p>
      <w:pPr>
        <w:spacing w:line="360" w:lineRule="auto" w:before="0" w:after="0"/>
        <w:ind w:firstLine="420"/>
      </w:pPr>
      <w:r>
        <w:t>4. **持续性原则**：监督与考核应持续进行，确保食品安全管理的持续改进。</w:t>
      </w:r>
    </w:p>
    <w:p>
      <w:pPr>
        <w:spacing w:line="360" w:lineRule="auto" w:before="0" w:after="0"/>
        <w:ind w:firstLine="420"/>
      </w:pPr>
      <w:r>
        <w:t>**三、食品安全监督与考核组织架构**</w:t>
      </w:r>
    </w:p>
    <w:p>
      <w:pPr>
        <w:spacing w:line="360" w:lineRule="auto" w:before="0" w:after="0"/>
        <w:ind w:firstLine="420"/>
      </w:pPr>
      <w:r>
        <w:t>1. **食品安全委员会**：负责食品安全监督与考核的总体规划和监督。</w:t>
      </w:r>
    </w:p>
    <w:p>
      <w:pPr>
        <w:spacing w:line="360" w:lineRule="auto" w:before="0" w:after="0"/>
        <w:ind w:firstLine="420"/>
      </w:pPr>
      <w:r>
        <w:t>2. **质量管理部门**：负责具体的监督与考核工作，包括制定监督计划、实施监督、记录结果等。</w:t>
      </w:r>
    </w:p>
    <w:p>
      <w:pPr>
        <w:spacing w:line="360" w:lineRule="auto" w:before="0" w:after="0"/>
        <w:ind w:firstLine="420"/>
      </w:pPr>
      <w:r>
        <w:t>3. **各部门负责人**：负责本部门食品安全监督与考核的组织实施。</w:t>
      </w:r>
    </w:p>
    <w:p>
      <w:pPr>
        <w:spacing w:line="360" w:lineRule="auto" w:before="0" w:after="0"/>
        <w:ind w:firstLine="420"/>
      </w:pPr>
      <w:r>
        <w:t>4. **内部审计部门**：负责对食品安全监督与考核工作进行独立审计。</w:t>
      </w:r>
    </w:p>
    <w:p>
      <w:pPr>
        <w:spacing w:line="360" w:lineRule="auto" w:before="0" w:after="0"/>
        <w:ind w:firstLine="420"/>
      </w:pPr>
      <w:r>
        <w:t>**四、食品安全监督内容**</w:t>
      </w:r>
    </w:p>
    <w:p>
      <w:pPr>
        <w:spacing w:line="360" w:lineRule="auto" w:before="0" w:after="0"/>
        <w:ind w:firstLine="420"/>
      </w:pPr>
      <w:r>
        <w:t>1. **食材采购监督**</w:t>
      </w:r>
    </w:p>
    <w:p>
      <w:pPr>
        <w:spacing w:line="360" w:lineRule="auto" w:before="0" w:after="0"/>
        <w:ind w:firstLine="420"/>
      </w:pPr>
      <w:r>
        <w:tab/>
        <w:t>* 食材来源的合法性</w:t>
      </w:r>
    </w:p>
    <w:p>
      <w:pPr>
        <w:spacing w:line="360" w:lineRule="auto" w:before="0" w:after="0"/>
        <w:ind w:firstLine="420"/>
      </w:pPr>
      <w:r>
        <w:tab/>
        <w:t>* 食材的质量检验</w:t>
      </w:r>
    </w:p>
    <w:p>
      <w:pPr>
        <w:spacing w:line="360" w:lineRule="auto" w:before="0" w:after="0"/>
        <w:ind w:firstLine="420"/>
      </w:pPr>
      <w:r>
        <w:tab/>
        <w:t>* 食材的存储条件</w:t>
      </w:r>
    </w:p>
    <w:p>
      <w:pPr>
        <w:spacing w:line="360" w:lineRule="auto" w:before="0" w:after="0"/>
        <w:ind w:firstLine="420"/>
      </w:pPr>
      <w:r>
        <w:t>2. **生产过程监督**</w:t>
      </w:r>
    </w:p>
    <w:p>
      <w:pPr>
        <w:spacing w:line="360" w:lineRule="auto" w:before="0" w:after="0"/>
        <w:ind w:firstLine="420"/>
      </w:pPr>
      <w:r>
        <w:tab/>
        <w:t>* 生产环境的卫生状况</w:t>
      </w:r>
    </w:p>
    <w:p>
      <w:pPr>
        <w:spacing w:line="360" w:lineRule="auto" w:before="0" w:after="0"/>
        <w:ind w:firstLine="420"/>
      </w:pPr>
      <w:r>
        <w:tab/>
        <w:t>* 设备的清洁和维护</w:t>
      </w:r>
    </w:p>
    <w:p>
      <w:pPr>
        <w:spacing w:line="360" w:lineRule="auto" w:before="0" w:after="0"/>
        <w:ind w:firstLine="420"/>
      </w:pPr>
      <w:r>
        <w:tab/>
        <w:t>* 操作人员的规范操作</w:t>
      </w:r>
    </w:p>
    <w:p>
      <w:pPr>
        <w:spacing w:line="360" w:lineRule="auto" w:before="0" w:after="0"/>
        <w:ind w:firstLine="420"/>
      </w:pPr>
      <w:r>
        <w:tab/>
        <w:t>* 生产记录的完整性</w:t>
      </w:r>
    </w:p>
    <w:p>
      <w:pPr>
        <w:spacing w:line="360" w:lineRule="auto" w:before="0" w:after="0"/>
        <w:ind w:firstLine="420"/>
      </w:pPr>
      <w:r>
        <w:t>3. **成品存储监督**</w:t>
      </w:r>
    </w:p>
    <w:p>
      <w:pPr>
        <w:spacing w:line="360" w:lineRule="auto" w:before="0" w:after="0"/>
        <w:ind w:firstLine="420"/>
      </w:pPr>
      <w:r>
        <w:tab/>
        <w:t>* 存储条件的符合性</w:t>
      </w:r>
    </w:p>
    <w:p>
      <w:pPr>
        <w:spacing w:line="360" w:lineRule="auto" w:before="0" w:after="0"/>
        <w:ind w:firstLine="420"/>
      </w:pPr>
      <w:r>
        <w:tab/>
        <w:t>* 成品的标识和追溯</w:t>
      </w:r>
    </w:p>
    <w:p>
      <w:pPr>
        <w:spacing w:line="360" w:lineRule="auto" w:before="0" w:after="0"/>
        <w:ind w:firstLine="420"/>
      </w:pPr>
      <w:r>
        <w:tab/>
        <w:t>* 存储记录的完整性</w:t>
      </w:r>
    </w:p>
    <w:p>
      <w:pPr>
        <w:spacing w:line="360" w:lineRule="auto" w:before="0" w:after="0"/>
        <w:ind w:firstLine="420"/>
      </w:pPr>
      <w:r>
        <w:t>4. **运输过程监督**</w:t>
      </w:r>
    </w:p>
    <w:p>
      <w:pPr>
        <w:spacing w:line="360" w:lineRule="auto" w:before="0" w:after="0"/>
        <w:ind w:firstLine="420"/>
      </w:pPr>
      <w:r>
        <w:tab/>
        <w:t>* 运输车辆的卫生状况</w:t>
      </w:r>
    </w:p>
    <w:p>
      <w:pPr>
        <w:spacing w:line="360" w:lineRule="auto" w:before="0" w:after="0"/>
        <w:ind w:firstLine="420"/>
      </w:pPr>
      <w:r>
        <w:tab/>
        <w:t>* 运输温度和湿度的控制</w:t>
      </w:r>
    </w:p>
    <w:p>
      <w:pPr>
        <w:spacing w:line="360" w:lineRule="auto" w:before="0" w:after="0"/>
        <w:ind w:firstLine="420"/>
      </w:pPr>
      <w:r>
        <w:tab/>
        <w:t>* 运输记录的完整性</w:t>
      </w:r>
    </w:p>
    <w:p>
      <w:pPr>
        <w:spacing w:line="360" w:lineRule="auto" w:before="0" w:after="0"/>
        <w:ind w:firstLine="420"/>
      </w:pPr>
      <w:r>
        <w:t>5. **销售过程监督**</w:t>
      </w:r>
    </w:p>
    <w:p>
      <w:pPr>
        <w:spacing w:line="360" w:lineRule="auto" w:before="0" w:after="0"/>
        <w:ind w:firstLine="420"/>
      </w:pPr>
      <w:r>
        <w:tab/>
        <w:t>* 销售场所的卫生状况</w:t>
      </w:r>
    </w:p>
    <w:p>
      <w:pPr>
        <w:spacing w:line="360" w:lineRule="auto" w:before="0" w:after="0"/>
        <w:ind w:firstLine="420"/>
      </w:pPr>
      <w:r>
        <w:tab/>
        <w:t>* 成品的保质期管理</w:t>
      </w:r>
    </w:p>
    <w:p>
      <w:pPr>
        <w:spacing w:line="360" w:lineRule="auto" w:before="0" w:after="0"/>
        <w:ind w:firstLine="420"/>
      </w:pPr>
      <w:r>
        <w:tab/>
        <w:t>* 销售记录的完整性</w:t>
      </w:r>
    </w:p>
    <w:p>
      <w:pPr>
        <w:spacing w:line="360" w:lineRule="auto" w:before="0" w:after="0"/>
        <w:ind w:firstLine="420"/>
      </w:pPr>
      <w:r>
        <w:t>**五、食品安全考核内容**</w:t>
      </w:r>
    </w:p>
    <w:p>
      <w:pPr>
        <w:spacing w:line="360" w:lineRule="auto" w:before="0" w:after="0"/>
        <w:ind w:firstLine="420"/>
      </w:pPr>
      <w:r>
        <w:t>1. **食品安全知识考核**</w:t>
      </w:r>
    </w:p>
    <w:p>
      <w:pPr>
        <w:spacing w:line="360" w:lineRule="auto" w:before="0" w:after="0"/>
        <w:ind w:firstLine="420"/>
      </w:pPr>
      <w:r>
        <w:tab/>
        <w:t>* 对员工进行食品安全知识测试，评估员工对食品安全知识的掌握程度。</w:t>
      </w:r>
    </w:p>
    <w:p>
      <w:pPr>
        <w:spacing w:line="360" w:lineRule="auto" w:before="0" w:after="0"/>
        <w:ind w:firstLine="420"/>
      </w:pPr>
      <w:r>
        <w:t>2. **操作技能考核**</w:t>
      </w:r>
    </w:p>
    <w:p>
      <w:pPr>
        <w:spacing w:line="360" w:lineRule="auto" w:before="0" w:after="0"/>
        <w:ind w:firstLine="420"/>
      </w:pPr>
      <w:r>
        <w:tab/>
        <w:t>* 对员工进行实际操作技能考核，评估员工在食品安全操作方面的能力。</w:t>
      </w:r>
    </w:p>
    <w:p>
      <w:pPr>
        <w:spacing w:line="360" w:lineRule="auto" w:before="0" w:after="0"/>
        <w:ind w:firstLine="420"/>
      </w:pPr>
      <w:r>
        <w:t>3. **制度执行考核**</w:t>
      </w:r>
    </w:p>
    <w:p>
      <w:pPr>
        <w:spacing w:line="360" w:lineRule="auto" w:before="0" w:after="0"/>
        <w:ind w:firstLine="420"/>
      </w:pPr>
      <w:r>
        <w:tab/>
        <w:t>* 对员工执行食品安全管理制度的情况进行考核，评估制度的执行力度。</w:t>
      </w:r>
    </w:p>
    <w:p>
      <w:pPr>
        <w:spacing w:line="360" w:lineRule="auto" w:before="0" w:after="0"/>
        <w:ind w:firstLine="420"/>
      </w:pPr>
      <w:r>
        <w:t>4. **事故处理考核**</w:t>
      </w:r>
    </w:p>
    <w:p>
      <w:pPr>
        <w:spacing w:line="360" w:lineRule="auto" w:before="0" w:after="0"/>
        <w:ind w:firstLine="420"/>
      </w:pPr>
      <w:r>
        <w:tab/>
        <w:t>* 对员工在食品安全事故处理中的表现进行考核，评估员工的应急处理能力。</w:t>
      </w:r>
    </w:p>
    <w:p>
      <w:pPr>
        <w:spacing w:line="360" w:lineRule="auto" w:before="0" w:after="0"/>
        <w:ind w:firstLine="420"/>
      </w:pPr>
      <w:r>
        <w:t>**六、食品安全监督与考核实施步骤**</w:t>
      </w:r>
    </w:p>
    <w:p>
      <w:pPr>
        <w:spacing w:line="360" w:lineRule="auto" w:before="0" w:after="0"/>
        <w:ind w:firstLine="420"/>
      </w:pPr>
      <w:r>
        <w:t>1. **制定监督与考核计划**</w:t>
      </w:r>
    </w:p>
    <w:p>
      <w:pPr>
        <w:spacing w:line="360" w:lineRule="auto" w:before="0" w:after="0"/>
        <w:ind w:firstLine="420"/>
      </w:pPr>
      <w:r>
        <w:tab/>
        <w:t>* 根据食品安全管理要求，制定详细的监督与考核计划，包括监督内容、考核指标、时间安排等。</w:t>
      </w:r>
    </w:p>
    <w:p>
      <w:pPr>
        <w:spacing w:line="360" w:lineRule="auto" w:before="0" w:after="0"/>
        <w:ind w:firstLine="420"/>
      </w:pPr>
      <w:r>
        <w:t>2. **实施监督与考核**</w:t>
      </w:r>
    </w:p>
    <w:p>
      <w:pPr>
        <w:spacing w:line="360" w:lineRule="auto" w:before="0" w:after="0"/>
        <w:ind w:firstLine="420"/>
      </w:pPr>
      <w:r>
        <w:tab/>
        <w:t>* 按照计划实施监督与考核，确保监督与考核的全面性和客观性。</w:t>
      </w:r>
    </w:p>
    <w:p>
      <w:pPr>
        <w:spacing w:line="360" w:lineRule="auto" w:before="0" w:after="0"/>
        <w:ind w:firstLine="420"/>
      </w:pPr>
      <w:r>
        <w:t>3. **记录监督与考核结果**</w:t>
      </w:r>
    </w:p>
    <w:p>
      <w:pPr>
        <w:spacing w:line="360" w:lineRule="auto" w:before="0" w:after="0"/>
        <w:ind w:firstLine="420"/>
      </w:pPr>
      <w:r>
        <w:tab/>
        <w:t>* 对监督与考核结果进行详细记录，为后续改进提供依据。</w:t>
      </w:r>
    </w:p>
    <w:p>
      <w:pPr>
        <w:spacing w:line="360" w:lineRule="auto" w:before="0" w:after="0"/>
        <w:ind w:firstLine="420"/>
      </w:pPr>
      <w:r>
        <w:t>4. **结果分析与反馈**</w:t>
      </w:r>
    </w:p>
    <w:p>
      <w:pPr>
        <w:spacing w:line="360" w:lineRule="auto" w:before="0" w:after="0"/>
        <w:ind w:firstLine="420"/>
      </w:pPr>
      <w:r>
        <w:tab/>
        <w:t>* 对监督与考核结果进行分析，找出存在的问题和不足，及时反馈给相关部门和人员。</w:t>
      </w:r>
    </w:p>
    <w:p>
      <w:pPr>
        <w:spacing w:line="360" w:lineRule="auto" w:before="0" w:after="0"/>
        <w:ind w:firstLine="420"/>
      </w:pPr>
      <w:r>
        <w:t>5. **改进措施制定与实施**</w:t>
      </w:r>
    </w:p>
    <w:p>
      <w:pPr>
        <w:spacing w:line="360" w:lineRule="auto" w:before="0" w:after="0"/>
        <w:ind w:firstLine="420"/>
      </w:pPr>
      <w:r>
        <w:tab/>
        <w:t>* 根据监督与考核结果，制定改进措施，并组织实施，提升食品安全管理水平。</w:t>
      </w:r>
    </w:p>
    <w:p>
      <w:pPr>
        <w:spacing w:line="360" w:lineRule="auto" w:before="0" w:after="0"/>
        <w:ind w:firstLine="420"/>
      </w:pPr>
      <w:r>
        <w:t>**七、食品安全监督与考核保障措施**</w:t>
      </w:r>
    </w:p>
    <w:p>
      <w:pPr>
        <w:spacing w:line="360" w:lineRule="auto" w:before="0" w:after="0"/>
        <w:ind w:firstLine="420"/>
      </w:pPr>
      <w:r>
        <w:t>1. **制度保障**</w:t>
      </w:r>
    </w:p>
    <w:p>
      <w:pPr>
        <w:spacing w:line="360" w:lineRule="auto" w:before="0" w:after="0"/>
        <w:ind w:firstLine="420"/>
      </w:pPr>
      <w:r>
        <w:tab/>
        <w:t>* 建立完善的食品安全监督与考核制度，确保监督与考核工作的规范化和持续性。</w:t>
      </w:r>
    </w:p>
    <w:p>
      <w:pPr>
        <w:spacing w:line="360" w:lineRule="auto" w:before="0" w:after="0"/>
        <w:ind w:firstLine="420"/>
      </w:pPr>
      <w:r>
        <w:t>2. **资源保障**</w:t>
      </w:r>
    </w:p>
    <w:p>
      <w:pPr>
        <w:spacing w:line="360" w:lineRule="auto" w:before="0" w:after="0"/>
        <w:ind w:firstLine="420"/>
      </w:pPr>
      <w:r>
        <w:tab/>
        <w:t>* 提供必要的监督与考核资源，包括人员、设备、资金等。</w:t>
      </w:r>
    </w:p>
    <w:p>
      <w:pPr>
        <w:spacing w:line="360" w:lineRule="auto" w:before="0" w:after="0"/>
        <w:ind w:firstLine="420"/>
      </w:pPr>
      <w:r>
        <w:t>3. **培训保障**</w:t>
      </w:r>
    </w:p>
    <w:p>
      <w:pPr>
        <w:spacing w:line="360" w:lineRule="auto" w:before="0" w:after="0"/>
        <w:ind w:firstLine="420"/>
      </w:pPr>
      <w:r>
        <w:tab/>
        <w:t>* 对监督与考核人员进行专业培训，提高监督与考核能力。</w:t>
      </w:r>
    </w:p>
    <w:p>
      <w:pPr>
        <w:spacing w:line="360" w:lineRule="auto" w:before="0" w:after="0"/>
        <w:ind w:firstLine="420"/>
      </w:pPr>
      <w:r>
        <w:t>4. **激励保障**</w:t>
      </w:r>
    </w:p>
    <w:p>
      <w:pPr>
        <w:spacing w:line="360" w:lineRule="auto" w:before="0" w:after="0"/>
        <w:ind w:firstLine="420"/>
      </w:pPr>
      <w:r>
        <w:tab/>
        <w:t>* 建立监督与考核激励机制，鼓励员工积极参与监督与考核工作。</w:t>
      </w:r>
    </w:p>
    <w:p>
      <w:pPr>
        <w:spacing w:line="360" w:lineRule="auto" w:before="0" w:after="0"/>
        <w:ind w:firstLine="420"/>
      </w:pPr>
      <w:r>
        <w:t>**八、食品安全监督与考核持续改进**</w:t>
      </w:r>
    </w:p>
    <w:p>
      <w:pPr>
        <w:spacing w:line="360" w:lineRule="auto" w:before="0" w:after="0"/>
        <w:ind w:firstLine="420"/>
      </w:pPr>
      <w:r>
        <w:t>1. **定期评估**</w:t>
      </w:r>
    </w:p>
    <w:p>
      <w:pPr>
        <w:spacing w:line="360" w:lineRule="auto" w:before="0" w:after="0"/>
        <w:ind w:firstLine="420"/>
      </w:pPr>
      <w:r>
        <w:tab/>
        <w:t>* 定期对食品安全监督与考核工作进行评估，发现改进空间。</w:t>
      </w:r>
    </w:p>
    <w:p>
      <w:pPr>
        <w:spacing w:line="360" w:lineRule="auto" w:before="0" w:after="0"/>
        <w:ind w:firstLine="420"/>
      </w:pPr>
      <w:r>
        <w:t>2. **反馈机制**</w:t>
      </w:r>
    </w:p>
    <w:p>
      <w:pPr>
        <w:spacing w:line="360" w:lineRule="auto" w:before="0" w:after="0"/>
        <w:ind w:firstLine="420"/>
      </w:pPr>
      <w:r>
        <w:tab/>
        <w:t>* 建立员工反馈机制，收集员工对监督与考核工作的意见和建议。</w:t>
      </w:r>
    </w:p>
    <w:p>
      <w:pPr>
        <w:spacing w:line="360" w:lineRule="auto" w:before="0" w:after="0"/>
        <w:ind w:firstLine="420"/>
      </w:pPr>
      <w:r>
        <w:t>3. **制度更新**</w:t>
      </w:r>
    </w:p>
    <w:p>
      <w:pPr>
        <w:spacing w:line="360" w:lineRule="auto" w:before="0" w:after="0"/>
        <w:ind w:firstLine="420"/>
      </w:pPr>
      <w:r>
        <w:tab/>
        <w:t>* 根据评估结果和反馈意见，及时更新食品安全监督与考核制度。</w:t>
      </w:r>
    </w:p>
    <w:p>
      <w:pPr>
        <w:spacing w:line="360" w:lineRule="auto" w:before="0" w:after="0"/>
        <w:ind w:firstLine="420"/>
      </w:pPr>
      <w:r>
        <w:t>4. **技术引进**</w:t>
      </w:r>
    </w:p>
    <w:p>
      <w:pPr>
        <w:spacing w:line="360" w:lineRule="auto" w:before="0" w:after="0"/>
        <w:ind w:firstLine="420"/>
      </w:pPr>
      <w:r>
        <w:tab/>
        <w:t>* 关注监督与考核技术的更新，引进先进的监督与考核方法和工具。</w:t>
      </w:r>
    </w:p>
    <w:p>
      <w:pPr>
        <w:spacing w:line="360" w:lineRule="auto" w:before="0" w:after="0"/>
        <w:ind w:firstLine="420"/>
      </w:pPr>
      <w:r>
        <w:t>通过以上详细的食品安全监督与考核方案，盘锦鹤元食品有限公司将能够有效提升食品安全管理水平，确保食品安全，增强消费者信任，维护企业良好形象，为公司的可持续发展提供坚实的保障。</w:t>
      </w:r>
    </w:p>
    <w:p>
      <w:pPr>
        <w:pStyle w:val="Heading1"/>
        <w:spacing w:line="360" w:lineRule="auto" w:before="0" w:after="0"/>
        <w:ind w:firstLine="420"/>
      </w:pPr>
      <w:r>
        <w:t>人员与设备配置</w:t>
      </w:r>
    </w:p>
    <w:p>
      <w:pPr>
        <w:pStyle w:val="Heading2"/>
        <w:spacing w:line="360" w:lineRule="auto" w:before="0" w:after="0"/>
        <w:ind w:firstLine="420"/>
      </w:pPr>
      <w:r>
        <w:t>人员配置方案</w:t>
      </w:r>
    </w:p>
    <w:p>
      <w:pPr>
        <w:spacing w:line="360" w:lineRule="auto" w:before="0" w:after="0"/>
        <w:ind w:firstLine="420"/>
      </w:pPr>
      <w:r>
        <w:t>**人员配置方案**</w:t>
      </w:r>
    </w:p>
    <w:p>
      <w:pPr>
        <w:spacing w:line="360" w:lineRule="auto" w:before="0" w:after="0"/>
        <w:ind w:firstLine="420"/>
      </w:pPr>
      <w:r>
        <w:t>**一、人员配置目标**</w:t>
      </w:r>
    </w:p>
    <w:p>
      <w:pPr>
        <w:spacing w:line="360" w:lineRule="auto" w:before="0" w:after="0"/>
        <w:ind w:firstLine="420"/>
      </w:pPr>
      <w:r>
        <w:t>1. **优化人力资源配置**：根据公司业务需求和部门职能，合理配置人员，实现人力资源的优化利用。</w:t>
      </w:r>
    </w:p>
    <w:p>
      <w:pPr>
        <w:spacing w:line="360" w:lineRule="auto" w:before="0" w:after="0"/>
        <w:ind w:firstLine="420"/>
      </w:pPr>
      <w:r>
        <w:t>2. **提升工作效率**：通过合理的人员配置，提高员工工作效率，确保各项任务的顺利完成。</w:t>
      </w:r>
    </w:p>
    <w:p>
      <w:pPr>
        <w:spacing w:line="360" w:lineRule="auto" w:before="0" w:after="0"/>
        <w:ind w:firstLine="420"/>
      </w:pPr>
      <w:r>
        <w:t>3. **降低人力成本**：在满足业务需求的前提下，合理控制人员数量，降低人力成本。</w:t>
      </w:r>
    </w:p>
    <w:p>
      <w:pPr>
        <w:spacing w:line="360" w:lineRule="auto" w:before="0" w:after="0"/>
        <w:ind w:firstLine="420"/>
      </w:pPr>
      <w:r>
        <w:t>4. **高员工，双手放膝两侧，目进行。</w:t>
      </w:r>
    </w:p>
    <w:p>
      <w:pPr>
        <w:spacing w:line="360" w:lineRule="auto" w:before="0" w:after="0"/>
        <w:ind w:firstLine="420"/>
      </w:pPr>
      <w:r>
        <w:t>**二、人员配置{无效†{****</w:t>
      </w:r>
    </w:p>
    <w:p>
      <w:pPr>
        <w:spacing w:line="360" w:lineRule="auto" w:before="0" w:after="0"/>
        <w:ind w:firstLine="420"/>
      </w:pPr>
      <w:r>
        <w:t>**三、人员配置�作要领**</w:t>
      </w:r>
    </w:p>
    <w:p>
      <w:pPr>
        <w:spacing w:line="360" w:lineRule="auto" w:before="0" w:after="0"/>
        <w:ind w:firstLine="420"/>
      </w:pPr>
      <w:r>
        <w:t>**四、人员配置原则**</w:t>
      </w:r>
    </w:p>
    <w:p>
      <w:pPr>
        <w:spacing w:line="360" w:lineRule="auto" w:before="0" w:after="0"/>
        <w:ind w:firstLine="420"/>
      </w:pPr>
      <w:r>
        <w:t>1. **因事设岗原则**：根据工作需要设立岗位，确保每个岗位都有明确的工作职责。</w:t>
      </w:r>
    </w:p>
    <w:p>
      <w:pPr>
        <w:spacing w:line="360" w:lineRule="auto" w:before="0" w:after="0"/>
        <w:ind w:firstLine="420"/>
      </w:pPr>
      <w:r>
        <w:t>2. **能力匹配原则**：根据员工的能力和特长，将其安排到适合的岗位，实现人岗匹配。</w:t>
      </w:r>
    </w:p>
    <w:p>
      <w:pPr>
        <w:spacing w:line="360" w:lineRule="auto" w:before="0" w:after="0"/>
        <w:ind w:firstLine="420"/>
      </w:pPr>
      <w:r>
        <w:t>3. **精简高效原则**：在保证工作质量的前提下，尽量精简人员，提高工作效率。</w:t>
      </w:r>
    </w:p>
    <w:p>
      <w:pPr>
        <w:spacing w:line="360" w:lineRule="auto" w:before="0" w:after="0"/>
        <w:ind w:firstLine="420"/>
      </w:pPr>
      <w:r>
        <w:t>4. **动态调整原则**：根据公司业务发展和员工表现，定期对人员配置进行调整，保持人员配置的灵活性。</w:t>
      </w:r>
    </w:p>
    <w:p>
      <w:pPr>
        <w:spacing w:line="360" w:lineRule="auto" w:before="0" w:after="0"/>
        <w:ind w:firstLine="420"/>
      </w:pPr>
      <w:r>
        <w:t>**五、人员配置组织架构**</w:t>
      </w:r>
    </w:p>
    <w:p>
      <w:pPr>
        <w:spacing w:line="360" w:lineRule="auto" w:before="0" w:after="0"/>
        <w:ind w:firstLine="420"/>
      </w:pPr>
      <w:r>
        <w:t>1. **人力资源部门**：负责人员配置的总体规划、招聘、培训、考核等工作。</w:t>
      </w:r>
    </w:p>
    <w:p>
      <w:pPr>
        <w:spacing w:line="360" w:lineRule="auto" w:before="0" w:after="0"/>
        <w:ind w:firstLine="420"/>
      </w:pPr>
      <w:r>
        <w:t>2. **各部门负责人**：负责本部门人员的需求预测、岗位设置、人员选拔等工作。</w:t>
      </w:r>
    </w:p>
    <w:p>
      <w:pPr>
        <w:spacing w:line="360" w:lineRule="auto" w:before="0" w:after="0"/>
        <w:ind w:firstLine="420"/>
      </w:pPr>
      <w:r>
        <w:t>3. **招聘团队**：负责具体招聘工作的实施，包括发布招聘信息、筛选简历、组织面试等。</w:t>
      </w:r>
    </w:p>
    <w:p>
      <w:pPr>
        <w:spacing w:line="360" w:lineRule="auto" w:before="0" w:after="0"/>
        <w:ind w:firstLine="420"/>
      </w:pPr>
      <w:r>
        <w:t>4. **培训团队**：负责新员工的入职培训和老员工的技能提升培训。</w:t>
      </w:r>
    </w:p>
    <w:p>
      <w:pPr>
        <w:spacing w:line="360" w:lineRule="auto" w:before="0" w:after="0"/>
        <w:ind w:firstLine="420"/>
      </w:pPr>
      <w:r>
        <w:t>**六、人员配置流程**</w:t>
      </w:r>
    </w:p>
    <w:p>
      <w:pPr>
        <w:spacing w:line="360" w:lineRule="auto" w:before="0" w:after="0"/>
        <w:ind w:firstLine="420"/>
      </w:pPr>
      <w:r>
        <w:t>1. **需求分析**</w:t>
      </w:r>
    </w:p>
    <w:p>
      <w:pPr>
        <w:spacing w:line="360" w:lineRule="auto" w:before="0" w:after="0"/>
        <w:ind w:firstLine="420"/>
      </w:pPr>
      <w:r>
        <w:tab/>
        <w:t>* **业务需求分析**：分析公司业务发展需求，确定各部门的人员需求。</w:t>
      </w:r>
    </w:p>
    <w:p>
      <w:pPr>
        <w:spacing w:line="360" w:lineRule="auto" w:before="0" w:after="0"/>
        <w:ind w:firstLine="420"/>
      </w:pPr>
      <w:r>
        <w:tab/>
        <w:t>* **岗位需求分析**：对现有岗位进行评估，确定需要增设、合并或撤销的岗位。</w:t>
      </w:r>
    </w:p>
    <w:p>
      <w:pPr>
        <w:spacing w:line="360" w:lineRule="auto" w:before="0" w:after="0"/>
        <w:ind w:firstLine="420"/>
      </w:pPr>
      <w:r>
        <w:t>2. **岗位设置**</w:t>
      </w:r>
    </w:p>
    <w:p>
      <w:pPr>
        <w:spacing w:line="360" w:lineRule="auto" w:before="0" w:after="0"/>
        <w:ind w:firstLine="420"/>
      </w:pPr>
      <w:r>
        <w:tab/>
        <w:t>* **制定岗位说明书**：明确每个岗位的职责、权限、任职资格等。</w:t>
      </w:r>
    </w:p>
    <w:p>
      <w:pPr>
        <w:spacing w:line="360" w:lineRule="auto" w:before="0" w:after="0"/>
        <w:ind w:firstLine="420"/>
      </w:pPr>
      <w:r>
        <w:tab/>
        <w:t>* **岗位分类**：将岗位分为管理类、技术类、操作类等，便于人员配置。</w:t>
      </w:r>
    </w:p>
    <w:p>
      <w:pPr>
        <w:spacing w:line="360" w:lineRule="auto" w:before="0" w:after="0"/>
        <w:ind w:firstLine="420"/>
      </w:pPr>
      <w:r>
        <w:t>3. **人员招聘**</w:t>
      </w:r>
    </w:p>
    <w:p>
      <w:pPr>
        <w:spacing w:line="360" w:lineRule="auto" w:before="0" w:after="0"/>
        <w:ind w:firstLine="420"/>
      </w:pPr>
      <w:r>
        <w:tab/>
        <w:t>* **制定招聘计划**：根据人员需求，制定招聘计划，包括招聘人数、岗位要求等。</w:t>
      </w:r>
    </w:p>
    <w:p>
      <w:pPr>
        <w:spacing w:line="360" w:lineRule="auto" w:before="0" w:after="0"/>
        <w:ind w:firstLine="420"/>
      </w:pPr>
      <w:r>
        <w:tab/>
        <w:t>* **实施招聘**：通过多种渠道发布招聘信息，筛选简历，组织面试，选拔合适的人员。</w:t>
      </w:r>
    </w:p>
    <w:p>
      <w:pPr>
        <w:spacing w:line="360" w:lineRule="auto" w:before="0" w:after="0"/>
        <w:ind w:firstLine="420"/>
      </w:pPr>
      <w:r>
        <w:t>4. **人员培训**</w:t>
      </w:r>
    </w:p>
    <w:p>
      <w:pPr>
        <w:spacing w:line="360" w:lineRule="auto" w:before="0" w:after="0"/>
        <w:ind w:firstLine="420"/>
      </w:pPr>
      <w:r>
        <w:tab/>
        <w:t>* **入职培训**：对新员工进行公司文化、规章制度、岗位技能等方面的培训。</w:t>
      </w:r>
    </w:p>
    <w:p>
      <w:pPr>
        <w:spacing w:line="360" w:lineRule="auto" w:before="0" w:after="0"/>
        <w:ind w:firstLine="420"/>
      </w:pPr>
      <w:r>
        <w:tab/>
        <w:t>* **在职培训**：根据员工发展和工作需要，提供持续的技能提升培训。</w:t>
      </w:r>
    </w:p>
    <w:p>
      <w:pPr>
        <w:spacing w:line="360" w:lineRule="auto" w:before="0" w:after="0"/>
        <w:ind w:firstLine="420"/>
      </w:pPr>
      <w:r>
        <w:t>5. **人员调配**</w:t>
      </w:r>
    </w:p>
    <w:p>
      <w:pPr>
        <w:spacing w:line="360" w:lineRule="auto" w:before="0" w:after="0"/>
        <w:ind w:firstLine="420"/>
      </w:pPr>
      <w:r>
        <w:tab/>
        <w:t>* **内部调配**：根据员工表现和部门需求，进行内部岗位调整。</w:t>
      </w:r>
    </w:p>
    <w:p>
      <w:pPr>
        <w:spacing w:line="360" w:lineRule="auto" w:before="0" w:after="0"/>
        <w:ind w:firstLine="420"/>
      </w:pPr>
      <w:r>
        <w:tab/>
        <w:t>* **外部调配**：根据业务发展需要，从外部引进高层次人才。</w:t>
      </w:r>
    </w:p>
    <w:p>
      <w:pPr>
        <w:spacing w:line="360" w:lineRule="auto" w:before="0" w:after="0"/>
        <w:ind w:firstLine="420"/>
      </w:pPr>
      <w:r>
        <w:t>6. **人员考核**</w:t>
      </w:r>
    </w:p>
    <w:p>
      <w:pPr>
        <w:spacing w:line="360" w:lineRule="auto" w:before="0" w:after="0"/>
        <w:ind w:firstLine="420"/>
      </w:pPr>
      <w:r>
        <w:tab/>
        <w:t>* **制定考核标准**：明确各项工作的考核指标，确保考核的客观性和公正性。</w:t>
      </w:r>
    </w:p>
    <w:p>
      <w:pPr>
        <w:spacing w:line="360" w:lineRule="auto" w:before="0" w:after="0"/>
        <w:ind w:firstLine="420"/>
      </w:pPr>
      <w:r>
        <w:tab/>
        <w:t>* **实施考核**：定期对员工进行考核，评估员工的工作表现和潜力。</w:t>
      </w:r>
    </w:p>
    <w:p>
      <w:pPr>
        <w:spacing w:line="360" w:lineRule="auto" w:before="0" w:after="0"/>
        <w:ind w:firstLine="420"/>
      </w:pPr>
      <w:r>
        <w:t>**七、人员配置保障措施**</w:t>
      </w:r>
    </w:p>
    <w:p>
      <w:pPr>
        <w:spacing w:line="360" w:lineRule="auto" w:before="0" w:after="0"/>
        <w:ind w:firstLine="420"/>
      </w:pPr>
      <w:r>
        <w:t>1. **制度保障**</w:t>
      </w:r>
    </w:p>
    <w:p>
      <w:pPr>
        <w:spacing w:line="360" w:lineRule="auto" w:before="0" w:after="0"/>
        <w:ind w:firstLine="420"/>
      </w:pPr>
      <w:r>
        <w:tab/>
        <w:t>* 建立完善的人力资源管理制度，包括招聘、培训、考核、激励等方面的制度。</w:t>
      </w:r>
    </w:p>
    <w:p>
      <w:pPr>
        <w:spacing w:line="360" w:lineRule="auto" w:before="0" w:after="0"/>
        <w:ind w:firstLine="420"/>
      </w:pPr>
      <w:r>
        <w:t>2. **资源保障**</w:t>
      </w:r>
    </w:p>
    <w:p>
      <w:pPr>
        <w:spacing w:line="360" w:lineRule="auto" w:before="0" w:after="0"/>
        <w:ind w:firstLine="420"/>
      </w:pPr>
      <w:r>
        <w:tab/>
        <w:t>* 提供必要的人力、物力、财力支持，确保人员配置工作的顺利实施。</w:t>
      </w:r>
    </w:p>
    <w:p>
      <w:pPr>
        <w:spacing w:line="360" w:lineRule="auto" w:before="0" w:after="0"/>
        <w:ind w:firstLine="420"/>
      </w:pPr>
      <w:r>
        <w:t>3. **技术保障**</w:t>
      </w:r>
    </w:p>
    <w:p>
      <w:pPr>
        <w:spacing w:line="360" w:lineRule="auto" w:before="0" w:after="0"/>
        <w:ind w:firstLine="420"/>
      </w:pPr>
      <w:r>
        <w:tab/>
        <w:t>* 引进先进的人力资源管理技术和工具，提高人员配置的科学性和有效性。</w:t>
      </w:r>
    </w:p>
    <w:p>
      <w:pPr>
        <w:spacing w:line="360" w:lineRule="auto" w:before="0" w:after="0"/>
        <w:ind w:firstLine="420"/>
      </w:pPr>
      <w:r>
        <w:t>4. **文化保障**</w:t>
      </w:r>
    </w:p>
    <w:p>
      <w:pPr>
        <w:spacing w:line="360" w:lineRule="auto" w:before="0" w:after="0"/>
        <w:ind w:firstLine="420"/>
      </w:pPr>
      <w:r>
        <w:tab/>
        <w:t>* 营造良好的企业文化氛围，增强员工的归属感和认同感，提高员工的工作积极性和满意度。</w:t>
      </w:r>
    </w:p>
    <w:p>
      <w:pPr>
        <w:spacing w:line="360" w:lineRule="auto" w:before="0" w:after="0"/>
        <w:ind w:firstLine="420"/>
      </w:pPr>
      <w:r>
        <w:t>**八、人员配置持续改进**</w:t>
      </w:r>
    </w:p>
    <w:p>
      <w:pPr>
        <w:spacing w:line="360" w:lineRule="auto" w:before="0" w:after="0"/>
        <w:ind w:firstLine="420"/>
      </w:pPr>
      <w:r>
        <w:t>1. **定期评估**</w:t>
      </w:r>
    </w:p>
    <w:p>
      <w:pPr>
        <w:spacing w:line="360" w:lineRule="auto" w:before="0" w:after="0"/>
        <w:ind w:firstLine="420"/>
      </w:pPr>
      <w:r>
        <w:tab/>
        <w:t>* 定期对人员配置工作进行评估，发现存在的问题和不足。</w:t>
      </w:r>
    </w:p>
    <w:p>
      <w:pPr>
        <w:spacing w:line="360" w:lineRule="auto" w:before="0" w:after="0"/>
        <w:ind w:firstLine="420"/>
      </w:pPr>
      <w:r>
        <w:t>2. **反馈机制**</w:t>
      </w:r>
    </w:p>
    <w:p>
      <w:pPr>
        <w:spacing w:line="360" w:lineRule="auto" w:before="0" w:after="0"/>
        <w:ind w:firstLine="420"/>
      </w:pPr>
      <w:r>
        <w:tab/>
        <w:t>* 建立员工反馈机制，收集员工对人员配置工作的意见和建议。</w:t>
      </w:r>
    </w:p>
    <w:p>
      <w:pPr>
        <w:spacing w:line="360" w:lineRule="auto" w:before="0" w:after="0"/>
        <w:ind w:firstLine="420"/>
      </w:pPr>
      <w:r>
        <w:t>3. **制度更新**</w:t>
      </w:r>
    </w:p>
    <w:p>
      <w:pPr>
        <w:spacing w:line="360" w:lineRule="auto" w:before="0" w:after="0"/>
        <w:ind w:firstLine="420"/>
      </w:pPr>
      <w:r>
        <w:tab/>
        <w:t>* 根据评估结果和反馈意见，及时更新人力资源管理制度。</w:t>
      </w:r>
    </w:p>
    <w:p>
      <w:pPr>
        <w:spacing w:line="360" w:lineRule="auto" w:before="0" w:after="0"/>
        <w:ind w:firstLine="420"/>
      </w:pPr>
      <w:r>
        <w:t>4. **技术引进**</w:t>
      </w:r>
    </w:p>
    <w:p>
      <w:pPr>
        <w:spacing w:line="360" w:lineRule="auto" w:before="0" w:after="0"/>
        <w:ind w:firstLine="420"/>
      </w:pPr>
      <w:r>
        <w:tab/>
        <w:t>* 关注人力资源管理技术的更新，引进先进的管理方法和工具。</w:t>
      </w:r>
    </w:p>
    <w:p>
      <w:pPr>
        <w:spacing w:line="360" w:lineRule="auto" w:before="0" w:after="0"/>
        <w:ind w:firstLine="420"/>
      </w:pPr>
      <w:r>
        <w:t>通过以上详细的人员配置方案，盘锦鹤元食品有限公司将能够实现人力资源的优化配置，提升员工工作效率，降低人力成本，为公司的可持续发展提供坚实的人才保障。</w:t>
      </w:r>
    </w:p>
    <w:p>
      <w:pPr>
        <w:pStyle w:val="Heading2"/>
        <w:spacing w:line="360" w:lineRule="auto" w:before="0" w:after="0"/>
        <w:ind w:firstLine="420"/>
      </w:pPr>
      <w:r>
        <w:t>设备配置方案</w:t>
      </w:r>
    </w:p>
    <w:p>
      <w:pPr>
        <w:spacing w:line="360" w:lineRule="auto" w:before="0" w:after="0"/>
        <w:ind w:firstLine="420"/>
      </w:pPr>
      <w:r>
        <w:t>**设备配置方案**</w:t>
      </w:r>
    </w:p>
    <w:p>
      <w:pPr>
        <w:spacing w:line="360" w:lineRule="auto" w:before="0" w:after="0"/>
        <w:ind w:firstLine="420"/>
      </w:pPr>
      <w:r>
        <w:t>**一、设备配置目标**</w:t>
      </w:r>
    </w:p>
    <w:p>
      <w:pPr>
        <w:spacing w:line="360" w:lineRule="auto" w:before="0" w:after="0"/>
        <w:ind w:firstLine="420"/>
      </w:pPr>
      <w:r>
        <w:t>1. **满足生产需求**：根据公司生产规模和产品类型，配置适宜的设备，确保生产过程的顺利进行。</w:t>
      </w:r>
    </w:p>
    <w:p>
      <w:pPr>
        <w:spacing w:line="360" w:lineRule="auto" w:before="0" w:after="0"/>
        <w:ind w:firstLine="420"/>
      </w:pPr>
      <w:r>
        <w:t>2. **提升生产效率**：通过引进先进、高效的设备，提高生产效率，缩短生产周期。</w:t>
      </w:r>
    </w:p>
    <w:p>
      <w:pPr>
        <w:spacing w:line="360" w:lineRule="auto" w:before="0" w:after="0"/>
        <w:ind w:firstLine="420"/>
      </w:pPr>
      <w:r>
        <w:t>3. **保证产品质量**：配置高精度的检测设备，确保产品质量符合国家标准和客户要求。</w:t>
      </w:r>
    </w:p>
    <w:p>
      <w:pPr>
        <w:spacing w:line="360" w:lineRule="auto" w:before="0" w:after="0"/>
        <w:ind w:firstLine="420"/>
      </w:pPr>
      <w:r>
        <w:t>4. **降低生产成本**：在保证生产需求的前提下，合理选择设备，降低设备采购和维护成本。</w:t>
      </w:r>
    </w:p>
    <w:p>
      <w:pPr>
        <w:spacing w:line="360" w:lineRule="auto" w:before="0" w:after="0"/>
        <w:ind w:firstLine="420"/>
      </w:pPr>
      <w:r>
        <w:t>5. **增强企业竞争力**：通过设备升级和技术改造，提升企业核心竞争力。</w:t>
      </w:r>
    </w:p>
    <w:p>
      <w:pPr>
        <w:spacing w:line="360" w:lineRule="auto" w:before="0" w:after="0"/>
        <w:ind w:firstLine="420"/>
      </w:pPr>
      <w:r>
        <w:t>**二、设备配置原则**</w:t>
      </w:r>
    </w:p>
    <w:p>
      <w:pPr>
        <w:spacing w:line="360" w:lineRule="auto" w:before="0" w:after="0"/>
        <w:ind w:firstLine="420"/>
      </w:pPr>
      <w:r>
        <w:t>1. **适应性原则**：设备配置应适应公司当前的生产需求，并具有一定的前瞻性，以满足未来业务扩展的需要。</w:t>
      </w:r>
    </w:p>
    <w:p>
      <w:pPr>
        <w:spacing w:line="360" w:lineRule="auto" w:before="0" w:after="0"/>
        <w:ind w:firstLine="420"/>
      </w:pPr>
      <w:r>
        <w:t>2. **先进性原则**：优先选择技术先进、性能稳定的设备，提高生产效率和产品质量。</w:t>
      </w:r>
    </w:p>
    <w:p>
      <w:pPr>
        <w:spacing w:line="360" w:lineRule="auto" w:before="0" w:after="0"/>
        <w:ind w:firstLine="420"/>
      </w:pPr>
      <w:r>
        <w:t>3. **经济性原则**：在满足生产需求的前提下，综合考虑设备的价格、运行成本和维护成本，实现经济效益最大化。</w:t>
      </w:r>
    </w:p>
    <w:p>
      <w:pPr>
        <w:spacing w:line="360" w:lineRule="auto" w:before="0" w:after="0"/>
        <w:ind w:firstLine="420"/>
      </w:pPr>
      <w:r>
        <w:t>4. **可靠性原则**：确保设备具有良好的稳定性和可靠性，减少故障率，延长设备使用寿命。</w:t>
      </w:r>
    </w:p>
    <w:p>
      <w:pPr>
        <w:spacing w:line="360" w:lineRule="auto" w:before="0" w:after="0"/>
        <w:ind w:firstLine="420"/>
      </w:pPr>
      <w:r>
        <w:t>5. **安全性原则**：配置的设备应符合国家安全生产法规，确保操作人员和设备的安全。</w:t>
      </w:r>
    </w:p>
    <w:p>
      <w:pPr>
        <w:spacing w:line="360" w:lineRule="auto" w:before="0" w:after="0"/>
        <w:ind w:firstLine="420"/>
      </w:pPr>
      <w:r>
        <w:t>**三、设备配置组织架构**</w:t>
      </w:r>
    </w:p>
    <w:p>
      <w:pPr>
        <w:spacing w:line="360" w:lineRule="auto" w:before="0" w:after="0"/>
        <w:ind w:firstLine="420"/>
      </w:pPr>
      <w:r>
        <w:t>1. **设备管理部门**：负责设备配置的总体规划、采购、安装、维护和更新等工作。</w:t>
      </w:r>
    </w:p>
    <w:p>
      <w:pPr>
        <w:spacing w:line="360" w:lineRule="auto" w:before="0" w:after="0"/>
        <w:ind w:firstLine="420"/>
      </w:pPr>
      <w:r>
        <w:t>2. **生产部门**：提供生产设备需求，参与设备选型和验收。</w:t>
      </w:r>
    </w:p>
    <w:p>
      <w:pPr>
        <w:spacing w:line="360" w:lineRule="auto" w:before="0" w:after="0"/>
        <w:ind w:firstLine="420"/>
      </w:pPr>
      <w:r>
        <w:t>3. **质量管理部门**：负责检测设备的选型和验收，确保设备满足质量检测需求。</w:t>
      </w:r>
    </w:p>
    <w:p>
      <w:pPr>
        <w:spacing w:line="360" w:lineRule="auto" w:before="0" w:after="0"/>
        <w:ind w:firstLine="420"/>
      </w:pPr>
      <w:r>
        <w:t>4. **财务部门**：负责设备采购预算的审核和成本控制。</w:t>
      </w:r>
    </w:p>
    <w:p>
      <w:pPr>
        <w:spacing w:line="360" w:lineRule="auto" w:before="0" w:after="0"/>
        <w:ind w:firstLine="420"/>
      </w:pPr>
      <w:r>
        <w:t>5. **技术部门**：负责设备的技术评估、选型和升级改造。</w:t>
      </w:r>
    </w:p>
    <w:p>
      <w:pPr>
        <w:spacing w:line="360" w:lineRule="auto" w:before="0" w:after="0"/>
        <w:ind w:firstLine="420"/>
      </w:pPr>
      <w:r>
        <w:t>**四、设备配置流程**</w:t>
      </w:r>
    </w:p>
    <w:p>
      <w:pPr>
        <w:spacing w:line="360" w:lineRule="auto" w:before="0" w:after="0"/>
        <w:ind w:firstLine="420"/>
      </w:pPr>
      <w:r>
        <w:t>1. **需求分析**</w:t>
      </w:r>
    </w:p>
    <w:p>
      <w:pPr>
        <w:spacing w:line="360" w:lineRule="auto" w:before="0" w:after="0"/>
        <w:ind w:firstLine="420"/>
      </w:pPr>
      <w:r>
        <w:tab/>
        <w:t>* **生产需求分析**：分析公司生产规模、产品类型和工艺流程，确定设备需求。</w:t>
      </w:r>
    </w:p>
    <w:p>
      <w:pPr>
        <w:spacing w:line="360" w:lineRule="auto" w:before="0" w:after="0"/>
        <w:ind w:firstLine="420"/>
      </w:pPr>
      <w:r>
        <w:tab/>
        <w:t>* **设备现状分析**：评估现有设备的性能、使用寿命和维修记录，确定需要更新或替换的设备。</w:t>
      </w:r>
    </w:p>
    <w:p>
      <w:pPr>
        <w:spacing w:line="360" w:lineRule="auto" w:before="0" w:after="0"/>
        <w:ind w:firstLine="420"/>
      </w:pPr>
      <w:r>
        <w:t>2. **设备选型**</w:t>
      </w:r>
    </w:p>
    <w:p>
      <w:pPr>
        <w:spacing w:line="360" w:lineRule="auto" w:before="0" w:after="0"/>
        <w:ind w:firstLine="420"/>
      </w:pPr>
      <w:r>
        <w:tab/>
        <w:t>* **市场调研**：了解市场上相关设备的性能、价格和售后服务等情况。</w:t>
      </w:r>
    </w:p>
    <w:p>
      <w:pPr>
        <w:spacing w:line="360" w:lineRule="auto" w:before="0" w:after="0"/>
        <w:ind w:firstLine="420"/>
      </w:pPr>
      <w:r>
        <w:tab/>
        <w:t>* **技术评估**：对备选设备进行技术评估，选择最适合公司需求的设备。</w:t>
      </w:r>
    </w:p>
    <w:p>
      <w:pPr>
        <w:spacing w:line="360" w:lineRule="auto" w:before="0" w:after="0"/>
        <w:ind w:firstLine="420"/>
      </w:pPr>
      <w:r>
        <w:tab/>
        <w:t>* **成本预算**：制定设备采购预算，包括设备价格、运输费用、安装费用等。</w:t>
      </w:r>
    </w:p>
    <w:p>
      <w:pPr>
        <w:spacing w:line="360" w:lineRule="auto" w:before="0" w:after="0"/>
        <w:ind w:firstLine="420"/>
      </w:pPr>
      <w:r>
        <w:t>3. **设备采购**</w:t>
      </w:r>
    </w:p>
    <w:p>
      <w:pPr>
        <w:spacing w:line="360" w:lineRule="auto" w:before="0" w:after="0"/>
        <w:ind w:firstLine="420"/>
      </w:pPr>
      <w:r>
        <w:tab/>
        <w:t>* **供应商选择**：选择具有良好信誉和售后服务的供应商。</w:t>
      </w:r>
    </w:p>
    <w:p>
      <w:pPr>
        <w:spacing w:line="360" w:lineRule="auto" w:before="0" w:after="0"/>
        <w:ind w:firstLine="420"/>
      </w:pPr>
      <w:r>
        <w:tab/>
        <w:t>* **合同签订**：与供应商签订采购合同，明确设备规格、价格、交货期和售后服务等条款。</w:t>
      </w:r>
    </w:p>
    <w:p>
      <w:pPr>
        <w:spacing w:line="360" w:lineRule="auto" w:before="0" w:after="0"/>
        <w:ind w:firstLine="420"/>
      </w:pPr>
      <w:r>
        <w:t>4. **设备安装与调试**</w:t>
      </w:r>
    </w:p>
    <w:p>
      <w:pPr>
        <w:spacing w:line="360" w:lineRule="auto" w:before="0" w:after="0"/>
        <w:ind w:firstLine="420"/>
      </w:pPr>
      <w:r>
        <w:tab/>
        <w:t>* **设备安装**：按照设备安装要求，进行设备安装。</w:t>
      </w:r>
    </w:p>
    <w:p>
      <w:pPr>
        <w:spacing w:line="360" w:lineRule="auto" w:before="0" w:after="0"/>
        <w:ind w:firstLine="420"/>
      </w:pPr>
      <w:r>
        <w:tab/>
        <w:t>* **设备调试**：对安装后的设备进行调试，确保设备正常运行。</w:t>
      </w:r>
    </w:p>
    <w:p>
      <w:pPr>
        <w:spacing w:line="360" w:lineRule="auto" w:before="0" w:after="0"/>
        <w:ind w:firstLine="420"/>
      </w:pPr>
      <w:r>
        <w:t>5. **设备验收**</w:t>
      </w:r>
    </w:p>
    <w:p>
      <w:pPr>
        <w:spacing w:line="360" w:lineRule="auto" w:before="0" w:after="0"/>
        <w:ind w:firstLine="420"/>
      </w:pPr>
      <w:r>
        <w:tab/>
        <w:t>* **验收标准**：制定设备验收标准，确保设备符合采购要求。</w:t>
      </w:r>
    </w:p>
    <w:p>
      <w:pPr>
        <w:spacing w:line="360" w:lineRule="auto" w:before="0" w:after="0"/>
        <w:ind w:firstLine="420"/>
      </w:pPr>
      <w:r>
        <w:tab/>
        <w:t>* **验收流程**：按照验收流程进行设备验收，包括外观检查、性能测试等。</w:t>
      </w:r>
    </w:p>
    <w:p>
      <w:pPr>
        <w:spacing w:line="360" w:lineRule="auto" w:before="0" w:after="0"/>
        <w:ind w:firstLine="420"/>
      </w:pPr>
      <w:r>
        <w:t>6. **设备维护与更新**</w:t>
      </w:r>
    </w:p>
    <w:p>
      <w:pPr>
        <w:spacing w:line="360" w:lineRule="auto" w:before="0" w:after="0"/>
        <w:ind w:firstLine="420"/>
      </w:pPr>
      <w:r>
        <w:tab/>
        <w:t>* **维护计划**：制定设备维护计划，定期进行设备维护。</w:t>
      </w:r>
    </w:p>
    <w:p>
      <w:pPr>
        <w:spacing w:line="360" w:lineRule="auto" w:before="0" w:after="0"/>
        <w:ind w:firstLine="420"/>
      </w:pPr>
      <w:r>
        <w:tab/>
        <w:t>* **更新计划**：根据设备使用情况和生产需求，制定设备更新计划。</w:t>
      </w:r>
    </w:p>
    <w:p>
      <w:pPr>
        <w:spacing w:line="360" w:lineRule="auto" w:before="0" w:after="0"/>
        <w:ind w:firstLine="420"/>
      </w:pPr>
      <w:r>
        <w:t>**五、设备配置保障措施**</w:t>
      </w:r>
    </w:p>
    <w:p>
      <w:pPr>
        <w:spacing w:line="360" w:lineRule="auto" w:before="0" w:after="0"/>
        <w:ind w:firstLine="420"/>
      </w:pPr>
      <w:r>
        <w:t>1. **制度保障**</w:t>
      </w:r>
    </w:p>
    <w:p>
      <w:pPr>
        <w:spacing w:line="360" w:lineRule="auto" w:before="0" w:after="0"/>
        <w:ind w:firstLine="420"/>
      </w:pPr>
      <w:r>
        <w:tab/>
        <w:t>* 建立完善的设备管理制度，包括采购、安装、维护和更新等环节的规范操作。</w:t>
      </w:r>
    </w:p>
    <w:p>
      <w:pPr>
        <w:spacing w:line="360" w:lineRule="auto" w:before="0" w:after="0"/>
        <w:ind w:firstLine="420"/>
      </w:pPr>
      <w:r>
        <w:t>2. **资源保障**</w:t>
      </w:r>
    </w:p>
    <w:p>
      <w:pPr>
        <w:spacing w:line="360" w:lineRule="auto" w:before="0" w:after="0"/>
        <w:ind w:firstLine="420"/>
      </w:pPr>
      <w:r>
        <w:tab/>
        <w:t>* 提供必要的资金、人力和物力资源，确保设备配置工作的顺利实施。</w:t>
      </w:r>
    </w:p>
    <w:p>
      <w:pPr>
        <w:spacing w:line="360" w:lineRule="auto" w:before="0" w:after="0"/>
        <w:ind w:firstLine="420"/>
      </w:pPr>
      <w:r>
        <w:t>3. **技术保障**</w:t>
      </w:r>
    </w:p>
    <w:p>
      <w:pPr>
        <w:spacing w:line="360" w:lineRule="auto" w:before="0" w:after="0"/>
        <w:ind w:firstLine="420"/>
      </w:pPr>
      <w:r>
        <w:tab/>
        <w:t>* 引进先进的设备管理技术，提高设备管理的科学性和有效性。</w:t>
      </w:r>
    </w:p>
    <w:p>
      <w:pPr>
        <w:spacing w:line="360" w:lineRule="auto" w:before="0" w:after="0"/>
        <w:ind w:firstLine="420"/>
      </w:pPr>
      <w:r>
        <w:t>4. **培训保障**</w:t>
      </w:r>
    </w:p>
    <w:p>
      <w:pPr>
        <w:spacing w:line="360" w:lineRule="auto" w:before="0" w:after="0"/>
        <w:ind w:firstLine="420"/>
      </w:pPr>
      <w:r>
        <w:tab/>
        <w:t>* 对设备操作人员进行设备操作培训，提高设备使用效率。</w:t>
      </w:r>
    </w:p>
    <w:p>
      <w:pPr>
        <w:spacing w:line="360" w:lineRule="auto" w:before="0" w:after="0"/>
        <w:ind w:firstLine="420"/>
      </w:pPr>
      <w:r>
        <w:t>**六、设备配置持续改进**</w:t>
      </w:r>
    </w:p>
    <w:p>
      <w:pPr>
        <w:spacing w:line="360" w:lineRule="auto" w:before="0" w:after="0"/>
        <w:ind w:firstLine="420"/>
      </w:pPr>
      <w:r>
        <w:t>1. **定期评估**</w:t>
      </w:r>
    </w:p>
    <w:p>
      <w:pPr>
        <w:spacing w:line="360" w:lineRule="auto" w:before="0" w:after="0"/>
        <w:ind w:firstLine="420"/>
      </w:pPr>
      <w:r>
        <w:tab/>
        <w:t>* 定期对设备配置工作进行评估，发现存在的问题和不足。</w:t>
      </w:r>
    </w:p>
    <w:p>
      <w:pPr>
        <w:spacing w:line="360" w:lineRule="auto" w:before="0" w:after="0"/>
        <w:ind w:firstLine="420"/>
      </w:pPr>
      <w:r>
        <w:t>2. **反馈机制**</w:t>
      </w:r>
    </w:p>
    <w:p>
      <w:pPr>
        <w:spacing w:line="360" w:lineRule="auto" w:before="0" w:after="0"/>
        <w:ind w:firstLine="420"/>
      </w:pPr>
      <w:r>
        <w:tab/>
        <w:t>* 建立设备使用反馈机制，收集员工对设备配置和使用的意见和建议。</w:t>
      </w:r>
    </w:p>
    <w:p>
      <w:pPr>
        <w:spacing w:line="360" w:lineRule="auto" w:before="0" w:after="0"/>
        <w:ind w:firstLine="420"/>
      </w:pPr>
      <w:r>
        <w:t>3. **技术更新**</w:t>
      </w:r>
    </w:p>
    <w:p>
      <w:pPr>
        <w:spacing w:line="360" w:lineRule="auto" w:before="0" w:after="0"/>
        <w:ind w:firstLine="420"/>
      </w:pPr>
      <w:r>
        <w:tab/>
        <w:t>* 关注设备技术的更新，及时引进新技术、新设备。</w:t>
      </w:r>
    </w:p>
    <w:p>
      <w:pPr>
        <w:spacing w:line="360" w:lineRule="auto" w:before="0" w:after="0"/>
        <w:ind w:firstLine="420"/>
      </w:pPr>
      <w:r>
        <w:t>4. **优化配置**</w:t>
      </w:r>
    </w:p>
    <w:p>
      <w:pPr>
        <w:spacing w:line="360" w:lineRule="auto" w:before="0" w:after="0"/>
        <w:ind w:firstLine="420"/>
      </w:pPr>
      <w:r>
        <w:tab/>
        <w:t>* 根据生产需求变化和设备使用情况，不断优化设备配置。</w:t>
      </w:r>
    </w:p>
    <w:p>
      <w:pPr>
        <w:spacing w:line="360" w:lineRule="auto" w:before="0" w:after="0"/>
        <w:ind w:firstLine="420"/>
      </w:pPr>
      <w:r>
        <w:t>通过以上详细的设备配置方案，盘锦鹤元食品有限公司将能够实现设备的优化配置，提升生产效率和质量，降低生产成本，增强企业竞争力，为公司的可持续发展提供坚实的设备保障。</w:t>
      </w:r>
    </w:p>
    <w:p>
      <w:pPr>
        <w:pStyle w:val="Heading2"/>
        <w:spacing w:line="360" w:lineRule="auto" w:before="0" w:after="0"/>
        <w:ind w:firstLine="420"/>
      </w:pPr>
      <w:r>
        <w:t>设备管理措施</w:t>
      </w:r>
    </w:p>
    <w:p>
      <w:pPr>
        <w:spacing w:line="360" w:lineRule="auto" w:before="0" w:after="0"/>
        <w:ind w:firstLine="420"/>
      </w:pPr>
      <w:r>
        <w:t>**设备管理措施**</w:t>
      </w:r>
    </w:p>
    <w:p>
      <w:pPr>
        <w:spacing w:line="360" w:lineRule="auto" w:before="0" w:after="0"/>
        <w:ind w:firstLine="420"/>
      </w:pPr>
      <w:r>
        <w:t>**一、设备管理目标**</w:t>
      </w:r>
    </w:p>
    <w:p>
      <w:pPr>
        <w:spacing w:line="360" w:lineRule="auto" w:before="0" w:after="0"/>
        <w:ind w:firstLine="420"/>
      </w:pPr>
      <w:r>
        <w:t>1. **确保设备正常运行**：通过科学的管理措施，确保设备始终处于良好的运行状态。</w:t>
      </w:r>
    </w:p>
    <w:p>
      <w:pPr>
        <w:spacing w:line="360" w:lineRule="auto" w:before="0" w:after="0"/>
        <w:ind w:firstLine="420"/>
      </w:pPr>
      <w:r>
        <w:t>2. **延长设备使用寿命**：通过定期维护和保养，延长设备的使用寿命，降低更换频率。</w:t>
      </w:r>
    </w:p>
    <w:p>
      <w:pPr>
        <w:spacing w:line="360" w:lineRule="auto" w:before="0" w:after="0"/>
        <w:ind w:firstLine="420"/>
      </w:pPr>
      <w:r>
        <w:t>3. **提高设备使用效率**：优化设备使用流程，提高设备的使用效率，减少闲置和浪费。</w:t>
      </w:r>
    </w:p>
    <w:p>
      <w:pPr>
        <w:spacing w:line="360" w:lineRule="auto" w:before="0" w:after="0"/>
        <w:ind w:firstLine="420"/>
      </w:pPr>
      <w:r>
        <w:t>4. **保证生产安全**：确保设备符合安全标准，预防设备事故，保障生产安全。</w:t>
      </w:r>
    </w:p>
    <w:p>
      <w:pPr>
        <w:spacing w:line="360" w:lineRule="auto" w:before="0" w:after="0"/>
        <w:ind w:firstLine="420"/>
      </w:pPr>
      <w:r>
        <w:t>5. **降低设备成本**：通过有效管理，降低设备的采购、运行和维护成本。</w:t>
      </w:r>
    </w:p>
    <w:p>
      <w:pPr>
        <w:spacing w:line="360" w:lineRule="auto" w:before="0" w:after="0"/>
        <w:ind w:firstLine="420"/>
      </w:pPr>
      <w:r>
        <w:t>**二、设备管理原则**</w:t>
      </w:r>
    </w:p>
    <w:p>
      <w:pPr>
        <w:spacing w:line="360" w:lineRule="auto" w:before="0" w:after="0"/>
        <w:ind w:firstLine="420"/>
      </w:pPr>
      <w:r>
        <w:t>1. **预防为主**：注重设备的预防性维护，减少故障和事故的发生。</w:t>
      </w:r>
    </w:p>
    <w:p>
      <w:pPr>
        <w:spacing w:line="360" w:lineRule="auto" w:before="0" w:after="0"/>
        <w:ind w:firstLine="420"/>
      </w:pPr>
      <w:r>
        <w:t>2. **规范操作**：制定设备操作规范，确保员工正确使用设备。</w:t>
      </w:r>
    </w:p>
    <w:p>
      <w:pPr>
        <w:spacing w:line="360" w:lineRule="auto" w:before="0" w:after="0"/>
        <w:ind w:firstLine="420"/>
      </w:pPr>
      <w:r>
        <w:t>3. **定期维护**：建立设备维护计划，定期进行设备检查和维护。</w:t>
      </w:r>
    </w:p>
    <w:p>
      <w:pPr>
        <w:spacing w:line="360" w:lineRule="auto" w:before="0" w:after="0"/>
        <w:ind w:firstLine="420"/>
      </w:pPr>
      <w:r>
        <w:t>4. **责任到人**：明确设备管理的责任主体，确保每台设备都有专人负责。</w:t>
      </w:r>
    </w:p>
    <w:p>
      <w:pPr>
        <w:spacing w:line="360" w:lineRule="auto" w:before="0" w:after="0"/>
        <w:ind w:firstLine="420"/>
      </w:pPr>
      <w:r>
        <w:t>5. **持续改进**：不断优化设备管理措施，提高设备管理水平和效率。</w:t>
      </w:r>
    </w:p>
    <w:p>
      <w:pPr>
        <w:spacing w:line="360" w:lineRule="auto" w:before="0" w:after="0"/>
        <w:ind w:firstLine="420"/>
      </w:pPr>
      <w:r>
        <w:t>**三、设备管理组织架构**</w:t>
      </w:r>
    </w:p>
    <w:p>
      <w:pPr>
        <w:spacing w:line="360" w:lineRule="auto" w:before="0" w:after="0"/>
        <w:ind w:firstLine="420"/>
      </w:pPr>
      <w:r>
        <w:t>1. **设备管理部门**：负责设备管理的总体规划、制度建设、维护和更新等工作。</w:t>
      </w:r>
    </w:p>
    <w:p>
      <w:pPr>
        <w:spacing w:line="360" w:lineRule="auto" w:before="0" w:after="0"/>
        <w:ind w:firstLine="420"/>
      </w:pPr>
      <w:r>
        <w:t>2. **生产部门**：负责设备的使用、日常维护和故障报告。</w:t>
      </w:r>
    </w:p>
    <w:p>
      <w:pPr>
        <w:spacing w:line="360" w:lineRule="auto" w:before="0" w:after="0"/>
        <w:ind w:firstLine="420"/>
      </w:pPr>
      <w:r>
        <w:t>3. **质量管理部门**：负责检测设备的校准和维护，确保检测精度。</w:t>
      </w:r>
    </w:p>
    <w:p>
      <w:pPr>
        <w:spacing w:line="360" w:lineRule="auto" w:before="0" w:after="0"/>
        <w:ind w:firstLine="420"/>
      </w:pPr>
      <w:r>
        <w:t>4. **技术部门**：负责设备的技术支持、升级改造和报废评估。</w:t>
      </w:r>
    </w:p>
    <w:p>
      <w:pPr>
        <w:spacing w:line="360" w:lineRule="auto" w:before="0" w:after="0"/>
        <w:ind w:firstLine="420"/>
      </w:pPr>
      <w:r>
        <w:t>5. **安全部门**：负责设备的安全检查和事故预防。</w:t>
      </w:r>
    </w:p>
    <w:p>
      <w:pPr>
        <w:spacing w:line="360" w:lineRule="auto" w:before="0" w:after="0"/>
        <w:ind w:firstLine="420"/>
      </w:pPr>
      <w:r>
        <w:t>**四、设备管理措施**</w:t>
      </w:r>
    </w:p>
    <w:p>
      <w:pPr>
        <w:spacing w:line="360" w:lineRule="auto" w:before="0" w:after="0"/>
        <w:ind w:firstLine="420"/>
      </w:pPr>
      <w:r>
        <w:t>1. **设备采购管理**</w:t>
      </w:r>
    </w:p>
    <w:p>
      <w:pPr>
        <w:spacing w:line="360" w:lineRule="auto" w:before="0" w:after="0"/>
        <w:ind w:firstLine="420"/>
      </w:pPr>
      <w:r>
        <w:tab/>
        <w:t>* **需求分析**：根据生产需求，进行设备需求分析，制定采购计划。</w:t>
      </w:r>
    </w:p>
    <w:p>
      <w:pPr>
        <w:spacing w:line="360" w:lineRule="auto" w:before="0" w:after="0"/>
        <w:ind w:firstLine="420"/>
      </w:pPr>
      <w:r>
        <w:tab/>
        <w:t>* **供应商选择**：选择具有良好信誉和售后服务的供应商。</w:t>
      </w:r>
    </w:p>
    <w:p>
      <w:pPr>
        <w:spacing w:line="360" w:lineRule="auto" w:before="0" w:after="0"/>
        <w:ind w:firstLine="420"/>
      </w:pPr>
      <w:r>
        <w:tab/>
        <w:t>* **合同管理**：签订详细的采购合同，明确设备规格、价格、交货期和售后服务等条款。</w:t>
      </w:r>
    </w:p>
    <w:p>
      <w:pPr>
        <w:spacing w:line="360" w:lineRule="auto" w:before="0" w:after="0"/>
        <w:ind w:firstLine="420"/>
      </w:pPr>
      <w:r>
        <w:t>2. **设备安装与调试**</w:t>
      </w:r>
    </w:p>
    <w:p>
      <w:pPr>
        <w:spacing w:line="360" w:lineRule="auto" w:before="0" w:after="0"/>
        <w:ind w:firstLine="420"/>
      </w:pPr>
      <w:r>
        <w:tab/>
        <w:t>* **安装监督**：监督设备安装过程，确保安装质量。</w:t>
      </w:r>
    </w:p>
    <w:p>
      <w:pPr>
        <w:spacing w:line="360" w:lineRule="auto" w:before="0" w:after="0"/>
        <w:ind w:firstLine="420"/>
      </w:pPr>
      <w:r>
        <w:tab/>
        <w:t>* **调试与验收**：对安装后的设备进行调试，确保设备正常运行，并进行验收。</w:t>
      </w:r>
    </w:p>
    <w:p>
      <w:pPr>
        <w:spacing w:line="360" w:lineRule="auto" w:before="0" w:after="0"/>
        <w:ind w:firstLine="420"/>
      </w:pPr>
      <w:r>
        <w:t>3. **设备使用管理**</w:t>
      </w:r>
    </w:p>
    <w:p>
      <w:pPr>
        <w:spacing w:line="360" w:lineRule="auto" w:before="0" w:after="0"/>
        <w:ind w:firstLine="420"/>
      </w:pPr>
      <w:r>
        <w:tab/>
        <w:t>* **操作培训**：对设备操作人员进行培训，确保正确操作设备。</w:t>
      </w:r>
    </w:p>
    <w:p>
      <w:pPr>
        <w:spacing w:line="360" w:lineRule="auto" w:before="0" w:after="0"/>
        <w:ind w:firstLine="420"/>
      </w:pPr>
      <w:r>
        <w:tab/>
        <w:t>* **操作规范**：制定设备操作规范，张贴在设备附近，方便员工查阅。</w:t>
      </w:r>
    </w:p>
    <w:p>
      <w:pPr>
        <w:spacing w:line="360" w:lineRule="auto" w:before="0" w:after="0"/>
        <w:ind w:firstLine="420"/>
      </w:pPr>
      <w:r>
        <w:tab/>
        <w:t>* **使用记录**：建立设备使用记录，记录设备的使用情况和使用时间。</w:t>
      </w:r>
    </w:p>
    <w:p>
      <w:pPr>
        <w:spacing w:line="360" w:lineRule="auto" w:before="0" w:after="0"/>
        <w:ind w:firstLine="420"/>
      </w:pPr>
      <w:r>
        <w:t>4. **设备维护管理**</w:t>
      </w:r>
    </w:p>
    <w:p>
      <w:pPr>
        <w:spacing w:line="360" w:lineRule="auto" w:before="0" w:after="0"/>
        <w:ind w:firstLine="420"/>
      </w:pPr>
      <w:r>
        <w:tab/>
        <w:t>* **维护计划**：制定设备维护计划，包括日常维护、定期维护和专项维护。</w:t>
      </w:r>
    </w:p>
    <w:p>
      <w:pPr>
        <w:spacing w:line="360" w:lineRule="auto" w:before="0" w:after="0"/>
        <w:ind w:firstLine="420"/>
      </w:pPr>
      <w:r>
        <w:tab/>
        <w:t>* **维护实施**：按照维护计划，定期进行设备维护，确保设备正常运行。</w:t>
      </w:r>
    </w:p>
    <w:p>
      <w:pPr>
        <w:spacing w:line="360" w:lineRule="auto" w:before="0" w:after="0"/>
        <w:ind w:firstLine="420"/>
      </w:pPr>
      <w:r>
        <w:tab/>
        <w:t>* **维护记录**：建立设备维护记录，记录维护情况和维护结果。</w:t>
      </w:r>
    </w:p>
    <w:p>
      <w:pPr>
        <w:spacing w:line="360" w:lineRule="auto" w:before="0" w:after="0"/>
        <w:ind w:firstLine="420"/>
      </w:pPr>
      <w:r>
        <w:t>5. **设备故障管理**</w:t>
      </w:r>
    </w:p>
    <w:p>
      <w:pPr>
        <w:spacing w:line="360" w:lineRule="auto" w:before="0" w:after="0"/>
        <w:ind w:firstLine="420"/>
      </w:pPr>
      <w:r>
        <w:tab/>
        <w:t>* **故障报告**：建立设备故障报告制度，员工发现设备故障后，及时报告。</w:t>
      </w:r>
    </w:p>
    <w:p>
      <w:pPr>
        <w:spacing w:line="360" w:lineRule="auto" w:before="0" w:after="0"/>
        <w:ind w:firstLine="420"/>
      </w:pPr>
      <w:r>
        <w:tab/>
        <w:t>* **故障处理**：接到故障报告后，及时进行处理，减少故障对生产的影响。</w:t>
      </w:r>
    </w:p>
    <w:p>
      <w:pPr>
        <w:spacing w:line="360" w:lineRule="auto" w:before="0" w:after="0"/>
        <w:ind w:firstLine="420"/>
      </w:pPr>
      <w:r>
        <w:tab/>
        <w:t>* **故障分析**：对设备故障进行分析，找出故障原因，制定预防措施。</w:t>
      </w:r>
    </w:p>
    <w:p>
      <w:pPr>
        <w:spacing w:line="360" w:lineRule="auto" w:before="0" w:after="0"/>
        <w:ind w:firstLine="420"/>
      </w:pPr>
      <w:r>
        <w:t>6. **设备更新与报废**</w:t>
      </w:r>
    </w:p>
    <w:p>
      <w:pPr>
        <w:spacing w:line="360" w:lineRule="auto" w:before="0" w:after="0"/>
        <w:ind w:firstLine="420"/>
      </w:pPr>
      <w:r>
        <w:tab/>
        <w:t>* **更新计划**：根据设备使用情况和生产需求，制定设备更新计划。</w:t>
      </w:r>
    </w:p>
    <w:p>
      <w:pPr>
        <w:spacing w:line="360" w:lineRule="auto" w:before="0" w:after="0"/>
        <w:ind w:firstLine="420"/>
      </w:pPr>
      <w:r>
        <w:tab/>
        <w:t>* **报废评估**：对达到报废标准的设备进行评估，办理报废手续。</w:t>
      </w:r>
    </w:p>
    <w:p>
      <w:pPr>
        <w:spacing w:line="360" w:lineRule="auto" w:before="0" w:after="0"/>
        <w:ind w:firstLine="420"/>
      </w:pPr>
      <w:r>
        <w:tab/>
        <w:t>* **资产处置**：对报废设备进行合理处置，回收残值。</w:t>
      </w:r>
    </w:p>
    <w:p>
      <w:pPr>
        <w:spacing w:line="360" w:lineRule="auto" w:before="0" w:after="0"/>
        <w:ind w:firstLine="420"/>
      </w:pPr>
      <w:r>
        <w:t>7. **设备安全管理**</w:t>
      </w:r>
    </w:p>
    <w:p>
      <w:pPr>
        <w:spacing w:line="360" w:lineRule="auto" w:before="0" w:after="0"/>
        <w:ind w:firstLine="420"/>
      </w:pPr>
      <w:r>
        <w:tab/>
        <w:t>* **安全检查**：定期进行设备安全检查，发现并消除安全隐患。</w:t>
      </w:r>
    </w:p>
    <w:p>
      <w:pPr>
        <w:spacing w:line="360" w:lineRule="auto" w:before="0" w:after="0"/>
        <w:ind w:firstLine="420"/>
      </w:pPr>
      <w:r>
        <w:tab/>
        <w:t>* **安全培训**：对员工进行设备安全培训，提高员工的安全意识。</w:t>
      </w:r>
    </w:p>
    <w:p>
      <w:pPr>
        <w:spacing w:line="360" w:lineRule="auto" w:before="0" w:after="0"/>
        <w:ind w:firstLine="420"/>
      </w:pPr>
      <w:r>
        <w:tab/>
        <w:t>* **事故预防**：制定设备事故预防措施，减少事故发生的可能性。</w:t>
      </w:r>
    </w:p>
    <w:p>
      <w:pPr>
        <w:spacing w:line="360" w:lineRule="auto" w:before="0" w:after="0"/>
        <w:ind w:firstLine="420"/>
      </w:pPr>
      <w:r>
        <w:t>**五、设备管理保障措施**</w:t>
      </w:r>
    </w:p>
    <w:p>
      <w:pPr>
        <w:spacing w:line="360" w:lineRule="auto" w:before="0" w:after="0"/>
        <w:ind w:firstLine="420"/>
      </w:pPr>
      <w:r>
        <w:t>1. **制度保障**</w:t>
      </w:r>
    </w:p>
    <w:p>
      <w:pPr>
        <w:spacing w:line="360" w:lineRule="auto" w:before="0" w:after="0"/>
        <w:ind w:firstLine="420"/>
      </w:pPr>
      <w:r>
        <w:tab/>
        <w:t>* 建立完善的设备管理制度，包括采购、安装、使用、维护、故障处理、更新和报废等环节的规范操作。</w:t>
      </w:r>
    </w:p>
    <w:p>
      <w:pPr>
        <w:spacing w:line="360" w:lineRule="auto" w:before="0" w:after="0"/>
        <w:ind w:firstLine="420"/>
      </w:pPr>
      <w:r>
        <w:t>2. **资源保障**</w:t>
      </w:r>
    </w:p>
    <w:p>
      <w:pPr>
        <w:spacing w:line="360" w:lineRule="auto" w:before="0" w:after="0"/>
        <w:ind w:firstLine="420"/>
      </w:pPr>
      <w:r>
        <w:tab/>
        <w:t>* 提供必要的资金、人力和物力资源，确保设备管理工作的顺利实施。</w:t>
      </w:r>
    </w:p>
    <w:p>
      <w:pPr>
        <w:spacing w:line="360" w:lineRule="auto" w:before="0" w:after="0"/>
        <w:ind w:firstLine="420"/>
      </w:pPr>
      <w:r>
        <w:t>3. **技术保障**</w:t>
      </w:r>
    </w:p>
    <w:p>
      <w:pPr>
        <w:spacing w:line="360" w:lineRule="auto" w:before="0" w:after="0"/>
        <w:ind w:firstLine="420"/>
      </w:pPr>
      <w:r>
        <w:tab/>
        <w:t>* 引进先进的设备管理技术，提高设备管理的科学性和有效性。</w:t>
      </w:r>
    </w:p>
    <w:p>
      <w:pPr>
        <w:spacing w:line="360" w:lineRule="auto" w:before="0" w:after="0"/>
        <w:ind w:firstLine="420"/>
      </w:pPr>
      <w:r>
        <w:t>4. **培训保障**</w:t>
      </w:r>
    </w:p>
    <w:p>
      <w:pPr>
        <w:spacing w:line="360" w:lineRule="auto" w:before="0" w:after="0"/>
        <w:ind w:firstLine="420"/>
      </w:pPr>
      <w:r>
        <w:tab/>
        <w:t>* 对设备管理人员和操作人员进行培训，提高设备管理水平和操作技能。</w:t>
      </w:r>
    </w:p>
    <w:p>
      <w:pPr>
        <w:spacing w:line="360" w:lineRule="auto" w:before="0" w:after="0"/>
        <w:ind w:firstLine="420"/>
      </w:pPr>
      <w:r>
        <w:t>**六、设备管理持续改进**</w:t>
      </w:r>
    </w:p>
    <w:p>
      <w:pPr>
        <w:spacing w:line="360" w:lineRule="auto" w:before="0" w:after="0"/>
        <w:ind w:firstLine="420"/>
      </w:pPr>
      <w:r>
        <w:t>1. **定期评估**</w:t>
      </w:r>
    </w:p>
    <w:p>
      <w:pPr>
        <w:spacing w:line="360" w:lineRule="auto" w:before="0" w:after="0"/>
        <w:ind w:firstLine="420"/>
      </w:pPr>
      <w:r>
        <w:tab/>
        <w:t>* 定期对设备管理工作进行评估，发现存在的问题和不足。</w:t>
      </w:r>
    </w:p>
    <w:p>
      <w:pPr>
        <w:spacing w:line="360" w:lineRule="auto" w:before="0" w:after="0"/>
        <w:ind w:firstLine="420"/>
      </w:pPr>
      <w:r>
        <w:t>2. **反馈机制**</w:t>
      </w:r>
    </w:p>
    <w:p>
      <w:pPr>
        <w:spacing w:line="360" w:lineRule="auto" w:before="0" w:after="0"/>
        <w:ind w:firstLine="420"/>
      </w:pPr>
      <w:r>
        <w:tab/>
        <w:t>* 建立设备管理反馈机制，收集员工对设备管理的意见和建议。</w:t>
      </w:r>
    </w:p>
    <w:p>
      <w:pPr>
        <w:spacing w:line="360" w:lineRule="auto" w:before="0" w:after="0"/>
        <w:ind w:firstLine="420"/>
      </w:pPr>
      <w:r>
        <w:t>3. **技术更新**</w:t>
      </w:r>
    </w:p>
    <w:p>
      <w:pPr>
        <w:spacing w:line="360" w:lineRule="auto" w:before="0" w:after="0"/>
        <w:ind w:firstLine="420"/>
      </w:pPr>
      <w:r>
        <w:tab/>
        <w:t>* 关注设备管理技术的更新，及时引进新技术、新方法。</w:t>
      </w:r>
    </w:p>
    <w:p>
      <w:pPr>
        <w:spacing w:line="360" w:lineRule="auto" w:before="0" w:after="0"/>
        <w:ind w:firstLine="420"/>
      </w:pPr>
      <w:r>
        <w:t>4. **优化管理**</w:t>
      </w:r>
    </w:p>
    <w:p>
      <w:pPr>
        <w:spacing w:line="360" w:lineRule="auto" w:before="0" w:after="0"/>
        <w:ind w:firstLine="420"/>
      </w:pPr>
      <w:r>
        <w:tab/>
        <w:t>* 根据评估结果和反馈意见，不断优化设备管理措施，提高设备管理水平和效率。</w:t>
      </w:r>
    </w:p>
    <w:p>
      <w:pPr>
        <w:spacing w:line="360" w:lineRule="auto" w:before="0" w:after="0"/>
        <w:ind w:firstLine="420"/>
      </w:pPr>
      <w:r>
        <w:t>通过以上详细的设备管理措施，盘锦鹤元食品有限公司将能够实现设备的有效管理，确保设备正常运行，延长设备使用寿命，提高设备使用效率，保证生产</w:t>
      </w:r>
    </w:p>
    <w:p>
      <w:pPr>
        <w:pStyle w:val="Heading2"/>
        <w:spacing w:line="360" w:lineRule="auto" w:before="0" w:after="0"/>
        <w:ind w:firstLine="420"/>
      </w:pPr>
      <w:r>
        <w:t>人员与设备协同</w:t>
      </w:r>
    </w:p>
    <w:p>
      <w:pPr>
        <w:spacing w:line="360" w:lineRule="auto" w:before="0" w:after="0"/>
        <w:ind w:firstLine="420"/>
      </w:pPr>
      <w:r>
        <w:t>**人员与设备协同方案**</w:t>
      </w:r>
    </w:p>
    <w:p>
      <w:pPr>
        <w:spacing w:line="360" w:lineRule="auto" w:before="0" w:after="0"/>
        <w:ind w:firstLine="420"/>
      </w:pPr>
      <w:r>
        <w:t>**一、协同目标**</w:t>
      </w:r>
    </w:p>
    <w:p>
      <w:pPr>
        <w:spacing w:line="360" w:lineRule="auto" w:before="0" w:after="0"/>
        <w:ind w:firstLine="420"/>
      </w:pPr>
      <w:r>
        <w:t>1. **提高生产效率**：通过人员与设备的有效协同，实现生产流程的优化，提高生产效率。</w:t>
      </w:r>
    </w:p>
    <w:p>
      <w:pPr>
        <w:spacing w:line="360" w:lineRule="auto" w:before="0" w:after="0"/>
        <w:ind w:firstLine="420"/>
      </w:pPr>
      <w:r>
        <w:t>2. **保证产品质量**：确保人员正确操作设备，保证产品质量符合标准。</w:t>
      </w:r>
    </w:p>
    <w:p>
      <w:pPr>
        <w:spacing w:line="360" w:lineRule="auto" w:before="0" w:after="0"/>
        <w:ind w:firstLine="420"/>
      </w:pPr>
      <w:r>
        <w:t>3. **降低运营成本**：通过合理配置人员和设备，降低运营成本。</w:t>
      </w:r>
    </w:p>
    <w:p>
      <w:pPr>
        <w:spacing w:line="360" w:lineRule="auto" w:before="0" w:after="0"/>
        <w:ind w:firstLine="420"/>
      </w:pPr>
      <w:r>
        <w:t>4. **增强安全性**：减少因操作不当或设备故障导致的安全事故。</w:t>
      </w:r>
    </w:p>
    <w:p>
      <w:pPr>
        <w:spacing w:line="360" w:lineRule="auto" w:before="0" w:after="0"/>
        <w:ind w:firstLine="420"/>
      </w:pPr>
      <w:r>
        <w:t>5. **提升员工技能**：通过协同工作，提升员工对设备的理解和操作技能。</w:t>
      </w:r>
    </w:p>
    <w:p>
      <w:pPr>
        <w:spacing w:line="360" w:lineRule="auto" w:before="0" w:after="0"/>
        <w:ind w:firstLine="420"/>
      </w:pPr>
      <w:r>
        <w:t>**二、协同原则**</w:t>
      </w:r>
    </w:p>
    <w:p>
      <w:pPr>
        <w:spacing w:line="360" w:lineRule="auto" w:before="0" w:after="0"/>
        <w:ind w:firstLine="420"/>
      </w:pPr>
      <w:r>
        <w:t>1. **人机匹配**：根据设备的性能和特点，配置相应技能和数量的操作人员。</w:t>
      </w:r>
    </w:p>
    <w:p>
      <w:pPr>
        <w:spacing w:line="360" w:lineRule="auto" w:before="0" w:after="0"/>
        <w:ind w:firstLine="420"/>
      </w:pPr>
      <w:r>
        <w:t>2. **流程优化**：优化生产流程，确保人员与设备在工作中的顺畅衔接。</w:t>
      </w:r>
    </w:p>
    <w:p>
      <w:pPr>
        <w:spacing w:line="360" w:lineRule="auto" w:before="0" w:after="0"/>
        <w:ind w:firstLine="420"/>
      </w:pPr>
      <w:r>
        <w:t>3. **培训先行**：对操作人员进行设备使用和维护的培训，确保正确操作。</w:t>
      </w:r>
    </w:p>
    <w:p>
      <w:pPr>
        <w:spacing w:line="360" w:lineRule="auto" w:before="0" w:after="0"/>
        <w:ind w:firstLine="420"/>
      </w:pPr>
      <w:r>
        <w:t>4. **持续改进**：根据生产实际，不断改进人员与设备的协同方式。</w:t>
      </w:r>
    </w:p>
    <w:p>
      <w:pPr>
        <w:spacing w:line="360" w:lineRule="auto" w:before="0" w:after="0"/>
        <w:ind w:firstLine="420"/>
      </w:pPr>
      <w:r>
        <w:t>5. **安全第一**：确保所有协同作业都在安全的前提下进行。</w:t>
      </w:r>
    </w:p>
    <w:p>
      <w:pPr>
        <w:spacing w:line="360" w:lineRule="auto" w:before="0" w:after="0"/>
        <w:ind w:firstLine="420"/>
      </w:pPr>
      <w:r>
        <w:t>**三、协同组织架构**</w:t>
      </w:r>
    </w:p>
    <w:p>
      <w:pPr>
        <w:spacing w:line="360" w:lineRule="auto" w:before="0" w:after="0"/>
        <w:ind w:firstLine="420"/>
      </w:pPr>
      <w:r>
        <w:t>1. **协同管理团队**：负责人员与设备协同的总体规划、实施和监督。</w:t>
      </w:r>
    </w:p>
    <w:p>
      <w:pPr>
        <w:spacing w:line="360" w:lineRule="auto" w:before="0" w:after="0"/>
        <w:ind w:firstLine="420"/>
      </w:pPr>
      <w:r>
        <w:t>2. **设备管理部门**：负责设备的维护、更新和技术支持。</w:t>
      </w:r>
    </w:p>
    <w:p>
      <w:pPr>
        <w:spacing w:line="360" w:lineRule="auto" w:before="0" w:after="0"/>
        <w:ind w:firstLine="420"/>
      </w:pPr>
      <w:r>
        <w:t>3. **人力资源部门**：负责人员的招聘、培训和考核。</w:t>
      </w:r>
    </w:p>
    <w:p>
      <w:pPr>
        <w:spacing w:line="360" w:lineRule="auto" w:before="0" w:after="0"/>
        <w:ind w:firstLine="420"/>
      </w:pPr>
      <w:r>
        <w:t>4. **生产部门**：负责具体的生产作业，实施人员与设备的协同。</w:t>
      </w:r>
    </w:p>
    <w:p>
      <w:pPr>
        <w:spacing w:line="360" w:lineRule="auto" w:before="0" w:after="0"/>
        <w:ind w:firstLine="420"/>
      </w:pPr>
      <w:r>
        <w:t>5. **质量管理部门**：负责产品质量的监控和改进。</w:t>
      </w:r>
    </w:p>
    <w:p>
      <w:pPr>
        <w:spacing w:line="360" w:lineRule="auto" w:before="0" w:after="0"/>
        <w:ind w:firstLine="420"/>
      </w:pPr>
      <w:r>
        <w:t>**四、协同实施步骤**</w:t>
      </w:r>
    </w:p>
    <w:p>
      <w:pPr>
        <w:spacing w:line="360" w:lineRule="auto" w:before="0" w:after="0"/>
        <w:ind w:firstLine="420"/>
      </w:pPr>
      <w:r>
        <w:t>1. **需求分析**</w:t>
      </w:r>
    </w:p>
    <w:p>
      <w:pPr>
        <w:spacing w:line="360" w:lineRule="auto" w:before="0" w:after="0"/>
        <w:ind w:firstLine="420"/>
      </w:pPr>
      <w:r>
        <w:tab/>
        <w:t>* **设备需求分析**：确定生产所需设备的类型、数量和性能。</w:t>
      </w:r>
    </w:p>
    <w:p>
      <w:pPr>
        <w:spacing w:line="360" w:lineRule="auto" w:before="0" w:after="0"/>
        <w:ind w:firstLine="420"/>
      </w:pPr>
      <w:r>
        <w:tab/>
        <w:t>* **人员需求分析**：根据设备需求，确定所需人员的技能、数量和岗位。</w:t>
      </w:r>
    </w:p>
    <w:p>
      <w:pPr>
        <w:spacing w:line="360" w:lineRule="auto" w:before="0" w:after="0"/>
        <w:ind w:firstLine="420"/>
      </w:pPr>
      <w:r>
        <w:t>2. **协同规划**</w:t>
      </w:r>
    </w:p>
    <w:p>
      <w:pPr>
        <w:spacing w:line="360" w:lineRule="auto" w:before="0" w:after="0"/>
        <w:ind w:firstLine="420"/>
      </w:pPr>
      <w:r>
        <w:tab/>
        <w:t>* **流程设计**：设计人员与设备协同的工作流程，确保流程的顺畅。</w:t>
      </w:r>
    </w:p>
    <w:p>
      <w:pPr>
        <w:spacing w:line="360" w:lineRule="auto" w:before="0" w:after="0"/>
        <w:ind w:firstLine="420"/>
      </w:pPr>
      <w:r>
        <w:tab/>
        <w:t>* **岗位设置**：根据流程设计，设置相应的岗位，明确岗位职责。</w:t>
      </w:r>
    </w:p>
    <w:p>
      <w:pPr>
        <w:spacing w:line="360" w:lineRule="auto" w:before="0" w:after="0"/>
        <w:ind w:firstLine="420"/>
      </w:pPr>
      <w:r>
        <w:tab/>
        <w:t>* **协同规则**：制定人员与设备协同的操作规则，确保协同的规范性。</w:t>
      </w:r>
    </w:p>
    <w:p>
      <w:pPr>
        <w:spacing w:line="360" w:lineRule="auto" w:before="0" w:after="0"/>
        <w:ind w:firstLine="420"/>
      </w:pPr>
      <w:r>
        <w:t>3. **人员培训**</w:t>
      </w:r>
    </w:p>
    <w:p>
      <w:pPr>
        <w:spacing w:line="360" w:lineRule="auto" w:before="0" w:after="0"/>
        <w:ind w:firstLine="420"/>
      </w:pPr>
      <w:r>
        <w:tab/>
        <w:t>* **设备操作培训**：对操作人员进行设备操作培训，确保熟练操作。</w:t>
      </w:r>
    </w:p>
    <w:p>
      <w:pPr>
        <w:spacing w:line="360" w:lineRule="auto" w:before="0" w:after="0"/>
        <w:ind w:firstLine="420"/>
      </w:pPr>
      <w:r>
        <w:tab/>
        <w:t>* **安全培训**：进行设备安全操作培训，提高安全意识。</w:t>
      </w:r>
    </w:p>
    <w:p>
      <w:pPr>
        <w:spacing w:line="360" w:lineRule="auto" w:before="0" w:after="0"/>
        <w:ind w:firstLine="420"/>
      </w:pPr>
      <w:r>
        <w:tab/>
        <w:t>* **协同作业培训**：进行人员与设备协同作业的培训，提高协同效率。</w:t>
      </w:r>
    </w:p>
    <w:p>
      <w:pPr>
        <w:spacing w:line="360" w:lineRule="auto" w:before="0" w:after="0"/>
        <w:ind w:firstLine="420"/>
      </w:pPr>
      <w:r>
        <w:t>4. **设备准备**</w:t>
      </w:r>
    </w:p>
    <w:p>
      <w:pPr>
        <w:spacing w:line="360" w:lineRule="auto" w:before="0" w:after="0"/>
        <w:ind w:firstLine="420"/>
      </w:pPr>
      <w:r>
        <w:tab/>
        <w:t>* **设备采购与安装**：根据规划，完成设备的采购、安装和调试。</w:t>
      </w:r>
    </w:p>
    <w:p>
      <w:pPr>
        <w:spacing w:line="360" w:lineRule="auto" w:before="0" w:after="0"/>
        <w:ind w:firstLine="420"/>
      </w:pPr>
      <w:r>
        <w:tab/>
        <w:t>* **设备维护**：建立设备维护计划，确保设备始终处于良好状态。</w:t>
      </w:r>
    </w:p>
    <w:p>
      <w:pPr>
        <w:spacing w:line="360" w:lineRule="auto" w:before="0" w:after="0"/>
        <w:ind w:firstLine="420"/>
      </w:pPr>
      <w:r>
        <w:t>5. **协同实施**</w:t>
      </w:r>
    </w:p>
    <w:p>
      <w:pPr>
        <w:spacing w:line="360" w:lineRule="auto" w:before="0" w:after="0"/>
        <w:ind w:firstLine="420"/>
      </w:pPr>
      <w:r>
        <w:tab/>
        <w:t>* **流程执行**：按照设计的流程，实施人员与设备的协同作业。</w:t>
      </w:r>
    </w:p>
    <w:p>
      <w:pPr>
        <w:spacing w:line="360" w:lineRule="auto" w:before="0" w:after="0"/>
        <w:ind w:firstLine="420"/>
      </w:pPr>
      <w:r>
        <w:tab/>
        <w:t>* **监督与调整**：对协同作业进行监督，根据实际情况进行调整。</w:t>
      </w:r>
    </w:p>
    <w:p>
      <w:pPr>
        <w:spacing w:line="360" w:lineRule="auto" w:before="0" w:after="0"/>
        <w:ind w:firstLine="420"/>
      </w:pPr>
      <w:r>
        <w:t>6. **效果评估**</w:t>
      </w:r>
    </w:p>
    <w:p>
      <w:pPr>
        <w:spacing w:line="360" w:lineRule="auto" w:before="0" w:after="0"/>
        <w:ind w:firstLine="420"/>
      </w:pPr>
      <w:r>
        <w:tab/>
        <w:t>* **效率评估**：评估人员与设备协同的生产效率。</w:t>
      </w:r>
    </w:p>
    <w:p>
      <w:pPr>
        <w:spacing w:line="360" w:lineRule="auto" w:before="0" w:after="0"/>
        <w:ind w:firstLine="420"/>
      </w:pPr>
      <w:r>
        <w:tab/>
        <w:t>* **质量评估**：评估产品质量，确保符合标准。</w:t>
      </w:r>
    </w:p>
    <w:p>
      <w:pPr>
        <w:spacing w:line="360" w:lineRule="auto" w:before="0" w:after="0"/>
        <w:ind w:firstLine="420"/>
      </w:pPr>
      <w:r>
        <w:tab/>
        <w:t>* **成本评估**：评估协同作业的运营成本。</w:t>
      </w:r>
    </w:p>
    <w:p>
      <w:pPr>
        <w:spacing w:line="360" w:lineRule="auto" w:before="0" w:after="0"/>
        <w:ind w:firstLine="420"/>
      </w:pPr>
      <w:r>
        <w:tab/>
        <w:t>* **安全评估**：评估协同作业的安全性，确保无安全隐患。</w:t>
      </w:r>
    </w:p>
    <w:p>
      <w:pPr>
        <w:spacing w:line="360" w:lineRule="auto" w:before="0" w:after="0"/>
        <w:ind w:firstLine="420"/>
      </w:pPr>
      <w:r>
        <w:t>**五、协同保障措施**</w:t>
      </w:r>
    </w:p>
    <w:p>
      <w:pPr>
        <w:spacing w:line="360" w:lineRule="auto" w:before="0" w:after="0"/>
        <w:ind w:firstLine="420"/>
      </w:pPr>
      <w:r>
        <w:t>1. **制度保障**</w:t>
      </w:r>
    </w:p>
    <w:p>
      <w:pPr>
        <w:spacing w:line="360" w:lineRule="auto" w:before="0" w:after="0"/>
        <w:ind w:firstLine="420"/>
      </w:pPr>
      <w:r>
        <w:tab/>
        <w:t>* 建立完善的人员与设备协同管理制度，确保协同作业的规范性。</w:t>
      </w:r>
    </w:p>
    <w:p>
      <w:pPr>
        <w:spacing w:line="360" w:lineRule="auto" w:before="0" w:after="0"/>
        <w:ind w:firstLine="420"/>
      </w:pPr>
      <w:r>
        <w:t>2. **资源保障**</w:t>
      </w:r>
    </w:p>
    <w:p>
      <w:pPr>
        <w:spacing w:line="360" w:lineRule="auto" w:before="0" w:after="0"/>
        <w:ind w:firstLine="420"/>
      </w:pPr>
      <w:r>
        <w:tab/>
        <w:t>* 提供必要的资金、人力和物力资源，确保协同作业的顺利实施。</w:t>
      </w:r>
    </w:p>
    <w:p>
      <w:pPr>
        <w:spacing w:line="360" w:lineRule="auto" w:before="0" w:after="0"/>
        <w:ind w:firstLine="420"/>
      </w:pPr>
      <w:r>
        <w:t>3. **技术保障**</w:t>
      </w:r>
    </w:p>
    <w:p>
      <w:pPr>
        <w:spacing w:line="360" w:lineRule="auto" w:before="0" w:after="0"/>
        <w:ind w:firstLine="420"/>
      </w:pPr>
      <w:r>
        <w:tab/>
        <w:t>* 引进先进的设备和技术，提高协同作业的效率和质量。</w:t>
      </w:r>
    </w:p>
    <w:p>
      <w:pPr>
        <w:spacing w:line="360" w:lineRule="auto" w:before="0" w:after="0"/>
        <w:ind w:firstLine="420"/>
      </w:pPr>
      <w:r>
        <w:t>4. **培训保障**</w:t>
      </w:r>
    </w:p>
    <w:p>
      <w:pPr>
        <w:spacing w:line="360" w:lineRule="auto" w:before="0" w:after="0"/>
        <w:ind w:firstLine="420"/>
      </w:pPr>
      <w:r>
        <w:tab/>
        <w:t>* 建立持续的培训机制，提升员工的技能和素质。</w:t>
      </w:r>
    </w:p>
    <w:p>
      <w:pPr>
        <w:spacing w:line="360" w:lineRule="auto" w:before="0" w:after="0"/>
        <w:ind w:firstLine="420"/>
      </w:pPr>
      <w:r>
        <w:t>5. **安全保障**</w:t>
      </w:r>
    </w:p>
    <w:p>
      <w:pPr>
        <w:spacing w:line="360" w:lineRule="auto" w:before="0" w:after="0"/>
        <w:ind w:firstLine="420"/>
      </w:pPr>
      <w:r>
        <w:tab/>
        <w:t>* 建立安全管理体系，确保协同作业的安全性。</w:t>
      </w:r>
    </w:p>
    <w:p>
      <w:pPr>
        <w:spacing w:line="360" w:lineRule="auto" w:before="0" w:after="0"/>
        <w:ind w:firstLine="420"/>
      </w:pPr>
      <w:r>
        <w:t>**六、协同持续改进**</w:t>
      </w:r>
    </w:p>
    <w:p>
      <w:pPr>
        <w:spacing w:line="360" w:lineRule="auto" w:before="0" w:after="0"/>
        <w:ind w:firstLine="420"/>
      </w:pPr>
      <w:r>
        <w:t>1. **定期评估**</w:t>
      </w:r>
    </w:p>
    <w:p>
      <w:pPr>
        <w:spacing w:line="360" w:lineRule="auto" w:before="0" w:after="0"/>
        <w:ind w:firstLine="420"/>
      </w:pPr>
      <w:r>
        <w:tab/>
        <w:t>* 定期对人员与设备协同作业进行评估，发现存在的问题和不足。</w:t>
      </w:r>
    </w:p>
    <w:p>
      <w:pPr>
        <w:spacing w:line="360" w:lineRule="auto" w:before="0" w:after="0"/>
        <w:ind w:firstLine="420"/>
      </w:pPr>
      <w:r>
        <w:t>2. **反馈机制**</w:t>
      </w:r>
    </w:p>
    <w:p>
      <w:pPr>
        <w:spacing w:line="360" w:lineRule="auto" w:before="0" w:after="0"/>
        <w:ind w:firstLine="420"/>
      </w:pPr>
      <w:r>
        <w:tab/>
        <w:t>* 建立反馈机制，收集员工对协同作业的意见和建议。</w:t>
      </w:r>
    </w:p>
    <w:p>
      <w:pPr>
        <w:spacing w:line="360" w:lineRule="auto" w:before="0" w:after="0"/>
        <w:ind w:firstLine="420"/>
      </w:pPr>
      <w:r>
        <w:t>3. **技术更新**</w:t>
      </w:r>
    </w:p>
    <w:p>
      <w:pPr>
        <w:spacing w:line="360" w:lineRule="auto" w:before="0" w:after="0"/>
        <w:ind w:firstLine="420"/>
      </w:pPr>
      <w:r>
        <w:tab/>
        <w:t>* 关注新技术、新设备的发展，及时更新设备和培训内容。</w:t>
      </w:r>
    </w:p>
    <w:p>
      <w:pPr>
        <w:spacing w:line="360" w:lineRule="auto" w:before="0" w:after="0"/>
        <w:ind w:firstLine="420"/>
      </w:pPr>
      <w:r>
        <w:t>4. **流程优化**</w:t>
      </w:r>
    </w:p>
    <w:p>
      <w:pPr>
        <w:spacing w:line="360" w:lineRule="auto" w:before="0" w:after="0"/>
        <w:ind w:firstLine="420"/>
      </w:pPr>
      <w:r>
        <w:tab/>
        <w:t>* 根据评估结果和反馈意见，不断优化协同作业的流程。</w:t>
      </w:r>
    </w:p>
    <w:p>
      <w:pPr>
        <w:spacing w:line="360" w:lineRule="auto" w:before="0" w:after="0"/>
        <w:ind w:firstLine="420"/>
      </w:pPr>
      <w:r>
        <w:t>通过以上详细的人员与设备协同方案，盘锦鹤元食品有限公司将能够实现人员与设备的高效协同，提高生产效率，保证产品质量，降低运营成本，增强安全性，为公司的可持续发展提供坚实的保障。</w:t>
      </w:r>
    </w:p>
    <w:p>
      <w:pPr>
        <w:pStyle w:val="Heading2"/>
        <w:spacing w:line="360" w:lineRule="auto" w:before="0" w:after="0"/>
        <w:ind w:firstLine="420"/>
      </w:pPr>
      <w:r>
        <w:t>成本预算与控制</w:t>
      </w:r>
    </w:p>
    <w:p>
      <w:pPr>
        <w:spacing w:line="360" w:lineRule="auto" w:before="0" w:after="0"/>
        <w:ind w:firstLine="420"/>
      </w:pPr>
      <w:r>
        <w:t>**成本预算与控制方案**</w:t>
      </w:r>
    </w:p>
    <w:p>
      <w:pPr>
        <w:spacing w:line="360" w:lineRule="auto" w:before="0" w:after="0"/>
        <w:ind w:firstLine="420"/>
      </w:pPr>
      <w:r>
        <w:t>**人员与设备协同方案**</w:t>
      </w:r>
    </w:p>
    <w:p>
      <w:pPr>
        <w:spacing w:line="360" w:lineRule="auto" w:before="0" w:after="0"/>
        <w:ind w:firstLine="420"/>
      </w:pPr>
      <w:r>
        <w:t>**一、协同目标**</w:t>
      </w:r>
    </w:p>
    <w:p>
      <w:pPr>
        <w:spacing w:line="360" w:lineRule="auto" w:before="0" w:after="0"/>
        <w:ind w:firstLine="420"/>
      </w:pPr>
      <w:r>
        <w:t>1. **最大化生产效能**：通过人员与设备的深度协同，实现生产流程的最优化，提升整体生产效能。</w:t>
      </w:r>
    </w:p>
    <w:p>
      <w:pPr>
        <w:spacing w:line="360" w:lineRule="auto" w:before="0" w:after="0"/>
        <w:ind w:firstLine="420"/>
      </w:pPr>
      <w:r>
        <w:t>2. **保障产品品质**：确保人员熟练操作设备，生产出符合或超越标准的高品质产品。</w:t>
      </w:r>
    </w:p>
    <w:p>
      <w:pPr>
        <w:spacing w:line="360" w:lineRule="auto" w:before="0" w:after="0"/>
        <w:ind w:firstLine="420"/>
      </w:pPr>
      <w:r>
        <w:t>3. **降低综合成本**：通过合理配置人员与设备，减少浪费，降低生产、维护和人力成本。</w:t>
      </w:r>
    </w:p>
    <w:p>
      <w:pPr>
        <w:spacing w:line="360" w:lineRule="auto" w:before="0" w:after="0"/>
        <w:ind w:firstLine="420"/>
      </w:pPr>
      <w:r>
        <w:t>4. **增强作业安全**：构建安全作业环境，减少因操作不当或设备故障导致的安全事故。</w:t>
      </w:r>
    </w:p>
    <w:p>
      <w:pPr>
        <w:spacing w:line="360" w:lineRule="auto" w:before="0" w:after="0"/>
        <w:ind w:firstLine="420"/>
      </w:pPr>
      <w:r>
        <w:t>5. **提升员工技能与满意度**：通过协同作业，提升员工技能水平，增强工作满意度和归属感。</w:t>
      </w:r>
    </w:p>
    <w:p>
      <w:pPr>
        <w:spacing w:line="360" w:lineRule="auto" w:before="0" w:after="0"/>
        <w:ind w:firstLine="420"/>
      </w:pPr>
      <w:r>
        <w:t>**二、协同原则**</w:t>
      </w:r>
    </w:p>
    <w:p>
      <w:pPr>
        <w:spacing w:line="360" w:lineRule="auto" w:before="0" w:after="0"/>
        <w:ind w:firstLine="420"/>
      </w:pPr>
      <w:r>
        <w:t>1. **人机适配原则**：根据设备特性与需求，配置相应技能和数量的操作人员，实现人机最佳匹配。</w:t>
      </w:r>
    </w:p>
    <w:p>
      <w:pPr>
        <w:spacing w:line="360" w:lineRule="auto" w:before="0" w:after="0"/>
        <w:ind w:firstLine="420"/>
      </w:pPr>
      <w:r>
        <w:t>2. **流程优化原则**：持续优化生产流程，确保人员与设备在工作中的无缝衔接和高效运作。</w:t>
      </w:r>
    </w:p>
    <w:p>
      <w:pPr>
        <w:spacing w:line="360" w:lineRule="auto" w:before="0" w:after="0"/>
        <w:ind w:firstLine="420"/>
      </w:pPr>
      <w:r>
        <w:t>3. **培训先导原则**：对操作人员进行全面、系统的设备使用和维护培训，确保正确、高效操作。</w:t>
      </w:r>
    </w:p>
    <w:p>
      <w:pPr>
        <w:spacing w:line="360" w:lineRule="auto" w:before="0" w:after="0"/>
        <w:ind w:firstLine="420"/>
      </w:pPr>
      <w:r>
        <w:t>4. **持续改进原则**：基于生产实际和反馈，不断改进人员与设备的协同方式，实现持续优化。</w:t>
      </w:r>
    </w:p>
    <w:p>
      <w:pPr>
        <w:spacing w:line="360" w:lineRule="auto" w:before="0" w:after="0"/>
        <w:ind w:firstLine="420"/>
      </w:pPr>
      <w:r>
        <w:t>5. **安全优先原则**：所有协同作业均以安全为前提，确保人员和设备的安全。</w:t>
      </w:r>
    </w:p>
    <w:p>
      <w:pPr>
        <w:spacing w:line="360" w:lineRule="auto" w:before="0" w:after="0"/>
        <w:ind w:firstLine="420"/>
      </w:pPr>
      <w:r>
        <w:t>**三、协同组织架构**</w:t>
      </w:r>
    </w:p>
    <w:p>
      <w:pPr>
        <w:spacing w:line="360" w:lineRule="auto" w:before="0" w:after="0"/>
        <w:ind w:firstLine="420"/>
      </w:pPr>
      <w:r>
        <w:t>1. **协同战略委员会**：负责制定人员与设备协同的战略规划、监督实施和评估改进。</w:t>
      </w:r>
    </w:p>
    <w:p>
      <w:pPr>
        <w:spacing w:line="360" w:lineRule="auto" w:before="0" w:after="0"/>
        <w:ind w:firstLine="420"/>
      </w:pPr>
      <w:r>
        <w:t>2. **设备管理部**：负责设备的选型、采购、安装、维护、更新及技术支持。</w:t>
      </w:r>
    </w:p>
    <w:p>
      <w:pPr>
        <w:spacing w:line="360" w:lineRule="auto" w:before="0" w:after="0"/>
        <w:ind w:firstLine="420"/>
      </w:pPr>
      <w:r>
        <w:t>3. **人力资源部**：负责人员的招聘、培训、考核、激励及职业发展规划。</w:t>
      </w:r>
    </w:p>
    <w:p>
      <w:pPr>
        <w:spacing w:line="360" w:lineRule="auto" w:before="0" w:after="0"/>
        <w:ind w:firstLine="420"/>
      </w:pPr>
      <w:r>
        <w:t>4. **生产运营部**：负责具体生产作业的组织、实施和监控，确保人员与设备的高效协同。</w:t>
      </w:r>
    </w:p>
    <w:p>
      <w:pPr>
        <w:spacing w:line="360" w:lineRule="auto" w:before="0" w:after="0"/>
        <w:ind w:firstLine="420"/>
      </w:pPr>
      <w:r>
        <w:t>5. **质量管理部**：负责产品质量的监控、分析、改进和保证。</w:t>
      </w:r>
    </w:p>
    <w:p>
      <w:pPr>
        <w:spacing w:line="360" w:lineRule="auto" w:before="0" w:after="0"/>
        <w:ind w:firstLine="420"/>
      </w:pPr>
      <w:r>
        <w:t>6. **安全环保部**：负责作业安全、环境保护的监督、管理和改进。</w:t>
      </w:r>
    </w:p>
    <w:p>
      <w:pPr>
        <w:spacing w:line="360" w:lineRule="auto" w:before="0" w:after="0"/>
        <w:ind w:firstLine="420"/>
      </w:pPr>
      <w:r>
        <w:t>**四、协同实施步骤**</w:t>
      </w:r>
    </w:p>
    <w:p>
      <w:pPr>
        <w:spacing w:line="360" w:lineRule="auto" w:before="0" w:after="0"/>
        <w:ind w:firstLine="420"/>
      </w:pPr>
      <w:r>
        <w:t>1. **需求分析与规划**</w:t>
      </w:r>
    </w:p>
    <w:p>
      <w:pPr>
        <w:spacing w:line="360" w:lineRule="auto" w:before="0" w:after="0"/>
        <w:ind w:firstLine="420"/>
      </w:pPr>
      <w:r>
        <w:tab/>
        <w:t>* **设备需求分析**：基于生产需求，确定所需设备的类型、性能、数量和布局。</w:t>
      </w:r>
    </w:p>
    <w:p>
      <w:pPr>
        <w:spacing w:line="360" w:lineRule="auto" w:before="0" w:after="0"/>
        <w:ind w:firstLine="420"/>
      </w:pPr>
      <w:r>
        <w:tab/>
        <w:t>* **人员需求分析**：根据设备需求，确定所需人员的岗位、技能、数量和素质要求。</w:t>
      </w:r>
    </w:p>
    <w:p>
      <w:pPr>
        <w:spacing w:line="360" w:lineRule="auto" w:before="0" w:after="0"/>
        <w:ind w:firstLine="420"/>
      </w:pPr>
      <w:r>
        <w:tab/>
        <w:t>* **协同规划**：设计人员与设备协同的工作流程、岗位设置、职责划分和协同规则。</w:t>
      </w:r>
    </w:p>
    <w:p>
      <w:pPr>
        <w:spacing w:line="360" w:lineRule="auto" w:before="0" w:after="0"/>
        <w:ind w:firstLine="420"/>
      </w:pPr>
      <w:r>
        <w:t>2. **设备准备与优化**</w:t>
      </w:r>
    </w:p>
    <w:p>
      <w:pPr>
        <w:spacing w:line="360" w:lineRule="auto" w:before="0" w:after="0"/>
        <w:ind w:firstLine="420"/>
      </w:pPr>
      <w:r>
        <w:tab/>
        <w:t>* **设备采购与安装**：按照规划完成设备采购、安装和调试，确保设备正常运行。</w:t>
      </w:r>
    </w:p>
    <w:p>
      <w:pPr>
        <w:spacing w:line="360" w:lineRule="auto" w:before="0" w:after="0"/>
        <w:ind w:firstLine="420"/>
      </w:pPr>
      <w:r>
        <w:tab/>
        <w:t>* **设备维护与升级**：建立设备维护计划，定期进行维护和升级，保持设备最佳状态。</w:t>
      </w:r>
    </w:p>
    <w:p>
      <w:pPr>
        <w:spacing w:line="360" w:lineRule="auto" w:before="0" w:after="0"/>
        <w:ind w:firstLine="420"/>
      </w:pPr>
      <w:r>
        <w:tab/>
        <w:t>* **设备优化**：根据生产反馈，持续优化设备配置和性能，提升设备效能。</w:t>
      </w:r>
    </w:p>
    <w:p>
      <w:pPr>
        <w:spacing w:line="360" w:lineRule="auto" w:before="0" w:after="0"/>
        <w:ind w:firstLine="420"/>
      </w:pPr>
      <w:r>
        <w:t>3. **人员准备与培训**</w:t>
      </w:r>
    </w:p>
    <w:p>
      <w:pPr>
        <w:spacing w:line="360" w:lineRule="auto" w:before="0" w:after="0"/>
        <w:ind w:firstLine="420"/>
      </w:pPr>
      <w:r>
        <w:tab/>
        <w:t>* **人员招聘与配置**：根据需求招聘合适人员，并进行合理配置，确保人岗匹配。</w:t>
      </w:r>
    </w:p>
    <w:p>
      <w:pPr>
        <w:spacing w:line="360" w:lineRule="auto" w:before="0" w:after="0"/>
        <w:ind w:firstLine="420"/>
      </w:pPr>
      <w:r>
        <w:tab/>
        <w:t>* **基础培训**：进行设备操作、维护和安全管理的基础培训，确保人员掌握基本技能。</w:t>
      </w:r>
    </w:p>
    <w:p>
      <w:pPr>
        <w:spacing w:line="360" w:lineRule="auto" w:before="0" w:after="0"/>
        <w:ind w:firstLine="420"/>
      </w:pPr>
      <w:r>
        <w:tab/>
        <w:t>* **专项培训**：针对特定设备和工艺进行专项培训，提升人员专业技能。</w:t>
      </w:r>
    </w:p>
    <w:p>
      <w:pPr>
        <w:spacing w:line="360" w:lineRule="auto" w:before="0" w:after="0"/>
        <w:ind w:firstLine="420"/>
      </w:pPr>
      <w:r>
        <w:tab/>
        <w:t>* **协同作业培训**：进行人员与设备协同作业的模拟和实操培训，提高协同效率。</w:t>
      </w:r>
    </w:p>
    <w:p>
      <w:pPr>
        <w:spacing w:line="360" w:lineRule="auto" w:before="0" w:after="0"/>
        <w:ind w:firstLine="420"/>
      </w:pPr>
      <w:r>
        <w:t>4. **协同作业实施**</w:t>
      </w:r>
    </w:p>
    <w:p>
      <w:pPr>
        <w:spacing w:line="360" w:lineRule="auto" w:before="0" w:after="0"/>
        <w:ind w:firstLine="420"/>
      </w:pPr>
      <w:r>
        <w:tab/>
        <w:t>* **流程执行**：严格按照设计流程进行人员与设备的协同作业，确保流程顺畅。</w:t>
      </w:r>
    </w:p>
    <w:p>
      <w:pPr>
        <w:spacing w:line="360" w:lineRule="auto" w:before="0" w:after="0"/>
        <w:ind w:firstLine="420"/>
      </w:pPr>
      <w:r>
        <w:tab/>
        <w:t>* **实时监控**：对协同作业进行实时监控，及时发现和解决问题。</w:t>
      </w:r>
    </w:p>
    <w:p>
      <w:pPr>
        <w:spacing w:line="360" w:lineRule="auto" w:before="0" w:after="0"/>
        <w:ind w:firstLine="420"/>
      </w:pPr>
      <w:r>
        <w:tab/>
        <w:t>* **信息反馈**：建立信息反馈机制，收集作业中的问题和建议，为持续改进提供依据。</w:t>
      </w:r>
    </w:p>
    <w:p>
      <w:pPr>
        <w:spacing w:line="360" w:lineRule="auto" w:before="0" w:after="0"/>
        <w:ind w:firstLine="420"/>
      </w:pPr>
      <w:r>
        <w:t>5. **评估与改进**</w:t>
      </w:r>
    </w:p>
    <w:p>
      <w:pPr>
        <w:spacing w:line="360" w:lineRule="auto" w:before="0" w:after="0"/>
        <w:ind w:firstLine="420"/>
      </w:pPr>
      <w:r>
        <w:tab/>
        <w:t>* **效率评估**：定期评估人员与设备协同的生产效率，找出提升空间。</w:t>
      </w:r>
    </w:p>
    <w:p>
      <w:pPr>
        <w:spacing w:line="360" w:lineRule="auto" w:before="0" w:after="0"/>
        <w:ind w:firstLine="420"/>
      </w:pPr>
      <w:r>
        <w:tab/>
        <w:t>* **质量评估**：评估产品质量，确保符合或超越标准，持续改进质量管理体系。</w:t>
      </w:r>
    </w:p>
    <w:p>
      <w:pPr>
        <w:spacing w:line="360" w:lineRule="auto" w:before="0" w:after="0"/>
        <w:ind w:firstLine="420"/>
      </w:pPr>
      <w:r>
        <w:tab/>
        <w:t>* **成本评估**：评估协同作业的运营成本，找出降低成本的机会。</w:t>
      </w:r>
    </w:p>
    <w:p>
      <w:pPr>
        <w:spacing w:line="360" w:lineRule="auto" w:before="0" w:after="0"/>
        <w:ind w:firstLine="420"/>
      </w:pPr>
      <w:r>
        <w:tab/>
        <w:t>* **安全评估**：评估协同作业的安全性，确保无安全隐患，持续改进安全管理体系。</w:t>
      </w:r>
    </w:p>
    <w:p>
      <w:pPr>
        <w:spacing w:line="360" w:lineRule="auto" w:before="0" w:after="0"/>
        <w:ind w:firstLine="420"/>
      </w:pPr>
      <w:r>
        <w:tab/>
        <w:t>* **员工满意度评估**：评估员工对协同作业的满意度和建议，提升员工参与度和满意度。</w:t>
      </w:r>
    </w:p>
    <w:p>
      <w:pPr>
        <w:spacing w:line="360" w:lineRule="auto" w:before="0" w:after="0"/>
        <w:ind w:firstLine="420"/>
      </w:pPr>
      <w:r>
        <w:t>**五、协同保障措施**</w:t>
      </w:r>
    </w:p>
    <w:p>
      <w:pPr>
        <w:spacing w:line="360" w:lineRule="auto" w:before="0" w:after="0"/>
        <w:ind w:firstLine="420"/>
      </w:pPr>
      <w:r>
        <w:t>1. **制度保障**</w:t>
      </w:r>
    </w:p>
    <w:p>
      <w:pPr>
        <w:spacing w:line="360" w:lineRule="auto" w:before="0" w:after="0"/>
        <w:ind w:firstLine="420"/>
      </w:pPr>
      <w:r>
        <w:tab/>
        <w:t>* 建立完善的人员与设备协同管理制度，包括流程、规范、考核和激励等，确保协同作业的规范性和持续性。</w:t>
      </w:r>
    </w:p>
    <w:p>
      <w:pPr>
        <w:spacing w:line="360" w:lineRule="auto" w:before="0" w:after="0"/>
        <w:ind w:firstLine="420"/>
      </w:pPr>
      <w:r>
        <w:t>2. **资源保障**</w:t>
      </w:r>
    </w:p>
    <w:p>
      <w:pPr>
        <w:spacing w:line="360" w:lineRule="auto" w:before="0" w:after="0"/>
        <w:ind w:firstLine="420"/>
      </w:pPr>
      <w:r>
        <w:tab/>
        <w:t>* 提供必要的资金、人力、物力和技术资源，确保协同作业的顺利实施和持续改进。</w:t>
      </w:r>
    </w:p>
    <w:p>
      <w:pPr>
        <w:spacing w:line="360" w:lineRule="auto" w:before="0" w:after="0"/>
        <w:ind w:firstLine="420"/>
      </w:pPr>
      <w:r>
        <w:t>3. **技术保障**</w:t>
      </w:r>
    </w:p>
    <w:p>
      <w:pPr>
        <w:spacing w:line="360" w:lineRule="auto" w:before="0" w:after="0"/>
        <w:ind w:firstLine="420"/>
      </w:pPr>
      <w:r>
        <w:tab/>
        <w:t>* 引进先进的设备、技术和工具，提升协同作业的效率和质量。建立技术支持体系，提供及时、有效的技术支持。</w:t>
      </w:r>
    </w:p>
    <w:p>
      <w:pPr>
        <w:spacing w:line="360" w:lineRule="auto" w:before="0" w:after="0"/>
        <w:ind w:firstLine="420"/>
      </w:pPr>
      <w:r>
        <w:t>4. **培训保障**</w:t>
      </w:r>
    </w:p>
    <w:p>
      <w:pPr>
        <w:spacing w:line="360" w:lineRule="auto" w:before="0" w:after="0"/>
        <w:ind w:firstLine="420"/>
      </w:pPr>
      <w:r>
        <w:tab/>
        <w:t>* 建立全面的培训体系，包括基础培训、专项培训、协同作业培训和持续教育，提升员工的技能和素质。</w:t>
      </w:r>
    </w:p>
    <w:p>
      <w:pPr>
        <w:spacing w:line="360" w:lineRule="auto" w:before="0" w:after="0"/>
        <w:ind w:firstLine="420"/>
      </w:pPr>
      <w:r>
        <w:t>5. **安全保障**</w:t>
      </w:r>
    </w:p>
    <w:p>
      <w:pPr>
        <w:spacing w:line="360" w:lineRule="auto" w:before="0" w:after="0"/>
        <w:ind w:firstLine="420"/>
      </w:pPr>
      <w:r>
        <w:tab/>
        <w:t>* 建立完善的安全管理体系，包括安全</w:t>
      </w:r>
    </w:p>
    <w:p>
      <w:pPr>
        <w:pStyle w:val="Heading2"/>
        <w:spacing w:line="360" w:lineRule="auto" w:before="0" w:after="0"/>
        <w:ind w:firstLine="420"/>
      </w:pPr>
      <w:r>
        <w:t>培训与技能提升</w:t>
      </w:r>
    </w:p>
    <w:p>
      <w:pPr>
        <w:spacing w:line="360" w:lineRule="auto" w:before="0" w:after="0"/>
        <w:ind w:firstLine="420"/>
      </w:pPr>
      <w:r>
        <w:t>**培训与技能提升方案**</w:t>
      </w:r>
    </w:p>
    <w:p>
      <w:pPr>
        <w:spacing w:line="360" w:lineRule="auto" w:before="0" w:after="0"/>
        <w:ind w:firstLine="420"/>
      </w:pPr>
      <w:r>
        <w:t>**一、培训目标**</w:t>
      </w:r>
    </w:p>
    <w:p>
      <w:pPr>
        <w:spacing w:line="360" w:lineRule="auto" w:before="0" w:after="0"/>
        <w:ind w:firstLine="420"/>
      </w:pPr>
      <w:r>
        <w:t>1. **提升操作技能**：确保员工能够熟练操作各类设备，提高生产效率。</w:t>
      </w:r>
    </w:p>
    <w:p>
      <w:pPr>
        <w:spacing w:line="360" w:lineRule="auto" w:before="0" w:after="0"/>
        <w:ind w:firstLine="420"/>
      </w:pPr>
      <w:r>
        <w:t>2. **增强安全意识**：培养员工的安全意识，减少事故发生。</w:t>
      </w:r>
    </w:p>
    <w:p>
      <w:pPr>
        <w:spacing w:line="360" w:lineRule="auto" w:before="0" w:after="0"/>
        <w:ind w:firstLine="420"/>
      </w:pPr>
      <w:r>
        <w:t>3. **提高产品质量**：通过培训，提高员工对产品质量的认识和把控能力。</w:t>
      </w:r>
    </w:p>
    <w:p>
      <w:pPr>
        <w:spacing w:line="360" w:lineRule="auto" w:before="0" w:after="0"/>
        <w:ind w:firstLine="420"/>
      </w:pPr>
      <w:r>
        <w:t>4. **培养团队协作**：增强员工的团队协作能力，促进部门间的沟通与配合。</w:t>
      </w:r>
    </w:p>
    <w:p>
      <w:pPr>
        <w:spacing w:line="360" w:lineRule="auto" w:before="0" w:after="0"/>
        <w:ind w:firstLine="420"/>
      </w:pPr>
      <w:r>
        <w:t>5. **激发创新思维**：鼓励员工创新，为公司的持续改进和发展提供动力。</w:t>
      </w:r>
    </w:p>
    <w:p>
      <w:pPr>
        <w:spacing w:line="360" w:lineRule="auto" w:before="0" w:after="0"/>
        <w:ind w:firstLine="420"/>
      </w:pPr>
      <w:r>
        <w:t>**二、培训原则**</w:t>
      </w:r>
    </w:p>
    <w:p>
      <w:pPr>
        <w:spacing w:line="360" w:lineRule="auto" w:before="0" w:after="0"/>
        <w:ind w:firstLine="420"/>
      </w:pPr>
      <w:r>
        <w:t>1. **需求导向**：根据员工和企业的实际需求设计培训内容。</w:t>
      </w:r>
    </w:p>
    <w:p>
      <w:pPr>
        <w:spacing w:line="360" w:lineRule="auto" w:before="0" w:after="0"/>
        <w:ind w:firstLine="420"/>
      </w:pPr>
      <w:r>
        <w:t>2. **系统性**：确保培训内容的系统性和完整性，覆盖所有必要环节。</w:t>
      </w:r>
    </w:p>
    <w:p>
      <w:pPr>
        <w:spacing w:line="360" w:lineRule="auto" w:before="0" w:after="0"/>
        <w:ind w:firstLine="420"/>
      </w:pPr>
      <w:r>
        <w:t>3. **实用性**：培训内容应与实际工作紧密结合，确保学以致用。</w:t>
      </w:r>
    </w:p>
    <w:p>
      <w:pPr>
        <w:spacing w:line="360" w:lineRule="auto" w:before="0" w:after="0"/>
        <w:ind w:firstLine="420"/>
      </w:pPr>
      <w:r>
        <w:t>4. **持续性**：建立持续培训机制，确保员工技能的持续更新和提升。</w:t>
      </w:r>
    </w:p>
    <w:p>
      <w:pPr>
        <w:spacing w:line="360" w:lineRule="auto" w:before="0" w:after="0"/>
        <w:ind w:firstLine="420"/>
      </w:pPr>
      <w:r>
        <w:t>5. **互动性**：采用互动式培训方法，提高员工的参与度和学习效果。</w:t>
      </w:r>
    </w:p>
    <w:p>
      <w:pPr>
        <w:spacing w:line="360" w:lineRule="auto" w:before="0" w:after="0"/>
        <w:ind w:firstLine="420"/>
      </w:pPr>
      <w:r>
        <w:t>**三、培训内容**</w:t>
      </w:r>
    </w:p>
    <w:p>
      <w:pPr>
        <w:spacing w:line="360" w:lineRule="auto" w:before="0" w:after="0"/>
        <w:ind w:firstLine="420"/>
      </w:pPr>
      <w:r>
        <w:t>1. **基础培训**</w:t>
      </w:r>
    </w:p>
    <w:p>
      <w:pPr>
        <w:spacing w:line="360" w:lineRule="auto" w:before="0" w:after="0"/>
        <w:ind w:firstLine="420"/>
      </w:pPr>
      <w:r>
        <w:tab/>
        <w:t>* **公司文化**：介绍公司文化、价值观和使命，增强员工归属感。</w:t>
      </w:r>
    </w:p>
    <w:p>
      <w:pPr>
        <w:spacing w:line="360" w:lineRule="auto" w:before="0" w:after="0"/>
        <w:ind w:firstLine="420"/>
      </w:pPr>
      <w:r>
        <w:tab/>
        <w:t>* **规章制度**：培训公司各项规章制度，确保员工遵守。</w:t>
      </w:r>
    </w:p>
    <w:p>
      <w:pPr>
        <w:spacing w:line="360" w:lineRule="auto" w:before="0" w:after="0"/>
        <w:ind w:firstLine="420"/>
      </w:pPr>
      <w:r>
        <w:tab/>
        <w:t>* **安全知识**：基础安全知识培训，包括消防安全、设备安全等。</w:t>
      </w:r>
    </w:p>
    <w:p>
      <w:pPr>
        <w:spacing w:line="360" w:lineRule="auto" w:before="0" w:after="0"/>
        <w:ind w:firstLine="420"/>
      </w:pPr>
      <w:r>
        <w:t>2. **设备操作培训**</w:t>
      </w:r>
    </w:p>
    <w:p>
      <w:pPr>
        <w:spacing w:line="360" w:lineRule="auto" w:before="0" w:after="0"/>
        <w:ind w:firstLine="420"/>
      </w:pPr>
      <w:r>
        <w:tab/>
        <w:t>* **设备原理**：介绍设备的工作原理和结构。</w:t>
      </w:r>
    </w:p>
    <w:p>
      <w:pPr>
        <w:spacing w:line="360" w:lineRule="auto" w:before="0" w:after="0"/>
        <w:ind w:firstLine="420"/>
      </w:pPr>
      <w:r>
        <w:tab/>
        <w:t>* **操作流程**：详细讲解设备的操作流程和注意事项。</w:t>
      </w:r>
    </w:p>
    <w:p>
      <w:pPr>
        <w:spacing w:line="360" w:lineRule="auto" w:before="0" w:after="0"/>
        <w:ind w:firstLine="420"/>
      </w:pPr>
      <w:r>
        <w:tab/>
        <w:t>* **故障排除**：培训常见的设备故障及其排除方法。</w:t>
      </w:r>
    </w:p>
    <w:p>
      <w:pPr>
        <w:spacing w:line="360" w:lineRule="auto" w:before="0" w:after="0"/>
        <w:ind w:firstLine="420"/>
      </w:pPr>
      <w:r>
        <w:t>3. **技能提升培训**</w:t>
      </w:r>
    </w:p>
    <w:p>
      <w:pPr>
        <w:spacing w:line="360" w:lineRule="auto" w:before="0" w:after="0"/>
        <w:ind w:firstLine="420"/>
      </w:pPr>
      <w:r>
        <w:tab/>
        <w:t>* **高级操作技巧**：培训高级操作技巧，提高生产效率。</w:t>
      </w:r>
    </w:p>
    <w:p>
      <w:pPr>
        <w:spacing w:line="360" w:lineRule="auto" w:before="0" w:after="0"/>
        <w:ind w:firstLine="420"/>
      </w:pPr>
      <w:r>
        <w:tab/>
        <w:t>* **工艺改进**：介绍工艺改进方法，提高产品质量。</w:t>
      </w:r>
    </w:p>
    <w:p>
      <w:pPr>
        <w:spacing w:line="360" w:lineRule="auto" w:before="0" w:after="0"/>
        <w:ind w:firstLine="420"/>
      </w:pPr>
      <w:r>
        <w:tab/>
        <w:t>* **创新思维**：培训创新思维和方法，鼓励员工提出改进建议。</w:t>
      </w:r>
    </w:p>
    <w:p>
      <w:pPr>
        <w:spacing w:line="360" w:lineRule="auto" w:before="0" w:after="0"/>
        <w:ind w:firstLine="420"/>
      </w:pPr>
      <w:r>
        <w:t>4. **团队协作培训**</w:t>
      </w:r>
    </w:p>
    <w:p>
      <w:pPr>
        <w:spacing w:line="360" w:lineRule="auto" w:before="0" w:after="0"/>
        <w:ind w:firstLine="420"/>
      </w:pPr>
      <w:r>
        <w:tab/>
        <w:t>* **沟通技巧**：培训有效的沟通技巧，促进团队协作。</w:t>
      </w:r>
    </w:p>
    <w:p>
      <w:pPr>
        <w:spacing w:line="360" w:lineRule="auto" w:before="0" w:after="0"/>
        <w:ind w:firstLine="420"/>
      </w:pPr>
      <w:r>
        <w:tab/>
        <w:t>* **团队建设**：通过团队活动，增强团队凝聚力和协作能力。</w:t>
      </w:r>
    </w:p>
    <w:p>
      <w:pPr>
        <w:spacing w:line="360" w:lineRule="auto" w:before="0" w:after="0"/>
        <w:ind w:firstLine="420"/>
      </w:pPr>
      <w:r>
        <w:t>5. **质量管理培训**</w:t>
      </w:r>
    </w:p>
    <w:p>
      <w:pPr>
        <w:spacing w:line="360" w:lineRule="auto" w:before="0" w:after="0"/>
        <w:ind w:firstLine="420"/>
      </w:pPr>
      <w:r>
        <w:tab/>
        <w:t>* **质量标准**：培训产品质量标准及其重要性。</w:t>
      </w:r>
    </w:p>
    <w:p>
      <w:pPr>
        <w:spacing w:line="360" w:lineRule="auto" w:before="0" w:after="0"/>
        <w:ind w:firstLine="420"/>
      </w:pPr>
      <w:r>
        <w:tab/>
        <w:t>* **质量检测**：介绍质量检测方法和工具。</w:t>
      </w:r>
    </w:p>
    <w:p>
      <w:pPr>
        <w:spacing w:line="360" w:lineRule="auto" w:before="0" w:after="0"/>
        <w:ind w:firstLine="420"/>
      </w:pPr>
      <w:r>
        <w:tab/>
        <w:t>* **持续改进**：培训持续改进的方法和工具，提高产品质量。</w:t>
      </w:r>
    </w:p>
    <w:p>
      <w:pPr>
        <w:spacing w:line="360" w:lineRule="auto" w:before="0" w:after="0"/>
        <w:ind w:firstLine="420"/>
      </w:pPr>
      <w:r>
        <w:t>**四、培训方式**</w:t>
      </w:r>
    </w:p>
    <w:p>
      <w:pPr>
        <w:spacing w:line="360" w:lineRule="auto" w:before="0" w:after="0"/>
        <w:ind w:firstLine="420"/>
      </w:pPr>
      <w:r>
        <w:t>1. **线上培训**：利用网络平台进行线上培训，方便员工随时学习。</w:t>
      </w:r>
    </w:p>
    <w:p>
      <w:pPr>
        <w:spacing w:line="360" w:lineRule="auto" w:before="0" w:after="0"/>
        <w:ind w:firstLine="420"/>
      </w:pPr>
      <w:r>
        <w:t>2. **线下培训**：组织线下实操培训，提高员工的实际操作能力。</w:t>
      </w:r>
    </w:p>
    <w:p>
      <w:pPr>
        <w:spacing w:line="360" w:lineRule="auto" w:before="0" w:after="0"/>
        <w:ind w:firstLine="420"/>
      </w:pPr>
      <w:r>
        <w:t>3. **导师制**：为每位员工配备导师，提供一对一的指导和帮助。</w:t>
      </w:r>
    </w:p>
    <w:p>
      <w:pPr>
        <w:spacing w:line="360" w:lineRule="auto" w:before="0" w:after="0"/>
        <w:ind w:firstLine="420"/>
      </w:pPr>
      <w:r>
        <w:t>4. **工作坊**：组织专题工作坊，深入探讨和解决特定问题。</w:t>
      </w:r>
    </w:p>
    <w:p>
      <w:pPr>
        <w:spacing w:line="360" w:lineRule="auto" w:before="0" w:after="0"/>
        <w:ind w:firstLine="420"/>
      </w:pPr>
      <w:r>
        <w:t>5. **外部培训**：选派员工参加外部培训，学习先进的技术和理念。</w:t>
      </w:r>
    </w:p>
    <w:p>
      <w:pPr>
        <w:spacing w:line="360" w:lineRule="auto" w:before="0" w:after="0"/>
        <w:ind w:firstLine="420"/>
      </w:pPr>
      <w:r>
        <w:t>**五、培训实施步骤**</w:t>
      </w:r>
    </w:p>
    <w:p>
      <w:pPr>
        <w:spacing w:line="360" w:lineRule="auto" w:before="0" w:after="0"/>
        <w:ind w:firstLine="420"/>
      </w:pPr>
      <w:r>
        <w:t>1. **需求分析**：分析员工和企业的培训需求，制定培训计划。</w:t>
      </w:r>
    </w:p>
    <w:p>
      <w:pPr>
        <w:spacing w:line="360" w:lineRule="auto" w:before="0" w:after="0"/>
        <w:ind w:firstLine="420"/>
      </w:pPr>
      <w:r>
        <w:t>2. **培训设计**：根据需求分析结果，设计具体的培训内容和方式。</w:t>
      </w:r>
    </w:p>
    <w:p>
      <w:pPr>
        <w:spacing w:line="360" w:lineRule="auto" w:before="0" w:after="0"/>
        <w:ind w:firstLine="420"/>
      </w:pPr>
      <w:r>
        <w:t>3. **培训实施**：按照计划实施培训，确保培训的顺利进行。</w:t>
      </w:r>
    </w:p>
    <w:p>
      <w:pPr>
        <w:spacing w:line="360" w:lineRule="auto" w:before="0" w:after="0"/>
        <w:ind w:firstLine="420"/>
      </w:pPr>
      <w:r>
        <w:t>4. **效果评估**：对培训效果进行评估，收集反馈意见。</w:t>
      </w:r>
    </w:p>
    <w:p>
      <w:pPr>
        <w:spacing w:line="360" w:lineRule="auto" w:before="0" w:after="0"/>
        <w:ind w:firstLine="420"/>
      </w:pPr>
      <w:r>
        <w:t>5. **持续改进**：根据评估结果和反馈意见，持续改进培训方案。</w:t>
      </w:r>
    </w:p>
    <w:p>
      <w:pPr>
        <w:spacing w:line="360" w:lineRule="auto" w:before="0" w:after="0"/>
        <w:ind w:firstLine="420"/>
      </w:pPr>
      <w:r>
        <w:t>**六、培训保障措施**</w:t>
      </w:r>
    </w:p>
    <w:p>
      <w:pPr>
        <w:spacing w:line="360" w:lineRule="auto" w:before="0" w:after="0"/>
        <w:ind w:firstLine="420"/>
      </w:pPr>
      <w:r>
        <w:t>1. **制度保障**：建立完善的培训管理制度，确保培训的规范性和持续性。</w:t>
      </w:r>
    </w:p>
    <w:p>
      <w:pPr>
        <w:spacing w:line="360" w:lineRule="auto" w:before="0" w:after="0"/>
        <w:ind w:firstLine="420"/>
      </w:pPr>
      <w:r>
        <w:t>2. **资源保障**：提供必要的培训资源，包括场地、设备、教材等。</w:t>
      </w:r>
    </w:p>
    <w:p>
      <w:pPr>
        <w:spacing w:line="360" w:lineRule="auto" w:before="0" w:after="0"/>
        <w:ind w:firstLine="420"/>
      </w:pPr>
      <w:r>
        <w:t>3. **技术保障**：引进先进的培训技术和工具，提高培训效果。</w:t>
      </w:r>
    </w:p>
    <w:p>
      <w:pPr>
        <w:spacing w:line="360" w:lineRule="auto" w:before="0" w:after="0"/>
        <w:ind w:firstLine="420"/>
      </w:pPr>
      <w:r>
        <w:t>4. **激励保障**：建立培训激励机制，鼓励员工积极参与培训。</w:t>
      </w:r>
    </w:p>
    <w:p>
      <w:pPr>
        <w:spacing w:line="360" w:lineRule="auto" w:before="0" w:after="0"/>
        <w:ind w:firstLine="420"/>
      </w:pPr>
      <w:r>
        <w:t>5. **反馈保障**：建立培训反馈机制，及时收集和处理员工的反馈意见。</w:t>
      </w:r>
    </w:p>
    <w:p>
      <w:pPr>
        <w:spacing w:line="360" w:lineRule="auto" w:before="0" w:after="0"/>
        <w:ind w:firstLine="420"/>
      </w:pPr>
      <w:r>
        <w:t>**七、技能提升路径**</w:t>
      </w:r>
    </w:p>
    <w:p>
      <w:pPr>
        <w:spacing w:line="360" w:lineRule="auto" w:before="0" w:after="0"/>
        <w:ind w:firstLine="420"/>
      </w:pPr>
      <w:r>
        <w:t>1. **新员工**：基础培训 → 设备操作培训 → 技能提升培训</w:t>
      </w:r>
    </w:p>
    <w:p>
      <w:pPr>
        <w:spacing w:line="360" w:lineRule="auto" w:before="0" w:after="0"/>
        <w:ind w:firstLine="420"/>
      </w:pPr>
      <w:r>
        <w:t>2. **熟练员工**：设备操作培训 → 高级操作技巧培训 → 创新思维培训</w:t>
      </w:r>
    </w:p>
    <w:p>
      <w:pPr>
        <w:spacing w:line="360" w:lineRule="auto" w:before="0" w:after="0"/>
        <w:ind w:firstLine="420"/>
      </w:pPr>
      <w:r>
        <w:t>3. **管理层**：团队协作培训 → 质量管理培训 → 创新思维培训</w:t>
      </w:r>
    </w:p>
    <w:p>
      <w:pPr>
        <w:spacing w:line="360" w:lineRule="auto" w:before="0" w:after="0"/>
        <w:ind w:firstLine="420"/>
      </w:pPr>
      <w:r>
        <w:t>通过以上详细的培训与技能提升方案，公司将能够建立一支高素质、高效率的员工队伍，为公司的持续发展和竞争力提升提供有力保障。</w:t>
      </w:r>
    </w:p>
    <w:p>
      <w:pPr>
        <w:pStyle w:val="Heading2"/>
        <w:spacing w:line="360" w:lineRule="auto" w:before="0" w:after="0"/>
        <w:ind w:firstLine="420"/>
      </w:pPr>
      <w:r>
        <w:t>安全管理</w:t>
      </w:r>
    </w:p>
    <w:p>
      <w:pPr>
        <w:spacing w:line="360" w:lineRule="auto" w:before="0" w:after="0"/>
        <w:ind w:firstLine="420"/>
      </w:pPr>
      <w:r>
        <w:t>**安全管理方案**</w:t>
      </w:r>
    </w:p>
    <w:p>
      <w:pPr>
        <w:spacing w:line="360" w:lineRule="auto" w:before="0" w:after="0"/>
        <w:ind w:firstLine="420"/>
      </w:pPr>
      <w:r>
        <w:t>**一、安全管理目标**</w:t>
      </w:r>
    </w:p>
    <w:p>
      <w:pPr>
        <w:spacing w:line="360" w:lineRule="auto" w:before="0" w:after="0"/>
        <w:ind w:firstLine="420"/>
      </w:pPr>
      <w:r>
        <w:t>1. **零事故**：通过严格的安全管理，实现生产过程中的零事故目标。</w:t>
      </w:r>
    </w:p>
    <w:p>
      <w:pPr>
        <w:spacing w:line="360" w:lineRule="auto" w:before="0" w:after="0"/>
        <w:ind w:firstLine="420"/>
      </w:pPr>
      <w:r>
        <w:t>2. **风险控制**：有效识别、评估和控制各类安全风险，确保生产安全。</w:t>
      </w:r>
    </w:p>
    <w:p>
      <w:pPr>
        <w:spacing w:line="360" w:lineRule="auto" w:before="0" w:after="0"/>
        <w:ind w:firstLine="420"/>
      </w:pPr>
      <w:r>
        <w:t>3. **员工安全意识提升**：提高全体员工的安全意识，形成自觉遵守安全规定的良好习惯。</w:t>
      </w:r>
    </w:p>
    <w:p>
      <w:pPr>
        <w:spacing w:line="360" w:lineRule="auto" w:before="0" w:after="0"/>
        <w:ind w:firstLine="420"/>
      </w:pPr>
      <w:r>
        <w:t>4. **安全文化建设**：建立企业安全文化，形成全员参与、共同维护的安全氛围。</w:t>
      </w:r>
    </w:p>
    <w:p>
      <w:pPr>
        <w:spacing w:line="360" w:lineRule="auto" w:before="0" w:after="0"/>
        <w:ind w:firstLine="420"/>
      </w:pPr>
      <w:r>
        <w:t>5. **合规性**：确保公司安全管理符合国家法律法规和行业标准。</w:t>
      </w:r>
    </w:p>
    <w:p>
      <w:pPr>
        <w:spacing w:line="360" w:lineRule="auto" w:before="0" w:after="0"/>
        <w:ind w:firstLine="420"/>
      </w:pPr>
      <w:r>
        <w:t>**二、安全管理原则**</w:t>
      </w:r>
    </w:p>
    <w:p>
      <w:pPr>
        <w:spacing w:line="360" w:lineRule="auto" w:before="0" w:after="0"/>
        <w:ind w:firstLine="420"/>
      </w:pPr>
      <w:r>
        <w:t>1. **预防为主**：强调安全预防，从源头上杜绝安全隐患。</w:t>
      </w:r>
    </w:p>
    <w:p>
      <w:pPr>
        <w:spacing w:line="360" w:lineRule="auto" w:before="0" w:after="0"/>
        <w:ind w:firstLine="420"/>
      </w:pPr>
      <w:r>
        <w:t>2. **全员参与**：安全管理涉及全体员工，每个人都负有安全责任。</w:t>
      </w:r>
    </w:p>
    <w:p>
      <w:pPr>
        <w:spacing w:line="360" w:lineRule="auto" w:before="0" w:after="0"/>
        <w:ind w:firstLine="420"/>
      </w:pPr>
      <w:r>
        <w:t>3. **持续改进**：安全管理是一个持续改进的过程，不断优化安全管理措施。</w:t>
      </w:r>
    </w:p>
    <w:p>
      <w:pPr>
        <w:spacing w:line="360" w:lineRule="auto" w:before="0" w:after="0"/>
        <w:ind w:firstLine="420"/>
      </w:pPr>
      <w:r>
        <w:t>4. **科学管理**：采用科学的方法和工具进行安全管理，提高管理效率。</w:t>
      </w:r>
    </w:p>
    <w:p>
      <w:pPr>
        <w:spacing w:line="360" w:lineRule="auto" w:before="0" w:after="0"/>
        <w:ind w:firstLine="420"/>
      </w:pPr>
      <w:r>
        <w:t>5. **责任到人**：明确各级安全责任，确保每个安全环节都有专人负责。</w:t>
      </w:r>
    </w:p>
    <w:p>
      <w:pPr>
        <w:spacing w:line="360" w:lineRule="auto" w:before="0" w:after="0"/>
        <w:ind w:firstLine="420"/>
      </w:pPr>
      <w:r>
        <w:t>**三、安全管理内容**</w:t>
      </w:r>
    </w:p>
    <w:p>
      <w:pPr>
        <w:spacing w:line="360" w:lineRule="auto" w:before="0" w:after="0"/>
        <w:ind w:firstLine="420"/>
      </w:pPr>
      <w:r>
        <w:t>1. **安全制度建设**</w:t>
      </w:r>
    </w:p>
    <w:p>
      <w:pPr>
        <w:spacing w:line="360" w:lineRule="auto" w:before="0" w:after="0"/>
        <w:ind w:firstLine="420"/>
      </w:pPr>
      <w:r>
        <w:tab/>
        <w:t>* **制定安全管理制度**：包括安全操作规程、应急预案等。</w:t>
      </w:r>
    </w:p>
    <w:p>
      <w:pPr>
        <w:spacing w:line="360" w:lineRule="auto" w:before="0" w:after="0"/>
        <w:ind w:firstLine="420"/>
      </w:pPr>
      <w:r>
        <w:tab/>
        <w:t>* **安全责任体系**：建立从上到下的安全责任体系，明确各级安全责任。</w:t>
      </w:r>
    </w:p>
    <w:p>
      <w:pPr>
        <w:spacing w:line="360" w:lineRule="auto" w:before="0" w:after="0"/>
        <w:ind w:firstLine="420"/>
      </w:pPr>
      <w:r>
        <w:tab/>
        <w:t>* **安全考核机制**：建立安全考核机制，定期对员工进行安全考核。</w:t>
      </w:r>
    </w:p>
    <w:p>
      <w:pPr>
        <w:spacing w:line="360" w:lineRule="auto" w:before="0" w:after="0"/>
        <w:ind w:firstLine="420"/>
      </w:pPr>
      <w:r>
        <w:t>2. **安全风险管控**</w:t>
      </w:r>
    </w:p>
    <w:p>
      <w:pPr>
        <w:spacing w:line="360" w:lineRule="auto" w:before="0" w:after="0"/>
        <w:ind w:firstLine="420"/>
      </w:pPr>
      <w:r>
        <w:tab/>
        <w:t>* **风险识别**：定期进行安全风险识别，找出潜在的安全隐患。</w:t>
      </w:r>
    </w:p>
    <w:p>
      <w:pPr>
        <w:spacing w:line="360" w:lineRule="auto" w:before="0" w:after="0"/>
        <w:ind w:firstLine="420"/>
      </w:pPr>
      <w:r>
        <w:tab/>
        <w:t>* **风险评估**：对识别出的风险进行评估，确定风险等级。</w:t>
      </w:r>
    </w:p>
    <w:p>
      <w:pPr>
        <w:spacing w:line="360" w:lineRule="auto" w:before="0" w:after="0"/>
        <w:ind w:firstLine="420"/>
      </w:pPr>
      <w:r>
        <w:tab/>
        <w:t>* **风险控制**：制定风险控制措施，降低风险发生的可能性和影响。</w:t>
      </w:r>
    </w:p>
    <w:p>
      <w:pPr>
        <w:spacing w:line="360" w:lineRule="auto" w:before="0" w:after="0"/>
        <w:ind w:firstLine="420"/>
      </w:pPr>
      <w:r>
        <w:t>3. **安全培训与教育**</w:t>
      </w:r>
    </w:p>
    <w:p>
      <w:pPr>
        <w:spacing w:line="360" w:lineRule="auto" w:before="0" w:after="0"/>
        <w:ind w:firstLine="420"/>
      </w:pPr>
      <w:r>
        <w:tab/>
        <w:t>* **新员工安全培训**：对新员工进行安全基础知识培训。</w:t>
      </w:r>
    </w:p>
    <w:p>
      <w:pPr>
        <w:spacing w:line="360" w:lineRule="auto" w:before="0" w:after="0"/>
        <w:ind w:firstLine="420"/>
      </w:pPr>
      <w:r>
        <w:tab/>
        <w:t>* **专项安全培训**：针对特定岗位或设备进行专项安全培训。</w:t>
      </w:r>
    </w:p>
    <w:p>
      <w:pPr>
        <w:spacing w:line="360" w:lineRule="auto" w:before="0" w:after="0"/>
        <w:ind w:firstLine="420"/>
      </w:pPr>
      <w:r>
        <w:tab/>
        <w:t>* **安全教育活动**：定期组织安全教育活动，提高员工安全意识。</w:t>
      </w:r>
    </w:p>
    <w:p>
      <w:pPr>
        <w:spacing w:line="360" w:lineRule="auto" w:before="0" w:after="0"/>
        <w:ind w:firstLine="420"/>
      </w:pPr>
      <w:r>
        <w:t>4. **安全检查与整改**</w:t>
      </w:r>
    </w:p>
    <w:p>
      <w:pPr>
        <w:spacing w:line="360" w:lineRule="auto" w:before="0" w:after="0"/>
        <w:ind w:firstLine="420"/>
      </w:pPr>
      <w:r>
        <w:tab/>
        <w:t>* **定期安全检查**：定期进行安全检查，发现安全隐患。</w:t>
      </w:r>
    </w:p>
    <w:p>
      <w:pPr>
        <w:spacing w:line="360" w:lineRule="auto" w:before="0" w:after="0"/>
        <w:ind w:firstLine="420"/>
      </w:pPr>
      <w:r>
        <w:tab/>
        <w:t>* **隐患整改**：对发现的安全隐患进行及时整改，确保生产安全。</w:t>
      </w:r>
    </w:p>
    <w:p>
      <w:pPr>
        <w:spacing w:line="360" w:lineRule="auto" w:before="0" w:after="0"/>
        <w:ind w:firstLine="420"/>
      </w:pPr>
      <w:r>
        <w:tab/>
        <w:t>* **安全审计**：定期进行安全审计，评估安全管理体系的有效性。</w:t>
      </w:r>
    </w:p>
    <w:p>
      <w:pPr>
        <w:spacing w:line="360" w:lineRule="auto" w:before="0" w:after="0"/>
        <w:ind w:firstLine="420"/>
      </w:pPr>
      <w:r>
        <w:t>5. **应急管理**</w:t>
      </w:r>
    </w:p>
    <w:p>
      <w:pPr>
        <w:spacing w:line="360" w:lineRule="auto" w:before="0" w:after="0"/>
        <w:ind w:firstLine="420"/>
      </w:pPr>
      <w:r>
        <w:tab/>
        <w:t>* **应急预案**：制定各类安全事故的应急预案，确保快速响应。</w:t>
      </w:r>
    </w:p>
    <w:p>
      <w:pPr>
        <w:spacing w:line="360" w:lineRule="auto" w:before="0" w:after="0"/>
        <w:ind w:firstLine="420"/>
      </w:pPr>
      <w:r>
        <w:tab/>
        <w:t>* **应急演练**：定期进行应急演练，提高员工的应急处理能力。</w:t>
      </w:r>
    </w:p>
    <w:p>
      <w:pPr>
        <w:spacing w:line="360" w:lineRule="auto" w:before="0" w:after="0"/>
        <w:ind w:firstLine="420"/>
      </w:pPr>
      <w:r>
        <w:tab/>
        <w:t>* **应急资源**：确保应急资源充足，包括应急设备、物资等。</w:t>
      </w:r>
    </w:p>
    <w:p>
      <w:pPr>
        <w:spacing w:line="360" w:lineRule="auto" w:before="0" w:after="0"/>
        <w:ind w:firstLine="420"/>
      </w:pPr>
      <w:r>
        <w:t>**四、安全管理组织架构**</w:t>
      </w:r>
    </w:p>
    <w:p>
      <w:pPr>
        <w:spacing w:line="360" w:lineRule="auto" w:before="0" w:after="0"/>
        <w:ind w:firstLine="420"/>
      </w:pPr>
      <w:r>
        <w:t>1. **安全委员会**：负责安全管理的总体规划和监督实施。</w:t>
      </w:r>
    </w:p>
    <w:p>
      <w:pPr>
        <w:spacing w:line="360" w:lineRule="auto" w:before="0" w:after="0"/>
        <w:ind w:firstLine="420"/>
      </w:pPr>
      <w:r>
        <w:t>2. **安全管理部门**：负责具体的安全管理事务，包括安全培训、检查等。</w:t>
      </w:r>
    </w:p>
    <w:p>
      <w:pPr>
        <w:spacing w:line="360" w:lineRule="auto" w:before="0" w:after="0"/>
        <w:ind w:firstLine="420"/>
      </w:pPr>
      <w:r>
        <w:t>3. **安全员**：各车间、部门配备安全员，负责日常安全管理和应急处理。</w:t>
      </w:r>
    </w:p>
    <w:p>
      <w:pPr>
        <w:spacing w:line="360" w:lineRule="auto" w:before="0" w:after="0"/>
        <w:ind w:firstLine="420"/>
      </w:pPr>
      <w:r>
        <w:t>4. **员工参与**：鼓励员工参与安全管理，提供安全建议和反馈。</w:t>
      </w:r>
    </w:p>
    <w:p>
      <w:pPr>
        <w:spacing w:line="360" w:lineRule="auto" w:before="0" w:after="0"/>
        <w:ind w:firstLine="420"/>
      </w:pPr>
      <w:r>
        <w:t>**五、安全管理实施步骤**</w:t>
      </w:r>
    </w:p>
    <w:p>
      <w:pPr>
        <w:spacing w:line="360" w:lineRule="auto" w:before="0" w:after="0"/>
        <w:ind w:firstLine="420"/>
      </w:pPr>
      <w:r>
        <w:t>1. **安全规划**：制定安全管理总体规划和年度计划。</w:t>
      </w:r>
    </w:p>
    <w:p>
      <w:pPr>
        <w:spacing w:line="360" w:lineRule="auto" w:before="0" w:after="0"/>
        <w:ind w:firstLine="420"/>
      </w:pPr>
      <w:r>
        <w:t>2. **制度建设**：建立和完善安全管理制度和责任体系。</w:t>
      </w:r>
    </w:p>
    <w:p>
      <w:pPr>
        <w:spacing w:line="360" w:lineRule="auto" w:before="0" w:after="0"/>
        <w:ind w:firstLine="420"/>
      </w:pPr>
      <w:r>
        <w:t>3. **风险管控**：实施风险识别、评估和控制措施。</w:t>
      </w:r>
    </w:p>
    <w:p>
      <w:pPr>
        <w:spacing w:line="360" w:lineRule="auto" w:before="0" w:after="0"/>
        <w:ind w:firstLine="420"/>
      </w:pPr>
      <w:r>
        <w:t>4. **安全培训**：组织实施安全培训和教育，提高员工安全素质。</w:t>
      </w:r>
    </w:p>
    <w:p>
      <w:pPr>
        <w:spacing w:line="360" w:lineRule="auto" w:before="0" w:after="0"/>
        <w:ind w:firstLine="420"/>
      </w:pPr>
      <w:r>
        <w:t>5. **安全检查**：定期进行安全检查和整改，确保生产安全。</w:t>
      </w:r>
    </w:p>
    <w:p>
      <w:pPr>
        <w:spacing w:line="360" w:lineRule="auto" w:before="0" w:after="0"/>
        <w:ind w:firstLine="420"/>
      </w:pPr>
      <w:r>
        <w:t>6. **应急管理**：制定应急预案，进行应急演练，确保应急能力。</w:t>
      </w:r>
    </w:p>
    <w:p>
      <w:pPr>
        <w:spacing w:line="360" w:lineRule="auto" w:before="0" w:after="0"/>
        <w:ind w:firstLine="420"/>
      </w:pPr>
      <w:r>
        <w:t>7. **持续改进**：根据安全审计和员工反馈，持续改进安全管理措施。</w:t>
      </w:r>
    </w:p>
    <w:p>
      <w:pPr>
        <w:spacing w:line="360" w:lineRule="auto" w:before="0" w:after="0"/>
        <w:ind w:firstLine="420"/>
      </w:pPr>
      <w:r>
        <w:t>**六、安全管理保障措施**</w:t>
      </w:r>
    </w:p>
    <w:p>
      <w:pPr>
        <w:spacing w:line="360" w:lineRule="auto" w:before="0" w:after="0"/>
        <w:ind w:firstLine="420"/>
      </w:pPr>
      <w:r>
        <w:t>1. **制度保障**：建立完善的安全管理制度，确保安全管理的规范性和持续性。</w:t>
      </w:r>
    </w:p>
    <w:p>
      <w:pPr>
        <w:spacing w:line="360" w:lineRule="auto" w:before="0" w:after="0"/>
        <w:ind w:firstLine="420"/>
      </w:pPr>
      <w:r>
        <w:t>2. **资源保障**：提供必要的安全管理资源，包括人力、物力和财力支持。</w:t>
      </w:r>
    </w:p>
    <w:p>
      <w:pPr>
        <w:spacing w:line="360" w:lineRule="auto" w:before="0" w:after="0"/>
        <w:ind w:firstLine="420"/>
      </w:pPr>
      <w:r>
        <w:t>3. **技术保障**：引进先进的安全管理技术和工具，提高安全管理效率。</w:t>
      </w:r>
    </w:p>
    <w:p>
      <w:pPr>
        <w:spacing w:line="360" w:lineRule="auto" w:before="0" w:after="0"/>
        <w:ind w:firstLine="420"/>
      </w:pPr>
      <w:r>
        <w:t>4. **培训保障**：建立全面的安全培训体系，提高员工的安全素质。</w:t>
      </w:r>
    </w:p>
    <w:p>
      <w:pPr>
        <w:spacing w:line="360" w:lineRule="auto" w:before="0" w:after="0"/>
        <w:ind w:firstLine="420"/>
      </w:pPr>
      <w:r>
        <w:t>5. **激励保障**：建立安全激励机制，鼓励员工积极参与安全管理。</w:t>
      </w:r>
    </w:p>
    <w:p>
      <w:pPr>
        <w:spacing w:line="360" w:lineRule="auto" w:before="0" w:after="0"/>
        <w:ind w:firstLine="420"/>
      </w:pPr>
      <w:r>
        <w:t>6. **反馈保障**：建立安全反馈机制，及时收集和处理员工的安全建议和反馈。</w:t>
      </w:r>
    </w:p>
    <w:p>
      <w:pPr>
        <w:spacing w:line="360" w:lineRule="auto" w:before="0" w:after="0"/>
        <w:ind w:firstLine="420"/>
      </w:pPr>
      <w:r>
        <w:t>**七、安全文化建设**</w:t>
      </w:r>
    </w:p>
    <w:p>
      <w:pPr>
        <w:spacing w:line="360" w:lineRule="auto" w:before="0" w:after="0"/>
        <w:ind w:firstLine="420"/>
      </w:pPr>
      <w:r>
        <w:t>1. **安全宣传**：通过标语、海报等方式，营造浓厚的安全文化氛围。</w:t>
      </w:r>
    </w:p>
    <w:p>
      <w:pPr>
        <w:spacing w:line="360" w:lineRule="auto" w:before="0" w:after="0"/>
        <w:ind w:firstLine="420"/>
      </w:pPr>
      <w:r>
        <w:t>2. **安全活动**：组织安全知识竞赛、安全演讲等活动，提高员工安全参与度。</w:t>
      </w:r>
    </w:p>
    <w:p>
      <w:pPr>
        <w:spacing w:line="360" w:lineRule="auto" w:before="0" w:after="0"/>
        <w:ind w:firstLine="420"/>
      </w:pPr>
      <w:r>
        <w:t>3. **安全标杆**：树立安全标杆，表彰安全表现优秀的员工或团队，形成示范效应。</w:t>
      </w:r>
    </w:p>
    <w:p>
      <w:pPr>
        <w:spacing w:line="360" w:lineRule="auto" w:before="0" w:after="0"/>
        <w:ind w:firstLine="420"/>
      </w:pPr>
      <w:r>
        <w:t>通过以上详细的安全管理方案，公司将能够建立起一套科学、系统、有效的安全管理体系，为员工创造一个安全的工作环境，为公司的稳定发展和员工福祉提供坚实保障。</w:t>
      </w:r>
    </w:p>
    <w:p>
      <w:pPr>
        <w:pStyle w:val="Heading2"/>
        <w:spacing w:line="360" w:lineRule="auto" w:before="0" w:after="0"/>
        <w:ind w:firstLine="420"/>
      </w:pPr>
      <w:r>
        <w:t>应急预案</w:t>
      </w:r>
    </w:p>
    <w:p>
      <w:pPr>
        <w:spacing w:line="360" w:lineRule="auto" w:before="0" w:after="0"/>
        <w:ind w:firstLine="420"/>
      </w:pPr>
      <w:r>
        <w:t>**应急预案**</w:t>
      </w:r>
    </w:p>
    <w:p>
      <w:pPr>
        <w:spacing w:line="360" w:lineRule="auto" w:before="0" w:after="0"/>
        <w:ind w:firstLine="420"/>
      </w:pPr>
      <w:r>
        <w:t>**一、应急预案概述**</w:t>
      </w:r>
    </w:p>
    <w:p>
      <w:pPr>
        <w:spacing w:line="360" w:lineRule="auto" w:before="0" w:after="0"/>
        <w:ind w:firstLine="420"/>
      </w:pPr>
      <w:r>
        <w:t>**1. 目的**</w:t>
      </w:r>
    </w:p>
    <w:p>
      <w:pPr>
        <w:spacing w:line="360" w:lineRule="auto" w:before="0" w:after="0"/>
        <w:ind w:firstLine="420"/>
      </w:pPr>
      <w:r>
        <w:t xml:space="preserve">   - 确保在突发事件发生时，能够迅速、有效地进行应对，最大程度减少人员伤亡和财产损失，保障公司安全和稳定。</w:t>
      </w:r>
    </w:p>
    <w:p>
      <w:pPr>
        <w:spacing w:line="360" w:lineRule="auto" w:before="0" w:after="0"/>
        <w:ind w:firstLine="420"/>
      </w:pPr>
      <w:r>
        <w:t>**2. 适用范围**</w:t>
      </w:r>
    </w:p>
    <w:p>
      <w:pPr>
        <w:spacing w:line="360" w:lineRule="auto" w:before="0" w:after="0"/>
        <w:ind w:firstLine="420"/>
      </w:pPr>
      <w:r>
        <w:t xml:space="preserve">   - 本预案适用于公司范围内可能发生的各类突发事件，包括自然灾害、事故灾难、公共卫生事件和社会安全事件等。</w:t>
      </w:r>
    </w:p>
    <w:p>
      <w:pPr>
        <w:spacing w:line="360" w:lineRule="auto" w:before="0" w:after="0"/>
        <w:ind w:firstLine="420"/>
      </w:pPr>
      <w:r>
        <w:t>**3. 工作原则**</w:t>
      </w:r>
    </w:p>
    <w:p>
      <w:pPr>
        <w:spacing w:line="360" w:lineRule="auto" w:before="0" w:after="0"/>
        <w:ind w:firstLine="420"/>
      </w:pPr>
      <w:r>
        <w:t xml:space="preserve">   - **以人为本**：保障员工生命安全为首要任务。</w:t>
      </w:r>
    </w:p>
    <w:p>
      <w:pPr>
        <w:spacing w:line="360" w:lineRule="auto" w:before="0" w:after="0"/>
        <w:ind w:firstLine="420"/>
      </w:pPr>
      <w:r>
        <w:t xml:space="preserve">   - **快速反应**：确保在突发事件发生时，能够迅速启动应急响应。</w:t>
      </w:r>
    </w:p>
    <w:p>
      <w:pPr>
        <w:spacing w:line="360" w:lineRule="auto" w:before="0" w:after="0"/>
        <w:ind w:firstLine="420"/>
      </w:pPr>
      <w:r>
        <w:t xml:space="preserve">   - **科学应对**：采用科学的方法和手段进行应急处置。</w:t>
      </w:r>
    </w:p>
    <w:p>
      <w:pPr>
        <w:spacing w:line="360" w:lineRule="auto" w:before="0" w:after="0"/>
        <w:ind w:firstLine="420"/>
      </w:pPr>
      <w:r>
        <w:t xml:space="preserve">   - **协同作战**：各部门协同配合，共同应对突发事件。</w:t>
      </w:r>
    </w:p>
    <w:p>
      <w:pPr>
        <w:spacing w:line="360" w:lineRule="auto" w:before="0" w:after="0"/>
        <w:ind w:firstLine="420"/>
      </w:pPr>
      <w:r>
        <w:t>**二、应急组织机构及职责**</w:t>
      </w:r>
    </w:p>
    <w:p>
      <w:pPr>
        <w:spacing w:line="360" w:lineRule="auto" w:before="0" w:after="0"/>
        <w:ind w:firstLine="420"/>
      </w:pPr>
      <w:r>
        <w:t>**1. 应急指挥部**</w:t>
      </w:r>
    </w:p>
    <w:p>
      <w:pPr>
        <w:spacing w:line="360" w:lineRule="auto" w:before="0" w:after="0"/>
        <w:ind w:firstLine="420"/>
      </w:pPr>
      <w:r>
        <w:t xml:space="preserve">   - **总指挥**：公司总经理，负责全面指挥应急行动。</w:t>
      </w:r>
    </w:p>
    <w:p>
      <w:pPr>
        <w:spacing w:line="360" w:lineRule="auto" w:before="0" w:after="0"/>
        <w:ind w:firstLine="420"/>
      </w:pPr>
      <w:r>
        <w:t xml:space="preserve">   - **副总指挥**：分管安全的副总经理，协助总指挥开展工作。</w:t>
      </w:r>
    </w:p>
    <w:p>
      <w:pPr>
        <w:spacing w:line="360" w:lineRule="auto" w:before="0" w:after="0"/>
        <w:ind w:firstLine="420"/>
      </w:pPr>
      <w:r>
        <w:t xml:space="preserve">   - **成员**：各部门负责人，负责具体应急任务的组织实施。</w:t>
      </w:r>
    </w:p>
    <w:p>
      <w:pPr>
        <w:spacing w:line="360" w:lineRule="auto" w:before="0" w:after="0"/>
        <w:ind w:firstLine="420"/>
      </w:pPr>
      <w:r>
        <w:t>**2. 应急管理小组**</w:t>
      </w:r>
    </w:p>
    <w:p>
      <w:pPr>
        <w:spacing w:line="360" w:lineRule="auto" w:before="0" w:after="0"/>
        <w:ind w:firstLine="420"/>
      </w:pPr>
      <w:r>
        <w:t xml:space="preserve">   - **安全管理部门**：负责应急管理的日常工作和强。工作。</w:t>
      </w:r>
    </w:p>
    <w:p>
      <w:pPr>
        <w:spacing w:line="360" w:lineRule="auto" w:before="0" w:after="0"/>
        <w:ind w:firstLine="420"/>
      </w:pPr>
      <w:r>
        <w:t xml:space="preserve">   - **：公司总经理�，负责谢灼之间的爱情。时霁是公司的、高欲、工作，而谢灼则像太阳一样温暖、热情。两人因工作结缘，从互相欣赏到心生爱意，双向救赎，最终收获幸福的故事。  </w:t>
      </w:r>
    </w:p>
    <w:p>
      <w:pPr>
        <w:spacing w:line="360" w:lineRule="auto" w:before="0" w:after="0"/>
        <w:ind w:firstLine="420"/>
      </w:pPr>
      <w:r>
        <w:t xml:space="preserve">     **故事内容**：时霁和谢灼在共同处理公司突发事件中，逐渐了解对方，发现彼此的闪光点。时霁教谢灼如何应对危机，谢灼则用热情和乐观感染时霁，帮助他打开心扉。在一次次应对挑战中，他们的感情逐渐升温，最终走到一起，实现了事业和爱情的双赢。  </w:t>
      </w:r>
    </w:p>
    <w:p>
      <w:pPr>
        <w:spacing w:line="360" w:lineRule="auto" w:before="0" w:after="0"/>
        <w:ind w:firstLine="420"/>
      </w:pPr>
      <w:r>
        <w:t xml:space="preserve">     **具体情节**：  </w:t>
      </w:r>
    </w:p>
    <w:p>
      <w:pPr>
        <w:spacing w:line="360" w:lineRule="auto" w:before="0" w:after="0"/>
        <w:ind w:firstLine="420"/>
      </w:pPr>
      <w:r>
        <w:t xml:space="preserve">     - **初遇**：谢灼作为新生加入公司，时霁作为他的导师，第一次见面时，时霁对谢灼的阳光气质印象深刻。  </w:t>
      </w:r>
    </w:p>
    <w:p>
      <w:pPr>
        <w:spacing w:line="360" w:lineRule="auto" w:before="0" w:after="0"/>
        <w:ind w:firstLine="420"/>
      </w:pPr>
      <w:r>
        <w:t xml:space="preserve">     - **共同应对**：两人首次共同处理一起小型危机，谢灼的冷静和时霁的指挥能力互补，成功化解危机。  </w:t>
      </w:r>
    </w:p>
    <w:p>
      <w:pPr>
        <w:spacing w:line="360" w:lineRule="auto" w:before="0" w:after="0"/>
        <w:ind w:firstLine="420"/>
      </w:pPr>
      <w:r>
        <w:t xml:space="preserve">     - **深入交流**：在多次应对危机后，两人开始深入交流，发现彼此都有过不愉快的过去，但都希望通过努力改变未来。  </w:t>
      </w:r>
    </w:p>
    <w:p>
      <w:pPr>
        <w:spacing w:line="360" w:lineRule="auto" w:before="0" w:after="0"/>
        <w:ind w:firstLine="420"/>
      </w:pPr>
      <w:r>
        <w:t xml:space="preserve">     - **感情升温**：在一次大型危机中，两人紧密合作，成功挽救了公司，也确认了彼此的心意。  </w:t>
      </w:r>
    </w:p>
    <w:p>
      <w:pPr>
        <w:spacing w:line="360" w:lineRule="auto" w:before="0" w:after="0"/>
        <w:ind w:firstLine="420"/>
      </w:pPr>
      <w:r>
        <w:t xml:space="preserve">     - **幸福结局**：经过一系列考验，两人最终走到一起，时霁变得更加开放，谢灼也成为了公司不可或缺的人才。</w:t>
      </w:r>
    </w:p>
    <w:p>
      <w:pPr>
        <w:spacing w:line="360" w:lineRule="auto" w:before="0" w:after="0"/>
        <w:ind w:firstLine="420"/>
      </w:pPr>
      <w:r>
        <w:t>**3. 应急响应队伍**</w:t>
      </w:r>
    </w:p>
    <w:p>
      <w:pPr>
        <w:spacing w:line="360" w:lineRule="auto" w:before="0" w:after="0"/>
        <w:ind w:firstLine="420"/>
      </w:pPr>
      <w:r>
        <w:t xml:space="preserve">   - **抢险救援队**：负责现场抢险救援工作。</w:t>
      </w:r>
    </w:p>
    <w:p>
      <w:pPr>
        <w:spacing w:line="360" w:lineRule="auto" w:before="0" w:after="0"/>
        <w:ind w:firstLine="420"/>
      </w:pPr>
      <w:r>
        <w:t xml:space="preserve">   - **医疗救护队**：负责受伤人员的医疗救护。</w:t>
      </w:r>
    </w:p>
    <w:p>
      <w:pPr>
        <w:spacing w:line="360" w:lineRule="auto" w:before="0" w:after="0"/>
        <w:ind w:firstLine="420"/>
      </w:pPr>
      <w:r>
        <w:t xml:space="preserve">   - **后勤保障队**：负责应急物资的供应和保障。</w:t>
      </w:r>
    </w:p>
    <w:p>
      <w:pPr>
        <w:spacing w:line="360" w:lineRule="auto" w:before="0" w:after="0"/>
        <w:ind w:firstLine="420"/>
      </w:pPr>
      <w:r>
        <w:t xml:space="preserve">   - **通讯联络队**：负责应急通讯和联络工作。</w:t>
      </w:r>
    </w:p>
    <w:p>
      <w:pPr>
        <w:spacing w:line="360" w:lineRule="auto" w:before="0" w:after="0"/>
        <w:ind w:firstLine="420"/>
      </w:pPr>
      <w:r>
        <w:t>**三、应急响应流程**</w:t>
      </w:r>
    </w:p>
    <w:p>
      <w:pPr>
        <w:spacing w:line="360" w:lineRule="auto" w:before="0" w:after="0"/>
        <w:ind w:firstLine="420"/>
      </w:pPr>
      <w:r>
        <w:t>**1. 接报与初步判断**</w:t>
      </w:r>
    </w:p>
    <w:p>
      <w:pPr>
        <w:spacing w:line="360" w:lineRule="auto" w:before="0" w:after="0"/>
        <w:ind w:firstLine="420"/>
      </w:pPr>
      <w:r>
        <w:t xml:space="preserve">   - **接报**：接到突发事件报告，立即启动应急响应。</w:t>
      </w:r>
    </w:p>
    <w:p>
      <w:pPr>
        <w:spacing w:line="360" w:lineRule="auto" w:before="0" w:after="0"/>
        <w:ind w:firstLine="420"/>
      </w:pPr>
      <w:r>
        <w:t xml:space="preserve">   - **初步判断**：迅速对事件性质、规模进行初步判断，确定应急响应级别。</w:t>
      </w:r>
    </w:p>
    <w:p>
      <w:pPr>
        <w:spacing w:line="360" w:lineRule="auto" w:before="0" w:after="0"/>
        <w:ind w:firstLine="420"/>
      </w:pPr>
      <w:r>
        <w:t>**2. 启动应急响应**</w:t>
      </w:r>
    </w:p>
    <w:p>
      <w:pPr>
        <w:spacing w:line="360" w:lineRule="auto" w:before="0" w:after="0"/>
        <w:ind w:firstLine="420"/>
      </w:pPr>
      <w:r>
        <w:t xml:space="preserve">   - **发布应急指令**：总指挥发布应急指令，启动应急预案。</w:t>
      </w:r>
    </w:p>
    <w:p>
      <w:pPr>
        <w:spacing w:line="360" w:lineRule="auto" w:before="0" w:after="0"/>
        <w:ind w:firstLine="420"/>
      </w:pPr>
      <w:r>
        <w:t xml:space="preserve">   - **集结应急队伍**：各应急队伍迅速集结，赶赴现场。</w:t>
      </w:r>
    </w:p>
    <w:p>
      <w:pPr>
        <w:spacing w:line="360" w:lineRule="auto" w:before="0" w:after="0"/>
        <w:ind w:firstLine="420"/>
      </w:pPr>
      <w:r>
        <w:t>**3. 现场处置**</w:t>
      </w:r>
    </w:p>
    <w:p>
      <w:pPr>
        <w:spacing w:line="360" w:lineRule="auto" w:before="0" w:after="0"/>
        <w:ind w:firstLine="420"/>
      </w:pPr>
      <w:r>
        <w:t xml:space="preserve">   - **抢险救援**：抢险救援队开展现场抢险救援工作。</w:t>
      </w:r>
    </w:p>
    <w:p>
      <w:pPr>
        <w:spacing w:line="360" w:lineRule="auto" w:before="0" w:after="0"/>
        <w:ind w:firstLine="420"/>
      </w:pPr>
      <w:r>
        <w:t xml:space="preserve">   - **医疗救护**：医疗救护队开展现场医疗救护工作。</w:t>
      </w:r>
    </w:p>
    <w:p>
      <w:pPr>
        <w:spacing w:line="360" w:lineRule="auto" w:before="0" w:after="0"/>
        <w:ind w:firstLine="420"/>
      </w:pPr>
      <w:r>
        <w:t xml:space="preserve">   - **后勤保障**：后勤保障队确保应急物资供应。</w:t>
      </w:r>
    </w:p>
    <w:p>
      <w:pPr>
        <w:spacing w:line="360" w:lineRule="auto" w:before="0" w:after="0"/>
        <w:ind w:firstLine="420"/>
      </w:pPr>
      <w:r>
        <w:t>**4. 扩大应急响应**</w:t>
      </w:r>
    </w:p>
    <w:p>
      <w:pPr>
        <w:spacing w:line="360" w:lineRule="auto" w:before="0" w:after="0"/>
        <w:ind w:firstLine="420"/>
      </w:pPr>
      <w:r>
        <w:t xml:space="preserve">   - **升级响应**：根据事态发展，及时升级应急响应级别。</w:t>
      </w:r>
    </w:p>
    <w:p>
      <w:pPr>
        <w:spacing w:line="360" w:lineRule="auto" w:before="0" w:after="0"/>
        <w:ind w:firstLine="420"/>
      </w:pPr>
      <w:r>
        <w:t xml:space="preserve">   - **请求支援**：必要时请求外部支援，如消防、公安等。</w:t>
      </w:r>
    </w:p>
    <w:p>
      <w:pPr>
        <w:spacing w:line="360" w:lineRule="auto" w:before="0" w:after="0"/>
        <w:ind w:firstLine="420"/>
      </w:pPr>
      <w:r>
        <w:t>**5. 恢复与重建**</w:t>
      </w:r>
    </w:p>
    <w:p>
      <w:pPr>
        <w:spacing w:line="360" w:lineRule="auto" w:before="0" w:after="0"/>
        <w:ind w:firstLine="420"/>
      </w:pPr>
      <w:r>
        <w:t xml:space="preserve">   - **恢复生产**：尽快恢复生产秩序，减少损失。</w:t>
      </w:r>
    </w:p>
    <w:p>
      <w:pPr>
        <w:spacing w:line="360" w:lineRule="auto" w:before="0" w:after="0"/>
        <w:ind w:firstLine="420"/>
      </w:pPr>
      <w:r>
        <w:t xml:space="preserve">   - **重建与改进**：对受损设施进行重建和改进，提高抗灾能力。</w:t>
      </w:r>
    </w:p>
    <w:p>
      <w:pPr>
        <w:spacing w:line="360" w:lineRule="auto" w:before="0" w:after="0"/>
        <w:ind w:firstLine="420"/>
      </w:pPr>
      <w:r>
        <w:t>**四、应急保障措施**</w:t>
      </w:r>
    </w:p>
    <w:p>
      <w:pPr>
        <w:spacing w:line="360" w:lineRule="auto" w:before="0" w:after="0"/>
        <w:ind w:firstLine="420"/>
      </w:pPr>
      <w:r>
        <w:t>**1. 物资保障**</w:t>
      </w:r>
    </w:p>
    <w:p>
      <w:pPr>
        <w:spacing w:line="360" w:lineRule="auto" w:before="0" w:after="0"/>
        <w:ind w:firstLine="420"/>
      </w:pPr>
      <w:r>
        <w:t xml:space="preserve">   - **应急物资储备**：建立应急物资储备库，确保应急物资充足。</w:t>
      </w:r>
    </w:p>
    <w:p>
      <w:pPr>
        <w:spacing w:line="360" w:lineRule="auto" w:before="0" w:after="0"/>
        <w:ind w:firstLine="420"/>
      </w:pPr>
      <w:r>
        <w:t xml:space="preserve">   - **物资管理**：建立物资管理制度，确保物资有效利用。</w:t>
      </w:r>
    </w:p>
    <w:p>
      <w:pPr>
        <w:spacing w:line="360" w:lineRule="auto" w:before="0" w:after="0"/>
        <w:ind w:firstLine="420"/>
      </w:pPr>
      <w:r>
        <w:t>**2. 通讯保障**</w:t>
      </w:r>
    </w:p>
    <w:p>
      <w:pPr>
        <w:spacing w:line="360" w:lineRule="auto" w:before="0" w:after="0"/>
        <w:ind w:firstLine="420"/>
      </w:pPr>
      <w:r>
        <w:t xml:space="preserve">   - **通讯设备**：配备先进的通讯设备，确保应急通讯畅通。</w:t>
      </w:r>
    </w:p>
    <w:p>
      <w:pPr>
        <w:spacing w:line="360" w:lineRule="auto" w:before="0" w:after="0"/>
        <w:ind w:firstLine="420"/>
      </w:pPr>
      <w:r>
        <w:t xml:space="preserve">   - **通讯联络**：建立通讯联络机制，确保信息传递准确及时。</w:t>
      </w:r>
    </w:p>
    <w:p>
      <w:pPr>
        <w:spacing w:line="360" w:lineRule="auto" w:before="0" w:after="0"/>
        <w:ind w:firstLine="420"/>
      </w:pPr>
      <w:r>
        <w:t>**3. 交通运输保障**</w:t>
      </w:r>
    </w:p>
    <w:p>
      <w:pPr>
        <w:spacing w:line="360" w:lineRule="auto" w:before="0" w:after="0"/>
        <w:ind w:firstLine="420"/>
      </w:pPr>
      <w:r>
        <w:t xml:space="preserve">   - **应急车辆**：配备应急车辆，确保应急队伍迅速到达现场。</w:t>
      </w:r>
    </w:p>
    <w:p>
      <w:pPr>
        <w:spacing w:line="360" w:lineRule="auto" w:before="0" w:after="0"/>
        <w:ind w:firstLine="420"/>
      </w:pPr>
      <w:r>
        <w:t xml:space="preserve">   - **交通管制**：必要时实施交通管制，确保应急通道畅通。</w:t>
      </w:r>
    </w:p>
    <w:p>
      <w:pPr>
        <w:spacing w:line="360" w:lineRule="auto" w:before="0" w:after="0"/>
        <w:ind w:firstLine="420"/>
      </w:pPr>
      <w:r>
        <w:t>**4. 医疗保障**</w:t>
      </w:r>
    </w:p>
    <w:p>
      <w:pPr>
        <w:spacing w:line="360" w:lineRule="auto" w:before="0" w:after="0"/>
        <w:ind w:firstLine="420"/>
      </w:pPr>
      <w:r>
        <w:t xml:space="preserve">   - **医疗设施**：配备必要的医疗设施，确保受伤人员得到及时救治。</w:t>
      </w:r>
    </w:p>
    <w:p>
      <w:pPr>
        <w:spacing w:line="360" w:lineRule="auto" w:before="0" w:after="0"/>
        <w:ind w:firstLine="420"/>
      </w:pPr>
      <w:r>
        <w:t xml:space="preserve">   - **医疗</w:t>
      </w:r>
    </w:p>
    <w:p>
      <w:pPr>
        <w:pStyle w:val="Heading2"/>
        <w:spacing w:line="360" w:lineRule="auto" w:before="0" w:after="0"/>
        <w:ind w:firstLine="420"/>
      </w:pPr>
      <w:r>
        <w:t>持续改进</w:t>
      </w:r>
    </w:p>
    <w:p>
      <w:pPr>
        <w:spacing w:line="360" w:lineRule="auto" w:before="0" w:after="0"/>
        <w:ind w:firstLine="420"/>
      </w:pPr>
      <w:r>
        <w:t>**持续改进方案**</w:t>
      </w:r>
    </w:p>
    <w:p>
      <w:pPr>
        <w:spacing w:line="360" w:lineRule="auto" w:before="0" w:after="0"/>
        <w:ind w:firstLine="420"/>
      </w:pPr>
      <w:r>
        <w:t>**一、持续改进目标**</w:t>
      </w:r>
    </w:p>
    <w:p>
      <w:pPr>
        <w:spacing w:line="360" w:lineRule="auto" w:before="0" w:after="0"/>
        <w:ind w:firstLine="420"/>
      </w:pPr>
      <w:r>
        <w:t>1. **提升效率**：通过持续改进，提高生产效率和管理效率。</w:t>
      </w:r>
    </w:p>
    <w:p>
      <w:pPr>
        <w:spacing w:line="360" w:lineRule="auto" w:before="0" w:after="0"/>
        <w:ind w:firstLine="420"/>
      </w:pPr>
      <w:r>
        <w:t>2. **优化流程**：优化各项工作流程，减少不必要的环节和浪费。</w:t>
      </w:r>
    </w:p>
    <w:p>
      <w:pPr>
        <w:spacing w:line="360" w:lineRule="auto" w:before="0" w:after="0"/>
        <w:ind w:firstLine="420"/>
      </w:pPr>
      <w:r>
        <w:t>3. **增强创新**：鼓励创新思维，推动公司技术和管理的持续创新。</w:t>
      </w:r>
    </w:p>
    <w:p>
      <w:pPr>
        <w:spacing w:line="360" w:lineRule="auto" w:before="0" w:after="0"/>
        <w:ind w:firstLine="420"/>
      </w:pPr>
      <w:r>
        <w:t>4. **提高质量**：持续提升产品质量和服务质量，满足客户需求。</w:t>
      </w:r>
    </w:p>
    <w:p>
      <w:pPr>
        <w:spacing w:line="360" w:lineRule="auto" w:before="0" w:after="0"/>
        <w:ind w:firstLine="420"/>
      </w:pPr>
      <w:r>
        <w:t>5. **保障安全**：加强安全管理，确保生产安全和员工健康。</w:t>
      </w:r>
    </w:p>
    <w:p>
      <w:pPr>
        <w:spacing w:line="360" w:lineRule="auto" w:before="0" w:after="0"/>
        <w:ind w:firstLine="420"/>
      </w:pPr>
      <w:r>
        <w:t>**二、持续改进原则**</w:t>
      </w:r>
    </w:p>
    <w:p>
      <w:pPr>
        <w:spacing w:line="360" w:lineRule="auto" w:before="0" w:after="0"/>
        <w:ind w:firstLine="420"/>
      </w:pPr>
      <w:r>
        <w:t>1. **客户导向**：以客户需求为出发点，持续改进以满足客户期望。</w:t>
      </w:r>
    </w:p>
    <w:p>
      <w:pPr>
        <w:spacing w:line="360" w:lineRule="auto" w:before="0" w:after="0"/>
        <w:ind w:firstLine="420"/>
      </w:pPr>
      <w:r>
        <w:t>2. **数据驱动**：基于数据和事实进行决策，确保改进的准确性和有效性。</w:t>
      </w:r>
    </w:p>
    <w:p>
      <w:pPr>
        <w:spacing w:line="360" w:lineRule="auto" w:before="0" w:after="0"/>
        <w:ind w:firstLine="420"/>
      </w:pPr>
      <w:r>
        <w:t>3. **全员参与**：鼓励全体员工参与持续改进，发挥集体智慧。</w:t>
      </w:r>
    </w:p>
    <w:p>
      <w:pPr>
        <w:spacing w:line="360" w:lineRule="auto" w:before="0" w:after="0"/>
        <w:ind w:firstLine="420"/>
      </w:pPr>
      <w:r>
        <w:t>4. **持续优化**：将持续改进视为一项长期任务，不断优化和提升。</w:t>
      </w:r>
    </w:p>
    <w:p>
      <w:pPr>
        <w:spacing w:line="360" w:lineRule="auto" w:before="0" w:after="0"/>
        <w:ind w:firstLine="420"/>
      </w:pPr>
      <w:r>
        <w:t>**三、持续改进流程**</w:t>
      </w:r>
    </w:p>
    <w:p>
      <w:pPr>
        <w:spacing w:line="360" w:lineRule="auto" w:before="0" w:after="0"/>
        <w:ind w:firstLine="420"/>
      </w:pPr>
      <w:r>
        <w:t>1. **问题识别**</w:t>
      </w:r>
    </w:p>
    <w:p>
      <w:pPr>
        <w:spacing w:line="360" w:lineRule="auto" w:before="0" w:after="0"/>
        <w:ind w:firstLine="420"/>
      </w:pPr>
      <w:r>
        <w:t xml:space="preserve">   - **数据收集**：收集生产、管理、客户反馈等各方面的数据。</w:t>
      </w:r>
    </w:p>
    <w:p>
      <w:pPr>
        <w:spacing w:line="360" w:lineRule="auto" w:before="0" w:after="0"/>
        <w:ind w:firstLine="420"/>
      </w:pPr>
      <w:r>
        <w:t xml:space="preserve">   - **问题分析**：通过数据分析，识别存在的问题和改进机会。</w:t>
      </w:r>
    </w:p>
    <w:p>
      <w:pPr>
        <w:spacing w:line="360" w:lineRule="auto" w:before="0" w:after="0"/>
        <w:ind w:firstLine="420"/>
      </w:pPr>
      <w:r>
        <w:t>2. **目标设定**</w:t>
      </w:r>
    </w:p>
    <w:p>
      <w:pPr>
        <w:spacing w:line="360" w:lineRule="auto" w:before="0" w:after="0"/>
        <w:ind w:firstLine="420"/>
      </w:pPr>
      <w:r>
        <w:t xml:space="preserve">   - **明确目标**：根据问题识别结果，设定具体的改进目标。</w:t>
      </w:r>
    </w:p>
    <w:p>
      <w:pPr>
        <w:spacing w:line="360" w:lineRule="auto" w:before="0" w:after="0"/>
        <w:ind w:firstLine="420"/>
      </w:pPr>
      <w:r>
        <w:t xml:space="preserve">   - **目标分解**：将目标分解为可操作的小目标，便于实施。</w:t>
      </w:r>
    </w:p>
    <w:p>
      <w:pPr>
        <w:spacing w:line="360" w:lineRule="auto" w:before="0" w:after="0"/>
        <w:ind w:firstLine="420"/>
      </w:pPr>
      <w:r>
        <w:t>3. **方案制定**</w:t>
      </w:r>
    </w:p>
    <w:p>
      <w:pPr>
        <w:spacing w:line="360" w:lineRule="auto" w:before="0" w:after="0"/>
        <w:ind w:firstLine="420"/>
      </w:pPr>
      <w:r>
        <w:t xml:space="preserve">   - **头脑风暴**：组织头脑风暴会议，征集改进方案。</w:t>
      </w:r>
    </w:p>
    <w:p>
      <w:pPr>
        <w:spacing w:line="360" w:lineRule="auto" w:before="0" w:after="0"/>
        <w:ind w:firstLine="420"/>
      </w:pPr>
      <w:r>
        <w:t xml:space="preserve">   - **方案评估**：对征集的方案进行评估，选择最优方案。</w:t>
      </w:r>
    </w:p>
    <w:p>
      <w:pPr>
        <w:spacing w:line="360" w:lineRule="auto" w:before="0" w:after="0"/>
        <w:ind w:firstLine="420"/>
      </w:pPr>
      <w:r>
        <w:t>4. **实施改进**</w:t>
      </w:r>
    </w:p>
    <w:p>
      <w:pPr>
        <w:spacing w:line="360" w:lineRule="auto" w:before="0" w:after="0"/>
        <w:ind w:firstLine="420"/>
      </w:pPr>
      <w:r>
        <w:t xml:space="preserve">   - **计划制定**：制定详细的实施计划，包括时间表、责任人等。</w:t>
      </w:r>
    </w:p>
    <w:p>
      <w:pPr>
        <w:spacing w:line="360" w:lineRule="auto" w:before="0" w:after="0"/>
        <w:ind w:firstLine="420"/>
      </w:pPr>
      <w:r>
        <w:t xml:space="preserve">   - **执行计划**：按照计划执行改进措施，确保落实到位。</w:t>
      </w:r>
    </w:p>
    <w:p>
      <w:pPr>
        <w:spacing w:line="360" w:lineRule="auto" w:before="0" w:after="0"/>
        <w:ind w:firstLine="420"/>
      </w:pPr>
      <w:r>
        <w:t>5. **效果评估**</w:t>
      </w:r>
    </w:p>
    <w:p>
      <w:pPr>
        <w:spacing w:line="360" w:lineRule="auto" w:before="0" w:after="0"/>
        <w:ind w:firstLine="420"/>
      </w:pPr>
      <w:r>
        <w:t xml:space="preserve">   - **数据对比**：对比改进前后的数据，评估改进效果。</w:t>
      </w:r>
    </w:p>
    <w:p>
      <w:pPr>
        <w:spacing w:line="360" w:lineRule="auto" w:before="0" w:after="0"/>
        <w:ind w:firstLine="420"/>
      </w:pPr>
      <w:r>
        <w:t xml:space="preserve">   - **反馈收集**：收集员工和客户的反馈，了解改进的实际效果。</w:t>
      </w:r>
    </w:p>
    <w:p>
      <w:pPr>
        <w:spacing w:line="360" w:lineRule="auto" w:before="0" w:after="0"/>
        <w:ind w:firstLine="420"/>
      </w:pPr>
      <w:r>
        <w:t>6. **持续优化**</w:t>
      </w:r>
    </w:p>
    <w:p>
      <w:pPr>
        <w:spacing w:line="360" w:lineRule="auto" w:before="0" w:after="0"/>
        <w:ind w:firstLine="420"/>
      </w:pPr>
      <w:r>
        <w:t xml:space="preserve">   - **总结经验**：总结改进过程中的经验和教训，形成文档。</w:t>
      </w:r>
    </w:p>
    <w:p>
      <w:pPr>
        <w:spacing w:line="360" w:lineRule="auto" w:before="0" w:after="0"/>
        <w:ind w:firstLine="420"/>
      </w:pPr>
      <w:r>
        <w:t xml:space="preserve">   - **持续监控**：持续监控改进效果，确保持续优化。</w:t>
      </w:r>
    </w:p>
    <w:p>
      <w:pPr>
        <w:spacing w:line="360" w:lineRule="auto" w:before="0" w:after="0"/>
        <w:ind w:firstLine="420"/>
      </w:pPr>
      <w:r>
        <w:t>**四、持续改进工具和方法**</w:t>
      </w:r>
    </w:p>
    <w:p>
      <w:pPr>
        <w:spacing w:line="360" w:lineRule="auto" w:before="0" w:after="0"/>
        <w:ind w:firstLine="420"/>
      </w:pPr>
      <w:r>
        <w:t>1. **精益生产**</w:t>
      </w:r>
    </w:p>
    <w:p>
      <w:pPr>
        <w:spacing w:line="360" w:lineRule="auto" w:before="0" w:after="0"/>
        <w:ind w:firstLine="420"/>
      </w:pPr>
      <w:r>
        <w:t xml:space="preserve">   - **价值流图**：绘制价值流图，识别浪费环节。</w:t>
      </w:r>
    </w:p>
    <w:p>
      <w:pPr>
        <w:spacing w:line="360" w:lineRule="auto" w:before="0" w:after="0"/>
        <w:ind w:firstLine="420"/>
      </w:pPr>
      <w:r>
        <w:t xml:space="preserve">   - **5S管理**：实施5S管理，提升现场管理水平。</w:t>
      </w:r>
    </w:p>
    <w:p>
      <w:pPr>
        <w:spacing w:line="360" w:lineRule="auto" w:before="0" w:after="0"/>
        <w:ind w:firstLine="420"/>
      </w:pPr>
      <w:r>
        <w:t>2. **六西格玛**</w:t>
      </w:r>
    </w:p>
    <w:p>
      <w:pPr>
        <w:spacing w:line="360" w:lineRule="auto" w:before="0" w:after="0"/>
        <w:ind w:firstLine="420"/>
      </w:pPr>
      <w:r>
        <w:t xml:space="preserve">   - **DMAIC循环**：运用DMAIC循环（定义、测量、分析、改进、控制）进行持续改进。</w:t>
      </w:r>
    </w:p>
    <w:p>
      <w:pPr>
        <w:spacing w:line="360" w:lineRule="auto" w:before="0" w:after="0"/>
        <w:ind w:firstLine="420"/>
      </w:pPr>
      <w:r>
        <w:t xml:space="preserve">   - **统计分析**：运用统计分析方法，找出问题的根本原因。</w:t>
      </w:r>
    </w:p>
    <w:p>
      <w:pPr>
        <w:spacing w:line="360" w:lineRule="auto" w:before="0" w:after="0"/>
        <w:ind w:firstLine="420"/>
      </w:pPr>
      <w:r>
        <w:t>3. **PDCA循环**</w:t>
      </w:r>
    </w:p>
    <w:p>
      <w:pPr>
        <w:spacing w:line="360" w:lineRule="auto" w:before="0" w:after="0"/>
        <w:ind w:firstLine="420"/>
      </w:pPr>
      <w:r>
        <w:t xml:space="preserve">   - **计划（P）**：制定改进计划。</w:t>
      </w:r>
    </w:p>
    <w:p>
      <w:pPr>
        <w:spacing w:line="360" w:lineRule="auto" w:before="0" w:after="0"/>
        <w:ind w:firstLine="420"/>
      </w:pPr>
      <w:r>
        <w:t xml:space="preserve">   - **执行（D）**：执行改进措施。</w:t>
      </w:r>
    </w:p>
    <w:p>
      <w:pPr>
        <w:spacing w:line="360" w:lineRule="auto" w:before="0" w:after="0"/>
        <w:ind w:firstLine="420"/>
      </w:pPr>
      <w:r>
        <w:t xml:space="preserve">   - **检查（C）**：检查改进效果。</w:t>
      </w:r>
    </w:p>
    <w:p>
      <w:pPr>
        <w:spacing w:line="360" w:lineRule="auto" w:before="0" w:after="0"/>
        <w:ind w:firstLine="420"/>
      </w:pPr>
      <w:r>
        <w:t xml:space="preserve">   - **行动（A）**：根据检查结果，采取进一步行动。</w:t>
      </w:r>
    </w:p>
    <w:p>
      <w:pPr>
        <w:spacing w:line="360" w:lineRule="auto" w:before="0" w:after="0"/>
        <w:ind w:firstLine="420"/>
      </w:pPr>
      <w:r>
        <w:t>4. **创新方法**</w:t>
      </w:r>
    </w:p>
    <w:p>
      <w:pPr>
        <w:spacing w:line="360" w:lineRule="auto" w:before="0" w:after="0"/>
        <w:ind w:firstLine="420"/>
      </w:pPr>
      <w:r>
        <w:t xml:space="preserve">   - **头脑风暴**：定期组织头脑风暴会议，激发创新思维。</w:t>
      </w:r>
    </w:p>
    <w:p>
      <w:pPr>
        <w:spacing w:line="360" w:lineRule="auto" w:before="0" w:after="0"/>
        <w:ind w:firstLine="420"/>
      </w:pPr>
      <w:r>
        <w:t xml:space="preserve">   - **快速原型**：制作快速原型，测试改进方案的实际效果。</w:t>
      </w:r>
    </w:p>
    <w:p>
      <w:pPr>
        <w:spacing w:line="360" w:lineRule="auto" w:before="0" w:after="0"/>
        <w:ind w:firstLine="420"/>
      </w:pPr>
      <w:r>
        <w:t>**五、持续改进组织架构**</w:t>
      </w:r>
    </w:p>
    <w:p>
      <w:pPr>
        <w:spacing w:line="360" w:lineRule="auto" w:before="0" w:after="0"/>
        <w:ind w:firstLine="420"/>
      </w:pPr>
      <w:r>
        <w:t>1. **持续改进委员会**</w:t>
      </w:r>
    </w:p>
    <w:p>
      <w:pPr>
        <w:spacing w:line="360" w:lineRule="auto" w:before="0" w:after="0"/>
        <w:ind w:firstLine="420"/>
      </w:pPr>
      <w:r>
        <w:t xml:space="preserve">   - **负责人**：公司高层领导担任负责人。</w:t>
      </w:r>
    </w:p>
    <w:p>
      <w:pPr>
        <w:spacing w:line="360" w:lineRule="auto" w:before="0" w:after="0"/>
        <w:ind w:firstLine="420"/>
      </w:pPr>
      <w:r>
        <w:t xml:space="preserve">   - **成员**：各部门负责人和关键员工。</w:t>
      </w:r>
    </w:p>
    <w:p>
      <w:pPr>
        <w:spacing w:line="360" w:lineRule="auto" w:before="0" w:after="0"/>
        <w:ind w:firstLine="420"/>
      </w:pPr>
      <w:r>
        <w:t xml:space="preserve">   - **职责**：负责持续改进的总体规划和监督实施。</w:t>
      </w:r>
    </w:p>
    <w:p>
      <w:pPr>
        <w:spacing w:line="360" w:lineRule="auto" w:before="0" w:after="0"/>
        <w:ind w:firstLine="420"/>
      </w:pPr>
      <w:r>
        <w:t>2. **改进小组**</w:t>
      </w:r>
    </w:p>
    <w:p>
      <w:pPr>
        <w:spacing w:line="360" w:lineRule="auto" w:before="0" w:after="0"/>
        <w:ind w:firstLine="420"/>
      </w:pPr>
      <w:r>
        <w:t xml:space="preserve">   - **成立小组**：成立专门的改进小组，负责具体的改进项目。</w:t>
      </w:r>
    </w:p>
    <w:p>
      <w:pPr>
        <w:spacing w:line="360" w:lineRule="auto" w:before="0" w:after="0"/>
        <w:ind w:firstLine="420"/>
      </w:pPr>
      <w:r>
        <w:t xml:space="preserve">   - **跨部门合作**：鼓励跨部门合作，共同推进改进项目。</w:t>
      </w:r>
    </w:p>
    <w:p>
      <w:pPr>
        <w:spacing w:line="360" w:lineRule="auto" w:before="0" w:after="0"/>
        <w:ind w:firstLine="420"/>
      </w:pPr>
      <w:r>
        <w:t>**六、持续改进保障措施**</w:t>
      </w:r>
    </w:p>
    <w:p>
      <w:pPr>
        <w:spacing w:line="360" w:lineRule="auto" w:before="0" w:after="0"/>
        <w:ind w:firstLine="420"/>
      </w:pPr>
      <w:r>
        <w:t>1. **制度保障**</w:t>
      </w:r>
    </w:p>
    <w:p>
      <w:pPr>
        <w:spacing w:line="360" w:lineRule="auto" w:before="0" w:after="0"/>
        <w:ind w:firstLine="420"/>
      </w:pPr>
      <w:r>
        <w:t xml:space="preserve">   - **建立制度**：建立持续改进管理制度，确保改进的规范性和持续性。</w:t>
      </w:r>
    </w:p>
    <w:p>
      <w:pPr>
        <w:spacing w:line="360" w:lineRule="auto" w:before="0" w:after="0"/>
        <w:ind w:firstLine="420"/>
      </w:pPr>
      <w:r>
        <w:t xml:space="preserve">   - **考核机制**：建立考核机制，激励员工参与改进。</w:t>
      </w:r>
    </w:p>
    <w:p>
      <w:pPr>
        <w:spacing w:line="360" w:lineRule="auto" w:before="0" w:after="0"/>
        <w:ind w:firstLine="420"/>
      </w:pPr>
      <w:r>
        <w:t>2. **资源保障**</w:t>
      </w:r>
    </w:p>
    <w:p>
      <w:pPr>
        <w:spacing w:line="360" w:lineRule="auto" w:before="0" w:after="0"/>
        <w:ind w:firstLine="420"/>
      </w:pPr>
      <w:r>
        <w:t xml:space="preserve">   - **人力支持**：提供必要的人力支持，确保改进项目顺利实施。</w:t>
      </w:r>
    </w:p>
    <w:p>
      <w:pPr>
        <w:spacing w:line="360" w:lineRule="auto" w:before="0" w:after="0"/>
        <w:ind w:firstLine="420"/>
      </w:pPr>
      <w:r>
        <w:t xml:space="preserve">   - **资金支持**：提供充足的资金支持，保障改进所需资源。</w:t>
      </w:r>
    </w:p>
    <w:p>
      <w:pPr>
        <w:spacing w:line="360" w:lineRule="auto" w:before="0" w:after="0"/>
        <w:ind w:firstLine="420"/>
      </w:pPr>
      <w:r>
        <w:t>3. **培训保障**</w:t>
      </w:r>
    </w:p>
    <w:p>
      <w:pPr>
        <w:spacing w:line="360" w:lineRule="auto" w:before="0" w:after="0"/>
        <w:ind w:firstLine="420"/>
      </w:pPr>
      <w:r>
        <w:t xml:space="preserve">   - **培训计划**：制定持续改进培训计划，提高员工改进能力。</w:t>
      </w:r>
    </w:p>
    <w:p>
      <w:pPr>
        <w:spacing w:line="360" w:lineRule="auto" w:before="0" w:after="0"/>
        <w:ind w:firstLine="420"/>
      </w:pPr>
      <w:r>
        <w:t xml:space="preserve">   - **培训实施**：定期组织培训，确保员工掌握改进工具和方法。</w:t>
      </w:r>
    </w:p>
    <w:p>
      <w:pPr>
        <w:spacing w:line="360" w:lineRule="auto" w:before="0" w:after="0"/>
        <w:ind w:firstLine="420"/>
      </w:pPr>
      <w:r>
        <w:t>4. **文化保障**</w:t>
      </w:r>
    </w:p>
    <w:p>
      <w:pPr>
        <w:spacing w:line="360" w:lineRule="auto" w:before="0" w:after="0"/>
        <w:ind w:firstLine="420"/>
      </w:pPr>
      <w:r>
        <w:t xml:space="preserve">   - **文化建设**：建立持续改进文化，鼓励创新和改进。</w:t>
      </w:r>
    </w:p>
    <w:p>
      <w:pPr>
        <w:spacing w:line="360" w:lineRule="auto" w:before="0" w:after="0"/>
        <w:ind w:firstLine="420"/>
      </w:pPr>
      <w:r>
        <w:t xml:space="preserve">   - **宣传推广**：通过内部宣传和推广，提高员工对持续改进的认识和参与度。</w:t>
      </w:r>
    </w:p>
    <w:p>
      <w:pPr>
        <w:spacing w:line="360" w:lineRule="auto" w:before="0" w:after="0"/>
        <w:ind w:firstLine="420"/>
      </w:pPr>
      <w:r>
        <w:t>**七、持续改进实施步骤**</w:t>
      </w:r>
    </w:p>
    <w:p>
      <w:pPr>
        <w:spacing w:line="360" w:lineRule="auto" w:before="0" w:after="0"/>
        <w:ind w:firstLine="420"/>
      </w:pPr>
      <w:r>
        <w:t>1. **启动阶段**</w:t>
      </w:r>
    </w:p>
    <w:p>
      <w:pPr>
        <w:spacing w:line="360" w:lineRule="auto" w:before="0" w:after="0"/>
        <w:ind w:firstLine="420"/>
      </w:pPr>
      <w:r>
        <w:t xml:space="preserve">   - **宣传动员**：宣传持续改进的重要性，动员全体员工参与。</w:t>
      </w:r>
    </w:p>
    <w:p>
      <w:pPr>
        <w:spacing w:line="360" w:lineRule="auto" w:before="0" w:after="0"/>
        <w:ind w:firstLine="420"/>
      </w:pPr>
      <w:r>
        <w:t xml:space="preserve">   - **制定计划**：制定持续改进的总体计划和阶段目标。</w:t>
      </w:r>
    </w:p>
    <w:p>
      <w:pPr>
        <w:spacing w:line="360" w:lineRule="auto" w:before="0" w:after="0"/>
        <w:ind w:firstLine="420"/>
      </w:pPr>
      <w:r>
        <w:t>2. **实施阶段**</w:t>
      </w:r>
    </w:p>
    <w:p>
      <w:pPr>
        <w:spacing w:line="360" w:lineRule="auto" w:before="0" w:after="0"/>
        <w:ind w:firstLine="420"/>
      </w:pPr>
      <w:r>
        <w:t xml:space="preserve">   - **执行计划**：按照计划执行改进措施，确保落实到位。</w:t>
      </w:r>
    </w:p>
    <w:p>
      <w:pPr>
        <w:spacing w:line="360" w:lineRule="auto" w:before="0" w:after="0"/>
        <w:ind w:firstLine="420"/>
      </w:pPr>
      <w:r>
        <w:t xml:space="preserve">   - **监控进度**：定期监控改进进度，确保按计划推进。</w:t>
      </w:r>
    </w:p>
    <w:p>
      <w:pPr>
        <w:spacing w:line="360" w:lineRule="auto" w:before="0" w:after="0"/>
        <w:ind w:firstLine="420"/>
      </w:pPr>
      <w:r>
        <w:t>3. **评估阶段**</w:t>
      </w:r>
    </w:p>
    <w:p>
      <w:pPr>
        <w:spacing w:line="360" w:lineRule="auto" w:before="0" w:after="0"/>
        <w:ind w:firstLine="420"/>
      </w:pPr>
      <w:r>
        <w:t xml:space="preserve">   - **效果评估**：对改进效果进行评估，总结经验和教训。</w:t>
      </w:r>
    </w:p>
    <w:p>
      <w:pPr>
        <w:spacing w:line="360" w:lineRule="auto" w:before="0" w:after="0"/>
        <w:ind w:firstLine="420"/>
      </w:pPr>
      <w:r>
        <w:t xml:space="preserve">   - **反馈调整**：根据反馈</w:t>
      </w:r>
    </w:p>
    <w:p>
      <w:pPr>
        <w:pStyle w:val="Heading1"/>
        <w:spacing w:line="360" w:lineRule="auto" w:before="0" w:after="0"/>
        <w:ind w:firstLine="420"/>
      </w:pPr>
      <w:r>
        <w:t>配送服务方案</w:t>
      </w:r>
    </w:p>
    <w:p>
      <w:pPr>
        <w:pStyle w:val="Heading2"/>
        <w:spacing w:line="360" w:lineRule="auto" w:before="0" w:after="0"/>
        <w:ind w:firstLine="420"/>
      </w:pPr>
      <w:r>
        <w:t>配送服务概述</w:t>
      </w:r>
    </w:p>
    <w:p>
      <w:pPr>
        <w:spacing w:line="360" w:lineRule="auto" w:before="0" w:after="0"/>
        <w:ind w:firstLine="420"/>
      </w:pPr>
      <w:r>
        <w:t>**配送服务概述**</w:t>
      </w:r>
    </w:p>
    <w:p>
      <w:pPr>
        <w:spacing w:line="360" w:lineRule="auto" w:before="0" w:after="0"/>
        <w:ind w:firstLine="420"/>
      </w:pPr>
      <w:r>
        <w:t>**一、配送服务定义**</w:t>
      </w:r>
    </w:p>
    <w:p>
      <w:pPr>
        <w:spacing w:line="360" w:lineRule="auto" w:before="0" w:after="0"/>
        <w:ind w:firstLine="420"/>
      </w:pPr>
      <w:r>
        <w:t>配送服务是指将产品或商品从供应地通过各种运输方式送达至客户指定地点的过程，包括订单处理、拣货、包装、运输、配送、客户签收等环节。配送服务旨在为客户提供高效、便捷、安全的物流服务，满足客户对商品及时到达的需求。</w:t>
      </w:r>
    </w:p>
    <w:p>
      <w:pPr>
        <w:spacing w:line="360" w:lineRule="auto" w:before="0" w:after="0"/>
        <w:ind w:firstLine="420"/>
      </w:pPr>
      <w:r>
        <w:t>**二、配送服务目标**</w:t>
      </w:r>
    </w:p>
    <w:p>
      <w:pPr>
        <w:spacing w:line="360" w:lineRule="auto" w:before="0" w:after="0"/>
        <w:ind w:firstLine="420"/>
      </w:pPr>
      <w:r>
        <w:t>1. **及时性**：确保商品在客户指定的时间内送达。</w:t>
      </w:r>
    </w:p>
    <w:p>
      <w:pPr>
        <w:spacing w:line="360" w:lineRule="auto" w:before="0" w:after="0"/>
        <w:ind w:firstLine="420"/>
      </w:pPr>
      <w:r>
        <w:t>2. **准确性**：保证配送的商品数量、种类准确无误。</w:t>
      </w:r>
    </w:p>
    <w:p>
      <w:pPr>
        <w:spacing w:line="360" w:lineRule="auto" w:before="0" w:after="0"/>
        <w:ind w:firstLine="420"/>
      </w:pPr>
      <w:r>
        <w:t>3. **安全性**：确保商品在配送过程中不受损坏，安全到达。</w:t>
      </w:r>
    </w:p>
    <w:p>
      <w:pPr>
        <w:spacing w:line="360" w:lineRule="auto" w:before="0" w:after="0"/>
        <w:ind w:firstLine="420"/>
      </w:pPr>
      <w:r>
        <w:t>4. **便捷性**：提供便捷的配送方式，满足客户不同需求。</w:t>
      </w:r>
    </w:p>
    <w:p>
      <w:pPr>
        <w:spacing w:line="360" w:lineRule="auto" w:before="0" w:after="0"/>
        <w:ind w:firstLine="420"/>
      </w:pPr>
      <w:r>
        <w:t>5. **经济性**：合理控制配送成本，提供性价比高的配送服务。</w:t>
      </w:r>
    </w:p>
    <w:p>
      <w:pPr>
        <w:spacing w:line="360" w:lineRule="auto" w:before="0" w:after="0"/>
        <w:ind w:firstLine="420"/>
      </w:pPr>
      <w:r>
        <w:t>**三、配送服务流程**</w:t>
      </w:r>
    </w:p>
    <w:p>
      <w:pPr>
        <w:spacing w:line="360" w:lineRule="auto" w:before="0" w:after="0"/>
        <w:ind w:firstLine="420"/>
      </w:pPr>
      <w:r>
        <w:t>1. **订单处理**</w:t>
      </w:r>
    </w:p>
    <w:p>
      <w:pPr>
        <w:spacing w:line="360" w:lineRule="auto" w:before="0" w:after="0"/>
        <w:ind w:firstLine="420"/>
      </w:pPr>
      <w:r>
        <w:t xml:space="preserve">   - 接收订单：通过系统或人工方式接收客户订单。</w:t>
      </w:r>
    </w:p>
    <w:p>
      <w:pPr>
        <w:spacing w:line="360" w:lineRule="auto" w:before="0" w:after="0"/>
        <w:ind w:firstLine="420"/>
      </w:pPr>
      <w:r>
        <w:t xml:space="preserve">   - 订单审核：对订单进行审核，确保订单信息的准确性。</w:t>
      </w:r>
    </w:p>
    <w:p>
      <w:pPr>
        <w:spacing w:line="360" w:lineRule="auto" w:before="0" w:after="0"/>
        <w:ind w:firstLine="420"/>
      </w:pPr>
      <w:r>
        <w:t>2. **拣货**</w:t>
      </w:r>
    </w:p>
    <w:p>
      <w:pPr>
        <w:spacing w:line="360" w:lineRule="auto" w:before="0" w:after="0"/>
        <w:ind w:firstLine="420"/>
      </w:pPr>
      <w:r>
        <w:t xml:space="preserve">   - 拣货准备：根据订单信息，准备拣货工具和人员。</w:t>
      </w:r>
    </w:p>
    <w:p>
      <w:pPr>
        <w:spacing w:line="360" w:lineRule="auto" w:before="0" w:after="0"/>
        <w:ind w:firstLine="420"/>
      </w:pPr>
      <w:r>
        <w:t xml:space="preserve">   - 拣货作业：按照订单要求，准确拣选商品。</w:t>
      </w:r>
    </w:p>
    <w:p>
      <w:pPr>
        <w:spacing w:line="360" w:lineRule="auto" w:before="0" w:after="0"/>
        <w:ind w:firstLine="420"/>
      </w:pPr>
      <w:r>
        <w:t>3. **包装**</w:t>
      </w:r>
    </w:p>
    <w:p>
      <w:pPr>
        <w:spacing w:line="360" w:lineRule="auto" w:before="0" w:after="0"/>
        <w:ind w:firstLine="420"/>
      </w:pPr>
      <w:r>
        <w:t xml:space="preserve">   - 包装准备：准备包装材料，确保包装质量。</w:t>
      </w:r>
    </w:p>
    <w:p>
      <w:pPr>
        <w:spacing w:line="360" w:lineRule="auto" w:before="0" w:after="0"/>
        <w:ind w:firstLine="420"/>
      </w:pPr>
      <w:r>
        <w:t xml:space="preserve">   - 包装作业：对商品进行合理包装，防止运输过程中损坏。</w:t>
      </w:r>
    </w:p>
    <w:p>
      <w:pPr>
        <w:spacing w:line="360" w:lineRule="auto" w:before="0" w:after="0"/>
        <w:ind w:firstLine="420"/>
      </w:pPr>
      <w:r>
        <w:t>4. **运输**</w:t>
      </w:r>
    </w:p>
    <w:p>
      <w:pPr>
        <w:spacing w:line="360" w:lineRule="auto" w:before="0" w:after="0"/>
        <w:ind w:firstLine="420"/>
      </w:pPr>
      <w:r>
        <w:t xml:space="preserve">   - 运输安排：根据订单需求和运输路线，安排合适的运输方式。</w:t>
      </w:r>
    </w:p>
    <w:p>
      <w:pPr>
        <w:spacing w:line="360" w:lineRule="auto" w:before="0" w:after="0"/>
        <w:ind w:firstLine="420"/>
      </w:pPr>
      <w:r>
        <w:t xml:space="preserve">   - 运输监控：对运输过程进行监控，确保运输安全。</w:t>
      </w:r>
    </w:p>
    <w:p>
      <w:pPr>
        <w:spacing w:line="360" w:lineRule="auto" w:before="0" w:after="0"/>
        <w:ind w:firstLine="420"/>
      </w:pPr>
      <w:r>
        <w:t>5. **配送**</w:t>
      </w:r>
    </w:p>
    <w:p>
      <w:pPr>
        <w:spacing w:line="360" w:lineRule="auto" w:before="0" w:after="0"/>
        <w:ind w:firstLine="420"/>
      </w:pPr>
      <w:r>
        <w:t xml:space="preserve">   - 配送准备：根据客户地址，准备配送车辆和人员。</w:t>
      </w:r>
    </w:p>
    <w:p>
      <w:pPr>
        <w:spacing w:line="360" w:lineRule="auto" w:before="0" w:after="0"/>
        <w:ind w:firstLine="420"/>
      </w:pPr>
      <w:r>
        <w:t xml:space="preserve">   - 配送作业：将商品安全、准时送达客户指定地点。</w:t>
      </w:r>
    </w:p>
    <w:p>
      <w:pPr>
        <w:spacing w:line="360" w:lineRule="auto" w:before="0" w:after="0"/>
        <w:ind w:firstLine="420"/>
      </w:pPr>
      <w:r>
        <w:t>6. **客户签收**</w:t>
      </w:r>
    </w:p>
    <w:p>
      <w:pPr>
        <w:spacing w:line="360" w:lineRule="auto" w:before="0" w:after="0"/>
        <w:ind w:firstLine="420"/>
      </w:pPr>
      <w:r>
        <w:t xml:space="preserve">   - 签收确认：客户确认商品数量、种类无误后签收。</w:t>
      </w:r>
    </w:p>
    <w:p>
      <w:pPr>
        <w:spacing w:line="360" w:lineRule="auto" w:before="0" w:after="0"/>
        <w:ind w:firstLine="420"/>
      </w:pPr>
      <w:r>
        <w:t xml:space="preserve">   - 反馈收集：收集客户反馈，用于服务改进。</w:t>
      </w:r>
    </w:p>
    <w:p>
      <w:pPr>
        <w:spacing w:line="360" w:lineRule="auto" w:before="0" w:after="0"/>
        <w:ind w:firstLine="420"/>
      </w:pPr>
      <w:r>
        <w:t>**四、配送服务类型**</w:t>
      </w:r>
    </w:p>
    <w:p>
      <w:pPr>
        <w:spacing w:line="360" w:lineRule="auto" w:before="0" w:after="0"/>
        <w:ind w:firstLine="420"/>
      </w:pPr>
      <w:r>
        <w:t>1. **标准配送**：按照标准流程和时效进行配送。</w:t>
      </w:r>
    </w:p>
    <w:p>
      <w:pPr>
        <w:spacing w:line="360" w:lineRule="auto" w:before="0" w:after="0"/>
        <w:ind w:firstLine="420"/>
      </w:pPr>
      <w:r>
        <w:t>2. **加急配送**：提供快速配送服务，满足客户紧急需求。</w:t>
      </w:r>
    </w:p>
    <w:p>
      <w:pPr>
        <w:spacing w:line="360" w:lineRule="auto" w:before="0" w:after="0"/>
        <w:ind w:firstLine="420"/>
      </w:pPr>
      <w:r>
        <w:t>3. **定时配送**：根据客户指定的时间进行配送。</w:t>
      </w:r>
    </w:p>
    <w:p>
      <w:pPr>
        <w:spacing w:line="360" w:lineRule="auto" w:before="0" w:after="0"/>
        <w:ind w:firstLine="420"/>
      </w:pPr>
      <w:r>
        <w:t>4. **上门配送**：提供上门服务，方便客户接收商品。</w:t>
      </w:r>
    </w:p>
    <w:p>
      <w:pPr>
        <w:spacing w:line="360" w:lineRule="auto" w:before="0" w:after="0"/>
        <w:ind w:firstLine="420"/>
      </w:pPr>
      <w:r>
        <w:t>5. **自提配送**：客户自行到指定地点提取商品。</w:t>
      </w:r>
    </w:p>
    <w:p>
      <w:pPr>
        <w:spacing w:line="360" w:lineRule="auto" w:before="0" w:after="0"/>
        <w:ind w:firstLine="420"/>
      </w:pPr>
      <w:r>
        <w:t>**五、配送服务保障**</w:t>
      </w:r>
    </w:p>
    <w:p>
      <w:pPr>
        <w:spacing w:line="360" w:lineRule="auto" w:before="0" w:after="0"/>
        <w:ind w:firstLine="420"/>
      </w:pPr>
      <w:r>
        <w:t>1. **信息系统**</w:t>
      </w:r>
    </w:p>
    <w:p>
      <w:pPr>
        <w:spacing w:line="360" w:lineRule="auto" w:before="0" w:after="0"/>
        <w:ind w:firstLine="420"/>
      </w:pPr>
      <w:r>
        <w:t xml:space="preserve">   - **订单管理系统**：高效处理订单，减少错误。</w:t>
      </w:r>
    </w:p>
    <w:p>
      <w:pPr>
        <w:spacing w:line="360" w:lineRule="auto" w:before="0" w:after="0"/>
        <w:ind w:firstLine="420"/>
      </w:pPr>
      <w:r>
        <w:t xml:space="preserve">   - **物流跟踪系统**：实时跟踪货物状态，提供透明服务。</w:t>
      </w:r>
    </w:p>
    <w:p>
      <w:pPr>
        <w:spacing w:line="360" w:lineRule="auto" w:before="0" w:after="0"/>
        <w:ind w:firstLine="420"/>
      </w:pPr>
      <w:r>
        <w:t>2. **配送网络**</w:t>
      </w:r>
    </w:p>
    <w:p>
      <w:pPr>
        <w:spacing w:line="360" w:lineRule="auto" w:before="0" w:after="0"/>
        <w:ind w:firstLine="420"/>
      </w:pPr>
      <w:r>
        <w:t xml:space="preserve">   - **覆盖广泛**：建立广泛的配送网络，提高配送效率。</w:t>
      </w:r>
    </w:p>
    <w:p>
      <w:pPr>
        <w:spacing w:line="360" w:lineRule="auto" w:before="0" w:after="0"/>
        <w:ind w:firstLine="420"/>
      </w:pPr>
      <w:r>
        <w:t xml:space="preserve">   - **灵活调配**：根据需求灵活调配配送资源。</w:t>
      </w:r>
    </w:p>
    <w:p>
      <w:pPr>
        <w:spacing w:line="360" w:lineRule="auto" w:before="0" w:after="0"/>
        <w:ind w:firstLine="420"/>
      </w:pPr>
      <w:r>
        <w:t>3. **人员培训**</w:t>
      </w:r>
    </w:p>
    <w:p>
      <w:pPr>
        <w:spacing w:line="360" w:lineRule="auto" w:before="0" w:after="0"/>
        <w:ind w:firstLine="420"/>
      </w:pPr>
      <w:r>
        <w:t xml:space="preserve">   - **专业技能培训**：对配送人员进行专业技能培训。</w:t>
      </w:r>
    </w:p>
    <w:p>
      <w:pPr>
        <w:spacing w:line="360" w:lineRule="auto" w:before="0" w:after="0"/>
        <w:ind w:firstLine="420"/>
      </w:pPr>
      <w:r>
        <w:t xml:space="preserve">   - **服务意识培训**：提高配送人员的服务意识和沟通能力。</w:t>
      </w:r>
    </w:p>
    <w:p>
      <w:pPr>
        <w:spacing w:line="360" w:lineRule="auto" w:before="0" w:after="0"/>
        <w:ind w:firstLine="420"/>
      </w:pPr>
      <w:r>
        <w:t>4. **客户服务**</w:t>
      </w:r>
    </w:p>
    <w:p>
      <w:pPr>
        <w:spacing w:line="360" w:lineRule="auto" w:before="0" w:after="0"/>
        <w:ind w:firstLine="420"/>
      </w:pPr>
      <w:r>
        <w:t xml:space="preserve">   - **咨询服务**：提供配送咨询，解答客户疑问。</w:t>
      </w:r>
    </w:p>
    <w:p>
      <w:pPr>
        <w:spacing w:line="360" w:lineRule="auto" w:before="0" w:after="0"/>
        <w:ind w:firstLine="420"/>
      </w:pPr>
      <w:r>
        <w:t xml:space="preserve">   - **投诉处理**：建立投诉处理机制，及时解决客户问题。</w:t>
      </w:r>
    </w:p>
    <w:p>
      <w:pPr>
        <w:spacing w:line="360" w:lineRule="auto" w:before="0" w:after="0"/>
        <w:ind w:firstLine="420"/>
      </w:pPr>
      <w:r>
        <w:t>**六、配送服务持续改进**</w:t>
      </w:r>
    </w:p>
    <w:p>
      <w:pPr>
        <w:spacing w:line="360" w:lineRule="auto" w:before="0" w:after="0"/>
        <w:ind w:firstLine="420"/>
      </w:pPr>
      <w:r>
        <w:t>1. **反馈收集**</w:t>
      </w:r>
    </w:p>
    <w:p>
      <w:pPr>
        <w:spacing w:line="360" w:lineRule="auto" w:before="0" w:after="0"/>
        <w:ind w:firstLine="420"/>
      </w:pPr>
      <w:r>
        <w:t xml:space="preserve">   - **客户反馈**：定期收集客户对配送服务的反馈。</w:t>
      </w:r>
    </w:p>
    <w:p>
      <w:pPr>
        <w:spacing w:line="360" w:lineRule="auto" w:before="0" w:after="0"/>
        <w:ind w:firstLine="420"/>
      </w:pPr>
      <w:r>
        <w:t xml:space="preserve">   - **内部反馈**：收集内部员工对配送流程的改进建议。</w:t>
      </w:r>
    </w:p>
    <w:p>
      <w:pPr>
        <w:spacing w:line="360" w:lineRule="auto" w:before="0" w:after="0"/>
        <w:ind w:firstLine="420"/>
      </w:pPr>
      <w:r>
        <w:t>2. **数据分析**</w:t>
      </w:r>
    </w:p>
    <w:p>
      <w:pPr>
        <w:spacing w:line="360" w:lineRule="auto" w:before="0" w:after="0"/>
        <w:ind w:firstLine="420"/>
      </w:pPr>
      <w:r>
        <w:t xml:space="preserve">   - **服务数据分析**：分析配送服务数据，识别改进点。</w:t>
      </w:r>
    </w:p>
    <w:p>
      <w:pPr>
        <w:spacing w:line="360" w:lineRule="auto" w:before="0" w:after="0"/>
        <w:ind w:firstLine="420"/>
      </w:pPr>
      <w:r>
        <w:t xml:space="preserve">   - **成本效益分析**：分析配送成本和效益，优化资源配置。</w:t>
      </w:r>
    </w:p>
    <w:p>
      <w:pPr>
        <w:spacing w:line="360" w:lineRule="auto" w:before="0" w:after="0"/>
        <w:ind w:firstLine="420"/>
      </w:pPr>
      <w:r>
        <w:t>3. **改进实施**</w:t>
      </w:r>
    </w:p>
    <w:p>
      <w:pPr>
        <w:spacing w:line="360" w:lineRule="auto" w:before="0" w:after="0"/>
        <w:ind w:firstLine="420"/>
      </w:pPr>
      <w:r>
        <w:t xml:space="preserve">   - **流程优化**：根据分析结果，优化配送流程。</w:t>
      </w:r>
    </w:p>
    <w:p>
      <w:pPr>
        <w:spacing w:line="360" w:lineRule="auto" w:before="0" w:after="0"/>
        <w:ind w:firstLine="420"/>
      </w:pPr>
      <w:r>
        <w:t xml:space="preserve">   - **技术升级**：引进新技术，提高配送效率和服务质量。</w:t>
      </w:r>
    </w:p>
    <w:p>
      <w:pPr>
        <w:spacing w:line="360" w:lineRule="auto" w:before="0" w:after="0"/>
        <w:ind w:firstLine="420"/>
      </w:pPr>
      <w:r>
        <w:t>4. **效果评估**</w:t>
      </w:r>
    </w:p>
    <w:p>
      <w:pPr>
        <w:spacing w:line="360" w:lineRule="auto" w:before="0" w:after="0"/>
        <w:ind w:firstLine="420"/>
      </w:pPr>
      <w:r>
        <w:t xml:space="preserve">   - **改进效果评估**：对改进措施进行效果评估，确保改进有效。</w:t>
      </w:r>
    </w:p>
    <w:p>
      <w:pPr>
        <w:spacing w:line="360" w:lineRule="auto" w:before="0" w:after="0"/>
        <w:ind w:firstLine="420"/>
      </w:pPr>
      <w:r>
        <w:t xml:space="preserve">   - **持续监控**：持续监控配送服务，确保长期稳定和提升。</w:t>
      </w:r>
    </w:p>
    <w:p>
      <w:pPr>
        <w:spacing w:line="360" w:lineRule="auto" w:before="0" w:after="0"/>
        <w:ind w:firstLine="420"/>
      </w:pPr>
      <w:r>
        <w:t>**七、配送服务发展趋势**</w:t>
      </w:r>
    </w:p>
    <w:p>
      <w:pPr>
        <w:spacing w:line="360" w:lineRule="auto" w:before="0" w:after="0"/>
        <w:ind w:firstLine="420"/>
      </w:pPr>
      <w:r>
        <w:t>1. **智能化**：利用人工智能、大数据等技术，实现智能化配送。</w:t>
      </w:r>
    </w:p>
    <w:p>
      <w:pPr>
        <w:spacing w:line="360" w:lineRule="auto" w:before="0" w:after="0"/>
        <w:ind w:firstLine="420"/>
      </w:pPr>
      <w:r>
        <w:t>2. **绿色化**：推广绿色配送，减少环境影响。</w:t>
      </w:r>
    </w:p>
    <w:p>
      <w:pPr>
        <w:spacing w:line="360" w:lineRule="auto" w:before="0" w:after="0"/>
        <w:ind w:firstLine="420"/>
      </w:pPr>
      <w:r>
        <w:t>3. **个性化**：提供个性化配送服务，满足客户特殊需求。</w:t>
      </w:r>
    </w:p>
    <w:p>
      <w:pPr>
        <w:spacing w:line="360" w:lineRule="auto" w:before="0" w:after="0"/>
        <w:ind w:firstLine="420"/>
      </w:pPr>
      <w:r>
        <w:t>4. **全球化**：拓展全球配送网络，提供跨国配送服务。</w:t>
      </w:r>
    </w:p>
    <w:p>
      <w:pPr>
        <w:spacing w:line="360" w:lineRule="auto" w:before="0" w:after="0"/>
        <w:ind w:firstLine="420"/>
      </w:pPr>
      <w:r>
        <w:t>通过以上概述，配送服务不仅注重效率和准确性，还强调客户体验和持续改进，旨在为客户提供更加优质、高效的物流服务。</w:t>
      </w:r>
    </w:p>
    <w:p>
      <w:pPr>
        <w:pStyle w:val="Heading2"/>
        <w:spacing w:line="360" w:lineRule="auto" w:before="0" w:after="0"/>
        <w:ind w:firstLine="420"/>
      </w:pPr>
      <w:r>
        <w:t>配送网络规划</w:t>
      </w:r>
    </w:p>
    <w:p>
      <w:pPr>
        <w:spacing w:line="360" w:lineRule="auto" w:before="0" w:after="0"/>
        <w:ind w:firstLine="420"/>
      </w:pPr>
      <w:r>
        <w:t>**配送网络规划**</w:t>
      </w:r>
    </w:p>
    <w:p>
      <w:pPr>
        <w:spacing w:line="360" w:lineRule="auto" w:before="0" w:after="0"/>
        <w:ind w:firstLine="420"/>
      </w:pPr>
      <w:r>
        <w:t>**一、规划目标**</w:t>
      </w:r>
    </w:p>
    <w:p>
      <w:pPr>
        <w:spacing w:line="360" w:lineRule="auto" w:before="0" w:after="0"/>
        <w:ind w:firstLine="420"/>
      </w:pPr>
      <w:r>
        <w:t>1. **覆盖广泛**：建立覆盖广泛、布局合理的配送网络，满足不同区域客户的需求。</w:t>
      </w:r>
    </w:p>
    <w:p>
      <w:pPr>
        <w:spacing w:line="360" w:lineRule="auto" w:before="0" w:after="0"/>
        <w:ind w:firstLine="420"/>
      </w:pPr>
      <w:r>
        <w:t>2. **效率提升**：优化配送路线和资源分配，提高配送效率，减少配送时间。</w:t>
      </w:r>
    </w:p>
    <w:p>
      <w:pPr>
        <w:spacing w:line="360" w:lineRule="auto" w:before="0" w:after="0"/>
        <w:ind w:firstLine="420"/>
      </w:pPr>
      <w:r>
        <w:t>3. **成本控制**：通过合理规划，控制配送成本，实现成本效益最大化。</w:t>
      </w:r>
    </w:p>
    <w:p>
      <w:pPr>
        <w:spacing w:line="360" w:lineRule="auto" w:before="0" w:after="0"/>
        <w:ind w:firstLine="420"/>
      </w:pPr>
      <w:r>
        <w:t>4. **服务质量**：提升配送服务质量，确保商品安全、准时送达，提高客户满意度。</w:t>
      </w:r>
    </w:p>
    <w:p>
      <w:pPr>
        <w:spacing w:line="360" w:lineRule="auto" w:before="0" w:after="0"/>
        <w:ind w:firstLine="420"/>
      </w:pPr>
      <w:r>
        <w:t>**二、规划原则**</w:t>
      </w:r>
    </w:p>
    <w:p>
      <w:pPr>
        <w:spacing w:line="360" w:lineRule="auto" w:before="0" w:after="0"/>
        <w:ind w:firstLine="420"/>
      </w:pPr>
      <w:r>
        <w:t>1. **客户导向**：以客户需求为中心，规划配送网络，提供便捷、高效的配送服务。</w:t>
      </w:r>
    </w:p>
    <w:p>
      <w:pPr>
        <w:spacing w:line="360" w:lineRule="auto" w:before="0" w:after="0"/>
        <w:ind w:firstLine="420"/>
      </w:pPr>
      <w:r>
        <w:t>2. **科学布局**：基于数据分析，科学规划配送中心、中转站和配送路线，实现最优布局。</w:t>
      </w:r>
    </w:p>
    <w:p>
      <w:pPr>
        <w:spacing w:line="360" w:lineRule="auto" w:before="0" w:after="0"/>
        <w:ind w:firstLine="420"/>
      </w:pPr>
      <w:r>
        <w:t>3. **灵活应变**：具备灵活应变能力，应对市场变化和突发情况，确保配送稳定。</w:t>
      </w:r>
    </w:p>
    <w:p>
      <w:pPr>
        <w:spacing w:line="360" w:lineRule="auto" w:before="0" w:after="0"/>
        <w:ind w:firstLine="420"/>
      </w:pPr>
      <w:r>
        <w:t>4. **可持续发展**：考虑环保和可持续发展，推广绿色配送，减少环境影响。</w:t>
      </w:r>
    </w:p>
    <w:p>
      <w:pPr>
        <w:spacing w:line="360" w:lineRule="auto" w:before="0" w:after="0"/>
        <w:ind w:firstLine="420"/>
      </w:pPr>
      <w:r>
        <w:t>**三、配送网络结构**</w:t>
      </w:r>
    </w:p>
    <w:p>
      <w:pPr>
        <w:spacing w:line="360" w:lineRule="auto" w:before="0" w:after="0"/>
        <w:ind w:firstLine="420"/>
      </w:pPr>
      <w:r>
        <w:t>1. **配送中心**</w:t>
      </w:r>
    </w:p>
    <w:p>
      <w:pPr>
        <w:spacing w:line="360" w:lineRule="auto" w:before="0" w:after="0"/>
        <w:ind w:firstLine="420"/>
      </w:pPr>
      <w:r>
        <w:t xml:space="preserve">   - **选址**：选择交通便利、位置中心的区域建立配送中心。</w:t>
      </w:r>
    </w:p>
    <w:p>
      <w:pPr>
        <w:spacing w:line="360" w:lineRule="auto" w:before="0" w:after="0"/>
        <w:ind w:firstLine="420"/>
      </w:pPr>
      <w:r>
        <w:t xml:space="preserve">   - **功能**：负责商品存储、分拣、打包和分发。</w:t>
      </w:r>
    </w:p>
    <w:p>
      <w:pPr>
        <w:spacing w:line="360" w:lineRule="auto" w:before="0" w:after="0"/>
        <w:ind w:firstLine="420"/>
      </w:pPr>
      <w:r>
        <w:t>2. **中转站**</w:t>
      </w:r>
    </w:p>
    <w:p>
      <w:pPr>
        <w:spacing w:line="360" w:lineRule="auto" w:before="0" w:after="0"/>
        <w:ind w:firstLine="420"/>
      </w:pPr>
      <w:r>
        <w:t xml:space="preserve">   - **布局**：在主要交通节点和区域中心布局中转站。</w:t>
      </w:r>
    </w:p>
    <w:p>
      <w:pPr>
        <w:spacing w:line="360" w:lineRule="auto" w:before="0" w:after="0"/>
        <w:ind w:firstLine="420"/>
      </w:pPr>
      <w:r>
        <w:t xml:space="preserve">   - **作用**：实现商品快速中转，提高配送效率。</w:t>
      </w:r>
    </w:p>
    <w:p>
      <w:pPr>
        <w:spacing w:line="360" w:lineRule="auto" w:before="0" w:after="0"/>
        <w:ind w:firstLine="420"/>
      </w:pPr>
      <w:r>
        <w:t>3. **配送网点**</w:t>
      </w:r>
    </w:p>
    <w:p>
      <w:pPr>
        <w:spacing w:line="360" w:lineRule="auto" w:before="0" w:after="0"/>
        <w:ind w:firstLine="420"/>
      </w:pPr>
      <w:r>
        <w:t xml:space="preserve">   - **分布**：根据客户分布和需求，合理分布配送网点。</w:t>
      </w:r>
    </w:p>
    <w:p>
      <w:pPr>
        <w:spacing w:line="360" w:lineRule="auto" w:before="0" w:after="0"/>
        <w:ind w:firstLine="420"/>
      </w:pPr>
      <w:r>
        <w:t xml:space="preserve">   - **服务**：提供上门配送、自提等服务，满足不同客户需求。</w:t>
      </w:r>
    </w:p>
    <w:p>
      <w:pPr>
        <w:spacing w:line="360" w:lineRule="auto" w:before="0" w:after="0"/>
        <w:ind w:firstLine="420"/>
      </w:pPr>
      <w:r>
        <w:t>4. **配送路线**</w:t>
      </w:r>
    </w:p>
    <w:p>
      <w:pPr>
        <w:spacing w:line="360" w:lineRule="auto" w:before="0" w:after="0"/>
        <w:ind w:firstLine="420"/>
      </w:pPr>
      <w:r>
        <w:t xml:space="preserve">   - **规划**：基于交通状况、客户分布和配送需求，规划最优配送路线。</w:t>
      </w:r>
    </w:p>
    <w:p>
      <w:pPr>
        <w:spacing w:line="360" w:lineRule="auto" w:before="0" w:after="0"/>
        <w:ind w:firstLine="420"/>
      </w:pPr>
      <w:r>
        <w:t xml:space="preserve">   - **调整**：根据实际情况动态调整路线，确保配送高效。</w:t>
      </w:r>
    </w:p>
    <w:p>
      <w:pPr>
        <w:spacing w:line="360" w:lineRule="auto" w:before="0" w:after="0"/>
        <w:ind w:firstLine="420"/>
      </w:pPr>
      <w:r>
        <w:t>**四、配送资源规划**</w:t>
      </w:r>
    </w:p>
    <w:p>
      <w:pPr>
        <w:spacing w:line="360" w:lineRule="auto" w:before="0" w:after="0"/>
        <w:ind w:firstLine="420"/>
      </w:pPr>
      <w:r>
        <w:t>1. **人力资源**</w:t>
      </w:r>
    </w:p>
    <w:p>
      <w:pPr>
        <w:spacing w:line="360" w:lineRule="auto" w:before="0" w:after="0"/>
        <w:ind w:firstLine="420"/>
      </w:pPr>
      <w:r>
        <w:t xml:space="preserve">   - **配置**：根据配送需求，配置适量、合格的配送人员。</w:t>
      </w:r>
    </w:p>
    <w:p>
      <w:pPr>
        <w:spacing w:line="360" w:lineRule="auto" w:before="0" w:after="0"/>
        <w:ind w:firstLine="420"/>
      </w:pPr>
      <w:r>
        <w:t xml:space="preserve">   - **培训**：定期对配送人员进行专业技能和服务意识培训。</w:t>
      </w:r>
    </w:p>
    <w:p>
      <w:pPr>
        <w:spacing w:line="360" w:lineRule="auto" w:before="0" w:after="0"/>
        <w:ind w:firstLine="420"/>
      </w:pPr>
      <w:r>
        <w:t>2. **车辆资源**</w:t>
      </w:r>
    </w:p>
    <w:p>
      <w:pPr>
        <w:spacing w:line="360" w:lineRule="auto" w:before="0" w:after="0"/>
        <w:ind w:firstLine="420"/>
      </w:pPr>
      <w:r>
        <w:t xml:space="preserve">   - **类型**：根据配送需求，配置不同类型的配送车辆。</w:t>
      </w:r>
    </w:p>
    <w:p>
      <w:pPr>
        <w:spacing w:line="360" w:lineRule="auto" w:before="0" w:after="0"/>
        <w:ind w:firstLine="420"/>
      </w:pPr>
      <w:r>
        <w:t xml:space="preserve">   - **管理**：建立车辆管理制度，确保车辆正常运行。</w:t>
      </w:r>
    </w:p>
    <w:p>
      <w:pPr>
        <w:spacing w:line="360" w:lineRule="auto" w:before="0" w:after="0"/>
        <w:ind w:firstLine="420"/>
      </w:pPr>
      <w:r>
        <w:t>3. **设备资源**</w:t>
      </w:r>
    </w:p>
    <w:p>
      <w:pPr>
        <w:spacing w:line="360" w:lineRule="auto" w:before="0" w:after="0"/>
        <w:ind w:firstLine="420"/>
      </w:pPr>
      <w:r>
        <w:t xml:space="preserve">   - **配备**：配备先进的配送设备，如智能分拣系统、物流跟踪设备等。</w:t>
      </w:r>
    </w:p>
    <w:p>
      <w:pPr>
        <w:spacing w:line="360" w:lineRule="auto" w:before="0" w:after="0"/>
        <w:ind w:firstLine="420"/>
      </w:pPr>
      <w:r>
        <w:t xml:space="preserve">   - **维护**：定期对设备进行维护，确保设备正常运行。</w:t>
      </w:r>
    </w:p>
    <w:p>
      <w:pPr>
        <w:spacing w:line="360" w:lineRule="auto" w:before="0" w:after="0"/>
        <w:ind w:firstLine="420"/>
      </w:pPr>
      <w:r>
        <w:t>**五、配送网络优化**</w:t>
      </w:r>
    </w:p>
    <w:p>
      <w:pPr>
        <w:spacing w:line="360" w:lineRule="auto" w:before="0" w:after="0"/>
        <w:ind w:firstLine="420"/>
      </w:pPr>
      <w:r>
        <w:t>1. **数据分析**</w:t>
      </w:r>
    </w:p>
    <w:p>
      <w:pPr>
        <w:spacing w:line="360" w:lineRule="auto" w:before="0" w:after="0"/>
        <w:ind w:firstLine="420"/>
      </w:pPr>
      <w:r>
        <w:t xml:space="preserve">   - **需求分析**：分析客户需求，预测配送趋势。</w:t>
      </w:r>
    </w:p>
    <w:p>
      <w:pPr>
        <w:spacing w:line="360" w:lineRule="auto" w:before="0" w:after="0"/>
        <w:ind w:firstLine="420"/>
      </w:pPr>
      <w:r>
        <w:t xml:space="preserve">   - **效率分析**：分析配送效率，识别瓶颈和改进点。</w:t>
      </w:r>
    </w:p>
    <w:p>
      <w:pPr>
        <w:spacing w:line="360" w:lineRule="auto" w:before="0" w:after="0"/>
        <w:ind w:firstLine="420"/>
      </w:pPr>
      <w:r>
        <w:t>2. **路线优化**</w:t>
      </w:r>
    </w:p>
    <w:p>
      <w:pPr>
        <w:spacing w:line="360" w:lineRule="auto" w:before="0" w:after="0"/>
        <w:ind w:firstLine="420"/>
      </w:pPr>
      <w:r>
        <w:t xml:space="preserve">   - **算法应用**：应用路线优化算法，如蚁群算法、遗传算法等，优化配送路线。</w:t>
      </w:r>
    </w:p>
    <w:p>
      <w:pPr>
        <w:spacing w:line="360" w:lineRule="auto" w:before="0" w:after="0"/>
        <w:ind w:firstLine="420"/>
      </w:pPr>
      <w:r>
        <w:t xml:space="preserve">   - **实时调整**：根据实时交通信息，动态调整配送路线。</w:t>
      </w:r>
    </w:p>
    <w:p>
      <w:pPr>
        <w:spacing w:line="360" w:lineRule="auto" w:before="0" w:after="0"/>
        <w:ind w:firstLine="420"/>
      </w:pPr>
      <w:r>
        <w:t>3. **资源优化**</w:t>
      </w:r>
    </w:p>
    <w:p>
      <w:pPr>
        <w:spacing w:line="360" w:lineRule="auto" w:before="0" w:after="0"/>
        <w:ind w:firstLine="420"/>
      </w:pPr>
      <w:r>
        <w:t xml:space="preserve">   - **合理分配**：根据需求变化，合理分配配送资源。</w:t>
      </w:r>
    </w:p>
    <w:p>
      <w:pPr>
        <w:spacing w:line="360" w:lineRule="auto" w:before="0" w:after="0"/>
        <w:ind w:firstLine="420"/>
      </w:pPr>
      <w:r>
        <w:t xml:space="preserve">   - **成本控制**：通过优化资源分配，控制配送成本。</w:t>
      </w:r>
    </w:p>
    <w:p>
      <w:pPr>
        <w:spacing w:line="360" w:lineRule="auto" w:before="0" w:after="0"/>
        <w:ind w:firstLine="420"/>
      </w:pPr>
      <w:r>
        <w:t>**六、配送网络实施步骤**</w:t>
      </w:r>
    </w:p>
    <w:p>
      <w:pPr>
        <w:spacing w:line="360" w:lineRule="auto" w:before="0" w:after="0"/>
        <w:ind w:firstLine="420"/>
      </w:pPr>
      <w:r>
        <w:t>1. **规划阶段**</w:t>
      </w:r>
    </w:p>
    <w:p>
      <w:pPr>
        <w:spacing w:line="360" w:lineRule="auto" w:before="0" w:after="0"/>
        <w:ind w:firstLine="420"/>
      </w:pPr>
      <w:r>
        <w:t xml:space="preserve">   - **市场调研**：进行市场调研，了解客户需求和竞争态势。</w:t>
      </w:r>
    </w:p>
    <w:p>
      <w:pPr>
        <w:spacing w:line="360" w:lineRule="auto" w:before="0" w:after="0"/>
        <w:ind w:firstLine="420"/>
      </w:pPr>
      <w:r>
        <w:t xml:space="preserve">   - **方案设计**：设计配送网络方案，包括选址、布局、路线等。</w:t>
      </w:r>
    </w:p>
    <w:p>
      <w:pPr>
        <w:spacing w:line="360" w:lineRule="auto" w:before="0" w:after="0"/>
        <w:ind w:firstLine="420"/>
      </w:pPr>
      <w:r>
        <w:t>2. **建设阶段**</w:t>
      </w:r>
    </w:p>
    <w:p>
      <w:pPr>
        <w:spacing w:line="360" w:lineRule="auto" w:before="0" w:after="0"/>
        <w:ind w:firstLine="420"/>
      </w:pPr>
      <w:r>
        <w:t xml:space="preserve">   - **设施建设**：建设配送中心、中转站和配送网点。</w:t>
      </w:r>
    </w:p>
    <w:p>
      <w:pPr>
        <w:spacing w:line="360" w:lineRule="auto" w:before="0" w:after="0"/>
        <w:ind w:firstLine="420"/>
      </w:pPr>
      <w:r>
        <w:t xml:space="preserve">   - **设备采购**：采购配送所需的车辆、设备等。</w:t>
      </w:r>
    </w:p>
    <w:p>
      <w:pPr>
        <w:spacing w:line="360" w:lineRule="auto" w:before="0" w:after="0"/>
        <w:ind w:firstLine="420"/>
      </w:pPr>
      <w:r>
        <w:t>3. **运营阶段**</w:t>
      </w:r>
    </w:p>
    <w:p>
      <w:pPr>
        <w:spacing w:line="360" w:lineRule="auto" w:before="0" w:after="0"/>
        <w:ind w:firstLine="420"/>
      </w:pPr>
      <w:r>
        <w:t xml:space="preserve">   - **试运营**：进行试运营，测试配送网络的实际效果。</w:t>
      </w:r>
    </w:p>
    <w:p>
      <w:pPr>
        <w:spacing w:line="360" w:lineRule="auto" w:before="0" w:after="0"/>
        <w:ind w:firstLine="420"/>
      </w:pPr>
      <w:r>
        <w:t xml:space="preserve">   - **正式运营**：试运营成功后，正式投入运营。</w:t>
      </w:r>
    </w:p>
    <w:p>
      <w:pPr>
        <w:spacing w:line="360" w:lineRule="auto" w:before="0" w:after="0"/>
        <w:ind w:firstLine="420"/>
      </w:pPr>
      <w:r>
        <w:t>4. **优化阶段**</w:t>
      </w:r>
    </w:p>
    <w:p>
      <w:pPr>
        <w:spacing w:line="360" w:lineRule="auto" w:before="0" w:after="0"/>
        <w:ind w:firstLine="420"/>
      </w:pPr>
      <w:r>
        <w:t xml:space="preserve">   - **持续监控**：持续监控配送网络运行情况。</w:t>
      </w:r>
    </w:p>
    <w:p>
      <w:pPr>
        <w:spacing w:line="360" w:lineRule="auto" w:before="0" w:after="0"/>
        <w:ind w:firstLine="420"/>
      </w:pPr>
      <w:r>
        <w:t xml:space="preserve">   - **持续改进**：根据监控结果和反馈，持续优化配送网络。</w:t>
      </w:r>
    </w:p>
    <w:p>
      <w:pPr>
        <w:spacing w:line="360" w:lineRule="auto" w:before="0" w:after="0"/>
        <w:ind w:firstLine="420"/>
      </w:pPr>
      <w:r>
        <w:t>**七、配送网络保障措施**</w:t>
      </w:r>
    </w:p>
    <w:p>
      <w:pPr>
        <w:spacing w:line="360" w:lineRule="auto" w:before="0" w:after="0"/>
        <w:ind w:firstLine="420"/>
      </w:pPr>
      <w:r>
        <w:t>1. **制度保障**</w:t>
      </w:r>
    </w:p>
    <w:p>
      <w:pPr>
        <w:spacing w:line="360" w:lineRule="auto" w:before="0" w:after="0"/>
        <w:ind w:firstLine="420"/>
      </w:pPr>
      <w:r>
        <w:t xml:space="preserve">   - **建立制度**：建立完善的配送管理制度，确保配送规范进行。</w:t>
      </w:r>
    </w:p>
    <w:p>
      <w:pPr>
        <w:spacing w:line="360" w:lineRule="auto" w:before="0" w:after="0"/>
        <w:ind w:firstLine="420"/>
      </w:pPr>
      <w:r>
        <w:t xml:space="preserve">   - **执行监督**：加强制度执行监督，确保制度有效实施。</w:t>
      </w:r>
    </w:p>
    <w:p>
      <w:pPr>
        <w:spacing w:line="360" w:lineRule="auto" w:before="0" w:after="0"/>
        <w:ind w:firstLine="420"/>
      </w:pPr>
      <w:r>
        <w:t>2. **技术保障**</w:t>
      </w:r>
    </w:p>
    <w:p>
      <w:pPr>
        <w:spacing w:line="360" w:lineRule="auto" w:before="0" w:after="0"/>
        <w:ind w:firstLine="420"/>
      </w:pPr>
      <w:r>
        <w:t xml:space="preserve">   - **信息系统**：建立高效的信息系统，实现信息共享和实时监控。</w:t>
      </w:r>
    </w:p>
    <w:p>
      <w:pPr>
        <w:spacing w:line="360" w:lineRule="auto" w:before="0" w:after="0"/>
        <w:ind w:firstLine="420"/>
      </w:pPr>
      <w:r>
        <w:t xml:space="preserve">   - **技术升级**：定期进行技术升级，提高配送效率和服务质量。</w:t>
      </w:r>
    </w:p>
    <w:p>
      <w:pPr>
        <w:spacing w:line="360" w:lineRule="auto" w:before="0" w:after="0"/>
        <w:ind w:firstLine="420"/>
      </w:pPr>
      <w:r>
        <w:t>3. **应急保障**</w:t>
      </w:r>
    </w:p>
    <w:p>
      <w:pPr>
        <w:spacing w:line="360" w:lineRule="auto" w:before="0" w:after="0"/>
        <w:ind w:firstLine="420"/>
      </w:pPr>
      <w:r>
        <w:t xml:space="preserve">   - **应急预案**：制定应急预案，应对突发情况，确保配送稳定。</w:t>
      </w:r>
    </w:p>
    <w:p>
      <w:pPr>
        <w:spacing w:line="360" w:lineRule="auto" w:before="0" w:after="0"/>
        <w:ind w:firstLine="420"/>
      </w:pPr>
      <w:r>
        <w:t xml:space="preserve">   - **资源储备**：建立应急资源储备，确保应急需求得到满足。</w:t>
      </w:r>
    </w:p>
    <w:p>
      <w:pPr>
        <w:spacing w:line="360" w:lineRule="auto" w:before="0" w:after="0"/>
        <w:ind w:firstLine="420"/>
      </w:pPr>
      <w:r>
        <w:t>通过以上详细的配送网络规划，可以建立起一个高效、灵活、可持续发展的配送网络，为提供优质、高效的配送服务奠定坚实基础。</w:t>
      </w:r>
    </w:p>
    <w:p>
      <w:pPr>
        <w:pStyle w:val="Heading2"/>
        <w:spacing w:line="360" w:lineRule="auto" w:before="0" w:after="0"/>
        <w:ind w:firstLine="420"/>
      </w:pPr>
      <w:r>
        <w:t>配送车辆配置</w:t>
      </w:r>
    </w:p>
    <w:p>
      <w:pPr>
        <w:spacing w:line="360" w:lineRule="auto" w:before="0" w:after="0"/>
        <w:ind w:firstLine="420"/>
      </w:pPr>
      <w:r>
        <w:t>**配送车辆配置方案**</w:t>
      </w:r>
    </w:p>
    <w:p>
      <w:pPr>
        <w:spacing w:line="360" w:lineRule="auto" w:before="0" w:after="0"/>
        <w:ind w:firstLine="420"/>
      </w:pPr>
      <w:r>
        <w:t>**一、配置目标**</w:t>
      </w:r>
    </w:p>
    <w:p>
      <w:pPr>
        <w:spacing w:line="360" w:lineRule="auto" w:before="0" w:after="0"/>
        <w:ind w:firstLine="420"/>
      </w:pPr>
      <w:r>
        <w:t>1. **满足需求**：确保车辆配置能够满足不同区域、不同客户群体的配送需求。</w:t>
      </w:r>
    </w:p>
    <w:p>
      <w:pPr>
        <w:spacing w:line="360" w:lineRule="auto" w:before="0" w:after="0"/>
        <w:ind w:firstLine="420"/>
      </w:pPr>
      <w:r>
        <w:t>2. **提高效率**：通过合理配置车辆，提高配送效率，缩短配送时间。</w:t>
      </w:r>
    </w:p>
    <w:p>
      <w:pPr>
        <w:spacing w:line="360" w:lineRule="auto" w:before="0" w:after="0"/>
        <w:ind w:firstLine="420"/>
      </w:pPr>
      <w:r>
        <w:t>3. **控制成本**：在满足需求的前提下，合理控制车辆配置成本，实现经济效益最大化。</w:t>
      </w:r>
    </w:p>
    <w:p>
      <w:pPr>
        <w:spacing w:line="360" w:lineRule="auto" w:before="0" w:after="0"/>
        <w:ind w:firstLine="420"/>
      </w:pPr>
      <w:r>
        <w:t>4. **保障安全**：确保车辆安全性能良好，保障配送过程的安全。</w:t>
      </w:r>
    </w:p>
    <w:p>
      <w:pPr>
        <w:spacing w:line="360" w:lineRule="auto" w:before="0" w:after="0"/>
        <w:ind w:firstLine="420"/>
      </w:pPr>
      <w:r>
        <w:t>**二、配置原则**</w:t>
      </w:r>
    </w:p>
    <w:p>
      <w:pPr>
        <w:spacing w:line="360" w:lineRule="auto" w:before="0" w:after="0"/>
        <w:ind w:firstLine="420"/>
      </w:pPr>
      <w:r>
        <w:t>1. **适应性原则**：车辆配置应适应不同路况、气候和配送环境。</w:t>
      </w:r>
    </w:p>
    <w:p>
      <w:pPr>
        <w:spacing w:line="360" w:lineRule="auto" w:before="0" w:after="0"/>
        <w:ind w:firstLine="420"/>
      </w:pPr>
      <w:r>
        <w:t>2. **经济性原则**：在满足需求的基础上，选择性价比高的车辆。</w:t>
      </w:r>
    </w:p>
    <w:p>
      <w:pPr>
        <w:spacing w:line="360" w:lineRule="auto" w:before="0" w:after="0"/>
        <w:ind w:firstLine="420"/>
      </w:pPr>
      <w:r>
        <w:t>3. **灵活性原则**：车辆配置应具备一定的灵活性，以应对突发情况和需求变化。</w:t>
      </w:r>
    </w:p>
    <w:p>
      <w:pPr>
        <w:spacing w:line="360" w:lineRule="auto" w:before="0" w:after="0"/>
        <w:ind w:firstLine="420"/>
      </w:pPr>
      <w:r>
        <w:t>4. **可持续发展原则**：优先选择环保、节能的车辆，减少对环境的影响。</w:t>
      </w:r>
    </w:p>
    <w:p>
      <w:pPr>
        <w:spacing w:line="360" w:lineRule="auto" w:before="0" w:after="0"/>
        <w:ind w:firstLine="420"/>
      </w:pPr>
      <w:r>
        <w:t>**三、车辆类型配置**</w:t>
      </w:r>
    </w:p>
    <w:p>
      <w:pPr>
        <w:spacing w:line="360" w:lineRule="auto" w:before="0" w:after="0"/>
        <w:ind w:firstLine="420"/>
      </w:pPr>
      <w:r>
        <w:t>1. **小型配送车**</w:t>
      </w:r>
    </w:p>
    <w:p>
      <w:pPr>
        <w:spacing w:line="360" w:lineRule="auto" w:before="0" w:after="0"/>
        <w:ind w:firstLine="420"/>
      </w:pPr>
      <w:r>
        <w:t xml:space="preserve">   - **用途**：适用于城市内短途配送、狭窄道路通行。</w:t>
      </w:r>
    </w:p>
    <w:p>
      <w:pPr>
        <w:spacing w:line="360" w:lineRule="auto" w:before="0" w:after="0"/>
        <w:ind w:firstLine="420"/>
      </w:pPr>
      <w:r>
        <w:t xml:space="preserve">   - **车型**：电动三轮车、小型面包车等。</w:t>
      </w:r>
    </w:p>
    <w:p>
      <w:pPr>
        <w:spacing w:line="360" w:lineRule="auto" w:before="0" w:after="0"/>
        <w:ind w:firstLine="420"/>
      </w:pPr>
      <w:r>
        <w:t xml:space="preserve">   - **特点**：灵活便捷、适应性强、成本低。</w:t>
      </w:r>
    </w:p>
    <w:p>
      <w:pPr>
        <w:spacing w:line="360" w:lineRule="auto" w:before="0" w:after="0"/>
        <w:ind w:firstLine="420"/>
      </w:pPr>
      <w:r>
        <w:t>2. **中型配送车**</w:t>
      </w:r>
    </w:p>
    <w:p>
      <w:pPr>
        <w:spacing w:line="360" w:lineRule="auto" w:before="0" w:after="0"/>
        <w:ind w:firstLine="420"/>
      </w:pPr>
      <w:r>
        <w:t xml:space="preserve">   - **用途**：适用于城市内中长途配送、区域配送。</w:t>
      </w:r>
    </w:p>
    <w:p>
      <w:pPr>
        <w:spacing w:line="360" w:lineRule="auto" w:before="0" w:after="0"/>
        <w:ind w:firstLine="420"/>
      </w:pPr>
      <w:r>
        <w:t xml:space="preserve">   - **车型**：中型货车、厢式货车等。</w:t>
      </w:r>
    </w:p>
    <w:p>
      <w:pPr>
        <w:spacing w:line="360" w:lineRule="auto" w:before="0" w:after="0"/>
        <w:ind w:firstLine="420"/>
      </w:pPr>
      <w:r>
        <w:t xml:space="preserve">   - **特点**：载货量较大、速度快、效率高。</w:t>
      </w:r>
    </w:p>
    <w:p>
      <w:pPr>
        <w:spacing w:line="360" w:lineRule="auto" w:before="0" w:after="0"/>
        <w:ind w:firstLine="420"/>
      </w:pPr>
      <w:r>
        <w:t>3. **大型配送车**</w:t>
      </w:r>
    </w:p>
    <w:p>
      <w:pPr>
        <w:spacing w:line="360" w:lineRule="auto" w:before="0" w:after="0"/>
        <w:ind w:firstLine="420"/>
      </w:pPr>
      <w:r>
        <w:t xml:space="preserve">   - **用途**：适用于跨城市、跨区域的长途配送。</w:t>
      </w:r>
    </w:p>
    <w:p>
      <w:pPr>
        <w:spacing w:line="360" w:lineRule="auto" w:before="0" w:after="0"/>
        <w:ind w:firstLine="420"/>
      </w:pPr>
      <w:r>
        <w:t xml:space="preserve">   - **车型**：大型货车、拖挂车等。</w:t>
      </w:r>
    </w:p>
    <w:p>
      <w:pPr>
        <w:spacing w:line="360" w:lineRule="auto" w:before="0" w:after="0"/>
        <w:ind w:firstLine="420"/>
      </w:pPr>
      <w:r>
        <w:t xml:space="preserve">   - **特点**：载货量大、运输距离长、稳定性好。</w:t>
      </w:r>
    </w:p>
    <w:p>
      <w:pPr>
        <w:spacing w:line="360" w:lineRule="auto" w:before="0" w:after="0"/>
        <w:ind w:firstLine="420"/>
      </w:pPr>
      <w:r>
        <w:t>4. **特种配送车**</w:t>
      </w:r>
    </w:p>
    <w:p>
      <w:pPr>
        <w:spacing w:line="360" w:lineRule="auto" w:before="0" w:after="0"/>
        <w:ind w:firstLine="420"/>
      </w:pPr>
      <w:r>
        <w:t xml:space="preserve">   - **用途**：适用于特殊商品配送，如冷藏品、危险品等。</w:t>
      </w:r>
    </w:p>
    <w:p>
      <w:pPr>
        <w:spacing w:line="360" w:lineRule="auto" w:before="0" w:after="0"/>
        <w:ind w:firstLine="420"/>
      </w:pPr>
      <w:r>
        <w:t xml:space="preserve">   - **车型**：冷藏车、危险品运输车等。</w:t>
      </w:r>
    </w:p>
    <w:p>
      <w:pPr>
        <w:spacing w:line="360" w:lineRule="auto" w:before="0" w:after="0"/>
        <w:ind w:firstLine="420"/>
      </w:pPr>
      <w:r>
        <w:t xml:space="preserve">   - **特点**：专业性强、安全性能高、满足明显。</w:t>
      </w:r>
    </w:p>
    <w:p>
      <w:pPr>
        <w:spacing w:line="360" w:lineRule="auto" w:before="0" w:after="0"/>
        <w:ind w:firstLine="420"/>
      </w:pPr>
      <w:r>
        <w:t>**四、车辆配送**：通过技术可以优化提升配送运输、生产制造的效率，缩短产品上市周期安全性**：AI可以在汽车设计和测试阶段预测潜在的安全问题，减少事故发生的风险。</w:t>
      </w:r>
    </w:p>
    <w:p>
      <w:pPr>
        <w:spacing w:line="360" w:lineRule="auto" w:before="0" w:after="0"/>
        <w:ind w:firstLine="420"/>
      </w:pPr>
      <w:r>
        <w:t xml:space="preserve">   - **降低成本**：通过优化设计和制造流程，AI有助于降低汽车生产成本。</w:t>
      </w:r>
    </w:p>
    <w:p>
      <w:pPr>
        <w:spacing w:line="360" w:lineRule="auto" w:before="0" w:after="0"/>
        <w:ind w:firstLine="420"/>
      </w:pPr>
      <w:r>
        <w:t xml:space="preserve">   - **个性化定制**：AI技术支持更高级的个性化定制，满足消费者多样化的需求。</w:t>
      </w:r>
    </w:p>
    <w:p>
      <w:pPr>
        <w:spacing w:line="360" w:lineRule="auto" w:before="0" w:after="0"/>
        <w:ind w:firstLine="420"/>
      </w:pPr>
      <w:r>
        <w:t>**五、车辆配置数量**</w:t>
      </w:r>
    </w:p>
    <w:p>
      <w:pPr>
        <w:spacing w:line="360" w:lineRule="auto" w:before="0" w:after="0"/>
        <w:ind w:firstLine="420"/>
      </w:pPr>
      <w:r>
        <w:t>1. **需求分析**：根据配送需求、订单量、配送区域等因素，分析所需车辆数量。</w:t>
      </w:r>
    </w:p>
    <w:p>
      <w:pPr>
        <w:spacing w:line="360" w:lineRule="auto" w:before="0" w:after="0"/>
        <w:ind w:firstLine="420"/>
      </w:pPr>
      <w:r>
        <w:t>2. **高峰期考虑**：考虑高峰期配送需求，配置适量备用车辆。</w:t>
      </w:r>
    </w:p>
    <w:p>
      <w:pPr>
        <w:spacing w:line="360" w:lineRule="auto" w:before="0" w:after="0"/>
        <w:ind w:firstLine="420"/>
      </w:pPr>
      <w:r>
        <w:t>3. **动态调整**：根据实际运营情况，动态调整车辆配置数量。</w:t>
      </w:r>
    </w:p>
    <w:p>
      <w:pPr>
        <w:spacing w:line="360" w:lineRule="auto" w:before="0" w:after="0"/>
        <w:ind w:firstLine="420"/>
      </w:pPr>
      <w:r>
        <w:t>**六、车辆配置管理**</w:t>
      </w:r>
    </w:p>
    <w:p>
      <w:pPr>
        <w:spacing w:line="360" w:lineRule="auto" w:before="0" w:after="0"/>
        <w:ind w:firstLine="420"/>
      </w:pPr>
      <w:r>
        <w:t>1. **车辆采购**</w:t>
      </w:r>
    </w:p>
    <w:p>
      <w:pPr>
        <w:spacing w:line="360" w:lineRule="auto" w:before="0" w:after="0"/>
        <w:ind w:firstLine="420"/>
      </w:pPr>
      <w:r>
        <w:t xml:space="preserve">   - **供应商选择**：选择信誉良好、质量可靠的车辆供应商。</w:t>
      </w:r>
    </w:p>
    <w:p>
      <w:pPr>
        <w:spacing w:line="360" w:lineRule="auto" w:before="0" w:after="0"/>
        <w:ind w:firstLine="420"/>
      </w:pPr>
      <w:r>
        <w:t xml:space="preserve">   - **采购流程**：建立规范的采购流程，确保车辆质量。</w:t>
      </w:r>
    </w:p>
    <w:p>
      <w:pPr>
        <w:spacing w:line="360" w:lineRule="auto" w:before="0" w:after="0"/>
        <w:ind w:firstLine="420"/>
      </w:pPr>
      <w:r>
        <w:t>2. **车辆维护**</w:t>
      </w:r>
    </w:p>
    <w:p>
      <w:pPr>
        <w:spacing w:line="360" w:lineRule="auto" w:before="0" w:after="0"/>
        <w:ind w:firstLine="420"/>
      </w:pPr>
      <w:r>
        <w:t xml:space="preserve">   - **定期保养**：建立车辆定期保养制度，确保车辆正常运行。</w:t>
      </w:r>
    </w:p>
    <w:p>
      <w:pPr>
        <w:spacing w:line="360" w:lineRule="auto" w:before="0" w:after="0"/>
        <w:ind w:firstLine="420"/>
      </w:pPr>
      <w:r>
        <w:t xml:space="preserve">   - **故障维修**：建立快速响应的故障维修机制，减少车辆故障对配送的影响。</w:t>
      </w:r>
    </w:p>
    <w:p>
      <w:pPr>
        <w:spacing w:line="360" w:lineRule="auto" w:before="0" w:after="0"/>
        <w:ind w:firstLine="420"/>
      </w:pPr>
      <w:r>
        <w:t>3. **车辆调度**</w:t>
      </w:r>
    </w:p>
    <w:p>
      <w:pPr>
        <w:spacing w:line="360" w:lineRule="auto" w:before="0" w:after="0"/>
        <w:ind w:firstLine="420"/>
      </w:pPr>
      <w:r>
        <w:t xml:space="preserve">   - **调度系统**：建立车辆调度系统，实现车辆实时监控和调度。</w:t>
      </w:r>
    </w:p>
    <w:p>
      <w:pPr>
        <w:spacing w:line="360" w:lineRule="auto" w:before="0" w:after="0"/>
        <w:ind w:firstLine="420"/>
      </w:pPr>
      <w:r>
        <w:t xml:space="preserve">   - **优化路线**：结合配送路线优化，提高车辆利用率。</w:t>
      </w:r>
    </w:p>
    <w:p>
      <w:pPr>
        <w:spacing w:line="360" w:lineRule="auto" w:before="0" w:after="0"/>
        <w:ind w:firstLine="420"/>
      </w:pPr>
      <w:r>
        <w:t>4. **车辆淘汰**</w:t>
      </w:r>
    </w:p>
    <w:p>
      <w:pPr>
        <w:spacing w:line="360" w:lineRule="auto" w:before="0" w:after="0"/>
        <w:ind w:firstLine="420"/>
      </w:pPr>
      <w:r>
        <w:t xml:space="preserve">   - **淘汰标准**：制定车辆淘汰标准，及时淘汰老旧、效率低下的车辆。</w:t>
      </w:r>
    </w:p>
    <w:p>
      <w:pPr>
        <w:spacing w:line="360" w:lineRule="auto" w:before="0" w:after="0"/>
        <w:ind w:firstLine="420"/>
      </w:pPr>
      <w:r>
        <w:t xml:space="preserve">   - **更新计划**：制定车辆更新计划，确保车辆配置的持续优化。</w:t>
      </w:r>
    </w:p>
    <w:p>
      <w:pPr>
        <w:spacing w:line="360" w:lineRule="auto" w:before="0" w:after="0"/>
        <w:ind w:firstLine="420"/>
      </w:pPr>
      <w:r>
        <w:t>**七、车辆配置技术支持**</w:t>
      </w:r>
    </w:p>
    <w:p>
      <w:pPr>
        <w:spacing w:line="360" w:lineRule="auto" w:before="0" w:after="0"/>
        <w:ind w:firstLine="420"/>
      </w:pPr>
      <w:r>
        <w:t>1. **GPS定位系统**</w:t>
      </w:r>
    </w:p>
    <w:p>
      <w:pPr>
        <w:spacing w:line="360" w:lineRule="auto" w:before="0" w:after="0"/>
        <w:ind w:firstLine="420"/>
      </w:pPr>
      <w:r>
        <w:t xml:space="preserve">   - **功能**：实时监控车辆位置，优化配送路线。</w:t>
      </w:r>
    </w:p>
    <w:p>
      <w:pPr>
        <w:spacing w:line="360" w:lineRule="auto" w:before="0" w:after="0"/>
        <w:ind w:firstLine="420"/>
      </w:pPr>
      <w:r>
        <w:t xml:space="preserve">   - **应用**：所有配送车辆均配备GPS定位系统。</w:t>
      </w:r>
    </w:p>
    <w:p>
      <w:pPr>
        <w:spacing w:line="360" w:lineRule="auto" w:before="0" w:after="0"/>
        <w:ind w:firstLine="420"/>
      </w:pPr>
      <w:r>
        <w:t>2. **车辆管理系统**</w:t>
      </w:r>
    </w:p>
    <w:p>
      <w:pPr>
        <w:spacing w:line="360" w:lineRule="auto" w:before="0" w:after="0"/>
        <w:ind w:firstLine="420"/>
      </w:pPr>
      <w:r>
        <w:t xml:space="preserve">   - **功能**：实现车辆信息管理、调度、维护等一体化管理。</w:t>
      </w:r>
    </w:p>
    <w:p>
      <w:pPr>
        <w:spacing w:line="360" w:lineRule="auto" w:before="0" w:after="0"/>
        <w:ind w:firstLine="420"/>
      </w:pPr>
      <w:r>
        <w:t xml:space="preserve">   - **应用**：建立完善的车辆管理系统，提高管理效率。</w:t>
      </w:r>
    </w:p>
    <w:p>
      <w:pPr>
        <w:spacing w:line="360" w:lineRule="auto" w:before="0" w:after="0"/>
        <w:ind w:firstLine="420"/>
      </w:pPr>
      <w:r>
        <w:t>3. **智能配送系统**</w:t>
      </w:r>
    </w:p>
    <w:p>
      <w:pPr>
        <w:spacing w:line="360" w:lineRule="auto" w:before="0" w:after="0"/>
        <w:ind w:firstLine="420"/>
      </w:pPr>
      <w:r>
        <w:t xml:space="preserve">   - **功能**：基于大数据和AI技术，实现智能配送决策。</w:t>
      </w:r>
    </w:p>
    <w:p>
      <w:pPr>
        <w:spacing w:line="360" w:lineRule="auto" w:before="0" w:after="0"/>
        <w:ind w:firstLine="420"/>
      </w:pPr>
      <w:r>
        <w:t xml:space="preserve">   - **应用**：逐步推广智能配送系统，提高配送效率和服务质量。</w:t>
      </w:r>
    </w:p>
    <w:p>
      <w:pPr>
        <w:spacing w:line="360" w:lineRule="auto" w:before="0" w:after="0"/>
        <w:ind w:firstLine="420"/>
      </w:pPr>
      <w:r>
        <w:t>**八、车辆配置保障措施**</w:t>
      </w:r>
    </w:p>
    <w:p>
      <w:pPr>
        <w:spacing w:line="360" w:lineRule="auto" w:before="0" w:after="0"/>
        <w:ind w:firstLine="420"/>
      </w:pPr>
      <w:r>
        <w:t>1. **制度保障**</w:t>
      </w:r>
    </w:p>
    <w:p>
      <w:pPr>
        <w:spacing w:line="360" w:lineRule="auto" w:before="0" w:after="0"/>
        <w:ind w:firstLine="420"/>
      </w:pPr>
      <w:r>
        <w:t xml:space="preserve">   - **建立制度**：建立完善的车辆管理制度，确保车辆配置和管理规范进行。</w:t>
      </w:r>
    </w:p>
    <w:p>
      <w:pPr>
        <w:spacing w:line="360" w:lineRule="auto" w:before="0" w:after="0"/>
        <w:ind w:firstLine="420"/>
      </w:pPr>
      <w:r>
        <w:t xml:space="preserve">   - **执行监督**：加强制度执行监督，确保制度有效实施。</w:t>
      </w:r>
    </w:p>
    <w:p>
      <w:pPr>
        <w:spacing w:line="360" w:lineRule="auto" w:before="0" w:after="0"/>
        <w:ind w:firstLine="420"/>
      </w:pPr>
      <w:r>
        <w:t>2. **资金保障**</w:t>
      </w:r>
    </w:p>
    <w:p>
      <w:pPr>
        <w:spacing w:line="360" w:lineRule="auto" w:before="0" w:after="0"/>
        <w:ind w:firstLine="420"/>
      </w:pPr>
      <w:r>
        <w:t xml:space="preserve">   - **预算安排**：合理安排车辆配置预算，确保资金充足。</w:t>
      </w:r>
    </w:p>
    <w:p>
      <w:pPr>
        <w:spacing w:line="360" w:lineRule="auto" w:before="0" w:after="0"/>
        <w:ind w:firstLine="420"/>
      </w:pPr>
      <w:r>
        <w:t xml:space="preserve">   - **成本控制**：通过精细化管理，控制车辆配置和运营成本。</w:t>
      </w:r>
    </w:p>
    <w:p>
      <w:pPr>
        <w:spacing w:line="360" w:lineRule="auto" w:before="0" w:after="0"/>
        <w:ind w:firstLine="420"/>
      </w:pPr>
      <w:r>
        <w:t>3. **人员保障**</w:t>
      </w:r>
    </w:p>
    <w:p>
      <w:pPr>
        <w:spacing w:line="360" w:lineRule="auto" w:before="0" w:after="0"/>
        <w:ind w:firstLine="420"/>
      </w:pPr>
      <w:r>
        <w:t xml:space="preserve">   - **培训提升**：定期对配送人员进行车辆操作和维护培训，提高技能水平。</w:t>
      </w:r>
    </w:p>
    <w:p>
      <w:pPr>
        <w:spacing w:line="360" w:lineRule="auto" w:before="0" w:after="0"/>
        <w:ind w:firstLine="420"/>
      </w:pPr>
      <w:r>
        <w:t xml:space="preserve">   - **激励机制**：建立激励机制，鼓励员工积极参与车辆管理和维护。</w:t>
      </w:r>
    </w:p>
    <w:p>
      <w:pPr>
        <w:spacing w:line="360" w:lineRule="auto" w:before="0" w:after="0"/>
        <w:ind w:firstLine="420"/>
      </w:pPr>
      <w:r>
        <w:t>通过以上详细的配送车辆配置方案，可以确保配送车辆的高效、安全、经济运行，为提供优质、高效的配送服务提供有力支撑。</w:t>
      </w:r>
    </w:p>
    <w:p>
      <w:pPr>
        <w:pStyle w:val="Heading2"/>
        <w:spacing w:line="360" w:lineRule="auto" w:before="0" w:after="0"/>
        <w:ind w:firstLine="420"/>
      </w:pPr>
      <w:r>
        <w:t>配送人员配置</w:t>
      </w:r>
    </w:p>
    <w:p>
      <w:pPr>
        <w:spacing w:line="360" w:lineRule="auto" w:before="0" w:after="0"/>
        <w:ind w:firstLine="420"/>
      </w:pPr>
      <w:r>
        <w:t>**配送人员配置方案**</w:t>
      </w:r>
    </w:p>
    <w:p>
      <w:pPr>
        <w:spacing w:line="360" w:lineRule="auto" w:before="0" w:after="0"/>
        <w:ind w:firstLine="420"/>
      </w:pPr>
      <w:r>
        <w:t>**一、配置目标**</w:t>
      </w:r>
    </w:p>
    <w:p>
      <w:pPr>
        <w:spacing w:line="360" w:lineRule="auto" w:before="0" w:after="0"/>
        <w:ind w:firstLine="420"/>
      </w:pPr>
      <w:r>
        <w:t>1. **满足需求**：确保配送人员数量和技能满足不同区域、不同客户群体的配送需求。</w:t>
      </w:r>
    </w:p>
    <w:p>
      <w:pPr>
        <w:spacing w:line="360" w:lineRule="auto" w:before="0" w:after="0"/>
        <w:ind w:firstLine="420"/>
      </w:pPr>
      <w:r>
        <w:t>2. **提高效率**：通过合理配置人员，提高配送效率，缩短配送时间。</w:t>
      </w:r>
    </w:p>
    <w:p>
      <w:pPr>
        <w:spacing w:line="360" w:lineRule="auto" w:before="0" w:after="0"/>
        <w:ind w:firstLine="420"/>
      </w:pPr>
      <w:r>
        <w:t>3. **服务质量**：提升配送服务质量，提高客户满意度。</w:t>
      </w:r>
    </w:p>
    <w:p>
      <w:pPr>
        <w:spacing w:line="360" w:lineRule="auto" w:before="0" w:after="0"/>
        <w:ind w:firstLine="420"/>
      </w:pPr>
      <w:r>
        <w:t>4. **成本控制**：在满足需求的前提下，合理控制人员配置成本，实现经济效益最大化。</w:t>
      </w:r>
    </w:p>
    <w:p>
      <w:pPr>
        <w:spacing w:line="360" w:lineRule="auto" w:before="0" w:after="0"/>
        <w:ind w:firstLine="420"/>
      </w:pPr>
      <w:r>
        <w:t>**二、配置原则**</w:t>
      </w:r>
    </w:p>
    <w:p>
      <w:pPr>
        <w:spacing w:line="360" w:lineRule="auto" w:before="0" w:after="0"/>
        <w:ind w:firstLine="420"/>
      </w:pPr>
      <w:r>
        <w:t>1. **适应性原则**：配送人员配置应适应不同区域、不同配送环境的需求。</w:t>
      </w:r>
    </w:p>
    <w:p>
      <w:pPr>
        <w:spacing w:line="360" w:lineRule="auto" w:before="0" w:after="0"/>
        <w:ind w:firstLine="420"/>
      </w:pPr>
      <w:r>
        <w:t>2. **专业性原则**：确保配送人员具备必要的专业知识和技能。</w:t>
      </w:r>
    </w:p>
    <w:p>
      <w:pPr>
        <w:spacing w:line="360" w:lineRule="auto" w:before="0" w:after="0"/>
        <w:ind w:firstLine="420"/>
      </w:pPr>
      <w:r>
        <w:t>3. **灵活性原则**：人员配置应具备一定的灵活性，以应对突发情况和需求变化。</w:t>
      </w:r>
    </w:p>
    <w:p>
      <w:pPr>
        <w:spacing w:line="360" w:lineRule="auto" w:before="0" w:after="0"/>
        <w:ind w:firstLine="420"/>
      </w:pPr>
      <w:r>
        <w:t>4. **可持续发展原则**：注重人员培训和发展，实现人员的可持续发展。</w:t>
      </w:r>
    </w:p>
    <w:p>
      <w:pPr>
        <w:spacing w:line="360" w:lineRule="auto" w:before="0" w:after="0"/>
        <w:ind w:firstLine="420"/>
      </w:pPr>
      <w:r>
        <w:t>**三、配送人员类型配置**</w:t>
      </w:r>
    </w:p>
    <w:p>
      <w:pPr>
        <w:spacing w:line="360" w:lineRule="auto" w:before="0" w:after="0"/>
        <w:ind w:firstLine="420"/>
      </w:pPr>
      <w:r>
        <w:t>1. **配送司机**</w:t>
      </w:r>
    </w:p>
    <w:p>
      <w:pPr>
        <w:spacing w:line="360" w:lineRule="auto" w:before="0" w:after="0"/>
        <w:ind w:firstLine="420"/>
      </w:pPr>
      <w:r>
        <w:t xml:space="preserve">   - **职责**：负责驾驶配送车辆，确保货物安全、准时送达。</w:t>
      </w:r>
    </w:p>
    <w:p>
      <w:pPr>
        <w:spacing w:line="360" w:lineRule="auto" w:before="0" w:after="0"/>
        <w:ind w:firstLine="420"/>
      </w:pPr>
      <w:r>
        <w:t xml:space="preserve">   - **要求**：具备驾驶执照，熟悉交通法规，具备良好的驾驶技能和责任心。</w:t>
      </w:r>
    </w:p>
    <w:p>
      <w:pPr>
        <w:spacing w:line="360" w:lineRule="auto" w:before="0" w:after="0"/>
        <w:ind w:firstLine="420"/>
      </w:pPr>
      <w:r>
        <w:t>2. **配送员**</w:t>
      </w:r>
    </w:p>
    <w:p>
      <w:pPr>
        <w:spacing w:line="360" w:lineRule="auto" w:before="0" w:after="0"/>
        <w:ind w:firstLine="420"/>
      </w:pPr>
      <w:r>
        <w:t xml:space="preserve">   - **职责**：负责货物的装卸、配送和客户签收。</w:t>
      </w:r>
    </w:p>
    <w:p>
      <w:pPr>
        <w:spacing w:line="360" w:lineRule="auto" w:before="0" w:after="0"/>
        <w:ind w:firstLine="420"/>
      </w:pPr>
      <w:r>
        <w:t xml:space="preserve">   - **要求**：具备良好的体力，熟悉配送流程，具备良好的沟通和服务能力。</w:t>
      </w:r>
    </w:p>
    <w:p>
      <w:pPr>
        <w:spacing w:line="360" w:lineRule="auto" w:before="0" w:after="0"/>
        <w:ind w:firstLine="420"/>
      </w:pPr>
      <w:r>
        <w:t>3. **配送组长**</w:t>
      </w:r>
    </w:p>
    <w:p>
      <w:pPr>
        <w:spacing w:line="360" w:lineRule="auto" w:before="0" w:after="0"/>
        <w:ind w:firstLine="420"/>
      </w:pPr>
      <w:r>
        <w:t xml:space="preserve">   - **职责**：负责配送团队的日常管理和协调。</w:t>
      </w:r>
    </w:p>
    <w:p>
      <w:pPr>
        <w:spacing w:line="360" w:lineRule="auto" w:before="0" w:after="0"/>
        <w:ind w:firstLine="420"/>
      </w:pPr>
      <w:r>
        <w:t xml:space="preserve">   - **要求**：具备一定的管理能力，熟悉配送业务，具备良好的沟通和协调能力。</w:t>
      </w:r>
    </w:p>
    <w:p>
      <w:pPr>
        <w:spacing w:line="360" w:lineRule="auto" w:before="0" w:after="0"/>
        <w:ind w:firstLine="420"/>
      </w:pPr>
      <w:r>
        <w:t>4. **配送客服**</w:t>
      </w:r>
    </w:p>
    <w:p>
      <w:pPr>
        <w:spacing w:line="360" w:lineRule="auto" w:before="0" w:after="0"/>
        <w:ind w:firstLine="420"/>
      </w:pPr>
      <w:r>
        <w:t xml:space="preserve">   - **职责**：负责处理客户咨询和投诉，提供售后服务。</w:t>
      </w:r>
    </w:p>
    <w:p>
      <w:pPr>
        <w:spacing w:line="360" w:lineRule="auto" w:before="0" w:after="0"/>
        <w:ind w:firstLine="420"/>
      </w:pPr>
      <w:r>
        <w:t xml:space="preserve">   - **要求**：具备良好的沟通能力，熟悉客户服务流程，具备一定的解决问题的能力。</w:t>
      </w:r>
    </w:p>
    <w:p>
      <w:pPr>
        <w:spacing w:line="360" w:lineRule="auto" w:before="0" w:after="0"/>
        <w:ind w:firstLine="420"/>
      </w:pPr>
      <w:r>
        <w:t>**四、配送人员数量配置**</w:t>
      </w:r>
    </w:p>
    <w:p>
      <w:pPr>
        <w:spacing w:line="360" w:lineRule="auto" w:before="0" w:after="0"/>
        <w:ind w:firstLine="420"/>
      </w:pPr>
      <w:r>
        <w:t>1. **需求分析**：根据配送需求、订单量、配送区域等因素，分析所需人员数量。</w:t>
      </w:r>
    </w:p>
    <w:p>
      <w:pPr>
        <w:spacing w:line="360" w:lineRule="auto" w:before="0" w:after="0"/>
        <w:ind w:firstLine="420"/>
      </w:pPr>
      <w:r>
        <w:t>2. **高峰期考虑**：考虑高峰期配送需求，配置适量备用人员。</w:t>
      </w:r>
    </w:p>
    <w:p>
      <w:pPr>
        <w:spacing w:line="360" w:lineRule="auto" w:before="0" w:after="0"/>
        <w:ind w:firstLine="420"/>
      </w:pPr>
      <w:r>
        <w:t>3. **动态调整**：根据实际运营情况，动态调整人员配置数量。</w:t>
      </w:r>
    </w:p>
    <w:p>
      <w:pPr>
        <w:spacing w:line="360" w:lineRule="auto" w:before="0" w:after="0"/>
        <w:ind w:firstLine="420"/>
      </w:pPr>
      <w:r>
        <w:t>**五、配送人员招聘**</w:t>
      </w:r>
    </w:p>
    <w:p>
      <w:pPr>
        <w:spacing w:line="360" w:lineRule="auto" w:before="0" w:after="0"/>
        <w:ind w:firstLine="420"/>
      </w:pPr>
      <w:r>
        <w:t>1. **招聘渠道**：通过线上招聘平台、线下招聘会等多种渠道进行招聘。</w:t>
      </w:r>
    </w:p>
    <w:p>
      <w:pPr>
        <w:spacing w:line="360" w:lineRule="auto" w:before="0" w:after="0"/>
        <w:ind w:firstLine="420"/>
      </w:pPr>
      <w:r>
        <w:t>2. **招聘标准**：制定明确的招聘标准，确保招聘到符合要求的人员。</w:t>
      </w:r>
    </w:p>
    <w:p>
      <w:pPr>
        <w:spacing w:line="360" w:lineRule="auto" w:before="0" w:after="0"/>
        <w:ind w:firstLine="420"/>
      </w:pPr>
      <w:r>
        <w:t>3. **招聘流程**：建立规范的招聘流程，确保招聘的公平、公正。</w:t>
      </w:r>
    </w:p>
    <w:p>
      <w:pPr>
        <w:spacing w:line="360" w:lineRule="auto" w:before="0" w:after="0"/>
        <w:ind w:firstLine="420"/>
      </w:pPr>
      <w:r>
        <w:t>**六、配送人员培训**</w:t>
      </w:r>
    </w:p>
    <w:p>
      <w:pPr>
        <w:spacing w:line="360" w:lineRule="auto" w:before="0" w:after="0"/>
        <w:ind w:firstLine="420"/>
      </w:pPr>
      <w:r>
        <w:t>1. **岗前培训**：对新入职人员进行岗前培训，包括公司文化、配送流程、安全规范等。</w:t>
      </w:r>
    </w:p>
    <w:p>
      <w:pPr>
        <w:spacing w:line="360" w:lineRule="auto" w:before="0" w:after="0"/>
        <w:ind w:firstLine="420"/>
      </w:pPr>
      <w:r>
        <w:t>2. **在岗培训**：定期对在岗人员进行技能提升和知识更新培训。</w:t>
      </w:r>
    </w:p>
    <w:p>
      <w:pPr>
        <w:spacing w:line="360" w:lineRule="auto" w:before="0" w:after="0"/>
        <w:ind w:firstLine="420"/>
      </w:pPr>
      <w:r>
        <w:t>3. **专项培训**：针对特殊商品配送、应急处理等进行专项培训。</w:t>
      </w:r>
    </w:p>
    <w:p>
      <w:pPr>
        <w:spacing w:line="360" w:lineRule="auto" w:before="0" w:after="0"/>
        <w:ind w:firstLine="420"/>
      </w:pPr>
      <w:r>
        <w:t>**七、配送人员管理**</w:t>
      </w:r>
    </w:p>
    <w:p>
      <w:pPr>
        <w:spacing w:line="360" w:lineRule="auto" w:before="0" w:after="0"/>
        <w:ind w:firstLine="420"/>
      </w:pPr>
      <w:r>
        <w:t>1. **绩效考核**：建立绩效考核制度，对配送人员的工作表现进行评估。</w:t>
      </w:r>
    </w:p>
    <w:p>
      <w:pPr>
        <w:spacing w:line="360" w:lineRule="auto" w:before="0" w:after="0"/>
        <w:ind w:firstLine="420"/>
      </w:pPr>
      <w:r>
        <w:t>2. **激励机制**：建立激励机制，鼓励配送人员提高工作效率和服务质量。</w:t>
      </w:r>
    </w:p>
    <w:p>
      <w:pPr>
        <w:spacing w:line="360" w:lineRule="auto" w:before="0" w:after="0"/>
        <w:ind w:firstLine="420"/>
      </w:pPr>
      <w:r>
        <w:t>3. **职业发展**：为配送人员提供职业发展通道，激发工作积极性。</w:t>
      </w:r>
    </w:p>
    <w:p>
      <w:pPr>
        <w:spacing w:line="360" w:lineRule="auto" w:before="0" w:after="0"/>
        <w:ind w:firstLine="420"/>
      </w:pPr>
      <w:r>
        <w:t>**八、配送人员保障措施**</w:t>
      </w:r>
    </w:p>
    <w:p>
      <w:pPr>
        <w:spacing w:line="360" w:lineRule="auto" w:before="0" w:after="0"/>
        <w:ind w:firstLine="420"/>
      </w:pPr>
      <w:r>
        <w:t>1. **制度保障**</w:t>
      </w:r>
    </w:p>
    <w:p>
      <w:pPr>
        <w:spacing w:line="360" w:lineRule="auto" w:before="0" w:after="0"/>
        <w:ind w:firstLine="420"/>
      </w:pPr>
      <w:r>
        <w:t xml:space="preserve">   - **建立制度**：建立完善的配送人员管理制度，确保人员配置和管理规范进行。</w:t>
      </w:r>
    </w:p>
    <w:p>
      <w:pPr>
        <w:spacing w:line="360" w:lineRule="auto" w:before="0" w:after="0"/>
        <w:ind w:firstLine="420"/>
      </w:pPr>
      <w:r>
        <w:t xml:space="preserve">   - **执行监督**：加强制度执行监督，确保制度有效实施。</w:t>
      </w:r>
    </w:p>
    <w:p>
      <w:pPr>
        <w:spacing w:line="360" w:lineRule="auto" w:before="0" w:after="0"/>
        <w:ind w:firstLine="420"/>
      </w:pPr>
      <w:r>
        <w:t>2. **资金保障**</w:t>
      </w:r>
    </w:p>
    <w:p>
      <w:pPr>
        <w:spacing w:line="360" w:lineRule="auto" w:before="0" w:after="0"/>
        <w:ind w:firstLine="420"/>
      </w:pPr>
      <w:r>
        <w:t xml:space="preserve">   - **预算安排**：合理安排人员配置预算，确保资金充足。</w:t>
      </w:r>
    </w:p>
    <w:p>
      <w:pPr>
        <w:spacing w:line="360" w:lineRule="auto" w:before="0" w:after="0"/>
        <w:ind w:firstLine="420"/>
      </w:pPr>
      <w:r>
        <w:t xml:space="preserve">   - **成本控制**：通过精细化管理，控制人员配置和运营成本。</w:t>
      </w:r>
    </w:p>
    <w:p>
      <w:pPr>
        <w:spacing w:line="360" w:lineRule="auto" w:before="0" w:after="0"/>
        <w:ind w:firstLine="420"/>
      </w:pPr>
      <w:r>
        <w:t>3. **技术保障**</w:t>
      </w:r>
    </w:p>
    <w:p>
      <w:pPr>
        <w:spacing w:line="360" w:lineRule="auto" w:before="0" w:after="0"/>
        <w:ind w:firstLine="420"/>
      </w:pPr>
      <w:r>
        <w:t xml:space="preserve">   - **信息系统**：建立人员管理系统，实现人员信息管理、调度、培训等一体化管理。</w:t>
      </w:r>
    </w:p>
    <w:p>
      <w:pPr>
        <w:spacing w:line="360" w:lineRule="auto" w:before="0" w:after="0"/>
        <w:ind w:firstLine="420"/>
      </w:pPr>
      <w:r>
        <w:t xml:space="preserve">   - **智能技术**：逐步推广智能配送技术，提高配送效率和服务质量。</w:t>
      </w:r>
    </w:p>
    <w:p>
      <w:pPr>
        <w:spacing w:line="360" w:lineRule="auto" w:before="0" w:after="0"/>
        <w:ind w:firstLine="420"/>
      </w:pPr>
      <w:r>
        <w:t>4. **安全保障**</w:t>
      </w:r>
    </w:p>
    <w:p>
      <w:pPr>
        <w:spacing w:line="360" w:lineRule="auto" w:before="0" w:after="0"/>
        <w:ind w:firstLine="420"/>
      </w:pPr>
      <w:r>
        <w:t xml:space="preserve">   - **安全培训**：加强安全培训，提高配送人员的安全意识。</w:t>
      </w:r>
    </w:p>
    <w:p>
      <w:pPr>
        <w:spacing w:line="360" w:lineRule="auto" w:before="0" w:after="0"/>
        <w:ind w:firstLine="420"/>
      </w:pPr>
      <w:r>
        <w:t xml:space="preserve">   - **保险保障**：为配送人员提供必要的保险保障，降低安全风险。</w:t>
      </w:r>
    </w:p>
    <w:p>
      <w:pPr>
        <w:spacing w:line="360" w:lineRule="auto" w:before="0" w:after="0"/>
        <w:ind w:firstLine="420"/>
      </w:pPr>
      <w:r>
        <w:t>通过以上详细的配送人员配置方案，可以确保配送人员的高效、专业、安全运行，为提供优质、高效的配送服务提供有力支撑。</w:t>
      </w:r>
    </w:p>
    <w:p>
      <w:pPr>
        <w:pStyle w:val="Heading2"/>
        <w:spacing w:line="360" w:lineRule="auto" w:before="0" w:after="0"/>
        <w:ind w:firstLine="420"/>
      </w:pPr>
      <w:r>
        <w:t>配送流程管理</w:t>
      </w:r>
    </w:p>
    <w:p>
      <w:pPr>
        <w:spacing w:line="360" w:lineRule="auto" w:before="0" w:after="0"/>
        <w:ind w:firstLine="420"/>
      </w:pPr>
      <w:r>
        <w:t>**配送流程管理方案**</w:t>
      </w:r>
    </w:p>
    <w:p>
      <w:pPr>
        <w:spacing w:line="360" w:lineRule="auto" w:before="0" w:after="0"/>
        <w:ind w:firstLine="420"/>
      </w:pPr>
      <w:r>
        <w:t>**一、流程管理目标**</w:t>
      </w:r>
    </w:p>
    <w:p>
      <w:pPr>
        <w:spacing w:line="360" w:lineRule="auto" w:before="0" w:after="0"/>
        <w:ind w:firstLine="420"/>
      </w:pPr>
      <w:r>
        <w:t>1. **规范操作**：建立标准化的配送流程，确保每一步操作都有章可循。</w:t>
      </w:r>
    </w:p>
    <w:p>
      <w:pPr>
        <w:spacing w:line="360" w:lineRule="auto" w:before="0" w:after="0"/>
        <w:ind w:firstLine="420"/>
      </w:pPr>
      <w:r>
        <w:t>2. **提高效率**：优化流程设计，减少不必要的环节，提高配送效率。</w:t>
      </w:r>
    </w:p>
    <w:p>
      <w:pPr>
        <w:spacing w:line="360" w:lineRule="auto" w:before="0" w:after="0"/>
        <w:ind w:firstLine="420"/>
      </w:pPr>
      <w:r>
        <w:t>3. **保证质量**：通过流程管理，确保配送服务质量，提升客户满意度。</w:t>
      </w:r>
    </w:p>
    <w:p>
      <w:pPr>
        <w:spacing w:line="360" w:lineRule="auto" w:before="0" w:after="0"/>
        <w:ind w:firstLine="420"/>
      </w:pPr>
      <w:r>
        <w:t>4. **降低成本**：通过流程优化，降低配送成本，提升经济效益。</w:t>
      </w:r>
    </w:p>
    <w:p>
      <w:pPr>
        <w:spacing w:line="360" w:lineRule="auto" w:before="0" w:after="0"/>
        <w:ind w:firstLine="420"/>
      </w:pPr>
      <w:r>
        <w:t>**二、流程管理原则**</w:t>
      </w:r>
    </w:p>
    <w:p>
      <w:pPr>
        <w:spacing w:line="360" w:lineRule="auto" w:before="0" w:after="0"/>
        <w:ind w:firstLine="420"/>
      </w:pPr>
      <w:r>
        <w:t>1. **客户导向**：以客户需求为中心，设计符合客户期望的配送流程。</w:t>
      </w:r>
    </w:p>
    <w:p>
      <w:pPr>
        <w:spacing w:line="360" w:lineRule="auto" w:before="0" w:after="0"/>
        <w:ind w:firstLine="420"/>
      </w:pPr>
      <w:r>
        <w:t>2. **系统化**：将配送流程视为一个整体系统，进行统筹规划和管理。</w:t>
      </w:r>
    </w:p>
    <w:p>
      <w:pPr>
        <w:spacing w:line="360" w:lineRule="auto" w:before="0" w:after="0"/>
        <w:ind w:firstLine="420"/>
      </w:pPr>
      <w:r>
        <w:t>3. **持续改进**：不断对配送流程进行评估和优化，实现持续改进。</w:t>
      </w:r>
    </w:p>
    <w:p>
      <w:pPr>
        <w:spacing w:line="360" w:lineRule="auto" w:before="0" w:after="0"/>
        <w:ind w:firstLine="420"/>
      </w:pPr>
      <w:r>
        <w:t>4. **信息化**：利用信息技术，实现配送流程的自动化和智能化管理。</w:t>
      </w:r>
    </w:p>
    <w:p>
      <w:pPr>
        <w:spacing w:line="360" w:lineRule="auto" w:before="0" w:after="0"/>
        <w:ind w:firstLine="420"/>
      </w:pPr>
      <w:r>
        <w:t>**三、配送流程设计**</w:t>
      </w:r>
    </w:p>
    <w:p>
      <w:pPr>
        <w:spacing w:line="360" w:lineRule="auto" w:before="0" w:after="0"/>
        <w:ind w:firstLine="420"/>
      </w:pPr>
      <w:r>
        <w:t>1. **订单处理**</w:t>
      </w:r>
    </w:p>
    <w:p>
      <w:pPr>
        <w:spacing w:line="360" w:lineRule="auto" w:before="0" w:after="0"/>
        <w:ind w:firstLine="420"/>
      </w:pPr>
      <w:r>
        <w:t xml:space="preserve">   - **接收订单**：通过系统或人工方式接收客户订单。</w:t>
      </w:r>
    </w:p>
    <w:p>
      <w:pPr>
        <w:spacing w:line="360" w:lineRule="auto" w:before="0" w:after="0"/>
        <w:ind w:firstLine="420"/>
      </w:pPr>
      <w:r>
        <w:t xml:space="preserve">   - **订单审核**：对订单进行审核，确保订单信息的准确性。</w:t>
      </w:r>
    </w:p>
    <w:p>
      <w:pPr>
        <w:spacing w:line="360" w:lineRule="auto" w:before="0" w:after="0"/>
        <w:ind w:firstLine="420"/>
      </w:pPr>
      <w:r>
        <w:t xml:space="preserve">   - **订单分配**：根据订单属性和配送资源，将订单分配给相应的配送团队。</w:t>
      </w:r>
    </w:p>
    <w:p>
      <w:pPr>
        <w:spacing w:line="360" w:lineRule="auto" w:before="0" w:after="0"/>
        <w:ind w:firstLine="420"/>
      </w:pPr>
      <w:r>
        <w:t>2. **拣货与包装**</w:t>
      </w:r>
    </w:p>
    <w:p>
      <w:pPr>
        <w:spacing w:line="360" w:lineRule="auto" w:before="0" w:after="0"/>
        <w:ind w:firstLine="420"/>
      </w:pPr>
      <w:r>
        <w:t xml:space="preserve">   - **拣货作业**：根据订单要求，准确拣选商品。</w:t>
      </w:r>
    </w:p>
    <w:p>
      <w:pPr>
        <w:spacing w:line="360" w:lineRule="auto" w:before="0" w:after="0"/>
        <w:ind w:firstLine="420"/>
      </w:pPr>
      <w:r>
        <w:t xml:space="preserve">   - **质量检查**：对拣选的商品进行质量检查，确保商品完好。</w:t>
      </w:r>
    </w:p>
    <w:p>
      <w:pPr>
        <w:spacing w:line="360" w:lineRule="auto" w:before="0" w:after="0"/>
        <w:ind w:firstLine="420"/>
      </w:pPr>
      <w:r>
        <w:t xml:space="preserve">   - **包装作业**：对商品进行合理包装，防止运输过程中损坏。</w:t>
      </w:r>
    </w:p>
    <w:p>
      <w:pPr>
        <w:spacing w:line="360" w:lineRule="auto" w:before="0" w:after="0"/>
        <w:ind w:firstLine="420"/>
      </w:pPr>
      <w:r>
        <w:t>3. **装车与发运**</w:t>
      </w:r>
    </w:p>
    <w:p>
      <w:pPr>
        <w:spacing w:line="360" w:lineRule="auto" w:before="0" w:after="0"/>
        <w:ind w:firstLine="420"/>
      </w:pPr>
      <w:r>
        <w:t xml:space="preserve">   - **装车准备**：准备装车工具和车辆，确保装车效率。</w:t>
      </w:r>
    </w:p>
    <w:p>
      <w:pPr>
        <w:spacing w:line="360" w:lineRule="auto" w:before="0" w:after="0"/>
        <w:ind w:firstLine="420"/>
      </w:pPr>
      <w:r>
        <w:t xml:space="preserve">   - **装车作业**：按照装车规范，将商品安全、有序地装入配送车辆。</w:t>
      </w:r>
    </w:p>
    <w:p>
      <w:pPr>
        <w:spacing w:line="360" w:lineRule="auto" w:before="0" w:after="0"/>
        <w:ind w:firstLine="420"/>
      </w:pPr>
      <w:r>
        <w:t xml:space="preserve">   - **发运确认**：确认装车无误后，发运货物。</w:t>
      </w:r>
    </w:p>
    <w:p>
      <w:pPr>
        <w:spacing w:line="360" w:lineRule="auto" w:before="0" w:after="0"/>
        <w:ind w:firstLine="420"/>
      </w:pPr>
      <w:r>
        <w:t>4. **运输与配送**</w:t>
      </w:r>
    </w:p>
    <w:p>
      <w:pPr>
        <w:spacing w:line="360" w:lineRule="auto" w:before="0" w:after="0"/>
        <w:ind w:firstLine="420"/>
      </w:pPr>
      <w:r>
        <w:t xml:space="preserve">   - **路线规划**：根据订单地址和交通状况，规划最优配送路线。</w:t>
      </w:r>
    </w:p>
    <w:p>
      <w:pPr>
        <w:spacing w:line="360" w:lineRule="auto" w:before="0" w:after="0"/>
        <w:ind w:firstLine="420"/>
      </w:pPr>
      <w:r>
        <w:t xml:space="preserve">   - **运输监控**：对运输过程进行监控，确保运输安全。</w:t>
      </w:r>
    </w:p>
    <w:p>
      <w:pPr>
        <w:spacing w:line="360" w:lineRule="auto" w:before="0" w:after="0"/>
        <w:ind w:firstLine="420"/>
      </w:pPr>
      <w:r>
        <w:t xml:space="preserve">   - **配送作业**：将商品安全、准时送达客户指定地点。</w:t>
      </w:r>
    </w:p>
    <w:p>
      <w:pPr>
        <w:spacing w:line="360" w:lineRule="auto" w:before="0" w:after="0"/>
        <w:ind w:firstLine="420"/>
      </w:pPr>
      <w:r>
        <w:t>5. **客户签收**</w:t>
      </w:r>
    </w:p>
    <w:p>
      <w:pPr>
        <w:spacing w:line="360" w:lineRule="auto" w:before="0" w:after="0"/>
        <w:ind w:firstLine="420"/>
      </w:pPr>
      <w:r>
        <w:t xml:space="preserve">   - **签收确认**：客户确认商品数量、种类无误后签收。</w:t>
      </w:r>
    </w:p>
    <w:p>
      <w:pPr>
        <w:spacing w:line="360" w:lineRule="auto" w:before="0" w:after="0"/>
        <w:ind w:firstLine="420"/>
      </w:pPr>
      <w:r>
        <w:t xml:space="preserve">   - **反馈收集**：收集客户反馈，用于服务改进。</w:t>
      </w:r>
    </w:p>
    <w:p>
      <w:pPr>
        <w:spacing w:line="360" w:lineRule="auto" w:before="0" w:after="0"/>
        <w:ind w:firstLine="420"/>
      </w:pPr>
      <w:r>
        <w:t>6. **返程与结算**</w:t>
      </w:r>
    </w:p>
    <w:p>
      <w:pPr>
        <w:spacing w:line="360" w:lineRule="auto" w:before="0" w:after="0"/>
        <w:ind w:firstLine="420"/>
      </w:pPr>
      <w:r>
        <w:t xml:space="preserve">   - **返程管理**：管理配送车辆返程，确保资源有效利用。</w:t>
      </w:r>
    </w:p>
    <w:p>
      <w:pPr>
        <w:spacing w:line="360" w:lineRule="auto" w:before="0" w:after="0"/>
        <w:ind w:firstLine="420"/>
      </w:pPr>
      <w:r>
        <w:t xml:space="preserve">   - **结算处理**：完成配送后，进行结算处理，包括费用结算和账单管理。</w:t>
      </w:r>
    </w:p>
    <w:p>
      <w:pPr>
        <w:spacing w:line="360" w:lineRule="auto" w:before="0" w:after="0"/>
        <w:ind w:firstLine="420"/>
      </w:pPr>
      <w:r>
        <w:t>**四、流程管理措施**</w:t>
      </w:r>
    </w:p>
    <w:p>
      <w:pPr>
        <w:spacing w:line="360" w:lineRule="auto" w:before="0" w:after="0"/>
        <w:ind w:firstLine="420"/>
      </w:pPr>
      <w:r>
        <w:t>1. **标准化操作**</w:t>
      </w:r>
    </w:p>
    <w:p>
      <w:pPr>
        <w:spacing w:line="360" w:lineRule="auto" w:before="0" w:after="0"/>
        <w:ind w:firstLine="420"/>
      </w:pPr>
      <w:r>
        <w:t xml:space="preserve">   - **制定标准**：制定各环节的操作标准，确保操作规范化。</w:t>
      </w:r>
    </w:p>
    <w:p>
      <w:pPr>
        <w:spacing w:line="360" w:lineRule="auto" w:before="0" w:after="0"/>
        <w:ind w:firstLine="420"/>
      </w:pPr>
      <w:r>
        <w:t xml:space="preserve">   - **培训执行**：对配送人员进行标准化操作培训，确保执行到位。</w:t>
      </w:r>
    </w:p>
    <w:p>
      <w:pPr>
        <w:spacing w:line="360" w:lineRule="auto" w:before="0" w:after="0"/>
        <w:ind w:firstLine="420"/>
      </w:pPr>
      <w:r>
        <w:t>2. **信息化管理**</w:t>
      </w:r>
    </w:p>
    <w:p>
      <w:pPr>
        <w:spacing w:line="360" w:lineRule="auto" w:before="0" w:after="0"/>
        <w:ind w:firstLine="420"/>
      </w:pPr>
      <w:r>
        <w:t xml:space="preserve">   - **系统支持**：利用配送管理系统，实现订单、车辆、人员等信息的实时管理。</w:t>
      </w:r>
    </w:p>
    <w:p>
      <w:pPr>
        <w:spacing w:line="360" w:lineRule="auto" w:before="0" w:after="0"/>
        <w:ind w:firstLine="420"/>
      </w:pPr>
      <w:r>
        <w:t xml:space="preserve">   - **数据分析**：通过数据分析，优化配送流程，提高管理效率。</w:t>
      </w:r>
    </w:p>
    <w:p>
      <w:pPr>
        <w:spacing w:line="360" w:lineRule="auto" w:before="0" w:after="0"/>
        <w:ind w:firstLine="420"/>
      </w:pPr>
      <w:r>
        <w:t>3. **监控与调度**</w:t>
      </w:r>
    </w:p>
    <w:p>
      <w:pPr>
        <w:spacing w:line="360" w:lineRule="auto" w:before="0" w:after="0"/>
        <w:ind w:firstLine="420"/>
      </w:pPr>
      <w:r>
        <w:t xml:space="preserve">   - **实时监控**：通过GPS、RFID等技术，实时监控配送过程。</w:t>
      </w:r>
    </w:p>
    <w:p>
      <w:pPr>
        <w:spacing w:line="360" w:lineRule="auto" w:before="0" w:after="0"/>
        <w:ind w:firstLine="420"/>
      </w:pPr>
      <w:r>
        <w:t xml:space="preserve">   - **动态调度**：根据实时情况，动态调整配送路线和资源分配。</w:t>
      </w:r>
    </w:p>
    <w:p>
      <w:pPr>
        <w:spacing w:line="360" w:lineRule="auto" w:before="0" w:after="0"/>
        <w:ind w:firstLine="420"/>
      </w:pPr>
      <w:r>
        <w:t>4. **持续改进**</w:t>
      </w:r>
    </w:p>
    <w:p>
      <w:pPr>
        <w:spacing w:line="360" w:lineRule="auto" w:before="0" w:after="0"/>
        <w:ind w:firstLine="420"/>
      </w:pPr>
      <w:r>
        <w:t xml:space="preserve">   - **反馈机制**：建立客户反馈机制，及时收集和处理客户反馈。</w:t>
      </w:r>
    </w:p>
    <w:p>
      <w:pPr>
        <w:spacing w:line="360" w:lineRule="auto" w:before="0" w:after="0"/>
        <w:ind w:firstLine="420"/>
      </w:pPr>
      <w:r>
        <w:t xml:space="preserve">   - **改进实施**：根据反馈和数据分析结果，持续优化配送流程。</w:t>
      </w:r>
    </w:p>
    <w:p>
      <w:pPr>
        <w:spacing w:line="360" w:lineRule="auto" w:before="0" w:after="0"/>
        <w:ind w:firstLine="420"/>
      </w:pPr>
      <w:r>
        <w:t>**五、流程管理保障**</w:t>
      </w:r>
    </w:p>
    <w:p>
      <w:pPr>
        <w:spacing w:line="360" w:lineRule="auto" w:before="0" w:after="0"/>
        <w:ind w:firstLine="420"/>
      </w:pPr>
      <w:r>
        <w:t>1. **组织保障**</w:t>
      </w:r>
    </w:p>
    <w:p>
      <w:pPr>
        <w:spacing w:line="360" w:lineRule="auto" w:before="0" w:after="0"/>
        <w:ind w:firstLine="420"/>
      </w:pPr>
      <w:r>
        <w:t xml:space="preserve">   - **成立流程管理团队**：负责配送流程的规划、实施和监控。</w:t>
      </w:r>
    </w:p>
    <w:p>
      <w:pPr>
        <w:spacing w:line="360" w:lineRule="auto" w:before="0" w:after="0"/>
        <w:ind w:firstLine="420"/>
      </w:pPr>
      <w:r>
        <w:t xml:space="preserve">   - **明确职责**：明确各环节的职责分工，确保责任到人。</w:t>
      </w:r>
    </w:p>
    <w:p>
      <w:pPr>
        <w:spacing w:line="360" w:lineRule="auto" w:before="0" w:after="0"/>
        <w:ind w:firstLine="420"/>
      </w:pPr>
      <w:r>
        <w:t>2. **制度保障**</w:t>
      </w:r>
    </w:p>
    <w:p>
      <w:pPr>
        <w:spacing w:line="360" w:lineRule="auto" w:before="0" w:after="0"/>
        <w:ind w:firstLine="420"/>
      </w:pPr>
      <w:r>
        <w:t xml:space="preserve">   - **建立流程管理制度**：制定配送流程管理制度，确保流程的规范执行。</w:t>
      </w:r>
    </w:p>
    <w:p>
      <w:pPr>
        <w:spacing w:line="360" w:lineRule="auto" w:before="0" w:after="0"/>
        <w:ind w:firstLine="420"/>
      </w:pPr>
      <w:r>
        <w:t xml:space="preserve">   - **执行监督**：加强制度执行监督，确保制度有效实施。</w:t>
      </w:r>
    </w:p>
    <w:p>
      <w:pPr>
        <w:spacing w:line="360" w:lineRule="auto" w:before="0" w:after="0"/>
        <w:ind w:firstLine="420"/>
      </w:pPr>
      <w:r>
        <w:t>3. **资源保障**</w:t>
      </w:r>
    </w:p>
    <w:p>
      <w:pPr>
        <w:spacing w:line="360" w:lineRule="auto" w:before="0" w:after="0"/>
        <w:ind w:firstLine="420"/>
      </w:pPr>
      <w:r>
        <w:t xml:space="preserve">   - **人力保障**：配置足够的配送人员，确保流程顺畅进行。</w:t>
      </w:r>
    </w:p>
    <w:p>
      <w:pPr>
        <w:spacing w:line="360" w:lineRule="auto" w:before="0" w:after="0"/>
        <w:ind w:firstLine="420"/>
      </w:pPr>
      <w:r>
        <w:t xml:space="preserve">   - **车辆保障**：确保配送车辆的数量和状态满足配送需求。</w:t>
      </w:r>
    </w:p>
    <w:p>
      <w:pPr>
        <w:spacing w:line="360" w:lineRule="auto" w:before="0" w:after="0"/>
        <w:ind w:firstLine="420"/>
      </w:pPr>
      <w:r>
        <w:t xml:space="preserve">   - **技术保障**：提供必要的技术支持，如信息系统、监控设备等。</w:t>
      </w:r>
    </w:p>
    <w:p>
      <w:pPr>
        <w:spacing w:line="360" w:lineRule="auto" w:before="0" w:after="0"/>
        <w:ind w:firstLine="420"/>
      </w:pPr>
      <w:r>
        <w:t>4. **培训保障**</w:t>
      </w:r>
    </w:p>
    <w:p>
      <w:pPr>
        <w:spacing w:line="360" w:lineRule="auto" w:before="0" w:after="0"/>
        <w:ind w:firstLine="420"/>
      </w:pPr>
      <w:r>
        <w:t xml:space="preserve">   - **定期培训**：定期对配送人员进行流程管理和操作技能培训。</w:t>
      </w:r>
    </w:p>
    <w:p>
      <w:pPr>
        <w:spacing w:line="360" w:lineRule="auto" w:before="0" w:after="0"/>
        <w:ind w:firstLine="420"/>
      </w:pPr>
      <w:r>
        <w:t xml:space="preserve">   - **提升能力**：通过培训，提升配送人员的专业能力和服务意识。</w:t>
      </w:r>
    </w:p>
    <w:p>
      <w:pPr>
        <w:spacing w:line="360" w:lineRule="auto" w:before="0" w:after="0"/>
        <w:ind w:firstLine="420"/>
      </w:pPr>
      <w:r>
        <w:t>通过以上详细的配送流程管理方案，可以确保配送流程的高效、规范、顺畅运行，为提供优质、高效的配送服务提供有力保障。</w:t>
      </w:r>
    </w:p>
    <w:p>
      <w:pPr>
        <w:pStyle w:val="Heading2"/>
        <w:spacing w:line="360" w:lineRule="auto" w:before="0" w:after="0"/>
        <w:ind w:firstLine="420"/>
      </w:pPr>
      <w:r>
        <w:t>配送服务质量控制</w:t>
      </w:r>
    </w:p>
    <w:p>
      <w:pPr>
        <w:spacing w:line="360" w:lineRule="auto" w:before="0" w:after="0"/>
        <w:ind w:firstLine="420"/>
      </w:pPr>
      <w:r>
        <w:t>**配送服务质量控制方案**</w:t>
      </w:r>
    </w:p>
    <w:p>
      <w:pPr>
        <w:spacing w:line="360" w:lineRule="auto" w:before="0" w:after="0"/>
        <w:ind w:firstLine="420"/>
      </w:pPr>
      <w:r>
        <w:t>**一、质量控制目标**</w:t>
      </w:r>
    </w:p>
    <w:p>
      <w:pPr>
        <w:spacing w:line="360" w:lineRule="auto" w:before="0" w:after="0"/>
        <w:ind w:firstLine="420"/>
      </w:pPr>
      <w:r>
        <w:t>1. **客户满意度**：通过高质量的服务，提升客户满意度，增强客户忠诚度。</w:t>
      </w:r>
    </w:p>
    <w:p>
      <w:pPr>
        <w:spacing w:line="360" w:lineRule="auto" w:before="0" w:after="0"/>
        <w:ind w:firstLine="420"/>
      </w:pPr>
      <w:r>
        <w:t>2. **服务准时率**：确保配送服务准时完成，减少延误。</w:t>
      </w:r>
    </w:p>
    <w:p>
      <w:pPr>
        <w:spacing w:line="360" w:lineRule="auto" w:before="0" w:after="0"/>
        <w:ind w:firstLine="420"/>
      </w:pPr>
      <w:r>
        <w:t>3. **货物完好率**：保证配送货物完好无损，降低货损率。</w:t>
      </w:r>
    </w:p>
    <w:p>
      <w:pPr>
        <w:spacing w:line="360" w:lineRule="auto" w:before="0" w:after="0"/>
        <w:ind w:firstLine="420"/>
      </w:pPr>
      <w:r>
        <w:t>4. **服务规范性**：规范服务流程，确保服务标准统一。</w:t>
      </w:r>
    </w:p>
    <w:p>
      <w:pPr>
        <w:spacing w:line="360" w:lineRule="auto" w:before="0" w:after="0"/>
        <w:ind w:firstLine="420"/>
      </w:pPr>
      <w:r>
        <w:t>5. **投诉处理率**：及时处理客户投诉，提高投诉处理满意率。</w:t>
      </w:r>
    </w:p>
    <w:p>
      <w:pPr>
        <w:spacing w:line="360" w:lineRule="auto" w:before="0" w:after="0"/>
        <w:ind w:firstLine="420"/>
      </w:pPr>
      <w:r>
        <w:t>**二、质量控制原则**</w:t>
      </w:r>
    </w:p>
    <w:p>
      <w:pPr>
        <w:spacing w:line="360" w:lineRule="auto" w:before="0" w:after="0"/>
        <w:ind w:firstLine="420"/>
      </w:pPr>
      <w:r>
        <w:t>1. **以客户为中心**：始终以客户需求为导向，提供符合客户期望的服务。</w:t>
      </w:r>
    </w:p>
    <w:p>
      <w:pPr>
        <w:spacing w:line="360" w:lineRule="auto" w:before="0" w:after="0"/>
        <w:ind w:firstLine="420"/>
      </w:pPr>
      <w:r>
        <w:t>2. **预防为主**：通过提前预防和控制，减少服务质量问题的发生。</w:t>
      </w:r>
    </w:p>
    <w:p>
      <w:pPr>
        <w:spacing w:line="360" w:lineRule="auto" w:before="0" w:after="0"/>
        <w:ind w:firstLine="420"/>
      </w:pPr>
      <w:r>
        <w:t>3. **持续改进**：不断对服务质量进行评估和改进，实现服务质量的持续提升。</w:t>
      </w:r>
    </w:p>
    <w:p>
      <w:pPr>
        <w:spacing w:line="360" w:lineRule="auto" w:before="0" w:after="0"/>
        <w:ind w:firstLine="420"/>
      </w:pPr>
      <w:r>
        <w:t>4. **全员参与**：鼓励全体员工参与服务质量控制，形成全员质量意识。</w:t>
      </w:r>
    </w:p>
    <w:p>
      <w:pPr>
        <w:spacing w:line="360" w:lineRule="auto" w:before="0" w:after="0"/>
        <w:ind w:firstLine="420"/>
      </w:pPr>
      <w:r>
        <w:t>**三、质量控制体系**</w:t>
      </w:r>
    </w:p>
    <w:p>
      <w:pPr>
        <w:spacing w:line="360" w:lineRule="auto" w:before="0" w:after="0"/>
        <w:ind w:firstLine="420"/>
      </w:pPr>
      <w:r>
        <w:t>1. **质量标准体系**</w:t>
      </w:r>
    </w:p>
    <w:p>
      <w:pPr>
        <w:spacing w:line="360" w:lineRule="auto" w:before="0" w:after="0"/>
        <w:ind w:firstLine="420"/>
      </w:pPr>
      <w:r>
        <w:t xml:space="preserve">   - **制定标准**：制定详细的配送服务质量标准，包括服务态度、配送时效、货物安全等。</w:t>
      </w:r>
    </w:p>
    <w:p>
      <w:pPr>
        <w:spacing w:line="360" w:lineRule="auto" w:before="0" w:after="0"/>
        <w:ind w:firstLine="420"/>
      </w:pPr>
      <w:r>
        <w:t xml:space="preserve">   - **标准化培训**：对配送人员进行标准化培训，确保服务符合标准要求。</w:t>
      </w:r>
    </w:p>
    <w:p>
      <w:pPr>
        <w:spacing w:line="360" w:lineRule="auto" w:before="0" w:after="0"/>
        <w:ind w:firstLine="420"/>
      </w:pPr>
      <w:r>
        <w:t>2. **质量监控体系**</w:t>
      </w:r>
    </w:p>
    <w:p>
      <w:pPr>
        <w:spacing w:line="360" w:lineRule="auto" w:before="0" w:after="0"/>
        <w:ind w:firstLine="420"/>
      </w:pPr>
      <w:r>
        <w:t xml:space="preserve">   - **实时监控**：利用信息技术，如GPS、RFID等，实时监控配送过程。</w:t>
      </w:r>
    </w:p>
    <w:p>
      <w:pPr>
        <w:spacing w:line="360" w:lineRule="auto" w:before="0" w:after="0"/>
        <w:ind w:firstLine="420"/>
      </w:pPr>
      <w:r>
        <w:t xml:space="preserve">   - **定期检查**：定期对配送服务进行质量检查，确保服务质量的稳定。</w:t>
      </w:r>
    </w:p>
    <w:p>
      <w:pPr>
        <w:spacing w:line="360" w:lineRule="auto" w:before="0" w:after="0"/>
        <w:ind w:firstLine="420"/>
      </w:pPr>
      <w:r>
        <w:t>3. **质量评估体系**</w:t>
      </w:r>
    </w:p>
    <w:p>
      <w:pPr>
        <w:spacing w:line="360" w:lineRule="auto" w:before="0" w:after="0"/>
        <w:ind w:firstLine="420"/>
      </w:pPr>
      <w:r>
        <w:t xml:space="preserve">   - **客户反馈**：建立客户反馈机制，收集客户对服务质量的评价。</w:t>
      </w:r>
    </w:p>
    <w:p>
      <w:pPr>
        <w:spacing w:line="360" w:lineRule="auto" w:before="0" w:after="0"/>
        <w:ind w:firstLine="420"/>
      </w:pPr>
      <w:r>
        <w:t xml:space="preserve">   - **内部评估**：定期进行内部服务质量评估，识别存在的问题和改进点。</w:t>
      </w:r>
    </w:p>
    <w:p>
      <w:pPr>
        <w:spacing w:line="360" w:lineRule="auto" w:before="0" w:after="0"/>
        <w:ind w:firstLine="420"/>
      </w:pPr>
      <w:r>
        <w:t>4. **质量改进体系**</w:t>
      </w:r>
    </w:p>
    <w:p>
      <w:pPr>
        <w:spacing w:line="360" w:lineRule="auto" w:before="0" w:after="0"/>
        <w:ind w:firstLine="420"/>
      </w:pPr>
      <w:r>
        <w:t xml:space="preserve">   - **改进计划**：根据质量评估结果，制定服务质量改进计划。</w:t>
      </w:r>
    </w:p>
    <w:p>
      <w:pPr>
        <w:spacing w:line="360" w:lineRule="auto" w:before="0" w:after="0"/>
        <w:ind w:firstLine="420"/>
      </w:pPr>
      <w:r>
        <w:t xml:space="preserve">   - **实施改进**：实施改进措施，跟踪改进效果，确保改进落到实处。</w:t>
      </w:r>
    </w:p>
    <w:p>
      <w:pPr>
        <w:spacing w:line="360" w:lineRule="auto" w:before="0" w:after="0"/>
        <w:ind w:firstLine="420"/>
      </w:pPr>
      <w:r>
        <w:t>**四、质量控制措施**</w:t>
      </w:r>
    </w:p>
    <w:p>
      <w:pPr>
        <w:spacing w:line="360" w:lineRule="auto" w:before="0" w:after="0"/>
        <w:ind w:firstLine="420"/>
      </w:pPr>
      <w:r>
        <w:t>1. **订单处理控制**</w:t>
      </w:r>
    </w:p>
    <w:p>
      <w:pPr>
        <w:spacing w:line="360" w:lineRule="auto" w:before="0" w:after="0"/>
        <w:ind w:firstLine="420"/>
      </w:pPr>
      <w:r>
        <w:t xml:space="preserve">   - **准确录入**：确保订单信息准确录入，避免信息错误导致的服务问题。</w:t>
      </w:r>
    </w:p>
    <w:p>
      <w:pPr>
        <w:spacing w:line="360" w:lineRule="auto" w:before="0" w:after="0"/>
        <w:ind w:firstLine="420"/>
      </w:pPr>
      <w:r>
        <w:t xml:space="preserve">   - **及时处理**：及时处理订单，避免订单积压导致的配送延误。</w:t>
      </w:r>
    </w:p>
    <w:p>
      <w:pPr>
        <w:spacing w:line="360" w:lineRule="auto" w:before="0" w:after="0"/>
        <w:ind w:firstLine="420"/>
      </w:pPr>
      <w:r>
        <w:t>2. **货物控制**</w:t>
      </w:r>
    </w:p>
    <w:p>
      <w:pPr>
        <w:spacing w:line="360" w:lineRule="auto" w:before="0" w:after="0"/>
        <w:ind w:firstLine="420"/>
      </w:pPr>
      <w:r>
        <w:t xml:space="preserve">   - **质量检查**：对货物进行质量检查，确保货物完好无损。</w:t>
      </w:r>
    </w:p>
    <w:p>
      <w:pPr>
        <w:spacing w:line="360" w:lineRule="auto" w:before="0" w:after="0"/>
        <w:ind w:firstLine="420"/>
      </w:pPr>
      <w:r>
        <w:t xml:space="preserve">   - **合理包装**：根据货物特性，进行合理包装，防止运输过程中损坏。</w:t>
      </w:r>
    </w:p>
    <w:p>
      <w:pPr>
        <w:spacing w:line="360" w:lineRule="auto" w:before="0" w:after="0"/>
        <w:ind w:firstLine="420"/>
      </w:pPr>
      <w:r>
        <w:t>3. **配送过程控制**</w:t>
      </w:r>
    </w:p>
    <w:p>
      <w:pPr>
        <w:spacing w:line="360" w:lineRule="auto" w:before="0" w:after="0"/>
        <w:ind w:firstLine="420"/>
      </w:pPr>
      <w:r>
        <w:t xml:space="preserve">   - **路线优化**：优化配送路线，减少配送时间，提高准时率。</w:t>
      </w:r>
    </w:p>
    <w:p>
      <w:pPr>
        <w:spacing w:line="360" w:lineRule="auto" w:before="0" w:after="0"/>
        <w:ind w:firstLine="420"/>
      </w:pPr>
      <w:r>
        <w:t xml:space="preserve">   - **安全配送**：加强配送过程中的安全管理，确保货物和人员安全。</w:t>
      </w:r>
    </w:p>
    <w:p>
      <w:pPr>
        <w:spacing w:line="360" w:lineRule="auto" w:before="0" w:after="0"/>
        <w:ind w:firstLine="420"/>
      </w:pPr>
      <w:r>
        <w:t>4. **客户服务控制**</w:t>
      </w:r>
    </w:p>
    <w:p>
      <w:pPr>
        <w:spacing w:line="360" w:lineRule="auto" w:before="0" w:after="0"/>
        <w:ind w:firstLine="420"/>
      </w:pPr>
      <w:r>
        <w:t xml:space="preserve">   - **服务态度**：规范配送人员的服务态度，提供礼貌、专业的服务。</w:t>
      </w:r>
    </w:p>
    <w:p>
      <w:pPr>
        <w:spacing w:line="360" w:lineRule="auto" w:before="0" w:after="0"/>
        <w:ind w:firstLine="420"/>
      </w:pPr>
      <w:r>
        <w:t xml:space="preserve">   - **沟通顺畅**：确保与客户的沟通顺畅，及时解答客户疑问。</w:t>
      </w:r>
    </w:p>
    <w:p>
      <w:pPr>
        <w:spacing w:line="360" w:lineRule="auto" w:before="0" w:after="0"/>
        <w:ind w:firstLine="420"/>
      </w:pPr>
      <w:r>
        <w:t>5. **投诉处理控制**</w:t>
      </w:r>
    </w:p>
    <w:p>
      <w:pPr>
        <w:spacing w:line="360" w:lineRule="auto" w:before="0" w:after="0"/>
        <w:ind w:firstLine="420"/>
      </w:pPr>
      <w:r>
        <w:t xml:space="preserve">   - **快速响应**：建立快速响应机制，及时处理客户投诉。</w:t>
      </w:r>
    </w:p>
    <w:p>
      <w:pPr>
        <w:spacing w:line="360" w:lineRule="auto" w:before="0" w:after="0"/>
        <w:ind w:firstLine="420"/>
      </w:pPr>
      <w:r>
        <w:t xml:space="preserve">   - **满意度跟踪**：跟踪投诉处理结果，确保客户满意度。</w:t>
      </w:r>
    </w:p>
    <w:p>
      <w:pPr>
        <w:spacing w:line="360" w:lineRule="auto" w:before="0" w:after="0"/>
        <w:ind w:firstLine="420"/>
      </w:pPr>
      <w:r>
        <w:t>**五、质量控制保障**</w:t>
      </w:r>
    </w:p>
    <w:p>
      <w:pPr>
        <w:spacing w:line="360" w:lineRule="auto" w:before="0" w:after="0"/>
        <w:ind w:firstLine="420"/>
      </w:pPr>
      <w:r>
        <w:t>1. **组织保障**</w:t>
      </w:r>
    </w:p>
    <w:p>
      <w:pPr>
        <w:spacing w:line="360" w:lineRule="auto" w:before="0" w:after="0"/>
        <w:ind w:firstLine="420"/>
      </w:pPr>
      <w:r>
        <w:t xml:space="preserve">   - **成立质量管理部门**：负责服务质量控制的规划、实施和监控。</w:t>
      </w:r>
    </w:p>
    <w:p>
      <w:pPr>
        <w:spacing w:line="360" w:lineRule="auto" w:before="0" w:after="0"/>
        <w:ind w:firstLine="420"/>
      </w:pPr>
      <w:r>
        <w:t xml:space="preserve">   - **明确职责**：明确各部门和岗位的质量控制职责，确保责任到人。</w:t>
      </w:r>
    </w:p>
    <w:p>
      <w:pPr>
        <w:spacing w:line="360" w:lineRule="auto" w:before="0" w:after="0"/>
        <w:ind w:firstLine="420"/>
      </w:pPr>
      <w:r>
        <w:t>2. **制度保障**</w:t>
      </w:r>
    </w:p>
    <w:p>
      <w:pPr>
        <w:spacing w:line="360" w:lineRule="auto" w:before="0" w:after="0"/>
        <w:ind w:firstLine="420"/>
      </w:pPr>
      <w:r>
        <w:t xml:space="preserve">   - **建立质量控制制度**：制定配送服务质量控制制度，确保质量控制的规范执行。</w:t>
      </w:r>
    </w:p>
    <w:p>
      <w:pPr>
        <w:spacing w:line="360" w:lineRule="auto" w:before="0" w:after="0"/>
        <w:ind w:firstLine="420"/>
      </w:pPr>
      <w:r>
        <w:t xml:space="preserve">   - **执行监督**：加强制度执行监督，确保制度有效实施。</w:t>
      </w:r>
    </w:p>
    <w:p>
      <w:pPr>
        <w:spacing w:line="360" w:lineRule="auto" w:before="0" w:after="0"/>
        <w:ind w:firstLine="420"/>
      </w:pPr>
      <w:r>
        <w:t>3. **资源保障**</w:t>
      </w:r>
    </w:p>
    <w:p>
      <w:pPr>
        <w:spacing w:line="360" w:lineRule="auto" w:before="0" w:after="0"/>
        <w:ind w:firstLine="420"/>
      </w:pPr>
      <w:r>
        <w:t xml:space="preserve">   - **人力保障**：配置足够的质量控制人员，确保质量控制工作的顺利进行。</w:t>
      </w:r>
    </w:p>
    <w:p>
      <w:pPr>
        <w:spacing w:line="360" w:lineRule="auto" w:before="0" w:after="0"/>
        <w:ind w:firstLine="420"/>
      </w:pPr>
      <w:r>
        <w:t xml:space="preserve">   - **技术保障**：提供必要的技术支持，如信息系统、监控设备等。</w:t>
      </w:r>
    </w:p>
    <w:p>
      <w:pPr>
        <w:spacing w:line="360" w:lineRule="auto" w:before="0" w:after="0"/>
        <w:ind w:firstLine="420"/>
      </w:pPr>
      <w:r>
        <w:t>4. **培训保障**</w:t>
      </w:r>
    </w:p>
    <w:p>
      <w:pPr>
        <w:spacing w:line="360" w:lineRule="auto" w:before="0" w:after="0"/>
        <w:ind w:firstLine="420"/>
      </w:pPr>
      <w:r>
        <w:t xml:space="preserve">   - **定期培训**：定期对配送人员进行服务质量控制培训，提高质量意识。</w:t>
      </w:r>
    </w:p>
    <w:p>
      <w:pPr>
        <w:spacing w:line="360" w:lineRule="auto" w:before="0" w:after="0"/>
        <w:ind w:firstLine="420"/>
      </w:pPr>
      <w:r>
        <w:t xml:space="preserve">   - **提升能力**：通过培训，提升配送人员的质量控制能力和服务技能。</w:t>
      </w:r>
    </w:p>
    <w:p>
      <w:pPr>
        <w:spacing w:line="360" w:lineRule="auto" w:before="0" w:after="0"/>
        <w:ind w:firstLine="420"/>
      </w:pPr>
      <w:r>
        <w:t>5. **激励保障**</w:t>
      </w:r>
    </w:p>
    <w:p>
      <w:pPr>
        <w:spacing w:line="360" w:lineRule="auto" w:before="0" w:after="0"/>
        <w:ind w:firstLine="420"/>
      </w:pPr>
      <w:r>
        <w:t xml:space="preserve">   - **激励机制**：建立服务质量激励机制，鼓励员工提供高质量服务。</w:t>
      </w:r>
    </w:p>
    <w:p>
      <w:pPr>
        <w:spacing w:line="360" w:lineRule="auto" w:before="0" w:after="0"/>
        <w:ind w:firstLine="420"/>
      </w:pPr>
      <w:r>
        <w:t xml:space="preserve">   - **绩效考核**：将服务质量纳入绩效考核，确保服务质量与员工利益挂钩。</w:t>
      </w:r>
    </w:p>
    <w:p>
      <w:pPr>
        <w:spacing w:line="360" w:lineRule="auto" w:before="0" w:after="0"/>
        <w:ind w:firstLine="420"/>
      </w:pPr>
      <w:r>
        <w:t>通过以上详细的配送服务质量控制方案，可以确保配送服务的高质量、高效率、高满意度，为提升客户体验和公司竞争力提供有力保障。</w:t>
      </w:r>
    </w:p>
    <w:p>
      <w:pPr>
        <w:pStyle w:val="Heading2"/>
        <w:spacing w:line="360" w:lineRule="auto" w:before="0" w:after="0"/>
        <w:ind w:firstLine="420"/>
      </w:pPr>
      <w:r>
        <w:t>信息化管理</w:t>
      </w:r>
    </w:p>
    <w:p>
      <w:pPr>
        <w:spacing w:line="360" w:lineRule="auto" w:before="0" w:after="0"/>
        <w:ind w:firstLine="420"/>
      </w:pPr>
      <w:r>
        <w:t>**信息化管理方案**</w:t>
      </w:r>
    </w:p>
    <w:p>
      <w:pPr>
        <w:spacing w:line="360" w:lineRule="auto" w:before="0" w:after="0"/>
        <w:ind w:firstLine="420"/>
      </w:pPr>
      <w:r>
        <w:t>**一、信息化管理目标**</w:t>
      </w:r>
    </w:p>
    <w:p>
      <w:pPr>
        <w:spacing w:line="360" w:lineRule="auto" w:before="0" w:after="0"/>
        <w:ind w:firstLine="420"/>
      </w:pPr>
      <w:r>
        <w:t>1. **提高效率**：通过信息化手段，提高配送流程的效率，减少人工操作和错误。</w:t>
      </w:r>
    </w:p>
    <w:p>
      <w:pPr>
        <w:spacing w:line="360" w:lineRule="auto" w:before="0" w:after="0"/>
        <w:ind w:firstLine="420"/>
      </w:pPr>
      <w:r>
        <w:t>2. **优化资源**：实现资源的优化配置，提高车辆、人员等资源的利用率。</w:t>
      </w:r>
    </w:p>
    <w:p>
      <w:pPr>
        <w:spacing w:line="360" w:lineRule="auto" w:before="0" w:after="0"/>
        <w:ind w:firstLine="420"/>
      </w:pPr>
      <w:r>
        <w:t>3. **提升服务**：通过信息化管理，提升配送服务质量，增强客户满意度。</w:t>
      </w:r>
    </w:p>
    <w:p>
      <w:pPr>
        <w:spacing w:line="360" w:lineRule="auto" w:before="0" w:after="0"/>
        <w:ind w:firstLine="420"/>
      </w:pPr>
      <w:r>
        <w:t>4. **数据决策**：基于大数据分析，实现智能化决策，提高管理水平和决策效率。</w:t>
      </w:r>
    </w:p>
    <w:p>
      <w:pPr>
        <w:spacing w:line="360" w:lineRule="auto" w:before="0" w:after="0"/>
        <w:ind w:firstLine="420"/>
      </w:pPr>
      <w:r>
        <w:t>**二、信息化管理原则**</w:t>
      </w:r>
    </w:p>
    <w:p>
      <w:pPr>
        <w:spacing w:line="360" w:lineRule="auto" w:before="0" w:after="0"/>
        <w:ind w:firstLine="420"/>
      </w:pPr>
      <w:r>
        <w:t>1. **系统集成**：实现各业务系统的集成，打破信息孤岛，实现数据共享。</w:t>
      </w:r>
    </w:p>
    <w:p>
      <w:pPr>
        <w:spacing w:line="360" w:lineRule="auto" w:before="0" w:after="0"/>
        <w:ind w:firstLine="420"/>
      </w:pPr>
      <w:r>
        <w:t>2. **实时性**：确保信息的实时更新，提高配送过程的透明度和可追溯性。</w:t>
      </w:r>
    </w:p>
    <w:p>
      <w:pPr>
        <w:spacing w:line="360" w:lineRule="auto" w:before="0" w:after="0"/>
        <w:ind w:firstLine="420"/>
      </w:pPr>
      <w:r>
        <w:t>3. **安全性**：保障信息系统和数据的安全，防止信息泄露和损坏。</w:t>
      </w:r>
    </w:p>
    <w:p>
      <w:pPr>
        <w:spacing w:line="360" w:lineRule="auto" w:before="0" w:after="0"/>
        <w:ind w:firstLine="420"/>
      </w:pPr>
      <w:r>
        <w:t>4. **用户友好**：设计用户友好的操作界面，提高用户的使用体验。</w:t>
      </w:r>
    </w:p>
    <w:p>
      <w:pPr>
        <w:spacing w:line="360" w:lineRule="auto" w:before="0" w:after="0"/>
        <w:ind w:firstLine="420"/>
      </w:pPr>
      <w:r>
        <w:t>**三、信息化管理系统架构**</w:t>
      </w:r>
    </w:p>
    <w:p>
      <w:pPr>
        <w:spacing w:line="360" w:lineRule="auto" w:before="0" w:after="0"/>
        <w:ind w:firstLine="420"/>
      </w:pPr>
      <w:r>
        <w:t>1. **订单管理系统（OMS）**</w:t>
      </w:r>
    </w:p>
    <w:p>
      <w:pPr>
        <w:spacing w:line="360" w:lineRule="auto" w:before="0" w:after="0"/>
        <w:ind w:firstLine="420"/>
      </w:pPr>
      <w:r>
        <w:t xml:space="preserve">   - **功能**：订单接收、审核、分配、跟踪等。</w:t>
      </w:r>
    </w:p>
    <w:p>
      <w:pPr>
        <w:spacing w:line="360" w:lineRule="auto" w:before="0" w:after="0"/>
        <w:ind w:firstLine="420"/>
      </w:pPr>
      <w:r>
        <w:t xml:space="preserve">   - **作用**：实现订单的电子化管理和流程自动化。</w:t>
      </w:r>
    </w:p>
    <w:p>
      <w:pPr>
        <w:spacing w:line="360" w:lineRule="auto" w:before="0" w:after="0"/>
        <w:ind w:firstLine="420"/>
      </w:pPr>
      <w:r>
        <w:t>2. **仓储管理系统（WMS）**</w:t>
      </w:r>
    </w:p>
    <w:p>
      <w:pPr>
        <w:spacing w:line="360" w:lineRule="auto" w:before="0" w:after="0"/>
        <w:ind w:firstLine="420"/>
      </w:pPr>
      <w:r>
        <w:t xml:space="preserve">   - **功能**：货物入库、出库、库存管理、拣货作业等。</w:t>
      </w:r>
    </w:p>
    <w:p>
      <w:pPr>
        <w:spacing w:line="360" w:lineRule="auto" w:before="0" w:after="0"/>
        <w:ind w:firstLine="420"/>
      </w:pPr>
      <w:r>
        <w:t xml:space="preserve">   - **作用**：提高仓储作业效率，确保库存准确。</w:t>
      </w:r>
    </w:p>
    <w:p>
      <w:pPr>
        <w:spacing w:line="360" w:lineRule="auto" w:before="0" w:after="0"/>
        <w:ind w:firstLine="420"/>
      </w:pPr>
      <w:r>
        <w:t>3. **运输管理系统（TMS）**</w:t>
      </w:r>
    </w:p>
    <w:p>
      <w:pPr>
        <w:spacing w:line="360" w:lineRule="auto" w:before="0" w:after="0"/>
        <w:ind w:firstLine="420"/>
      </w:pPr>
      <w:r>
        <w:t xml:space="preserve">   - **功能**：路线规划、车辆调度、运输监控、配送管理等。</w:t>
      </w:r>
    </w:p>
    <w:p>
      <w:pPr>
        <w:spacing w:line="360" w:lineRule="auto" w:before="0" w:after="0"/>
        <w:ind w:firstLine="420"/>
      </w:pPr>
      <w:r>
        <w:t xml:space="preserve">   - **作用**：优化运输路线，提高车辆利用率。</w:t>
      </w:r>
    </w:p>
    <w:p>
      <w:pPr>
        <w:spacing w:line="360" w:lineRule="auto" w:before="0" w:after="0"/>
        <w:ind w:firstLine="420"/>
      </w:pPr>
      <w:r>
        <w:t>4. **客户关系管理系统（CRM）**</w:t>
      </w:r>
    </w:p>
    <w:p>
      <w:pPr>
        <w:spacing w:line="360" w:lineRule="auto" w:before="0" w:after="0"/>
        <w:ind w:firstLine="420"/>
      </w:pPr>
      <w:r>
        <w:t xml:space="preserve">   - **功能**：客户信息管理、服务记录、投诉处理、满意度调查等。</w:t>
      </w:r>
    </w:p>
    <w:p>
      <w:pPr>
        <w:spacing w:line="360" w:lineRule="auto" w:before="0" w:after="0"/>
        <w:ind w:firstLine="420"/>
      </w:pPr>
      <w:r>
        <w:t xml:space="preserve">   - **作用**：提升客户服务水平，增强客户关系。</w:t>
      </w:r>
    </w:p>
    <w:p>
      <w:pPr>
        <w:spacing w:line="360" w:lineRule="auto" w:before="0" w:after="0"/>
        <w:ind w:firstLine="420"/>
      </w:pPr>
      <w:r>
        <w:t>5. **数据分析与决策支持系统（DSS）**</w:t>
      </w:r>
    </w:p>
    <w:p>
      <w:pPr>
        <w:spacing w:line="360" w:lineRule="auto" w:before="0" w:after="0"/>
        <w:ind w:firstLine="420"/>
      </w:pPr>
      <w:r>
        <w:t xml:space="preserve">   - **功能**：数据收集、分析、报告、决策支持等。</w:t>
      </w:r>
    </w:p>
    <w:p>
      <w:pPr>
        <w:spacing w:line="360" w:lineRule="auto" w:before="0" w:after="0"/>
        <w:ind w:firstLine="420"/>
      </w:pPr>
      <w:r>
        <w:t xml:space="preserve">   - **作用**：基于数据进行分析，提供决策支持。</w:t>
      </w:r>
    </w:p>
    <w:p>
      <w:pPr>
        <w:spacing w:line="360" w:lineRule="auto" w:before="0" w:after="0"/>
        <w:ind w:firstLine="420"/>
      </w:pPr>
      <w:r>
        <w:t>**四、信息化管理实施步骤**</w:t>
      </w:r>
    </w:p>
    <w:p>
      <w:pPr>
        <w:spacing w:line="360" w:lineRule="auto" w:before="0" w:after="0"/>
        <w:ind w:firstLine="420"/>
      </w:pPr>
      <w:r>
        <w:t>1. **需求分析**</w:t>
      </w:r>
    </w:p>
    <w:p>
      <w:pPr>
        <w:spacing w:line="360" w:lineRule="auto" w:before="0" w:after="0"/>
        <w:ind w:firstLine="420"/>
      </w:pPr>
      <w:r>
        <w:t xml:space="preserve">   - **业务需求**：分析各业务环节的信息化需求。</w:t>
      </w:r>
    </w:p>
    <w:p>
      <w:pPr>
        <w:spacing w:line="360" w:lineRule="auto" w:before="0" w:after="0"/>
        <w:ind w:firstLine="420"/>
      </w:pPr>
      <w:r>
        <w:t xml:space="preserve">   - **技术需求**：确定技术实现方案和系统架构。</w:t>
      </w:r>
    </w:p>
    <w:p>
      <w:pPr>
        <w:spacing w:line="360" w:lineRule="auto" w:before="0" w:after="0"/>
        <w:ind w:firstLine="420"/>
      </w:pPr>
      <w:r>
        <w:t>2. **系统选型**</w:t>
      </w:r>
    </w:p>
    <w:p>
      <w:pPr>
        <w:spacing w:line="360" w:lineRule="auto" w:before="0" w:after="0"/>
        <w:ind w:firstLine="420"/>
      </w:pPr>
      <w:r>
        <w:t xml:space="preserve">   - **市场调研**：调研市场上的信息化管理系统。</w:t>
      </w:r>
    </w:p>
    <w:p>
      <w:pPr>
        <w:spacing w:line="360" w:lineRule="auto" w:before="0" w:after="0"/>
        <w:ind w:firstLine="420"/>
      </w:pPr>
      <w:r>
        <w:t xml:space="preserve">   - **选型评估**：根据需求进行系统选型评估。</w:t>
      </w:r>
    </w:p>
    <w:p>
      <w:pPr>
        <w:spacing w:line="360" w:lineRule="auto" w:before="0" w:after="0"/>
        <w:ind w:firstLine="420"/>
      </w:pPr>
      <w:r>
        <w:t>3. **系统开发与集成**</w:t>
      </w:r>
    </w:p>
    <w:p>
      <w:pPr>
        <w:spacing w:line="360" w:lineRule="auto" w:before="0" w:after="0"/>
        <w:ind w:firstLine="420"/>
      </w:pPr>
      <w:r>
        <w:t xml:space="preserve">   - **定制开发**：根据需求进行系统定制开发。</w:t>
      </w:r>
    </w:p>
    <w:p>
      <w:pPr>
        <w:spacing w:line="360" w:lineRule="auto" w:before="0" w:after="0"/>
        <w:ind w:firstLine="420"/>
      </w:pPr>
      <w:r>
        <w:t xml:space="preserve">   - **系统集成**：实现各业务系统的集成，确保数据共享。</w:t>
      </w:r>
    </w:p>
    <w:p>
      <w:pPr>
        <w:spacing w:line="360" w:lineRule="auto" w:before="0" w:after="0"/>
        <w:ind w:firstLine="420"/>
      </w:pPr>
      <w:r>
        <w:t>4. **系统测试**</w:t>
      </w:r>
    </w:p>
    <w:p>
      <w:pPr>
        <w:spacing w:line="360" w:lineRule="auto" w:before="0" w:after="0"/>
        <w:ind w:firstLine="420"/>
      </w:pPr>
      <w:r>
        <w:t xml:space="preserve">   - **功能测试**：测试系统功能是否符合需求。</w:t>
      </w:r>
    </w:p>
    <w:p>
      <w:pPr>
        <w:spacing w:line="360" w:lineRule="auto" w:before="0" w:after="0"/>
        <w:ind w:firstLine="420"/>
      </w:pPr>
      <w:r>
        <w:t xml:space="preserve">   - **性能测试**：测试系统性能，确保稳定运行。</w:t>
      </w:r>
    </w:p>
    <w:p>
      <w:pPr>
        <w:spacing w:line="360" w:lineRule="auto" w:before="0" w:after="0"/>
        <w:ind w:firstLine="420"/>
      </w:pPr>
      <w:r>
        <w:t>5. **系统培训**</w:t>
      </w:r>
    </w:p>
    <w:p>
      <w:pPr>
        <w:spacing w:line="360" w:lineRule="auto" w:before="0" w:after="0"/>
        <w:ind w:firstLine="420"/>
      </w:pPr>
      <w:r>
        <w:t xml:space="preserve">   - **操作培训**：对员工进行系统操作培训。</w:t>
      </w:r>
    </w:p>
    <w:p>
      <w:pPr>
        <w:spacing w:line="360" w:lineRule="auto" w:before="0" w:after="0"/>
        <w:ind w:firstLine="420"/>
      </w:pPr>
      <w:r>
        <w:t xml:space="preserve">   - **管理培训**：对管理层进行系统管理培训。</w:t>
      </w:r>
    </w:p>
    <w:p>
      <w:pPr>
        <w:spacing w:line="360" w:lineRule="auto" w:before="0" w:after="0"/>
        <w:ind w:firstLine="420"/>
      </w:pPr>
      <w:r>
        <w:t>6. **系统上线**</w:t>
      </w:r>
    </w:p>
    <w:p>
      <w:pPr>
        <w:spacing w:line="360" w:lineRule="auto" w:before="0" w:after="0"/>
        <w:ind w:firstLine="420"/>
      </w:pPr>
      <w:r>
        <w:t xml:space="preserve">   - **试点运行**：选择部分区域或业务进行试点运行。</w:t>
      </w:r>
    </w:p>
    <w:p>
      <w:pPr>
        <w:spacing w:line="360" w:lineRule="auto" w:before="0" w:after="0"/>
        <w:ind w:firstLine="420"/>
      </w:pPr>
      <w:r>
        <w:t xml:space="preserve">   - **全面上线**：在试点成功后，全面推广系统使用。</w:t>
      </w:r>
    </w:p>
    <w:p>
      <w:pPr>
        <w:spacing w:line="360" w:lineRule="auto" w:before="0" w:after="0"/>
        <w:ind w:firstLine="420"/>
      </w:pPr>
      <w:r>
        <w:t>**五、信息化管理保障措施**</w:t>
      </w:r>
    </w:p>
    <w:p>
      <w:pPr>
        <w:spacing w:line="360" w:lineRule="auto" w:before="0" w:after="0"/>
        <w:ind w:firstLine="420"/>
      </w:pPr>
      <w:r>
        <w:t>1. **组织保障**</w:t>
      </w:r>
    </w:p>
    <w:p>
      <w:pPr>
        <w:spacing w:line="360" w:lineRule="auto" w:before="0" w:after="0"/>
        <w:ind w:firstLine="420"/>
      </w:pPr>
      <w:r>
        <w:t xml:space="preserve">   - **成立信息化管理团队**：负责信息化的规划、实施和运维。</w:t>
      </w:r>
    </w:p>
    <w:p>
      <w:pPr>
        <w:spacing w:line="360" w:lineRule="auto" w:before="0" w:after="0"/>
        <w:ind w:firstLine="420"/>
      </w:pPr>
      <w:r>
        <w:t xml:space="preserve">   - **明确职责**：明确各部门和岗位的信息化管理职责。</w:t>
      </w:r>
    </w:p>
    <w:p>
      <w:pPr>
        <w:spacing w:line="360" w:lineRule="auto" w:before="0" w:after="0"/>
        <w:ind w:firstLine="420"/>
      </w:pPr>
      <w:r>
        <w:t>2. **制度保障**</w:t>
      </w:r>
    </w:p>
    <w:p>
      <w:pPr>
        <w:spacing w:line="360" w:lineRule="auto" w:before="0" w:after="0"/>
        <w:ind w:firstLine="420"/>
      </w:pPr>
      <w:r>
        <w:t xml:space="preserve">   - **建立信息化管理制度**：制定信息化管理制度，确保规范执行。</w:t>
      </w:r>
    </w:p>
    <w:p>
      <w:pPr>
        <w:spacing w:line="360" w:lineRule="auto" w:before="0" w:after="0"/>
        <w:ind w:firstLine="420"/>
      </w:pPr>
      <w:r>
        <w:t xml:space="preserve">   - **执行监督**：加强制度执行监督，确保制度有效实施。</w:t>
      </w:r>
    </w:p>
    <w:p>
      <w:pPr>
        <w:spacing w:line="360" w:lineRule="auto" w:before="0" w:after="0"/>
        <w:ind w:firstLine="420"/>
      </w:pPr>
      <w:r>
        <w:t>3. **技术保障**</w:t>
      </w:r>
    </w:p>
    <w:p>
      <w:pPr>
        <w:spacing w:line="360" w:lineRule="auto" w:before="0" w:after="0"/>
        <w:ind w:firstLine="420"/>
      </w:pPr>
      <w:r>
        <w:t xml:space="preserve">   - **技术支持**：提供必要的技术支持，如系统维护、升级等。</w:t>
      </w:r>
    </w:p>
    <w:p>
      <w:pPr>
        <w:spacing w:line="360" w:lineRule="auto" w:before="0" w:after="0"/>
        <w:ind w:firstLine="420"/>
      </w:pPr>
      <w:r>
        <w:t xml:space="preserve">   - **安全保障**：建立信息安全保障体系，确保系统安全。</w:t>
      </w:r>
    </w:p>
    <w:p>
      <w:pPr>
        <w:spacing w:line="360" w:lineRule="auto" w:before="0" w:after="0"/>
        <w:ind w:firstLine="420"/>
      </w:pPr>
      <w:r>
        <w:t>4. **资金保障**</w:t>
      </w:r>
    </w:p>
    <w:p>
      <w:pPr>
        <w:spacing w:line="360" w:lineRule="auto" w:before="0" w:after="0"/>
        <w:ind w:firstLine="420"/>
      </w:pPr>
      <w:r>
        <w:t xml:space="preserve">   - **预算安排**：合理安排信息化建设预算，确保资金充足。</w:t>
      </w:r>
    </w:p>
    <w:p>
      <w:pPr>
        <w:spacing w:line="360" w:lineRule="auto" w:before="0" w:after="0"/>
        <w:ind w:firstLine="420"/>
      </w:pPr>
      <w:r>
        <w:t xml:space="preserve">   - **成本控制**：通过精细化管理，控制信息化建设和运营成本。</w:t>
      </w:r>
    </w:p>
    <w:p>
      <w:pPr>
        <w:spacing w:line="360" w:lineRule="auto" w:before="0" w:after="0"/>
        <w:ind w:firstLine="420"/>
      </w:pPr>
      <w:r>
        <w:t>5. **培训保障**</w:t>
      </w:r>
    </w:p>
    <w:p>
      <w:pPr>
        <w:spacing w:line="360" w:lineRule="auto" w:before="0" w:after="0"/>
        <w:ind w:firstLine="420"/>
      </w:pPr>
      <w:r>
        <w:t xml:space="preserve">   - **定期培训**：定期对员工进行信息化培训，提高信息化素养。</w:t>
      </w:r>
    </w:p>
    <w:p>
      <w:pPr>
        <w:spacing w:line="360" w:lineRule="auto" w:before="0" w:after="0"/>
        <w:ind w:firstLine="420"/>
      </w:pPr>
      <w:r>
        <w:t xml:space="preserve">   - **提升能力**：通过培训，提升员工的信息化应用能力和管理水平。</w:t>
      </w:r>
    </w:p>
    <w:p>
      <w:pPr>
        <w:spacing w:line="360" w:lineRule="auto" w:before="0" w:after="0"/>
        <w:ind w:firstLine="420"/>
      </w:pPr>
      <w:r>
        <w:t>**六、信息化管理持续改进**</w:t>
      </w:r>
    </w:p>
    <w:p>
      <w:pPr>
        <w:spacing w:line="360" w:lineRule="auto" w:before="0" w:after="0"/>
        <w:ind w:firstLine="420"/>
      </w:pPr>
      <w:r>
        <w:t>1. **反馈收集**</w:t>
      </w:r>
    </w:p>
    <w:p>
      <w:pPr>
        <w:spacing w:line="360" w:lineRule="auto" w:before="0" w:after="0"/>
        <w:ind w:firstLine="420"/>
      </w:pPr>
      <w:r>
        <w:t xml:space="preserve">   - **用户反馈**：收集用户对信息系统的反馈，用于改进。</w:t>
      </w:r>
    </w:p>
    <w:p>
      <w:pPr>
        <w:spacing w:line="360" w:lineRule="auto" w:before="0" w:after="0"/>
        <w:ind w:firstLine="420"/>
      </w:pPr>
      <w:r>
        <w:t xml:space="preserve">   - **内部反馈**：收集内部员工的改进建议，优化系统。</w:t>
      </w:r>
    </w:p>
    <w:p>
      <w:pPr>
        <w:spacing w:line="360" w:lineRule="auto" w:before="0" w:after="0"/>
        <w:ind w:firstLine="420"/>
      </w:pPr>
      <w:r>
        <w:t>2. **数据分析**</w:t>
      </w:r>
    </w:p>
    <w:p>
      <w:pPr>
        <w:spacing w:line="360" w:lineRule="auto" w:before="0" w:after="0"/>
        <w:ind w:firstLine="420"/>
      </w:pPr>
      <w:r>
        <w:t xml:space="preserve">   - **系统监控**：实时监控系统运行状态，确保稳定。</w:t>
      </w:r>
    </w:p>
    <w:p>
      <w:pPr>
        <w:spacing w:line="360" w:lineRule="auto" w:before="0" w:after="0"/>
        <w:ind w:firstLine="420"/>
      </w:pPr>
      <w:r>
        <w:t xml:space="preserve">   - **数据挖掘**：挖掘数据价值，为管理决策提供支持。</w:t>
      </w:r>
    </w:p>
    <w:p>
      <w:pPr>
        <w:spacing w:line="360" w:lineRule="auto" w:before="0" w:after="0"/>
        <w:ind w:firstLine="420"/>
      </w:pPr>
      <w:r>
        <w:t>3. **系统升级**</w:t>
      </w:r>
    </w:p>
    <w:p>
      <w:pPr>
        <w:spacing w:line="360" w:lineRule="auto" w:before="0" w:after="0"/>
        <w:ind w:firstLine="420"/>
      </w:pPr>
      <w:r>
        <w:t xml:space="preserve">   - **功能升级**：根据需求升级系统功能，提高效率。</w:t>
      </w:r>
    </w:p>
    <w:p>
      <w:pPr>
        <w:spacing w:line="360" w:lineRule="auto" w:before="0" w:after="0"/>
        <w:ind w:firstLine="420"/>
      </w:pPr>
      <w:r>
        <w:t xml:space="preserve">   - **技术升级**：定期进行技术升级，确保系统先进性。</w:t>
      </w:r>
    </w:p>
    <w:p>
      <w:pPr>
        <w:spacing w:line="360" w:lineRule="auto" w:before="0" w:after="0"/>
        <w:ind w:firstLine="420"/>
      </w:pPr>
      <w:r>
        <w:t>通过以上详细的信息化管理方案，可以构建一个高效、智能、安全的信息化管理体系，为配送业务的快速发展提供强有力的技术支撑。</w:t>
      </w:r>
    </w:p>
    <w:p>
      <w:pPr>
        <w:pStyle w:val="Heading2"/>
        <w:spacing w:line="360" w:lineRule="auto" w:before="0" w:after="0"/>
        <w:ind w:firstLine="420"/>
      </w:pPr>
      <w:r>
        <w:t>应急预案</w:t>
      </w:r>
    </w:p>
    <w:p>
      <w:pPr>
        <w:spacing w:line="360" w:lineRule="auto" w:before="0" w:after="0"/>
        <w:ind w:firstLine="420"/>
      </w:pPr>
      <w:r>
        <w:t>**配送应急预案**</w:t>
      </w:r>
    </w:p>
    <w:p>
      <w:pPr>
        <w:spacing w:line="360" w:lineRule="auto" w:before="0" w:after="0"/>
        <w:ind w:firstLine="420"/>
      </w:pPr>
      <w:r>
        <w:t>**一、预案编制目的**</w:t>
      </w:r>
    </w:p>
    <w:p>
      <w:pPr>
        <w:spacing w:line="360" w:lineRule="auto" w:before="0" w:after="0"/>
        <w:ind w:firstLine="420"/>
      </w:pPr>
      <w:r>
        <w:t>为确保在突发情况下能够迅速、有效地应对，保障配送服务的连续性，减少损失，特制定本应急预案。</w:t>
      </w:r>
    </w:p>
    <w:p>
      <w:pPr>
        <w:spacing w:line="360" w:lineRule="auto" w:before="0" w:after="0"/>
        <w:ind w:firstLine="420"/>
      </w:pPr>
      <w:r>
        <w:t>**二、预案适用范围**</w:t>
      </w:r>
    </w:p>
    <w:p>
      <w:pPr>
        <w:spacing w:line="360" w:lineRule="auto" w:before="0" w:after="0"/>
        <w:ind w:firstLine="420"/>
      </w:pPr>
      <w:r>
        <w:t>本预案适用于公司配送过程中可能遇到的各类突发事件，包括自然灾害、交通事故、设备故障、货物损失、人员伤亡等。</w:t>
      </w:r>
    </w:p>
    <w:p>
      <w:pPr>
        <w:spacing w:line="360" w:lineRule="auto" w:before="0" w:after="0"/>
        <w:ind w:firstLine="420"/>
      </w:pPr>
      <w:r>
        <w:t>**三、应急组织机构**</w:t>
      </w:r>
    </w:p>
    <w:p>
      <w:pPr>
        <w:spacing w:line="360" w:lineRule="auto" w:before="0" w:after="0"/>
        <w:ind w:firstLine="420"/>
      </w:pPr>
      <w:r>
        <w:t>1. **应急指挥部**</w:t>
      </w:r>
    </w:p>
    <w:p>
      <w:pPr>
        <w:spacing w:line="360" w:lineRule="auto" w:before="0" w:after="0"/>
        <w:ind w:firstLine="420"/>
      </w:pPr>
      <w:r>
        <w:t xml:space="preserve">   - **职责**：负责应急工作的全面指挥和协调。</w:t>
      </w:r>
    </w:p>
    <w:p>
      <w:pPr>
        <w:spacing w:line="360" w:lineRule="auto" w:before="0" w:after="0"/>
        <w:ind w:firstLine="420"/>
      </w:pPr>
      <w:r>
        <w:t xml:space="preserve">   - **成员**：公司高层领导、相关部门负责人。</w:t>
      </w:r>
    </w:p>
    <w:p>
      <w:pPr>
        <w:spacing w:line="360" w:lineRule="auto" w:before="0" w:after="0"/>
        <w:ind w:firstLine="420"/>
      </w:pPr>
      <w:r>
        <w:t>2. **应急办公室**</w:t>
      </w:r>
    </w:p>
    <w:p>
      <w:pPr>
        <w:spacing w:line="360" w:lineRule="auto" w:before="0" w:after="0"/>
        <w:ind w:firstLine="420"/>
      </w:pPr>
      <w:r>
        <w:t xml:space="preserve">   - **职责**：负责应急信息的收集、处理和传达，协调各部门的应急行动。</w:t>
      </w:r>
    </w:p>
    <w:p>
      <w:pPr>
        <w:spacing w:line="360" w:lineRule="auto" w:before="0" w:after="0"/>
        <w:ind w:firstLine="420"/>
      </w:pPr>
      <w:r>
        <w:t xml:space="preserve">   - **成员**：物流部门、安全部门、客服部门等负责人。</w:t>
      </w:r>
    </w:p>
    <w:p>
      <w:pPr>
        <w:spacing w:line="360" w:lineRule="auto" w:before="0" w:after="0"/>
        <w:ind w:firstLine="420"/>
      </w:pPr>
      <w:r>
        <w:t>3. **应急小组**</w:t>
      </w:r>
    </w:p>
    <w:p>
      <w:pPr>
        <w:spacing w:line="360" w:lineRule="auto" w:before="0" w:after="0"/>
        <w:ind w:firstLine="420"/>
      </w:pPr>
      <w:r>
        <w:t xml:space="preserve">   - **职责**：具体执行应急任务，如现场救援、货物转移、客户沟通等。</w:t>
      </w:r>
    </w:p>
    <w:p>
      <w:pPr>
        <w:spacing w:line="360" w:lineRule="auto" w:before="0" w:after="0"/>
        <w:ind w:firstLine="420"/>
      </w:pPr>
      <w:r>
        <w:t xml:space="preserve">   - **成员**：配送人员、维修人员、客服人员等。</w:t>
      </w:r>
    </w:p>
    <w:p>
      <w:pPr>
        <w:spacing w:line="360" w:lineRule="auto" w:before="0" w:after="0"/>
        <w:ind w:firstLine="420"/>
      </w:pPr>
      <w:r>
        <w:t>**四、预警与信息报告**</w:t>
      </w:r>
    </w:p>
    <w:p>
      <w:pPr>
        <w:spacing w:line="360" w:lineRule="auto" w:before="0" w:after="0"/>
        <w:ind w:firstLine="420"/>
      </w:pPr>
      <w:r>
        <w:t>1. **预警机制**</w:t>
      </w:r>
    </w:p>
    <w:p>
      <w:pPr>
        <w:spacing w:line="360" w:lineRule="auto" w:before="0" w:after="0"/>
        <w:ind w:firstLine="420"/>
      </w:pPr>
      <w:r>
        <w:t xml:space="preserve">   - **监测**：实时监测天气、交通、设备运行等情况，及时发现潜在风险。</w:t>
      </w:r>
    </w:p>
    <w:p>
      <w:pPr>
        <w:spacing w:line="360" w:lineRule="auto" w:before="0" w:after="0"/>
        <w:ind w:firstLine="420"/>
      </w:pPr>
      <w:r>
        <w:t xml:space="preserve">   - **预警**：根据监测结果，发布预警信息，提前做好应急准备。</w:t>
      </w:r>
    </w:p>
    <w:p>
      <w:pPr>
        <w:spacing w:line="360" w:lineRule="auto" w:before="0" w:after="0"/>
        <w:ind w:firstLine="420"/>
      </w:pPr>
      <w:r>
        <w:t>2. **信息报告**</w:t>
      </w:r>
    </w:p>
    <w:p>
      <w:pPr>
        <w:spacing w:line="360" w:lineRule="auto" w:before="0" w:after="0"/>
        <w:ind w:firstLine="420"/>
      </w:pPr>
      <w:r>
        <w:t xml:space="preserve">   - **报告流程**：发现突发事件后，立即向应急办公室报告，应急办公室再向应急指挥部报告。</w:t>
      </w:r>
    </w:p>
    <w:p>
      <w:pPr>
        <w:spacing w:line="360" w:lineRule="auto" w:before="0" w:after="0"/>
        <w:ind w:firstLine="420"/>
      </w:pPr>
      <w:r>
        <w:t xml:space="preserve">   - **报告内容**：事件时间、地点、性质、影响范围、已采取的措施等。</w:t>
      </w:r>
    </w:p>
    <w:p>
      <w:pPr>
        <w:spacing w:line="360" w:lineRule="auto" w:before="0" w:after="0"/>
        <w:ind w:firstLine="420"/>
      </w:pPr>
      <w:r>
        <w:t>**五、应急响应**</w:t>
      </w:r>
    </w:p>
    <w:p>
      <w:pPr>
        <w:spacing w:line="360" w:lineRule="auto" w:before="0" w:after="0"/>
        <w:ind w:firstLine="420"/>
      </w:pPr>
      <w:r>
        <w:t>1. **响应分级**</w:t>
      </w:r>
    </w:p>
    <w:p>
      <w:pPr>
        <w:spacing w:line="360" w:lineRule="auto" w:before="0" w:after="0"/>
        <w:ind w:firstLine="420"/>
      </w:pPr>
      <w:r>
        <w:t xml:space="preserve">   - **一般事件**：影响较小，可由应急小组自行处理。</w:t>
      </w:r>
    </w:p>
    <w:p>
      <w:pPr>
        <w:spacing w:line="360" w:lineRule="auto" w:before="0" w:after="0"/>
        <w:ind w:firstLine="420"/>
      </w:pPr>
      <w:r>
        <w:t xml:space="preserve">   - **重大事件**：影响较大，需应急指挥部协调处理。</w:t>
      </w:r>
    </w:p>
    <w:p>
      <w:pPr>
        <w:spacing w:line="360" w:lineRule="auto" w:before="0" w:after="0"/>
        <w:ind w:firstLine="420"/>
      </w:pPr>
      <w:r>
        <w:t>2. **响应措施**</w:t>
      </w:r>
    </w:p>
    <w:p>
      <w:pPr>
        <w:spacing w:line="360" w:lineRule="auto" w:before="0" w:after="0"/>
        <w:ind w:firstLine="420"/>
      </w:pPr>
      <w:r>
        <w:t xml:space="preserve">   - **现场救援**：迅速组织救援队伍，开展现场救援工作。</w:t>
      </w:r>
    </w:p>
    <w:p>
      <w:pPr>
        <w:spacing w:line="360" w:lineRule="auto" w:before="0" w:after="0"/>
        <w:ind w:firstLine="420"/>
      </w:pPr>
      <w:r>
        <w:t xml:space="preserve">   - **货物转移**：确保货物安全，必要时进行货物转移。</w:t>
      </w:r>
    </w:p>
    <w:p>
      <w:pPr>
        <w:spacing w:line="360" w:lineRule="auto" w:before="0" w:after="0"/>
        <w:ind w:firstLine="420"/>
      </w:pPr>
      <w:r>
        <w:t xml:space="preserve">   - **客户沟通**：及时与客户沟通，解释情况，提供解决方案。</w:t>
      </w:r>
    </w:p>
    <w:p>
      <w:pPr>
        <w:spacing w:line="360" w:lineRule="auto" w:before="0" w:after="0"/>
        <w:ind w:firstLine="420"/>
      </w:pPr>
      <w:r>
        <w:t xml:space="preserve">   - **设备抢修**：组织维修人员，尽快修复故障设备。</w:t>
      </w:r>
    </w:p>
    <w:p>
      <w:pPr>
        <w:spacing w:line="360" w:lineRule="auto" w:before="0" w:after="0"/>
        <w:ind w:firstLine="420"/>
      </w:pPr>
      <w:r>
        <w:t xml:space="preserve">   - **安全保卫**：加强现场安全保卫，防止次生事故发生。</w:t>
      </w:r>
    </w:p>
    <w:p>
      <w:pPr>
        <w:spacing w:line="360" w:lineRule="auto" w:before="0" w:after="0"/>
        <w:ind w:firstLine="420"/>
      </w:pPr>
      <w:r>
        <w:t>**六、应急保障**</w:t>
      </w:r>
    </w:p>
    <w:p>
      <w:pPr>
        <w:spacing w:line="360" w:lineRule="auto" w:before="0" w:after="0"/>
        <w:ind w:firstLine="420"/>
      </w:pPr>
      <w:r>
        <w:t>1. **资源保障**</w:t>
      </w:r>
    </w:p>
    <w:p>
      <w:pPr>
        <w:spacing w:line="360" w:lineRule="auto" w:before="0" w:after="0"/>
        <w:ind w:firstLine="420"/>
      </w:pPr>
      <w:r>
        <w:t xml:space="preserve">   - **应急物资**：储备必要的应急物资，如救援设备、医疗用品等。</w:t>
      </w:r>
    </w:p>
    <w:p>
      <w:pPr>
        <w:spacing w:line="360" w:lineRule="auto" w:before="0" w:after="0"/>
        <w:ind w:firstLine="420"/>
      </w:pPr>
      <w:r>
        <w:t xml:space="preserve">   - **应急车辆**：准备应急车辆，确保随时可用。</w:t>
      </w:r>
    </w:p>
    <w:p>
      <w:pPr>
        <w:spacing w:line="360" w:lineRule="auto" w:before="0" w:after="0"/>
        <w:ind w:firstLine="420"/>
      </w:pPr>
      <w:r>
        <w:t>2. **通讯保障**</w:t>
      </w:r>
    </w:p>
    <w:p>
      <w:pPr>
        <w:spacing w:line="360" w:lineRule="auto" w:before="0" w:after="0"/>
        <w:ind w:firstLine="420"/>
      </w:pPr>
      <w:r>
        <w:t xml:space="preserve">   - **通讯设备**：确保应急通讯设备畅通，如对讲机、手机等。</w:t>
      </w:r>
    </w:p>
    <w:p>
      <w:pPr>
        <w:spacing w:line="360" w:lineRule="auto" w:before="0" w:after="0"/>
        <w:ind w:firstLine="420"/>
      </w:pPr>
      <w:r>
        <w:t xml:space="preserve">   - **信息平台**：利用信息化平台，实现信息实时共享。</w:t>
      </w:r>
    </w:p>
    <w:p>
      <w:pPr>
        <w:spacing w:line="360" w:lineRule="auto" w:before="0" w:after="0"/>
        <w:ind w:firstLine="420"/>
      </w:pPr>
      <w:r>
        <w:t>3. **人员保障**</w:t>
      </w:r>
    </w:p>
    <w:p>
      <w:pPr>
        <w:spacing w:line="360" w:lineRule="auto" w:before="0" w:after="0"/>
        <w:ind w:firstLine="420"/>
      </w:pPr>
      <w:r>
        <w:t xml:space="preserve">   - **应急队伍**：建立专业的应急队伍，定期进行培训演练。</w:t>
      </w:r>
    </w:p>
    <w:p>
      <w:pPr>
        <w:spacing w:line="360" w:lineRule="auto" w:before="0" w:after="0"/>
        <w:ind w:firstLine="420"/>
      </w:pPr>
      <w:r>
        <w:t xml:space="preserve">   - **志愿者**：招募志愿者，协助应急工作。</w:t>
      </w:r>
    </w:p>
    <w:p>
      <w:pPr>
        <w:spacing w:line="360" w:lineRule="auto" w:before="0" w:after="0"/>
        <w:ind w:firstLine="420"/>
      </w:pPr>
      <w:r>
        <w:t>**七、后期处理**</w:t>
      </w:r>
    </w:p>
    <w:p>
      <w:pPr>
        <w:spacing w:line="360" w:lineRule="auto" w:before="0" w:after="0"/>
        <w:ind w:firstLine="420"/>
      </w:pPr>
      <w:r>
        <w:t>1. **事件调查**</w:t>
      </w:r>
    </w:p>
    <w:p>
      <w:pPr>
        <w:spacing w:line="360" w:lineRule="auto" w:before="0" w:after="0"/>
        <w:ind w:firstLine="420"/>
      </w:pPr>
      <w:r>
        <w:t xml:space="preserve">   - **原因分析**：对事件原因进行深入分析，查明责任。</w:t>
      </w:r>
    </w:p>
    <w:p>
      <w:pPr>
        <w:spacing w:line="360" w:lineRule="auto" w:before="0" w:after="0"/>
        <w:ind w:firstLine="420"/>
      </w:pPr>
      <w:r>
        <w:t xml:space="preserve">   - **教训总结**：总结经验教训，完善应急预案。</w:t>
      </w:r>
    </w:p>
    <w:p>
      <w:pPr>
        <w:spacing w:line="360" w:lineRule="auto" w:before="0" w:after="0"/>
        <w:ind w:firstLine="420"/>
      </w:pPr>
      <w:r>
        <w:t>2. **恢复生产**</w:t>
      </w:r>
    </w:p>
    <w:p>
      <w:pPr>
        <w:spacing w:line="360" w:lineRule="auto" w:before="0" w:after="0"/>
        <w:ind w:firstLine="420"/>
      </w:pPr>
      <w:r>
        <w:t xml:space="preserve">   - **设备检查**：对设备进行全面检查，确保正常运行。</w:t>
      </w:r>
    </w:p>
    <w:p>
      <w:pPr>
        <w:spacing w:line="360" w:lineRule="auto" w:before="0" w:after="0"/>
        <w:ind w:firstLine="420"/>
      </w:pPr>
      <w:r>
        <w:t xml:space="preserve">   - **货物清点**：对货物进行清点，确保无误。</w:t>
      </w:r>
    </w:p>
    <w:p>
      <w:pPr>
        <w:spacing w:line="360" w:lineRule="auto" w:before="0" w:after="0"/>
        <w:ind w:firstLine="420"/>
      </w:pPr>
      <w:r>
        <w:t>3. **客户关系修复**</w:t>
      </w:r>
    </w:p>
    <w:p>
      <w:pPr>
        <w:spacing w:line="360" w:lineRule="auto" w:before="0" w:after="0"/>
        <w:ind w:firstLine="420"/>
      </w:pPr>
      <w:r>
        <w:t xml:space="preserve">   - **解释说明**：向客户解释事件原因和处理情况。</w:t>
      </w:r>
    </w:p>
    <w:p>
      <w:pPr>
        <w:spacing w:line="360" w:lineRule="auto" w:before="0" w:after="0"/>
        <w:ind w:firstLine="420"/>
      </w:pPr>
      <w:r>
        <w:t xml:space="preserve">   - **补偿措施**：根据影响程度，提供相应的补偿措施。</w:t>
      </w:r>
    </w:p>
    <w:p>
      <w:pPr>
        <w:spacing w:line="360" w:lineRule="auto" w:before="0" w:after="0"/>
        <w:ind w:firstLine="420"/>
      </w:pPr>
      <w:r>
        <w:t>**八、预案演练与培训**</w:t>
      </w:r>
    </w:p>
    <w:p>
      <w:pPr>
        <w:spacing w:line="360" w:lineRule="auto" w:before="0" w:after="0"/>
        <w:ind w:firstLine="420"/>
      </w:pPr>
      <w:r>
        <w:t>1. **预案演练**</w:t>
      </w:r>
    </w:p>
    <w:p>
      <w:pPr>
        <w:spacing w:line="360" w:lineRule="auto" w:before="0" w:after="0"/>
        <w:ind w:firstLine="420"/>
      </w:pPr>
      <w:r>
        <w:t xml:space="preserve">   - **定期演练**：定期组织应急演练，检验预案的可行性和有效性。</w:t>
      </w:r>
    </w:p>
    <w:p>
      <w:pPr>
        <w:spacing w:line="360" w:lineRule="auto" w:before="0" w:after="0"/>
        <w:ind w:firstLine="420"/>
      </w:pPr>
      <w:r>
        <w:t xml:space="preserve">   - **演练评估**：对演练进行评估，发现问题及时整改。</w:t>
      </w:r>
    </w:p>
    <w:p>
      <w:pPr>
        <w:spacing w:line="360" w:lineRule="auto" w:before="0" w:after="0"/>
        <w:ind w:firstLine="420"/>
      </w:pPr>
      <w:r>
        <w:t>2. **培训教育**</w:t>
      </w:r>
    </w:p>
    <w:p>
      <w:pPr>
        <w:spacing w:line="360" w:lineRule="auto" w:before="0" w:after="0"/>
        <w:ind w:firstLine="420"/>
      </w:pPr>
      <w:r>
        <w:t xml:space="preserve">   - **应急知识培训**：对员工进行应急知识培训，提高应急能力。</w:t>
      </w:r>
    </w:p>
    <w:p>
      <w:pPr>
        <w:spacing w:line="360" w:lineRule="auto" w:before="0" w:after="0"/>
        <w:ind w:firstLine="420"/>
      </w:pPr>
      <w:r>
        <w:t xml:space="preserve">   - **安全意识教育**：加强安全意识教育，预防突发事件发生。</w:t>
      </w:r>
    </w:p>
    <w:p>
      <w:pPr>
        <w:spacing w:line="360" w:lineRule="auto" w:before="0" w:after="0"/>
        <w:ind w:firstLine="420"/>
      </w:pPr>
      <w:r>
        <w:t>**九、预案管理与更新**</w:t>
      </w:r>
    </w:p>
    <w:p>
      <w:pPr>
        <w:spacing w:line="360" w:lineRule="auto" w:before="0" w:after="0"/>
        <w:ind w:firstLine="420"/>
      </w:pPr>
      <w:r>
        <w:t>1. **预案管理**</w:t>
      </w:r>
    </w:p>
    <w:p>
      <w:pPr>
        <w:spacing w:line="360" w:lineRule="auto" w:before="0" w:after="0"/>
        <w:ind w:firstLine="420"/>
      </w:pPr>
      <w:r>
        <w:t xml:space="preserve">   - **文件管理**：将预案文件进行归档管理，便于查阅。</w:t>
      </w:r>
    </w:p>
    <w:p>
      <w:pPr>
        <w:spacing w:line="360" w:lineRule="auto" w:before="0" w:after="0"/>
        <w:ind w:firstLine="420"/>
      </w:pPr>
      <w:r>
        <w:t xml:space="preserve">   - **执行监督**：加强预案执行监督，确保各项措施落实到位。</w:t>
      </w:r>
    </w:p>
    <w:p>
      <w:pPr>
        <w:spacing w:line="360" w:lineRule="auto" w:before="0" w:after="0"/>
        <w:ind w:firstLine="420"/>
      </w:pPr>
      <w:r>
        <w:t>2. **预案更新**</w:t>
      </w:r>
    </w:p>
    <w:p>
      <w:pPr>
        <w:spacing w:line="360" w:lineRule="auto" w:before="0" w:after="0"/>
        <w:ind w:firstLine="420"/>
      </w:pPr>
      <w:r>
        <w:t xml:space="preserve">   - **定期评审**：定期对预案进行评审，确保与实际情况相符。</w:t>
      </w:r>
    </w:p>
    <w:p>
      <w:pPr>
        <w:spacing w:line="360" w:lineRule="auto" w:before="0" w:after="0"/>
        <w:ind w:firstLine="420"/>
      </w:pPr>
      <w:r>
        <w:t xml:space="preserve">   - **持续改进**：根据实际情况和演练结果，持续改进预案。</w:t>
      </w:r>
    </w:p>
    <w:p>
      <w:pPr>
        <w:spacing w:line="360" w:lineRule="auto" w:before="0" w:after="0"/>
        <w:ind w:firstLine="420"/>
      </w:pPr>
      <w:r>
        <w:t>通过以上详细的配送应急预案，可以确保在突发事件发生时，公司能够迅速、有效地应对，最大程度地减少损失，保障配送服务的连续性和客户满意度。</w:t>
      </w:r>
    </w:p>
    <w:p>
      <w:pPr>
        <w:pStyle w:val="Heading2"/>
        <w:spacing w:line="360" w:lineRule="auto" w:before="0" w:after="0"/>
        <w:ind w:firstLine="420"/>
      </w:pPr>
      <w:r>
        <w:t>成本控制与效益分析</w:t>
      </w:r>
    </w:p>
    <w:p>
      <w:pPr>
        <w:spacing w:line="360" w:lineRule="auto" w:before="0" w:after="0"/>
        <w:ind w:firstLine="420"/>
      </w:pPr>
      <w:r>
        <w:t>**成本控制与效益分析方案**</w:t>
      </w:r>
    </w:p>
    <w:p>
      <w:pPr>
        <w:spacing w:line="360" w:lineRule="auto" w:before="0" w:after="0"/>
        <w:ind w:firstLine="420"/>
      </w:pPr>
      <w:r>
        <w:t>**一、成本控制目标**</w:t>
      </w:r>
    </w:p>
    <w:p>
      <w:pPr>
        <w:spacing w:line="360" w:lineRule="auto" w:before="0" w:after="0"/>
        <w:ind w:firstLine="420"/>
      </w:pPr>
      <w:r>
        <w:t>1. **降低运营成本**：通过精细化管理，降低配送过程中的各项成本。</w:t>
      </w:r>
    </w:p>
    <w:p>
      <w:pPr>
        <w:spacing w:line="360" w:lineRule="auto" w:before="0" w:after="0"/>
        <w:ind w:firstLine="420"/>
      </w:pPr>
      <w:r>
        <w:t>2. **提高资源利用率**：优化资源配置，提高车辆、人员等资源的利用效率。</w:t>
      </w:r>
    </w:p>
    <w:p>
      <w:pPr>
        <w:spacing w:line="360" w:lineRule="auto" w:before="0" w:after="0"/>
        <w:ind w:firstLine="420"/>
      </w:pPr>
      <w:r>
        <w:t>3. **增强盈利能力**：通过成本控制，提高公司的盈利能力和市场竞争力。</w:t>
      </w:r>
    </w:p>
    <w:p>
      <w:pPr>
        <w:spacing w:line="360" w:lineRule="auto" w:before="0" w:after="0"/>
        <w:ind w:firstLine="420"/>
      </w:pPr>
      <w:r>
        <w:t>**二、成本控制原则**</w:t>
      </w:r>
    </w:p>
    <w:p>
      <w:pPr>
        <w:spacing w:line="360" w:lineRule="auto" w:before="0" w:after="0"/>
        <w:ind w:firstLine="420"/>
      </w:pPr>
      <w:r>
        <w:t>1. **全面控制**：对配送过程中的各项成本进行全面控制，不留死角。</w:t>
      </w:r>
    </w:p>
    <w:p>
      <w:pPr>
        <w:spacing w:line="360" w:lineRule="auto" w:before="0" w:after="0"/>
        <w:ind w:firstLine="420"/>
      </w:pPr>
      <w:r>
        <w:t>2. **重点突出**：针对关键成本环节，采取重点控制措施。</w:t>
      </w:r>
    </w:p>
    <w:p>
      <w:pPr>
        <w:spacing w:line="360" w:lineRule="auto" w:before="0" w:after="0"/>
        <w:ind w:firstLine="420"/>
      </w:pPr>
      <w:r>
        <w:t>3. **持续改进**：通过持续改进，实现成本控制的长期效果。</w:t>
      </w:r>
    </w:p>
    <w:p>
      <w:pPr>
        <w:spacing w:line="360" w:lineRule="auto" w:before="0" w:after="0"/>
        <w:ind w:firstLine="420"/>
      </w:pPr>
      <w:r>
        <w:t>**三、成本构成分析**</w:t>
      </w:r>
    </w:p>
    <w:p>
      <w:pPr>
        <w:spacing w:line="360" w:lineRule="auto" w:before="0" w:after="0"/>
        <w:ind w:firstLine="420"/>
      </w:pPr>
      <w:r>
        <w:t>1. **直接成本**</w:t>
      </w:r>
    </w:p>
    <w:p>
      <w:pPr>
        <w:spacing w:line="360" w:lineRule="auto" w:before="0" w:after="0"/>
        <w:ind w:firstLine="420"/>
      </w:pPr>
      <w:r>
        <w:t xml:space="preserve">   - **运输成本**：包括燃油费、车辆维护费、司机工资等。</w:t>
      </w:r>
    </w:p>
    <w:p>
      <w:pPr>
        <w:spacing w:line="360" w:lineRule="auto" w:before="0" w:after="0"/>
        <w:ind w:firstLine="420"/>
      </w:pPr>
      <w:r>
        <w:t xml:space="preserve">   - **仓储成本**：包括仓库租金、仓储设备折旧、仓储人员工资等。</w:t>
      </w:r>
    </w:p>
    <w:p>
      <w:pPr>
        <w:spacing w:line="360" w:lineRule="auto" w:before="0" w:after="0"/>
        <w:ind w:firstLine="420"/>
      </w:pPr>
      <w:r>
        <w:t xml:space="preserve">   - **包装成本**：包括包装材料费、包装人工费等。</w:t>
      </w:r>
    </w:p>
    <w:p>
      <w:pPr>
        <w:spacing w:line="360" w:lineRule="auto" w:before="0" w:after="0"/>
        <w:ind w:firstLine="420"/>
      </w:pPr>
      <w:r>
        <w:t>2. **间接成本**</w:t>
      </w:r>
    </w:p>
    <w:p>
      <w:pPr>
        <w:spacing w:line="360" w:lineRule="auto" w:before="0" w:after="0"/>
        <w:ind w:firstLine="420"/>
      </w:pPr>
      <w:r>
        <w:t xml:space="preserve">   - **管理费用**：包括管理人员工资、办公费、通讯费等。</w:t>
      </w:r>
    </w:p>
    <w:p>
      <w:pPr>
        <w:spacing w:line="360" w:lineRule="auto" w:before="0" w:after="0"/>
        <w:ind w:firstLine="420"/>
      </w:pPr>
      <w:r>
        <w:t xml:space="preserve">   - **财务费用**：包括贷款利息、汇兑损失等。</w:t>
      </w:r>
    </w:p>
    <w:p>
      <w:pPr>
        <w:spacing w:line="360" w:lineRule="auto" w:before="0" w:after="0"/>
        <w:ind w:firstLine="420"/>
      </w:pPr>
      <w:r>
        <w:t xml:space="preserve">   - **其他费用**：包括保险费、税费等。</w:t>
      </w:r>
    </w:p>
    <w:p>
      <w:pPr>
        <w:spacing w:line="360" w:lineRule="auto" w:before="0" w:after="0"/>
        <w:ind w:firstLine="420"/>
      </w:pPr>
      <w:r>
        <w:t>**四、成本控制措施**</w:t>
      </w:r>
    </w:p>
    <w:p>
      <w:pPr>
        <w:spacing w:line="360" w:lineRule="auto" w:before="0" w:after="0"/>
        <w:ind w:firstLine="420"/>
      </w:pPr>
      <w:r>
        <w:t>1. **运输成本控制**</w:t>
      </w:r>
    </w:p>
    <w:p>
      <w:pPr>
        <w:spacing w:line="360" w:lineRule="auto" w:before="0" w:after="0"/>
        <w:ind w:firstLine="420"/>
      </w:pPr>
      <w:r>
        <w:t xml:space="preserve">   - **路线优化**：利用智能调度系统，优化配送路线，减少运输距离。</w:t>
      </w:r>
    </w:p>
    <w:p>
      <w:pPr>
        <w:spacing w:line="360" w:lineRule="auto" w:before="0" w:after="0"/>
        <w:ind w:firstLine="420"/>
      </w:pPr>
      <w:r>
        <w:t xml:space="preserve">   - **车辆选择**：根据配送需求，选择合适的车型，提高车辆装载率。</w:t>
      </w:r>
    </w:p>
    <w:p>
      <w:pPr>
        <w:spacing w:line="360" w:lineRule="auto" w:before="0" w:after="0"/>
        <w:ind w:firstLine="420"/>
      </w:pPr>
      <w:r>
        <w:t xml:space="preserve">   - **燃油管理**：加强燃油管理，减少燃油浪费。</w:t>
      </w:r>
    </w:p>
    <w:p>
      <w:pPr>
        <w:spacing w:line="360" w:lineRule="auto" w:before="0" w:after="0"/>
        <w:ind w:firstLine="420"/>
      </w:pPr>
      <w:r>
        <w:t>2. **仓储成本控制**</w:t>
      </w:r>
    </w:p>
    <w:p>
      <w:pPr>
        <w:spacing w:line="360" w:lineRule="auto" w:before="0" w:after="0"/>
        <w:ind w:firstLine="420"/>
      </w:pPr>
      <w:r>
        <w:t xml:space="preserve">   - **库存优化**：实施库存优化策略，减少库存积压。</w:t>
      </w:r>
    </w:p>
    <w:p>
      <w:pPr>
        <w:spacing w:line="360" w:lineRule="auto" w:before="0" w:after="0"/>
        <w:ind w:firstLine="420"/>
      </w:pPr>
      <w:r>
        <w:t xml:space="preserve">   - **设备维护**：加强仓储设备维护，延长设备使用寿命。</w:t>
      </w:r>
    </w:p>
    <w:p>
      <w:pPr>
        <w:spacing w:line="360" w:lineRule="auto" w:before="0" w:after="0"/>
        <w:ind w:firstLine="420"/>
      </w:pPr>
      <w:r>
        <w:t xml:space="preserve">   - **人工效率**：提高仓储作业效率，减少人工成本。</w:t>
      </w:r>
    </w:p>
    <w:p>
      <w:pPr>
        <w:spacing w:line="360" w:lineRule="auto" w:before="0" w:after="0"/>
        <w:ind w:firstLine="420"/>
      </w:pPr>
      <w:r>
        <w:t>3. **包装成本控制**</w:t>
      </w:r>
    </w:p>
    <w:p>
      <w:pPr>
        <w:spacing w:line="360" w:lineRule="auto" w:before="0" w:after="0"/>
        <w:ind w:firstLine="420"/>
      </w:pPr>
      <w:r>
        <w:t xml:space="preserve">   - **材料选择**：选择性价比高的包装材料。</w:t>
      </w:r>
    </w:p>
    <w:p>
      <w:pPr>
        <w:spacing w:line="360" w:lineRule="auto" w:before="0" w:after="0"/>
        <w:ind w:firstLine="420"/>
      </w:pPr>
      <w:r>
        <w:t xml:space="preserve">   - **包装设计**：优化包装设计，减少材料使用量。</w:t>
      </w:r>
    </w:p>
    <w:p>
      <w:pPr>
        <w:spacing w:line="360" w:lineRule="auto" w:before="0" w:after="0"/>
        <w:ind w:firstLine="420"/>
      </w:pPr>
      <w:r>
        <w:t>4. **间接成本控制**</w:t>
      </w:r>
    </w:p>
    <w:p>
      <w:pPr>
        <w:spacing w:line="360" w:lineRule="auto" w:before="0" w:after="0"/>
        <w:ind w:firstLine="420"/>
      </w:pPr>
      <w:r>
        <w:t xml:space="preserve">   - **费用审核**：加强费用审核，控制不必要支出。</w:t>
      </w:r>
    </w:p>
    <w:p>
      <w:pPr>
        <w:spacing w:line="360" w:lineRule="auto" w:before="0" w:after="0"/>
        <w:ind w:firstLine="420"/>
      </w:pPr>
      <w:r>
        <w:t xml:space="preserve">   - **资源整合**：整合资源，提高资源利用效率。</w:t>
      </w:r>
    </w:p>
    <w:p>
      <w:pPr>
        <w:spacing w:line="360" w:lineRule="auto" w:before="0" w:after="0"/>
        <w:ind w:firstLine="420"/>
      </w:pPr>
      <w:r>
        <w:t>**五、效益分析**</w:t>
      </w:r>
    </w:p>
    <w:p>
      <w:pPr>
        <w:spacing w:line="360" w:lineRule="auto" w:before="0" w:after="0"/>
        <w:ind w:firstLine="420"/>
      </w:pPr>
      <w:r>
        <w:t>1. **经济效益分析**</w:t>
      </w:r>
    </w:p>
    <w:p>
      <w:pPr>
        <w:spacing w:line="360" w:lineRule="auto" w:before="0" w:after="0"/>
        <w:ind w:firstLine="420"/>
      </w:pPr>
      <w:r>
        <w:t xml:space="preserve">   - **成本降低率**：通过成本控制措施，计算成本降低的百分比。</w:t>
      </w:r>
    </w:p>
    <w:p>
      <w:pPr>
        <w:spacing w:line="360" w:lineRule="auto" w:before="0" w:after="0"/>
        <w:ind w:firstLine="420"/>
      </w:pPr>
      <w:r>
        <w:t xml:space="preserve">   - **利润增长率**：由于成本降低，计算利润增长的百分比。</w:t>
      </w:r>
    </w:p>
    <w:p>
      <w:pPr>
        <w:spacing w:line="360" w:lineRule="auto" w:before="0" w:after="0"/>
        <w:ind w:firstLine="420"/>
      </w:pPr>
      <w:r>
        <w:t xml:space="preserve">   - **投资回报率**：分析成本控制措施的投资回报情况。</w:t>
      </w:r>
    </w:p>
    <w:p>
      <w:pPr>
        <w:spacing w:line="360" w:lineRule="auto" w:before="0" w:after="0"/>
        <w:ind w:firstLine="420"/>
      </w:pPr>
      <w:r>
        <w:t>2. **社会效益分析**</w:t>
      </w:r>
    </w:p>
    <w:p>
      <w:pPr>
        <w:spacing w:line="360" w:lineRule="auto" w:before="0" w:after="0"/>
        <w:ind w:firstLine="420"/>
      </w:pPr>
      <w:r>
        <w:t xml:space="preserve">   - **环保效益**：通过路线优化、车辆选择等措施，减少碳排放，提高环保效益。</w:t>
      </w:r>
    </w:p>
    <w:p>
      <w:pPr>
        <w:spacing w:line="360" w:lineRule="auto" w:before="0" w:after="0"/>
        <w:ind w:firstLine="420"/>
      </w:pPr>
      <w:r>
        <w:t xml:space="preserve">   - **客户满意度**：由于成本控制带来服务质量提升，分析客户满意度的提高。</w:t>
      </w:r>
    </w:p>
    <w:p>
      <w:pPr>
        <w:spacing w:line="360" w:lineRule="auto" w:before="0" w:after="0"/>
        <w:ind w:firstLine="420"/>
      </w:pPr>
      <w:r>
        <w:t>3. **综合效益分析**</w:t>
      </w:r>
    </w:p>
    <w:p>
      <w:pPr>
        <w:spacing w:line="360" w:lineRule="auto" w:before="0" w:after="0"/>
        <w:ind w:firstLine="420"/>
      </w:pPr>
      <w:r>
        <w:t xml:space="preserve">   - **SWOT分析**：分析公司在成本控制方面的优势、劣势、机会和威胁。</w:t>
      </w:r>
    </w:p>
    <w:p>
      <w:pPr>
        <w:spacing w:line="360" w:lineRule="auto" w:before="0" w:after="0"/>
        <w:ind w:firstLine="420"/>
      </w:pPr>
      <w:r>
        <w:t xml:space="preserve">   - **PEST分析**：分析宏观环境对成本控制和效益的影响。</w:t>
      </w:r>
    </w:p>
    <w:p>
      <w:pPr>
        <w:spacing w:line="360" w:lineRule="auto" w:before="0" w:after="0"/>
        <w:ind w:firstLine="420"/>
      </w:pPr>
      <w:r>
        <w:t>**六、成本控制与效益分析实施步骤**</w:t>
      </w:r>
    </w:p>
    <w:p>
      <w:pPr>
        <w:spacing w:line="360" w:lineRule="auto" w:before="0" w:after="0"/>
        <w:ind w:firstLine="420"/>
      </w:pPr>
      <w:r>
        <w:t>1. **现状调研**</w:t>
      </w:r>
    </w:p>
    <w:p>
      <w:pPr>
        <w:spacing w:line="360" w:lineRule="auto" w:before="0" w:after="0"/>
        <w:ind w:firstLine="420"/>
      </w:pPr>
      <w:r>
        <w:t xml:space="preserve">   - **成本调研**：详细调研当前配送过程中的各项成本。</w:t>
      </w:r>
    </w:p>
    <w:p>
      <w:pPr>
        <w:spacing w:line="360" w:lineRule="auto" w:before="0" w:after="0"/>
        <w:ind w:firstLine="420"/>
      </w:pPr>
      <w:r>
        <w:t xml:space="preserve">   - **效益分析**：分析当前配送服务的经济效益和社会效益。</w:t>
      </w:r>
    </w:p>
    <w:p>
      <w:pPr>
        <w:spacing w:line="360" w:lineRule="auto" w:before="0" w:after="0"/>
        <w:ind w:firstLine="420"/>
      </w:pPr>
      <w:r>
        <w:t>2. **方案制定**</w:t>
      </w:r>
    </w:p>
    <w:p>
      <w:pPr>
        <w:spacing w:line="360" w:lineRule="auto" w:before="0" w:after="0"/>
        <w:ind w:firstLine="420"/>
      </w:pPr>
      <w:r>
        <w:t xml:space="preserve">   - **成本控制方案**：根据调研结果，制定详细的成本控制方案。</w:t>
      </w:r>
    </w:p>
    <w:p>
      <w:pPr>
        <w:spacing w:line="360" w:lineRule="auto" w:before="0" w:after="0"/>
        <w:ind w:firstLine="420"/>
      </w:pPr>
      <w:r>
        <w:t xml:space="preserve">   - **效益提升方案**：制定提升经济效益和社会效益的方案。</w:t>
      </w:r>
    </w:p>
    <w:p>
      <w:pPr>
        <w:spacing w:line="360" w:lineRule="auto" w:before="0" w:after="0"/>
        <w:ind w:firstLine="420"/>
      </w:pPr>
      <w:r>
        <w:t>3. **方案实施**</w:t>
      </w:r>
    </w:p>
    <w:p>
      <w:pPr>
        <w:spacing w:line="360" w:lineRule="auto" w:before="0" w:after="0"/>
        <w:ind w:firstLine="420"/>
      </w:pPr>
      <w:r>
        <w:t xml:space="preserve">   - **试点实施**：选择部分区域或业务进行试点实施。</w:t>
      </w:r>
    </w:p>
    <w:p>
      <w:pPr>
        <w:spacing w:line="360" w:lineRule="auto" w:before="0" w:after="0"/>
        <w:ind w:firstLine="420"/>
      </w:pPr>
      <w:r>
        <w:t xml:space="preserve">   - **全面推广**：在试点成功后，全面推广成本控制与效益提升方案。</w:t>
      </w:r>
    </w:p>
    <w:p>
      <w:pPr>
        <w:spacing w:line="360" w:lineRule="auto" w:before="0" w:after="0"/>
        <w:ind w:firstLine="420"/>
      </w:pPr>
      <w:r>
        <w:t>4. **监控与评估**</w:t>
      </w:r>
    </w:p>
    <w:p>
      <w:pPr>
        <w:spacing w:line="360" w:lineRule="auto" w:before="0" w:after="0"/>
        <w:ind w:firstLine="420"/>
      </w:pPr>
      <w:r>
        <w:t xml:space="preserve">   - **成本监控**：实时监控成本变化情况。</w:t>
      </w:r>
    </w:p>
    <w:p>
      <w:pPr>
        <w:spacing w:line="360" w:lineRule="auto" w:before="0" w:after="0"/>
        <w:ind w:firstLine="420"/>
      </w:pPr>
      <w:r>
        <w:t xml:space="preserve">   - **效益评估**：定期评估经济效益和社会效益的提升情况。</w:t>
      </w:r>
    </w:p>
    <w:p>
      <w:pPr>
        <w:spacing w:line="360" w:lineRule="auto" w:before="0" w:after="0"/>
        <w:ind w:firstLine="420"/>
      </w:pPr>
      <w:r>
        <w:t>**七、成本控制与效益分析保障措施**</w:t>
      </w:r>
    </w:p>
    <w:p>
      <w:pPr>
        <w:spacing w:line="360" w:lineRule="auto" w:before="0" w:after="0"/>
        <w:ind w:firstLine="420"/>
      </w:pPr>
      <w:r>
        <w:t>1. **组织保障**</w:t>
      </w:r>
    </w:p>
    <w:p>
      <w:pPr>
        <w:spacing w:line="360" w:lineRule="auto" w:before="0" w:after="0"/>
        <w:ind w:firstLine="420"/>
      </w:pPr>
      <w:r>
        <w:t xml:space="preserve">   - **成立成本控制团队**：负责成本控制的规划、实施和监控。</w:t>
      </w:r>
    </w:p>
    <w:p>
      <w:pPr>
        <w:spacing w:line="360" w:lineRule="auto" w:before="0" w:after="0"/>
        <w:ind w:firstLine="420"/>
      </w:pPr>
      <w:r>
        <w:t xml:space="preserve">   - **明确职责**：明确各部门和岗位的成本控制职责。</w:t>
      </w:r>
    </w:p>
    <w:p>
      <w:pPr>
        <w:spacing w:line="360" w:lineRule="auto" w:before="0" w:after="0"/>
        <w:ind w:firstLine="420"/>
      </w:pPr>
      <w:r>
        <w:t>2. **制度保障**</w:t>
      </w:r>
    </w:p>
    <w:p>
      <w:pPr>
        <w:spacing w:line="360" w:lineRule="auto" w:before="0" w:after="0"/>
        <w:ind w:firstLine="420"/>
      </w:pPr>
      <w:r>
        <w:t xml:space="preserve">   - **建立成本控制制度**：制定成本控制制度，确保规范执行。</w:t>
      </w:r>
    </w:p>
    <w:p>
      <w:pPr>
        <w:spacing w:line="360" w:lineRule="auto" w:before="0" w:after="0"/>
        <w:ind w:firstLine="420"/>
      </w:pPr>
      <w:r>
        <w:t xml:space="preserve">   - **执行监督**：加强制度执行监督，确保制度有效实施。</w:t>
      </w:r>
    </w:p>
    <w:p>
      <w:pPr>
        <w:spacing w:line="360" w:lineRule="auto" w:before="0" w:after="0"/>
        <w:ind w:firstLine="420"/>
      </w:pPr>
      <w:r>
        <w:t>3. **技术保障**</w:t>
      </w:r>
    </w:p>
    <w:p>
      <w:pPr>
        <w:spacing w:line="360" w:lineRule="auto" w:before="0" w:after="0"/>
        <w:ind w:firstLine="420"/>
      </w:pPr>
      <w:r>
        <w:t xml:space="preserve">   - **信息系统**：利用信息系统，实现成本数据的实时监控和分析。</w:t>
      </w:r>
    </w:p>
    <w:p>
      <w:pPr>
        <w:spacing w:line="360" w:lineRule="auto" w:before="0" w:after="0"/>
        <w:ind w:firstLine="420"/>
      </w:pPr>
      <w:r>
        <w:t xml:space="preserve">   - **智能技术**：应用智能技术，提高成本控制的精准度和效率。</w:t>
      </w:r>
    </w:p>
    <w:p>
      <w:pPr>
        <w:spacing w:line="360" w:lineRule="auto" w:before="0" w:after="0"/>
        <w:ind w:firstLine="420"/>
      </w:pPr>
      <w:r>
        <w:t>4. **培训保障**</w:t>
      </w:r>
    </w:p>
    <w:p>
      <w:pPr>
        <w:spacing w:line="360" w:lineRule="auto" w:before="0" w:after="0"/>
        <w:ind w:firstLine="420"/>
      </w:pPr>
      <w:r>
        <w:t xml:space="preserve">   - **成本意识培训**：对员工进行成本意识培训，提高成本控制能力。</w:t>
      </w:r>
    </w:p>
    <w:p>
      <w:pPr>
        <w:spacing w:line="360" w:lineRule="auto" w:before="0" w:after="0"/>
        <w:ind w:firstLine="420"/>
      </w:pPr>
      <w:r>
        <w:t xml:space="preserve">   - **技能培训**：提高员工在成本控制方面的专业技能。</w:t>
      </w:r>
    </w:p>
    <w:p>
      <w:pPr>
        <w:spacing w:line="360" w:lineRule="auto" w:before="0" w:after="0"/>
        <w:ind w:firstLine="420"/>
      </w:pPr>
      <w:r>
        <w:t>通过以上详细的成本控制与效益分析方案，可以实现对配送过程中各项成本的有效控制，提高公司的经济效益和社会效益，增强市场竞争力。</w:t>
      </w:r>
    </w:p>
    <w:p>
      <w:pPr>
        <w:pStyle w:val="Heading2"/>
        <w:spacing w:line="360" w:lineRule="auto" w:before="0" w:after="0"/>
        <w:ind w:firstLine="420"/>
      </w:pPr>
      <w:r>
        <w:t>合作与协调</w:t>
      </w:r>
    </w:p>
    <w:p>
      <w:pPr>
        <w:spacing w:line="360" w:lineRule="auto" w:before="0" w:after="0"/>
        <w:ind w:firstLine="420"/>
      </w:pPr>
      <w:r>
        <w:t>**合作与协调方案**</w:t>
      </w:r>
    </w:p>
    <w:p>
      <w:pPr>
        <w:spacing w:line="360" w:lineRule="auto" w:before="0" w:after="0"/>
        <w:ind w:firstLine="420"/>
      </w:pPr>
      <w:r>
        <w:t>**一、合作与协调目标**</w:t>
      </w:r>
    </w:p>
    <w:p>
      <w:pPr>
        <w:spacing w:line="360" w:lineRule="auto" w:before="0" w:after="0"/>
        <w:ind w:firstLine="420"/>
      </w:pPr>
      <w:r>
        <w:t>1. **资源整合**：通过合作与协调，实现资源整合，提高资源利用效率。</w:t>
      </w:r>
    </w:p>
    <w:p>
      <w:pPr>
        <w:spacing w:line="360" w:lineRule="auto" w:before="0" w:after="0"/>
        <w:ind w:firstLine="420"/>
      </w:pPr>
      <w:r>
        <w:t>2. **优势互补**：发挥各自优势，实现优势互补，提升整体竞争力。</w:t>
      </w:r>
    </w:p>
    <w:p>
      <w:pPr>
        <w:spacing w:line="360" w:lineRule="auto" w:before="0" w:after="0"/>
        <w:ind w:firstLine="420"/>
      </w:pPr>
      <w:r>
        <w:t>3. **风险共担**：通过合作，共同承担风险，降低单一风险影响。</w:t>
      </w:r>
    </w:p>
    <w:p>
      <w:pPr>
        <w:spacing w:line="360" w:lineRule="auto" w:before="0" w:after="0"/>
        <w:ind w:firstLine="420"/>
      </w:pPr>
      <w:r>
        <w:t>4. **互利共赢**：建立互利共赢的合作关系，实现长期稳定发展。</w:t>
      </w:r>
    </w:p>
    <w:p>
      <w:pPr>
        <w:spacing w:line="360" w:lineRule="auto" w:before="0" w:after="0"/>
        <w:ind w:firstLine="420"/>
      </w:pPr>
      <w:r>
        <w:t>**二、合作与协调原则**</w:t>
      </w:r>
    </w:p>
    <w:p>
      <w:pPr>
        <w:spacing w:line="360" w:lineRule="auto" w:before="0" w:after="0"/>
        <w:ind w:firstLine="420"/>
      </w:pPr>
      <w:r>
        <w:t>1. **平等互利**：坚持平等互利的原则，确保各方利益得到保障。</w:t>
      </w:r>
    </w:p>
    <w:p>
      <w:pPr>
        <w:spacing w:line="360" w:lineRule="auto" w:before="0" w:after="0"/>
        <w:ind w:firstLine="420"/>
      </w:pPr>
      <w:r>
        <w:t>2. **诚信合作**：以诚信为基础，建立长期稳定的合作关系。</w:t>
      </w:r>
    </w:p>
    <w:p>
      <w:pPr>
        <w:spacing w:line="360" w:lineRule="auto" w:before="0" w:after="0"/>
        <w:ind w:firstLine="420"/>
      </w:pPr>
      <w:r>
        <w:t>3. **开放包容**：保持开放的心态，接纳不同的合作方式和伙伴。</w:t>
      </w:r>
    </w:p>
    <w:p>
      <w:pPr>
        <w:spacing w:line="360" w:lineRule="auto" w:before="0" w:after="0"/>
        <w:ind w:firstLine="420"/>
      </w:pPr>
      <w:r>
        <w:t>4. **协同高效**：通过协同工作，提高合作效率，实现高效运作。</w:t>
      </w:r>
    </w:p>
    <w:p>
      <w:pPr>
        <w:spacing w:line="360" w:lineRule="auto" w:before="0" w:after="0"/>
        <w:ind w:firstLine="420"/>
      </w:pPr>
      <w:r>
        <w:t>**三、合作对象与方式**</w:t>
      </w:r>
    </w:p>
    <w:p>
      <w:pPr>
        <w:spacing w:line="360" w:lineRule="auto" w:before="0" w:after="0"/>
        <w:ind w:firstLine="420"/>
      </w:pPr>
      <w:r>
        <w:t>1. **合作对象**</w:t>
      </w:r>
    </w:p>
    <w:p>
      <w:pPr>
        <w:spacing w:line="360" w:lineRule="auto" w:before="0" w:after="0"/>
        <w:ind w:firstLine="420"/>
      </w:pPr>
      <w:r>
        <w:t xml:space="preserve">   - **供应商**：与供应商建立紧密的合作关系，确保货源稳定、质量可靠。</w:t>
      </w:r>
    </w:p>
    <w:p>
      <w:pPr>
        <w:spacing w:line="360" w:lineRule="auto" w:before="0" w:after="0"/>
        <w:ind w:firstLine="420"/>
      </w:pPr>
      <w:r>
        <w:t xml:space="preserve">   - **物流公司**：与物流公司合作，实现配送服务的优化和扩展。</w:t>
      </w:r>
    </w:p>
    <w:p>
      <w:pPr>
        <w:spacing w:line="360" w:lineRule="auto" w:before="0" w:after="0"/>
        <w:ind w:firstLine="420"/>
      </w:pPr>
      <w:r>
        <w:t xml:space="preserve">   - **技术提供商**：与技术提供商合作，引进先进的信息技术和设备。</w:t>
      </w:r>
    </w:p>
    <w:p>
      <w:pPr>
        <w:spacing w:line="360" w:lineRule="auto" w:before="0" w:after="0"/>
        <w:ind w:firstLine="420"/>
      </w:pPr>
      <w:r>
        <w:t xml:space="preserve">   - **行业协会**：与行业协会合作，获取行业信息、标准和支持。</w:t>
      </w:r>
    </w:p>
    <w:p>
      <w:pPr>
        <w:spacing w:line="360" w:lineRule="auto" w:before="0" w:after="0"/>
        <w:ind w:firstLine="420"/>
      </w:pPr>
      <w:r>
        <w:t xml:space="preserve">   - **政府部门**：与政府部门合作，遵守法规，争取政策支持和优惠。</w:t>
      </w:r>
    </w:p>
    <w:p>
      <w:pPr>
        <w:spacing w:line="360" w:lineRule="auto" w:before="0" w:after="0"/>
        <w:ind w:firstLine="420"/>
      </w:pPr>
      <w:r>
        <w:t>2. **合作方式**</w:t>
      </w:r>
    </w:p>
    <w:p>
      <w:pPr>
        <w:spacing w:line="360" w:lineRule="auto" w:before="0" w:after="0"/>
        <w:ind w:firstLine="420"/>
      </w:pPr>
      <w:r>
        <w:t xml:space="preserve">   - **战略联盟**：建立战略联盟，实现长期、全面的合作。</w:t>
      </w:r>
    </w:p>
    <w:p>
      <w:pPr>
        <w:spacing w:line="360" w:lineRule="auto" w:before="0" w:after="0"/>
        <w:ind w:firstLine="420"/>
      </w:pPr>
      <w:r>
        <w:t xml:space="preserve">   - **项目合作**：针对具体项目进行合作，实现资源共享和风险共担。</w:t>
      </w:r>
    </w:p>
    <w:p>
      <w:pPr>
        <w:spacing w:line="360" w:lineRule="auto" w:before="0" w:after="0"/>
        <w:ind w:firstLine="420"/>
      </w:pPr>
      <w:r>
        <w:t xml:space="preserve">   - **股权合作**：通过股权交换或投资，建立更深层次的合作关系。</w:t>
      </w:r>
    </w:p>
    <w:p>
      <w:pPr>
        <w:spacing w:line="360" w:lineRule="auto" w:before="0" w:after="0"/>
        <w:ind w:firstLine="420"/>
      </w:pPr>
      <w:r>
        <w:t xml:space="preserve">   - **协议合作**：签订合作协议，明确合作内容、权利和义务。</w:t>
      </w:r>
    </w:p>
    <w:p>
      <w:pPr>
        <w:spacing w:line="360" w:lineRule="auto" w:before="0" w:after="0"/>
        <w:ind w:firstLine="420"/>
      </w:pPr>
      <w:r>
        <w:t>**四、协调机制**</w:t>
      </w:r>
    </w:p>
    <w:p>
      <w:pPr>
        <w:spacing w:line="360" w:lineRule="auto" w:before="0" w:after="0"/>
        <w:ind w:firstLine="420"/>
      </w:pPr>
      <w:r>
        <w:t>1. **沟通机制**</w:t>
      </w:r>
    </w:p>
    <w:p>
      <w:pPr>
        <w:spacing w:line="360" w:lineRule="auto" w:before="0" w:after="0"/>
        <w:ind w:firstLine="420"/>
      </w:pPr>
      <w:r>
        <w:t xml:space="preserve">   - **定期会议**：定期召开合作会议，讨论合作进展和问题。</w:t>
      </w:r>
    </w:p>
    <w:p>
      <w:pPr>
        <w:spacing w:line="360" w:lineRule="auto" w:before="0" w:after="0"/>
        <w:ind w:firstLine="420"/>
      </w:pPr>
      <w:r>
        <w:t xml:space="preserve">   - **信息共享**：建立信息共享平台，实现信息实时交流和共享。</w:t>
      </w:r>
    </w:p>
    <w:p>
      <w:pPr>
        <w:spacing w:line="360" w:lineRule="auto" w:before="0" w:after="0"/>
        <w:ind w:firstLine="420"/>
      </w:pPr>
      <w:r>
        <w:t>2. **决策机制**</w:t>
      </w:r>
    </w:p>
    <w:p>
      <w:pPr>
        <w:spacing w:line="360" w:lineRule="auto" w:before="0" w:after="0"/>
        <w:ind w:firstLine="420"/>
      </w:pPr>
      <w:r>
        <w:t xml:space="preserve">   - **联合决策**：对于重大决策，采取联合决策的方式，确保各方利益得到考虑。</w:t>
      </w:r>
    </w:p>
    <w:p>
      <w:pPr>
        <w:spacing w:line="360" w:lineRule="auto" w:before="0" w:after="0"/>
        <w:ind w:firstLine="420"/>
      </w:pPr>
      <w:r>
        <w:t xml:space="preserve">   - **快速响应**：建立快速响应机制，对突发事件和问题进行及时处理。</w:t>
      </w:r>
    </w:p>
    <w:p>
      <w:pPr>
        <w:spacing w:line="360" w:lineRule="auto" w:before="0" w:after="0"/>
        <w:ind w:firstLine="420"/>
      </w:pPr>
      <w:r>
        <w:t>3. **冲突解决机制**</w:t>
      </w:r>
    </w:p>
    <w:p>
      <w:pPr>
        <w:spacing w:line="360" w:lineRule="auto" w:before="0" w:after="0"/>
        <w:ind w:firstLine="420"/>
      </w:pPr>
      <w:r>
        <w:t xml:space="preserve">   - **协商解决**：通过协商的方式解决合作中的冲突和分歧。</w:t>
      </w:r>
    </w:p>
    <w:p>
      <w:pPr>
        <w:spacing w:line="360" w:lineRule="auto" w:before="0" w:after="0"/>
        <w:ind w:firstLine="420"/>
      </w:pPr>
      <w:r>
        <w:t xml:space="preserve">   - **仲裁机制**：设立仲裁机构，对无法协商解决的问题进行仲裁。</w:t>
      </w:r>
    </w:p>
    <w:p>
      <w:pPr>
        <w:spacing w:line="360" w:lineRule="auto" w:before="0" w:after="0"/>
        <w:ind w:firstLine="420"/>
      </w:pPr>
      <w:r>
        <w:t>**五、合作与协调实施步骤**</w:t>
      </w:r>
    </w:p>
    <w:p>
      <w:pPr>
        <w:spacing w:line="360" w:lineRule="auto" w:before="0" w:after="0"/>
        <w:ind w:firstLine="420"/>
      </w:pPr>
      <w:r>
        <w:t>1. **需求分析**</w:t>
      </w:r>
    </w:p>
    <w:p>
      <w:pPr>
        <w:spacing w:line="360" w:lineRule="auto" w:before="0" w:after="0"/>
        <w:ind w:firstLine="420"/>
      </w:pPr>
      <w:r>
        <w:t xml:space="preserve">   - **内部需求**：分析公司内部的合作需求和发展目标。</w:t>
      </w:r>
    </w:p>
    <w:p>
      <w:pPr>
        <w:spacing w:line="360" w:lineRule="auto" w:before="0" w:after="0"/>
        <w:ind w:firstLine="420"/>
      </w:pPr>
      <w:r>
        <w:t xml:space="preserve">   - **外部调研**：调研潜在合作对象的需求和合作意愿。</w:t>
      </w:r>
    </w:p>
    <w:p>
      <w:pPr>
        <w:spacing w:line="360" w:lineRule="auto" w:before="0" w:after="0"/>
        <w:ind w:firstLine="420"/>
      </w:pPr>
      <w:r>
        <w:t>2. **合作对象选择**</w:t>
      </w:r>
    </w:p>
    <w:p>
      <w:pPr>
        <w:spacing w:line="360" w:lineRule="auto" w:before="0" w:after="0"/>
        <w:ind w:firstLine="420"/>
      </w:pPr>
      <w:r>
        <w:t xml:space="preserve">   - **评估与筛选**：根据合作需求和目标，评估和筛选合适的合作对象。</w:t>
      </w:r>
    </w:p>
    <w:p>
      <w:pPr>
        <w:spacing w:line="360" w:lineRule="auto" w:before="0" w:after="0"/>
        <w:ind w:firstLine="420"/>
      </w:pPr>
      <w:r>
        <w:t xml:space="preserve">   - **建立联系**：与筛选出的合作对象建立联系，初步探讨合作意向。</w:t>
      </w:r>
    </w:p>
    <w:p>
      <w:pPr>
        <w:spacing w:line="360" w:lineRule="auto" w:before="0" w:after="0"/>
        <w:ind w:firstLine="420"/>
      </w:pPr>
      <w:r>
        <w:t>3. **合作方案制定**</w:t>
      </w:r>
    </w:p>
    <w:p>
      <w:pPr>
        <w:spacing w:line="360" w:lineRule="auto" w:before="0" w:after="0"/>
        <w:ind w:firstLine="420"/>
      </w:pPr>
      <w:r>
        <w:t xml:space="preserve">   - **合作内容**：明确合作的具体内容、目标和预期成果。</w:t>
      </w:r>
    </w:p>
    <w:p>
      <w:pPr>
        <w:spacing w:line="360" w:lineRule="auto" w:before="0" w:after="0"/>
        <w:ind w:firstLine="420"/>
      </w:pPr>
      <w:r>
        <w:t xml:space="preserve">   - **合作方式**：确定合适的合作方式，如战略联盟、项目合作等。</w:t>
      </w:r>
    </w:p>
    <w:p>
      <w:pPr>
        <w:spacing w:line="360" w:lineRule="auto" w:before="0" w:after="0"/>
        <w:ind w:firstLine="420"/>
      </w:pPr>
      <w:r>
        <w:t xml:space="preserve">   - **合作协议**：制定详细的合作协议，明确各方的权利、义务和责任。</w:t>
      </w:r>
    </w:p>
    <w:p>
      <w:pPr>
        <w:spacing w:line="360" w:lineRule="auto" w:before="0" w:after="0"/>
        <w:ind w:firstLine="420"/>
      </w:pPr>
      <w:r>
        <w:t>4. **合作实施**</w:t>
      </w:r>
    </w:p>
    <w:p>
      <w:pPr>
        <w:spacing w:line="360" w:lineRule="auto" w:before="0" w:after="0"/>
        <w:ind w:firstLine="420"/>
      </w:pPr>
      <w:r>
        <w:t xml:space="preserve">   - **资源投入**：根据合作方案，投入相应的资源，如人力、物力、财力等。</w:t>
      </w:r>
    </w:p>
    <w:p>
      <w:pPr>
        <w:spacing w:line="360" w:lineRule="auto" w:before="0" w:after="0"/>
        <w:ind w:firstLine="420"/>
      </w:pPr>
      <w:r>
        <w:t xml:space="preserve">   - **项目推进**：按照合作计划，推进合作项目的实施和进展。</w:t>
      </w:r>
    </w:p>
    <w:p>
      <w:pPr>
        <w:spacing w:line="360" w:lineRule="auto" w:before="0" w:after="0"/>
        <w:ind w:firstLine="420"/>
      </w:pPr>
      <w:r>
        <w:t>5. **协调与监控**</w:t>
      </w:r>
    </w:p>
    <w:p>
      <w:pPr>
        <w:spacing w:line="360" w:lineRule="auto" w:before="0" w:after="0"/>
        <w:ind w:firstLine="420"/>
      </w:pPr>
      <w:r>
        <w:t xml:space="preserve">   - **进度监控**：实时监控合作项目的进度和实施情况。</w:t>
      </w:r>
    </w:p>
    <w:p>
      <w:pPr>
        <w:spacing w:line="360" w:lineRule="auto" w:before="0" w:after="0"/>
        <w:ind w:firstLine="420"/>
      </w:pPr>
      <w:r>
        <w:t xml:space="preserve">   - **问题协调**：对合作中出现的问题进行及时协调和解决。</w:t>
      </w:r>
    </w:p>
    <w:p>
      <w:pPr>
        <w:spacing w:line="360" w:lineRule="auto" w:before="0" w:after="0"/>
        <w:ind w:firstLine="420"/>
      </w:pPr>
      <w:r>
        <w:t>**六、合作与协调保障措施**</w:t>
      </w:r>
    </w:p>
    <w:p>
      <w:pPr>
        <w:spacing w:line="360" w:lineRule="auto" w:before="0" w:after="0"/>
        <w:ind w:firstLine="420"/>
      </w:pPr>
      <w:r>
        <w:t>1. **组织保障**</w:t>
      </w:r>
    </w:p>
    <w:p>
      <w:pPr>
        <w:spacing w:line="360" w:lineRule="auto" w:before="0" w:after="0"/>
        <w:ind w:firstLine="420"/>
      </w:pPr>
      <w:r>
        <w:t xml:space="preserve">   - **成立合作与协调团队**：负责合作与协调的规划、实施和监控。</w:t>
      </w:r>
    </w:p>
    <w:p>
      <w:pPr>
        <w:spacing w:line="360" w:lineRule="auto" w:before="0" w:after="0"/>
        <w:ind w:firstLine="420"/>
      </w:pPr>
      <w:r>
        <w:t xml:space="preserve">   - **明确职责**：明确各部门和岗位在合作与协调中的职责。</w:t>
      </w:r>
    </w:p>
    <w:p>
      <w:pPr>
        <w:spacing w:line="360" w:lineRule="auto" w:before="0" w:after="0"/>
        <w:ind w:firstLine="420"/>
      </w:pPr>
      <w:r>
        <w:t>2. **制度保障**</w:t>
      </w:r>
    </w:p>
    <w:p>
      <w:pPr>
        <w:spacing w:line="360" w:lineRule="auto" w:before="0" w:after="0"/>
        <w:ind w:firstLine="420"/>
      </w:pPr>
      <w:r>
        <w:t xml:space="preserve">   - **建立合作与协调制度**：制定合作与协调制度，确保规范执行。</w:t>
      </w:r>
    </w:p>
    <w:p>
      <w:pPr>
        <w:spacing w:line="360" w:lineRule="auto" w:before="0" w:after="0"/>
        <w:ind w:firstLine="420"/>
      </w:pPr>
      <w:r>
        <w:t xml:space="preserve">   - **执行监督**：加强制度执行监督，确保制度有效实施。</w:t>
      </w:r>
    </w:p>
    <w:p>
      <w:pPr>
        <w:spacing w:line="360" w:lineRule="auto" w:before="0" w:after="0"/>
        <w:ind w:firstLine="420"/>
      </w:pPr>
      <w:r>
        <w:t>3. **资源保障**</w:t>
      </w:r>
    </w:p>
    <w:p>
      <w:pPr>
        <w:spacing w:line="360" w:lineRule="auto" w:before="0" w:after="0"/>
        <w:ind w:firstLine="420"/>
      </w:pPr>
      <w:r>
        <w:t xml:space="preserve">   - **人力资源**：配置足够的合作与协调人员，确保工作的顺利进行。</w:t>
      </w:r>
    </w:p>
    <w:p>
      <w:pPr>
        <w:spacing w:line="360" w:lineRule="auto" w:before="0" w:after="0"/>
        <w:ind w:firstLine="420"/>
      </w:pPr>
      <w:r>
        <w:t xml:space="preserve">   - **物力资源**：提供必要的物资和设备支持，保障合作项目的实施。</w:t>
      </w:r>
    </w:p>
    <w:p>
      <w:pPr>
        <w:spacing w:line="360" w:lineRule="auto" w:before="0" w:after="0"/>
        <w:ind w:firstLine="420"/>
      </w:pPr>
      <w:r>
        <w:t>4. **培训保障**</w:t>
      </w:r>
    </w:p>
    <w:p>
      <w:pPr>
        <w:spacing w:line="360" w:lineRule="auto" w:before="0" w:after="0"/>
        <w:ind w:firstLine="420"/>
      </w:pPr>
      <w:r>
        <w:t xml:space="preserve">   - **合作意识培训**：对员工进行合作意识培训，提高合作能力。</w:t>
      </w:r>
    </w:p>
    <w:p>
      <w:pPr>
        <w:spacing w:line="360" w:lineRule="auto" w:before="0" w:after="0"/>
        <w:ind w:firstLine="420"/>
      </w:pPr>
      <w:r>
        <w:t xml:space="preserve">   - **协调技能培训**：提高员工在协调方面的专业技能和沟通能力。</w:t>
      </w:r>
    </w:p>
    <w:p>
      <w:pPr>
        <w:spacing w:line="360" w:lineRule="auto" w:before="0" w:after="0"/>
        <w:ind w:firstLine="420"/>
      </w:pPr>
      <w:r>
        <w:t>通过以上详细的合作与协调方案，可以建立稳定、高效的合作关系，实现资源整合、优势互补和风险共担，推动公司的持续发展和竞争力的提升。</w:t>
      </w:r>
    </w:p>
    <w:p>
      <w:pPr>
        <w:pStyle w:val="Heading2"/>
        <w:spacing w:line="360" w:lineRule="auto" w:before="0" w:after="0"/>
        <w:ind w:firstLine="420"/>
      </w:pPr>
      <w:r>
        <w:t>培训与支持</w:t>
      </w:r>
    </w:p>
    <w:p>
      <w:pPr>
        <w:spacing w:line="360" w:lineRule="auto" w:before="0" w:after="0"/>
        <w:ind w:firstLine="420"/>
      </w:pPr>
      <w:r>
        <w:t>**培训与支持方案**</w:t>
      </w:r>
    </w:p>
    <w:p>
      <w:pPr>
        <w:spacing w:line="360" w:lineRule="auto" w:before="0" w:after="0"/>
        <w:ind w:firstLine="420"/>
      </w:pPr>
      <w:r>
        <w:t>**一、培训与支持目标**</w:t>
      </w:r>
    </w:p>
    <w:p>
      <w:pPr>
        <w:spacing w:line="360" w:lineRule="auto" w:before="0" w:after="0"/>
        <w:ind w:firstLine="420"/>
      </w:pPr>
      <w:r>
        <w:t>1. **提升员工技能**：通过系统培训，提高员工的专业技能和业务能力。</w:t>
      </w:r>
    </w:p>
    <w:p>
      <w:pPr>
        <w:spacing w:line="360" w:lineRule="auto" w:before="0" w:after="0"/>
        <w:ind w:firstLine="420"/>
      </w:pPr>
      <w:r>
        <w:t>2. **增强服务意识**：培养员工的服务意识，提升客户满意度。</w:t>
      </w:r>
    </w:p>
    <w:p>
      <w:pPr>
        <w:spacing w:line="360" w:lineRule="auto" w:before="0" w:after="0"/>
        <w:ind w:firstLine="420"/>
      </w:pPr>
      <w:r>
        <w:t>3. **保障运营效率**：确保员工熟练掌握工作流程，提高运营效率。</w:t>
      </w:r>
    </w:p>
    <w:p>
      <w:pPr>
        <w:spacing w:line="360" w:lineRule="auto" w:before="0" w:after="0"/>
        <w:ind w:firstLine="420"/>
      </w:pPr>
      <w:r>
        <w:t>4. **促进个人发展**：支持员工个人职业发展，增强员工归属感和忠诚度。</w:t>
      </w:r>
    </w:p>
    <w:p>
      <w:pPr>
        <w:spacing w:line="360" w:lineRule="auto" w:before="0" w:after="0"/>
        <w:ind w:firstLine="420"/>
      </w:pPr>
      <w:r>
        <w:t>**二、培训与支持原则**</w:t>
      </w:r>
    </w:p>
    <w:p>
      <w:pPr>
        <w:spacing w:line="360" w:lineRule="auto" w:before="0" w:after="0"/>
        <w:ind w:firstLine="420"/>
      </w:pPr>
      <w:r>
        <w:t>1. **针对性**：根据不同岗位和员工需求，提供针对性的培训内容。</w:t>
      </w:r>
    </w:p>
    <w:p>
      <w:pPr>
        <w:spacing w:line="360" w:lineRule="auto" w:before="0" w:after="0"/>
        <w:ind w:firstLine="420"/>
      </w:pPr>
      <w:r>
        <w:t>2. **实用性**：培训内容紧密结合实际工作，确保学以致用。</w:t>
      </w:r>
    </w:p>
    <w:p>
      <w:pPr>
        <w:spacing w:line="360" w:lineRule="auto" w:before="0" w:after="0"/>
        <w:ind w:firstLine="420"/>
      </w:pPr>
      <w:r>
        <w:t>3. **持续性**：建立持续培训机制，实现员工能力的不断提升。</w:t>
      </w:r>
    </w:p>
    <w:p>
      <w:pPr>
        <w:spacing w:line="360" w:lineRule="auto" w:before="0" w:after="0"/>
        <w:ind w:firstLine="420"/>
      </w:pPr>
      <w:r>
        <w:t>4. **多样性**：采用多种培训方式，满足不同员工的学习需求。</w:t>
      </w:r>
    </w:p>
    <w:p>
      <w:pPr>
        <w:spacing w:line="360" w:lineRule="auto" w:before="0" w:after="0"/>
        <w:ind w:firstLine="420"/>
      </w:pPr>
      <w:r>
        <w:t>**三、培训内容规划**</w:t>
      </w:r>
    </w:p>
    <w:p>
      <w:pPr>
        <w:spacing w:line="360" w:lineRule="auto" w:before="0" w:after="0"/>
        <w:ind w:firstLine="420"/>
      </w:pPr>
      <w:r>
        <w:t>1. **新员工培训**</w:t>
      </w:r>
    </w:p>
    <w:p>
      <w:pPr>
        <w:spacing w:line="360" w:lineRule="auto" w:before="0" w:after="0"/>
        <w:ind w:firstLine="420"/>
      </w:pPr>
      <w:r>
        <w:t xml:space="preserve">   - **公司文化**：介绍公司文化、价值观和规章制度。</w:t>
      </w:r>
    </w:p>
    <w:p>
      <w:pPr>
        <w:spacing w:line="360" w:lineRule="auto" w:before="0" w:after="0"/>
        <w:ind w:firstLine="420"/>
      </w:pPr>
      <w:r>
        <w:t xml:space="preserve">   - **业务流程**：讲解公司业务流程、岗位职责和工作要求。</w:t>
      </w:r>
    </w:p>
    <w:p>
      <w:pPr>
        <w:spacing w:line="360" w:lineRule="auto" w:before="0" w:after="0"/>
        <w:ind w:firstLine="420"/>
      </w:pPr>
      <w:r>
        <w:t xml:space="preserve">   - **技能培训**：针对岗位需求，进行专业技能培训。</w:t>
      </w:r>
    </w:p>
    <w:p>
      <w:pPr>
        <w:spacing w:line="360" w:lineRule="auto" w:before="0" w:after="0"/>
        <w:ind w:firstLine="420"/>
      </w:pPr>
      <w:r>
        <w:t>2. **在岗员工培训**</w:t>
      </w:r>
    </w:p>
    <w:p>
      <w:pPr>
        <w:spacing w:line="360" w:lineRule="auto" w:before="0" w:after="0"/>
        <w:ind w:firstLine="420"/>
      </w:pPr>
      <w:r>
        <w:t xml:space="preserve">   - **技能提升**：根据岗位发展需求，提供专业技能提升培训。</w:t>
      </w:r>
    </w:p>
    <w:p>
      <w:pPr>
        <w:spacing w:line="360" w:lineRule="auto" w:before="0" w:after="0"/>
        <w:ind w:firstLine="420"/>
      </w:pPr>
      <w:r>
        <w:t xml:space="preserve">   - **新知识更新**：定期更新业务知识，确保员工掌握最新信息。</w:t>
      </w:r>
    </w:p>
    <w:p>
      <w:pPr>
        <w:spacing w:line="360" w:lineRule="auto" w:before="0" w:after="0"/>
        <w:ind w:firstLine="420"/>
      </w:pPr>
      <w:r>
        <w:t xml:space="preserve">   - **管理能力**：对管理层进行管理能力和领导力培训。</w:t>
      </w:r>
    </w:p>
    <w:p>
      <w:pPr>
        <w:spacing w:line="360" w:lineRule="auto" w:before="0" w:after="0"/>
        <w:ind w:firstLine="420"/>
      </w:pPr>
      <w:r>
        <w:t>3. **专项培训**</w:t>
      </w:r>
    </w:p>
    <w:p>
      <w:pPr>
        <w:spacing w:line="360" w:lineRule="auto" w:before="0" w:after="0"/>
        <w:ind w:firstLine="420"/>
      </w:pPr>
      <w:r>
        <w:t xml:space="preserve">   - **信息技术**：培训员工掌握新的信息技术和系统操作。</w:t>
      </w:r>
    </w:p>
    <w:p>
      <w:pPr>
        <w:spacing w:line="360" w:lineRule="auto" w:before="0" w:after="0"/>
        <w:ind w:firstLine="420"/>
      </w:pPr>
      <w:r>
        <w:t xml:space="preserve">   - **安全培训**：进行安全意识和安全操作培训。</w:t>
      </w:r>
    </w:p>
    <w:p>
      <w:pPr>
        <w:spacing w:line="360" w:lineRule="auto" w:before="0" w:after="0"/>
        <w:ind w:firstLine="420"/>
      </w:pPr>
      <w:r>
        <w:t xml:space="preserve">   - **客户服务**：提升客户服务技巧和沟通能力。</w:t>
      </w:r>
    </w:p>
    <w:p>
      <w:pPr>
        <w:spacing w:line="360" w:lineRule="auto" w:before="0" w:after="0"/>
        <w:ind w:firstLine="420"/>
      </w:pPr>
      <w:r>
        <w:t>**四、支持措施**</w:t>
      </w:r>
    </w:p>
    <w:p>
      <w:pPr>
        <w:spacing w:line="360" w:lineRule="auto" w:before="0" w:after="0"/>
        <w:ind w:firstLine="420"/>
      </w:pPr>
      <w:r>
        <w:t>1. **培训资源支持**</w:t>
      </w:r>
    </w:p>
    <w:p>
      <w:pPr>
        <w:spacing w:line="360" w:lineRule="auto" w:before="0" w:after="0"/>
        <w:ind w:firstLine="420"/>
      </w:pPr>
      <w:r>
        <w:t xml:space="preserve">   - **培训教材**：提供专业的培训教材和资料。</w:t>
      </w:r>
    </w:p>
    <w:p>
      <w:pPr>
        <w:spacing w:line="360" w:lineRule="auto" w:before="0" w:after="0"/>
        <w:ind w:firstLine="420"/>
      </w:pPr>
      <w:r>
        <w:t xml:space="preserve">   - **培训设备**：配备先进的培训设备和设施。</w:t>
      </w:r>
    </w:p>
    <w:p>
      <w:pPr>
        <w:spacing w:line="360" w:lineRule="auto" w:before="0" w:after="0"/>
        <w:ind w:firstLine="420"/>
      </w:pPr>
      <w:r>
        <w:t xml:space="preserve">   - **培训师资**：聘请专业的培训师和行业专家。</w:t>
      </w:r>
    </w:p>
    <w:p>
      <w:pPr>
        <w:spacing w:line="360" w:lineRule="auto" w:before="0" w:after="0"/>
        <w:ind w:firstLine="420"/>
      </w:pPr>
      <w:r>
        <w:t>2. **培训方式支持**</w:t>
      </w:r>
    </w:p>
    <w:p>
      <w:pPr>
        <w:spacing w:line="360" w:lineRule="auto" w:before="0" w:after="0"/>
        <w:ind w:firstLine="420"/>
      </w:pPr>
      <w:r>
        <w:t xml:space="preserve">   - **线上培训**：利用网络平台，提供灵活的线上培训课程。</w:t>
      </w:r>
    </w:p>
    <w:p>
      <w:pPr>
        <w:spacing w:line="360" w:lineRule="auto" w:before="0" w:after="0"/>
        <w:ind w:firstLine="420"/>
      </w:pPr>
      <w:r>
        <w:t xml:space="preserve">   - **线下培训**：组织面对面的线下培训，增强互动和实操。</w:t>
      </w:r>
    </w:p>
    <w:p>
      <w:pPr>
        <w:spacing w:line="360" w:lineRule="auto" w:before="0" w:after="0"/>
        <w:ind w:firstLine="420"/>
      </w:pPr>
      <w:r>
        <w:t xml:space="preserve">   - **混合式培训**：结合线上和线下培训，提高培训效果。</w:t>
      </w:r>
    </w:p>
    <w:p>
      <w:pPr>
        <w:spacing w:line="360" w:lineRule="auto" w:before="0" w:after="0"/>
        <w:ind w:firstLine="420"/>
      </w:pPr>
      <w:r>
        <w:t>3. **培训时间支持**</w:t>
      </w:r>
    </w:p>
    <w:p>
      <w:pPr>
        <w:spacing w:line="360" w:lineRule="auto" w:before="0" w:after="0"/>
        <w:ind w:firstLine="420"/>
      </w:pPr>
      <w:r>
        <w:t xml:space="preserve">   - **工作时间**：合理安排工作时间，确保员工参加培训。</w:t>
      </w:r>
    </w:p>
    <w:p>
      <w:pPr>
        <w:spacing w:line="360" w:lineRule="auto" w:before="0" w:after="0"/>
        <w:ind w:firstLine="420"/>
      </w:pPr>
      <w:r>
        <w:t xml:space="preserve">   - **非工作时间**：提供非工作时间的培训选择，满足不同员工的需求。</w:t>
      </w:r>
    </w:p>
    <w:p>
      <w:pPr>
        <w:spacing w:line="360" w:lineRule="auto" w:before="0" w:after="0"/>
        <w:ind w:firstLine="420"/>
      </w:pPr>
      <w:r>
        <w:t>4. **培训效果评估**</w:t>
      </w:r>
    </w:p>
    <w:p>
      <w:pPr>
        <w:spacing w:line="360" w:lineRule="auto" w:before="0" w:after="0"/>
        <w:ind w:firstLine="420"/>
      </w:pPr>
      <w:r>
        <w:t xml:space="preserve">   - **考核测试**：通过考核测试，评估培训效果。</w:t>
      </w:r>
    </w:p>
    <w:p>
      <w:pPr>
        <w:spacing w:line="360" w:lineRule="auto" w:before="0" w:after="0"/>
        <w:ind w:firstLine="420"/>
      </w:pPr>
      <w:r>
        <w:t xml:space="preserve">   - **反馈收集**：收集员工对培训的反馈，不断优化培训内容。</w:t>
      </w:r>
    </w:p>
    <w:p>
      <w:pPr>
        <w:spacing w:line="360" w:lineRule="auto" w:before="0" w:after="0"/>
        <w:ind w:firstLine="420"/>
      </w:pPr>
      <w:r>
        <w:t>**五、培训与支持实施步骤**</w:t>
      </w:r>
    </w:p>
    <w:p>
      <w:pPr>
        <w:spacing w:line="360" w:lineRule="auto" w:before="0" w:after="0"/>
        <w:ind w:firstLine="420"/>
      </w:pPr>
      <w:r>
        <w:t>1. **需求分析**</w:t>
      </w:r>
    </w:p>
    <w:p>
      <w:pPr>
        <w:spacing w:line="360" w:lineRule="auto" w:before="0" w:after="0"/>
        <w:ind w:firstLine="420"/>
      </w:pPr>
      <w:r>
        <w:t xml:space="preserve">   - **岗位需求**：分析不同岗位的培训需求。</w:t>
      </w:r>
    </w:p>
    <w:p>
      <w:pPr>
        <w:spacing w:line="360" w:lineRule="auto" w:before="0" w:after="0"/>
        <w:ind w:firstLine="420"/>
      </w:pPr>
      <w:r>
        <w:t xml:space="preserve">   - **员工需求**：了解员工的个人发展和培训需求。</w:t>
      </w:r>
    </w:p>
    <w:p>
      <w:pPr>
        <w:spacing w:line="360" w:lineRule="auto" w:before="0" w:after="0"/>
        <w:ind w:firstLine="420"/>
      </w:pPr>
      <w:r>
        <w:t>2. **培训计划制定**</w:t>
      </w:r>
    </w:p>
    <w:p>
      <w:pPr>
        <w:spacing w:line="360" w:lineRule="auto" w:before="0" w:after="0"/>
        <w:ind w:firstLine="420"/>
      </w:pPr>
      <w:r>
        <w:t xml:space="preserve">   - **培训内容**：确定培训的具体内容和课程安排。</w:t>
      </w:r>
    </w:p>
    <w:p>
      <w:pPr>
        <w:spacing w:line="360" w:lineRule="auto" w:before="0" w:after="0"/>
        <w:ind w:firstLine="420"/>
      </w:pPr>
      <w:r>
        <w:t xml:space="preserve">   - **培训方式**：选择合适的培训方式，如线上、线下或混合式。</w:t>
      </w:r>
    </w:p>
    <w:p>
      <w:pPr>
        <w:spacing w:line="360" w:lineRule="auto" w:before="0" w:after="0"/>
        <w:ind w:firstLine="420"/>
      </w:pPr>
      <w:r>
        <w:t xml:space="preserve">   - **培训时间**：安排合理的培训时间，确保员工参与。</w:t>
      </w:r>
    </w:p>
    <w:p>
      <w:pPr>
        <w:spacing w:line="360" w:lineRule="auto" w:before="0" w:after="0"/>
        <w:ind w:firstLine="420"/>
      </w:pPr>
      <w:r>
        <w:t>3. **培训实施**</w:t>
      </w:r>
    </w:p>
    <w:p>
      <w:pPr>
        <w:spacing w:line="360" w:lineRule="auto" w:before="0" w:after="0"/>
        <w:ind w:firstLine="420"/>
      </w:pPr>
      <w:r>
        <w:t xml:space="preserve">   - **培训组织**：组织培训活动，确保培训顺利进行。</w:t>
      </w:r>
    </w:p>
    <w:p>
      <w:pPr>
        <w:spacing w:line="360" w:lineRule="auto" w:before="0" w:after="0"/>
        <w:ind w:firstLine="420"/>
      </w:pPr>
      <w:r>
        <w:t xml:space="preserve">   - **培训监控**：监控培训过程，确保培训质量。</w:t>
      </w:r>
    </w:p>
    <w:p>
      <w:pPr>
        <w:spacing w:line="360" w:lineRule="auto" w:before="0" w:after="0"/>
        <w:ind w:firstLine="420"/>
      </w:pPr>
      <w:r>
        <w:t>4. **培训效果评估**</w:t>
      </w:r>
    </w:p>
    <w:p>
      <w:pPr>
        <w:spacing w:line="360" w:lineRule="auto" w:before="0" w:after="0"/>
        <w:ind w:firstLine="420"/>
      </w:pPr>
      <w:r>
        <w:t xml:space="preserve">   - **效果评估**：通过考核、反馈等方式，评估培训效果。</w:t>
      </w:r>
    </w:p>
    <w:p>
      <w:pPr>
        <w:spacing w:line="360" w:lineRule="auto" w:before="0" w:after="0"/>
        <w:ind w:firstLine="420"/>
      </w:pPr>
      <w:r>
        <w:t xml:space="preserve">   - **持续改进**：根据评估结果，持续改进培训内容和方式。</w:t>
      </w:r>
    </w:p>
    <w:p>
      <w:pPr>
        <w:spacing w:line="360" w:lineRule="auto" w:before="0" w:after="0"/>
        <w:ind w:firstLine="420"/>
      </w:pPr>
      <w:r>
        <w:t>**六、培训与支持保障措施**</w:t>
      </w:r>
    </w:p>
    <w:p>
      <w:pPr>
        <w:spacing w:line="360" w:lineRule="auto" w:before="0" w:after="0"/>
        <w:ind w:firstLine="420"/>
      </w:pPr>
      <w:r>
        <w:t>1. **组织保障**</w:t>
      </w:r>
    </w:p>
    <w:p>
      <w:pPr>
        <w:spacing w:line="360" w:lineRule="auto" w:before="0" w:after="0"/>
        <w:ind w:firstLine="420"/>
      </w:pPr>
      <w:r>
        <w:t xml:space="preserve">   - **成立培训部门**：成立专门的培训部门，负责培训的规划、实施和评估。</w:t>
      </w:r>
    </w:p>
    <w:p>
      <w:pPr>
        <w:spacing w:line="360" w:lineRule="auto" w:before="0" w:after="0"/>
        <w:ind w:firstLine="420"/>
      </w:pPr>
      <w:r>
        <w:t xml:space="preserve">   - **明确职责**：明确各部门和岗位在培训与支持中的职责。</w:t>
      </w:r>
    </w:p>
    <w:p>
      <w:pPr>
        <w:spacing w:line="360" w:lineRule="auto" w:before="0" w:after="0"/>
        <w:ind w:firstLine="420"/>
      </w:pPr>
      <w:r>
        <w:t>2. **制度保障**</w:t>
      </w:r>
    </w:p>
    <w:p>
      <w:pPr>
        <w:spacing w:line="360" w:lineRule="auto" w:before="0" w:after="0"/>
        <w:ind w:firstLine="420"/>
      </w:pPr>
      <w:r>
        <w:t xml:space="preserve">   - **建立培训制度**：制定培训制度，确保培训的规范化和持续性。</w:t>
      </w:r>
    </w:p>
    <w:p>
      <w:pPr>
        <w:spacing w:line="360" w:lineRule="auto" w:before="0" w:after="0"/>
        <w:ind w:firstLine="420"/>
      </w:pPr>
      <w:r>
        <w:t xml:space="preserve">   - **执行监督**：加强制度执行监督，确保制度有效实施。</w:t>
      </w:r>
    </w:p>
    <w:p>
      <w:pPr>
        <w:spacing w:line="360" w:lineRule="auto" w:before="0" w:after="0"/>
        <w:ind w:firstLine="420"/>
      </w:pPr>
      <w:r>
        <w:t>3. **资源保障**</w:t>
      </w:r>
    </w:p>
    <w:p>
      <w:pPr>
        <w:spacing w:line="360" w:lineRule="auto" w:before="0" w:after="0"/>
        <w:ind w:firstLine="420"/>
      </w:pPr>
      <w:r>
        <w:t xml:space="preserve">   - **培训预算**：确保培训预算充足，保障培训资源的投入。</w:t>
      </w:r>
    </w:p>
    <w:p>
      <w:pPr>
        <w:spacing w:line="360" w:lineRule="auto" w:before="0" w:after="0"/>
        <w:ind w:firstLine="420"/>
      </w:pPr>
      <w:r>
        <w:t xml:space="preserve">   - **培训设施**：提供良好的培训设施和环境，支持培训活动的开展。</w:t>
      </w:r>
    </w:p>
    <w:p>
      <w:pPr>
        <w:spacing w:line="360" w:lineRule="auto" w:before="0" w:after="0"/>
        <w:ind w:firstLine="420"/>
      </w:pPr>
      <w:r>
        <w:t>4. **激励保障**</w:t>
      </w:r>
    </w:p>
    <w:p>
      <w:pPr>
        <w:spacing w:line="360" w:lineRule="auto" w:before="0" w:after="0"/>
        <w:ind w:firstLine="420"/>
      </w:pPr>
      <w:r>
        <w:t xml:space="preserve">   - **培训激励**：建立培训激励机制，鼓励员工积极参与培训。</w:t>
      </w:r>
    </w:p>
    <w:p>
      <w:pPr>
        <w:spacing w:line="360" w:lineRule="auto" w:before="0" w:after="0"/>
        <w:ind w:firstLine="420"/>
      </w:pPr>
      <w:r>
        <w:t xml:space="preserve">   - **职业发展**：支持员工的职业发展，提供晋升和成长机会。</w:t>
      </w:r>
    </w:p>
    <w:p>
      <w:pPr>
        <w:spacing w:line="360" w:lineRule="auto" w:before="0" w:after="0"/>
        <w:ind w:firstLine="420"/>
      </w:pPr>
      <w:r>
        <w:t>通过以上详细的培训与支持方案，可以有效地提升员工的技能和服务意识，保障运营效率，促进员工个人发展，从而推动公司的整体发展和竞争力提升。</w:t>
      </w:r>
    </w:p>
    <w:p>
      <w:pPr>
        <w:pStyle w:val="Heading2"/>
        <w:spacing w:line="360" w:lineRule="auto" w:before="0" w:after="0"/>
        <w:ind w:firstLine="420"/>
      </w:pPr>
      <w:r>
        <w:t>持续改进与优化</w:t>
      </w:r>
    </w:p>
    <w:p>
      <w:pPr>
        <w:spacing w:line="360" w:lineRule="auto" w:before="0" w:after="0"/>
        <w:ind w:firstLine="420"/>
      </w:pPr>
      <w:r>
        <w:t>**持续改进与优化方案**</w:t>
      </w:r>
    </w:p>
    <w:p>
      <w:pPr>
        <w:spacing w:line="360" w:lineRule="auto" w:before="0" w:after="0"/>
        <w:ind w:firstLine="420"/>
      </w:pPr>
      <w:r>
        <w:t>**一、持续改进与优化目标**</w:t>
      </w:r>
    </w:p>
    <w:p>
      <w:pPr>
        <w:spacing w:line="360" w:lineRule="auto" w:before="0" w:after="0"/>
        <w:ind w:firstLine="420"/>
      </w:pPr>
      <w:r>
        <w:t>1. **提升服务质量**：通过持续改进，提高配送服务的质量和效率。</w:t>
      </w:r>
    </w:p>
    <w:p>
      <w:pPr>
        <w:spacing w:line="360" w:lineRule="auto" w:before="0" w:after="0"/>
        <w:ind w:firstLine="420"/>
      </w:pPr>
      <w:r>
        <w:t>2. **降低运营成本**：优化运营流程，降低不必要的成本和浪费。</w:t>
      </w:r>
    </w:p>
    <w:p>
      <w:pPr>
        <w:spacing w:line="360" w:lineRule="auto" w:before="0" w:after="0"/>
        <w:ind w:firstLine="420"/>
      </w:pPr>
      <w:r>
        <w:t>3. **增强客户满意度**：通过优化服务，增强客户的满意度和忠诚度。</w:t>
      </w:r>
    </w:p>
    <w:p>
      <w:pPr>
        <w:spacing w:line="360" w:lineRule="auto" w:before="0" w:after="0"/>
        <w:ind w:firstLine="420"/>
      </w:pPr>
      <w:r>
        <w:t>4. **提高员工效率**：通过改进工作流程，提高员工的工作效率和满意度。</w:t>
      </w:r>
    </w:p>
    <w:p>
      <w:pPr>
        <w:spacing w:line="360" w:lineRule="auto" w:before="0" w:after="0"/>
        <w:ind w:firstLine="420"/>
      </w:pPr>
      <w:r>
        <w:t>**二、持续改进与优化原则**</w:t>
      </w:r>
    </w:p>
    <w:p>
      <w:pPr>
        <w:spacing w:line="360" w:lineRule="auto" w:before="0" w:after="0"/>
        <w:ind w:firstLine="420"/>
      </w:pPr>
      <w:r>
        <w:t>1. **客户导向**：以客户需求为导向，持续优化服务以满足客户期望。</w:t>
      </w:r>
    </w:p>
    <w:p>
      <w:pPr>
        <w:spacing w:line="360" w:lineRule="auto" w:before="0" w:after="0"/>
        <w:ind w:firstLine="420"/>
      </w:pPr>
      <w:r>
        <w:t>2. **数据驱动**：基于数据分析和反馈，进行有针对性的改进和优化。</w:t>
      </w:r>
    </w:p>
    <w:p>
      <w:pPr>
        <w:spacing w:line="360" w:lineRule="auto" w:before="0" w:after="0"/>
        <w:ind w:firstLine="420"/>
      </w:pPr>
      <w:r>
        <w:t>3. **全员参与**：鼓励全体员工参与改进活动，发挥集体智慧。</w:t>
      </w:r>
    </w:p>
    <w:p>
      <w:pPr>
        <w:spacing w:line="360" w:lineRule="auto" w:before="0" w:after="0"/>
        <w:ind w:firstLine="420"/>
      </w:pPr>
      <w:r>
        <w:t>4. **持续循环**：建立持续改进的循环机制，实现不断的优化和提升。</w:t>
      </w:r>
    </w:p>
    <w:p>
      <w:pPr>
        <w:spacing w:line="360" w:lineRule="auto" w:before="0" w:after="0"/>
        <w:ind w:firstLine="420"/>
      </w:pPr>
      <w:r>
        <w:t>**三、持续改进与优化领域**</w:t>
      </w:r>
    </w:p>
    <w:p>
      <w:pPr>
        <w:spacing w:line="360" w:lineRule="auto" w:before="0" w:after="0"/>
        <w:ind w:firstLine="420"/>
      </w:pPr>
      <w:r>
        <w:t>1. **服务流程优化**</w:t>
      </w:r>
    </w:p>
    <w:p>
      <w:pPr>
        <w:spacing w:line="360" w:lineRule="auto" w:before="0" w:after="0"/>
        <w:ind w:firstLine="420"/>
      </w:pPr>
      <w:r>
        <w:t xml:space="preserve">   - **简化流程**：简化冗余的配送流程，提高效率。</w:t>
      </w:r>
    </w:p>
    <w:p>
      <w:pPr>
        <w:spacing w:line="360" w:lineRule="auto" w:before="0" w:after="0"/>
        <w:ind w:firstLine="420"/>
      </w:pPr>
      <w:r>
        <w:t xml:space="preserve">   - **标准化操作**：制定标准操作流程，确保服务的一致性。</w:t>
      </w:r>
    </w:p>
    <w:p>
      <w:pPr>
        <w:spacing w:line="360" w:lineRule="auto" w:before="0" w:after="0"/>
        <w:ind w:firstLine="420"/>
      </w:pPr>
      <w:r>
        <w:t>2. **成本控制优化**</w:t>
      </w:r>
    </w:p>
    <w:p>
      <w:pPr>
        <w:spacing w:line="360" w:lineRule="auto" w:before="0" w:after="0"/>
        <w:ind w:firstLine="420"/>
      </w:pPr>
      <w:r>
        <w:t xml:space="preserve">   - **成本分析**：定期进行成本分析，识别可降低的成本点。</w:t>
      </w:r>
    </w:p>
    <w:p>
      <w:pPr>
        <w:spacing w:line="360" w:lineRule="auto" w:before="0" w:after="0"/>
        <w:ind w:firstLine="420"/>
      </w:pPr>
      <w:r>
        <w:t xml:space="preserve">   - **成本削减**：实施成本削减措施，降低运营成本。</w:t>
      </w:r>
    </w:p>
    <w:p>
      <w:pPr>
        <w:spacing w:line="360" w:lineRule="auto" w:before="0" w:after="0"/>
        <w:ind w:firstLine="420"/>
      </w:pPr>
      <w:r>
        <w:t>3. **客户服务优化**</w:t>
      </w:r>
    </w:p>
    <w:p>
      <w:pPr>
        <w:spacing w:line="360" w:lineRule="auto" w:before="0" w:after="0"/>
        <w:ind w:firstLine="420"/>
      </w:pPr>
      <w:r>
        <w:t xml:space="preserve">   - **客户反馈**：建立客户反馈机制，收集客户意见和建议。</w:t>
      </w:r>
    </w:p>
    <w:p>
      <w:pPr>
        <w:spacing w:line="360" w:lineRule="auto" w:before="0" w:after="0"/>
        <w:ind w:firstLine="420"/>
      </w:pPr>
      <w:r>
        <w:t xml:space="preserve">   - **服务提升**：根据反馈优化服务，提升客户体验。</w:t>
      </w:r>
    </w:p>
    <w:p>
      <w:pPr>
        <w:spacing w:line="360" w:lineRule="auto" w:before="0" w:after="0"/>
        <w:ind w:firstLine="420"/>
      </w:pPr>
      <w:r>
        <w:t>4. **员工效率优化**</w:t>
      </w:r>
    </w:p>
    <w:p>
      <w:pPr>
        <w:spacing w:line="360" w:lineRule="auto" w:before="0" w:after="0"/>
        <w:ind w:firstLine="420"/>
      </w:pPr>
      <w:r>
        <w:t xml:space="preserve">   - **培训提升**：提供持续培训，提高员工技能和效率。</w:t>
      </w:r>
    </w:p>
    <w:p>
      <w:pPr>
        <w:spacing w:line="360" w:lineRule="auto" w:before="0" w:after="0"/>
        <w:ind w:firstLine="420"/>
      </w:pPr>
      <w:r>
        <w:t xml:space="preserve">   - **流程改进**：改进工作流程，减少员工工作负担。</w:t>
      </w:r>
    </w:p>
    <w:p>
      <w:pPr>
        <w:spacing w:line="360" w:lineRule="auto" w:before="0" w:after="0"/>
        <w:ind w:firstLine="420"/>
      </w:pPr>
      <w:r>
        <w:t>**四、持续改进与优化方法**</w:t>
      </w:r>
    </w:p>
    <w:p>
      <w:pPr>
        <w:spacing w:line="360" w:lineRule="auto" w:before="0" w:after="0"/>
        <w:ind w:firstLine="420"/>
      </w:pPr>
      <w:r>
        <w:t>1. **PDCA循环**</w:t>
      </w:r>
    </w:p>
    <w:p>
      <w:pPr>
        <w:spacing w:line="360" w:lineRule="auto" w:before="0" w:after="0"/>
        <w:ind w:firstLine="420"/>
      </w:pPr>
      <w:r>
        <w:t xml:space="preserve">   - **计划（Plan）**：制定改进计划，明确改进目标和措施。</w:t>
      </w:r>
    </w:p>
    <w:p>
      <w:pPr>
        <w:spacing w:line="360" w:lineRule="auto" w:before="0" w:after="0"/>
        <w:ind w:firstLine="420"/>
      </w:pPr>
      <w:r>
        <w:t xml:space="preserve">   - **执行（Do）**：实施改进计划，执行改进措施。</w:t>
      </w:r>
    </w:p>
    <w:p>
      <w:pPr>
        <w:spacing w:line="360" w:lineRule="auto" w:before="0" w:after="0"/>
        <w:ind w:firstLine="420"/>
      </w:pPr>
      <w:r>
        <w:t xml:space="preserve">   - **检查（Check）**：检查改进结果，评估改进效果。</w:t>
      </w:r>
    </w:p>
    <w:p>
      <w:pPr>
        <w:spacing w:line="360" w:lineRule="auto" w:before="0" w:after="0"/>
        <w:ind w:firstLine="420"/>
      </w:pPr>
      <w:r>
        <w:t xml:space="preserve">   - **行动（Act）**：根据检查结果，采取进一步行动，持续优化。</w:t>
      </w:r>
    </w:p>
    <w:p>
      <w:pPr>
        <w:spacing w:line="360" w:lineRule="auto" w:before="0" w:after="0"/>
        <w:ind w:firstLine="420"/>
      </w:pPr>
      <w:r>
        <w:t>2. **六西格玛管理**</w:t>
      </w:r>
    </w:p>
    <w:p>
      <w:pPr>
        <w:spacing w:line="360" w:lineRule="auto" w:before="0" w:after="0"/>
        <w:ind w:firstLine="420"/>
      </w:pPr>
      <w:r>
        <w:t xml:space="preserve">   - **定义**：定义改进项目，明确改进范围和目标。</w:t>
      </w:r>
    </w:p>
    <w:p>
      <w:pPr>
        <w:spacing w:line="360" w:lineRule="auto" w:before="0" w:after="0"/>
        <w:ind w:firstLine="420"/>
      </w:pPr>
      <w:r>
        <w:t xml:space="preserve">   - **测量**：测量当前流程的性能，建立改进基准。</w:t>
      </w:r>
    </w:p>
    <w:p>
      <w:pPr>
        <w:spacing w:line="360" w:lineRule="auto" w:before="0" w:after="0"/>
        <w:ind w:firstLine="420"/>
      </w:pPr>
      <w:r>
        <w:t xml:space="preserve">   - **分析**：分析性能数据，识别改进机会。</w:t>
      </w:r>
    </w:p>
    <w:p>
      <w:pPr>
        <w:spacing w:line="360" w:lineRule="auto" w:before="0" w:after="0"/>
        <w:ind w:firstLine="420"/>
      </w:pPr>
      <w:r>
        <w:t xml:space="preserve">   - **改进**：实施改进措施，优化流程性能。</w:t>
      </w:r>
    </w:p>
    <w:p>
      <w:pPr>
        <w:spacing w:line="360" w:lineRule="auto" w:before="0" w:after="0"/>
        <w:ind w:firstLine="420"/>
      </w:pPr>
      <w:r>
        <w:t xml:space="preserve">   - **控制**：控制改进成果，确保长期稳定。</w:t>
      </w:r>
    </w:p>
    <w:p>
      <w:pPr>
        <w:spacing w:line="360" w:lineRule="auto" w:before="0" w:after="0"/>
        <w:ind w:firstLine="420"/>
      </w:pPr>
      <w:r>
        <w:t>3. **精益管理**</w:t>
      </w:r>
    </w:p>
    <w:p>
      <w:pPr>
        <w:spacing w:line="360" w:lineRule="auto" w:before="0" w:after="0"/>
        <w:ind w:firstLine="420"/>
      </w:pPr>
      <w:r>
        <w:t xml:space="preserve">   - **价值流图**：绘制价值流图，识别浪费和改进点。</w:t>
      </w:r>
    </w:p>
    <w:p>
      <w:pPr>
        <w:spacing w:line="360" w:lineRule="auto" w:before="0" w:after="0"/>
        <w:ind w:firstLine="420"/>
      </w:pPr>
      <w:r>
        <w:t xml:space="preserve">   - **持续改进**：实施精益改进，消除浪费，提高效率。</w:t>
      </w:r>
    </w:p>
    <w:p>
      <w:pPr>
        <w:spacing w:line="360" w:lineRule="auto" w:before="0" w:after="0"/>
        <w:ind w:firstLine="420"/>
      </w:pPr>
      <w:r>
        <w:t>**五、持续改进与优化实施步骤**</w:t>
      </w:r>
    </w:p>
    <w:p>
      <w:pPr>
        <w:spacing w:line="360" w:lineRule="auto" w:before="0" w:after="0"/>
        <w:ind w:firstLine="420"/>
      </w:pPr>
      <w:r>
        <w:t>1. **现状评估**</w:t>
      </w:r>
    </w:p>
    <w:p>
      <w:pPr>
        <w:spacing w:line="360" w:lineRule="auto" w:before="0" w:after="0"/>
        <w:ind w:firstLine="420"/>
      </w:pPr>
      <w:r>
        <w:t xml:space="preserve">   - **数据收集**：收集当前服务流程、成本、客户满意度等数据。</w:t>
      </w:r>
    </w:p>
    <w:p>
      <w:pPr>
        <w:spacing w:line="360" w:lineRule="auto" w:before="0" w:after="0"/>
        <w:ind w:firstLine="420"/>
      </w:pPr>
      <w:r>
        <w:t xml:space="preserve">   - **问题识别**：分析数据，识别存在的问题和改进点。</w:t>
      </w:r>
    </w:p>
    <w:p>
      <w:pPr>
        <w:spacing w:line="360" w:lineRule="auto" w:before="0" w:after="0"/>
        <w:ind w:firstLine="420"/>
      </w:pPr>
      <w:r>
        <w:t>2. **改进计划制定**</w:t>
      </w:r>
    </w:p>
    <w:p>
      <w:pPr>
        <w:spacing w:line="360" w:lineRule="auto" w:before="0" w:after="0"/>
        <w:ind w:firstLine="420"/>
      </w:pPr>
      <w:r>
        <w:t xml:space="preserve">   - **目标设定**：设定明确的改进目标和预期成果。</w:t>
      </w:r>
    </w:p>
    <w:p>
      <w:pPr>
        <w:spacing w:line="360" w:lineRule="auto" w:before="0" w:after="0"/>
        <w:ind w:firstLine="420"/>
      </w:pPr>
      <w:r>
        <w:t xml:space="preserve">   - **措施制定**：制定具体的改进措施和实施计划。</w:t>
      </w:r>
    </w:p>
    <w:p>
      <w:pPr>
        <w:spacing w:line="360" w:lineRule="auto" w:before="0" w:after="0"/>
        <w:ind w:firstLine="420"/>
      </w:pPr>
      <w:r>
        <w:t>3. **改进实施**</w:t>
      </w:r>
    </w:p>
    <w:p>
      <w:pPr>
        <w:spacing w:line="360" w:lineRule="auto" w:before="0" w:after="0"/>
        <w:ind w:firstLine="420"/>
      </w:pPr>
      <w:r>
        <w:t xml:space="preserve">   - **资源分配**：分配必要的资源，支持改进计划的实施。</w:t>
      </w:r>
    </w:p>
    <w:p>
      <w:pPr>
        <w:spacing w:line="360" w:lineRule="auto" w:before="0" w:after="0"/>
        <w:ind w:firstLine="420"/>
      </w:pPr>
      <w:r>
        <w:t xml:space="preserve">   - **执行监控**：监控改进计划的执行情况，确保按计划进行。</w:t>
      </w:r>
    </w:p>
    <w:p>
      <w:pPr>
        <w:spacing w:line="360" w:lineRule="auto" w:before="0" w:after="0"/>
        <w:ind w:firstLine="420"/>
      </w:pPr>
      <w:r>
        <w:t>4. **改进评估**</w:t>
      </w:r>
    </w:p>
    <w:p>
      <w:pPr>
        <w:spacing w:line="360" w:lineRule="auto" w:before="0" w:after="0"/>
        <w:ind w:firstLine="420"/>
      </w:pPr>
      <w:r>
        <w:t xml:space="preserve">   - **效果评估**：评估改进效果，与预期目标进行对比。</w:t>
      </w:r>
    </w:p>
    <w:p>
      <w:pPr>
        <w:spacing w:line="360" w:lineRule="auto" w:before="0" w:after="0"/>
        <w:ind w:firstLine="420"/>
      </w:pPr>
      <w:r>
        <w:t xml:space="preserve">   - **反馈收集**：收集员工和客户的反馈，了解改进的实际效果。</w:t>
      </w:r>
    </w:p>
    <w:p>
      <w:pPr>
        <w:spacing w:line="360" w:lineRule="auto" w:before="0" w:after="0"/>
        <w:ind w:firstLine="420"/>
      </w:pPr>
      <w:r>
        <w:t>5. **持续优化**</w:t>
      </w:r>
    </w:p>
    <w:p>
      <w:pPr>
        <w:spacing w:line="360" w:lineRule="auto" w:before="0" w:after="0"/>
        <w:ind w:firstLine="420"/>
      </w:pPr>
      <w:r>
        <w:t xml:space="preserve">   - **循环改进**：根据评估结果，进行下一轮的改进循环。</w:t>
      </w:r>
    </w:p>
    <w:p>
      <w:pPr>
        <w:spacing w:line="360" w:lineRule="auto" w:before="0" w:after="0"/>
        <w:ind w:firstLine="420"/>
      </w:pPr>
      <w:r>
        <w:t xml:space="preserve">   - **优化固化**：将有效的改进措施固化到流程中，形成标准操作。</w:t>
      </w:r>
    </w:p>
    <w:p>
      <w:pPr>
        <w:spacing w:line="360" w:lineRule="auto" w:before="0" w:after="0"/>
        <w:ind w:firstLine="420"/>
      </w:pPr>
      <w:r>
        <w:t>**六、持续改进与优化保障措施**</w:t>
      </w:r>
    </w:p>
    <w:p>
      <w:pPr>
        <w:spacing w:line="360" w:lineRule="auto" w:before="0" w:after="0"/>
        <w:ind w:firstLine="420"/>
      </w:pPr>
      <w:r>
        <w:t>1. **组织保障**</w:t>
      </w:r>
    </w:p>
    <w:p>
      <w:pPr>
        <w:spacing w:line="360" w:lineRule="auto" w:before="0" w:after="0"/>
        <w:ind w:firstLine="420"/>
      </w:pPr>
      <w:r>
        <w:t xml:space="preserve">   - **成立改进团队**：成立专门的改进团队，负责改进活动的规划和实施。</w:t>
      </w:r>
    </w:p>
    <w:p>
      <w:pPr>
        <w:spacing w:line="360" w:lineRule="auto" w:before="0" w:after="0"/>
        <w:ind w:firstLine="420"/>
      </w:pPr>
      <w:r>
        <w:t xml:space="preserve">   - **明确职责**：明确各部门和岗位在改进活动中的职责。</w:t>
      </w:r>
    </w:p>
    <w:p>
      <w:pPr>
        <w:spacing w:line="360" w:lineRule="auto" w:before="0" w:after="0"/>
        <w:ind w:firstLine="420"/>
      </w:pPr>
      <w:r>
        <w:t>2. **制度保障**</w:t>
      </w:r>
    </w:p>
    <w:p>
      <w:pPr>
        <w:spacing w:line="360" w:lineRule="auto" w:before="0" w:after="0"/>
        <w:ind w:firstLine="420"/>
      </w:pPr>
      <w:r>
        <w:t xml:space="preserve">   - **建立改进制度**：制定持续改进制度，确保改进活动的规范化和持续性。</w:t>
      </w:r>
    </w:p>
    <w:p>
      <w:pPr>
        <w:spacing w:line="360" w:lineRule="auto" w:before="0" w:after="0"/>
        <w:ind w:firstLine="420"/>
      </w:pPr>
      <w:r>
        <w:t xml:space="preserve">   - **执行监督**：加强制度执行监督，确保制度有效实施。</w:t>
      </w:r>
    </w:p>
    <w:p>
      <w:pPr>
        <w:spacing w:line="360" w:lineRule="auto" w:before="0" w:after="0"/>
        <w:ind w:firstLine="420"/>
      </w:pPr>
      <w:r>
        <w:t>3. **资源保障**</w:t>
      </w:r>
    </w:p>
    <w:p>
      <w:pPr>
        <w:spacing w:line="360" w:lineRule="auto" w:before="0" w:after="0"/>
        <w:ind w:firstLine="420"/>
      </w:pPr>
      <w:r>
        <w:t xml:space="preserve">   - **资源投入**：确保改进活动所需的资源投入，如人力、物力、财力等。</w:t>
      </w:r>
    </w:p>
    <w:p>
      <w:pPr>
        <w:spacing w:line="360" w:lineRule="auto" w:before="0" w:after="0"/>
        <w:ind w:firstLine="420"/>
      </w:pPr>
      <w:r>
        <w:t xml:space="preserve">   - **技术支持**：提供必要的技术支持，如数据分析工具、改进软件等。</w:t>
      </w:r>
    </w:p>
    <w:p>
      <w:pPr>
        <w:spacing w:line="360" w:lineRule="auto" w:before="0" w:after="0"/>
        <w:ind w:firstLine="420"/>
      </w:pPr>
      <w:r>
        <w:t>4. **激励保障**</w:t>
      </w:r>
    </w:p>
    <w:p>
      <w:pPr>
        <w:spacing w:line="360" w:lineRule="auto" w:before="0" w:after="0"/>
        <w:ind w:firstLine="420"/>
      </w:pPr>
      <w:r>
        <w:t xml:space="preserve">   - **改进激励**：建立改进激励机制，鼓励员工积极参与改进活动。</w:t>
      </w:r>
    </w:p>
    <w:p>
      <w:pPr>
        <w:spacing w:line="360" w:lineRule="auto" w:before="0" w:after="0"/>
        <w:ind w:firstLine="420"/>
      </w:pPr>
      <w:r>
        <w:t xml:space="preserve">   - **成果共享**：共享改进成果，增强员工的成就感和参与感。</w:t>
      </w:r>
    </w:p>
    <w:p>
      <w:pPr>
        <w:spacing w:line="360" w:lineRule="auto" w:before="0" w:after="0"/>
        <w:ind w:firstLine="420"/>
      </w:pPr>
      <w:r>
        <w:t>通过以上详细的持续改进与优化方案，可以实现对配送服务的持续改进和优化，提升服务质量，降低运营成本，增强客户满意度，提高员工效率，推动公司的持续发展和竞争力提升。</w:t>
      </w:r>
    </w:p>
    <w:p>
      <w:pPr>
        <w:pStyle w:val="Heading1"/>
        <w:spacing w:line="360" w:lineRule="auto" w:before="0" w:after="0"/>
        <w:ind w:firstLine="420"/>
      </w:pPr>
      <w:r>
        <w:t>应急预案</w:t>
      </w:r>
    </w:p>
    <w:p>
      <w:pPr>
        <w:pStyle w:val="Heading2"/>
        <w:spacing w:line="360" w:lineRule="auto" w:before="0" w:after="0"/>
        <w:ind w:firstLine="420"/>
      </w:pPr>
      <w:r>
        <w:t>应急组织机构</w:t>
      </w:r>
    </w:p>
    <w:p>
      <w:pPr>
        <w:spacing w:line="360" w:lineRule="auto" w:before="0" w:after="0"/>
        <w:ind w:firstLine="420"/>
      </w:pPr>
      <w:r>
        <w:t>**应急组织机构方案**</w:t>
      </w:r>
    </w:p>
    <w:p>
      <w:pPr>
        <w:spacing w:line="360" w:lineRule="auto" w:before="0" w:after="0"/>
        <w:ind w:firstLine="420"/>
      </w:pPr>
      <w:r>
        <w:t>**一、应急组织机构目标**</w:t>
      </w:r>
    </w:p>
    <w:p>
      <w:pPr>
        <w:spacing w:line="360" w:lineRule="auto" w:before="0" w:after="0"/>
        <w:ind w:firstLine="420"/>
      </w:pPr>
      <w:r>
        <w:t>1. **快速响应**：确保在突发事件发生时，能够迅速作出反应，减少损失。</w:t>
      </w:r>
    </w:p>
    <w:p>
      <w:pPr>
        <w:spacing w:line="360" w:lineRule="auto" w:before="0" w:after="0"/>
        <w:ind w:firstLine="420"/>
      </w:pPr>
      <w:r>
        <w:t>2. **有效协调**：实现各部门、各岗位之间的有效协调，形成合力。</w:t>
      </w:r>
    </w:p>
    <w:p>
      <w:pPr>
        <w:spacing w:line="360" w:lineRule="auto" w:before="0" w:after="0"/>
        <w:ind w:firstLine="420"/>
      </w:pPr>
      <w:r>
        <w:t>3. **明确职责**：明确各级应急组织和人员的职责，确保责任到人。</w:t>
      </w:r>
    </w:p>
    <w:p>
      <w:pPr>
        <w:spacing w:line="360" w:lineRule="auto" w:before="0" w:after="0"/>
        <w:ind w:firstLine="420"/>
      </w:pPr>
      <w:r>
        <w:t>4. **保障安全**：保障员工、客户和公司资产的安全。</w:t>
      </w:r>
    </w:p>
    <w:p>
      <w:pPr>
        <w:spacing w:line="360" w:lineRule="auto" w:before="0" w:after="0"/>
        <w:ind w:firstLine="420"/>
      </w:pPr>
      <w:r>
        <w:t>**二、应急组织机构原则**</w:t>
      </w:r>
    </w:p>
    <w:p>
      <w:pPr>
        <w:spacing w:line="360" w:lineRule="auto" w:before="0" w:after="0"/>
        <w:ind w:firstLine="420"/>
      </w:pPr>
      <w:r>
        <w:t>1. **统一指挥**：建立统一的应急指挥体系，确保指挥畅通。</w:t>
      </w:r>
    </w:p>
    <w:p>
      <w:pPr>
        <w:spacing w:line="360" w:lineRule="auto" w:before="0" w:after="0"/>
        <w:ind w:firstLine="420"/>
      </w:pPr>
      <w:r>
        <w:t>2. **分级负责**：根据事件级别，实行分级负责，确保响应及时。</w:t>
      </w:r>
    </w:p>
    <w:p>
      <w:pPr>
        <w:spacing w:line="360" w:lineRule="auto" w:before="0" w:after="0"/>
        <w:ind w:firstLine="420"/>
      </w:pPr>
      <w:r>
        <w:t>3. **协同作战**：各部门、各岗位协同作战，共同应对突发事件。</w:t>
      </w:r>
    </w:p>
    <w:p>
      <w:pPr>
        <w:spacing w:line="360" w:lineRule="auto" w:before="0" w:after="0"/>
        <w:ind w:firstLine="420"/>
      </w:pPr>
      <w:r>
        <w:t>4. **资源整合**：整合公司内外部资源，提高应急能力。</w:t>
      </w:r>
    </w:p>
    <w:p>
      <w:pPr>
        <w:spacing w:line="360" w:lineRule="auto" w:before="0" w:after="0"/>
        <w:ind w:firstLine="420"/>
      </w:pPr>
      <w:r>
        <w:t>**三、应急组织机构设置**</w:t>
      </w:r>
    </w:p>
    <w:p>
      <w:pPr>
        <w:spacing w:line="360" w:lineRule="auto" w:before="0" w:after="0"/>
        <w:ind w:firstLine="420"/>
      </w:pPr>
      <w:r>
        <w:t>1. **应急指挥部**</w:t>
      </w:r>
    </w:p>
    <w:p>
      <w:pPr>
        <w:spacing w:line="360" w:lineRule="auto" w:before="0" w:after="0"/>
        <w:ind w:firstLine="420"/>
      </w:pPr>
      <w:r>
        <w:t xml:space="preserve">   - **职责**：负责全面指挥和协调公司的应急工作。</w:t>
      </w:r>
    </w:p>
    <w:p>
      <w:pPr>
        <w:spacing w:line="360" w:lineRule="auto" w:before="0" w:after="0"/>
        <w:ind w:firstLine="420"/>
      </w:pPr>
      <w:r>
        <w:t xml:space="preserve">   - **成员**：公司高层领导、相关部门负责人。</w:t>
      </w:r>
    </w:p>
    <w:p>
      <w:pPr>
        <w:spacing w:line="360" w:lineRule="auto" w:before="0" w:after="0"/>
        <w:ind w:firstLine="420"/>
      </w:pPr>
      <w:r>
        <w:t>2. **应急办公室**</w:t>
      </w:r>
    </w:p>
    <w:p>
      <w:pPr>
        <w:spacing w:line="360" w:lineRule="auto" w:before="0" w:after="0"/>
        <w:ind w:firstLine="420"/>
      </w:pPr>
      <w:r>
        <w:t xml:space="preserve">   - **职责**：负责应急工作的日常管理和具体实施。</w:t>
      </w:r>
    </w:p>
    <w:p>
      <w:pPr>
        <w:spacing w:line="360" w:lineRule="auto" w:before="0" w:after="0"/>
        <w:ind w:firstLine="420"/>
      </w:pPr>
      <w:r>
        <w:t xml:space="preserve">   - **成员**：安全部门、行政部部门负责人。</w:t>
      </w:r>
    </w:p>
    <w:p>
      <w:pPr>
        <w:spacing w:line="360" w:lineRule="auto" w:before="0" w:after="0"/>
        <w:ind w:firstLine="420"/>
      </w:pPr>
      <w:r>
        <w:t>3. **应急小组**</w:t>
      </w:r>
    </w:p>
    <w:p>
      <w:pPr>
        <w:spacing w:line="360" w:lineRule="auto" w:before="0" w:after="0"/>
        <w:ind w:firstLine="420"/>
      </w:pPr>
      <w:r>
        <w:t xml:space="preserve">   - **职责**：负责具体应急任务的执行。</w:t>
      </w:r>
    </w:p>
    <w:p>
      <w:pPr>
        <w:spacing w:line="360" w:lineRule="auto" w:before="0" w:after="0"/>
        <w:ind w:firstLine="420"/>
      </w:pPr>
      <w:r>
        <w:t xml:space="preserve">   - **成员**：各部门选派的应急队员、专业技术人员。</w:t>
      </w:r>
    </w:p>
    <w:p>
      <w:pPr>
        <w:spacing w:line="360" w:lineRule="auto" w:before="0" w:after="0"/>
        <w:ind w:firstLine="420"/>
      </w:pPr>
      <w:r>
        <w:t>4. **专业应急队伍**</w:t>
      </w:r>
    </w:p>
    <w:p>
      <w:pPr>
        <w:spacing w:line="360" w:lineRule="auto" w:before="0" w:after="0"/>
        <w:ind w:firstLine="420"/>
      </w:pPr>
      <w:r>
        <w:t xml:space="preserve">   - **职责**：负责专业性较强的应急任务，如消防、医疗等。</w:t>
      </w:r>
    </w:p>
    <w:p>
      <w:pPr>
        <w:spacing w:line="360" w:lineRule="auto" w:before="0" w:after="0"/>
        <w:ind w:firstLine="420"/>
      </w:pPr>
      <w:r>
        <w:t xml:space="preserve">   - **成员**：外部专业机构人员、公司内部专业技术人员。</w:t>
      </w:r>
    </w:p>
    <w:p>
      <w:pPr>
        <w:spacing w:line="360" w:lineRule="auto" w:before="0" w:after="0"/>
        <w:ind w:firstLine="420"/>
      </w:pPr>
      <w:r>
        <w:t>**四、应急组织机构职责**</w:t>
      </w:r>
    </w:p>
    <w:p>
      <w:pPr>
        <w:spacing w:line="360" w:lineRule="auto" w:before="0" w:after="0"/>
        <w:ind w:firstLine="420"/>
      </w:pPr>
      <w:r>
        <w:t>1. **应急指挥部职责**</w:t>
      </w:r>
    </w:p>
    <w:p>
      <w:pPr>
        <w:spacing w:line="360" w:lineRule="auto" w:before="0" w:after="0"/>
        <w:ind w:firstLine="420"/>
      </w:pPr>
      <w:r>
        <w:t xml:space="preserve">   - **制定应急战略**：制定公司的应急战略和方针。</w:t>
      </w:r>
    </w:p>
    <w:p>
      <w:pPr>
        <w:spacing w:line="360" w:lineRule="auto" w:before="0" w:after="0"/>
        <w:ind w:firstLine="420"/>
      </w:pPr>
      <w:r>
        <w:t xml:space="preserve">   - **决策应急行动**：对重大应急行动进行决策。</w:t>
      </w:r>
    </w:p>
    <w:p>
      <w:pPr>
        <w:spacing w:line="360" w:lineRule="auto" w:before="0" w:after="0"/>
        <w:ind w:firstLine="420"/>
      </w:pPr>
      <w:r>
        <w:t xml:space="preserve">   - **协调资源**：协调公司内外部资源，支持应急工作。</w:t>
      </w:r>
    </w:p>
    <w:p>
      <w:pPr>
        <w:spacing w:line="360" w:lineRule="auto" w:before="0" w:after="0"/>
        <w:ind w:firstLine="420"/>
      </w:pPr>
      <w:r>
        <w:t>2. **应急办公室职责**</w:t>
      </w:r>
    </w:p>
    <w:p>
      <w:pPr>
        <w:spacing w:line="360" w:lineRule="auto" w:before="0" w:after="0"/>
        <w:ind w:firstLine="420"/>
      </w:pPr>
      <w:r>
        <w:t xml:space="preserve">   - **制定应急预案**：制定和更新公司的应急预案。</w:t>
      </w:r>
    </w:p>
    <w:p>
      <w:pPr>
        <w:spacing w:line="360" w:lineRule="auto" w:before="0" w:after="0"/>
        <w:ind w:firstLine="420"/>
      </w:pPr>
      <w:r>
        <w:t xml:space="preserve">   - **组织应急演练**：定期组织应急演练，提高应急能力。</w:t>
      </w:r>
    </w:p>
    <w:p>
      <w:pPr>
        <w:spacing w:line="360" w:lineRule="auto" w:before="0" w:after="0"/>
        <w:ind w:firstLine="420"/>
      </w:pPr>
      <w:r>
        <w:t xml:space="preserve">   - **信息收集与报告**：收集应急信息，及时向应急指挥部报告。</w:t>
      </w:r>
    </w:p>
    <w:p>
      <w:pPr>
        <w:spacing w:line="360" w:lineRule="auto" w:before="0" w:after="0"/>
        <w:ind w:firstLine="420"/>
      </w:pPr>
      <w:r>
        <w:t>3. **应急小组职责**</w:t>
      </w:r>
    </w:p>
    <w:p>
      <w:pPr>
        <w:spacing w:line="360" w:lineRule="auto" w:before="0" w:after="0"/>
        <w:ind w:firstLine="420"/>
      </w:pPr>
      <w:r>
        <w:t xml:space="preserve">   - **执行应急任务**：按照应急预案，执行具体的应急任务。</w:t>
      </w:r>
    </w:p>
    <w:p>
      <w:pPr>
        <w:spacing w:line="360" w:lineRule="auto" w:before="0" w:after="0"/>
        <w:ind w:firstLine="420"/>
      </w:pPr>
      <w:r>
        <w:t xml:space="preserve">   - **现场处置**：负责现场应急处置工作。</w:t>
      </w:r>
    </w:p>
    <w:p>
      <w:pPr>
        <w:spacing w:line="360" w:lineRule="auto" w:before="0" w:after="0"/>
        <w:ind w:firstLine="420"/>
      </w:pPr>
      <w:r>
        <w:t xml:space="preserve">   - **信息反馈**：及时向应急办公室反馈应急情况。</w:t>
      </w:r>
    </w:p>
    <w:p>
      <w:pPr>
        <w:spacing w:line="360" w:lineRule="auto" w:before="0" w:after="0"/>
        <w:ind w:firstLine="420"/>
      </w:pPr>
      <w:r>
        <w:t>4. **专业应急队伍职责**</w:t>
      </w:r>
    </w:p>
    <w:p>
      <w:pPr>
        <w:spacing w:line="360" w:lineRule="auto" w:before="0" w:after="0"/>
        <w:ind w:firstLine="420"/>
      </w:pPr>
      <w:r>
        <w:t xml:space="preserve">   - **提供专业支持**：提供消防、医疗等专业技术支持。</w:t>
      </w:r>
    </w:p>
    <w:p>
      <w:pPr>
        <w:spacing w:line="360" w:lineRule="auto" w:before="0" w:after="0"/>
        <w:ind w:firstLine="420"/>
      </w:pPr>
      <w:r>
        <w:t xml:space="preserve">   - **培训与指导**：对应急小组进行专业培训和指导。</w:t>
      </w:r>
    </w:p>
    <w:p>
      <w:pPr>
        <w:spacing w:line="360" w:lineRule="auto" w:before="0" w:after="0"/>
        <w:ind w:firstLine="420"/>
      </w:pPr>
      <w:r>
        <w:t>**五、应急组织机构运作机制**</w:t>
      </w:r>
    </w:p>
    <w:p>
      <w:pPr>
        <w:spacing w:line="360" w:lineRule="auto" w:before="0" w:after="0"/>
        <w:ind w:firstLine="420"/>
      </w:pPr>
      <w:r>
        <w:t>1. **预警机制**</w:t>
      </w:r>
    </w:p>
    <w:p>
      <w:pPr>
        <w:spacing w:line="360" w:lineRule="auto" w:before="0" w:after="0"/>
        <w:ind w:firstLine="420"/>
      </w:pPr>
      <w:r>
        <w:t xml:space="preserve">   - **监测与预警**：建立监测系统，及时发现潜在风险，发布预警信息。</w:t>
      </w:r>
    </w:p>
    <w:p>
      <w:pPr>
        <w:spacing w:line="360" w:lineRule="auto" w:before="0" w:after="0"/>
        <w:ind w:firstLine="420"/>
      </w:pPr>
      <w:r>
        <w:t>2. **响应机制**</w:t>
      </w:r>
    </w:p>
    <w:p>
      <w:pPr>
        <w:spacing w:line="360" w:lineRule="auto" w:before="0" w:after="0"/>
        <w:ind w:firstLine="420"/>
      </w:pPr>
      <w:r>
        <w:t xml:space="preserve">   - **分级响应**：根据事件级别，启动相应的应急响应机制。</w:t>
      </w:r>
    </w:p>
    <w:p>
      <w:pPr>
        <w:spacing w:line="360" w:lineRule="auto" w:before="0" w:after="0"/>
        <w:ind w:firstLine="420"/>
      </w:pPr>
      <w:r>
        <w:t xml:space="preserve">   - **快速处置**：迅速调动应急资源，进行应急处置。</w:t>
      </w:r>
    </w:p>
    <w:p>
      <w:pPr>
        <w:spacing w:line="360" w:lineRule="auto" w:before="0" w:after="0"/>
        <w:ind w:firstLine="420"/>
      </w:pPr>
      <w:r>
        <w:t>3. **协调机制**</w:t>
      </w:r>
    </w:p>
    <w:p>
      <w:pPr>
        <w:spacing w:line="360" w:lineRule="auto" w:before="0" w:after="0"/>
        <w:ind w:firstLine="420"/>
      </w:pPr>
      <w:r>
        <w:t xml:space="preserve">   - **内部协调**：确保各部门、各岗位之间的有效协调。</w:t>
      </w:r>
    </w:p>
    <w:p>
      <w:pPr>
        <w:spacing w:line="360" w:lineRule="auto" w:before="0" w:after="0"/>
        <w:ind w:firstLine="420"/>
      </w:pPr>
      <w:r>
        <w:t xml:space="preserve">   - **外部协调**：与外部机构、政府部门等进行协调，争取支持。</w:t>
      </w:r>
    </w:p>
    <w:p>
      <w:pPr>
        <w:spacing w:line="360" w:lineRule="auto" w:before="0" w:after="0"/>
        <w:ind w:firstLine="420"/>
      </w:pPr>
      <w:r>
        <w:t>4. **信息报告机制**</w:t>
      </w:r>
    </w:p>
    <w:p>
      <w:pPr>
        <w:spacing w:line="360" w:lineRule="auto" w:before="0" w:after="0"/>
        <w:ind w:firstLine="420"/>
      </w:pPr>
      <w:r>
        <w:t xml:space="preserve">   - **及时报告**：确保应急信息的及时报告和传递。</w:t>
      </w:r>
    </w:p>
    <w:p>
      <w:pPr>
        <w:spacing w:line="360" w:lineRule="auto" w:before="0" w:after="0"/>
        <w:ind w:firstLine="420"/>
      </w:pPr>
      <w:r>
        <w:t xml:space="preserve">   - **信息共享**：实现应急信息的共享，提高应急效率。</w:t>
      </w:r>
    </w:p>
    <w:p>
      <w:pPr>
        <w:spacing w:line="360" w:lineRule="auto" w:before="0" w:after="0"/>
        <w:ind w:firstLine="420"/>
      </w:pPr>
      <w:r>
        <w:t>**六、应急组织机构保障措施**</w:t>
      </w:r>
    </w:p>
    <w:p>
      <w:pPr>
        <w:spacing w:line="360" w:lineRule="auto" w:before="0" w:after="0"/>
        <w:ind w:firstLine="420"/>
      </w:pPr>
      <w:r>
        <w:t>1. **组织保障**</w:t>
      </w:r>
    </w:p>
    <w:p>
      <w:pPr>
        <w:spacing w:line="360" w:lineRule="auto" w:before="0" w:after="0"/>
        <w:ind w:firstLine="420"/>
      </w:pPr>
      <w:r>
        <w:t xml:space="preserve">   - **建立应急组织**：建立完善的应急组织机构，明确各级职责。</w:t>
      </w:r>
    </w:p>
    <w:p>
      <w:pPr>
        <w:spacing w:line="360" w:lineRule="auto" w:before="0" w:after="0"/>
        <w:ind w:firstLine="420"/>
      </w:pPr>
      <w:r>
        <w:t xml:space="preserve">   - **人员配备**：配备足够的应急人员，确保应急工作顺利开展。</w:t>
      </w:r>
    </w:p>
    <w:p>
      <w:pPr>
        <w:spacing w:line="360" w:lineRule="auto" w:before="0" w:after="0"/>
        <w:ind w:firstLine="420"/>
      </w:pPr>
      <w:r>
        <w:t>2. **制度保障**</w:t>
      </w:r>
    </w:p>
    <w:p>
      <w:pPr>
        <w:spacing w:line="360" w:lineRule="auto" w:before="0" w:after="0"/>
        <w:ind w:firstLine="420"/>
      </w:pPr>
      <w:r>
        <w:t xml:space="preserve">   - **制定应急制度**：制定应急管理制度，规范应急工作。</w:t>
      </w:r>
    </w:p>
    <w:p>
      <w:pPr>
        <w:spacing w:line="360" w:lineRule="auto" w:before="0" w:after="0"/>
        <w:ind w:firstLine="420"/>
      </w:pPr>
      <w:r>
        <w:t xml:space="preserve">   - **执行监督**：加强制度执行监督，确保制度有效实施。</w:t>
      </w:r>
    </w:p>
    <w:p>
      <w:pPr>
        <w:spacing w:line="360" w:lineRule="auto" w:before="0" w:after="0"/>
        <w:ind w:firstLine="420"/>
      </w:pPr>
      <w:r>
        <w:t>3. **资源保障**</w:t>
      </w:r>
    </w:p>
    <w:p>
      <w:pPr>
        <w:spacing w:line="360" w:lineRule="auto" w:before="0" w:after="0"/>
        <w:ind w:firstLine="420"/>
      </w:pPr>
      <w:r>
        <w:t xml:space="preserve">   - **应急物资**：储备必要的应急物资，如消防器材、医疗用品等。</w:t>
      </w:r>
    </w:p>
    <w:p>
      <w:pPr>
        <w:spacing w:line="360" w:lineRule="auto" w:before="0" w:after="0"/>
        <w:ind w:firstLine="420"/>
      </w:pPr>
      <w:r>
        <w:t xml:space="preserve">   - **应急设备**：配备先进的应急设备，提高应急能力。</w:t>
      </w:r>
    </w:p>
    <w:p>
      <w:pPr>
        <w:spacing w:line="360" w:lineRule="auto" w:before="0" w:after="0"/>
        <w:ind w:firstLine="420"/>
      </w:pPr>
      <w:r>
        <w:t>4. **培训保障**</w:t>
      </w:r>
    </w:p>
    <w:p>
      <w:pPr>
        <w:spacing w:line="360" w:lineRule="auto" w:before="0" w:after="0"/>
        <w:ind w:firstLine="420"/>
      </w:pPr>
      <w:r>
        <w:t xml:space="preserve">   - **应急培训**：定期进行应急培训，提高员工的应急能力。</w:t>
      </w:r>
    </w:p>
    <w:p>
      <w:pPr>
        <w:spacing w:line="360" w:lineRule="auto" w:before="0" w:after="0"/>
        <w:ind w:firstLine="420"/>
      </w:pPr>
      <w:r>
        <w:t xml:space="preserve">   - **专业培训**：对专业应急队伍进行专业培训，提高专业水平。</w:t>
      </w:r>
    </w:p>
    <w:p>
      <w:pPr>
        <w:spacing w:line="360" w:lineRule="auto" w:before="0" w:after="0"/>
        <w:ind w:firstLine="420"/>
      </w:pPr>
      <w:r>
        <w:t>5. **技术保障**</w:t>
      </w:r>
    </w:p>
    <w:p>
      <w:pPr>
        <w:spacing w:line="360" w:lineRule="auto" w:before="0" w:after="0"/>
        <w:ind w:firstLine="420"/>
      </w:pPr>
      <w:r>
        <w:t xml:space="preserve">   - **信息技术**：利用信息技术，提高应急工作的效率和准确性。</w:t>
      </w:r>
    </w:p>
    <w:p>
      <w:pPr>
        <w:spacing w:line="360" w:lineRule="auto" w:before="0" w:after="0"/>
        <w:ind w:firstLine="420"/>
      </w:pPr>
      <w:r>
        <w:t xml:space="preserve">   - **专业支持**：引入外部专业支持，提高应急工作的专业性。</w:t>
      </w:r>
    </w:p>
    <w:p>
      <w:pPr>
        <w:spacing w:line="360" w:lineRule="auto" w:before="0" w:after="0"/>
        <w:ind w:firstLine="420"/>
      </w:pPr>
      <w:r>
        <w:t>通过以上详细的应急组织机构方案，可以建立一套完善、高效的应急组织体系，确保在突发事件发生时，能够迅速、有效地进行应对，保障公司、员工和客户的安全，减少损失，维护公司的稳定运营。</w:t>
      </w:r>
    </w:p>
    <w:p>
      <w:pPr>
        <w:pStyle w:val="Heading2"/>
        <w:spacing w:line="360" w:lineRule="auto" w:before="0" w:after="0"/>
        <w:ind w:firstLine="420"/>
      </w:pPr>
      <w:r>
        <w:t>风险分析与评估</w:t>
      </w:r>
    </w:p>
    <w:p>
      <w:pPr>
        <w:spacing w:line="360" w:lineRule="auto" w:before="0" w:after="0"/>
        <w:ind w:firstLine="420"/>
      </w:pPr>
      <w:r>
        <w:t>**风险分析与评估方案**</w:t>
      </w:r>
    </w:p>
    <w:p>
      <w:pPr>
        <w:spacing w:line="360" w:lineRule="auto" w:before="0" w:after="0"/>
        <w:ind w:firstLine="420"/>
      </w:pPr>
      <w:r>
        <w:t>**一、风险分析与评估目标**</w:t>
      </w:r>
    </w:p>
    <w:p>
      <w:pPr>
        <w:spacing w:line="360" w:lineRule="auto" w:before="0" w:after="0"/>
        <w:ind w:firstLine="420"/>
      </w:pPr>
      <w:r>
        <w:t>1. **识别风险**：全面识别公司运营过程中可能面临的各种风险。</w:t>
      </w:r>
    </w:p>
    <w:p>
      <w:pPr>
        <w:spacing w:line="360" w:lineRule="auto" w:before="0" w:after="0"/>
        <w:ind w:firstLine="420"/>
      </w:pPr>
      <w:r>
        <w:t>2. **评估风险**：对识别出的风险进行量化评估，确定风险等级。</w:t>
      </w:r>
    </w:p>
    <w:p>
      <w:pPr>
        <w:spacing w:line="360" w:lineRule="auto" w:before="0" w:after="0"/>
        <w:ind w:firstLine="420"/>
      </w:pPr>
      <w:r>
        <w:t>3. **制定应对策略**：根据风险评估结果，制定相应的风险应对策略。</w:t>
      </w:r>
    </w:p>
    <w:p>
      <w:pPr>
        <w:spacing w:line="360" w:lineRule="auto" w:before="0" w:after="0"/>
        <w:ind w:firstLine="420"/>
      </w:pPr>
      <w:r>
        <w:t>4. **预防风险**：通过风险分析，提前采取预防措施，降低风险发生的可能性。</w:t>
      </w:r>
    </w:p>
    <w:p>
      <w:pPr>
        <w:spacing w:line="360" w:lineRule="auto" w:before="0" w:after="0"/>
        <w:ind w:firstLine="420"/>
      </w:pPr>
      <w:r>
        <w:t>**二、风险分析与评估原则**</w:t>
      </w:r>
    </w:p>
    <w:p>
      <w:pPr>
        <w:spacing w:line="360" w:lineRule="auto" w:before="0" w:after="0"/>
        <w:ind w:firstLine="420"/>
      </w:pPr>
      <w:r>
        <w:t>1. **系统性**：全面、系统地分析公司面临的各类风险。</w:t>
      </w:r>
    </w:p>
    <w:p>
      <w:pPr>
        <w:spacing w:line="360" w:lineRule="auto" w:before="0" w:after="0"/>
        <w:ind w:firstLine="420"/>
      </w:pPr>
      <w:r>
        <w:t>2. **客观性**：基于客观事实和数据进行分析，避免主观臆断。</w:t>
      </w:r>
    </w:p>
    <w:p>
      <w:pPr>
        <w:spacing w:line="360" w:lineRule="auto" w:before="0" w:after="0"/>
        <w:ind w:firstLine="420"/>
      </w:pPr>
      <w:r>
        <w:t>3. **动态性**：定期进行风险分析，适应不断变化的风险环境。</w:t>
      </w:r>
    </w:p>
    <w:p>
      <w:pPr>
        <w:spacing w:line="360" w:lineRule="auto" w:before="0" w:after="0"/>
        <w:ind w:firstLine="420"/>
      </w:pPr>
      <w:r>
        <w:t>4. **科学性**：采用科学的方法和工具进行风险评估，提高评估的准确性。</w:t>
      </w:r>
    </w:p>
    <w:p>
      <w:pPr>
        <w:spacing w:line="360" w:lineRule="auto" w:before="0" w:after="0"/>
        <w:ind w:firstLine="420"/>
      </w:pPr>
      <w:r>
        <w:t>**三、风险分析与评估范围**</w:t>
      </w:r>
    </w:p>
    <w:p>
      <w:pPr>
        <w:spacing w:line="360" w:lineRule="auto" w:before="0" w:after="0"/>
        <w:ind w:firstLine="420"/>
      </w:pPr>
      <w:r>
        <w:t>1. **市场风险**：市场需求变化、竞争加剧、价格波动等。</w:t>
      </w:r>
    </w:p>
    <w:p>
      <w:pPr>
        <w:spacing w:line="360" w:lineRule="auto" w:before="0" w:after="0"/>
        <w:ind w:firstLine="420"/>
      </w:pPr>
      <w:r>
        <w:t>2. **运营风险**：配送延误、货物损坏、车辆故障等。</w:t>
      </w:r>
    </w:p>
    <w:p>
      <w:pPr>
        <w:spacing w:line="360" w:lineRule="auto" w:before="0" w:after="0"/>
        <w:ind w:firstLine="420"/>
      </w:pPr>
      <w:r>
        <w:t>3. **财务风险**：资金流转不畅、成本超支、应收账款回收困难等。</w:t>
      </w:r>
    </w:p>
    <w:p>
      <w:pPr>
        <w:spacing w:line="360" w:lineRule="auto" w:before="0" w:after="0"/>
        <w:ind w:firstLine="420"/>
      </w:pPr>
      <w:r>
        <w:t>4. **法律风险**：合同纠纷、违规操作、知识产权侵权等。</w:t>
      </w:r>
    </w:p>
    <w:p>
      <w:pPr>
        <w:spacing w:line="360" w:lineRule="auto" w:before="0" w:after="0"/>
        <w:ind w:firstLine="420"/>
      </w:pPr>
      <w:r>
        <w:t>5. **技术风险**：信息系统故障、技术更新滞后等。</w:t>
      </w:r>
    </w:p>
    <w:p>
      <w:pPr>
        <w:spacing w:line="360" w:lineRule="auto" w:before="0" w:after="0"/>
        <w:ind w:firstLine="420"/>
      </w:pPr>
      <w:r>
        <w:t>6. **自然风险**：自然灾害、恶劣天气等。</w:t>
      </w:r>
    </w:p>
    <w:p>
      <w:pPr>
        <w:spacing w:line="360" w:lineRule="auto" w:before="0" w:after="0"/>
        <w:ind w:firstLine="420"/>
      </w:pPr>
      <w:r>
        <w:t>**四、风险分析与评估方法**</w:t>
      </w:r>
    </w:p>
    <w:p>
      <w:pPr>
        <w:spacing w:line="360" w:lineRule="auto" w:before="0" w:after="0"/>
        <w:ind w:firstLine="420"/>
      </w:pPr>
      <w:r>
        <w:t>1. **定性分析**</w:t>
      </w:r>
    </w:p>
    <w:p>
      <w:pPr>
        <w:spacing w:line="360" w:lineRule="auto" w:before="0" w:after="0"/>
        <w:ind w:firstLine="420"/>
      </w:pPr>
      <w:r>
        <w:t xml:space="preserve">   - **头脑风暴法**：组织相关人员进行头脑风暴，识别潜在风险。</w:t>
      </w:r>
    </w:p>
    <w:p>
      <w:pPr>
        <w:spacing w:line="360" w:lineRule="auto" w:before="0" w:after="0"/>
        <w:ind w:firstLine="420"/>
      </w:pPr>
      <w:r>
        <w:t xml:space="preserve">   - **德尔菲法**：通过专家咨询，收集风险信息。</w:t>
      </w:r>
    </w:p>
    <w:p>
      <w:pPr>
        <w:spacing w:line="360" w:lineRule="auto" w:before="0" w:after="0"/>
        <w:ind w:firstLine="420"/>
      </w:pPr>
      <w:r>
        <w:t>2. **定量分析**</w:t>
      </w:r>
    </w:p>
    <w:p>
      <w:pPr>
        <w:spacing w:line="360" w:lineRule="auto" w:before="0" w:after="0"/>
        <w:ind w:firstLine="420"/>
      </w:pPr>
      <w:r>
        <w:t xml:space="preserve">   - **概率分析**：估算风险发生的概率。</w:t>
      </w:r>
    </w:p>
    <w:p>
      <w:pPr>
        <w:spacing w:line="360" w:lineRule="auto" w:before="0" w:after="0"/>
        <w:ind w:firstLine="420"/>
      </w:pPr>
      <w:r>
        <w:t xml:space="preserve">   - **影响分析**：评估风险发生后可能造成的影响和损失。</w:t>
      </w:r>
    </w:p>
    <w:p>
      <w:pPr>
        <w:spacing w:line="360" w:lineRule="auto" w:before="0" w:after="0"/>
        <w:ind w:firstLine="420"/>
      </w:pPr>
      <w:r>
        <w:t>3. **风险矩阵**</w:t>
      </w:r>
    </w:p>
    <w:p>
      <w:pPr>
        <w:spacing w:line="360" w:lineRule="auto" w:before="0" w:after="0"/>
        <w:ind w:firstLine="420"/>
      </w:pPr>
      <w:r>
        <w:t xml:space="preserve">   - **绘制风险矩阵**：将风险发生的概率和影响程度绘制成矩阵，确定风险等级。</w:t>
      </w:r>
    </w:p>
    <w:p>
      <w:pPr>
        <w:spacing w:line="360" w:lineRule="auto" w:before="0" w:after="0"/>
        <w:ind w:firstLine="420"/>
      </w:pPr>
      <w:r>
        <w:t>**五、风险分析与评估流程**</w:t>
      </w:r>
    </w:p>
    <w:p>
      <w:pPr>
        <w:spacing w:line="360" w:lineRule="auto" w:before="0" w:after="0"/>
        <w:ind w:firstLine="420"/>
      </w:pPr>
      <w:r>
        <w:t>1. **风险识别**</w:t>
      </w:r>
    </w:p>
    <w:p>
      <w:pPr>
        <w:spacing w:line="360" w:lineRule="auto" w:before="0" w:after="0"/>
        <w:ind w:firstLine="420"/>
      </w:pPr>
      <w:r>
        <w:t xml:space="preserve">   - **收集信息**：收集公司内外部相关信息，识别潜在风险。</w:t>
      </w:r>
    </w:p>
    <w:p>
      <w:pPr>
        <w:spacing w:line="360" w:lineRule="auto" w:before="0" w:after="0"/>
        <w:ind w:firstLine="420"/>
      </w:pPr>
      <w:r>
        <w:t xml:space="preserve">   - **列出风险清单**：整理识别出的风险，形成风险清单。</w:t>
      </w:r>
    </w:p>
    <w:p>
      <w:pPr>
        <w:spacing w:line="360" w:lineRule="auto" w:before="0" w:after="0"/>
        <w:ind w:firstLine="420"/>
      </w:pPr>
      <w:r>
        <w:t>2. **风险评估**</w:t>
      </w:r>
    </w:p>
    <w:p>
      <w:pPr>
        <w:spacing w:line="360" w:lineRule="auto" w:before="0" w:after="0"/>
        <w:ind w:firstLine="420"/>
      </w:pPr>
      <w:r>
        <w:t xml:space="preserve">   - **风险量化**：对识别出的风险进行量化分析，确定风险等级。</w:t>
      </w:r>
    </w:p>
    <w:p>
      <w:pPr>
        <w:spacing w:line="360" w:lineRule="auto" w:before="0" w:after="0"/>
        <w:ind w:firstLine="420"/>
      </w:pPr>
      <w:r>
        <w:t xml:space="preserve">   - **风险排序**：根据风险等级，对风险进行排序，确定优先应对的风险。</w:t>
      </w:r>
    </w:p>
    <w:p>
      <w:pPr>
        <w:spacing w:line="360" w:lineRule="auto" w:before="0" w:after="0"/>
        <w:ind w:firstLine="420"/>
      </w:pPr>
      <w:r>
        <w:t>3. **风险应对策略制定**</w:t>
      </w:r>
    </w:p>
    <w:p>
      <w:pPr>
        <w:spacing w:line="360" w:lineRule="auto" w:before="0" w:after="0"/>
        <w:ind w:firstLine="420"/>
      </w:pPr>
      <w:r>
        <w:t xml:space="preserve">   - **预防措施**：制定预防措施，降低风险发生的可能性。</w:t>
      </w:r>
    </w:p>
    <w:p>
      <w:pPr>
        <w:spacing w:line="360" w:lineRule="auto" w:before="0" w:after="0"/>
        <w:ind w:firstLine="420"/>
      </w:pPr>
      <w:r>
        <w:t xml:space="preserve">   - **应对计划**：制定风险发生后的应对计划，减少损失。</w:t>
      </w:r>
    </w:p>
    <w:p>
      <w:pPr>
        <w:spacing w:line="360" w:lineRule="auto" w:before="0" w:after="0"/>
        <w:ind w:firstLine="420"/>
      </w:pPr>
      <w:r>
        <w:t>4. **风险监控与反馈**</w:t>
      </w:r>
    </w:p>
    <w:p>
      <w:pPr>
        <w:spacing w:line="360" w:lineRule="auto" w:before="0" w:after="0"/>
        <w:ind w:firstLine="420"/>
      </w:pPr>
      <w:r>
        <w:t xml:space="preserve">   - **风险监控**：定期监控风险变化情况，及时调整应对策略。</w:t>
      </w:r>
    </w:p>
    <w:p>
      <w:pPr>
        <w:spacing w:line="360" w:lineRule="auto" w:before="0" w:after="0"/>
        <w:ind w:firstLine="420"/>
      </w:pPr>
      <w:r>
        <w:t xml:space="preserve">   - **反馈机制**：建立风险反馈机制，及时收集和处理风险信息。</w:t>
      </w:r>
    </w:p>
    <w:p>
      <w:pPr>
        <w:spacing w:line="360" w:lineRule="auto" w:before="0" w:after="0"/>
        <w:ind w:firstLine="420"/>
      </w:pPr>
      <w:r>
        <w:t>**六、风险分析与评估结果应用**</w:t>
      </w:r>
    </w:p>
    <w:p>
      <w:pPr>
        <w:spacing w:line="360" w:lineRule="auto" w:before="0" w:after="0"/>
        <w:ind w:firstLine="420"/>
      </w:pPr>
      <w:r>
        <w:t>1. **决策支持**</w:t>
      </w:r>
    </w:p>
    <w:p>
      <w:pPr>
        <w:spacing w:line="360" w:lineRule="auto" w:before="0" w:after="0"/>
        <w:ind w:firstLine="420"/>
      </w:pPr>
      <w:r>
        <w:t xml:space="preserve">   - **提供决策依据**：风险评估结果为公司决策提供依据。</w:t>
      </w:r>
    </w:p>
    <w:p>
      <w:pPr>
        <w:spacing w:line="360" w:lineRule="auto" w:before="0" w:after="0"/>
        <w:ind w:firstLine="420"/>
      </w:pPr>
      <w:r>
        <w:t xml:space="preserve">   - **优化决策**：根据风险评估结果，优化公司决策。</w:t>
      </w:r>
    </w:p>
    <w:p>
      <w:pPr>
        <w:spacing w:line="360" w:lineRule="auto" w:before="0" w:after="0"/>
        <w:ind w:firstLine="420"/>
      </w:pPr>
      <w:r>
        <w:t>2. **资源配置**</w:t>
      </w:r>
    </w:p>
    <w:p>
      <w:pPr>
        <w:spacing w:line="360" w:lineRule="auto" w:before="0" w:after="0"/>
        <w:ind w:firstLine="420"/>
      </w:pPr>
      <w:r>
        <w:t xml:space="preserve">   - **资源倾斜**：将资源倾斜到高风险领域，提高应对能力。</w:t>
      </w:r>
    </w:p>
    <w:p>
      <w:pPr>
        <w:spacing w:line="360" w:lineRule="auto" w:before="0" w:after="0"/>
        <w:ind w:firstLine="420"/>
      </w:pPr>
      <w:r>
        <w:t xml:space="preserve">   - **成本控制**：通过风险评估，控制不必要的成本支出。</w:t>
      </w:r>
    </w:p>
    <w:p>
      <w:pPr>
        <w:spacing w:line="360" w:lineRule="auto" w:before="0" w:after="0"/>
        <w:ind w:firstLine="420"/>
      </w:pPr>
      <w:r>
        <w:t>3. **应急准备**</w:t>
      </w:r>
    </w:p>
    <w:p>
      <w:pPr>
        <w:spacing w:line="360" w:lineRule="auto" w:before="0" w:after="0"/>
        <w:ind w:firstLine="420"/>
      </w:pPr>
      <w:r>
        <w:t xml:space="preserve">   - **应急预案**：根据风险评估结果，制定和完善应急预案。</w:t>
      </w:r>
    </w:p>
    <w:p>
      <w:pPr>
        <w:spacing w:line="360" w:lineRule="auto" w:before="0" w:after="0"/>
        <w:ind w:firstLine="420"/>
      </w:pPr>
      <w:r>
        <w:t xml:space="preserve">   - **应急演练**：定期进行应急演练，提高应急能力。</w:t>
      </w:r>
    </w:p>
    <w:p>
      <w:pPr>
        <w:spacing w:line="360" w:lineRule="auto" w:before="0" w:after="0"/>
        <w:ind w:firstLine="420"/>
      </w:pPr>
      <w:r>
        <w:t>4. **持续改进**</w:t>
      </w:r>
    </w:p>
    <w:p>
      <w:pPr>
        <w:spacing w:line="360" w:lineRule="auto" w:before="0" w:after="0"/>
        <w:ind w:firstLine="420"/>
      </w:pPr>
      <w:r>
        <w:t xml:space="preserve">   - **风险反馈**：根据风险反馈，持续改进风险分析与评估工作。</w:t>
      </w:r>
    </w:p>
    <w:p>
      <w:pPr>
        <w:spacing w:line="360" w:lineRule="auto" w:before="0" w:after="0"/>
        <w:ind w:firstLine="420"/>
      </w:pPr>
      <w:r>
        <w:t xml:space="preserve">   - **循环优化**：建立风险分析与评估的循环优化机制。</w:t>
      </w:r>
    </w:p>
    <w:p>
      <w:pPr>
        <w:spacing w:line="360" w:lineRule="auto" w:before="0" w:after="0"/>
        <w:ind w:firstLine="420"/>
      </w:pPr>
      <w:r>
        <w:t>**七、风险分析与评估保障措施**</w:t>
      </w:r>
    </w:p>
    <w:p>
      <w:pPr>
        <w:spacing w:line="360" w:lineRule="auto" w:before="0" w:after="0"/>
        <w:ind w:firstLine="420"/>
      </w:pPr>
      <w:r>
        <w:t>1. **组织保障**</w:t>
      </w:r>
    </w:p>
    <w:p>
      <w:pPr>
        <w:spacing w:line="360" w:lineRule="auto" w:before="0" w:after="0"/>
        <w:ind w:firstLine="420"/>
      </w:pPr>
      <w:r>
        <w:t xml:space="preserve">   - **成立风险评估团队**：成立专门的风险评估团队，负责风险分析与评估工作。</w:t>
      </w:r>
    </w:p>
    <w:p>
      <w:pPr>
        <w:spacing w:line="360" w:lineRule="auto" w:before="0" w:after="0"/>
        <w:ind w:firstLine="420"/>
      </w:pPr>
      <w:r>
        <w:t xml:space="preserve">   - **明确职责**：明确各部门在风险分析与评估中的职责。</w:t>
      </w:r>
    </w:p>
    <w:p>
      <w:pPr>
        <w:spacing w:line="360" w:lineRule="auto" w:before="0" w:after="0"/>
        <w:ind w:firstLine="420"/>
      </w:pPr>
      <w:r>
        <w:t>2. **制度保障**</w:t>
      </w:r>
    </w:p>
    <w:p>
      <w:pPr>
        <w:spacing w:line="360" w:lineRule="auto" w:before="0" w:after="0"/>
        <w:ind w:firstLine="420"/>
      </w:pPr>
      <w:r>
        <w:t xml:space="preserve">   - **制定风险评估制度**：制定风险分析与评估制度，规范风险评估工作。</w:t>
      </w:r>
    </w:p>
    <w:p>
      <w:pPr>
        <w:spacing w:line="360" w:lineRule="auto" w:before="0" w:after="0"/>
        <w:ind w:firstLine="420"/>
      </w:pPr>
      <w:r>
        <w:t xml:space="preserve">   - **执行监督**：加强制度执行监督，确保制度有效实施。</w:t>
      </w:r>
    </w:p>
    <w:p>
      <w:pPr>
        <w:spacing w:line="360" w:lineRule="auto" w:before="0" w:after="0"/>
        <w:ind w:firstLine="420"/>
      </w:pPr>
      <w:r>
        <w:t>3. **资源保障**</w:t>
      </w:r>
    </w:p>
    <w:p>
      <w:pPr>
        <w:spacing w:line="360" w:lineRule="auto" w:before="0" w:after="0"/>
        <w:ind w:firstLine="420"/>
      </w:pPr>
      <w:r>
        <w:t xml:space="preserve">   - **投入资源**：确保风险评估所需的资源投入，如人力、物力、财力等。</w:t>
      </w:r>
    </w:p>
    <w:p>
      <w:pPr>
        <w:spacing w:line="360" w:lineRule="auto" w:before="0" w:after="0"/>
        <w:ind w:firstLine="420"/>
      </w:pPr>
      <w:r>
        <w:t xml:space="preserve">   - **技术支持**：提供必要的技术支持，如数据分析工具、风险评估软件等。</w:t>
      </w:r>
    </w:p>
    <w:p>
      <w:pPr>
        <w:spacing w:line="360" w:lineRule="auto" w:before="0" w:after="0"/>
        <w:ind w:firstLine="420"/>
      </w:pPr>
      <w:r>
        <w:t>4. **培训保障**</w:t>
      </w:r>
    </w:p>
    <w:p>
      <w:pPr>
        <w:spacing w:line="360" w:lineRule="auto" w:before="0" w:after="0"/>
        <w:ind w:firstLine="420"/>
      </w:pPr>
      <w:r>
        <w:t xml:space="preserve">   - **风险评估培训**：定期进行风险评估培训，提高员工的风险评估能力。</w:t>
      </w:r>
    </w:p>
    <w:p>
      <w:pPr>
        <w:spacing w:line="360" w:lineRule="auto" w:before="0" w:after="0"/>
        <w:ind w:firstLine="420"/>
      </w:pPr>
      <w:r>
        <w:t xml:space="preserve">   - **风险意识教育**：加强员工的风险意识教育，提高整体风险防范能力。</w:t>
      </w:r>
    </w:p>
    <w:p>
      <w:pPr>
        <w:spacing w:line="360" w:lineRule="auto" w:before="0" w:after="0"/>
        <w:ind w:firstLine="420"/>
      </w:pPr>
      <w:r>
        <w:t>通过以上详细的风险分析与评估方案，可以实现对公司面临风险的全面识别、准确评估和有效应对，降低风险发生的可能性，减少风险带来的损失，保障公司的稳定运营和持续发展。</w:t>
      </w:r>
    </w:p>
    <w:p>
      <w:pPr>
        <w:pStyle w:val="Heading2"/>
        <w:spacing w:line="360" w:lineRule="auto" w:before="0" w:after="0"/>
        <w:ind w:firstLine="420"/>
      </w:pPr>
      <w:r>
        <w:t>应急响应机制</w:t>
      </w:r>
    </w:p>
    <w:p>
      <w:pPr>
        <w:spacing w:line="360" w:lineRule="auto" w:before="0" w:after="0"/>
        <w:ind w:firstLine="420"/>
      </w:pPr>
      <w:r>
        <w:t>**应急响应机制方案**</w:t>
      </w:r>
    </w:p>
    <w:p>
      <w:pPr>
        <w:spacing w:line="360" w:lineRule="auto" w:before="0" w:after="0"/>
        <w:ind w:firstLine="420"/>
      </w:pPr>
      <w:r>
        <w:t>**一、应急响应机制目标**</w:t>
      </w:r>
    </w:p>
    <w:p>
      <w:pPr>
        <w:spacing w:line="360" w:lineRule="auto" w:before="0" w:after="0"/>
        <w:ind w:firstLine="420"/>
      </w:pPr>
      <w:r>
        <w:t>1. **快速反应**：确保在突发事件发生时，能够迅速作出反应，减少损失。</w:t>
      </w:r>
    </w:p>
    <w:p>
      <w:pPr>
        <w:spacing w:line="360" w:lineRule="auto" w:before="0" w:after="0"/>
        <w:ind w:firstLine="420"/>
      </w:pPr>
      <w:r>
        <w:t>2. **有效处置**：采取有效措施，控制事态发展，减轻事件影响。</w:t>
      </w:r>
    </w:p>
    <w:p>
      <w:pPr>
        <w:spacing w:line="360" w:lineRule="auto" w:before="0" w:after="0"/>
        <w:ind w:firstLine="420"/>
      </w:pPr>
      <w:r>
        <w:t>3. **保障安全**：保障员工、客户和公司资产的安全。</w:t>
      </w:r>
    </w:p>
    <w:p>
      <w:pPr>
        <w:spacing w:line="360" w:lineRule="auto" w:before="0" w:after="0"/>
        <w:ind w:firstLine="420"/>
      </w:pPr>
      <w:r>
        <w:t>4. **恢复秩序**：尽快恢复正常运营秩序，减少业务中断时间。</w:t>
      </w:r>
    </w:p>
    <w:p>
      <w:pPr>
        <w:spacing w:line="360" w:lineRule="auto" w:before="0" w:after="0"/>
        <w:ind w:firstLine="420"/>
      </w:pPr>
      <w:r>
        <w:t>**二、应急响应机制原则**</w:t>
      </w:r>
    </w:p>
    <w:p>
      <w:pPr>
        <w:spacing w:line="360" w:lineRule="auto" w:before="0" w:after="0"/>
        <w:ind w:firstLine="420"/>
      </w:pPr>
      <w:r>
        <w:t>1. **统一指挥**：建立统一的应急指挥体系，确保指挥畅通。</w:t>
      </w:r>
    </w:p>
    <w:p>
      <w:pPr>
        <w:spacing w:line="360" w:lineRule="auto" w:before="0" w:after="0"/>
        <w:ind w:firstLine="420"/>
      </w:pPr>
      <w:r>
        <w:t>2. **分级响应**：根据事件级别，实行分级响应，确保响应及时。</w:t>
      </w:r>
    </w:p>
    <w:p>
      <w:pPr>
        <w:spacing w:line="360" w:lineRule="auto" w:before="0" w:after="0"/>
        <w:ind w:firstLine="420"/>
      </w:pPr>
      <w:r>
        <w:t>3. **协同作战**：各部门、各岗位协同作战，共同应对突发事件。</w:t>
      </w:r>
    </w:p>
    <w:p>
      <w:pPr>
        <w:spacing w:line="360" w:lineRule="auto" w:before="0" w:after="0"/>
        <w:ind w:firstLine="420"/>
      </w:pPr>
      <w:r>
        <w:t>4. **资源整合**：整合公司内外部资源，提高应急能力。</w:t>
      </w:r>
    </w:p>
    <w:p>
      <w:pPr>
        <w:spacing w:line="360" w:lineRule="auto" w:before="0" w:after="0"/>
        <w:ind w:firstLine="420"/>
      </w:pPr>
      <w:r>
        <w:t>**三、应急响应机制结构**</w:t>
      </w:r>
    </w:p>
    <w:p>
      <w:pPr>
        <w:spacing w:line="360" w:lineRule="auto" w:before="0" w:after="0"/>
        <w:ind w:firstLine="420"/>
      </w:pPr>
      <w:r>
        <w:t>1. **应急指挥部**</w:t>
      </w:r>
    </w:p>
    <w:p>
      <w:pPr>
        <w:spacing w:line="360" w:lineRule="auto" w:before="0" w:after="0"/>
        <w:ind w:firstLine="420"/>
      </w:pPr>
      <w:r>
        <w:t xml:space="preserve">   - **职责**：负责全面指挥和协调公司的应急响应工作。</w:t>
      </w:r>
    </w:p>
    <w:p>
      <w:pPr>
        <w:spacing w:line="360" w:lineRule="auto" w:before="0" w:after="0"/>
        <w:ind w:firstLine="420"/>
      </w:pPr>
      <w:r>
        <w:t xml:space="preserve">   - **成员**：公司高层领导、相关部门负责人。</w:t>
      </w:r>
    </w:p>
    <w:p>
      <w:pPr>
        <w:spacing w:line="360" w:lineRule="auto" w:before="0" w:after="0"/>
        <w:ind w:firstLine="420"/>
      </w:pPr>
      <w:r>
        <w:t>2. **应急办公室**</w:t>
      </w:r>
    </w:p>
    <w:p>
      <w:pPr>
        <w:spacing w:line="360" w:lineRule="auto" w:before="0" w:after="0"/>
        <w:ind w:firstLine="420"/>
      </w:pPr>
      <w:r>
        <w:t xml:space="preserve">   - **职责**：负责应急响应的日常管理和具体实施。</w:t>
      </w:r>
    </w:p>
    <w:p>
      <w:pPr>
        <w:spacing w:line="360" w:lineRule="auto" w:before="0" w:after="0"/>
        <w:ind w:firstLine="420"/>
      </w:pPr>
      <w:r>
        <w:t xml:space="preserve">   - **成员**：安全部门、行政部部门负责人。</w:t>
      </w:r>
    </w:p>
    <w:p>
      <w:pPr>
        <w:spacing w:line="360" w:lineRule="auto" w:before="0" w:after="0"/>
        <w:ind w:firstLine="420"/>
      </w:pPr>
      <w:r>
        <w:t>3. **应急小组**</w:t>
      </w:r>
    </w:p>
    <w:p>
      <w:pPr>
        <w:spacing w:line="360" w:lineRule="auto" w:before="0" w:after="0"/>
        <w:ind w:firstLine="420"/>
      </w:pPr>
      <w:r>
        <w:t xml:space="preserve">   - **职责**：负责具体应急任务的执行。</w:t>
      </w:r>
    </w:p>
    <w:p>
      <w:pPr>
        <w:spacing w:line="360" w:lineRule="auto" w:before="0" w:after="0"/>
        <w:ind w:firstLine="420"/>
      </w:pPr>
      <w:r>
        <w:t xml:space="preserve">   - **成员**：各部门抽调的应急人员、外部专业机构人员。</w:t>
      </w:r>
    </w:p>
    <w:p>
      <w:pPr>
        <w:spacing w:line="360" w:lineRule="auto" w:before="0" w:after="0"/>
        <w:ind w:firstLine="420"/>
      </w:pPr>
      <w:r>
        <w:t>**四、应急响应机制流程**</w:t>
      </w:r>
    </w:p>
    <w:p>
      <w:pPr>
        <w:spacing w:line="360" w:lineRule="auto" w:before="0" w:after="0"/>
        <w:ind w:firstLine="420"/>
      </w:pPr>
      <w:r>
        <w:t>1. **预警与监测**</w:t>
      </w:r>
    </w:p>
    <w:p>
      <w:pPr>
        <w:spacing w:line="360" w:lineRule="auto" w:before="0" w:after="0"/>
        <w:ind w:firstLine="420"/>
      </w:pPr>
      <w:r>
        <w:t xml:space="preserve">   - **监测系统**：建立监测系统，及时发现潜在风险。</w:t>
      </w:r>
    </w:p>
    <w:p>
      <w:pPr>
        <w:spacing w:line="360" w:lineRule="auto" w:before="0" w:after="0"/>
        <w:ind w:firstLine="420"/>
      </w:pPr>
      <w:r>
        <w:t xml:space="preserve">   - **预警发布**：根据监测结果，发布预警信息。</w:t>
      </w:r>
    </w:p>
    <w:p>
      <w:pPr>
        <w:spacing w:line="360" w:lineRule="auto" w:before="0" w:after="0"/>
        <w:ind w:firstLine="420"/>
      </w:pPr>
      <w:r>
        <w:t>2. **应急启动**</w:t>
      </w:r>
    </w:p>
    <w:p>
      <w:pPr>
        <w:spacing w:line="360" w:lineRule="auto" w:before="0" w:after="0"/>
        <w:ind w:firstLine="420"/>
      </w:pPr>
      <w:r>
        <w:t xml:space="preserve">   - **事件报告**：事件发生后，第一时间向应急指挥部报告。</w:t>
      </w:r>
    </w:p>
    <w:p>
      <w:pPr>
        <w:spacing w:line="360" w:lineRule="auto" w:before="0" w:after="0"/>
        <w:ind w:firstLine="420"/>
      </w:pPr>
      <w:r>
        <w:t xml:space="preserve">   - **应急响应**：根据事件级别，启动相应的应急响应。</w:t>
      </w:r>
    </w:p>
    <w:p>
      <w:pPr>
        <w:spacing w:line="360" w:lineRule="auto" w:before="0" w:after="0"/>
        <w:ind w:firstLine="420"/>
      </w:pPr>
      <w:r>
        <w:t>3. **应急处置**</w:t>
      </w:r>
    </w:p>
    <w:p>
      <w:pPr>
        <w:spacing w:line="360" w:lineRule="auto" w:before="0" w:after="0"/>
        <w:ind w:firstLine="420"/>
      </w:pPr>
      <w:r>
        <w:t xml:space="preserve">   - **现场处置**：应急小组迅速到达现场，进行应急处置。</w:t>
      </w:r>
    </w:p>
    <w:p>
      <w:pPr>
        <w:spacing w:line="360" w:lineRule="auto" w:before="0" w:after="0"/>
        <w:ind w:firstLine="420"/>
      </w:pPr>
      <w:r>
        <w:t xml:space="preserve">   - **资源调配**：应急办公室负责调配所需资源，支持应急处置。</w:t>
      </w:r>
    </w:p>
    <w:p>
      <w:pPr>
        <w:spacing w:line="360" w:lineRule="auto" w:before="0" w:after="0"/>
        <w:ind w:firstLine="420"/>
      </w:pPr>
      <w:r>
        <w:t>4. **恢复与重建**</w:t>
      </w:r>
    </w:p>
    <w:p>
      <w:pPr>
        <w:spacing w:line="360" w:lineRule="auto" w:before="0" w:after="0"/>
        <w:ind w:firstLine="420"/>
      </w:pPr>
      <w:r>
        <w:t xml:space="preserve">   - **事态控制**：采取有效措施，控制事态发展。</w:t>
      </w:r>
    </w:p>
    <w:p>
      <w:pPr>
        <w:spacing w:line="360" w:lineRule="auto" w:before="0" w:after="0"/>
        <w:ind w:firstLine="420"/>
      </w:pPr>
      <w:r>
        <w:t xml:space="preserve">   - **恢复秩序**：尽快恢复正常运营秩序。</w:t>
      </w:r>
    </w:p>
    <w:p>
      <w:pPr>
        <w:spacing w:line="360" w:lineRule="auto" w:before="0" w:after="0"/>
        <w:ind w:firstLine="420"/>
      </w:pPr>
      <w:r>
        <w:t xml:space="preserve">   - **重建与改进**：对受损设施进行重建，改进应急响应机制。</w:t>
      </w:r>
    </w:p>
    <w:p>
      <w:pPr>
        <w:spacing w:line="360" w:lineRule="auto" w:before="0" w:after="0"/>
        <w:ind w:firstLine="420"/>
      </w:pPr>
      <w:r>
        <w:t>**五、应急响应机制保障措施**</w:t>
      </w:r>
    </w:p>
    <w:p>
      <w:pPr>
        <w:spacing w:line="360" w:lineRule="auto" w:before="0" w:after="0"/>
        <w:ind w:firstLine="420"/>
      </w:pPr>
      <w:r>
        <w:t>1. **组织保障**</w:t>
      </w:r>
    </w:p>
    <w:p>
      <w:pPr>
        <w:spacing w:line="360" w:lineRule="auto" w:before="0" w:after="0"/>
        <w:ind w:firstLine="420"/>
      </w:pPr>
      <w:r>
        <w:t xml:space="preserve">   - **建立应急组织**：建立完善的应急组织机构，明确各级职责。</w:t>
      </w:r>
    </w:p>
    <w:p>
      <w:pPr>
        <w:spacing w:line="360" w:lineRule="auto" w:before="0" w:after="0"/>
        <w:ind w:firstLine="420"/>
      </w:pPr>
      <w:r>
        <w:t xml:space="preserve">   - **人员配备**：配备足够的应急人员，确保应急工作顺利开展。</w:t>
      </w:r>
    </w:p>
    <w:p>
      <w:pPr>
        <w:spacing w:line="360" w:lineRule="auto" w:before="0" w:after="0"/>
        <w:ind w:firstLine="420"/>
      </w:pPr>
      <w:r>
        <w:t>2. **制度保障**</w:t>
      </w:r>
    </w:p>
    <w:p>
      <w:pPr>
        <w:spacing w:line="360" w:lineRule="auto" w:before="0" w:after="0"/>
        <w:ind w:firstLine="420"/>
      </w:pPr>
      <w:r>
        <w:t xml:space="preserve">   - **制定应急制度**：制定应急管理制度，规范应急工作。</w:t>
      </w:r>
    </w:p>
    <w:p>
      <w:pPr>
        <w:spacing w:line="360" w:lineRule="auto" w:before="0" w:after="0"/>
        <w:ind w:firstLine="420"/>
      </w:pPr>
      <w:r>
        <w:t xml:space="preserve">   - **执行监督**：加强制度执行监督，确保制度有效实施。</w:t>
      </w:r>
    </w:p>
    <w:p>
      <w:pPr>
        <w:spacing w:line="360" w:lineRule="auto" w:before="0" w:after="0"/>
        <w:ind w:firstLine="420"/>
      </w:pPr>
      <w:r>
        <w:t>3. **资源保障**</w:t>
      </w:r>
    </w:p>
    <w:p>
      <w:pPr>
        <w:spacing w:line="360" w:lineRule="auto" w:before="0" w:after="0"/>
        <w:ind w:firstLine="420"/>
      </w:pPr>
      <w:r>
        <w:t xml:space="preserve">   - **应急物资**：储备必要的应急物资，如消防器材、医疗用品等。</w:t>
      </w:r>
    </w:p>
    <w:p>
      <w:pPr>
        <w:spacing w:line="360" w:lineRule="auto" w:before="0" w:after="0"/>
        <w:ind w:firstLine="420"/>
      </w:pPr>
      <w:r>
        <w:t xml:space="preserve">   - **应急设备**：配备先进的应急设备，提高应急能力。</w:t>
      </w:r>
    </w:p>
    <w:p>
      <w:pPr>
        <w:spacing w:line="360" w:lineRule="auto" w:before="0" w:after="0"/>
        <w:ind w:firstLine="420"/>
      </w:pPr>
      <w:r>
        <w:t>4. **培训保障**</w:t>
      </w:r>
    </w:p>
    <w:p>
      <w:pPr>
        <w:spacing w:line="360" w:lineRule="auto" w:before="0" w:after="0"/>
        <w:ind w:firstLine="420"/>
      </w:pPr>
      <w:r>
        <w:t xml:space="preserve">   - **应急培训**：定期进行应急培训，提高员工的应急能力。</w:t>
      </w:r>
    </w:p>
    <w:p>
      <w:pPr>
        <w:spacing w:line="360" w:lineRule="auto" w:before="0" w:after="0"/>
        <w:ind w:firstLine="420"/>
      </w:pPr>
      <w:r>
        <w:t xml:space="preserve">   - **专业培训**：对专业应急队伍进行专业培训，提高专业水平。</w:t>
      </w:r>
    </w:p>
    <w:p>
      <w:pPr>
        <w:spacing w:line="360" w:lineRule="auto" w:before="0" w:after="0"/>
        <w:ind w:firstLine="420"/>
      </w:pPr>
      <w:r>
        <w:t>5. **技术保障**</w:t>
      </w:r>
    </w:p>
    <w:p>
      <w:pPr>
        <w:spacing w:line="360" w:lineRule="auto" w:before="0" w:after="0"/>
        <w:ind w:firstLine="420"/>
      </w:pPr>
      <w:r>
        <w:t xml:space="preserve">   - **信息技术**：利用信息技术，提高应急工作的效率和准确性。</w:t>
      </w:r>
    </w:p>
    <w:p>
      <w:pPr>
        <w:spacing w:line="360" w:lineRule="auto" w:before="0" w:after="0"/>
        <w:ind w:firstLine="420"/>
      </w:pPr>
      <w:r>
        <w:t xml:space="preserve">   - **专业支持**：引入外部专业支持，提高应急工作的专业性。</w:t>
      </w:r>
    </w:p>
    <w:p>
      <w:pPr>
        <w:spacing w:line="360" w:lineRule="auto" w:before="0" w:after="0"/>
        <w:ind w:firstLine="420"/>
      </w:pPr>
      <w:r>
        <w:t>**六、应急响应机制演练与评估**</w:t>
      </w:r>
    </w:p>
    <w:p>
      <w:pPr>
        <w:spacing w:line="360" w:lineRule="auto" w:before="0" w:after="0"/>
        <w:ind w:firstLine="420"/>
      </w:pPr>
      <w:r>
        <w:t>1. **应急演练**</w:t>
      </w:r>
    </w:p>
    <w:p>
      <w:pPr>
        <w:spacing w:line="360" w:lineRule="auto" w:before="0" w:after="0"/>
        <w:ind w:firstLine="420"/>
      </w:pPr>
      <w:r>
        <w:t xml:space="preserve">   - **定期演练**：定期组织应急演练，提高应急能力。</w:t>
      </w:r>
    </w:p>
    <w:p>
      <w:pPr>
        <w:spacing w:line="360" w:lineRule="auto" w:before="0" w:after="0"/>
        <w:ind w:firstLine="420"/>
      </w:pPr>
      <w:r>
        <w:t xml:space="preserve">   - **演练评估**：对应急演练进行评估，总结经验教训。</w:t>
      </w:r>
    </w:p>
    <w:p>
      <w:pPr>
        <w:spacing w:line="360" w:lineRule="auto" w:before="0" w:after="0"/>
        <w:ind w:firstLine="420"/>
      </w:pPr>
      <w:r>
        <w:t>2. **应急评估**</w:t>
      </w:r>
    </w:p>
    <w:p>
      <w:pPr>
        <w:spacing w:line="360" w:lineRule="auto" w:before="0" w:after="0"/>
        <w:ind w:firstLine="420"/>
      </w:pPr>
      <w:r>
        <w:t xml:space="preserve">   - **事件评估**：对应急响应过程进行评估，分析应急效果。</w:t>
      </w:r>
    </w:p>
    <w:p>
      <w:pPr>
        <w:spacing w:line="360" w:lineRule="auto" w:before="0" w:after="0"/>
        <w:ind w:firstLine="420"/>
      </w:pPr>
      <w:r>
        <w:t xml:space="preserve">   - **持续改进**：根据评估结果，持续改进应急响应机制。</w:t>
      </w:r>
    </w:p>
    <w:p>
      <w:pPr>
        <w:spacing w:line="360" w:lineRule="auto" w:before="0" w:after="0"/>
        <w:ind w:firstLine="420"/>
      </w:pPr>
      <w:r>
        <w:t>通过以上详细的应急响应机制方案，可以建立一套完善、高效的应急响应体系，确保在突发事件发生时，能够迅速、有效地进行应对，保障公司、员工和客户的安全，减少损失，维护公司的稳定运营。</w:t>
      </w:r>
    </w:p>
    <w:p>
      <w:pPr>
        <w:pStyle w:val="Heading2"/>
        <w:spacing w:line="360" w:lineRule="auto" w:before="0" w:after="0"/>
        <w:ind w:firstLine="420"/>
      </w:pPr>
      <w:r>
        <w:t>食品安全事件应急预案</w:t>
      </w:r>
    </w:p>
    <w:p>
      <w:pPr>
        <w:spacing w:line="360" w:lineRule="auto" w:before="0" w:after="0"/>
        <w:ind w:firstLine="420"/>
      </w:pPr>
      <w:r>
        <w:t>**食品安全事件应急预案**</w:t>
      </w:r>
    </w:p>
    <w:p>
      <w:pPr>
        <w:spacing w:line="360" w:lineRule="auto" w:before="0" w:after="0"/>
        <w:ind w:firstLine="420"/>
      </w:pPr>
      <w:r>
        <w:t>**一、预案目标**</w:t>
      </w:r>
    </w:p>
    <w:p>
      <w:pPr>
        <w:spacing w:line="360" w:lineRule="auto" w:before="0" w:after="0"/>
        <w:ind w:firstLine="420"/>
      </w:pPr>
      <w:r>
        <w:t>1. **快速响应**：确保在食品安全事件发生时，能够迅速作出反应，控制事态发展。</w:t>
      </w:r>
    </w:p>
    <w:p>
      <w:pPr>
        <w:spacing w:line="360" w:lineRule="auto" w:before="0" w:after="0"/>
        <w:ind w:firstLine="420"/>
      </w:pPr>
      <w:r>
        <w:t>2. **保障安全**：保障消费者、员工和公司的安全，防止事件扩大。</w:t>
      </w:r>
    </w:p>
    <w:p>
      <w:pPr>
        <w:spacing w:line="360" w:lineRule="auto" w:before="0" w:after="0"/>
        <w:ind w:firstLine="420"/>
      </w:pPr>
      <w:r>
        <w:t>3. **减少损失**：采取有效措施，减少食品安全事件带来的损失和影响。</w:t>
      </w:r>
    </w:p>
    <w:p>
      <w:pPr>
        <w:spacing w:line="360" w:lineRule="auto" w:before="0" w:after="0"/>
        <w:ind w:firstLine="420"/>
      </w:pPr>
      <w:r>
        <w:t>4. **恢复信誉**：尽快恢复公司信誉，维护市场稳定。</w:t>
      </w:r>
    </w:p>
    <w:p>
      <w:pPr>
        <w:spacing w:line="360" w:lineRule="auto" w:before="0" w:after="0"/>
        <w:ind w:firstLine="420"/>
      </w:pPr>
      <w:r>
        <w:t>**二、预案原则**</w:t>
      </w:r>
    </w:p>
    <w:p>
      <w:pPr>
        <w:spacing w:line="360" w:lineRule="auto" w:before="0" w:after="0"/>
        <w:ind w:firstLine="420"/>
      </w:pPr>
      <w:r>
        <w:t>1. **以人为本**：优先保障人员安全，关注消费者健康。</w:t>
      </w:r>
    </w:p>
    <w:p>
      <w:pPr>
        <w:spacing w:line="360" w:lineRule="auto" w:before="0" w:after="0"/>
        <w:ind w:firstLine="420"/>
      </w:pPr>
      <w:r>
        <w:t>2. **及时报告**：事件发生后，第一时间向上级部门和相关部门报告。</w:t>
      </w:r>
    </w:p>
    <w:p>
      <w:pPr>
        <w:spacing w:line="360" w:lineRule="auto" w:before="0" w:after="0"/>
        <w:ind w:firstLine="420"/>
      </w:pPr>
      <w:r>
        <w:t>3. **科学处置**：依据科学方法和专业指导进行处置，避免盲目行动。</w:t>
      </w:r>
    </w:p>
    <w:p>
      <w:pPr>
        <w:spacing w:line="360" w:lineRule="auto" w:before="0" w:after="0"/>
        <w:ind w:firstLine="420"/>
      </w:pPr>
      <w:r>
        <w:t>4. **责任明确**：明确各级人员和部门的职责，确保责任到人。</w:t>
      </w:r>
    </w:p>
    <w:p>
      <w:pPr>
        <w:spacing w:line="360" w:lineRule="auto" w:before="0" w:after="0"/>
        <w:ind w:firstLine="420"/>
      </w:pPr>
      <w:r>
        <w:t>**三、组织机构及职责**</w:t>
      </w:r>
    </w:p>
    <w:p>
      <w:pPr>
        <w:spacing w:line="360" w:lineRule="auto" w:before="0" w:after="0"/>
        <w:ind w:firstLine="420"/>
      </w:pPr>
      <w:r>
        <w:t>1. **应急指挥部**</w:t>
      </w:r>
    </w:p>
    <w:p>
      <w:pPr>
        <w:spacing w:line="360" w:lineRule="auto" w:before="0" w:after="0"/>
        <w:ind w:firstLine="420"/>
      </w:pPr>
      <w:r>
        <w:t xml:space="preserve">   - **组成**：公司高层领导、食品安全负责人、相关部门负责人。</w:t>
      </w:r>
    </w:p>
    <w:p>
      <w:pPr>
        <w:spacing w:line="360" w:lineRule="auto" w:before="0" w:after="0"/>
        <w:ind w:firstLine="420"/>
      </w:pPr>
      <w:r>
        <w:t xml:space="preserve">   - **职责**：负责全面指挥和协调食品安全事件的应急响应工作。</w:t>
      </w:r>
    </w:p>
    <w:p>
      <w:pPr>
        <w:spacing w:line="360" w:lineRule="auto" w:before="0" w:after="0"/>
        <w:ind w:firstLine="420"/>
      </w:pPr>
      <w:r>
        <w:t>2. **应急办公室**</w:t>
      </w:r>
    </w:p>
    <w:p>
      <w:pPr>
        <w:spacing w:line="360" w:lineRule="auto" w:before="0" w:after="0"/>
        <w:ind w:firstLine="420"/>
      </w:pPr>
      <w:r>
        <w:t xml:space="preserve">   - **组成**：食品安全部门、行政部部门负责人。</w:t>
      </w:r>
    </w:p>
    <w:p>
      <w:pPr>
        <w:spacing w:line="360" w:lineRule="auto" w:before="0" w:after="0"/>
        <w:ind w:firstLine="420"/>
      </w:pPr>
      <w:r>
        <w:t xml:space="preserve">   - **职责**：负责应急响应的日常管理和具体实施，协调资源，信息收集与报告。</w:t>
      </w:r>
    </w:p>
    <w:p>
      <w:pPr>
        <w:spacing w:line="360" w:lineRule="auto" w:before="0" w:after="0"/>
        <w:ind w:firstLine="420"/>
      </w:pPr>
      <w:r>
        <w:t>3. **应急小组**</w:t>
      </w:r>
    </w:p>
    <w:p>
      <w:pPr>
        <w:spacing w:line="360" w:lineRule="auto" w:before="0" w:after="0"/>
        <w:ind w:firstLine="420"/>
      </w:pPr>
      <w:r>
        <w:t xml:space="preserve">   - **组成**：各部门抽调的应急人员、外部专业机构人员。</w:t>
      </w:r>
    </w:p>
    <w:p>
      <w:pPr>
        <w:spacing w:line="360" w:lineRule="auto" w:before="0" w:after="0"/>
        <w:ind w:firstLine="420"/>
      </w:pPr>
      <w:r>
        <w:t xml:space="preserve">   - **职责**：负责具体应急任务的执行，如现场处置、调查分析、客户沟通等。</w:t>
      </w:r>
    </w:p>
    <w:p>
      <w:pPr>
        <w:spacing w:line="360" w:lineRule="auto" w:before="0" w:after="0"/>
        <w:ind w:firstLine="420"/>
      </w:pPr>
      <w:r>
        <w:t>**四、应急响应流程**</w:t>
      </w:r>
    </w:p>
    <w:p>
      <w:pPr>
        <w:spacing w:line="360" w:lineRule="auto" w:before="0" w:after="0"/>
        <w:ind w:firstLine="420"/>
      </w:pPr>
      <w:r>
        <w:t>1. **事件报告**</w:t>
      </w:r>
    </w:p>
    <w:p>
      <w:pPr>
        <w:spacing w:line="360" w:lineRule="auto" w:before="0" w:after="0"/>
        <w:ind w:firstLine="420"/>
      </w:pPr>
      <w:r>
        <w:t xml:space="preserve">   - **发现事件**：员工或消费者发现食品安全事件，立即向应急办公室报告。</w:t>
      </w:r>
    </w:p>
    <w:p>
      <w:pPr>
        <w:spacing w:line="360" w:lineRule="auto" w:before="0" w:after="0"/>
        <w:ind w:firstLine="420"/>
      </w:pPr>
      <w:r>
        <w:t xml:space="preserve">   - **初步核实**：应急办公室初步核实事件情况，立即向应急指挥部报告。</w:t>
      </w:r>
    </w:p>
    <w:p>
      <w:pPr>
        <w:spacing w:line="360" w:lineRule="auto" w:before="0" w:after="0"/>
        <w:ind w:firstLine="420"/>
      </w:pPr>
      <w:r>
        <w:t>2. **应急启动**</w:t>
      </w:r>
    </w:p>
    <w:p>
      <w:pPr>
        <w:spacing w:line="360" w:lineRule="auto" w:before="0" w:after="0"/>
        <w:ind w:firstLine="420"/>
      </w:pPr>
      <w:r>
        <w:t xml:space="preserve">   - **启动预案**：应急指挥部根据事件情况，启动应急预案。</w:t>
      </w:r>
    </w:p>
    <w:p>
      <w:pPr>
        <w:spacing w:line="360" w:lineRule="auto" w:before="0" w:after="0"/>
        <w:ind w:firstLine="420"/>
      </w:pPr>
      <w:r>
        <w:t xml:space="preserve">   - **分级响应**：根据事件严重程度，启动相应级别的应急响应。</w:t>
      </w:r>
    </w:p>
    <w:p>
      <w:pPr>
        <w:spacing w:line="360" w:lineRule="auto" w:before="0" w:after="0"/>
        <w:ind w:firstLine="420"/>
      </w:pPr>
      <w:r>
        <w:t>3. **应急处置**</w:t>
      </w:r>
    </w:p>
    <w:p>
      <w:pPr>
        <w:spacing w:line="360" w:lineRule="auto" w:before="0" w:after="0"/>
        <w:ind w:firstLine="420"/>
      </w:pPr>
      <w:r>
        <w:t xml:space="preserve">   - **现场处置**：应急小组迅速到达现场，控制事态，防止事件扩大。</w:t>
      </w:r>
    </w:p>
    <w:p>
      <w:pPr>
        <w:spacing w:line="360" w:lineRule="auto" w:before="0" w:after="0"/>
        <w:ind w:firstLine="420"/>
      </w:pPr>
      <w:r>
        <w:t xml:space="preserve">   - **调查分析**：专业人员进行调查分析，确定事件原因。</w:t>
      </w:r>
    </w:p>
    <w:p>
      <w:pPr>
        <w:spacing w:line="360" w:lineRule="auto" w:before="0" w:after="0"/>
        <w:ind w:firstLine="420"/>
      </w:pPr>
      <w:r>
        <w:t xml:space="preserve">   - **客户沟通**：与消费者进行沟通，了解情况，提供必要帮助。</w:t>
      </w:r>
    </w:p>
    <w:p>
      <w:pPr>
        <w:spacing w:line="360" w:lineRule="auto" w:before="0" w:after="0"/>
        <w:ind w:firstLine="420"/>
      </w:pPr>
      <w:r>
        <w:t>4. **后续处理**</w:t>
      </w:r>
    </w:p>
    <w:p>
      <w:pPr>
        <w:spacing w:line="360" w:lineRule="auto" w:before="0" w:after="0"/>
        <w:ind w:firstLine="420"/>
      </w:pPr>
      <w:r>
        <w:t xml:space="preserve">   - **事件通报**：向相关部门和公众通报事件情况，保持透明度。</w:t>
      </w:r>
    </w:p>
    <w:p>
      <w:pPr>
        <w:spacing w:line="360" w:lineRule="auto" w:before="0" w:after="0"/>
        <w:ind w:firstLine="420"/>
      </w:pPr>
      <w:r>
        <w:t xml:space="preserve">   - **整改措施**：根据调查结果，制定并实施整改措施，防止类似事件再次发生。</w:t>
      </w:r>
    </w:p>
    <w:p>
      <w:pPr>
        <w:spacing w:line="360" w:lineRule="auto" w:before="0" w:after="0"/>
        <w:ind w:firstLine="420"/>
      </w:pPr>
      <w:r>
        <w:t>5. **恢复与重建**</w:t>
      </w:r>
    </w:p>
    <w:p>
      <w:pPr>
        <w:spacing w:line="360" w:lineRule="auto" w:before="0" w:after="0"/>
        <w:ind w:firstLine="420"/>
      </w:pPr>
      <w:r>
        <w:t xml:space="preserve">   - **恢复生产**：在确保安全的前提下，逐步恢复生产。</w:t>
      </w:r>
    </w:p>
    <w:p>
      <w:pPr>
        <w:spacing w:line="360" w:lineRule="auto" w:before="0" w:after="0"/>
        <w:ind w:firstLine="420"/>
      </w:pPr>
      <w:r>
        <w:t xml:space="preserve">   - **信誉重建**：通过有效沟通和改进措施，重建公司信誉。</w:t>
      </w:r>
    </w:p>
    <w:p>
      <w:pPr>
        <w:spacing w:line="360" w:lineRule="auto" w:before="0" w:after="0"/>
        <w:ind w:firstLine="420"/>
      </w:pPr>
      <w:r>
        <w:t>**五、保障措施**</w:t>
      </w:r>
    </w:p>
    <w:p>
      <w:pPr>
        <w:spacing w:line="360" w:lineRule="auto" w:before="0" w:after="0"/>
        <w:ind w:firstLine="420"/>
      </w:pPr>
      <w:r>
        <w:t>1. **组织保障**</w:t>
      </w:r>
    </w:p>
    <w:p>
      <w:pPr>
        <w:spacing w:line="360" w:lineRule="auto" w:before="0" w:after="0"/>
        <w:ind w:firstLine="420"/>
      </w:pPr>
      <w:r>
        <w:t xml:space="preserve">   - **建立应急组织**：建立完善的应急组织机构，明确各级职责。</w:t>
      </w:r>
    </w:p>
    <w:p>
      <w:pPr>
        <w:spacing w:line="360" w:lineRule="auto" w:before="0" w:after="0"/>
        <w:ind w:firstLine="420"/>
      </w:pPr>
      <w:r>
        <w:t xml:space="preserve">   - **人员配备**：配备足够的应急人员，确保应急工作顺利开展。</w:t>
      </w:r>
    </w:p>
    <w:p>
      <w:pPr>
        <w:spacing w:line="360" w:lineRule="auto" w:before="0" w:after="0"/>
        <w:ind w:firstLine="420"/>
      </w:pPr>
      <w:r>
        <w:t>2. **制度保障**</w:t>
      </w:r>
    </w:p>
    <w:p>
      <w:pPr>
        <w:spacing w:line="360" w:lineRule="auto" w:before="0" w:after="0"/>
        <w:ind w:firstLine="420"/>
      </w:pPr>
      <w:r>
        <w:t xml:space="preserve">   - **制定应急制度**：制定食品安全事件应急管理制度，规范应急工作。</w:t>
      </w:r>
    </w:p>
    <w:p>
      <w:pPr>
        <w:spacing w:line="360" w:lineRule="auto" w:before="0" w:after="0"/>
        <w:ind w:firstLine="420"/>
      </w:pPr>
      <w:r>
        <w:t xml:space="preserve">   - **执行监督**：加强制度执行监督，确保制度有效实施。</w:t>
      </w:r>
    </w:p>
    <w:p>
      <w:pPr>
        <w:spacing w:line="360" w:lineRule="auto" w:before="0" w:after="0"/>
        <w:ind w:firstLine="420"/>
      </w:pPr>
      <w:r>
        <w:t>3. **资源保障**</w:t>
      </w:r>
    </w:p>
    <w:p>
      <w:pPr>
        <w:spacing w:line="360" w:lineRule="auto" w:before="0" w:after="0"/>
        <w:ind w:firstLine="420"/>
      </w:pPr>
      <w:r>
        <w:t xml:space="preserve">   - **应急物资**：储备必要的应急物资，如检测设备、防护用品等。</w:t>
      </w:r>
    </w:p>
    <w:p>
      <w:pPr>
        <w:spacing w:line="360" w:lineRule="auto" w:before="0" w:after="0"/>
        <w:ind w:firstLine="420"/>
      </w:pPr>
      <w:r>
        <w:t xml:space="preserve">   - **应急设备**：配备先进的应急设备，提高应急能力。</w:t>
      </w:r>
    </w:p>
    <w:p>
      <w:pPr>
        <w:spacing w:line="360" w:lineRule="auto" w:before="0" w:after="0"/>
        <w:ind w:firstLine="420"/>
      </w:pPr>
      <w:r>
        <w:t>4. **培训保障**</w:t>
      </w:r>
    </w:p>
    <w:p>
      <w:pPr>
        <w:spacing w:line="360" w:lineRule="auto" w:before="0" w:after="0"/>
        <w:ind w:firstLine="420"/>
      </w:pPr>
      <w:r>
        <w:t xml:space="preserve">   - **应急培训**：定期进行应急培训，提高员工的应急能力。</w:t>
      </w:r>
    </w:p>
    <w:p>
      <w:pPr>
        <w:spacing w:line="360" w:lineRule="auto" w:before="0" w:after="0"/>
        <w:ind w:firstLine="420"/>
      </w:pPr>
      <w:r>
        <w:t xml:space="preserve">   - **专业培训**：对专业应急队伍进行专业培训，提高专业水平。</w:t>
      </w:r>
    </w:p>
    <w:p>
      <w:pPr>
        <w:spacing w:line="360" w:lineRule="auto" w:before="0" w:after="0"/>
        <w:ind w:firstLine="420"/>
      </w:pPr>
      <w:r>
        <w:t>5. **技术保障**</w:t>
      </w:r>
    </w:p>
    <w:p>
      <w:pPr>
        <w:spacing w:line="360" w:lineRule="auto" w:before="0" w:after="0"/>
        <w:ind w:firstLine="420"/>
      </w:pPr>
      <w:r>
        <w:t xml:space="preserve">   - **信息技术**：利用信息技术，提高应急工作的效率和准确性。</w:t>
      </w:r>
    </w:p>
    <w:p>
      <w:pPr>
        <w:spacing w:line="360" w:lineRule="auto" w:before="0" w:after="0"/>
        <w:ind w:firstLine="420"/>
      </w:pPr>
      <w:r>
        <w:t xml:space="preserve">   - **专业支持**：引入外部专业支持，提高应急工作的专业性。</w:t>
      </w:r>
    </w:p>
    <w:p>
      <w:pPr>
        <w:spacing w:line="360" w:lineRule="auto" w:before="0" w:after="0"/>
        <w:ind w:firstLine="420"/>
      </w:pPr>
      <w:r>
        <w:t>**六、预案演练与评估**</w:t>
      </w:r>
    </w:p>
    <w:p>
      <w:pPr>
        <w:spacing w:line="360" w:lineRule="auto" w:before="0" w:after="0"/>
        <w:ind w:firstLine="420"/>
      </w:pPr>
      <w:r>
        <w:t>1. **应急演练**</w:t>
      </w:r>
    </w:p>
    <w:p>
      <w:pPr>
        <w:spacing w:line="360" w:lineRule="auto" w:before="0" w:after="0"/>
        <w:ind w:firstLine="420"/>
      </w:pPr>
      <w:r>
        <w:t xml:space="preserve">   - **定期演练**：定期组织食品安全事件应急演练，提高应急能力。</w:t>
      </w:r>
    </w:p>
    <w:p>
      <w:pPr>
        <w:spacing w:line="360" w:lineRule="auto" w:before="0" w:after="0"/>
        <w:ind w:firstLine="420"/>
      </w:pPr>
      <w:r>
        <w:t xml:space="preserve">   - **演练评估**：对应急演练进行评估，总结经验教训。</w:t>
      </w:r>
    </w:p>
    <w:p>
      <w:pPr>
        <w:spacing w:line="360" w:lineRule="auto" w:before="0" w:after="0"/>
        <w:ind w:firstLine="420"/>
      </w:pPr>
      <w:r>
        <w:t>2. **预案评估**</w:t>
      </w:r>
    </w:p>
    <w:p>
      <w:pPr>
        <w:spacing w:line="360" w:lineRule="auto" w:before="0" w:after="0"/>
        <w:ind w:firstLine="420"/>
      </w:pPr>
      <w:r>
        <w:t xml:space="preserve">   - **事件评估**：对食品安全事件应急响应过程进行评估，分析应急效果。</w:t>
      </w:r>
    </w:p>
    <w:p>
      <w:pPr>
        <w:spacing w:line="360" w:lineRule="auto" w:before="0" w:after="0"/>
        <w:ind w:firstLine="420"/>
      </w:pPr>
      <w:r>
        <w:t xml:space="preserve">   - **持续改进**：根据评估结果，持续改进食品安全事件应急预案。</w:t>
      </w:r>
    </w:p>
    <w:p>
      <w:pPr>
        <w:spacing w:line="360" w:lineRule="auto" w:before="0" w:after="0"/>
        <w:ind w:firstLine="420"/>
      </w:pPr>
      <w:r>
        <w:t>通过以上详细的食品安全事件应急预案，可以建立一套完善、高效的应急响应体系，确保在食品安全事件发生时，能够迅速、有效地进行应对，保障消费者、员工和公司的安全，减少损失，维护公司的稳定运营和信誉。</w:t>
      </w:r>
    </w:p>
    <w:p>
      <w:pPr>
        <w:pStyle w:val="Heading2"/>
        <w:spacing w:line="360" w:lineRule="auto" w:before="0" w:after="0"/>
        <w:ind w:firstLine="420"/>
      </w:pPr>
      <w:r>
        <w:t>配送安全事件应急预案</w:t>
      </w:r>
    </w:p>
    <w:p>
      <w:pPr>
        <w:spacing w:line="360" w:lineRule="auto" w:before="0" w:after="0"/>
        <w:ind w:firstLine="420"/>
      </w:pPr>
      <w:r>
        <w:t>**配送安全事件应急预案**</w:t>
      </w:r>
    </w:p>
    <w:p>
      <w:pPr>
        <w:spacing w:line="360" w:lineRule="auto" w:before="0" w:after="0"/>
        <w:ind w:firstLine="420"/>
      </w:pPr>
      <w:r>
        <w:t>**一、预案目标**</w:t>
      </w:r>
    </w:p>
    <w:p>
      <w:pPr>
        <w:spacing w:line="360" w:lineRule="auto" w:before="0" w:after="0"/>
        <w:ind w:firstLine="420"/>
      </w:pPr>
      <w:r>
        <w:t>1. **快速响应**：确保在配送安全事件发生时，能够迅速作出反应，控制事态发展。</w:t>
      </w:r>
    </w:p>
    <w:p>
      <w:pPr>
        <w:spacing w:line="360" w:lineRule="auto" w:before="0" w:after="0"/>
        <w:ind w:firstLine="420"/>
      </w:pPr>
      <w:r>
        <w:t>2. **保障安全**：保障人员、货物和设备的安全，防止事件扩大。</w:t>
      </w:r>
    </w:p>
    <w:p>
      <w:pPr>
        <w:spacing w:line="360" w:lineRule="auto" w:before="0" w:after="0"/>
        <w:ind w:firstLine="420"/>
      </w:pPr>
      <w:r>
        <w:t>3. **减少损失**：采取有效措施，减少配送安全事件带来的损失和影响。</w:t>
      </w:r>
    </w:p>
    <w:p>
      <w:pPr>
        <w:spacing w:line="360" w:lineRule="auto" w:before="0" w:after="0"/>
        <w:ind w:firstLine="420"/>
      </w:pPr>
      <w:r>
        <w:t>4. **恢复运营**：尽快恢复正常配送运营，减少业务中断时间。</w:t>
      </w:r>
    </w:p>
    <w:p>
      <w:pPr>
        <w:spacing w:line="360" w:lineRule="auto" w:before="0" w:after="0"/>
        <w:ind w:firstLine="420"/>
      </w:pPr>
      <w:r>
        <w:t>**二、预案原则**</w:t>
      </w:r>
    </w:p>
    <w:p>
      <w:pPr>
        <w:spacing w:line="360" w:lineRule="auto" w:before="0" w:after="0"/>
        <w:ind w:firstLine="420"/>
      </w:pPr>
      <w:r>
        <w:t>1. **安全第一**：优先保障人员安全，关注货物和设备安全。</w:t>
      </w:r>
    </w:p>
    <w:p>
      <w:pPr>
        <w:spacing w:line="360" w:lineRule="auto" w:before="0" w:after="0"/>
        <w:ind w:firstLine="420"/>
      </w:pPr>
      <w:r>
        <w:t>2. **及时报告**：事件发生后，第一时间向上级部门和相关部门报告。</w:t>
      </w:r>
    </w:p>
    <w:p>
      <w:pPr>
        <w:spacing w:line="360" w:lineRule="auto" w:before="0" w:after="0"/>
        <w:ind w:firstLine="420"/>
      </w:pPr>
      <w:r>
        <w:t>3. **科学处置**：依据科学方法和专业指导进行处置，避免盲目行动。</w:t>
      </w:r>
    </w:p>
    <w:p>
      <w:pPr>
        <w:spacing w:line="360" w:lineRule="auto" w:before="0" w:after="0"/>
        <w:ind w:firstLine="420"/>
      </w:pPr>
      <w:r>
        <w:t>4. **责任明确**：明确各级人员和部门的职责，确保责任到人。</w:t>
      </w:r>
    </w:p>
    <w:p>
      <w:pPr>
        <w:spacing w:line="360" w:lineRule="auto" w:before="0" w:after="0"/>
        <w:ind w:firstLine="420"/>
      </w:pPr>
      <w:r>
        <w:t>**三、组织机构及职责**</w:t>
      </w:r>
    </w:p>
    <w:p>
      <w:pPr>
        <w:spacing w:line="360" w:lineRule="auto" w:before="0" w:after="0"/>
        <w:ind w:firstLine="420"/>
      </w:pPr>
      <w:r>
        <w:t>1. **应急指挥部**</w:t>
      </w:r>
    </w:p>
    <w:p>
      <w:pPr>
        <w:spacing w:line="360" w:lineRule="auto" w:before="0" w:after="0"/>
        <w:ind w:firstLine="420"/>
      </w:pPr>
      <w:r>
        <w:t xml:space="preserve">   - **组成**：公司高层领导、配送部门负责人、安全部门负责人。</w:t>
      </w:r>
    </w:p>
    <w:p>
      <w:pPr>
        <w:spacing w:line="360" w:lineRule="auto" w:before="0" w:after="0"/>
        <w:ind w:firstLine="420"/>
      </w:pPr>
      <w:r>
        <w:t xml:space="preserve">   - **职责**：负责全面指挥和协调配送安全事件的应急响应工作。</w:t>
      </w:r>
    </w:p>
    <w:p>
      <w:pPr>
        <w:spacing w:line="360" w:lineRule="auto" w:before="0" w:after="0"/>
        <w:ind w:firstLine="420"/>
      </w:pPr>
      <w:r>
        <w:t>2. **应急办公室**</w:t>
      </w:r>
    </w:p>
    <w:p>
      <w:pPr>
        <w:spacing w:line="360" w:lineRule="auto" w:before="0" w:after="0"/>
        <w:ind w:firstLine="420"/>
      </w:pPr>
      <w:r>
        <w:t xml:space="preserve">   - **组成**：配送部门、安全部门、行政部部门负责人。</w:t>
      </w:r>
    </w:p>
    <w:p>
      <w:pPr>
        <w:spacing w:line="360" w:lineRule="auto" w:before="0" w:after="0"/>
        <w:ind w:firstLine="420"/>
      </w:pPr>
      <w:r>
        <w:t xml:space="preserve">   - **职责**：负责应急响应的日常管理和具体实施，协调资源，信息收集与报告。</w:t>
      </w:r>
    </w:p>
    <w:p>
      <w:pPr>
        <w:spacing w:line="360" w:lineRule="auto" w:before="0" w:after="0"/>
        <w:ind w:firstLine="420"/>
      </w:pPr>
      <w:r>
        <w:t>3. **应急小组**</w:t>
      </w:r>
    </w:p>
    <w:p>
      <w:pPr>
        <w:spacing w:line="360" w:lineRule="auto" w:before="0" w:after="0"/>
        <w:ind w:firstLine="420"/>
      </w:pPr>
      <w:r>
        <w:t xml:space="preserve">   - **组成**：配送部门抽调的应急人员、外部专业机构人员。</w:t>
      </w:r>
    </w:p>
    <w:p>
      <w:pPr>
        <w:spacing w:line="360" w:lineRule="auto" w:before="0" w:after="0"/>
        <w:ind w:firstLine="420"/>
      </w:pPr>
      <w:r>
        <w:t xml:space="preserve">   - **职责**：负责具体应急任务的执行，如现场处置、调查分析、客户沟通等。</w:t>
      </w:r>
    </w:p>
    <w:p>
      <w:pPr>
        <w:spacing w:line="360" w:lineRule="auto" w:before="0" w:after="0"/>
        <w:ind w:firstLine="420"/>
      </w:pPr>
      <w:r>
        <w:t>**四、应急响应流程**</w:t>
      </w:r>
    </w:p>
    <w:p>
      <w:pPr>
        <w:spacing w:line="360" w:lineRule="auto" w:before="0" w:after="0"/>
        <w:ind w:firstLine="420"/>
      </w:pPr>
      <w:r>
        <w:t>1. **事件报告**</w:t>
      </w:r>
    </w:p>
    <w:p>
      <w:pPr>
        <w:spacing w:line="360" w:lineRule="auto" w:before="0" w:after="0"/>
        <w:ind w:firstLine="420"/>
      </w:pPr>
      <w:r>
        <w:t xml:space="preserve">   - **发现事件**：配送人员或监控系统发现配送安全事件，立即向应急办公室报告。</w:t>
      </w:r>
    </w:p>
    <w:p>
      <w:pPr>
        <w:spacing w:line="360" w:lineRule="auto" w:before="0" w:after="0"/>
        <w:ind w:firstLine="420"/>
      </w:pPr>
      <w:r>
        <w:t xml:space="preserve">   - **初步核实**：应急办公室初步核实事件情况，立即向应急指挥部报告。</w:t>
      </w:r>
    </w:p>
    <w:p>
      <w:pPr>
        <w:spacing w:line="360" w:lineRule="auto" w:before="0" w:after="0"/>
        <w:ind w:firstLine="420"/>
      </w:pPr>
      <w:r>
        <w:t>2. **应急启动**</w:t>
      </w:r>
    </w:p>
    <w:p>
      <w:pPr>
        <w:spacing w:line="360" w:lineRule="auto" w:before="0" w:after="0"/>
        <w:ind w:firstLine="420"/>
      </w:pPr>
      <w:r>
        <w:t xml:space="preserve">   - **启动预案**：应急指挥部根据事件情况，启动应急预案。</w:t>
      </w:r>
    </w:p>
    <w:p>
      <w:pPr>
        <w:spacing w:line="360" w:lineRule="auto" w:before="0" w:after="0"/>
        <w:ind w:firstLine="420"/>
      </w:pPr>
      <w:r>
        <w:t xml:space="preserve">   - **分级响应**：根据事件严重程度，启动相应级别的应急响应。</w:t>
      </w:r>
    </w:p>
    <w:p>
      <w:pPr>
        <w:spacing w:line="360" w:lineRule="auto" w:before="0" w:after="0"/>
        <w:ind w:firstLine="420"/>
      </w:pPr>
      <w:r>
        <w:t>3. **应急处置**</w:t>
      </w:r>
    </w:p>
    <w:p>
      <w:pPr>
        <w:spacing w:line="360" w:lineRule="auto" w:before="0" w:after="0"/>
        <w:ind w:firstLine="420"/>
      </w:pPr>
      <w:r>
        <w:t xml:space="preserve">   - **现场处置**：应急小组迅速到达现场，控制事态，防止事件扩大。</w:t>
      </w:r>
    </w:p>
    <w:p>
      <w:pPr>
        <w:spacing w:line="360" w:lineRule="auto" w:before="0" w:after="0"/>
        <w:ind w:firstLine="420"/>
      </w:pPr>
      <w:r>
        <w:t xml:space="preserve">   - **调查分析**：专业人员进行调查分析，确定事件原因。</w:t>
      </w:r>
    </w:p>
    <w:p>
      <w:pPr>
        <w:spacing w:line="360" w:lineRule="auto" w:before="0" w:after="0"/>
        <w:ind w:firstLine="420"/>
      </w:pPr>
      <w:r>
        <w:t xml:space="preserve">   - **客户沟通**：与客户进行沟通，了解情况，提供必要帮助。</w:t>
      </w:r>
    </w:p>
    <w:p>
      <w:pPr>
        <w:spacing w:line="360" w:lineRule="auto" w:before="0" w:after="0"/>
        <w:ind w:firstLine="420"/>
      </w:pPr>
      <w:r>
        <w:t>4. **后续处理**</w:t>
      </w:r>
    </w:p>
    <w:p>
      <w:pPr>
        <w:spacing w:line="360" w:lineRule="auto" w:before="0" w:after="0"/>
        <w:ind w:firstLine="420"/>
      </w:pPr>
      <w:r>
        <w:t xml:space="preserve">   - **事件通报**：向相关部门和公众通报事件情况，保持透明度。</w:t>
      </w:r>
    </w:p>
    <w:p>
      <w:pPr>
        <w:spacing w:line="360" w:lineRule="auto" w:before="0" w:after="0"/>
        <w:ind w:firstLine="420"/>
      </w:pPr>
      <w:r>
        <w:t xml:space="preserve">   - **整改措施**：根据调查结果，制定并实施整改措施，防止类似事件再次发生。</w:t>
      </w:r>
    </w:p>
    <w:p>
      <w:pPr>
        <w:spacing w:line="360" w:lineRule="auto" w:before="0" w:after="0"/>
        <w:ind w:firstLine="420"/>
      </w:pPr>
      <w:r>
        <w:t>5. **恢复与重建**</w:t>
      </w:r>
    </w:p>
    <w:p>
      <w:pPr>
        <w:spacing w:line="360" w:lineRule="auto" w:before="0" w:after="0"/>
        <w:ind w:firstLine="420"/>
      </w:pPr>
      <w:r>
        <w:t xml:space="preserve">   - **恢复配送**：在确保安全的前提下，逐步恢复配送运营。</w:t>
      </w:r>
    </w:p>
    <w:p>
      <w:pPr>
        <w:spacing w:line="360" w:lineRule="auto" w:before="0" w:after="0"/>
        <w:ind w:firstLine="420"/>
      </w:pPr>
      <w:r>
        <w:t xml:space="preserve">   - **信誉重建**：通过有效沟通和改进措施，重建公司信誉。</w:t>
      </w:r>
    </w:p>
    <w:p>
      <w:pPr>
        <w:spacing w:line="360" w:lineRule="auto" w:before="0" w:after="0"/>
        <w:ind w:firstLine="420"/>
      </w:pPr>
      <w:r>
        <w:t>**五、保障措施**</w:t>
      </w:r>
    </w:p>
    <w:p>
      <w:pPr>
        <w:spacing w:line="360" w:lineRule="auto" w:before="0" w:after="0"/>
        <w:ind w:firstLine="420"/>
      </w:pPr>
      <w:r>
        <w:t>1. **组织保障**</w:t>
      </w:r>
    </w:p>
    <w:p>
      <w:pPr>
        <w:spacing w:line="360" w:lineRule="auto" w:before="0" w:after="0"/>
        <w:ind w:firstLine="420"/>
      </w:pPr>
      <w:r>
        <w:t xml:space="preserve">   - **建立应急组织**：建立完善的应急组织机构，明确各级职责。</w:t>
      </w:r>
    </w:p>
    <w:p>
      <w:pPr>
        <w:spacing w:line="360" w:lineRule="auto" w:before="0" w:after="0"/>
        <w:ind w:firstLine="420"/>
      </w:pPr>
      <w:r>
        <w:t xml:space="preserve">   - **人员配备**：配备足够的应急人员，确保应急工作顺利开展。</w:t>
      </w:r>
    </w:p>
    <w:p>
      <w:pPr>
        <w:spacing w:line="360" w:lineRule="auto" w:before="0" w:after="0"/>
        <w:ind w:firstLine="420"/>
      </w:pPr>
      <w:r>
        <w:t>2. **制度保障**</w:t>
      </w:r>
    </w:p>
    <w:p>
      <w:pPr>
        <w:spacing w:line="360" w:lineRule="auto" w:before="0" w:after="0"/>
        <w:ind w:firstLine="420"/>
      </w:pPr>
      <w:r>
        <w:t xml:space="preserve">   - **制定应急制度**：制定配送安全事件应急管理制度，规范应急工作。</w:t>
      </w:r>
    </w:p>
    <w:p>
      <w:pPr>
        <w:spacing w:line="360" w:lineRule="auto" w:before="0" w:after="0"/>
        <w:ind w:firstLine="420"/>
      </w:pPr>
      <w:r>
        <w:t xml:space="preserve">   - **执行监督**：加强制度执行监督，确保制度有效实施。</w:t>
      </w:r>
    </w:p>
    <w:p>
      <w:pPr>
        <w:spacing w:line="360" w:lineRule="auto" w:before="0" w:after="0"/>
        <w:ind w:firstLine="420"/>
      </w:pPr>
      <w:r>
        <w:t>3. **资源保障**</w:t>
      </w:r>
    </w:p>
    <w:p>
      <w:pPr>
        <w:spacing w:line="360" w:lineRule="auto" w:before="0" w:after="0"/>
        <w:ind w:firstLine="420"/>
      </w:pPr>
      <w:r>
        <w:t xml:space="preserve">   - **应急物资**：储备必要的应急物资，如急救设备、防护用品等。</w:t>
      </w:r>
    </w:p>
    <w:p>
      <w:pPr>
        <w:spacing w:line="360" w:lineRule="auto" w:before="0" w:after="0"/>
        <w:ind w:firstLine="420"/>
      </w:pPr>
      <w:r>
        <w:t xml:space="preserve">   - **应急设备**：配备先进的应急设备，提高应急能力。</w:t>
      </w:r>
    </w:p>
    <w:p>
      <w:pPr>
        <w:spacing w:line="360" w:lineRule="auto" w:before="0" w:after="0"/>
        <w:ind w:firstLine="420"/>
      </w:pPr>
      <w:r>
        <w:t>4. **培训保障**</w:t>
      </w:r>
    </w:p>
    <w:p>
      <w:pPr>
        <w:spacing w:line="360" w:lineRule="auto" w:before="0" w:after="0"/>
        <w:ind w:firstLine="420"/>
      </w:pPr>
      <w:r>
        <w:t xml:space="preserve">   - **应急培训**：定期进行应急培训，提高员工的应急能力。</w:t>
      </w:r>
    </w:p>
    <w:p>
      <w:pPr>
        <w:spacing w:line="360" w:lineRule="auto" w:before="0" w:after="0"/>
        <w:ind w:firstLine="420"/>
      </w:pPr>
      <w:r>
        <w:t xml:space="preserve">   - **专业培训**：对专业应急队伍进行专业培训，提高专业水平。</w:t>
      </w:r>
    </w:p>
    <w:p>
      <w:pPr>
        <w:spacing w:line="360" w:lineRule="auto" w:before="0" w:after="0"/>
        <w:ind w:firstLine="420"/>
      </w:pPr>
      <w:r>
        <w:t>5. **技术保障**</w:t>
      </w:r>
    </w:p>
    <w:p>
      <w:pPr>
        <w:spacing w:line="360" w:lineRule="auto" w:before="0" w:after="0"/>
        <w:ind w:firstLine="420"/>
      </w:pPr>
      <w:r>
        <w:t xml:space="preserve">   - **信息技术**：利用信息技术，提高应急工作的效率和准确性。</w:t>
      </w:r>
    </w:p>
    <w:p>
      <w:pPr>
        <w:spacing w:line="360" w:lineRule="auto" w:before="0" w:after="0"/>
        <w:ind w:firstLine="420"/>
      </w:pPr>
      <w:r>
        <w:t xml:space="preserve">   - **专业支持**：引入外部专业支持，提高应急工作的专业性。</w:t>
      </w:r>
    </w:p>
    <w:p>
      <w:pPr>
        <w:spacing w:line="360" w:lineRule="auto" w:before="0" w:after="0"/>
        <w:ind w:firstLine="420"/>
      </w:pPr>
      <w:r>
        <w:t>**六、预案演练与评估**</w:t>
      </w:r>
    </w:p>
    <w:p>
      <w:pPr>
        <w:spacing w:line="360" w:lineRule="auto" w:before="0" w:after="0"/>
        <w:ind w:firstLine="420"/>
      </w:pPr>
      <w:r>
        <w:t>1. **应急演练**</w:t>
      </w:r>
    </w:p>
    <w:p>
      <w:pPr>
        <w:spacing w:line="360" w:lineRule="auto" w:before="0" w:after="0"/>
        <w:ind w:firstLine="420"/>
      </w:pPr>
      <w:r>
        <w:t xml:space="preserve">   - **定期演练**：定期组织配送安全事件应急演练，提高应急能力。</w:t>
      </w:r>
    </w:p>
    <w:p>
      <w:pPr>
        <w:spacing w:line="360" w:lineRule="auto" w:before="0" w:after="0"/>
        <w:ind w:firstLine="420"/>
      </w:pPr>
      <w:r>
        <w:t xml:space="preserve">   - **演练评估**：对应急演练进行评估，总结经验教训。</w:t>
      </w:r>
    </w:p>
    <w:p>
      <w:pPr>
        <w:spacing w:line="360" w:lineRule="auto" w:before="0" w:after="0"/>
        <w:ind w:firstLine="420"/>
      </w:pPr>
      <w:r>
        <w:t>2. **预案评估**</w:t>
      </w:r>
    </w:p>
    <w:p>
      <w:pPr>
        <w:spacing w:line="360" w:lineRule="auto" w:before="0" w:after="0"/>
        <w:ind w:firstLine="420"/>
      </w:pPr>
      <w:r>
        <w:t xml:space="preserve">   - **事件评估**：对配送安全事件应急响应过程进行评估，分析应急效果。</w:t>
      </w:r>
    </w:p>
    <w:p>
      <w:pPr>
        <w:spacing w:line="360" w:lineRule="auto" w:before="0" w:after="0"/>
        <w:ind w:firstLine="420"/>
      </w:pPr>
      <w:r>
        <w:t xml:space="preserve">   - **持续改进**：根据评估结果，持续改进配送安全事件应急预案。</w:t>
      </w:r>
    </w:p>
    <w:p>
      <w:pPr>
        <w:spacing w:line="360" w:lineRule="auto" w:before="0" w:after="0"/>
        <w:ind w:firstLine="420"/>
      </w:pPr>
      <w:r>
        <w:t>通过以上详细的配送安全事件应急预案，可以建立一套完善、高效的应急响应体系，确保在配送安全事件发生时，能够迅速、有效地进行应对，保障人员、货物和设备的安全，减少损失，维护公司的稳定运营和信誉。</w:t>
      </w:r>
    </w:p>
    <w:p>
      <w:pPr>
        <w:pStyle w:val="Heading2"/>
        <w:spacing w:line="360" w:lineRule="auto" w:before="0" w:after="0"/>
        <w:ind w:firstLine="420"/>
      </w:pPr>
      <w:r>
        <w:t>设备故障应急预案</w:t>
      </w:r>
    </w:p>
    <w:p>
      <w:pPr>
        <w:spacing w:line="360" w:lineRule="auto" w:before="0" w:after="0"/>
        <w:ind w:firstLine="420"/>
      </w:pPr>
      <w:r>
        <w:t>**设备故障应急预案**</w:t>
      </w:r>
    </w:p>
    <w:p>
      <w:pPr>
        <w:spacing w:line="360" w:lineRule="auto" w:before="0" w:after="0"/>
        <w:ind w:firstLine="420"/>
      </w:pPr>
      <w:r>
        <w:t>**一、预案目标**</w:t>
      </w:r>
    </w:p>
    <w:p>
      <w:pPr>
        <w:spacing w:line="360" w:lineRule="auto" w:before="0" w:after="0"/>
        <w:ind w:firstLine="420"/>
      </w:pPr>
      <w:r>
        <w:t>1. **快速响应**：确保在设备故障发生时，能够迅速作出反应，减少故障影响。</w:t>
      </w:r>
    </w:p>
    <w:p>
      <w:pPr>
        <w:spacing w:line="360" w:lineRule="auto" w:before="0" w:after="0"/>
        <w:ind w:firstLine="420"/>
      </w:pPr>
      <w:r>
        <w:t>2. **保障安全**：保障人员安全和设备安全，防止次生事故发生。</w:t>
      </w:r>
    </w:p>
    <w:p>
      <w:pPr>
        <w:spacing w:line="360" w:lineRule="auto" w:before="0" w:after="0"/>
        <w:ind w:firstLine="420"/>
      </w:pPr>
      <w:r>
        <w:t>3. **减少损失**：采取有效措施，减少设备故障带来的损失和影响。</w:t>
      </w:r>
    </w:p>
    <w:p>
      <w:pPr>
        <w:spacing w:line="360" w:lineRule="auto" w:before="0" w:after="0"/>
        <w:ind w:firstLine="420"/>
      </w:pPr>
      <w:r>
        <w:t>4. **恢复生产**：尽快恢复设备正常运行，减少生产中断时间。</w:t>
      </w:r>
    </w:p>
    <w:p>
      <w:pPr>
        <w:spacing w:line="360" w:lineRule="auto" w:before="0" w:after="0"/>
        <w:ind w:firstLine="420"/>
      </w:pPr>
      <w:r>
        <w:t>**二、预案原则**</w:t>
      </w:r>
    </w:p>
    <w:p>
      <w:pPr>
        <w:spacing w:line="360" w:lineRule="auto" w:before="0" w:after="0"/>
        <w:ind w:firstLine="420"/>
      </w:pPr>
      <w:r>
        <w:t>1. **安全第一**：优先保障人员安全，关注设备安全。</w:t>
      </w:r>
    </w:p>
    <w:p>
      <w:pPr>
        <w:spacing w:line="360" w:lineRule="auto" w:before="0" w:after="0"/>
        <w:ind w:firstLine="420"/>
      </w:pPr>
      <w:r>
        <w:t>2. **及时报告**：设备故障发生后，第一时间向上级部门和相关部门报告。</w:t>
      </w:r>
    </w:p>
    <w:p>
      <w:pPr>
        <w:spacing w:line="360" w:lineRule="auto" w:before="0" w:after="0"/>
        <w:ind w:firstLine="420"/>
      </w:pPr>
      <w:r>
        <w:t>3. **科学处置**：依据科学方法和专业指导进行处置，避免盲目行动。</w:t>
      </w:r>
    </w:p>
    <w:p>
      <w:pPr>
        <w:spacing w:line="360" w:lineRule="auto" w:before="0" w:after="0"/>
        <w:ind w:firstLine="420"/>
      </w:pPr>
      <w:r>
        <w:t>4. **责任明确**：明确各级人员和部门的职责，确保责任到人。</w:t>
      </w:r>
    </w:p>
    <w:p>
      <w:pPr>
        <w:spacing w:line="360" w:lineRule="auto" w:before="0" w:after="0"/>
        <w:ind w:firstLine="420"/>
      </w:pPr>
      <w:r>
        <w:t>**三、组织机构及职责**</w:t>
      </w:r>
    </w:p>
    <w:p>
      <w:pPr>
        <w:spacing w:line="360" w:lineRule="auto" w:before="0" w:after="0"/>
        <w:ind w:firstLine="420"/>
      </w:pPr>
      <w:r>
        <w:t>1. **应急指挥部**</w:t>
      </w:r>
    </w:p>
    <w:p>
      <w:pPr>
        <w:spacing w:line="360" w:lineRule="auto" w:before="0" w:after="0"/>
        <w:ind w:firstLine="420"/>
      </w:pPr>
      <w:r>
        <w:t xml:space="preserve">   - **组成**：公司高层领导、设备管理部门负责人、生产部门负责人。</w:t>
      </w:r>
    </w:p>
    <w:p>
      <w:pPr>
        <w:spacing w:line="360" w:lineRule="auto" w:before="0" w:after="0"/>
        <w:ind w:firstLine="420"/>
      </w:pPr>
      <w:r>
        <w:t xml:space="preserve">   - **职责**：负责全面指挥和协调设备故障的应急响应工作。</w:t>
      </w:r>
    </w:p>
    <w:p>
      <w:pPr>
        <w:spacing w:line="360" w:lineRule="auto" w:before="0" w:after="0"/>
        <w:ind w:firstLine="420"/>
      </w:pPr>
      <w:r>
        <w:t>2. **应急办公室**</w:t>
      </w:r>
    </w:p>
    <w:p>
      <w:pPr>
        <w:spacing w:line="360" w:lineRule="auto" w:before="0" w:after="0"/>
        <w:ind w:firstLine="420"/>
      </w:pPr>
      <w:r>
        <w:t xml:space="preserve">   - **组成**：设备管理部门、生产部门、安全部门负责人。</w:t>
      </w:r>
    </w:p>
    <w:p>
      <w:pPr>
        <w:spacing w:line="360" w:lineRule="auto" w:before="0" w:after="0"/>
        <w:ind w:firstLine="420"/>
      </w:pPr>
      <w:r>
        <w:t xml:space="preserve">   - **职责**：负责应急响应的日常管理和具体实施，协调资源，信息收集与报告。</w:t>
      </w:r>
    </w:p>
    <w:p>
      <w:pPr>
        <w:spacing w:line="360" w:lineRule="auto" w:before="0" w:after="0"/>
        <w:ind w:firstLine="420"/>
      </w:pPr>
      <w:r>
        <w:t>3. **应急小组**</w:t>
      </w:r>
    </w:p>
    <w:p>
      <w:pPr>
        <w:spacing w:line="360" w:lineRule="auto" w:before="0" w:after="0"/>
        <w:ind w:firstLine="420"/>
      </w:pPr>
      <w:r>
        <w:t xml:space="preserve">   - **组成**：设备管理部门抽调的应急人员、外部专业维修人员。</w:t>
      </w:r>
    </w:p>
    <w:p>
      <w:pPr>
        <w:spacing w:line="360" w:lineRule="auto" w:before="0" w:after="0"/>
        <w:ind w:firstLine="420"/>
      </w:pPr>
      <w:r>
        <w:t xml:space="preserve">   - **职责**：负责具体应急任务的执行，如现场处置、故障排查、设备维修等。</w:t>
      </w:r>
    </w:p>
    <w:p>
      <w:pPr>
        <w:spacing w:line="360" w:lineRule="auto" w:before="0" w:after="0"/>
        <w:ind w:firstLine="420"/>
      </w:pPr>
      <w:r>
        <w:t>**四、应急响应流程**</w:t>
      </w:r>
    </w:p>
    <w:p>
      <w:pPr>
        <w:spacing w:line="360" w:lineRule="auto" w:before="0" w:after="0"/>
        <w:ind w:firstLine="420"/>
      </w:pPr>
      <w:r>
        <w:t>1. **故障报告**</w:t>
      </w:r>
    </w:p>
    <w:p>
      <w:pPr>
        <w:spacing w:line="360" w:lineRule="auto" w:before="0" w:after="0"/>
        <w:ind w:firstLine="420"/>
      </w:pPr>
      <w:r>
        <w:t xml:space="preserve">   - **发现故障**：设备操作人员或监控系统发现设备故障，立即向应急办公室报告。</w:t>
      </w:r>
    </w:p>
    <w:p>
      <w:pPr>
        <w:spacing w:line="360" w:lineRule="auto" w:before="0" w:after="0"/>
        <w:ind w:firstLine="420"/>
      </w:pPr>
      <w:r>
        <w:t xml:space="preserve">   - **初步核实**：应急办公室初步核实故障情况，立即向应急指挥部报告。</w:t>
      </w:r>
    </w:p>
    <w:p>
      <w:pPr>
        <w:spacing w:line="360" w:lineRule="auto" w:before="0" w:after="0"/>
        <w:ind w:firstLine="420"/>
      </w:pPr>
      <w:r>
        <w:t>2. **应急启动**</w:t>
      </w:r>
    </w:p>
    <w:p>
      <w:pPr>
        <w:spacing w:line="360" w:lineRule="auto" w:before="0" w:after="0"/>
        <w:ind w:firstLine="420"/>
      </w:pPr>
      <w:r>
        <w:t xml:space="preserve">   - **启动预案**：应急指挥部根据故障情况，启动应急预案。</w:t>
      </w:r>
    </w:p>
    <w:p>
      <w:pPr>
        <w:spacing w:line="360" w:lineRule="auto" w:before="0" w:after="0"/>
        <w:ind w:firstLine="420"/>
      </w:pPr>
      <w:r>
        <w:t xml:space="preserve">   - **分级响应**：根据故障严重程度，启动相应级别的应急响应。</w:t>
      </w:r>
    </w:p>
    <w:p>
      <w:pPr>
        <w:spacing w:line="360" w:lineRule="auto" w:before="0" w:after="0"/>
        <w:ind w:firstLine="420"/>
      </w:pPr>
      <w:r>
        <w:t>3. **应急处置**</w:t>
      </w:r>
    </w:p>
    <w:p>
      <w:pPr>
        <w:spacing w:line="360" w:lineRule="auto" w:before="0" w:after="0"/>
        <w:ind w:firstLine="420"/>
      </w:pPr>
      <w:r>
        <w:t xml:space="preserve">   - **现场处置**：应急小组迅速到达现场，采取安全措施，防止次生事故。</w:t>
      </w:r>
    </w:p>
    <w:p>
      <w:pPr>
        <w:spacing w:line="360" w:lineRule="auto" w:before="0" w:after="0"/>
        <w:ind w:firstLine="420"/>
      </w:pPr>
      <w:r>
        <w:t xml:space="preserve">   - **故障排查**：专业人员进行故障排查，确定故障原因。</w:t>
      </w:r>
    </w:p>
    <w:p>
      <w:pPr>
        <w:spacing w:line="360" w:lineRule="auto" w:before="0" w:after="0"/>
        <w:ind w:firstLine="420"/>
      </w:pPr>
      <w:r>
        <w:t xml:space="preserve">   - **设备维修**：根据故障原因，进行设备维修或更换部件。</w:t>
      </w:r>
    </w:p>
    <w:p>
      <w:pPr>
        <w:spacing w:line="360" w:lineRule="auto" w:before="0" w:after="0"/>
        <w:ind w:firstLine="420"/>
      </w:pPr>
      <w:r>
        <w:t>4. **后续处理**</w:t>
      </w:r>
    </w:p>
    <w:p>
      <w:pPr>
        <w:spacing w:line="360" w:lineRule="auto" w:before="0" w:after="0"/>
        <w:ind w:firstLine="420"/>
      </w:pPr>
      <w:r>
        <w:t xml:space="preserve">   - **故障分析**：对故障原因进行深入分析，制定预防措施。</w:t>
      </w:r>
    </w:p>
    <w:p>
      <w:pPr>
        <w:spacing w:line="360" w:lineRule="auto" w:before="0" w:after="0"/>
        <w:ind w:firstLine="420"/>
      </w:pPr>
      <w:r>
        <w:t xml:space="preserve">   - **整改措施**：根据分析结果，制定并实施整改措施，防止类似故障再次发生。</w:t>
      </w:r>
    </w:p>
    <w:p>
      <w:pPr>
        <w:spacing w:line="360" w:lineRule="auto" w:before="0" w:after="0"/>
        <w:ind w:firstLine="420"/>
      </w:pPr>
      <w:r>
        <w:t>5. **恢复生产**</w:t>
      </w:r>
    </w:p>
    <w:p>
      <w:pPr>
        <w:spacing w:line="360" w:lineRule="auto" w:before="0" w:after="0"/>
        <w:ind w:firstLine="420"/>
      </w:pPr>
      <w:r>
        <w:t xml:space="preserve">   - **设备试运行**：维修完成后，进行设备试运行，确保正常运行。</w:t>
      </w:r>
    </w:p>
    <w:p>
      <w:pPr>
        <w:spacing w:line="360" w:lineRule="auto" w:before="0" w:after="0"/>
        <w:ind w:firstLine="420"/>
      </w:pPr>
      <w:r>
        <w:t xml:space="preserve">   - **恢复生产**：在确保设备安全的前提下，逐步恢复生产。</w:t>
      </w:r>
    </w:p>
    <w:p>
      <w:pPr>
        <w:spacing w:line="360" w:lineRule="auto" w:before="0" w:after="0"/>
        <w:ind w:firstLine="420"/>
      </w:pPr>
      <w:r>
        <w:t>**五、保障措施**</w:t>
      </w:r>
    </w:p>
    <w:p>
      <w:pPr>
        <w:spacing w:line="360" w:lineRule="auto" w:before="0" w:after="0"/>
        <w:ind w:firstLine="420"/>
      </w:pPr>
      <w:r>
        <w:t>1. **组织保障**</w:t>
      </w:r>
    </w:p>
    <w:p>
      <w:pPr>
        <w:spacing w:line="360" w:lineRule="auto" w:before="0" w:after="0"/>
        <w:ind w:firstLine="420"/>
      </w:pPr>
      <w:r>
        <w:t xml:space="preserve">   - **建立应急组织**：建立完善的应急组织机构，明确各级职责。</w:t>
      </w:r>
    </w:p>
    <w:p>
      <w:pPr>
        <w:spacing w:line="360" w:lineRule="auto" w:before="0" w:after="0"/>
        <w:ind w:firstLine="420"/>
      </w:pPr>
      <w:r>
        <w:t xml:space="preserve">   - **人员配备**：配备足够的应急人员，确保应急工作顺利开展。</w:t>
      </w:r>
    </w:p>
    <w:p>
      <w:pPr>
        <w:spacing w:line="360" w:lineRule="auto" w:before="0" w:after="0"/>
        <w:ind w:firstLine="420"/>
      </w:pPr>
      <w:r>
        <w:t>2. **制度保障**</w:t>
      </w:r>
    </w:p>
    <w:p>
      <w:pPr>
        <w:spacing w:line="360" w:lineRule="auto" w:before="0" w:after="0"/>
        <w:ind w:firstLine="420"/>
      </w:pPr>
      <w:r>
        <w:t xml:space="preserve">   - **制定应急制度**：制定设备故障应急管理制度，规范应急工作。</w:t>
      </w:r>
    </w:p>
    <w:p>
      <w:pPr>
        <w:spacing w:line="360" w:lineRule="auto" w:before="0" w:after="0"/>
        <w:ind w:firstLine="420"/>
      </w:pPr>
      <w:r>
        <w:t xml:space="preserve">   - **执行监督**：加强制度执行监督，确保制度有效实施。</w:t>
      </w:r>
    </w:p>
    <w:p>
      <w:pPr>
        <w:spacing w:line="360" w:lineRule="auto" w:before="0" w:after="0"/>
        <w:ind w:firstLine="420"/>
      </w:pPr>
      <w:r>
        <w:t>3. **资源保障**</w:t>
      </w:r>
    </w:p>
    <w:p>
      <w:pPr>
        <w:spacing w:line="360" w:lineRule="auto" w:before="0" w:after="0"/>
        <w:ind w:firstLine="420"/>
      </w:pPr>
      <w:r>
        <w:t xml:space="preserve">   - **应急物资**：储备必要的应急物资，如维修工具、备用部件等。</w:t>
      </w:r>
    </w:p>
    <w:p>
      <w:pPr>
        <w:spacing w:line="360" w:lineRule="auto" w:before="0" w:after="0"/>
        <w:ind w:firstLine="420"/>
      </w:pPr>
      <w:r>
        <w:t xml:space="preserve">   - **应急设备**：配备先进的应急设备，提高应急能力。</w:t>
      </w:r>
    </w:p>
    <w:p>
      <w:pPr>
        <w:spacing w:line="360" w:lineRule="auto" w:before="0" w:after="0"/>
        <w:ind w:firstLine="420"/>
      </w:pPr>
      <w:r>
        <w:t>4. **培训保障**</w:t>
      </w:r>
    </w:p>
    <w:p>
      <w:pPr>
        <w:spacing w:line="360" w:lineRule="auto" w:before="0" w:after="0"/>
        <w:ind w:firstLine="420"/>
      </w:pPr>
      <w:r>
        <w:t xml:space="preserve">   - **应急培训**：定期进行应急培训，提高员工的应急能力。</w:t>
      </w:r>
    </w:p>
    <w:p>
      <w:pPr>
        <w:spacing w:line="360" w:lineRule="auto" w:before="0" w:after="0"/>
        <w:ind w:firstLine="420"/>
      </w:pPr>
      <w:r>
        <w:t xml:space="preserve">   - **专业培训**：对专业应急队伍进行专业培训，提高专业水平。</w:t>
      </w:r>
    </w:p>
    <w:p>
      <w:pPr>
        <w:spacing w:line="360" w:lineRule="auto" w:before="0" w:after="0"/>
        <w:ind w:firstLine="420"/>
      </w:pPr>
      <w:r>
        <w:t>5. **技术保障**</w:t>
      </w:r>
    </w:p>
    <w:p>
      <w:pPr>
        <w:spacing w:line="360" w:lineRule="auto" w:before="0" w:after="0"/>
        <w:ind w:firstLine="420"/>
      </w:pPr>
      <w:r>
        <w:t xml:space="preserve">   - **信息技术**：利用信息技术，提高应急工作的效率和准确性。</w:t>
      </w:r>
    </w:p>
    <w:p>
      <w:pPr>
        <w:spacing w:line="360" w:lineRule="auto" w:before="0" w:after="0"/>
        <w:ind w:firstLine="420"/>
      </w:pPr>
      <w:r>
        <w:t xml:space="preserve">   - **专业支持**：引入外部专业支持，提高应急工作的专业性。</w:t>
      </w:r>
    </w:p>
    <w:p>
      <w:pPr>
        <w:spacing w:line="360" w:lineRule="auto" w:before="0" w:after="0"/>
        <w:ind w:firstLine="420"/>
      </w:pPr>
      <w:r>
        <w:t>**六、预案演练与评估**</w:t>
      </w:r>
    </w:p>
    <w:p>
      <w:pPr>
        <w:spacing w:line="360" w:lineRule="auto" w:before="0" w:after="0"/>
        <w:ind w:firstLine="420"/>
      </w:pPr>
      <w:r>
        <w:t>1. **应急演练**</w:t>
      </w:r>
    </w:p>
    <w:p>
      <w:pPr>
        <w:spacing w:line="360" w:lineRule="auto" w:before="0" w:after="0"/>
        <w:ind w:firstLine="420"/>
      </w:pPr>
      <w:r>
        <w:t xml:space="preserve">   - **定期演练**：定期组织设备故障应急演练，提高应急能力。</w:t>
      </w:r>
    </w:p>
    <w:p>
      <w:pPr>
        <w:spacing w:line="360" w:lineRule="auto" w:before="0" w:after="0"/>
        <w:ind w:firstLine="420"/>
      </w:pPr>
      <w:r>
        <w:t xml:space="preserve">   - **演练评估**：对应急演练进行评估，总结经验教训。</w:t>
      </w:r>
    </w:p>
    <w:p>
      <w:pPr>
        <w:spacing w:line="360" w:lineRule="auto" w:before="0" w:after="0"/>
        <w:ind w:firstLine="420"/>
      </w:pPr>
      <w:r>
        <w:t>2. **预案评估**</w:t>
      </w:r>
    </w:p>
    <w:p>
      <w:pPr>
        <w:spacing w:line="360" w:lineRule="auto" w:before="0" w:after="0"/>
        <w:ind w:firstLine="420"/>
      </w:pPr>
      <w:r>
        <w:t xml:space="preserve">   - **故障评估**：对设备故障应急响应过程进行评估，分析应急效果。</w:t>
      </w:r>
    </w:p>
    <w:p>
      <w:pPr>
        <w:spacing w:line="360" w:lineRule="auto" w:before="0" w:after="0"/>
        <w:ind w:firstLine="420"/>
      </w:pPr>
      <w:r>
        <w:t xml:space="preserve">   - **持续改进**：根据评估结果，持续改进设备故障应急预案。</w:t>
      </w:r>
    </w:p>
    <w:p>
      <w:pPr>
        <w:spacing w:line="360" w:lineRule="auto" w:before="0" w:after="0"/>
        <w:ind w:firstLine="420"/>
      </w:pPr>
      <w:r>
        <w:t>通过以上详细的设备故障应急预案，可以建立一套完善、高效的应急响应体系，确保在设备故障发生时，能够迅速、有效地进行应对，保障人员、设备的安全，减少损失，维护公司的稳定运营和生产秩序。</w:t>
      </w:r>
    </w:p>
    <w:p>
      <w:pPr>
        <w:pStyle w:val="Heading2"/>
        <w:spacing w:line="360" w:lineRule="auto" w:before="0" w:after="0"/>
        <w:ind w:firstLine="420"/>
      </w:pPr>
      <w:r>
        <w:t>自然灾害应急预案</w:t>
      </w:r>
    </w:p>
    <w:p>
      <w:pPr>
        <w:spacing w:line="360" w:lineRule="auto" w:before="0" w:after="0"/>
        <w:ind w:firstLine="420"/>
      </w:pPr>
      <w:r>
        <w:t>**自然灾害应急预案**</w:t>
      </w:r>
    </w:p>
    <w:p>
      <w:pPr>
        <w:spacing w:line="360" w:lineRule="auto" w:before="0" w:after="0"/>
        <w:ind w:firstLine="420"/>
      </w:pPr>
      <w:r>
        <w:t>**一、预案目标**</w:t>
      </w:r>
    </w:p>
    <w:p>
      <w:pPr>
        <w:spacing w:line="360" w:lineRule="auto" w:before="0" w:after="0"/>
        <w:ind w:firstLine="420"/>
      </w:pPr>
      <w:r>
        <w:t>1. **快速响应**：确保在自然灾害发生时，能够迅速作出反应，减少灾害影响。</w:t>
      </w:r>
    </w:p>
    <w:p>
      <w:pPr>
        <w:spacing w:line="360" w:lineRule="auto" w:before="0" w:after="0"/>
        <w:ind w:firstLine="420"/>
      </w:pPr>
      <w:r>
        <w:t>2. **保障安全**：保障人员、财产和设施的安全，防止次生灾害发生。</w:t>
      </w:r>
    </w:p>
    <w:p>
      <w:pPr>
        <w:spacing w:line="360" w:lineRule="auto" w:before="0" w:after="0"/>
        <w:ind w:firstLine="420"/>
      </w:pPr>
      <w:r>
        <w:t>3. **减少损失**：采取有效措施，减少自然灾害带来的损失和影响。</w:t>
      </w:r>
    </w:p>
    <w:p>
      <w:pPr>
        <w:spacing w:line="360" w:lineRule="auto" w:before="0" w:after="0"/>
        <w:ind w:firstLine="420"/>
      </w:pPr>
      <w:r>
        <w:t>4. **恢复秩序**：尽快恢复正常生产和生活秩序，减少中断时间。</w:t>
      </w:r>
    </w:p>
    <w:p>
      <w:pPr>
        <w:spacing w:line="360" w:lineRule="auto" w:before="0" w:after="0"/>
        <w:ind w:firstLine="420"/>
      </w:pPr>
      <w:r>
        <w:t>**二、预案原则**</w:t>
      </w:r>
    </w:p>
    <w:p>
      <w:pPr>
        <w:spacing w:line="360" w:lineRule="auto" w:before="0" w:after="0"/>
        <w:ind w:firstLine="420"/>
      </w:pPr>
      <w:r>
        <w:t>1. **生命至上**：优先保障人员生命安全，关注员工和公众的安全。</w:t>
      </w:r>
    </w:p>
    <w:p>
      <w:pPr>
        <w:spacing w:line="360" w:lineRule="auto" w:before="0" w:after="0"/>
        <w:ind w:firstLine="420"/>
      </w:pPr>
      <w:r>
        <w:t>2. **及时报告**：自然灾害发生后，第一时间向上级部门和相关部门报告。</w:t>
      </w:r>
    </w:p>
    <w:p>
      <w:pPr>
        <w:spacing w:line="360" w:lineRule="auto" w:before="0" w:after="0"/>
        <w:ind w:firstLine="420"/>
      </w:pPr>
      <w:r>
        <w:t>3. **科学处置**：依据科学方法和专业指导进行处置，避免盲目行动。</w:t>
      </w:r>
    </w:p>
    <w:p>
      <w:pPr>
        <w:spacing w:line="360" w:lineRule="auto" w:before="0" w:after="0"/>
        <w:ind w:firstLine="420"/>
      </w:pPr>
      <w:r>
        <w:t>4. **责任明确**：明确各级人员和部门的职责，确保责任到人。</w:t>
      </w:r>
    </w:p>
    <w:p>
      <w:pPr>
        <w:spacing w:line="360" w:lineRule="auto" w:before="0" w:after="0"/>
        <w:ind w:firstLine="420"/>
      </w:pPr>
      <w:r>
        <w:t>**三、组织机构及职责**</w:t>
      </w:r>
    </w:p>
    <w:p>
      <w:pPr>
        <w:spacing w:line="360" w:lineRule="auto" w:before="0" w:after="0"/>
        <w:ind w:firstLine="420"/>
      </w:pPr>
      <w:r>
        <w:t>1. **应急指挥部**</w:t>
      </w:r>
    </w:p>
    <w:p>
      <w:pPr>
        <w:spacing w:line="360" w:lineRule="auto" w:before="0" w:after="0"/>
        <w:ind w:firstLine="420"/>
      </w:pPr>
      <w:r>
        <w:t xml:space="preserve">   - **组成**：公司高层领导、安全部门负责人、相关部门负责人。</w:t>
      </w:r>
    </w:p>
    <w:p>
      <w:pPr>
        <w:spacing w:line="360" w:lineRule="auto" w:before="0" w:after="0"/>
        <w:ind w:firstLine="420"/>
      </w:pPr>
      <w:r>
        <w:t xml:space="preserve">   - **职责**：负责全面指挥和协调自然灾害的应急响应工作。</w:t>
      </w:r>
    </w:p>
    <w:p>
      <w:pPr>
        <w:spacing w:line="360" w:lineRule="auto" w:before="0" w:after="0"/>
        <w:ind w:firstLine="420"/>
      </w:pPr>
      <w:r>
        <w:t>2. **应急办公室**</w:t>
      </w:r>
    </w:p>
    <w:p>
      <w:pPr>
        <w:spacing w:line="360" w:lineRule="auto" w:before="0" w:after="0"/>
        <w:ind w:firstLine="420"/>
      </w:pPr>
      <w:r>
        <w:t xml:space="preserve">   - **组成**：安全部门、行政部部门、生产部门负责人。</w:t>
      </w:r>
    </w:p>
    <w:p>
      <w:pPr>
        <w:spacing w:line="360" w:lineRule="auto" w:before="0" w:after="0"/>
        <w:ind w:firstLine="420"/>
      </w:pPr>
      <w:r>
        <w:t xml:space="preserve">   - **职责**：负责应急响应的日常管理和具体实施，协调资源，信息收集与报告。</w:t>
      </w:r>
    </w:p>
    <w:p>
      <w:pPr>
        <w:spacing w:line="360" w:lineRule="auto" w:before="0" w:after="0"/>
        <w:ind w:firstLine="420"/>
      </w:pPr>
      <w:r>
        <w:t>3. **应急小组**</w:t>
      </w:r>
    </w:p>
    <w:p>
      <w:pPr>
        <w:spacing w:line="360" w:lineRule="auto" w:before="0" w:after="0"/>
        <w:ind w:firstLine="420"/>
      </w:pPr>
      <w:r>
        <w:t xml:space="preserve">   - **组成**：各部门抽调的应急人员、外部专业救援人员。</w:t>
      </w:r>
    </w:p>
    <w:p>
      <w:pPr>
        <w:spacing w:line="360" w:lineRule="auto" w:before="0" w:after="0"/>
        <w:ind w:firstLine="420"/>
      </w:pPr>
      <w:r>
        <w:t xml:space="preserve">   - **职责**：负责具体应急任务的执行，如现场救援、物资调配、设施修复等。</w:t>
      </w:r>
    </w:p>
    <w:p>
      <w:pPr>
        <w:spacing w:line="360" w:lineRule="auto" w:before="0" w:after="0"/>
        <w:ind w:firstLine="420"/>
      </w:pPr>
      <w:r>
        <w:t>**四、应急响应流程**</w:t>
      </w:r>
    </w:p>
    <w:p>
      <w:pPr>
        <w:spacing w:line="360" w:lineRule="auto" w:before="0" w:after="0"/>
        <w:ind w:firstLine="420"/>
      </w:pPr>
      <w:r>
        <w:t>1. **灾害预警**</w:t>
      </w:r>
    </w:p>
    <w:p>
      <w:pPr>
        <w:spacing w:line="360" w:lineRule="auto" w:before="0" w:after="0"/>
        <w:ind w:firstLine="420"/>
      </w:pPr>
      <w:r>
        <w:t xml:space="preserve">   - **监测系统**：建立自然灾害监测系统，及时发现潜在灾害。</w:t>
      </w:r>
    </w:p>
    <w:p>
      <w:pPr>
        <w:spacing w:line="360" w:lineRule="auto" w:before="0" w:after="0"/>
        <w:ind w:firstLine="420"/>
      </w:pPr>
      <w:r>
        <w:t xml:space="preserve">   - **预警发布**：根据监测结果，发布预警信息。</w:t>
      </w:r>
    </w:p>
    <w:p>
      <w:pPr>
        <w:spacing w:line="360" w:lineRule="auto" w:before="0" w:after="0"/>
        <w:ind w:firstLine="420"/>
      </w:pPr>
      <w:r>
        <w:t>2. **应急启动**</w:t>
      </w:r>
    </w:p>
    <w:p>
      <w:pPr>
        <w:spacing w:line="360" w:lineRule="auto" w:before="0" w:after="0"/>
        <w:ind w:firstLine="420"/>
      </w:pPr>
      <w:r>
        <w:t xml:space="preserve">   - **启动预案**：应急指挥部根据灾害情况，启动应急预案。</w:t>
      </w:r>
    </w:p>
    <w:p>
      <w:pPr>
        <w:spacing w:line="360" w:lineRule="auto" w:before="0" w:after="0"/>
        <w:ind w:firstLine="420"/>
      </w:pPr>
      <w:r>
        <w:t xml:space="preserve">   - **分级响应**：根据灾害严重程度，启动相应级别的应急响应。</w:t>
      </w:r>
    </w:p>
    <w:p>
      <w:pPr>
        <w:spacing w:line="360" w:lineRule="auto" w:before="0" w:after="0"/>
        <w:ind w:firstLine="420"/>
      </w:pPr>
      <w:r>
        <w:t>3. **应急处置**</w:t>
      </w:r>
    </w:p>
    <w:p>
      <w:pPr>
        <w:spacing w:line="360" w:lineRule="auto" w:before="0" w:after="0"/>
        <w:ind w:firstLine="420"/>
      </w:pPr>
      <w:r>
        <w:t xml:space="preserve">   - **现场救援**：应急小组迅速到达现场，进行人员疏散和救援。</w:t>
      </w:r>
    </w:p>
    <w:p>
      <w:pPr>
        <w:spacing w:line="360" w:lineRule="auto" w:before="0" w:after="0"/>
        <w:ind w:firstLine="420"/>
      </w:pPr>
      <w:r>
        <w:t xml:space="preserve">   - **物资调配**：应急办公室负责调配所需物资，支持应急处置。</w:t>
      </w:r>
    </w:p>
    <w:p>
      <w:pPr>
        <w:spacing w:line="360" w:lineRule="auto" w:before="0" w:after="0"/>
        <w:ind w:firstLine="420"/>
      </w:pPr>
      <w:r>
        <w:t xml:space="preserve">   - **设施修复**：专业人员对受损设施进行修复，防止次生灾害。</w:t>
      </w:r>
    </w:p>
    <w:p>
      <w:pPr>
        <w:spacing w:line="360" w:lineRule="auto" w:before="0" w:after="0"/>
        <w:ind w:firstLine="420"/>
      </w:pPr>
      <w:r>
        <w:t>4. **后续处理**</w:t>
      </w:r>
    </w:p>
    <w:p>
      <w:pPr>
        <w:spacing w:line="360" w:lineRule="auto" w:before="0" w:after="0"/>
        <w:ind w:firstLine="420"/>
      </w:pPr>
      <w:r>
        <w:t xml:space="preserve">   - **灾害评估**：对灾害影响进行评估，制定恢复计划。</w:t>
      </w:r>
    </w:p>
    <w:p>
      <w:pPr>
        <w:spacing w:line="360" w:lineRule="auto" w:before="0" w:after="0"/>
        <w:ind w:firstLine="420"/>
      </w:pPr>
      <w:r>
        <w:t xml:space="preserve">   - **整改措施**：根据评估结果，制定并实施整改措施，提高抗灾能力。</w:t>
      </w:r>
    </w:p>
    <w:p>
      <w:pPr>
        <w:spacing w:line="360" w:lineRule="auto" w:before="0" w:after="0"/>
        <w:ind w:firstLine="420"/>
      </w:pPr>
      <w:r>
        <w:t>5. **恢复与重建**</w:t>
      </w:r>
    </w:p>
    <w:p>
      <w:pPr>
        <w:spacing w:line="360" w:lineRule="auto" w:before="0" w:after="0"/>
        <w:ind w:firstLine="420"/>
      </w:pPr>
      <w:r>
        <w:t xml:space="preserve">   - **恢复生产**：在确保安全的前提下，逐步恢复生产。</w:t>
      </w:r>
    </w:p>
    <w:p>
      <w:pPr>
        <w:spacing w:line="360" w:lineRule="auto" w:before="0" w:after="0"/>
        <w:ind w:firstLine="420"/>
      </w:pPr>
      <w:r>
        <w:t xml:space="preserve">   - **重建设施**：对受损设施进行重建，提高抗灾能力。</w:t>
      </w:r>
    </w:p>
    <w:p>
      <w:pPr>
        <w:spacing w:line="360" w:lineRule="auto" w:before="0" w:after="0"/>
        <w:ind w:firstLine="420"/>
      </w:pPr>
      <w:r>
        <w:t>**五、保障措施**</w:t>
      </w:r>
    </w:p>
    <w:p>
      <w:pPr>
        <w:spacing w:line="360" w:lineRule="auto" w:before="0" w:after="0"/>
        <w:ind w:firstLine="420"/>
      </w:pPr>
      <w:r>
        <w:t>1. **组织保障**</w:t>
      </w:r>
    </w:p>
    <w:p>
      <w:pPr>
        <w:spacing w:line="360" w:lineRule="auto" w:before="0" w:after="0"/>
        <w:ind w:firstLine="420"/>
      </w:pPr>
      <w:r>
        <w:t xml:space="preserve">   - **建立应急组织**：建立完善的应急组织机构，明确各级职责。</w:t>
      </w:r>
    </w:p>
    <w:p>
      <w:pPr>
        <w:spacing w:line="360" w:lineRule="auto" w:before="0" w:after="0"/>
        <w:ind w:firstLine="420"/>
      </w:pPr>
      <w:r>
        <w:t xml:space="preserve">   - **人员配备**：配备足够的应急人员，确保应急工作顺利开展。</w:t>
      </w:r>
    </w:p>
    <w:p>
      <w:pPr>
        <w:spacing w:line="360" w:lineRule="auto" w:before="0" w:after="0"/>
        <w:ind w:firstLine="420"/>
      </w:pPr>
      <w:r>
        <w:t>2. **制度保障**</w:t>
      </w:r>
    </w:p>
    <w:p>
      <w:pPr>
        <w:spacing w:line="360" w:lineRule="auto" w:before="0" w:after="0"/>
        <w:ind w:firstLine="420"/>
      </w:pPr>
      <w:r>
        <w:t xml:space="preserve">   - **制定应急制度**：制定自然灾害应急管理制度，规范应急工作。</w:t>
      </w:r>
    </w:p>
    <w:p>
      <w:pPr>
        <w:spacing w:line="360" w:lineRule="auto" w:before="0" w:after="0"/>
        <w:ind w:firstLine="420"/>
      </w:pPr>
      <w:r>
        <w:t xml:space="preserve">   - **执行监督**：加强制度执行监督，确保制度有效实施。</w:t>
      </w:r>
    </w:p>
    <w:p>
      <w:pPr>
        <w:spacing w:line="360" w:lineRule="auto" w:before="0" w:after="0"/>
        <w:ind w:firstLine="420"/>
      </w:pPr>
      <w:r>
        <w:t>3. **资源保障**</w:t>
      </w:r>
    </w:p>
    <w:p>
      <w:pPr>
        <w:spacing w:line="360" w:lineRule="auto" w:before="0" w:after="0"/>
        <w:ind w:firstLine="420"/>
      </w:pPr>
      <w:r>
        <w:t xml:space="preserve">   - **应急物资**：储备必要的应急物资，如救援设备、防护用品、生活物资等。</w:t>
      </w:r>
    </w:p>
    <w:p>
      <w:pPr>
        <w:spacing w:line="360" w:lineRule="auto" w:before="0" w:after="0"/>
        <w:ind w:firstLine="420"/>
      </w:pPr>
      <w:r>
        <w:t xml:space="preserve">   - **应急设备**：配备先进的应急设备，提高应急能力。</w:t>
      </w:r>
    </w:p>
    <w:p>
      <w:pPr>
        <w:spacing w:line="360" w:lineRule="auto" w:before="0" w:after="0"/>
        <w:ind w:firstLine="420"/>
      </w:pPr>
      <w:r>
        <w:t>4. **培训保障**</w:t>
      </w:r>
    </w:p>
    <w:p>
      <w:pPr>
        <w:spacing w:line="360" w:lineRule="auto" w:before="0" w:after="0"/>
        <w:ind w:firstLine="420"/>
      </w:pPr>
      <w:r>
        <w:t xml:space="preserve">   - **应急培训**：定期进行应急培训，提高员工的应急能力。</w:t>
      </w:r>
    </w:p>
    <w:p>
      <w:pPr>
        <w:spacing w:line="360" w:lineRule="auto" w:before="0" w:after="0"/>
        <w:ind w:firstLine="420"/>
      </w:pPr>
      <w:r>
        <w:t xml:space="preserve">   - **专业培训**：对专业应急队伍进行专业培训，提高专业水平。</w:t>
      </w:r>
    </w:p>
    <w:p>
      <w:pPr>
        <w:spacing w:line="360" w:lineRule="auto" w:before="0" w:after="0"/>
        <w:ind w:firstLine="420"/>
      </w:pPr>
      <w:r>
        <w:t>5. **技术保障**</w:t>
      </w:r>
    </w:p>
    <w:p>
      <w:pPr>
        <w:spacing w:line="360" w:lineRule="auto" w:before="0" w:after="0"/>
        <w:ind w:firstLine="420"/>
      </w:pPr>
      <w:r>
        <w:t xml:space="preserve">   - **信息技术**：利用信息技术，提高应急工作的效率和准确性。</w:t>
      </w:r>
    </w:p>
    <w:p>
      <w:pPr>
        <w:spacing w:line="360" w:lineRule="auto" w:before="0" w:after="0"/>
        <w:ind w:firstLine="420"/>
      </w:pPr>
      <w:r>
        <w:t xml:space="preserve">   - **专业支持**：引入外部专业支持，提高应急工作的专业性。</w:t>
      </w:r>
    </w:p>
    <w:p>
      <w:pPr>
        <w:spacing w:line="360" w:lineRule="auto" w:before="0" w:after="0"/>
        <w:ind w:firstLine="420"/>
      </w:pPr>
      <w:r>
        <w:t>**六、预案演练与评估**</w:t>
      </w:r>
    </w:p>
    <w:p>
      <w:pPr>
        <w:spacing w:line="360" w:lineRule="auto" w:before="0" w:after="0"/>
        <w:ind w:firstLine="420"/>
      </w:pPr>
      <w:r>
        <w:t>1. **应急演练**</w:t>
      </w:r>
    </w:p>
    <w:p>
      <w:pPr>
        <w:spacing w:line="360" w:lineRule="auto" w:before="0" w:after="0"/>
        <w:ind w:firstLine="420"/>
      </w:pPr>
      <w:r>
        <w:t xml:space="preserve">   - **定期演练**：定期组织自然灾害应急演练，提高应急能力。</w:t>
      </w:r>
    </w:p>
    <w:p>
      <w:pPr>
        <w:spacing w:line="360" w:lineRule="auto" w:before="0" w:after="0"/>
        <w:ind w:firstLine="420"/>
      </w:pPr>
      <w:r>
        <w:t xml:space="preserve">   - **演练评估**：对应急演练进行评估，总结经验教训。</w:t>
      </w:r>
    </w:p>
    <w:p>
      <w:pPr>
        <w:spacing w:line="360" w:lineRule="auto" w:before="0" w:after="0"/>
        <w:ind w:firstLine="420"/>
      </w:pPr>
      <w:r>
        <w:t>2. **预案评估**</w:t>
      </w:r>
    </w:p>
    <w:p>
      <w:pPr>
        <w:spacing w:line="360" w:lineRule="auto" w:before="0" w:after="0"/>
        <w:ind w:firstLine="420"/>
      </w:pPr>
      <w:r>
        <w:t xml:space="preserve">   - **灾害评估**：对自然灾害应急响应过程进行评估，分析应急效果。</w:t>
      </w:r>
    </w:p>
    <w:p>
      <w:pPr>
        <w:spacing w:line="360" w:lineRule="auto" w:before="0" w:after="0"/>
        <w:ind w:firstLine="420"/>
      </w:pPr>
      <w:r>
        <w:t xml:space="preserve">   - **持续改进**：根据评估结果，持续改进自然灾害应急预案。</w:t>
      </w:r>
    </w:p>
    <w:p>
      <w:pPr>
        <w:spacing w:line="360" w:lineRule="auto" w:before="0" w:after="0"/>
        <w:ind w:firstLine="420"/>
      </w:pPr>
      <w:r>
        <w:t>通过以上详细的自然灾害应急预案，可以建立一套完善、高效的应急响应体系，确保在自然灾害发生时，能够迅速、有效地进行应对，保障人员、财产和设施的安全，减少损失，维护公司的稳定运营和生产秩序。</w:t>
      </w:r>
    </w:p>
    <w:p>
      <w:pPr>
        <w:pStyle w:val="Heading2"/>
        <w:spacing w:line="360" w:lineRule="auto" w:before="0" w:after="0"/>
        <w:ind w:firstLine="420"/>
      </w:pPr>
      <w:r>
        <w:t>其他突发事件应急预案</w:t>
      </w:r>
    </w:p>
    <w:p>
      <w:pPr>
        <w:spacing w:line="360" w:lineRule="auto" w:before="0" w:after="0"/>
        <w:ind w:firstLine="420"/>
      </w:pPr>
      <w:r>
        <w:t>**其他突发事件应急预案**</w:t>
      </w:r>
    </w:p>
    <w:p>
      <w:pPr>
        <w:spacing w:line="360" w:lineRule="auto" w:before="0" w:after="0"/>
        <w:ind w:firstLine="420"/>
      </w:pPr>
      <w:r>
        <w:t>**一、预案目标**</w:t>
      </w:r>
    </w:p>
    <w:p>
      <w:pPr>
        <w:spacing w:line="360" w:lineRule="auto" w:before="0" w:after="0"/>
        <w:ind w:firstLine="420"/>
      </w:pPr>
      <w:r>
        <w:t>1. **快速响应**：确保在其他突发事件发生时，能够迅速作出反应，控制事态发展。</w:t>
      </w:r>
    </w:p>
    <w:p>
      <w:pPr>
        <w:spacing w:line="360" w:lineRule="auto" w:before="0" w:after="0"/>
        <w:ind w:firstLine="420"/>
      </w:pPr>
      <w:r>
        <w:t>2. **保障安全**：保障人员、财产和设施的安全，防止次生事件发生。</w:t>
      </w:r>
    </w:p>
    <w:p>
      <w:pPr>
        <w:spacing w:line="360" w:lineRule="auto" w:before="0" w:after="0"/>
        <w:ind w:firstLine="420"/>
      </w:pPr>
      <w:r>
        <w:t>3. **减少损失**：采取有效措施，减少突发事件带来的损失和影响。</w:t>
      </w:r>
    </w:p>
    <w:p>
      <w:pPr>
        <w:spacing w:line="360" w:lineRule="auto" w:before="0" w:after="0"/>
        <w:ind w:firstLine="420"/>
      </w:pPr>
      <w:r>
        <w:t>4. **恢复秩序**：尽快恢复正常生产和生活秩序，减少中断时间。</w:t>
      </w:r>
    </w:p>
    <w:p>
      <w:pPr>
        <w:spacing w:line="360" w:lineRule="auto" w:before="0" w:after="0"/>
        <w:ind w:firstLine="420"/>
      </w:pPr>
      <w:r>
        <w:t>**二、预案原则**</w:t>
      </w:r>
    </w:p>
    <w:p>
      <w:pPr>
        <w:spacing w:line="360" w:lineRule="auto" w:before="0" w:after="0"/>
        <w:ind w:firstLine="420"/>
      </w:pPr>
      <w:r>
        <w:t>1. **安全第一**：优先保障人员安全，关注财产和设施安全。</w:t>
      </w:r>
    </w:p>
    <w:p>
      <w:pPr>
        <w:spacing w:line="360" w:lineRule="auto" w:before="0" w:after="0"/>
        <w:ind w:firstLine="420"/>
      </w:pPr>
      <w:r>
        <w:t>2. **及时报告**：事件发生后，第一时间向上级部门和相关部门报告。</w:t>
      </w:r>
    </w:p>
    <w:p>
      <w:pPr>
        <w:spacing w:line="360" w:lineRule="auto" w:before="0" w:after="0"/>
        <w:ind w:firstLine="420"/>
      </w:pPr>
      <w:r>
        <w:t>3. **科学处置**：依据科学方法和专业指导进行处置，避免盲目行动。</w:t>
      </w:r>
    </w:p>
    <w:p>
      <w:pPr>
        <w:spacing w:line="360" w:lineRule="auto" w:before="0" w:after="0"/>
        <w:ind w:firstLine="420"/>
      </w:pPr>
      <w:r>
        <w:t>4. **责任明确**：明确各级人员和部门的职责，确保责任到人。</w:t>
      </w:r>
    </w:p>
    <w:p>
      <w:pPr>
        <w:spacing w:line="360" w:lineRule="auto" w:before="0" w:after="0"/>
        <w:ind w:firstLine="420"/>
      </w:pPr>
      <w:r>
        <w:t>**三、组织机构及职责**</w:t>
      </w:r>
    </w:p>
    <w:p>
      <w:pPr>
        <w:spacing w:line="360" w:lineRule="auto" w:before="0" w:after="0"/>
        <w:ind w:firstLine="420"/>
      </w:pPr>
      <w:r>
        <w:t>1. **应急指挥部**</w:t>
      </w:r>
    </w:p>
    <w:p>
      <w:pPr>
        <w:spacing w:line="360" w:lineRule="auto" w:before="0" w:after="0"/>
        <w:ind w:firstLine="420"/>
      </w:pPr>
      <w:r>
        <w:t xml:space="preserve">   - **组成**：公司高层领导、安全部门负责人、相关部门负责人。</w:t>
      </w:r>
    </w:p>
    <w:p>
      <w:pPr>
        <w:spacing w:line="360" w:lineRule="auto" w:before="0" w:after="0"/>
        <w:ind w:firstLine="420"/>
      </w:pPr>
      <w:r>
        <w:t xml:space="preserve">   - **职责**：负责全面指挥和协调突发事件的应急响应工作。</w:t>
      </w:r>
    </w:p>
    <w:p>
      <w:pPr>
        <w:spacing w:line="360" w:lineRule="auto" w:before="0" w:after="0"/>
        <w:ind w:firstLine="420"/>
      </w:pPr>
      <w:r>
        <w:t>2. **应急办公室**</w:t>
      </w:r>
    </w:p>
    <w:p>
      <w:pPr>
        <w:spacing w:line="360" w:lineRule="auto" w:before="0" w:after="0"/>
        <w:ind w:firstLine="420"/>
      </w:pPr>
      <w:r>
        <w:t xml:space="preserve">   - **组成**：安全部门、行政部部门、生产部门负责人。</w:t>
      </w:r>
    </w:p>
    <w:p>
      <w:pPr>
        <w:spacing w:line="360" w:lineRule="auto" w:before="0" w:after="0"/>
        <w:ind w:firstLine="420"/>
      </w:pPr>
      <w:r>
        <w:t xml:space="preserve">   - **职责**：负责应急响应的日常管理和具体实施，协调资源，信息收集与报告。</w:t>
      </w:r>
    </w:p>
    <w:p>
      <w:pPr>
        <w:spacing w:line="360" w:lineRule="auto" w:before="0" w:after="0"/>
        <w:ind w:firstLine="420"/>
      </w:pPr>
      <w:r>
        <w:t>3. **应急小组**</w:t>
      </w:r>
    </w:p>
    <w:p>
      <w:pPr>
        <w:spacing w:line="360" w:lineRule="auto" w:before="0" w:after="0"/>
        <w:ind w:firstLine="420"/>
      </w:pPr>
      <w:r>
        <w:t xml:space="preserve">   - **组成**：各部门抽调的应急人员、外部专业救援人员。</w:t>
      </w:r>
    </w:p>
    <w:p>
      <w:pPr>
        <w:spacing w:line="360" w:lineRule="auto" w:before="0" w:after="0"/>
        <w:ind w:firstLine="420"/>
      </w:pPr>
      <w:r>
        <w:t xml:space="preserve">   - **职责**：负责具体应急任务的执行，如现场处置、物资调配、设施修复等。</w:t>
      </w:r>
    </w:p>
    <w:p>
      <w:pPr>
        <w:spacing w:line="360" w:lineRule="auto" w:before="0" w:after="0"/>
        <w:ind w:firstLine="420"/>
      </w:pPr>
      <w:r>
        <w:t>**四、应急响应流程**</w:t>
      </w:r>
    </w:p>
    <w:p>
      <w:pPr>
        <w:spacing w:line="360" w:lineRule="auto" w:before="0" w:after="0"/>
        <w:ind w:firstLine="420"/>
      </w:pPr>
      <w:r>
        <w:t>1. **事件报告**</w:t>
      </w:r>
    </w:p>
    <w:p>
      <w:pPr>
        <w:spacing w:line="360" w:lineRule="auto" w:before="0" w:after="0"/>
        <w:ind w:firstLine="420"/>
      </w:pPr>
      <w:r>
        <w:t xml:space="preserve">   - **发现事件**：员工或监控系统发现突发事件，立即向应急办公室报告。</w:t>
      </w:r>
    </w:p>
    <w:p>
      <w:pPr>
        <w:spacing w:line="360" w:lineRule="auto" w:before="0" w:after="0"/>
        <w:ind w:firstLine="420"/>
      </w:pPr>
      <w:r>
        <w:t xml:space="preserve">   - **初步核实**：应急办公室初步核实事件情况，立即向应急指挥部报告。</w:t>
      </w:r>
    </w:p>
    <w:p>
      <w:pPr>
        <w:spacing w:line="360" w:lineRule="auto" w:before="0" w:after="0"/>
        <w:ind w:firstLine="420"/>
      </w:pPr>
      <w:r>
        <w:t>2. **应急启动**</w:t>
      </w:r>
    </w:p>
    <w:p>
      <w:pPr>
        <w:spacing w:line="360" w:lineRule="auto" w:before="0" w:after="0"/>
        <w:ind w:firstLine="420"/>
      </w:pPr>
      <w:r>
        <w:t xml:space="preserve">   - **启动预案**：应急指挥部根据事件情况，启动应急预案。</w:t>
      </w:r>
    </w:p>
    <w:p>
      <w:pPr>
        <w:spacing w:line="360" w:lineRule="auto" w:before="0" w:after="0"/>
        <w:ind w:firstLine="420"/>
      </w:pPr>
      <w:r>
        <w:t xml:space="preserve">   - **分级响应**：根据事件严重程度，启动相应级别的应急响应。</w:t>
      </w:r>
    </w:p>
    <w:p>
      <w:pPr>
        <w:spacing w:line="360" w:lineRule="auto" w:before="0" w:after="0"/>
        <w:ind w:firstLine="420"/>
      </w:pPr>
      <w:r>
        <w:t>3. **应急处置**</w:t>
      </w:r>
    </w:p>
    <w:p>
      <w:pPr>
        <w:spacing w:line="360" w:lineRule="auto" w:before="0" w:after="0"/>
        <w:ind w:firstLine="420"/>
      </w:pPr>
      <w:r>
        <w:t xml:space="preserve">   - **现场处置**：应急小组迅速到达现场，控制事态，防止事件扩大。</w:t>
      </w:r>
    </w:p>
    <w:p>
      <w:pPr>
        <w:spacing w:line="360" w:lineRule="auto" w:before="0" w:after="0"/>
        <w:ind w:firstLine="420"/>
      </w:pPr>
      <w:r>
        <w:t xml:space="preserve">   - **物资调配**：应急办公室负责调配所需物资，支持应急处置。</w:t>
      </w:r>
    </w:p>
    <w:p>
      <w:pPr>
        <w:spacing w:line="360" w:lineRule="auto" w:before="0" w:after="0"/>
        <w:ind w:firstLine="420"/>
      </w:pPr>
      <w:r>
        <w:t xml:space="preserve">   - **设施修复**：专业人员对受损设施进行修复，防止次生事件。</w:t>
      </w:r>
    </w:p>
    <w:p>
      <w:pPr>
        <w:spacing w:line="360" w:lineRule="auto" w:before="0" w:after="0"/>
        <w:ind w:firstLine="420"/>
      </w:pPr>
      <w:r>
        <w:t>4. **后续处理**</w:t>
      </w:r>
    </w:p>
    <w:p>
      <w:pPr>
        <w:spacing w:line="360" w:lineRule="auto" w:before="0" w:after="0"/>
        <w:ind w:firstLine="420"/>
      </w:pPr>
      <w:r>
        <w:t xml:space="preserve">   - **事件评估**：对事件影响进行评估，制定恢复计划。</w:t>
      </w:r>
    </w:p>
    <w:p>
      <w:pPr>
        <w:spacing w:line="360" w:lineRule="auto" w:before="0" w:after="0"/>
        <w:ind w:firstLine="420"/>
      </w:pPr>
      <w:r>
        <w:t xml:space="preserve">   - **整改措施**：根据评估结果，制定并实施整改措施，防止类似事件再次发生。</w:t>
      </w:r>
    </w:p>
    <w:p>
      <w:pPr>
        <w:spacing w:line="360" w:lineRule="auto" w:before="0" w:after="0"/>
        <w:ind w:firstLine="420"/>
      </w:pPr>
      <w:r>
        <w:t>5. **恢复与重建**</w:t>
      </w:r>
    </w:p>
    <w:p>
      <w:pPr>
        <w:spacing w:line="360" w:lineRule="auto" w:before="0" w:after="0"/>
        <w:ind w:firstLine="420"/>
      </w:pPr>
      <w:r>
        <w:t xml:space="preserve">   - **恢复生产**：在确保安全的前提下，逐步恢复生产。</w:t>
      </w:r>
    </w:p>
    <w:p>
      <w:pPr>
        <w:spacing w:line="360" w:lineRule="auto" w:before="0" w:after="0"/>
        <w:ind w:firstLine="420"/>
      </w:pPr>
      <w:r>
        <w:t xml:space="preserve">   - **重建设施**：对受损设施进行重建，提高抗灾能力。</w:t>
      </w:r>
    </w:p>
    <w:p>
      <w:pPr>
        <w:spacing w:line="360" w:lineRule="auto" w:before="0" w:after="0"/>
        <w:ind w:firstLine="420"/>
      </w:pPr>
      <w:r>
        <w:t>**五、保障措施**</w:t>
      </w:r>
    </w:p>
    <w:p>
      <w:pPr>
        <w:spacing w:line="360" w:lineRule="auto" w:before="0" w:after="0"/>
        <w:ind w:firstLine="420"/>
      </w:pPr>
      <w:r>
        <w:t>1. **组织保障**</w:t>
      </w:r>
    </w:p>
    <w:p>
      <w:pPr>
        <w:spacing w:line="360" w:lineRule="auto" w:before="0" w:after="0"/>
        <w:ind w:firstLine="420"/>
      </w:pPr>
      <w:r>
        <w:t xml:space="preserve">   - **建立应急组织**：建立完善的应急组织机构，明确各级职责。</w:t>
      </w:r>
    </w:p>
    <w:p>
      <w:pPr>
        <w:spacing w:line="360" w:lineRule="auto" w:before="0" w:after="0"/>
        <w:ind w:firstLine="420"/>
      </w:pPr>
      <w:r>
        <w:t xml:space="preserve">   - **人员配备**：配备足够的应急人员，确保应急工作顺利开展。</w:t>
      </w:r>
    </w:p>
    <w:p>
      <w:pPr>
        <w:spacing w:line="360" w:lineRule="auto" w:before="0" w:after="0"/>
        <w:ind w:firstLine="420"/>
      </w:pPr>
      <w:r>
        <w:t>2. **制度保障**</w:t>
      </w:r>
    </w:p>
    <w:p>
      <w:pPr>
        <w:spacing w:line="360" w:lineRule="auto" w:before="0" w:after="0"/>
        <w:ind w:firstLine="420"/>
      </w:pPr>
      <w:r>
        <w:t xml:space="preserve">   - **制定应急制度**：制定突发事件应急管理制度，规范应急工作。</w:t>
      </w:r>
    </w:p>
    <w:p>
      <w:pPr>
        <w:spacing w:line="360" w:lineRule="auto" w:before="0" w:after="0"/>
        <w:ind w:firstLine="420"/>
      </w:pPr>
      <w:r>
        <w:t xml:space="preserve">   - **执行监督**：加强制度执行监督，确保制度有效实施。</w:t>
      </w:r>
    </w:p>
    <w:p>
      <w:pPr>
        <w:spacing w:line="360" w:lineRule="auto" w:before="0" w:after="0"/>
        <w:ind w:firstLine="420"/>
      </w:pPr>
      <w:r>
        <w:t>3. **资源保障**</w:t>
      </w:r>
    </w:p>
    <w:p>
      <w:pPr>
        <w:spacing w:line="360" w:lineRule="auto" w:before="0" w:after="0"/>
        <w:ind w:firstLine="420"/>
      </w:pPr>
      <w:r>
        <w:t xml:space="preserve">   - **应急物资**：储备必要的应急物资，如救援设备、防护用品、生活物资等。</w:t>
      </w:r>
    </w:p>
    <w:p>
      <w:pPr>
        <w:spacing w:line="360" w:lineRule="auto" w:before="0" w:after="0"/>
        <w:ind w:firstLine="420"/>
      </w:pPr>
      <w:r>
        <w:t xml:space="preserve">   - **应急设备**：配备先进的应急设备，提高应急能力。</w:t>
      </w:r>
    </w:p>
    <w:p>
      <w:pPr>
        <w:spacing w:line="360" w:lineRule="auto" w:before="0" w:after="0"/>
        <w:ind w:firstLine="420"/>
      </w:pPr>
      <w:r>
        <w:t>4. **培训保障**</w:t>
      </w:r>
    </w:p>
    <w:p>
      <w:pPr>
        <w:spacing w:line="360" w:lineRule="auto" w:before="0" w:after="0"/>
        <w:ind w:firstLine="420"/>
      </w:pPr>
      <w:r>
        <w:t xml:space="preserve">   - **应急培训**：定期进行应急培训，提高员工的应急能力。</w:t>
      </w:r>
    </w:p>
    <w:p>
      <w:pPr>
        <w:spacing w:line="360" w:lineRule="auto" w:before="0" w:after="0"/>
        <w:ind w:firstLine="420"/>
      </w:pPr>
      <w:r>
        <w:t xml:space="preserve">   - **专业培训**：对专业应急队伍进行专业培训，提高专业水平。</w:t>
      </w:r>
    </w:p>
    <w:p>
      <w:pPr>
        <w:spacing w:line="360" w:lineRule="auto" w:before="0" w:after="0"/>
        <w:ind w:firstLine="420"/>
      </w:pPr>
      <w:r>
        <w:t>5. **技术保障**</w:t>
      </w:r>
    </w:p>
    <w:p>
      <w:pPr>
        <w:spacing w:line="360" w:lineRule="auto" w:before="0" w:after="0"/>
        <w:ind w:firstLine="420"/>
      </w:pPr>
      <w:r>
        <w:t xml:space="preserve">   - **信息技术**：利用信息技术，提高应急工作的效率和准确性。</w:t>
      </w:r>
    </w:p>
    <w:p>
      <w:pPr>
        <w:spacing w:line="360" w:lineRule="auto" w:before="0" w:after="0"/>
        <w:ind w:firstLine="420"/>
      </w:pPr>
      <w:r>
        <w:t xml:space="preserve">   - **专业支持**：引入外部专业支持，提高应急工作的专业性。</w:t>
      </w:r>
    </w:p>
    <w:p>
      <w:pPr>
        <w:spacing w:line="360" w:lineRule="auto" w:before="0" w:after="0"/>
        <w:ind w:firstLine="420"/>
      </w:pPr>
      <w:r>
        <w:t>**六、预案演练与评估**</w:t>
      </w:r>
    </w:p>
    <w:p>
      <w:pPr>
        <w:spacing w:line="360" w:lineRule="auto" w:before="0" w:after="0"/>
        <w:ind w:firstLine="420"/>
      </w:pPr>
      <w:r>
        <w:t>1. **应急演练**</w:t>
      </w:r>
    </w:p>
    <w:p>
      <w:pPr>
        <w:spacing w:line="360" w:lineRule="auto" w:before="0" w:after="0"/>
        <w:ind w:firstLine="420"/>
      </w:pPr>
      <w:r>
        <w:t xml:space="preserve">   - **定期演练**：定期组织突发事件应急演练，提高应急能力。</w:t>
      </w:r>
    </w:p>
    <w:p>
      <w:pPr>
        <w:spacing w:line="360" w:lineRule="auto" w:before="0" w:after="0"/>
        <w:ind w:firstLine="420"/>
      </w:pPr>
      <w:r>
        <w:t xml:space="preserve">   - **演练评估**：对应急演练进行评估，总结经验教训。</w:t>
      </w:r>
    </w:p>
    <w:p>
      <w:pPr>
        <w:spacing w:line="360" w:lineRule="auto" w:before="0" w:after="0"/>
        <w:ind w:firstLine="420"/>
      </w:pPr>
      <w:r>
        <w:t>2. **预案评估**</w:t>
      </w:r>
    </w:p>
    <w:p>
      <w:pPr>
        <w:spacing w:line="360" w:lineRule="auto" w:before="0" w:after="0"/>
        <w:ind w:firstLine="420"/>
      </w:pPr>
      <w:r>
        <w:t xml:space="preserve">   - **事件评估**：对突发事件应急响应过程进行评估，分析应急效果。</w:t>
      </w:r>
    </w:p>
    <w:p>
      <w:pPr>
        <w:spacing w:line="360" w:lineRule="auto" w:before="0" w:after="0"/>
        <w:ind w:firstLine="420"/>
      </w:pPr>
      <w:r>
        <w:t xml:space="preserve">   - **持续改进**：根据评估结果，持续改进突发事件应急预案。</w:t>
      </w:r>
    </w:p>
    <w:p>
      <w:pPr>
        <w:spacing w:line="360" w:lineRule="auto" w:before="0" w:after="0"/>
        <w:ind w:firstLine="420"/>
      </w:pPr>
      <w:r>
        <w:t>通过以上详细的其他突发事件应急预案，可以建立一套完善、高效的应急响应体系，确保在突发事件发生时，能够迅速、有效地进行应对，保障人员、财产和设施的安全，减少损失，维护公司的稳定运营和生产秩序。</w:t>
      </w:r>
    </w:p>
    <w:p>
      <w:pPr>
        <w:pStyle w:val="Heading2"/>
        <w:spacing w:line="360" w:lineRule="auto" w:before="0" w:after="0"/>
        <w:ind w:firstLine="420"/>
      </w:pPr>
      <w:r>
        <w:t>应急资源保障</w:t>
      </w:r>
    </w:p>
    <w:p>
      <w:pPr>
        <w:spacing w:line="360" w:lineRule="auto" w:before="0" w:after="0"/>
        <w:ind w:firstLine="420"/>
      </w:pPr>
      <w:r>
        <w:t>**应急资源保障方案**</w:t>
      </w:r>
    </w:p>
    <w:p>
      <w:pPr>
        <w:spacing w:line="360" w:lineRule="auto" w:before="0" w:after="0"/>
        <w:ind w:firstLine="420"/>
      </w:pPr>
      <w:r>
        <w:t>**一、目标**</w:t>
      </w:r>
    </w:p>
    <w:p>
      <w:pPr>
        <w:spacing w:line="360" w:lineRule="auto" w:before="0" w:after="0"/>
        <w:ind w:firstLine="420"/>
      </w:pPr>
      <w:r>
        <w:t>确保在突发事件发生时，能够迅速、有效地提供必要的应急资源，支持应急响应行动，最大限度地减少人员伤亡和财产损失，保障公司和社会的安全与稳定。</w:t>
      </w:r>
    </w:p>
    <w:p>
      <w:pPr>
        <w:spacing w:line="360" w:lineRule="auto" w:before="0" w:after="0"/>
        <w:ind w:firstLine="420"/>
      </w:pPr>
      <w:r>
        <w:t>**二、原则**</w:t>
      </w:r>
    </w:p>
    <w:p>
      <w:pPr>
        <w:spacing w:line="360" w:lineRule="auto" w:before="0" w:after="0"/>
        <w:ind w:firstLine="420"/>
      </w:pPr>
      <w:r>
        <w:t>1. **全面覆盖**：应急资源保障应涵盖所有可能的突发事件，确保无遗漏。</w:t>
      </w:r>
    </w:p>
    <w:p>
      <w:pPr>
        <w:spacing w:line="360" w:lineRule="auto" w:before="0" w:after="0"/>
        <w:ind w:firstLine="420"/>
      </w:pPr>
      <w:r>
        <w:t>2. **充足储备**：根据风险评估，储备充足的应急资源，以满足不同规模事件的需求。</w:t>
      </w:r>
    </w:p>
    <w:p>
      <w:pPr>
        <w:spacing w:line="360" w:lineRule="auto" w:before="0" w:after="0"/>
        <w:ind w:firstLine="420"/>
      </w:pPr>
      <w:r>
        <w:t>3. **快速调配**：建立高效的资源调配机制，确保应急资源能够迅速到位。</w:t>
      </w:r>
    </w:p>
    <w:p>
      <w:pPr>
        <w:spacing w:line="360" w:lineRule="auto" w:before="0" w:after="0"/>
        <w:ind w:firstLine="420"/>
      </w:pPr>
      <w:r>
        <w:t>4. **动态更新**：定期检查、更新应急资源，确保其处于良好状态。</w:t>
      </w:r>
    </w:p>
    <w:p>
      <w:pPr>
        <w:spacing w:line="360" w:lineRule="auto" w:before="0" w:after="0"/>
        <w:ind w:firstLine="420"/>
      </w:pPr>
      <w:r>
        <w:t>5. **合理布局**：根据公司布局和灾害特点，合理分布应急资源，提高响应效率。</w:t>
      </w:r>
    </w:p>
    <w:p>
      <w:pPr>
        <w:spacing w:line="360" w:lineRule="auto" w:before="0" w:after="0"/>
        <w:ind w:firstLine="420"/>
      </w:pPr>
      <w:r>
        <w:t>**三、应急资源分类**</w:t>
      </w:r>
    </w:p>
    <w:p>
      <w:pPr>
        <w:spacing w:line="360" w:lineRule="auto" w:before="0" w:after="0"/>
        <w:ind w:firstLine="420"/>
      </w:pPr>
      <w:r>
        <w:t>1. **人力资源**</w:t>
      </w:r>
    </w:p>
    <w:p>
      <w:pPr>
        <w:spacing w:line="360" w:lineRule="auto" w:before="0" w:after="0"/>
        <w:ind w:firstLine="420"/>
      </w:pPr>
      <w:r>
        <w:t xml:space="preserve">   - **应急队伍**：建立专业的应急队伍，包括救援、医疗、维修、安全等不同职能。</w:t>
      </w:r>
    </w:p>
    <w:p>
      <w:pPr>
        <w:spacing w:line="360" w:lineRule="auto" w:before="0" w:after="0"/>
        <w:ind w:firstLine="420"/>
      </w:pPr>
      <w:r>
        <w:t xml:space="preserve">   - **志愿者**：培训员工志愿者，作为应急队伍的补充力量。</w:t>
      </w:r>
    </w:p>
    <w:p>
      <w:pPr>
        <w:spacing w:line="360" w:lineRule="auto" w:before="0" w:after="0"/>
        <w:ind w:firstLine="420"/>
      </w:pPr>
      <w:r>
        <w:t>2. **物资资源**</w:t>
      </w:r>
    </w:p>
    <w:p>
      <w:pPr>
        <w:spacing w:line="360" w:lineRule="auto" w:before="0" w:after="0"/>
        <w:ind w:firstLine="420"/>
      </w:pPr>
      <w:r>
        <w:t xml:space="preserve">   - **救援设备**：如消防器材、急救设备、防护装备、通讯设备等。</w:t>
      </w:r>
    </w:p>
    <w:p>
      <w:pPr>
        <w:spacing w:line="360" w:lineRule="auto" w:before="0" w:after="0"/>
        <w:ind w:firstLine="420"/>
      </w:pPr>
      <w:r>
        <w:t xml:space="preserve">   - **生活物资**：如食品、水、帐篷、毛毯等。</w:t>
      </w:r>
    </w:p>
    <w:p>
      <w:pPr>
        <w:spacing w:line="360" w:lineRule="auto" w:before="0" w:after="0"/>
        <w:ind w:firstLine="420"/>
      </w:pPr>
      <w:r>
        <w:t xml:space="preserve">   - **医疗物资**：如药品、医疗器械、消毒用品等。</w:t>
      </w:r>
    </w:p>
    <w:p>
      <w:pPr>
        <w:spacing w:line="360" w:lineRule="auto" w:before="0" w:after="0"/>
        <w:ind w:firstLine="420"/>
      </w:pPr>
      <w:r>
        <w:t>3. **设施资源**</w:t>
      </w:r>
    </w:p>
    <w:p>
      <w:pPr>
        <w:spacing w:line="360" w:lineRule="auto" w:before="0" w:after="0"/>
        <w:ind w:firstLine="420"/>
      </w:pPr>
      <w:r>
        <w:t xml:space="preserve">   - **应急避难所**：设立固定的应急避难所，确保人员安全。</w:t>
      </w:r>
    </w:p>
    <w:p>
      <w:pPr>
        <w:spacing w:line="360" w:lineRule="auto" w:before="0" w:after="0"/>
        <w:ind w:firstLine="420"/>
      </w:pPr>
      <w:r>
        <w:t xml:space="preserve">   - **临时设施**：如移动厕所、临时照明设备等。</w:t>
      </w:r>
    </w:p>
    <w:p>
      <w:pPr>
        <w:spacing w:line="360" w:lineRule="auto" w:before="0" w:after="0"/>
        <w:ind w:firstLine="420"/>
      </w:pPr>
      <w:r>
        <w:t>4. **信息资源**</w:t>
      </w:r>
    </w:p>
    <w:p>
      <w:pPr>
        <w:spacing w:line="360" w:lineRule="auto" w:before="0" w:after="0"/>
        <w:ind w:firstLine="420"/>
      </w:pPr>
      <w:r>
        <w:t xml:space="preserve">   - **应急通讯**：确保应急通讯畅通，建立备用通讯系统。</w:t>
      </w:r>
    </w:p>
    <w:p>
      <w:pPr>
        <w:spacing w:line="360" w:lineRule="auto" w:before="0" w:after="0"/>
        <w:ind w:firstLine="420"/>
      </w:pPr>
      <w:r>
        <w:t xml:space="preserve">   - **信息平台**：建立应急信息平台，实现信息共享和指挥调度。</w:t>
      </w:r>
    </w:p>
    <w:p>
      <w:pPr>
        <w:spacing w:line="360" w:lineRule="auto" w:before="0" w:after="0"/>
        <w:ind w:firstLine="420"/>
      </w:pPr>
      <w:r>
        <w:t>5. **财务资源**</w:t>
      </w:r>
    </w:p>
    <w:p>
      <w:pPr>
        <w:spacing w:line="360" w:lineRule="auto" w:before="0" w:after="0"/>
        <w:ind w:firstLine="420"/>
      </w:pPr>
      <w:r>
        <w:t xml:space="preserve">   - **应急资金**：设立应急资金，用于突发事件应对和资源采购。</w:t>
      </w:r>
    </w:p>
    <w:p>
      <w:pPr>
        <w:spacing w:line="360" w:lineRule="auto" w:before="0" w:after="0"/>
        <w:ind w:firstLine="420"/>
      </w:pPr>
      <w:r>
        <w:t>**四、应急资源保障措施**</w:t>
      </w:r>
    </w:p>
    <w:p>
      <w:pPr>
        <w:spacing w:line="360" w:lineRule="auto" w:before="0" w:after="0"/>
        <w:ind w:firstLine="420"/>
      </w:pPr>
      <w:r>
        <w:t>1. **资源储备**</w:t>
      </w:r>
    </w:p>
    <w:p>
      <w:pPr>
        <w:spacing w:line="360" w:lineRule="auto" w:before="0" w:after="0"/>
        <w:ind w:firstLine="420"/>
      </w:pPr>
      <w:r>
        <w:t xml:space="preserve">   - **建立储备库**：设立专门的应急资源储备库，分类存储各类物资。</w:t>
      </w:r>
    </w:p>
    <w:p>
      <w:pPr>
        <w:spacing w:line="360" w:lineRule="auto" w:before="0" w:after="0"/>
        <w:ind w:firstLine="420"/>
      </w:pPr>
      <w:r>
        <w:t xml:space="preserve">   - **定期检查**：定期对储备资源进行检查，确保其完好有效。</w:t>
      </w:r>
    </w:p>
    <w:p>
      <w:pPr>
        <w:spacing w:line="360" w:lineRule="auto" w:before="0" w:after="0"/>
        <w:ind w:firstLine="420"/>
      </w:pPr>
      <w:r>
        <w:t>2. **资源调配**</w:t>
      </w:r>
    </w:p>
    <w:p>
      <w:pPr>
        <w:spacing w:line="360" w:lineRule="auto" w:before="0" w:after="0"/>
        <w:ind w:firstLine="420"/>
      </w:pPr>
      <w:r>
        <w:t xml:space="preserve">   - **建立调配中心**：设立应急资源调配中心，负责资源的统一调配。</w:t>
      </w:r>
    </w:p>
    <w:p>
      <w:pPr>
        <w:spacing w:line="360" w:lineRule="auto" w:before="0" w:after="0"/>
        <w:ind w:firstLine="420"/>
      </w:pPr>
      <w:r>
        <w:t xml:space="preserve">   - **制定调配预案**：根据不同事件类型，制定相应的资源调配预案。</w:t>
      </w:r>
    </w:p>
    <w:p>
      <w:pPr>
        <w:spacing w:line="360" w:lineRule="auto" w:before="0" w:after="0"/>
        <w:ind w:firstLine="420"/>
      </w:pPr>
      <w:r>
        <w:t>3. **资源补充**</w:t>
      </w:r>
    </w:p>
    <w:p>
      <w:pPr>
        <w:spacing w:line="360" w:lineRule="auto" w:before="0" w:after="0"/>
        <w:ind w:firstLine="420"/>
      </w:pPr>
      <w:r>
        <w:t xml:space="preserve">   - **建立供应商名单**：与可靠的供应商建立合作关系，确保资源快速补充。</w:t>
      </w:r>
    </w:p>
    <w:p>
      <w:pPr>
        <w:spacing w:line="360" w:lineRule="auto" w:before="0" w:after="0"/>
        <w:ind w:firstLine="420"/>
      </w:pPr>
      <w:r>
        <w:t xml:space="preserve">   - **应急采购**：设立应急采购流程，确保急需资源能够及时采购。</w:t>
      </w:r>
    </w:p>
    <w:p>
      <w:pPr>
        <w:spacing w:line="360" w:lineRule="auto" w:before="0" w:after="0"/>
        <w:ind w:firstLine="420"/>
      </w:pPr>
      <w:r>
        <w:t>4. **资源维护**</w:t>
      </w:r>
    </w:p>
    <w:p>
      <w:pPr>
        <w:spacing w:line="360" w:lineRule="auto" w:before="0" w:after="0"/>
        <w:ind w:firstLine="420"/>
      </w:pPr>
      <w:r>
        <w:t xml:space="preserve">   - **专业维护**：对专业设备进行定期维护，确保其处于良好状态。</w:t>
      </w:r>
    </w:p>
    <w:p>
      <w:pPr>
        <w:spacing w:line="360" w:lineRule="auto" w:before="0" w:after="0"/>
        <w:ind w:firstLine="420"/>
      </w:pPr>
      <w:r>
        <w:t xml:space="preserve">   - **培训操作人员**：对应急设备操作人员进行培训，确保正确使用。</w:t>
      </w:r>
    </w:p>
    <w:p>
      <w:pPr>
        <w:spacing w:line="360" w:lineRule="auto" w:before="0" w:after="0"/>
        <w:ind w:firstLine="420"/>
      </w:pPr>
      <w:r>
        <w:t>5. **资源布局**</w:t>
      </w:r>
    </w:p>
    <w:p>
      <w:pPr>
        <w:spacing w:line="360" w:lineRule="auto" w:before="0" w:after="0"/>
        <w:ind w:firstLine="420"/>
      </w:pPr>
      <w:r>
        <w:t xml:space="preserve">   - **合理分布**：根据公司布局和灾害特点，合理分布应急资源。</w:t>
      </w:r>
    </w:p>
    <w:p>
      <w:pPr>
        <w:spacing w:line="360" w:lineRule="auto" w:before="0" w:after="0"/>
        <w:ind w:firstLine="420"/>
      </w:pPr>
      <w:r>
        <w:t xml:space="preserve">   - **建立联动机制**：与周边企业、社区建立联动机制，实现资源共享。</w:t>
      </w:r>
    </w:p>
    <w:p>
      <w:pPr>
        <w:spacing w:line="360" w:lineRule="auto" w:before="0" w:after="0"/>
        <w:ind w:firstLine="420"/>
      </w:pPr>
      <w:r>
        <w:t>**五、应急资源保障流程**</w:t>
      </w:r>
    </w:p>
    <w:p>
      <w:pPr>
        <w:spacing w:line="360" w:lineRule="auto" w:before="0" w:after="0"/>
        <w:ind w:firstLine="420"/>
      </w:pPr>
      <w:r>
        <w:t>1. **资源需求分析**</w:t>
      </w:r>
    </w:p>
    <w:p>
      <w:pPr>
        <w:spacing w:line="360" w:lineRule="auto" w:before="0" w:after="0"/>
        <w:ind w:firstLine="420"/>
      </w:pPr>
      <w:r>
        <w:t xml:space="preserve">   - **风险评估**：根据风险评估结果，确定应急资源需求。</w:t>
      </w:r>
    </w:p>
    <w:p>
      <w:pPr>
        <w:spacing w:line="360" w:lineRule="auto" w:before="0" w:after="0"/>
        <w:ind w:firstLine="420"/>
      </w:pPr>
      <w:r>
        <w:t xml:space="preserve">   - **资源清单**：制定应急资源清单，明确所需资源的种类和数量。</w:t>
      </w:r>
    </w:p>
    <w:p>
      <w:pPr>
        <w:spacing w:line="360" w:lineRule="auto" w:before="0" w:after="0"/>
        <w:ind w:firstLine="420"/>
      </w:pPr>
      <w:r>
        <w:t>2. **资源调配启动**</w:t>
      </w:r>
    </w:p>
    <w:p>
      <w:pPr>
        <w:spacing w:line="360" w:lineRule="auto" w:before="0" w:after="0"/>
        <w:ind w:firstLine="420"/>
      </w:pPr>
      <w:r>
        <w:t xml:space="preserve">   - **应急响应**：突发事件发生后，立即启动应急资源调配程序。</w:t>
      </w:r>
    </w:p>
    <w:p>
      <w:pPr>
        <w:spacing w:line="360" w:lineRule="auto" w:before="0" w:after="0"/>
        <w:ind w:firstLine="420"/>
      </w:pPr>
      <w:r>
        <w:t xml:space="preserve">   - **资源调配**：根据事件需求和预案，迅速调配相应资源。</w:t>
      </w:r>
    </w:p>
    <w:p>
      <w:pPr>
        <w:spacing w:line="360" w:lineRule="auto" w:before="0" w:after="0"/>
        <w:ind w:firstLine="420"/>
      </w:pPr>
      <w:r>
        <w:t>3. **资源使用管理**</w:t>
      </w:r>
    </w:p>
    <w:p>
      <w:pPr>
        <w:spacing w:line="360" w:lineRule="auto" w:before="0" w:after="0"/>
        <w:ind w:firstLine="420"/>
      </w:pPr>
      <w:r>
        <w:t xml:space="preserve">   - **资源登记**：对使用的应急资源进行登记，确保账目清晰。</w:t>
      </w:r>
    </w:p>
    <w:p>
      <w:pPr>
        <w:spacing w:line="360" w:lineRule="auto" w:before="0" w:after="0"/>
        <w:ind w:firstLine="420"/>
      </w:pPr>
      <w:r>
        <w:t xml:space="preserve">   - **资源补充**：根据资源使用情况，及时进行补充。</w:t>
      </w:r>
    </w:p>
    <w:p>
      <w:pPr>
        <w:spacing w:line="360" w:lineRule="auto" w:before="0" w:after="0"/>
        <w:ind w:firstLine="420"/>
      </w:pPr>
      <w:r>
        <w:t>4. **资源回收与评估**</w:t>
      </w:r>
    </w:p>
    <w:p>
      <w:pPr>
        <w:spacing w:line="360" w:lineRule="auto" w:before="0" w:after="0"/>
        <w:ind w:firstLine="420"/>
      </w:pPr>
      <w:r>
        <w:t xml:space="preserve">   - **资源回收**：事件结束后，对可回收资源进行回收和整理。</w:t>
      </w:r>
    </w:p>
    <w:p>
      <w:pPr>
        <w:spacing w:line="360" w:lineRule="auto" w:before="0" w:after="0"/>
        <w:ind w:firstLine="420"/>
      </w:pPr>
      <w:r>
        <w:t xml:space="preserve">   - **资源评估**：对应急资源保障情况进行评估，总结经验教训。</w:t>
      </w:r>
    </w:p>
    <w:p>
      <w:pPr>
        <w:spacing w:line="360" w:lineRule="auto" w:before="0" w:after="0"/>
        <w:ind w:firstLine="420"/>
      </w:pPr>
      <w:r>
        <w:t>**六、培训与演练**</w:t>
      </w:r>
    </w:p>
    <w:p>
      <w:pPr>
        <w:spacing w:line="360" w:lineRule="auto" w:before="0" w:after="0"/>
        <w:ind w:firstLine="420"/>
      </w:pPr>
      <w:r>
        <w:t>1. **培训**</w:t>
      </w:r>
    </w:p>
    <w:p>
      <w:pPr>
        <w:spacing w:line="360" w:lineRule="auto" w:before="0" w:after="0"/>
        <w:ind w:firstLine="420"/>
      </w:pPr>
      <w:r>
        <w:t xml:space="preserve">   - **定期培训**：对应急资源管理人员和操作人员进行定期培训。</w:t>
      </w:r>
    </w:p>
    <w:p>
      <w:pPr>
        <w:spacing w:line="360" w:lineRule="auto" w:before="0" w:after="0"/>
        <w:ind w:firstLine="420"/>
      </w:pPr>
      <w:r>
        <w:t xml:space="preserve">   - **专项培训**：针对特定应急资源进行专项培训。</w:t>
      </w:r>
    </w:p>
    <w:p>
      <w:pPr>
        <w:spacing w:line="360" w:lineRule="auto" w:before="0" w:after="0"/>
        <w:ind w:firstLine="420"/>
      </w:pPr>
      <w:r>
        <w:t>2. **演练**</w:t>
      </w:r>
    </w:p>
    <w:p>
      <w:pPr>
        <w:spacing w:line="360" w:lineRule="auto" w:before="0" w:after="0"/>
        <w:ind w:firstLine="420"/>
      </w:pPr>
      <w:r>
        <w:t xml:space="preserve">   - **应急演练**：定期组织应急资源调配演练，提高实战能力。</w:t>
      </w:r>
    </w:p>
    <w:p>
      <w:pPr>
        <w:spacing w:line="360" w:lineRule="auto" w:before="0" w:after="0"/>
        <w:ind w:firstLine="420"/>
      </w:pPr>
      <w:r>
        <w:t xml:space="preserve">   - **演练评估**：对演练进行评估，找出不足，持续改进。</w:t>
      </w:r>
    </w:p>
    <w:p>
      <w:pPr>
        <w:spacing w:line="360" w:lineRule="auto" w:before="0" w:after="0"/>
        <w:ind w:firstLine="420"/>
      </w:pPr>
      <w:r>
        <w:t>**七、持续改进**</w:t>
      </w:r>
    </w:p>
    <w:p>
      <w:pPr>
        <w:spacing w:line="360" w:lineRule="auto" w:before="0" w:after="0"/>
        <w:ind w:firstLine="420"/>
      </w:pPr>
      <w:r>
        <w:t>1. **反馈机制**：建立应急资源保障反馈机制，收集意见和建议。</w:t>
      </w:r>
    </w:p>
    <w:p>
      <w:pPr>
        <w:spacing w:line="360" w:lineRule="auto" w:before="0" w:after="0"/>
        <w:ind w:firstLine="420"/>
      </w:pPr>
      <w:r>
        <w:t>2. **技术更新**：引入新技术、新设备，提高应急资源保障能力。</w:t>
      </w:r>
    </w:p>
    <w:p>
      <w:pPr>
        <w:spacing w:line="360" w:lineRule="auto" w:before="0" w:after="0"/>
        <w:ind w:firstLine="420"/>
      </w:pPr>
      <w:r>
        <w:t>3. **预案优化**：根据实际操作经验和评估结果，不断优化应急资源保障预案。</w:t>
      </w:r>
    </w:p>
    <w:p>
      <w:pPr>
        <w:spacing w:line="360" w:lineRule="auto" w:before="0" w:after="0"/>
        <w:ind w:firstLine="420"/>
      </w:pPr>
      <w:r>
        <w:t>通过以上详细的应急资源保障方案，可以确保在突发事件发生时，公司能够迅速、有效地提供必要的应急资源，支持应急响应行动，最大限度地减少人员伤亡和财产损失，保障公司和社会的安全与稳定。</w:t>
      </w:r>
    </w:p>
    <w:p>
      <w:pPr>
        <w:pStyle w:val="Heading2"/>
        <w:spacing w:line="360" w:lineRule="auto" w:before="0" w:after="0"/>
        <w:ind w:firstLine="420"/>
      </w:pPr>
      <w:r>
        <w:t>应急培训与演练</w:t>
      </w:r>
    </w:p>
    <w:p>
      <w:pPr>
        <w:spacing w:line="360" w:lineRule="auto" w:before="0" w:after="0"/>
        <w:ind w:firstLine="420"/>
      </w:pPr>
      <w:r>
        <w:t>**应急培训与演练方案**</w:t>
      </w:r>
    </w:p>
    <w:p>
      <w:pPr>
        <w:spacing w:line="360" w:lineRule="auto" w:before="0" w:after="0"/>
        <w:ind w:firstLine="420"/>
      </w:pPr>
      <w:r>
        <w:t>**一、目标**</w:t>
      </w:r>
    </w:p>
    <w:p>
      <w:pPr>
        <w:spacing w:line="360" w:lineRule="auto" w:before="0" w:after="0"/>
        <w:ind w:firstLine="420"/>
      </w:pPr>
      <w:r>
        <w:t>1. **提高意识**：增强全体员工的安全意识和应急意识。</w:t>
      </w:r>
    </w:p>
    <w:p>
      <w:pPr>
        <w:spacing w:line="360" w:lineRule="auto" w:before="0" w:after="0"/>
        <w:ind w:firstLine="420"/>
      </w:pPr>
      <w:r>
        <w:t>2. **提升能力**：提高员工在突发事件中的应急响应和处置能力。</w:t>
      </w:r>
    </w:p>
    <w:p>
      <w:pPr>
        <w:spacing w:line="360" w:lineRule="auto" w:before="0" w:after="0"/>
        <w:ind w:firstLine="420"/>
      </w:pPr>
      <w:r>
        <w:t>3. **检验预案**：通过演练检验应急预案的可行性和有效性。</w:t>
      </w:r>
    </w:p>
    <w:p>
      <w:pPr>
        <w:spacing w:line="360" w:lineRule="auto" w:before="0" w:after="0"/>
        <w:ind w:firstLine="420"/>
      </w:pPr>
      <w:r>
        <w:t>4. **优化流程**：发现并改进应急响应流程中的不足，持续优化。</w:t>
      </w:r>
    </w:p>
    <w:p>
      <w:pPr>
        <w:spacing w:line="360" w:lineRule="auto" w:before="0" w:after="0"/>
        <w:ind w:firstLine="420"/>
      </w:pPr>
      <w:r>
        <w:t>**二、原则**</w:t>
      </w:r>
    </w:p>
    <w:p>
      <w:pPr>
        <w:spacing w:line="360" w:lineRule="auto" w:before="0" w:after="0"/>
        <w:ind w:firstLine="420"/>
      </w:pPr>
      <w:r>
        <w:t>1. **全面覆盖**：确保所有员工都接受相应的应急培训。</w:t>
      </w:r>
    </w:p>
    <w:p>
      <w:pPr>
        <w:spacing w:line="360" w:lineRule="auto" w:before="0" w:after="0"/>
        <w:ind w:firstLine="420"/>
      </w:pPr>
      <w:r>
        <w:t>2. **分层实施**：根据员工岗位和职责，实施分层次的培训。</w:t>
      </w:r>
    </w:p>
    <w:p>
      <w:pPr>
        <w:spacing w:line="360" w:lineRule="auto" w:before="0" w:after="0"/>
        <w:ind w:firstLine="420"/>
      </w:pPr>
      <w:r>
        <w:t>3. **理论与实践结合**：结合理论学习和实际操作，提高培训效果。</w:t>
      </w:r>
    </w:p>
    <w:p>
      <w:pPr>
        <w:spacing w:line="360" w:lineRule="auto" w:before="0" w:after="0"/>
        <w:ind w:firstLine="420"/>
      </w:pPr>
      <w:r>
        <w:t>4. **定期更新**：根据法律法规、技术进步和实际情况，定期更新培训内容。</w:t>
      </w:r>
    </w:p>
    <w:p>
      <w:pPr>
        <w:spacing w:line="360" w:lineRule="auto" w:before="0" w:after="0"/>
        <w:ind w:firstLine="420"/>
      </w:pPr>
      <w:r>
        <w:t>**三、应急培训内容**</w:t>
      </w:r>
    </w:p>
    <w:p>
      <w:pPr>
        <w:spacing w:line="360" w:lineRule="auto" w:before="0" w:after="0"/>
        <w:ind w:firstLine="420"/>
      </w:pPr>
      <w:r>
        <w:t>1. **通用培训**</w:t>
      </w:r>
    </w:p>
    <w:p>
      <w:pPr>
        <w:spacing w:line="360" w:lineRule="auto" w:before="0" w:after="0"/>
        <w:ind w:firstLine="420"/>
      </w:pPr>
      <w:r>
        <w:t xml:space="preserve">   - **安全意识**：安全基础知识、公司安全文化等。</w:t>
      </w:r>
    </w:p>
    <w:p>
      <w:pPr>
        <w:spacing w:line="360" w:lineRule="auto" w:before="0" w:after="0"/>
        <w:ind w:firstLine="420"/>
      </w:pPr>
      <w:r>
        <w:t xml:space="preserve">   - **应急知识**：突发事件类型、危害、预防措施等。</w:t>
      </w:r>
    </w:p>
    <w:p>
      <w:pPr>
        <w:spacing w:line="360" w:lineRule="auto" w:before="0" w:after="0"/>
        <w:ind w:firstLine="420"/>
      </w:pPr>
      <w:r>
        <w:t xml:space="preserve">   - **应急技能**：基本急救技能、疏散逃生技巧等。</w:t>
      </w:r>
    </w:p>
    <w:p>
      <w:pPr>
        <w:spacing w:line="360" w:lineRule="auto" w:before="0" w:after="0"/>
        <w:ind w:firstLine="420"/>
      </w:pPr>
      <w:r>
        <w:t>2. **专项培训**</w:t>
      </w:r>
    </w:p>
    <w:p>
      <w:pPr>
        <w:spacing w:line="360" w:lineRule="auto" w:before="0" w:after="0"/>
        <w:ind w:firstLine="420"/>
      </w:pPr>
      <w:r>
        <w:t xml:space="preserve">   - **岗位应急职责**：不同岗位在应急响应中的具体职责。</w:t>
      </w:r>
    </w:p>
    <w:p>
      <w:pPr>
        <w:spacing w:line="360" w:lineRule="auto" w:before="0" w:after="0"/>
        <w:ind w:firstLine="420"/>
      </w:pPr>
      <w:r>
        <w:t xml:space="preserve">   - **专业设备操作**：如消防器材、急救设备的使用等。</w:t>
      </w:r>
    </w:p>
    <w:p>
      <w:pPr>
        <w:spacing w:line="360" w:lineRule="auto" w:before="0" w:after="0"/>
        <w:ind w:firstLine="420"/>
      </w:pPr>
      <w:r>
        <w:t xml:space="preserve">   - **应急处置流程**：针对特定事件的应急处置步骤和方法。</w:t>
      </w:r>
    </w:p>
    <w:p>
      <w:pPr>
        <w:spacing w:line="360" w:lineRule="auto" w:before="0" w:after="0"/>
        <w:ind w:firstLine="420"/>
      </w:pPr>
      <w:r>
        <w:t>3. **管理层培训**</w:t>
      </w:r>
    </w:p>
    <w:p>
      <w:pPr>
        <w:spacing w:line="360" w:lineRule="auto" w:before="0" w:after="0"/>
        <w:ind w:firstLine="420"/>
      </w:pPr>
      <w:r>
        <w:t xml:space="preserve">   - **应急指挥**：应急指挥系统的运作、指挥技巧等。</w:t>
      </w:r>
    </w:p>
    <w:p>
      <w:pPr>
        <w:spacing w:line="360" w:lineRule="auto" w:before="0" w:after="0"/>
        <w:ind w:firstLine="420"/>
      </w:pPr>
      <w:r>
        <w:t xml:space="preserve">   - **决策能力**：在突发事件中的快速决策和资源调配能力。</w:t>
      </w:r>
    </w:p>
    <w:p>
      <w:pPr>
        <w:spacing w:line="360" w:lineRule="auto" w:before="0" w:after="0"/>
        <w:ind w:firstLine="420"/>
      </w:pPr>
      <w:r>
        <w:t>**四、应急演练类型**</w:t>
      </w:r>
    </w:p>
    <w:p>
      <w:pPr>
        <w:spacing w:line="360" w:lineRule="auto" w:before="0" w:after="0"/>
        <w:ind w:firstLine="420"/>
      </w:pPr>
      <w:r>
        <w:t>1. **桌面演练**</w:t>
      </w:r>
    </w:p>
    <w:p>
      <w:pPr>
        <w:spacing w:line="360" w:lineRule="auto" w:before="0" w:after="0"/>
        <w:ind w:firstLine="420"/>
      </w:pPr>
      <w:r>
        <w:t xml:space="preserve">   - **目的**：检验应急预案的流程和决策能力。</w:t>
      </w:r>
    </w:p>
    <w:p>
      <w:pPr>
        <w:spacing w:line="360" w:lineRule="auto" w:before="0" w:after="0"/>
        <w:ind w:firstLine="420"/>
      </w:pPr>
      <w:r>
        <w:t xml:space="preserve">   - **形式**：通过讨论、模拟等方式进行。</w:t>
      </w:r>
    </w:p>
    <w:p>
      <w:pPr>
        <w:spacing w:line="360" w:lineRule="auto" w:before="0" w:after="0"/>
        <w:ind w:firstLine="420"/>
      </w:pPr>
      <w:r>
        <w:t>2. **功能演练**</w:t>
      </w:r>
    </w:p>
    <w:p>
      <w:pPr>
        <w:spacing w:line="360" w:lineRule="auto" w:before="0" w:after="0"/>
        <w:ind w:firstLine="420"/>
      </w:pPr>
      <w:r>
        <w:t xml:space="preserve">   - **目的**：检验特定应急功能或环节的运作情况。</w:t>
      </w:r>
    </w:p>
    <w:p>
      <w:pPr>
        <w:spacing w:line="360" w:lineRule="auto" w:before="0" w:after="0"/>
        <w:ind w:firstLine="420"/>
      </w:pPr>
      <w:r>
        <w:t xml:space="preserve">   - **形式**：针对特定环节进行实际操作演练。</w:t>
      </w:r>
    </w:p>
    <w:p>
      <w:pPr>
        <w:spacing w:line="360" w:lineRule="auto" w:before="0" w:after="0"/>
        <w:ind w:firstLine="420"/>
      </w:pPr>
      <w:r>
        <w:t>3. **全面演练**</w:t>
      </w:r>
    </w:p>
    <w:p>
      <w:pPr>
        <w:spacing w:line="360" w:lineRule="auto" w:before="0" w:after="0"/>
        <w:ind w:firstLine="420"/>
      </w:pPr>
      <w:r>
        <w:t xml:space="preserve">   - **目的**：全面检验应急预案的可行性和有效性。</w:t>
      </w:r>
    </w:p>
    <w:p>
      <w:pPr>
        <w:spacing w:line="360" w:lineRule="auto" w:before="0" w:after="0"/>
        <w:ind w:firstLine="420"/>
      </w:pPr>
      <w:r>
        <w:t xml:space="preserve">   - **形式**：模拟真实突发事件，进行全方位的应急响应演练。</w:t>
      </w:r>
    </w:p>
    <w:p>
      <w:pPr>
        <w:spacing w:line="360" w:lineRule="auto" w:before="0" w:after="0"/>
        <w:ind w:firstLine="420"/>
      </w:pPr>
      <w:r>
        <w:t>**五、应急演练流程**</w:t>
      </w:r>
    </w:p>
    <w:p>
      <w:pPr>
        <w:spacing w:line="360" w:lineRule="auto" w:before="0" w:after="0"/>
        <w:ind w:firstLine="420"/>
      </w:pPr>
      <w:r>
        <w:t>1. **策划与准备**</w:t>
      </w:r>
    </w:p>
    <w:p>
      <w:pPr>
        <w:spacing w:line="360" w:lineRule="auto" w:before="0" w:after="0"/>
        <w:ind w:firstLine="420"/>
      </w:pPr>
      <w:r>
        <w:t xml:space="preserve">   - **确定演练目标**：明确演练的目的和预期效果。</w:t>
      </w:r>
    </w:p>
    <w:p>
      <w:pPr>
        <w:spacing w:line="360" w:lineRule="auto" w:before="0" w:after="0"/>
        <w:ind w:firstLine="420"/>
      </w:pPr>
      <w:r>
        <w:t xml:space="preserve">   - **制定演练计划**：包括演练时间、地点、参与人员、演练场景等。</w:t>
      </w:r>
    </w:p>
    <w:p>
      <w:pPr>
        <w:spacing w:line="360" w:lineRule="auto" w:before="0" w:after="0"/>
        <w:ind w:firstLine="420"/>
      </w:pPr>
      <w:r>
        <w:t xml:space="preserve">   - **资源准备**：确保演练所需的物资、设备、场地等准备到位。</w:t>
      </w:r>
    </w:p>
    <w:p>
      <w:pPr>
        <w:spacing w:line="360" w:lineRule="auto" w:before="0" w:after="0"/>
        <w:ind w:firstLine="420"/>
      </w:pPr>
      <w:r>
        <w:t>2. **演练实施**</w:t>
      </w:r>
    </w:p>
    <w:p>
      <w:pPr>
        <w:spacing w:line="360" w:lineRule="auto" w:before="0" w:after="0"/>
        <w:ind w:firstLine="420"/>
      </w:pPr>
      <w:r>
        <w:t xml:space="preserve">   - **启动演练**：宣布演练开始，介绍演练背景和场景。</w:t>
      </w:r>
    </w:p>
    <w:p>
      <w:pPr>
        <w:spacing w:line="360" w:lineRule="auto" w:before="0" w:after="0"/>
        <w:ind w:firstLine="420"/>
      </w:pPr>
      <w:r>
        <w:t xml:space="preserve">   - **执行演练**：按照演练计划，进行各项演练活动。</w:t>
      </w:r>
    </w:p>
    <w:p>
      <w:pPr>
        <w:spacing w:line="360" w:lineRule="auto" w:before="0" w:after="0"/>
        <w:ind w:firstLine="420"/>
      </w:pPr>
      <w:r>
        <w:t xml:space="preserve">   - **记录与观察**：记录演练过程，观察应急响应的各个环节。</w:t>
      </w:r>
    </w:p>
    <w:p>
      <w:pPr>
        <w:spacing w:line="360" w:lineRule="auto" w:before="0" w:after="0"/>
        <w:ind w:firstLine="420"/>
      </w:pPr>
      <w:r>
        <w:t>3. **演练评估**</w:t>
      </w:r>
    </w:p>
    <w:p>
      <w:pPr>
        <w:spacing w:line="360" w:lineRule="auto" w:before="0" w:after="0"/>
        <w:ind w:firstLine="420"/>
      </w:pPr>
      <w:r>
        <w:t xml:space="preserve">   - **收集反馈**：收集参与人员的意见和建议。</w:t>
      </w:r>
    </w:p>
    <w:p>
      <w:pPr>
        <w:spacing w:line="360" w:lineRule="auto" w:before="0" w:after="0"/>
        <w:ind w:firstLine="420"/>
      </w:pPr>
      <w:r>
        <w:t xml:space="preserve">   - **分析总结**：分析演练中的不足，总结经验教训。</w:t>
      </w:r>
    </w:p>
    <w:p>
      <w:pPr>
        <w:spacing w:line="360" w:lineRule="auto" w:before="0" w:after="0"/>
        <w:ind w:firstLine="420"/>
      </w:pPr>
      <w:r>
        <w:t xml:space="preserve">   - **编写报告**：编写演练评估报告，提出改进措施。</w:t>
      </w:r>
    </w:p>
    <w:p>
      <w:pPr>
        <w:spacing w:line="360" w:lineRule="auto" w:before="0" w:after="0"/>
        <w:ind w:firstLine="420"/>
      </w:pPr>
      <w:r>
        <w:t>**六、应急培训与演练计划**</w:t>
      </w:r>
    </w:p>
    <w:p>
      <w:pPr>
        <w:spacing w:line="360" w:lineRule="auto" w:before="0" w:after="0"/>
        <w:ind w:firstLine="420"/>
      </w:pPr>
      <w:r>
        <w:t>1. **年度计划**</w:t>
      </w:r>
    </w:p>
    <w:p>
      <w:pPr>
        <w:spacing w:line="360" w:lineRule="auto" w:before="0" w:after="0"/>
        <w:ind w:firstLine="420"/>
      </w:pPr>
      <w:r>
        <w:t xml:space="preserve">   - **制定年度应急培训与演练计划，明确年度培训目标和演练类型**。</w:t>
      </w:r>
    </w:p>
    <w:p>
      <w:pPr>
        <w:spacing w:line="360" w:lineRule="auto" w:before="0" w:after="0"/>
        <w:ind w:firstLine="420"/>
      </w:pPr>
      <w:r>
        <w:t>2. **季度/月度计划**</w:t>
      </w:r>
    </w:p>
    <w:p>
      <w:pPr>
        <w:spacing w:line="360" w:lineRule="auto" w:before="0" w:after="0"/>
        <w:ind w:firstLine="420"/>
      </w:pPr>
      <w:r>
        <w:t xml:space="preserve">   - **根据年度计划，制定季度或月度的具体培训与演练安排**。</w:t>
      </w:r>
    </w:p>
    <w:p>
      <w:pPr>
        <w:spacing w:line="360" w:lineRule="auto" w:before="0" w:after="0"/>
        <w:ind w:firstLine="420"/>
      </w:pPr>
      <w:r>
        <w:t>3. **专项计划**</w:t>
      </w:r>
    </w:p>
    <w:p>
      <w:pPr>
        <w:spacing w:line="360" w:lineRule="auto" w:before="0" w:after="0"/>
        <w:ind w:firstLine="420"/>
      </w:pPr>
      <w:r>
        <w:t xml:space="preserve">   - **针对特定事件或环节，制定专项培训与演练计划**。</w:t>
      </w:r>
    </w:p>
    <w:p>
      <w:pPr>
        <w:spacing w:line="360" w:lineRule="auto" w:before="0" w:after="0"/>
        <w:ind w:firstLine="420"/>
      </w:pPr>
      <w:r>
        <w:t>**七、保障措施**</w:t>
      </w:r>
    </w:p>
    <w:p>
      <w:pPr>
        <w:spacing w:line="360" w:lineRule="auto" w:before="0" w:after="0"/>
        <w:ind w:firstLine="420"/>
      </w:pPr>
      <w:r>
        <w:t>1. **组织保障**</w:t>
      </w:r>
    </w:p>
    <w:p>
      <w:pPr>
        <w:spacing w:line="360" w:lineRule="auto" w:before="0" w:after="0"/>
        <w:ind w:firstLine="420"/>
      </w:pPr>
      <w:r>
        <w:t xml:space="preserve">   - **建立应急培训与演练组织机构，明确各级职责**。</w:t>
      </w:r>
    </w:p>
    <w:p>
      <w:pPr>
        <w:spacing w:line="360" w:lineRule="auto" w:before="0" w:after="0"/>
        <w:ind w:firstLine="420"/>
      </w:pPr>
      <w:r>
        <w:t>2. **制度保障**</w:t>
      </w:r>
    </w:p>
    <w:p>
      <w:pPr>
        <w:spacing w:line="360" w:lineRule="auto" w:before="0" w:after="0"/>
        <w:ind w:firstLine="420"/>
      </w:pPr>
      <w:r>
        <w:t xml:space="preserve">   - **制定应急培训与演练管理制度，规范培训与演练工作**。</w:t>
      </w:r>
    </w:p>
    <w:p>
      <w:pPr>
        <w:spacing w:line="360" w:lineRule="auto" w:before="0" w:after="0"/>
        <w:ind w:firstLine="420"/>
      </w:pPr>
      <w:r>
        <w:t>3. **资源保障**</w:t>
      </w:r>
    </w:p>
    <w:p>
      <w:pPr>
        <w:spacing w:line="360" w:lineRule="auto" w:before="0" w:after="0"/>
        <w:ind w:firstLine="420"/>
      </w:pPr>
      <w:r>
        <w:t xml:space="preserve">   - **确保培训与演练所需的物资、设备、场地等资源充足**。</w:t>
      </w:r>
    </w:p>
    <w:p>
      <w:pPr>
        <w:spacing w:line="360" w:lineRule="auto" w:before="0" w:after="0"/>
        <w:ind w:firstLine="420"/>
      </w:pPr>
      <w:r>
        <w:t>4. **培训保障**</w:t>
      </w:r>
    </w:p>
    <w:p>
      <w:pPr>
        <w:spacing w:line="360" w:lineRule="auto" w:before="0" w:after="0"/>
        <w:ind w:firstLine="420"/>
      </w:pPr>
      <w:r>
        <w:t xml:space="preserve">   - **配备专业的培训师，提高培训质量**。</w:t>
      </w:r>
    </w:p>
    <w:p>
      <w:pPr>
        <w:spacing w:line="360" w:lineRule="auto" w:before="0" w:after="0"/>
        <w:ind w:firstLine="420"/>
      </w:pPr>
      <w:r>
        <w:t>5. **技术保障**</w:t>
      </w:r>
    </w:p>
    <w:p>
      <w:pPr>
        <w:spacing w:line="360" w:lineRule="auto" w:before="0" w:after="0"/>
        <w:ind w:firstLine="420"/>
      </w:pPr>
      <w:r>
        <w:t xml:space="preserve">   - **利用现代技术，如虚拟现实、模拟仿真等，提高培训与演练效果**。</w:t>
      </w:r>
    </w:p>
    <w:p>
      <w:pPr>
        <w:spacing w:line="360" w:lineRule="auto" w:before="0" w:after="0"/>
        <w:ind w:firstLine="420"/>
      </w:pPr>
      <w:r>
        <w:t>**八、持续改进**</w:t>
      </w:r>
    </w:p>
    <w:p>
      <w:pPr>
        <w:spacing w:line="360" w:lineRule="auto" w:before="0" w:after="0"/>
        <w:ind w:firstLine="420"/>
      </w:pPr>
      <w:r>
        <w:t>1. **反馈机制**</w:t>
      </w:r>
    </w:p>
    <w:p>
      <w:pPr>
        <w:spacing w:line="360" w:lineRule="auto" w:before="0" w:after="0"/>
        <w:ind w:firstLine="420"/>
      </w:pPr>
      <w:r>
        <w:t xml:space="preserve">   - **建立培训与演练反馈机制，及时收集意见和建议**。</w:t>
      </w:r>
    </w:p>
    <w:p>
      <w:pPr>
        <w:spacing w:line="360" w:lineRule="auto" w:before="0" w:after="0"/>
        <w:ind w:firstLine="420"/>
      </w:pPr>
      <w:r>
        <w:t>2. **评估与优化**</w:t>
      </w:r>
    </w:p>
    <w:p>
      <w:pPr>
        <w:spacing w:line="360" w:lineRule="auto" w:before="0" w:after="0"/>
        <w:ind w:firstLine="420"/>
      </w:pPr>
      <w:r>
        <w:t xml:space="preserve">   - **定期对培训与演练进行评估，根据评估结果优化培训与演练方案**。</w:t>
      </w:r>
    </w:p>
    <w:p>
      <w:pPr>
        <w:spacing w:line="360" w:lineRule="auto" w:before="0" w:after="0"/>
        <w:ind w:firstLine="420"/>
      </w:pPr>
      <w:r>
        <w:t>3. **创新与发展**</w:t>
      </w:r>
    </w:p>
    <w:p>
      <w:pPr>
        <w:spacing w:line="360" w:lineRule="auto" w:before="0" w:after="0"/>
        <w:ind w:firstLine="420"/>
      </w:pPr>
      <w:r>
        <w:t xml:space="preserve">   - **引入新的培训与演练方法，不断提高培训与演练的实效性**。</w:t>
      </w:r>
    </w:p>
    <w:p>
      <w:pPr>
        <w:spacing w:line="360" w:lineRule="auto" w:before="0" w:after="0"/>
        <w:ind w:firstLine="420"/>
      </w:pPr>
      <w:r>
        <w:t>通过以上详细的应急培训与演练方案，可以系统地提高员工的应急意识和能力，确保在突发事件发生时，公司能够迅速、有效地进行应急响应，最大限度地减少人员伤亡和财产损失，保障公司和社会的安全与稳定。</w:t>
      </w:r>
    </w:p>
    <w:p>
      <w:pPr>
        <w:pStyle w:val="Heading2"/>
        <w:spacing w:line="360" w:lineRule="auto" w:before="0" w:after="0"/>
        <w:ind w:firstLine="420"/>
      </w:pPr>
      <w:r>
        <w:t>应急沟通与协调</w:t>
      </w:r>
    </w:p>
    <w:p>
      <w:pPr>
        <w:spacing w:line="360" w:lineRule="auto" w:before="0" w:after="0"/>
        <w:ind w:firstLine="420"/>
      </w:pPr>
      <w:r>
        <w:t>**应急沟通与协调方案**</w:t>
      </w:r>
    </w:p>
    <w:p>
      <w:pPr>
        <w:spacing w:line="360" w:lineRule="auto" w:before="0" w:after="0"/>
        <w:ind w:firstLine="420"/>
      </w:pPr>
      <w:r>
        <w:t>**一、目标**</w:t>
      </w:r>
    </w:p>
    <w:p>
      <w:pPr>
        <w:spacing w:line="360" w:lineRule="auto" w:before="0" w:after="0"/>
        <w:ind w:firstLine="420"/>
      </w:pPr>
      <w:r>
        <w:t>1. **确保信息畅通**：在突发事件发生时，确保信息能够快速、准确地传递。</w:t>
      </w:r>
    </w:p>
    <w:p>
      <w:pPr>
        <w:spacing w:line="360" w:lineRule="auto" w:before="0" w:after="0"/>
        <w:ind w:firstLine="420"/>
      </w:pPr>
      <w:r>
        <w:t>2. **协调各方资源**：有效协调内外部资源，形成应急响应合力。</w:t>
      </w:r>
    </w:p>
    <w:p>
      <w:pPr>
        <w:spacing w:line="360" w:lineRule="auto" w:before="0" w:after="0"/>
        <w:ind w:firstLine="420"/>
      </w:pPr>
      <w:r>
        <w:t>3. **提高响应效率**：通过沟通与协调，提高应急响应的效率和效果。</w:t>
      </w:r>
    </w:p>
    <w:p>
      <w:pPr>
        <w:spacing w:line="360" w:lineRule="auto" w:before="0" w:after="0"/>
        <w:ind w:firstLine="420"/>
      </w:pPr>
      <w:r>
        <w:t>4. **维护企业形象**：在应急过程中，维护公司形象和声誉。</w:t>
      </w:r>
    </w:p>
    <w:p>
      <w:pPr>
        <w:spacing w:line="360" w:lineRule="auto" w:before="0" w:after="0"/>
        <w:ind w:firstLine="420"/>
      </w:pPr>
      <w:r>
        <w:t>**二、原则**</w:t>
      </w:r>
    </w:p>
    <w:p>
      <w:pPr>
        <w:spacing w:line="360" w:lineRule="auto" w:before="0" w:after="0"/>
        <w:ind w:firstLine="420"/>
      </w:pPr>
      <w:r>
        <w:t>1. **及时性**：信息沟通与协调要迅速及时，不得延误。</w:t>
      </w:r>
    </w:p>
    <w:p>
      <w:pPr>
        <w:spacing w:line="360" w:lineRule="auto" w:before="0" w:after="0"/>
        <w:ind w:firstLine="420"/>
      </w:pPr>
      <w:r>
        <w:t>2. **准确性**：确保传递的信息准确无误，避免误导。</w:t>
      </w:r>
    </w:p>
    <w:p>
      <w:pPr>
        <w:spacing w:line="360" w:lineRule="auto" w:before="0" w:after="0"/>
        <w:ind w:firstLine="420"/>
      </w:pPr>
      <w:r>
        <w:t>3. **完整性**：沟通信息要全面，涵盖所有必要内容。</w:t>
      </w:r>
    </w:p>
    <w:p>
      <w:pPr>
        <w:spacing w:line="360" w:lineRule="auto" w:before="0" w:after="0"/>
        <w:ind w:firstLine="420"/>
      </w:pPr>
      <w:r>
        <w:t>4. **一致性**：各方沟通协调要保持一致，避免矛盾。</w:t>
      </w:r>
    </w:p>
    <w:p>
      <w:pPr>
        <w:spacing w:line="360" w:lineRule="auto" w:before="0" w:after="0"/>
        <w:ind w:firstLine="420"/>
      </w:pPr>
      <w:r>
        <w:t>5. **保密性**：对涉及敏感信息要严格保密。</w:t>
      </w:r>
    </w:p>
    <w:p>
      <w:pPr>
        <w:spacing w:line="360" w:lineRule="auto" w:before="0" w:after="0"/>
        <w:ind w:firstLine="420"/>
      </w:pPr>
      <w:r>
        <w:t>**三、应急沟通与协调机制**</w:t>
      </w:r>
    </w:p>
    <w:p>
      <w:pPr>
        <w:spacing w:line="360" w:lineRule="auto" w:before="0" w:after="0"/>
        <w:ind w:firstLine="420"/>
      </w:pPr>
      <w:r>
        <w:t>1. **应急指挥部**</w:t>
      </w:r>
    </w:p>
    <w:p>
      <w:pPr>
        <w:spacing w:line="360" w:lineRule="auto" w:before="0" w:after="0"/>
        <w:ind w:firstLine="420"/>
      </w:pPr>
      <w:r>
        <w:t xml:space="preserve">   - **组成**：公司高层领导、相关部门负责人。</w:t>
      </w:r>
    </w:p>
    <w:p>
      <w:pPr>
        <w:spacing w:line="360" w:lineRule="auto" w:before="0" w:after="0"/>
        <w:ind w:firstLine="420"/>
      </w:pPr>
      <w:r>
        <w:t xml:space="preserve">   - **职责**：负责全面沟通与协调，制定沟通策略，发布指令。</w:t>
      </w:r>
    </w:p>
    <w:p>
      <w:pPr>
        <w:spacing w:line="360" w:lineRule="auto" w:before="0" w:after="0"/>
        <w:ind w:firstLine="420"/>
      </w:pPr>
      <w:r>
        <w:t>2. **应急办公室**</w:t>
      </w:r>
    </w:p>
    <w:p>
      <w:pPr>
        <w:spacing w:line="360" w:lineRule="auto" w:before="0" w:after="0"/>
        <w:ind w:firstLine="420"/>
      </w:pPr>
      <w:r>
        <w:t xml:space="preserve">   - **组成**：安全部门、行政部部门、生产部门负责人。</w:t>
      </w:r>
    </w:p>
    <w:p>
      <w:pPr>
        <w:spacing w:line="360" w:lineRule="auto" w:before="0" w:after="0"/>
        <w:ind w:firstLine="420"/>
      </w:pPr>
      <w:r>
        <w:t xml:space="preserve">   - **职责**：负责具体沟通与协调工作，收集信息，传达指令。</w:t>
      </w:r>
    </w:p>
    <w:p>
      <w:pPr>
        <w:spacing w:line="360" w:lineRule="auto" w:before="0" w:after="0"/>
        <w:ind w:firstLine="420"/>
      </w:pPr>
      <w:r>
        <w:t>3. **应急小组**</w:t>
      </w:r>
    </w:p>
    <w:p>
      <w:pPr>
        <w:spacing w:line="360" w:lineRule="auto" w:before="0" w:after="0"/>
        <w:ind w:firstLine="420"/>
      </w:pPr>
      <w:r>
        <w:t xml:space="preserve">   - **组成**：各部门抽调的应急人员。</w:t>
      </w:r>
    </w:p>
    <w:p>
      <w:pPr>
        <w:spacing w:line="360" w:lineRule="auto" w:before="0" w:after="0"/>
        <w:ind w:firstLine="420"/>
      </w:pPr>
      <w:r>
        <w:t xml:space="preserve">   - **职责**：负责现场沟通与协调，执行指令。</w:t>
      </w:r>
    </w:p>
    <w:p>
      <w:pPr>
        <w:spacing w:line="360" w:lineRule="auto" w:before="0" w:after="0"/>
        <w:ind w:firstLine="420"/>
      </w:pPr>
      <w:r>
        <w:t>**四、应急沟通与协调内容**</w:t>
      </w:r>
    </w:p>
    <w:p>
      <w:pPr>
        <w:spacing w:line="360" w:lineRule="auto" w:before="0" w:after="0"/>
        <w:ind w:firstLine="420"/>
      </w:pPr>
      <w:r>
        <w:t>1. **内部沟通**</w:t>
      </w:r>
    </w:p>
    <w:p>
      <w:pPr>
        <w:spacing w:line="360" w:lineRule="auto" w:before="0" w:after="0"/>
        <w:ind w:firstLine="420"/>
      </w:pPr>
      <w:r>
        <w:t xml:space="preserve">   - **员工通报**：向员工通报突发事件情况，稳定情绪。</w:t>
      </w:r>
    </w:p>
    <w:p>
      <w:pPr>
        <w:spacing w:line="360" w:lineRule="auto" w:before="0" w:after="0"/>
        <w:ind w:firstLine="420"/>
      </w:pPr>
      <w:r>
        <w:t xml:space="preserve">   - **部门协调**：协调各部门资源，确保应急响应顺利进行。</w:t>
      </w:r>
    </w:p>
    <w:p>
      <w:pPr>
        <w:spacing w:line="360" w:lineRule="auto" w:before="0" w:after="0"/>
        <w:ind w:firstLine="420"/>
      </w:pPr>
      <w:r>
        <w:t xml:space="preserve">   - **指令传达**：确保应急指挥部指令能够快速传达给相关部门和人员。</w:t>
      </w:r>
    </w:p>
    <w:p>
      <w:pPr>
        <w:spacing w:line="360" w:lineRule="auto" w:before="0" w:after="0"/>
        <w:ind w:firstLine="420"/>
      </w:pPr>
      <w:r>
        <w:t>2. **外部沟通**</w:t>
      </w:r>
    </w:p>
    <w:p>
      <w:pPr>
        <w:spacing w:line="360" w:lineRule="auto" w:before="0" w:after="0"/>
        <w:ind w:firstLine="420"/>
      </w:pPr>
      <w:r>
        <w:t xml:space="preserve">   - **政府机构**：与政府应急管理部门、公安、消防等机构保持沟通，报告情况，请求支援。</w:t>
      </w:r>
    </w:p>
    <w:p>
      <w:pPr>
        <w:spacing w:line="360" w:lineRule="auto" w:before="0" w:after="0"/>
        <w:ind w:firstLine="420"/>
      </w:pPr>
      <w:r>
        <w:t xml:space="preserve">   - **合作伙伴**：与供应商、客户、合作伙伴等沟通，确保业务连续性。</w:t>
      </w:r>
    </w:p>
    <w:p>
      <w:pPr>
        <w:spacing w:line="360" w:lineRule="auto" w:before="0" w:after="0"/>
        <w:ind w:firstLine="420"/>
      </w:pPr>
      <w:r>
        <w:t xml:space="preserve">   - **媒体沟通**：制定媒体沟通策略，发布官方信息，避免谣言传播。</w:t>
      </w:r>
    </w:p>
    <w:p>
      <w:pPr>
        <w:spacing w:line="360" w:lineRule="auto" w:before="0" w:after="0"/>
        <w:ind w:firstLine="420"/>
      </w:pPr>
      <w:r>
        <w:t>3. **信息发布**</w:t>
      </w:r>
    </w:p>
    <w:p>
      <w:pPr>
        <w:spacing w:line="360" w:lineRule="auto" w:before="0" w:after="0"/>
        <w:ind w:firstLine="420"/>
      </w:pPr>
      <w:r>
        <w:t xml:space="preserve">   - **官方声明**：制定官方声明，统一对外发布信息。</w:t>
      </w:r>
    </w:p>
    <w:p>
      <w:pPr>
        <w:spacing w:line="360" w:lineRule="auto" w:before="0" w:after="0"/>
        <w:ind w:firstLine="420"/>
      </w:pPr>
      <w:r>
        <w:t xml:space="preserve">   - **信息更新**：根据事件进展，及时更新发布信息。</w:t>
      </w:r>
    </w:p>
    <w:p>
      <w:pPr>
        <w:spacing w:line="360" w:lineRule="auto" w:before="0" w:after="0"/>
        <w:ind w:firstLine="420"/>
      </w:pPr>
      <w:r>
        <w:t>**五、应急沟通与协调流程**</w:t>
      </w:r>
    </w:p>
    <w:p>
      <w:pPr>
        <w:spacing w:line="360" w:lineRule="auto" w:before="0" w:after="0"/>
        <w:ind w:firstLine="420"/>
      </w:pPr>
      <w:r>
        <w:t>1. **信息收集**</w:t>
      </w:r>
    </w:p>
    <w:p>
      <w:pPr>
        <w:spacing w:line="360" w:lineRule="auto" w:before="0" w:after="0"/>
        <w:ind w:firstLine="420"/>
      </w:pPr>
      <w:r>
        <w:t xml:space="preserve">   - **监测系统**：利用监控系统收集事件信息。</w:t>
      </w:r>
    </w:p>
    <w:p>
      <w:pPr>
        <w:spacing w:line="360" w:lineRule="auto" w:before="0" w:after="0"/>
        <w:ind w:firstLine="420"/>
      </w:pPr>
      <w:r>
        <w:t xml:space="preserve">   - **现场报告**：应急小组现场收集信息，报告应急办公室。</w:t>
      </w:r>
    </w:p>
    <w:p>
      <w:pPr>
        <w:spacing w:line="360" w:lineRule="auto" w:before="0" w:after="0"/>
        <w:ind w:firstLine="420"/>
      </w:pPr>
      <w:r>
        <w:t>2. **信息评估**</w:t>
      </w:r>
    </w:p>
    <w:p>
      <w:pPr>
        <w:spacing w:line="360" w:lineRule="auto" w:before="0" w:after="0"/>
        <w:ind w:firstLine="420"/>
      </w:pPr>
      <w:r>
        <w:t xml:space="preserve">   - **初步评估**：应急办公室对收集的信息进行初步评估。</w:t>
      </w:r>
    </w:p>
    <w:p>
      <w:pPr>
        <w:spacing w:line="360" w:lineRule="auto" w:before="0" w:after="0"/>
        <w:ind w:firstLine="420"/>
      </w:pPr>
      <w:r>
        <w:t xml:space="preserve">   - **报告指挥部**：将评估结果报告应急指挥部。</w:t>
      </w:r>
    </w:p>
    <w:p>
      <w:pPr>
        <w:spacing w:line="360" w:lineRule="auto" w:before="0" w:after="0"/>
        <w:ind w:firstLine="420"/>
      </w:pPr>
      <w:r>
        <w:t>3. **沟通决策**</w:t>
      </w:r>
    </w:p>
    <w:p>
      <w:pPr>
        <w:spacing w:line="360" w:lineRule="auto" w:before="0" w:after="0"/>
        <w:ind w:firstLine="420"/>
      </w:pPr>
      <w:r>
        <w:t xml:space="preserve">   - **制定沟通策略**：应急指挥部制定沟通策略。</w:t>
      </w:r>
    </w:p>
    <w:p>
      <w:pPr>
        <w:spacing w:line="360" w:lineRule="auto" w:before="0" w:after="0"/>
        <w:ind w:firstLine="420"/>
      </w:pPr>
      <w:r>
        <w:t xml:space="preserve">   - **分配任务**：分配沟通任务，明确责任人和时限。</w:t>
      </w:r>
    </w:p>
    <w:p>
      <w:pPr>
        <w:spacing w:line="360" w:lineRule="auto" w:before="0" w:after="0"/>
        <w:ind w:firstLine="420"/>
      </w:pPr>
      <w:r>
        <w:t>4. **执行沟通**</w:t>
      </w:r>
    </w:p>
    <w:p>
      <w:pPr>
        <w:spacing w:line="360" w:lineRule="auto" w:before="0" w:after="0"/>
        <w:ind w:firstLine="420"/>
      </w:pPr>
      <w:r>
        <w:t xml:space="preserve">   - **内部沟通**：通过会议、电话、邮件等方式进行内部沟通。</w:t>
      </w:r>
    </w:p>
    <w:p>
      <w:pPr>
        <w:spacing w:line="360" w:lineRule="auto" w:before="0" w:after="0"/>
        <w:ind w:firstLine="420"/>
      </w:pPr>
      <w:r>
        <w:t xml:space="preserve">   - **外部沟通**：通过官方渠道、媒体发布等方式进行外部沟通。</w:t>
      </w:r>
    </w:p>
    <w:p>
      <w:pPr>
        <w:spacing w:line="360" w:lineRule="auto" w:before="0" w:after="0"/>
        <w:ind w:firstLine="420"/>
      </w:pPr>
      <w:r>
        <w:t>5. **反馈与调整**</w:t>
      </w:r>
    </w:p>
    <w:p>
      <w:pPr>
        <w:spacing w:line="360" w:lineRule="auto" w:before="0" w:after="0"/>
        <w:ind w:firstLine="420"/>
      </w:pPr>
      <w:r>
        <w:t xml:space="preserve">   - **收集反馈**：收集沟通效果的反馈。</w:t>
      </w:r>
    </w:p>
    <w:p>
      <w:pPr>
        <w:spacing w:line="360" w:lineRule="auto" w:before="0" w:after="0"/>
        <w:ind w:firstLine="420"/>
      </w:pPr>
      <w:r>
        <w:t xml:space="preserve">   - **调整策略**：根据反馈调整沟通策略。</w:t>
      </w:r>
    </w:p>
    <w:p>
      <w:pPr>
        <w:spacing w:line="360" w:lineRule="auto" w:before="0" w:after="0"/>
        <w:ind w:firstLine="420"/>
      </w:pPr>
      <w:r>
        <w:t>**六、应急沟通与协调工具**</w:t>
      </w:r>
    </w:p>
    <w:p>
      <w:pPr>
        <w:spacing w:line="360" w:lineRule="auto" w:before="0" w:after="0"/>
        <w:ind w:firstLine="420"/>
      </w:pPr>
      <w:r>
        <w:t>1. **通讯设备**</w:t>
      </w:r>
    </w:p>
    <w:p>
      <w:pPr>
        <w:spacing w:line="360" w:lineRule="auto" w:before="0" w:after="0"/>
        <w:ind w:firstLine="420"/>
      </w:pPr>
      <w:r>
        <w:t xml:space="preserve">   - **电话**：固定电话、移动电话。</w:t>
      </w:r>
    </w:p>
    <w:p>
      <w:pPr>
        <w:spacing w:line="360" w:lineRule="auto" w:before="0" w:after="0"/>
        <w:ind w:firstLine="420"/>
      </w:pPr>
      <w:r>
        <w:t xml:space="preserve">   - **对讲机**：用于现场沟通。</w:t>
      </w:r>
    </w:p>
    <w:p>
      <w:pPr>
        <w:spacing w:line="360" w:lineRule="auto" w:before="0" w:after="0"/>
        <w:ind w:firstLine="420"/>
      </w:pPr>
      <w:r>
        <w:t xml:space="preserve">   - **网络通讯**：邮件、即时通讯软件。</w:t>
      </w:r>
    </w:p>
    <w:p>
      <w:pPr>
        <w:spacing w:line="360" w:lineRule="auto" w:before="0" w:after="0"/>
        <w:ind w:firstLine="420"/>
      </w:pPr>
      <w:r>
        <w:t>2. **信息平台**</w:t>
      </w:r>
    </w:p>
    <w:p>
      <w:pPr>
        <w:spacing w:line="360" w:lineRule="auto" w:before="0" w:after="0"/>
        <w:ind w:firstLine="420"/>
      </w:pPr>
      <w:r>
        <w:t xml:space="preserve">   - **应急信息平台**：建立应急信息平台，实现信息共享和指挥调度。</w:t>
      </w:r>
    </w:p>
    <w:p>
      <w:pPr>
        <w:spacing w:line="360" w:lineRule="auto" w:before="0" w:after="0"/>
        <w:ind w:firstLine="420"/>
      </w:pPr>
      <w:r>
        <w:t xml:space="preserve">   - **社交媒体**：利用社交媒体发布信息，与公众沟通。</w:t>
      </w:r>
    </w:p>
    <w:p>
      <w:pPr>
        <w:spacing w:line="360" w:lineRule="auto" w:before="0" w:after="0"/>
        <w:ind w:firstLine="420"/>
      </w:pPr>
      <w:r>
        <w:t>3. **媒体发布**</w:t>
      </w:r>
    </w:p>
    <w:p>
      <w:pPr>
        <w:spacing w:line="360" w:lineRule="auto" w:before="0" w:after="0"/>
        <w:ind w:firstLine="420"/>
      </w:pPr>
      <w:r>
        <w:t xml:space="preserve">   - **新闻发布会**：组织新闻发布会，发布官方信息。</w:t>
      </w:r>
    </w:p>
    <w:p>
      <w:pPr>
        <w:spacing w:line="360" w:lineRule="auto" w:before="0" w:after="0"/>
        <w:ind w:firstLine="420"/>
      </w:pPr>
      <w:r>
        <w:t xml:space="preserve">   - **媒体采访**：接受媒体采访，传达公司立场。</w:t>
      </w:r>
    </w:p>
    <w:p>
      <w:pPr>
        <w:spacing w:line="360" w:lineRule="auto" w:before="0" w:after="0"/>
        <w:ind w:firstLine="420"/>
      </w:pPr>
      <w:r>
        <w:t>**七、保障措施**</w:t>
      </w:r>
    </w:p>
    <w:p>
      <w:pPr>
        <w:spacing w:line="360" w:lineRule="auto" w:before="0" w:after="0"/>
        <w:ind w:firstLine="420"/>
      </w:pPr>
      <w:r>
        <w:t>1. **组织保障**</w:t>
      </w:r>
    </w:p>
    <w:p>
      <w:pPr>
        <w:spacing w:line="360" w:lineRule="auto" w:before="0" w:after="0"/>
        <w:ind w:firstLine="420"/>
      </w:pPr>
      <w:r>
        <w:t xml:space="preserve">   - **建立应急沟通与协调组织机构，明确各级职责**。</w:t>
      </w:r>
    </w:p>
    <w:p>
      <w:pPr>
        <w:spacing w:line="360" w:lineRule="auto" w:before="0" w:after="0"/>
        <w:ind w:firstLine="420"/>
      </w:pPr>
      <w:r>
        <w:t>2. **制度保障**</w:t>
      </w:r>
    </w:p>
    <w:p>
      <w:pPr>
        <w:spacing w:line="360" w:lineRule="auto" w:before="0" w:after="0"/>
        <w:ind w:firstLine="420"/>
      </w:pPr>
      <w:r>
        <w:t xml:space="preserve">   - **制定应急沟通与协调管理制度，规范沟通与协调工作**。</w:t>
      </w:r>
    </w:p>
    <w:p>
      <w:pPr>
        <w:spacing w:line="360" w:lineRule="auto" w:before="0" w:after="0"/>
        <w:ind w:firstLine="420"/>
      </w:pPr>
      <w:r>
        <w:t>3. **资源保障**</w:t>
      </w:r>
    </w:p>
    <w:p>
      <w:pPr>
        <w:spacing w:line="360" w:lineRule="auto" w:before="0" w:after="0"/>
        <w:ind w:firstLine="420"/>
      </w:pPr>
      <w:r>
        <w:t xml:space="preserve">   - **确保沟通与协调所需的物资、设备、场地等资源充足**。</w:t>
      </w:r>
    </w:p>
    <w:p>
      <w:pPr>
        <w:spacing w:line="360" w:lineRule="auto" w:before="0" w:after="0"/>
        <w:ind w:firstLine="420"/>
      </w:pPr>
      <w:r>
        <w:t>4. **培训保障**</w:t>
      </w:r>
    </w:p>
    <w:p>
      <w:pPr>
        <w:spacing w:line="360" w:lineRule="auto" w:before="0" w:after="0"/>
        <w:ind w:firstLine="420"/>
      </w:pPr>
      <w:r>
        <w:t xml:space="preserve">   - **对应急沟通与协调人员进行培训，提高沟通能力**。</w:t>
      </w:r>
    </w:p>
    <w:p>
      <w:pPr>
        <w:spacing w:line="360" w:lineRule="auto" w:before="0" w:after="0"/>
        <w:ind w:firstLine="420"/>
      </w:pPr>
      <w:r>
        <w:t>5. **技术保障**</w:t>
      </w:r>
    </w:p>
    <w:p>
      <w:pPr>
        <w:spacing w:line="360" w:lineRule="auto" w:before="0" w:after="0"/>
        <w:ind w:firstLine="420"/>
      </w:pPr>
      <w:r>
        <w:t xml:space="preserve">   - **利用现代技术，如信息平台、社交媒体等，提高沟通与协调效果**。</w:t>
      </w:r>
    </w:p>
    <w:p>
      <w:pPr>
        <w:spacing w:line="360" w:lineRule="auto" w:before="0" w:after="0"/>
        <w:ind w:firstLine="420"/>
      </w:pPr>
      <w:r>
        <w:t>**八、持续改进**</w:t>
      </w:r>
    </w:p>
    <w:p>
      <w:pPr>
        <w:spacing w:line="360" w:lineRule="auto" w:before="0" w:after="0"/>
        <w:ind w:firstLine="420"/>
      </w:pPr>
      <w:r>
        <w:t>1. **反馈机制**</w:t>
      </w:r>
    </w:p>
    <w:p>
      <w:pPr>
        <w:spacing w:line="360" w:lineRule="auto" w:before="0" w:after="0"/>
        <w:ind w:firstLine="420"/>
      </w:pPr>
      <w:r>
        <w:t xml:space="preserve">   - **建立沟通与协调反馈机制，及时收集意见和建议**。</w:t>
      </w:r>
    </w:p>
    <w:p>
      <w:pPr>
        <w:spacing w:line="360" w:lineRule="auto" w:before="0" w:after="0"/>
        <w:ind w:firstLine="420"/>
      </w:pPr>
      <w:r>
        <w:t>2. **评估与优化**</w:t>
      </w:r>
    </w:p>
    <w:p>
      <w:pPr>
        <w:spacing w:line="360" w:lineRule="auto" w:before="0" w:after="0"/>
        <w:ind w:firstLine="420"/>
      </w:pPr>
      <w:r>
        <w:t xml:space="preserve">   - **定期对沟通与协调进行评估，根据评估结果优化沟通与协调方案**。</w:t>
      </w:r>
    </w:p>
    <w:p>
      <w:pPr>
        <w:spacing w:line="360" w:lineRule="auto" w:before="0" w:after="0"/>
        <w:ind w:firstLine="420"/>
      </w:pPr>
      <w:r>
        <w:t>3. **创新与发展**</w:t>
      </w:r>
    </w:p>
    <w:p>
      <w:pPr>
        <w:spacing w:line="360" w:lineRule="auto" w:before="0" w:after="0"/>
        <w:ind w:firstLine="420"/>
      </w:pPr>
      <w:r>
        <w:t xml:space="preserve">   - **引入新的沟通与协调方法，不断提高沟通与协调的实效性**。</w:t>
      </w:r>
    </w:p>
    <w:p>
      <w:pPr>
        <w:spacing w:line="360" w:lineRule="auto" w:before="0" w:after="0"/>
        <w:ind w:firstLine="420"/>
      </w:pPr>
      <w:r>
        <w:t>通过以上详细的应急沟通与协调方案，可以确保在突发事件发生时，公司能够迅速、有效地进行沟通与协调，形成应急响应合力</w:t>
      </w:r>
    </w:p>
    <w:p>
      <w:pPr>
        <w:pStyle w:val="Heading2"/>
        <w:spacing w:line="360" w:lineRule="auto" w:before="0" w:after="0"/>
        <w:ind w:firstLine="420"/>
      </w:pPr>
      <w:r>
        <w:t>应急恢复与重建</w:t>
      </w:r>
    </w:p>
    <w:p>
      <w:pPr>
        <w:spacing w:line="360" w:lineRule="auto" w:before="0" w:after="0"/>
        <w:ind w:firstLine="420"/>
      </w:pPr>
      <w:r>
        <w:t>**应急恢复与重建方案**</w:t>
      </w:r>
    </w:p>
    <w:p>
      <w:pPr>
        <w:spacing w:line="360" w:lineRule="auto" w:before="0" w:after="0"/>
        <w:ind w:firstLine="420"/>
      </w:pPr>
      <w:r>
        <w:t>**一、目标**</w:t>
      </w:r>
    </w:p>
    <w:p>
      <w:pPr>
        <w:spacing w:line="360" w:lineRule="auto" w:before="0" w:after="0"/>
        <w:ind w:firstLine="420"/>
      </w:pPr>
      <w:r>
        <w:t>1. **恢复生产**：尽快恢复生产秩序，减少生产中断时间。</w:t>
      </w:r>
    </w:p>
    <w:p>
      <w:pPr>
        <w:spacing w:line="360" w:lineRule="auto" w:before="0" w:after="0"/>
        <w:ind w:firstLine="420"/>
      </w:pPr>
      <w:r>
        <w:t>2. **重建设施**：对受损设施进行重建，恢复其功能。</w:t>
      </w:r>
    </w:p>
    <w:p>
      <w:pPr>
        <w:spacing w:line="360" w:lineRule="auto" w:before="0" w:after="0"/>
        <w:ind w:firstLine="420"/>
      </w:pPr>
      <w:r>
        <w:t>3. **保障安全**：确保恢复与重建过程中的安全，防止次生灾害。</w:t>
      </w:r>
    </w:p>
    <w:p>
      <w:pPr>
        <w:spacing w:line="360" w:lineRule="auto" w:before="0" w:after="0"/>
        <w:ind w:firstLine="420"/>
      </w:pPr>
      <w:r>
        <w:t>4. **提升抗灾能力**：通过恢复与重建，提升公司抗灾能力和可持续发展能力。</w:t>
      </w:r>
    </w:p>
    <w:p>
      <w:pPr>
        <w:spacing w:line="360" w:lineRule="auto" w:before="0" w:after="0"/>
        <w:ind w:firstLine="420"/>
      </w:pPr>
      <w:r>
        <w:t>**二、原则**</w:t>
      </w:r>
    </w:p>
    <w:p>
      <w:pPr>
        <w:spacing w:line="360" w:lineRule="auto" w:before="0" w:after="0"/>
        <w:ind w:firstLine="420"/>
      </w:pPr>
      <w:r>
        <w:t>1. **以人为本**：优先保障人员安全，关注员工福祉。</w:t>
      </w:r>
    </w:p>
    <w:p>
      <w:pPr>
        <w:spacing w:line="360" w:lineRule="auto" w:before="0" w:after="0"/>
        <w:ind w:firstLine="420"/>
      </w:pPr>
      <w:r>
        <w:t>2. **科学规划**：依据科学方法和专业指导进行恢复与重建规划。</w:t>
      </w:r>
    </w:p>
    <w:p>
      <w:pPr>
        <w:spacing w:line="360" w:lineRule="auto" w:before="0" w:after="0"/>
        <w:ind w:firstLine="420"/>
      </w:pPr>
      <w:r>
        <w:t>3. **高效实施**：迅速、高效地实施恢复与重建措施。</w:t>
      </w:r>
    </w:p>
    <w:p>
      <w:pPr>
        <w:spacing w:line="360" w:lineRule="auto" w:before="0" w:after="0"/>
        <w:ind w:firstLine="420"/>
      </w:pPr>
      <w:r>
        <w:t>4. **质量至上**：确保恢复与重建的质量，达到或超过原有标准。</w:t>
      </w:r>
    </w:p>
    <w:p>
      <w:pPr>
        <w:spacing w:line="360" w:lineRule="auto" w:before="0" w:after="0"/>
        <w:ind w:firstLine="420"/>
      </w:pPr>
      <w:r>
        <w:t>5. **持续改进**：在恢复与重建过程中不断总结经验，持续改进。</w:t>
      </w:r>
    </w:p>
    <w:p>
      <w:pPr>
        <w:spacing w:line="360" w:lineRule="auto" w:before="0" w:after="0"/>
        <w:ind w:firstLine="420"/>
      </w:pPr>
      <w:r>
        <w:t>**三、组织机构与职责**</w:t>
      </w:r>
    </w:p>
    <w:p>
      <w:pPr>
        <w:spacing w:line="360" w:lineRule="auto" w:before="0" w:after="0"/>
        <w:ind w:firstLine="420"/>
      </w:pPr>
      <w:r>
        <w:t>1. **恢复与重建指挥部**</w:t>
      </w:r>
    </w:p>
    <w:p>
      <w:pPr>
        <w:spacing w:line="360" w:lineRule="auto" w:before="0" w:after="0"/>
        <w:ind w:firstLine="420"/>
      </w:pPr>
      <w:r>
        <w:t xml:space="preserve">   - **组成**：公司高层领导、相关部门负责人。</w:t>
      </w:r>
    </w:p>
    <w:p>
      <w:pPr>
        <w:spacing w:line="360" w:lineRule="auto" w:before="0" w:after="0"/>
        <w:ind w:firstLine="420"/>
      </w:pPr>
      <w:r>
        <w:t xml:space="preserve">   - **职责**：负责全面指挥恢复与重建工作，制定恢复与重建计划。</w:t>
      </w:r>
    </w:p>
    <w:p>
      <w:pPr>
        <w:spacing w:line="360" w:lineRule="auto" w:before="0" w:after="0"/>
        <w:ind w:firstLine="420"/>
      </w:pPr>
      <w:r>
        <w:t>2. **恢复与重建办公室**</w:t>
      </w:r>
    </w:p>
    <w:p>
      <w:pPr>
        <w:spacing w:line="360" w:lineRule="auto" w:before="0" w:after="0"/>
        <w:ind w:firstLine="420"/>
      </w:pPr>
      <w:r>
        <w:t xml:space="preserve">   - **组成**：安全部门、行政部部门、生产部门负责人。</w:t>
      </w:r>
    </w:p>
    <w:p>
      <w:pPr>
        <w:spacing w:line="360" w:lineRule="auto" w:before="0" w:after="0"/>
        <w:ind w:firstLine="420"/>
      </w:pPr>
      <w:r>
        <w:t xml:space="preserve">   - **职责**：负责具体恢复与重建工作的组织实施和协调。</w:t>
      </w:r>
    </w:p>
    <w:p>
      <w:pPr>
        <w:spacing w:line="360" w:lineRule="auto" w:before="0" w:after="0"/>
        <w:ind w:firstLine="420"/>
      </w:pPr>
      <w:r>
        <w:t>3. **恢复与重建小组**</w:t>
      </w:r>
    </w:p>
    <w:p>
      <w:pPr>
        <w:spacing w:line="360" w:lineRule="auto" w:before="0" w:after="0"/>
        <w:ind w:firstLine="420"/>
      </w:pPr>
      <w:r>
        <w:t xml:space="preserve">   - **组成**：各部门抽调的专业人员。</w:t>
      </w:r>
    </w:p>
    <w:p>
      <w:pPr>
        <w:spacing w:line="360" w:lineRule="auto" w:before="0" w:after="0"/>
        <w:ind w:firstLine="420"/>
      </w:pPr>
      <w:r>
        <w:t xml:space="preserve">   - **职责**：负责现场恢复与重建工作的具体实施。</w:t>
      </w:r>
    </w:p>
    <w:p>
      <w:pPr>
        <w:spacing w:line="360" w:lineRule="auto" w:before="0" w:after="0"/>
        <w:ind w:firstLine="420"/>
      </w:pPr>
      <w:r>
        <w:t>**四、应急恢复与重建内容**</w:t>
      </w:r>
    </w:p>
    <w:p>
      <w:pPr>
        <w:spacing w:line="360" w:lineRule="auto" w:before="0" w:after="0"/>
        <w:ind w:firstLine="420"/>
      </w:pPr>
      <w:r>
        <w:t>1. **生产恢复**</w:t>
      </w:r>
    </w:p>
    <w:p>
      <w:pPr>
        <w:spacing w:line="360" w:lineRule="auto" w:before="0" w:after="0"/>
        <w:ind w:firstLine="420"/>
      </w:pPr>
      <w:r>
        <w:t xml:space="preserve">   - **设备检修**：对受损设备进行检修，恢复其正常运行。</w:t>
      </w:r>
    </w:p>
    <w:p>
      <w:pPr>
        <w:spacing w:line="360" w:lineRule="auto" w:before="0" w:after="0"/>
        <w:ind w:firstLine="420"/>
      </w:pPr>
      <w:r>
        <w:t xml:space="preserve">   - **工艺调整**：根据实际情况调整生产工艺，确保生产连续性。</w:t>
      </w:r>
    </w:p>
    <w:p>
      <w:pPr>
        <w:spacing w:line="360" w:lineRule="auto" w:before="0" w:after="0"/>
        <w:ind w:firstLine="420"/>
      </w:pPr>
      <w:r>
        <w:t xml:space="preserve">   - **人员安排**：合理安排人员，确保生产所需人力。</w:t>
      </w:r>
    </w:p>
    <w:p>
      <w:pPr>
        <w:spacing w:line="360" w:lineRule="auto" w:before="0" w:after="0"/>
        <w:ind w:firstLine="420"/>
      </w:pPr>
      <w:r>
        <w:t>2. **设施重建**</w:t>
      </w:r>
    </w:p>
    <w:p>
      <w:pPr>
        <w:spacing w:line="360" w:lineRule="auto" w:before="0" w:after="0"/>
        <w:ind w:firstLine="420"/>
      </w:pPr>
      <w:r>
        <w:t xml:space="preserve">   - **评估受损情况**：对设施受损情况进行评估，确定重建方案。</w:t>
      </w:r>
    </w:p>
    <w:p>
      <w:pPr>
        <w:spacing w:line="360" w:lineRule="auto" w:before="0" w:after="0"/>
        <w:ind w:firstLine="420"/>
      </w:pPr>
      <w:r>
        <w:t xml:space="preserve">   - **设计施工**：依据重建方案进行设计和施工，确保质量。</w:t>
      </w:r>
    </w:p>
    <w:p>
      <w:pPr>
        <w:spacing w:line="360" w:lineRule="auto" w:before="0" w:after="0"/>
        <w:ind w:firstLine="420"/>
      </w:pPr>
      <w:r>
        <w:t xml:space="preserve">   - **验收投入使用**：重建完成后进行验收，合格后投入使用。</w:t>
      </w:r>
    </w:p>
    <w:p>
      <w:pPr>
        <w:spacing w:line="360" w:lineRule="auto" w:before="0" w:after="0"/>
        <w:ind w:firstLine="420"/>
      </w:pPr>
      <w:r>
        <w:t>3. **安全保障**</w:t>
      </w:r>
    </w:p>
    <w:p>
      <w:pPr>
        <w:spacing w:line="360" w:lineRule="auto" w:before="0" w:after="0"/>
        <w:ind w:firstLine="420"/>
      </w:pPr>
      <w:r>
        <w:t xml:space="preserve">   - **安全检查**：在恢复与重建过程中进行安全检查，消除安全隐患。</w:t>
      </w:r>
    </w:p>
    <w:p>
      <w:pPr>
        <w:spacing w:line="360" w:lineRule="auto" w:before="0" w:after="0"/>
        <w:ind w:firstLine="420"/>
      </w:pPr>
      <w:r>
        <w:t xml:space="preserve">   - **安全培训**：对参与恢复与重建的人员进行安全培训，提高安全意识。</w:t>
      </w:r>
    </w:p>
    <w:p>
      <w:pPr>
        <w:spacing w:line="360" w:lineRule="auto" w:before="0" w:after="0"/>
        <w:ind w:firstLine="420"/>
      </w:pPr>
      <w:r>
        <w:t xml:space="preserve">   - **应急准备**：做好应急准备，应对可能出现的次生灾害。</w:t>
      </w:r>
    </w:p>
    <w:p>
      <w:pPr>
        <w:spacing w:line="360" w:lineRule="auto" w:before="0" w:after="0"/>
        <w:ind w:firstLine="420"/>
      </w:pPr>
      <w:r>
        <w:t>4. **抗灾能力提升**</w:t>
      </w:r>
    </w:p>
    <w:p>
      <w:pPr>
        <w:spacing w:line="360" w:lineRule="auto" w:before="0" w:after="0"/>
        <w:ind w:firstLine="420"/>
      </w:pPr>
      <w:r>
        <w:t xml:space="preserve">   - **改进设计**：在重建过程中改进设计，提高设施的抗灾能力。</w:t>
      </w:r>
    </w:p>
    <w:p>
      <w:pPr>
        <w:spacing w:line="360" w:lineRule="auto" w:before="0" w:after="0"/>
        <w:ind w:firstLine="420"/>
      </w:pPr>
      <w:r>
        <w:t xml:space="preserve">   - **技术升级**：采用新技术、新设备，提升整体抗灾能力。</w:t>
      </w:r>
    </w:p>
    <w:p>
      <w:pPr>
        <w:spacing w:line="360" w:lineRule="auto" w:before="0" w:after="0"/>
        <w:ind w:firstLine="420"/>
      </w:pPr>
      <w:r>
        <w:t xml:space="preserve">   - **完善预案**：完善应急预案，提高应对突发事件的能力。</w:t>
      </w:r>
    </w:p>
    <w:p>
      <w:pPr>
        <w:spacing w:line="360" w:lineRule="auto" w:before="0" w:after="0"/>
        <w:ind w:firstLine="420"/>
      </w:pPr>
      <w:r>
        <w:t>**五、应急恢复与重建流程**</w:t>
      </w:r>
    </w:p>
    <w:p>
      <w:pPr>
        <w:spacing w:line="360" w:lineRule="auto" w:before="0" w:after="0"/>
        <w:ind w:firstLine="420"/>
      </w:pPr>
      <w:r>
        <w:t>1. **灾情评估**</w:t>
      </w:r>
    </w:p>
    <w:p>
      <w:pPr>
        <w:spacing w:line="360" w:lineRule="auto" w:before="0" w:after="0"/>
        <w:ind w:firstLine="420"/>
      </w:pPr>
      <w:r>
        <w:t xml:space="preserve">   - **现场调查**：对受灾情况进行现场调查，收集数据。</w:t>
      </w:r>
    </w:p>
    <w:p>
      <w:pPr>
        <w:spacing w:line="360" w:lineRule="auto" w:before="0" w:after="0"/>
        <w:ind w:firstLine="420"/>
      </w:pPr>
      <w:r>
        <w:t xml:space="preserve">   - **损失评估**：评估灾害造成的损失，为恢复与重建提供依据。</w:t>
      </w:r>
    </w:p>
    <w:p>
      <w:pPr>
        <w:spacing w:line="360" w:lineRule="auto" w:before="0" w:after="0"/>
        <w:ind w:firstLine="420"/>
      </w:pPr>
      <w:r>
        <w:t>2. **制定计划**</w:t>
      </w:r>
    </w:p>
    <w:p>
      <w:pPr>
        <w:spacing w:line="360" w:lineRule="auto" w:before="0" w:after="0"/>
        <w:ind w:firstLine="420"/>
      </w:pPr>
      <w:r>
        <w:t xml:space="preserve">   - **恢复与重建方案**：制定详细的恢复与重建方案，明确目标、内容、步骤。</w:t>
      </w:r>
    </w:p>
    <w:p>
      <w:pPr>
        <w:spacing w:line="360" w:lineRule="auto" w:before="0" w:after="0"/>
        <w:ind w:firstLine="420"/>
      </w:pPr>
      <w:r>
        <w:t xml:space="preserve">   - **资源调配**：根据方案调配所需资源，确保恢复与重建顺利进行。</w:t>
      </w:r>
    </w:p>
    <w:p>
      <w:pPr>
        <w:spacing w:line="360" w:lineRule="auto" w:before="0" w:after="0"/>
        <w:ind w:firstLine="420"/>
      </w:pPr>
      <w:r>
        <w:t>3. **组织实施**</w:t>
      </w:r>
    </w:p>
    <w:p>
      <w:pPr>
        <w:spacing w:line="360" w:lineRule="auto" w:before="0" w:after="0"/>
        <w:ind w:firstLine="420"/>
      </w:pPr>
      <w:r>
        <w:t xml:space="preserve">   - **任务分配**：将恢复与重建任务分配给各小组，明确责任人和时限。</w:t>
      </w:r>
    </w:p>
    <w:p>
      <w:pPr>
        <w:spacing w:line="360" w:lineRule="auto" w:before="0" w:after="0"/>
        <w:ind w:firstLine="420"/>
      </w:pPr>
      <w:r>
        <w:t xml:space="preserve">   - **进度控制**：对恢复与重建进度进行控制，确保按计划进行。</w:t>
      </w:r>
    </w:p>
    <w:p>
      <w:pPr>
        <w:spacing w:line="360" w:lineRule="auto" w:before="0" w:after="0"/>
        <w:ind w:firstLine="420"/>
      </w:pPr>
      <w:r>
        <w:t>4. **验收与总结**</w:t>
      </w:r>
    </w:p>
    <w:p>
      <w:pPr>
        <w:spacing w:line="360" w:lineRule="auto" w:before="0" w:after="0"/>
        <w:ind w:firstLine="420"/>
      </w:pPr>
      <w:r>
        <w:t xml:space="preserve">   - **验收评估**：对恢复与重建成果进行验收评估，确保质量。</w:t>
      </w:r>
    </w:p>
    <w:p>
      <w:pPr>
        <w:spacing w:line="360" w:lineRule="auto" w:before="0" w:after="0"/>
        <w:ind w:firstLine="420"/>
      </w:pPr>
      <w:r>
        <w:t xml:space="preserve">   - **总结经验**：总结恢复与重建过程中的经验教训，持续改进。</w:t>
      </w:r>
    </w:p>
    <w:p>
      <w:pPr>
        <w:spacing w:line="360" w:lineRule="auto" w:before="0" w:after="0"/>
        <w:ind w:firstLine="420"/>
      </w:pPr>
      <w:r>
        <w:t>**六、保障措施**</w:t>
      </w:r>
    </w:p>
    <w:p>
      <w:pPr>
        <w:spacing w:line="360" w:lineRule="auto" w:before="0" w:after="0"/>
        <w:ind w:firstLine="420"/>
      </w:pPr>
      <w:r>
        <w:t>1. **组织保障**</w:t>
      </w:r>
    </w:p>
    <w:p>
      <w:pPr>
        <w:spacing w:line="360" w:lineRule="auto" w:before="0" w:after="0"/>
        <w:ind w:firstLine="420"/>
      </w:pPr>
      <w:r>
        <w:t xml:space="preserve">   - **建立恢复与重建组织机构，明确各级职责**。</w:t>
      </w:r>
    </w:p>
    <w:p>
      <w:pPr>
        <w:spacing w:line="360" w:lineRule="auto" w:before="0" w:after="0"/>
        <w:ind w:firstLine="420"/>
      </w:pPr>
      <w:r>
        <w:t>2. **制度保障**</w:t>
      </w:r>
    </w:p>
    <w:p>
      <w:pPr>
        <w:spacing w:line="360" w:lineRule="auto" w:before="0" w:after="0"/>
        <w:ind w:firstLine="420"/>
      </w:pPr>
      <w:r>
        <w:t xml:space="preserve">   - **制定恢复与重建管理制度，规范恢复与重建工作**。</w:t>
      </w:r>
    </w:p>
    <w:p>
      <w:pPr>
        <w:spacing w:line="360" w:lineRule="auto" w:before="0" w:after="0"/>
        <w:ind w:firstLine="420"/>
      </w:pPr>
      <w:r>
        <w:t>3. **资源保障**</w:t>
      </w:r>
    </w:p>
    <w:p>
      <w:pPr>
        <w:spacing w:line="360" w:lineRule="auto" w:before="0" w:after="0"/>
        <w:ind w:firstLine="420"/>
      </w:pPr>
      <w:r>
        <w:t xml:space="preserve">   - **确保恢复与重建所需的物资、设备、资金等资源充足**。</w:t>
      </w:r>
    </w:p>
    <w:p>
      <w:pPr>
        <w:spacing w:line="360" w:lineRule="auto" w:before="0" w:after="0"/>
        <w:ind w:firstLine="420"/>
      </w:pPr>
      <w:r>
        <w:t>4. **技术保障**</w:t>
      </w:r>
    </w:p>
    <w:p>
      <w:pPr>
        <w:spacing w:line="360" w:lineRule="auto" w:before="0" w:after="0"/>
        <w:ind w:firstLine="420"/>
      </w:pPr>
      <w:r>
        <w:t xml:space="preserve">   - **利用现代技术，如信息化管理、智能设备等，提高恢复与重建效率**。</w:t>
      </w:r>
    </w:p>
    <w:p>
      <w:pPr>
        <w:spacing w:line="360" w:lineRule="auto" w:before="0" w:after="0"/>
        <w:ind w:firstLine="420"/>
      </w:pPr>
      <w:r>
        <w:t>5. **培训保障**</w:t>
      </w:r>
    </w:p>
    <w:p>
      <w:pPr>
        <w:spacing w:line="360" w:lineRule="auto" w:before="0" w:after="0"/>
        <w:ind w:firstLine="420"/>
      </w:pPr>
      <w:r>
        <w:t xml:space="preserve">   - **对参与恢复与重建的人员进行培训，提高其专业技能和安全意识**。</w:t>
      </w:r>
    </w:p>
    <w:p>
      <w:pPr>
        <w:spacing w:line="360" w:lineRule="auto" w:before="0" w:after="0"/>
        <w:ind w:firstLine="420"/>
      </w:pPr>
      <w:r>
        <w:t>**七、持续改进**</w:t>
      </w:r>
    </w:p>
    <w:p>
      <w:pPr>
        <w:spacing w:line="360" w:lineRule="auto" w:before="0" w:after="0"/>
        <w:ind w:firstLine="420"/>
      </w:pPr>
      <w:r>
        <w:t>1. **反馈机制**</w:t>
      </w:r>
    </w:p>
    <w:p>
      <w:pPr>
        <w:spacing w:line="360" w:lineRule="auto" w:before="0" w:after="0"/>
        <w:ind w:firstLine="420"/>
      </w:pPr>
      <w:r>
        <w:t xml:space="preserve">   - **建立恢复与重建反馈机制，及时收集意见和建议**。</w:t>
      </w:r>
    </w:p>
    <w:p>
      <w:pPr>
        <w:spacing w:line="360" w:lineRule="auto" w:before="0" w:after="0"/>
        <w:ind w:firstLine="420"/>
      </w:pPr>
      <w:r>
        <w:t>2. **评估与优化**</w:t>
      </w:r>
    </w:p>
    <w:p>
      <w:pPr>
        <w:spacing w:line="360" w:lineRule="auto" w:before="0" w:after="0"/>
        <w:ind w:firstLine="420"/>
      </w:pPr>
      <w:r>
        <w:t xml:space="preserve">   - **定期对恢复与重建进行评估，根据评估结果优化恢复与重建方案**。</w:t>
      </w:r>
    </w:p>
    <w:p>
      <w:pPr>
        <w:spacing w:line="360" w:lineRule="auto" w:before="0" w:after="0"/>
        <w:ind w:firstLine="420"/>
      </w:pPr>
      <w:r>
        <w:t>3. **创新与发展**</w:t>
      </w:r>
    </w:p>
    <w:p>
      <w:pPr>
        <w:spacing w:line="360" w:lineRule="auto" w:before="0" w:after="0"/>
        <w:ind w:firstLine="420"/>
      </w:pPr>
      <w:r>
        <w:t xml:space="preserve">   - **引入新的恢复与重建方法，不断提高恢复与重建的实效性**。</w:t>
      </w:r>
    </w:p>
    <w:p>
      <w:pPr>
        <w:spacing w:line="360" w:lineRule="auto" w:before="0" w:after="0"/>
        <w:ind w:firstLine="420"/>
      </w:pPr>
      <w:r>
        <w:t>通过以上详细的应急恢复与重建方案，可以确保在突发事件后，公司能够迅速、有效地进行恢复与重建，减少损失，提升抗灾能力，保障公司的可持续发展。</w:t>
      </w:r>
    </w:p>
    <w:p>
      <w:pPr>
        <w:pStyle w:val="Heading2"/>
        <w:spacing w:line="360" w:lineRule="auto" w:before="0" w:after="0"/>
        <w:ind w:firstLine="420"/>
      </w:pPr>
      <w:r>
        <w:t>持续改进</w:t>
      </w:r>
    </w:p>
    <w:p>
      <w:pPr>
        <w:spacing w:line="360" w:lineRule="auto" w:before="0" w:after="0"/>
        <w:ind w:firstLine="420"/>
      </w:pPr>
      <w:r>
        <w:t>**持续改进方案**</w:t>
      </w:r>
    </w:p>
    <w:p>
      <w:pPr>
        <w:spacing w:line="360" w:lineRule="auto" w:before="0" w:after="0"/>
        <w:ind w:firstLine="420"/>
      </w:pPr>
      <w:r>
        <w:t>**一、目标**</w:t>
      </w:r>
    </w:p>
    <w:p>
      <w:pPr>
        <w:spacing w:line="360" w:lineRule="auto" w:before="0" w:after="0"/>
        <w:ind w:firstLine="420"/>
      </w:pPr>
      <w:r>
        <w:t>1. **提升效率**：通过持续改进，提高应急管理和响应的效率。</w:t>
      </w:r>
    </w:p>
    <w:p>
      <w:pPr>
        <w:spacing w:line="360" w:lineRule="auto" w:before="0" w:after="0"/>
        <w:ind w:firstLine="420"/>
      </w:pPr>
      <w:r>
        <w:t>2. **增强效果**：增强应急管理和响应的效果，减少人员伤亡和财产损失。</w:t>
      </w:r>
    </w:p>
    <w:p>
      <w:pPr>
        <w:spacing w:line="360" w:lineRule="auto" w:before="0" w:after="0"/>
        <w:ind w:firstLine="420"/>
      </w:pPr>
      <w:r>
        <w:t>3. **优化流程**：优化应急管理和响应的流程，确保顺畅无误。</w:t>
      </w:r>
    </w:p>
    <w:p>
      <w:pPr>
        <w:spacing w:line="360" w:lineRule="auto" w:before="0" w:after="0"/>
        <w:ind w:firstLine="420"/>
      </w:pPr>
      <w:r>
        <w:t>4. **创新方法**：引入创新方法，提升应急管理和响应的现代化水平。</w:t>
      </w:r>
    </w:p>
    <w:p>
      <w:pPr>
        <w:spacing w:line="360" w:lineRule="auto" w:before="0" w:after="0"/>
        <w:ind w:firstLine="420"/>
      </w:pPr>
      <w:r>
        <w:t>5. **培养文化**：培养持续改进的文化，使全体员工积极参与改进活动。</w:t>
      </w:r>
    </w:p>
    <w:p>
      <w:pPr>
        <w:spacing w:line="360" w:lineRule="auto" w:before="0" w:after="0"/>
        <w:ind w:firstLine="420"/>
      </w:pPr>
      <w:r>
        <w:t>**二、原则**</w:t>
      </w:r>
    </w:p>
    <w:p>
      <w:pPr>
        <w:spacing w:line="360" w:lineRule="auto" w:before="0" w:after="0"/>
        <w:ind w:firstLine="420"/>
      </w:pPr>
      <w:r>
        <w:t>1. **系统性**：全面系统地分析问题，确保改进的全面性和有效性。</w:t>
      </w:r>
    </w:p>
    <w:p>
      <w:pPr>
        <w:spacing w:line="360" w:lineRule="auto" w:before="0" w:after="0"/>
        <w:ind w:firstLine="420"/>
      </w:pPr>
      <w:r>
        <w:t>2. **针对性**：针对具体问题制定具体的改进措施，确保改进的针对性。</w:t>
      </w:r>
    </w:p>
    <w:p>
      <w:pPr>
        <w:spacing w:line="360" w:lineRule="auto" w:before="0" w:after="0"/>
        <w:ind w:firstLine="420"/>
      </w:pPr>
      <w:r>
        <w:t>3. **持续性**：将持续改进作为一项长期工作，不断进行，形成良性循环。</w:t>
      </w:r>
    </w:p>
    <w:p>
      <w:pPr>
        <w:spacing w:line="360" w:lineRule="auto" w:before="0" w:after="0"/>
        <w:ind w:firstLine="420"/>
      </w:pPr>
      <w:r>
        <w:t>4. **参与性**：鼓励全体员工参与改进活动，发挥集体智慧。</w:t>
      </w:r>
    </w:p>
    <w:p>
      <w:pPr>
        <w:spacing w:line="360" w:lineRule="auto" w:before="0" w:after="0"/>
        <w:ind w:firstLine="420"/>
      </w:pPr>
      <w:r>
        <w:t>5. **科学性**：依据科学方法和数据进行分析，确保改进的科学性。</w:t>
      </w:r>
    </w:p>
    <w:p>
      <w:pPr>
        <w:spacing w:line="360" w:lineRule="auto" w:before="0" w:after="0"/>
        <w:ind w:firstLine="420"/>
      </w:pPr>
      <w:r>
        <w:t>**三、组织机构与职责**</w:t>
      </w:r>
    </w:p>
    <w:p>
      <w:pPr>
        <w:spacing w:line="360" w:lineRule="auto" w:before="0" w:after="0"/>
        <w:ind w:firstLine="420"/>
      </w:pPr>
      <w:r>
        <w:t>1. **持续改进领导小组**</w:t>
      </w:r>
    </w:p>
    <w:p>
      <w:pPr>
        <w:spacing w:line="360" w:lineRule="auto" w:before="0" w:after="0"/>
        <w:ind w:firstLine="420"/>
      </w:pPr>
      <w:r>
        <w:t xml:space="preserve">   - **组成**：公司高层领导、相关部门负责人。</w:t>
      </w:r>
    </w:p>
    <w:p>
      <w:pPr>
        <w:spacing w:line="360" w:lineRule="auto" w:before="0" w:after="0"/>
        <w:ind w:firstLine="420"/>
      </w:pPr>
      <w:r>
        <w:t xml:space="preserve">   - **职责**：负责持续改进的总体规划和决策，监督改进实施。</w:t>
      </w:r>
    </w:p>
    <w:p>
      <w:pPr>
        <w:spacing w:line="360" w:lineRule="auto" w:before="0" w:after="0"/>
        <w:ind w:firstLine="420"/>
      </w:pPr>
      <w:r>
        <w:t>2. **持续改进办公室**</w:t>
      </w:r>
    </w:p>
    <w:p>
      <w:pPr>
        <w:spacing w:line="360" w:lineRule="auto" w:before="0" w:after="0"/>
        <w:ind w:firstLine="420"/>
      </w:pPr>
      <w:r>
        <w:t xml:space="preserve">   - **组成**：安全部门、行政部部门、生产部门负责人。</w:t>
      </w:r>
    </w:p>
    <w:p>
      <w:pPr>
        <w:spacing w:line="360" w:lineRule="auto" w:before="0" w:after="0"/>
        <w:ind w:firstLine="420"/>
      </w:pPr>
      <w:r>
        <w:t xml:space="preserve">   - **职责**：负责具体改进措施的制定和组织实施，协调资源。</w:t>
      </w:r>
    </w:p>
    <w:p>
      <w:pPr>
        <w:spacing w:line="360" w:lineRule="auto" w:before="0" w:after="0"/>
        <w:ind w:firstLine="420"/>
      </w:pPr>
      <w:r>
        <w:t>3. **持续改进小组**</w:t>
      </w:r>
    </w:p>
    <w:p>
      <w:pPr>
        <w:spacing w:line="360" w:lineRule="auto" w:before="0" w:after="0"/>
        <w:ind w:firstLine="420"/>
      </w:pPr>
      <w:r>
        <w:t xml:space="preserve">   - **组成**：各部门抽调的专业人员。</w:t>
      </w:r>
    </w:p>
    <w:p>
      <w:pPr>
        <w:spacing w:line="360" w:lineRule="auto" w:before="0" w:after="0"/>
        <w:ind w:firstLine="420"/>
      </w:pPr>
      <w:r>
        <w:t xml:space="preserve">   - **职责**：负责具体改进措施的实施，收集反馈，提出建议。</w:t>
      </w:r>
    </w:p>
    <w:p>
      <w:pPr>
        <w:spacing w:line="360" w:lineRule="auto" w:before="0" w:after="0"/>
        <w:ind w:firstLine="420"/>
      </w:pPr>
      <w:r>
        <w:t>**四、持续改进内容**</w:t>
      </w:r>
    </w:p>
    <w:p>
      <w:pPr>
        <w:spacing w:line="360" w:lineRule="auto" w:before="0" w:after="0"/>
        <w:ind w:firstLine="420"/>
      </w:pPr>
      <w:r>
        <w:t>1. **应急管理流程改进**</w:t>
      </w:r>
    </w:p>
    <w:p>
      <w:pPr>
        <w:spacing w:line="360" w:lineRule="auto" w:before="0" w:after="0"/>
        <w:ind w:firstLine="420"/>
      </w:pPr>
      <w:r>
        <w:t xml:space="preserve">   - **流程优化**：分析现有应急管理流程，识别瓶颈，进行优化。</w:t>
      </w:r>
    </w:p>
    <w:p>
      <w:pPr>
        <w:spacing w:line="360" w:lineRule="auto" w:before="0" w:after="0"/>
        <w:ind w:firstLine="420"/>
      </w:pPr>
      <w:r>
        <w:t xml:space="preserve">   - **标准化建设**：制定标准化的应急管理流程，确保一致性和规范性。</w:t>
      </w:r>
    </w:p>
    <w:p>
      <w:pPr>
        <w:spacing w:line="360" w:lineRule="auto" w:before="0" w:after="0"/>
        <w:ind w:firstLine="420"/>
      </w:pPr>
      <w:r>
        <w:t>2. **应急响应能力提升**</w:t>
      </w:r>
    </w:p>
    <w:p>
      <w:pPr>
        <w:spacing w:line="360" w:lineRule="auto" w:before="0" w:after="0"/>
        <w:ind w:firstLine="420"/>
      </w:pPr>
      <w:r>
        <w:t xml:space="preserve">   - **培训强化**：加强应急响应培训，提高员工应急处理能力。</w:t>
      </w:r>
    </w:p>
    <w:p>
      <w:pPr>
        <w:spacing w:line="360" w:lineRule="auto" w:before="0" w:after="0"/>
        <w:ind w:firstLine="420"/>
      </w:pPr>
      <w:r>
        <w:t xml:space="preserve">   - **设备升级**：升级应急设备，提升应急响应的硬件水平。</w:t>
      </w:r>
    </w:p>
    <w:p>
      <w:pPr>
        <w:spacing w:line="360" w:lineRule="auto" w:before="0" w:after="0"/>
        <w:ind w:firstLine="420"/>
      </w:pPr>
      <w:r>
        <w:t>3. **应急预案完善**</w:t>
      </w:r>
    </w:p>
    <w:p>
      <w:pPr>
        <w:spacing w:line="360" w:lineRule="auto" w:before="0" w:after="0"/>
        <w:ind w:firstLine="420"/>
      </w:pPr>
      <w:r>
        <w:t xml:space="preserve">   - **预案修订**：根据实际演练和应急情况，修订和完善应急预案。</w:t>
      </w:r>
    </w:p>
    <w:p>
      <w:pPr>
        <w:spacing w:line="360" w:lineRule="auto" w:before="0" w:after="0"/>
        <w:ind w:firstLine="420"/>
      </w:pPr>
      <w:r>
        <w:t xml:space="preserve">   - **情景模拟**：进行情景模拟演练，检验预案的有效性。</w:t>
      </w:r>
    </w:p>
    <w:p>
      <w:pPr>
        <w:spacing w:line="360" w:lineRule="auto" w:before="0" w:after="0"/>
        <w:ind w:firstLine="420"/>
      </w:pPr>
      <w:r>
        <w:t>4. **技术创新与应用**</w:t>
      </w:r>
    </w:p>
    <w:p>
      <w:pPr>
        <w:spacing w:line="360" w:lineRule="auto" w:before="0" w:after="0"/>
        <w:ind w:firstLine="420"/>
      </w:pPr>
      <w:r>
        <w:t xml:space="preserve">   - **新技术引入**：引入新技术，如大数据、人工智能等，提升应急管理现代化水平。</w:t>
      </w:r>
    </w:p>
    <w:p>
      <w:pPr>
        <w:spacing w:line="360" w:lineRule="auto" w:before="0" w:after="0"/>
        <w:ind w:firstLine="420"/>
      </w:pPr>
      <w:r>
        <w:t xml:space="preserve">   - **信息化建设**：加强信息化建设，实现信息共享和快速响应。</w:t>
      </w:r>
    </w:p>
    <w:p>
      <w:pPr>
        <w:spacing w:line="360" w:lineRule="auto" w:before="0" w:after="0"/>
        <w:ind w:firstLine="420"/>
      </w:pPr>
      <w:r>
        <w:t>5. **文化建设**</w:t>
      </w:r>
    </w:p>
    <w:p>
      <w:pPr>
        <w:spacing w:line="360" w:lineRule="auto" w:before="0" w:after="0"/>
        <w:ind w:firstLine="420"/>
      </w:pPr>
      <w:r>
        <w:t xml:space="preserve">   - **宣传引导**：通过宣传引导，培养员工的持续改进意识。</w:t>
      </w:r>
    </w:p>
    <w:p>
      <w:pPr>
        <w:spacing w:line="360" w:lineRule="auto" w:before="0" w:after="0"/>
        <w:ind w:firstLine="420"/>
      </w:pPr>
      <w:r>
        <w:t xml:space="preserve">   - **激励机制**：建立激励机制，鼓励员工积极参与改进活动。</w:t>
      </w:r>
    </w:p>
    <w:p>
      <w:pPr>
        <w:spacing w:line="360" w:lineRule="auto" w:before="0" w:after="0"/>
        <w:ind w:firstLine="420"/>
      </w:pPr>
      <w:r>
        <w:t>**五、持续改进流程**</w:t>
      </w:r>
    </w:p>
    <w:p>
      <w:pPr>
        <w:spacing w:line="360" w:lineRule="auto" w:before="0" w:after="0"/>
        <w:ind w:firstLine="420"/>
      </w:pPr>
      <w:r>
        <w:t>1. **问题识别**</w:t>
      </w:r>
    </w:p>
    <w:p>
      <w:pPr>
        <w:spacing w:line="360" w:lineRule="auto" w:before="0" w:after="0"/>
        <w:ind w:firstLine="420"/>
      </w:pPr>
      <w:r>
        <w:t xml:space="preserve">   - **数据收集**：收集应急管理和响应的相关数据。</w:t>
      </w:r>
    </w:p>
    <w:p>
      <w:pPr>
        <w:spacing w:line="360" w:lineRule="auto" w:before="0" w:after="0"/>
        <w:ind w:firstLine="420"/>
      </w:pPr>
      <w:r>
        <w:t xml:space="preserve">   - **问题分析**：分析数据，识别存在的问题和改进点。</w:t>
      </w:r>
    </w:p>
    <w:p>
      <w:pPr>
        <w:spacing w:line="360" w:lineRule="auto" w:before="0" w:after="0"/>
        <w:ind w:firstLine="420"/>
      </w:pPr>
      <w:r>
        <w:t>2. **方案制定**</w:t>
      </w:r>
    </w:p>
    <w:p>
      <w:pPr>
        <w:spacing w:line="360" w:lineRule="auto" w:before="0" w:after="0"/>
        <w:ind w:firstLine="420"/>
      </w:pPr>
      <w:r>
        <w:t xml:space="preserve">   - **改进措施**：制定具体的改进措施，明确目标、步骤和责任人。</w:t>
      </w:r>
    </w:p>
    <w:p>
      <w:pPr>
        <w:spacing w:line="360" w:lineRule="auto" w:before="0" w:after="0"/>
        <w:ind w:firstLine="420"/>
      </w:pPr>
      <w:r>
        <w:t xml:space="preserve">   - **资源调配**：根据改进措施调配所需资源，确保实施顺利。</w:t>
      </w:r>
    </w:p>
    <w:p>
      <w:pPr>
        <w:spacing w:line="360" w:lineRule="auto" w:before="0" w:after="0"/>
        <w:ind w:firstLine="420"/>
      </w:pPr>
      <w:r>
        <w:t>3. **实施与监控**</w:t>
      </w:r>
    </w:p>
    <w:p>
      <w:pPr>
        <w:spacing w:line="360" w:lineRule="auto" w:before="0" w:after="0"/>
        <w:ind w:firstLine="420"/>
      </w:pPr>
      <w:r>
        <w:t xml:space="preserve">   - **措施实施**：按照计划实施改进措施。</w:t>
      </w:r>
    </w:p>
    <w:p>
      <w:pPr>
        <w:spacing w:line="360" w:lineRule="auto" w:before="0" w:after="0"/>
        <w:ind w:firstLine="420"/>
      </w:pPr>
      <w:r>
        <w:t xml:space="preserve">   - **进度监控**：对实施进度进行监控，确保按计划进行。</w:t>
      </w:r>
    </w:p>
    <w:p>
      <w:pPr>
        <w:spacing w:line="360" w:lineRule="auto" w:before="0" w:after="0"/>
        <w:ind w:firstLine="420"/>
      </w:pPr>
      <w:r>
        <w:t>4. **评估与反馈**</w:t>
      </w:r>
    </w:p>
    <w:p>
      <w:pPr>
        <w:spacing w:line="360" w:lineRule="auto" w:before="0" w:after="0"/>
        <w:ind w:firstLine="420"/>
      </w:pPr>
      <w:r>
        <w:t xml:space="preserve">   - **效果评估**：对改进效果进行评估，确保达到预期目标。</w:t>
      </w:r>
    </w:p>
    <w:p>
      <w:pPr>
        <w:spacing w:line="360" w:lineRule="auto" w:before="0" w:after="0"/>
        <w:ind w:firstLine="420"/>
      </w:pPr>
      <w:r>
        <w:t xml:space="preserve">   - **反馈收集**：收集实施过程中的反馈，为下一步改进提供依据。</w:t>
      </w:r>
    </w:p>
    <w:p>
      <w:pPr>
        <w:spacing w:line="360" w:lineRule="auto" w:before="0" w:after="0"/>
        <w:ind w:firstLine="420"/>
      </w:pPr>
      <w:r>
        <w:t>5. **持续优化**</w:t>
      </w:r>
    </w:p>
    <w:p>
      <w:pPr>
        <w:spacing w:line="360" w:lineRule="auto" w:before="0" w:after="0"/>
        <w:ind w:firstLine="420"/>
      </w:pPr>
      <w:r>
        <w:t xml:space="preserve">   - **经验总结**：总结改进过程中的经验教训。</w:t>
      </w:r>
    </w:p>
    <w:p>
      <w:pPr>
        <w:spacing w:line="360" w:lineRule="auto" w:before="0" w:after="0"/>
        <w:ind w:firstLine="420"/>
      </w:pPr>
      <w:r>
        <w:t xml:space="preserve">   - **持续改进**：根据反馈和总结，进行持续的优化和改进。</w:t>
      </w:r>
    </w:p>
    <w:p>
      <w:pPr>
        <w:spacing w:line="360" w:lineRule="auto" w:before="0" w:after="0"/>
        <w:ind w:firstLine="420"/>
      </w:pPr>
      <w:r>
        <w:t>**六、保障措施**</w:t>
      </w:r>
    </w:p>
    <w:p>
      <w:pPr>
        <w:spacing w:line="360" w:lineRule="auto" w:before="0" w:after="0"/>
        <w:ind w:firstLine="420"/>
      </w:pPr>
      <w:r>
        <w:t>1. **组织保障**</w:t>
      </w:r>
    </w:p>
    <w:p>
      <w:pPr>
        <w:spacing w:line="360" w:lineRule="auto" w:before="0" w:after="0"/>
        <w:ind w:firstLine="420"/>
      </w:pPr>
      <w:r>
        <w:t xml:space="preserve">   - **建立持续改进组织机构，明确各级职责**。</w:t>
      </w:r>
    </w:p>
    <w:p>
      <w:pPr>
        <w:spacing w:line="360" w:lineRule="auto" w:before="0" w:after="0"/>
        <w:ind w:firstLine="420"/>
      </w:pPr>
      <w:r>
        <w:t>2. **制度保障**</w:t>
      </w:r>
    </w:p>
    <w:p>
      <w:pPr>
        <w:spacing w:line="360" w:lineRule="auto" w:before="0" w:after="0"/>
        <w:ind w:firstLine="420"/>
      </w:pPr>
      <w:r>
        <w:t xml:space="preserve">   - **制定持续改进管理制度，规范改进活动**。</w:t>
      </w:r>
    </w:p>
    <w:p>
      <w:pPr>
        <w:spacing w:line="360" w:lineRule="auto" w:before="0" w:after="0"/>
        <w:ind w:firstLine="420"/>
      </w:pPr>
      <w:r>
        <w:t>3. **资源保障**</w:t>
      </w:r>
    </w:p>
    <w:p>
      <w:pPr>
        <w:spacing w:line="360" w:lineRule="auto" w:before="0" w:after="0"/>
        <w:ind w:firstLine="420"/>
      </w:pPr>
      <w:r>
        <w:t xml:space="preserve">   - **确保改进所需的物资、设备、资金等资源充足**。</w:t>
      </w:r>
    </w:p>
    <w:p>
      <w:pPr>
        <w:spacing w:line="360" w:lineRule="auto" w:before="0" w:after="0"/>
        <w:ind w:firstLine="420"/>
      </w:pPr>
      <w:r>
        <w:t>4. **技术保障**</w:t>
      </w:r>
    </w:p>
    <w:p>
      <w:pPr>
        <w:spacing w:line="360" w:lineRule="auto" w:before="0" w:after="0"/>
        <w:ind w:firstLine="420"/>
      </w:pPr>
      <w:r>
        <w:t xml:space="preserve">   - **利用现代技术，如信息化管理、智能设备等，提高改进效率**。</w:t>
      </w:r>
    </w:p>
    <w:p>
      <w:pPr>
        <w:spacing w:line="360" w:lineRule="auto" w:before="0" w:after="0"/>
        <w:ind w:firstLine="420"/>
      </w:pPr>
      <w:r>
        <w:t>5. **培训保障**</w:t>
      </w:r>
    </w:p>
    <w:p>
      <w:pPr>
        <w:spacing w:line="360" w:lineRule="auto" w:before="0" w:after="0"/>
        <w:ind w:firstLine="420"/>
      </w:pPr>
      <w:r>
        <w:t xml:space="preserve">   - **对参与改进的人员进行培训，提高其专业技能和改进意识**。</w:t>
      </w:r>
    </w:p>
    <w:p>
      <w:pPr>
        <w:spacing w:line="360" w:lineRule="auto" w:before="0" w:after="0"/>
        <w:ind w:firstLine="420"/>
      </w:pPr>
      <w:r>
        <w:t>**七、持续改进文化培养**</w:t>
      </w:r>
    </w:p>
    <w:p>
      <w:pPr>
        <w:spacing w:line="360" w:lineRule="auto" w:before="0" w:after="0"/>
        <w:ind w:firstLine="420"/>
      </w:pPr>
      <w:r>
        <w:t>1. **宣传引导**</w:t>
      </w:r>
    </w:p>
    <w:p>
      <w:pPr>
        <w:spacing w:line="360" w:lineRule="auto" w:before="0" w:after="0"/>
        <w:ind w:firstLine="420"/>
      </w:pPr>
      <w:r>
        <w:t xml:space="preserve">   - **通过内部宣传、会议等方式，宣传持续改进的重要性**。</w:t>
      </w:r>
    </w:p>
    <w:p>
      <w:pPr>
        <w:spacing w:line="360" w:lineRule="auto" w:before="0" w:after="0"/>
        <w:ind w:firstLine="420"/>
      </w:pPr>
      <w:r>
        <w:t>2. **激励机制**</w:t>
      </w:r>
    </w:p>
    <w:p>
      <w:pPr>
        <w:spacing w:line="360" w:lineRule="auto" w:before="0" w:after="0"/>
        <w:ind w:firstLine="420"/>
      </w:pPr>
      <w:r>
        <w:t xml:space="preserve">   - **建立改进建议奖励机制，鼓励员工积极参与**。</w:t>
      </w:r>
    </w:p>
    <w:p>
      <w:pPr>
        <w:spacing w:line="360" w:lineRule="auto" w:before="0" w:after="0"/>
        <w:ind w:firstLine="420"/>
      </w:pPr>
      <w:r>
        <w:t>3. **榜样示范**</w:t>
      </w:r>
    </w:p>
    <w:p>
      <w:pPr>
        <w:spacing w:line="360" w:lineRule="auto" w:before="0" w:after="0"/>
        <w:ind w:firstLine="420"/>
      </w:pPr>
      <w:r>
        <w:t xml:space="preserve">   - **树立改进榜样，发挥示范作用**。</w:t>
      </w:r>
    </w:p>
    <w:p>
      <w:pPr>
        <w:spacing w:line="360" w:lineRule="auto" w:before="0" w:after="0"/>
        <w:ind w:firstLine="420"/>
      </w:pPr>
      <w:r>
        <w:t>4. **全员参与**</w:t>
      </w:r>
    </w:p>
    <w:p>
      <w:pPr>
        <w:spacing w:line="360" w:lineRule="auto" w:before="0" w:after="0"/>
        <w:ind w:firstLine="420"/>
      </w:pPr>
      <w:r>
        <w:t xml:space="preserve">   - **开展全员改进活动，形成全员参与的改进氛围**。</w:t>
      </w:r>
    </w:p>
    <w:p>
      <w:pPr>
        <w:spacing w:line="360" w:lineRule="auto" w:before="0" w:after="0"/>
        <w:ind w:firstLine="420"/>
      </w:pPr>
      <w:r>
        <w:t>通过以上详细的持续改进方案，可以确保公司在应急管理和响应方面不断进步，提升整体应急能力，保障公司和员工的安全，实现可持续发展。</w:t>
      </w:r>
    </w:p>
    <w:p>
      <w:pPr>
        <w:pStyle w:val="Heading1"/>
        <w:spacing w:line="360" w:lineRule="auto" w:before="0" w:after="0"/>
        <w:ind w:firstLine="420"/>
      </w:pPr>
      <w:r>
        <w:t>售后服务</w:t>
      </w:r>
    </w:p>
    <w:p>
      <w:pPr>
        <w:pStyle w:val="Heading2"/>
        <w:spacing w:line="360" w:lineRule="auto" w:before="0" w:after="0"/>
        <w:ind w:firstLine="420"/>
      </w:pPr>
      <w:r>
        <w:t>售后服务概述</w:t>
      </w:r>
    </w:p>
    <w:p>
      <w:pPr>
        <w:spacing w:line="360" w:lineRule="auto" w:before="0" w:after="0"/>
        <w:ind w:firstLine="420"/>
      </w:pPr>
      <w:r>
        <w:t>**售后服务概述**</w:t>
      </w:r>
    </w:p>
    <w:p>
      <w:pPr>
        <w:spacing w:line="360" w:lineRule="auto" w:before="0" w:after="0"/>
        <w:ind w:firstLine="420"/>
      </w:pPr>
      <w:r>
        <w:t>**一、定义**</w:t>
      </w:r>
    </w:p>
    <w:p>
      <w:pPr>
        <w:spacing w:line="360" w:lineRule="auto" w:before="0" w:after="0"/>
        <w:ind w:firstLine="420"/>
      </w:pPr>
      <w:r>
        <w:t>售后服务是指在产品销售后，为消费者提供的一系列服务活动，旨在解决消费者在使用产品过程中遇到的问题，提升消费者的满意度和忠诚度，增强品牌形象和市场竞争力。</w:t>
      </w:r>
    </w:p>
    <w:p>
      <w:pPr>
        <w:spacing w:line="360" w:lineRule="auto" w:before="0" w:after="0"/>
        <w:ind w:firstLine="420"/>
      </w:pPr>
      <w:r>
        <w:t>**二、目标**</w:t>
      </w:r>
    </w:p>
    <w:p>
      <w:pPr>
        <w:spacing w:line="360" w:lineRule="auto" w:before="0" w:after="0"/>
        <w:ind w:firstLine="420"/>
      </w:pPr>
      <w:r>
        <w:t>1. **客户满意**：通过及时、高效、专业的服务，确保客户对产品和服务感到满意。</w:t>
      </w:r>
    </w:p>
    <w:p>
      <w:pPr>
        <w:spacing w:line="360" w:lineRule="auto" w:before="0" w:after="0"/>
        <w:ind w:firstLine="420"/>
      </w:pPr>
      <w:r>
        <w:t>2. **问题解决**：快速响应并解决客户在使用产品过程中遇到的各种问题。</w:t>
      </w:r>
    </w:p>
    <w:p>
      <w:pPr>
        <w:spacing w:line="360" w:lineRule="auto" w:before="0" w:after="0"/>
        <w:ind w:firstLine="420"/>
      </w:pPr>
      <w:r>
        <w:t>3. **品牌忠诚**：通过优质的售后服务，增强客户对品牌的忠诚度，促进复购和口碑传播。</w:t>
      </w:r>
    </w:p>
    <w:p>
      <w:pPr>
        <w:spacing w:line="360" w:lineRule="auto" w:before="0" w:after="0"/>
        <w:ind w:firstLine="420"/>
      </w:pPr>
      <w:r>
        <w:t>4. **市场竞争力**：通过完善的售后服务体系，提升企业在市场中的竞争力。</w:t>
      </w:r>
    </w:p>
    <w:p>
      <w:pPr>
        <w:spacing w:line="360" w:lineRule="auto" w:before="0" w:after="0"/>
        <w:ind w:firstLine="420"/>
      </w:pPr>
      <w:r>
        <w:t>**三、原则**</w:t>
      </w:r>
    </w:p>
    <w:p>
      <w:pPr>
        <w:spacing w:line="360" w:lineRule="auto" w:before="0" w:after="0"/>
        <w:ind w:firstLine="420"/>
      </w:pPr>
      <w:r>
        <w:t>1. **客户至上**：始终以客户需求为中心，提供超出期望的服务。</w:t>
      </w:r>
    </w:p>
    <w:p>
      <w:pPr>
        <w:spacing w:line="360" w:lineRule="auto" w:before="0" w:after="0"/>
        <w:ind w:firstLine="420"/>
      </w:pPr>
      <w:r>
        <w:t>2. **专业高效**：确保服务团队具备专业知识和技能，提供高效的服务解决方案。</w:t>
      </w:r>
    </w:p>
    <w:p>
      <w:pPr>
        <w:spacing w:line="360" w:lineRule="auto" w:before="0" w:after="0"/>
        <w:ind w:firstLine="420"/>
      </w:pPr>
      <w:r>
        <w:t>3. **诚信负责**：对客户负责，诚信对待客户的每一个需求和问题。</w:t>
      </w:r>
    </w:p>
    <w:p>
      <w:pPr>
        <w:spacing w:line="360" w:lineRule="auto" w:before="0" w:after="0"/>
        <w:ind w:firstLine="420"/>
      </w:pPr>
      <w:r>
        <w:t>4. **持续改进**：不断收集客户反馈，持续优化服务流程和提升服务质量。</w:t>
      </w:r>
    </w:p>
    <w:p>
      <w:pPr>
        <w:spacing w:line="360" w:lineRule="auto" w:before="0" w:after="0"/>
        <w:ind w:firstLine="420"/>
      </w:pPr>
      <w:r>
        <w:t>**四、服务内容**</w:t>
      </w:r>
    </w:p>
    <w:p>
      <w:pPr>
        <w:spacing w:line="360" w:lineRule="auto" w:before="0" w:after="0"/>
        <w:ind w:firstLine="420"/>
      </w:pPr>
      <w:r>
        <w:t>1. **咨询解答**：提供产品使用、维护、功能等方面的咨询解答服务。</w:t>
      </w:r>
    </w:p>
    <w:p>
      <w:pPr>
        <w:spacing w:line="360" w:lineRule="auto" w:before="0" w:after="0"/>
        <w:ind w:firstLine="420"/>
      </w:pPr>
      <w:r>
        <w:t>2. **安装调试**：为客户提供产品的安装和调试服务，确保产品正常使用。</w:t>
      </w:r>
    </w:p>
    <w:p>
      <w:pPr>
        <w:spacing w:line="360" w:lineRule="auto" w:before="0" w:after="0"/>
        <w:ind w:firstLine="420"/>
      </w:pPr>
      <w:r>
        <w:t>3. **维修维护**：提供产品的维修和维护服务，解决客户在使用过程中遇到的问题。</w:t>
      </w:r>
    </w:p>
    <w:p>
      <w:pPr>
        <w:spacing w:line="360" w:lineRule="auto" w:before="0" w:after="0"/>
        <w:ind w:firstLine="420"/>
      </w:pPr>
      <w:r>
        <w:t>4. **退换货服务**：按照退换货政策，为客户提供退换货服务。</w:t>
      </w:r>
    </w:p>
    <w:p>
      <w:pPr>
        <w:spacing w:line="360" w:lineRule="auto" w:before="0" w:after="0"/>
        <w:ind w:firstLine="420"/>
      </w:pPr>
      <w:r>
        <w:t>5. **技术支持**：提供专业技术支持，帮助客户解决复杂的技术问题。</w:t>
      </w:r>
    </w:p>
    <w:p>
      <w:pPr>
        <w:spacing w:line="360" w:lineRule="auto" w:before="0" w:after="0"/>
        <w:ind w:firstLine="420"/>
      </w:pPr>
      <w:r>
        <w:t>6. **定期回访**：定期对客户进行回访，了解产品使用情况，收集反馈意见。</w:t>
      </w:r>
    </w:p>
    <w:p>
      <w:pPr>
        <w:spacing w:line="360" w:lineRule="auto" w:before="0" w:after="0"/>
        <w:ind w:firstLine="420"/>
      </w:pPr>
      <w:r>
        <w:t>**五、服务流程**</w:t>
      </w:r>
    </w:p>
    <w:p>
      <w:pPr>
        <w:spacing w:line="360" w:lineRule="auto" w:before="0" w:after="0"/>
        <w:ind w:firstLine="420"/>
      </w:pPr>
      <w:r>
        <w:t>1. **服务请求**：客户通过电话、在线平台、邮件等方式提出服务请求。</w:t>
      </w:r>
    </w:p>
    <w:p>
      <w:pPr>
        <w:spacing w:line="360" w:lineRule="auto" w:before="0" w:after="0"/>
        <w:ind w:firstLine="420"/>
      </w:pPr>
      <w:r>
        <w:t>2. **需求确认**：服务团队与客户确认服务需求，了解详细情况。</w:t>
      </w:r>
    </w:p>
    <w:p>
      <w:pPr>
        <w:spacing w:line="360" w:lineRule="auto" w:before="0" w:after="0"/>
        <w:ind w:firstLine="420"/>
      </w:pPr>
      <w:r>
        <w:t>3. **服务派单**：根据客户需求，派遣合适的服务人员提供服务。</w:t>
      </w:r>
    </w:p>
    <w:p>
      <w:pPr>
        <w:spacing w:line="360" w:lineRule="auto" w:before="0" w:after="0"/>
        <w:ind w:firstLine="420"/>
      </w:pPr>
      <w:r>
        <w:t>4. **服务实施**：服务人员按照预约时间到达现场，提供相应的服务。</w:t>
      </w:r>
    </w:p>
    <w:p>
      <w:pPr>
        <w:spacing w:line="360" w:lineRule="auto" w:before="0" w:after="0"/>
        <w:ind w:firstLine="420"/>
      </w:pPr>
      <w:r>
        <w:t>5. **服务反馈**：服务完成后，收集客户反馈，确保客户满意。</w:t>
      </w:r>
    </w:p>
    <w:p>
      <w:pPr>
        <w:spacing w:line="360" w:lineRule="auto" w:before="0" w:after="0"/>
        <w:ind w:firstLine="420"/>
      </w:pPr>
      <w:r>
        <w:t>6. **后续跟进**：对服务进行后续跟进，确保问题彻底解决。</w:t>
      </w:r>
    </w:p>
    <w:p>
      <w:pPr>
        <w:spacing w:line="360" w:lineRule="auto" w:before="0" w:after="0"/>
        <w:ind w:firstLine="420"/>
      </w:pPr>
      <w:r>
        <w:t>**六、服务团队**</w:t>
      </w:r>
    </w:p>
    <w:p>
      <w:pPr>
        <w:spacing w:line="360" w:lineRule="auto" w:before="0" w:after="0"/>
        <w:ind w:firstLine="420"/>
      </w:pPr>
      <w:r>
        <w:t>1. **专业培训**：服务团队接受专业培训，具备丰富的产品知识和服务技能。</w:t>
      </w:r>
    </w:p>
    <w:p>
      <w:pPr>
        <w:spacing w:line="360" w:lineRule="auto" w:before="0" w:after="0"/>
        <w:ind w:firstLine="420"/>
      </w:pPr>
      <w:r>
        <w:t>2. **分工明确**：团队内部分工明确，确保每个环节都有专人负责。</w:t>
      </w:r>
    </w:p>
    <w:p>
      <w:pPr>
        <w:spacing w:line="360" w:lineRule="auto" w:before="0" w:after="0"/>
        <w:ind w:firstLine="420"/>
      </w:pPr>
      <w:r>
        <w:t>3. **快速响应**：团队具备快速响应能力，确保及时到达现场提供服务。</w:t>
      </w:r>
    </w:p>
    <w:p>
      <w:pPr>
        <w:spacing w:line="360" w:lineRule="auto" w:before="0" w:after="0"/>
        <w:ind w:firstLine="420"/>
      </w:pPr>
      <w:r>
        <w:t>**七、服务保障**</w:t>
      </w:r>
    </w:p>
    <w:p>
      <w:pPr>
        <w:spacing w:line="360" w:lineRule="auto" w:before="0" w:after="0"/>
        <w:ind w:firstLine="420"/>
      </w:pPr>
      <w:r>
        <w:t>1. **服务承诺**：明确服务承诺，确保服务质量达到客户期望。</w:t>
      </w:r>
    </w:p>
    <w:p>
      <w:pPr>
        <w:spacing w:line="360" w:lineRule="auto" w:before="0" w:after="0"/>
        <w:ind w:firstLine="420"/>
      </w:pPr>
      <w:r>
        <w:t>2. **投诉处理**：建立投诉处理机制，快速解决客户投诉问题。</w:t>
      </w:r>
    </w:p>
    <w:p>
      <w:pPr>
        <w:spacing w:line="360" w:lineRule="auto" w:before="0" w:after="0"/>
        <w:ind w:firstLine="420"/>
      </w:pPr>
      <w:r>
        <w:t>3. **满意度调查**：定期进行客户满意度调查，持续改进服务质量。</w:t>
      </w:r>
    </w:p>
    <w:p>
      <w:pPr>
        <w:spacing w:line="360" w:lineRule="auto" w:before="0" w:after="0"/>
        <w:ind w:firstLine="420"/>
      </w:pPr>
      <w:r>
        <w:t>**八、持续改进**</w:t>
      </w:r>
    </w:p>
    <w:p>
      <w:pPr>
        <w:spacing w:line="360" w:lineRule="auto" w:before="0" w:after="0"/>
        <w:ind w:firstLine="420"/>
      </w:pPr>
      <w:r>
        <w:t>1. **反馈收集**：通过多种渠道收集客户反馈，了解服务中的不足。</w:t>
      </w:r>
    </w:p>
    <w:p>
      <w:pPr>
        <w:spacing w:line="360" w:lineRule="auto" w:before="0" w:after="0"/>
        <w:ind w:firstLine="420"/>
      </w:pPr>
      <w:r>
        <w:t>2. **数据分析**：对收集的数据进行分析，找出改进点。</w:t>
      </w:r>
    </w:p>
    <w:p>
      <w:pPr>
        <w:spacing w:line="360" w:lineRule="auto" w:before="0" w:after="0"/>
        <w:ind w:firstLine="420"/>
      </w:pPr>
      <w:r>
        <w:t>3. **方案制定**：根据分析结果，制定具体的改进方案。</w:t>
      </w:r>
    </w:p>
    <w:p>
      <w:pPr>
        <w:spacing w:line="360" w:lineRule="auto" w:before="0" w:after="0"/>
        <w:ind w:firstLine="420"/>
      </w:pPr>
      <w:r>
        <w:t>4. **实施监控**：实施改进方案，并监控实施效果。</w:t>
      </w:r>
    </w:p>
    <w:p>
      <w:pPr>
        <w:spacing w:line="360" w:lineRule="auto" w:before="0" w:after="0"/>
        <w:ind w:firstLine="420"/>
      </w:pPr>
      <w:r>
        <w:t>5. **效果评估**：对改进效果进行评估，确保达到预期目标。</w:t>
      </w:r>
    </w:p>
    <w:p>
      <w:pPr>
        <w:spacing w:line="360" w:lineRule="auto" w:before="0" w:after="0"/>
        <w:ind w:firstLine="420"/>
      </w:pPr>
      <w:r>
        <w:t>6. **持续优化**：根据评估结果，进行持续的优化和改进。</w:t>
      </w:r>
    </w:p>
    <w:p>
      <w:pPr>
        <w:spacing w:line="360" w:lineRule="auto" w:before="0" w:after="0"/>
        <w:ind w:firstLine="420"/>
      </w:pPr>
      <w:r>
        <w:t>通过以上详细的售后服务概述，可以确保公司为客户提供全面、专业、高效的售后服务，提升客户满意度和品牌忠诚度，增强市场竞争力，实现企业的可持续发展。</w:t>
      </w:r>
    </w:p>
    <w:p>
      <w:pPr>
        <w:pStyle w:val="Heading2"/>
        <w:spacing w:line="360" w:lineRule="auto" w:before="0" w:after="0"/>
        <w:ind w:firstLine="420"/>
      </w:pPr>
      <w:r>
        <w:t>售后服务组织架构</w:t>
      </w:r>
    </w:p>
    <w:p>
      <w:pPr>
        <w:spacing w:line="360" w:lineRule="auto" w:before="0" w:after="0"/>
        <w:ind w:firstLine="420"/>
      </w:pPr>
      <w:r>
        <w:t>**售后服务组织架构**</w:t>
      </w:r>
    </w:p>
    <w:p>
      <w:pPr>
        <w:spacing w:line="360" w:lineRule="auto" w:before="0" w:after="0"/>
        <w:ind w:firstLine="420"/>
      </w:pPr>
      <w:r>
        <w:t>**一、组织架构图**</w:t>
      </w:r>
    </w:p>
    <w:p>
      <w:pPr>
        <w:spacing w:line="360" w:lineRule="auto" w:before="0" w:after="0"/>
        <w:ind w:firstLine="420"/>
      </w:pPr>
      <w:r>
        <w:t>```</w:t>
      </w:r>
    </w:p>
    <w:p>
      <w:pPr>
        <w:spacing w:line="360" w:lineRule="auto" w:before="0" w:after="0"/>
        <w:ind w:firstLine="420"/>
      </w:pPr>
      <w:r>
        <w:t xml:space="preserve">                        总经理</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w:t>
      </w:r>
    </w:p>
    <w:p>
      <w:pPr>
        <w:spacing w:line="360" w:lineRule="auto" w:before="0" w:after="0"/>
        <w:ind w:firstLine="420"/>
      </w:pPr>
      <w:r>
        <w:t xml:space="preserve">          售后服务总监                 其他部门</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w:t>
      </w:r>
    </w:p>
    <w:p>
      <w:pPr>
        <w:spacing w:line="360" w:lineRule="auto" w:before="0" w:after="0"/>
        <w:ind w:firstLine="420"/>
      </w:pPr>
      <w:r>
        <w:t>售后服务经理A       售后服务经理B</w:t>
      </w:r>
    </w:p>
    <w:p>
      <w:pPr>
        <w:spacing w:line="360" w:lineRule="auto" w:before="0" w:after="0"/>
        <w:ind w:firstLine="420"/>
      </w:pPr>
      <w:r>
        <w:t xml:space="preserve">    |                     |</w:t>
      </w:r>
    </w:p>
    <w:p>
      <w:pPr>
        <w:spacing w:line="360" w:lineRule="auto" w:before="0" w:after="0"/>
        <w:ind w:firstLine="420"/>
      </w:pPr>
      <w:r>
        <w:t>-------           --------</w:t>
      </w:r>
    </w:p>
    <w:p>
      <w:pPr>
        <w:spacing w:line="360" w:lineRule="auto" w:before="0" w:after="0"/>
        <w:ind w:firstLine="420"/>
      </w:pPr>
      <w:r>
        <w:t>|       |         |       |</w:t>
      </w:r>
    </w:p>
    <w:p>
      <w:pPr>
        <w:spacing w:line="360" w:lineRule="auto" w:before="0" w:after="0"/>
        <w:ind w:firstLine="420"/>
      </w:pPr>
      <w:r>
        <w:t>团队1   团队2     团队3   团队4</w:t>
      </w:r>
    </w:p>
    <w:p>
      <w:pPr>
        <w:spacing w:line="360" w:lineRule="auto" w:before="0" w:after="0"/>
        <w:ind w:firstLine="420"/>
      </w:pPr>
      <w:r>
        <w:t>```</w:t>
      </w:r>
    </w:p>
    <w:p>
      <w:pPr>
        <w:spacing w:line="360" w:lineRule="auto" w:before="0" w:after="0"/>
        <w:ind w:firstLine="420"/>
      </w:pPr>
      <w:r>
        <w:t>**二、组织架构说明**</w:t>
      </w:r>
    </w:p>
    <w:p>
      <w:pPr>
        <w:spacing w:line="360" w:lineRule="auto" w:before="0" w:after="0"/>
        <w:ind w:firstLine="420"/>
      </w:pPr>
      <w:r>
        <w:t>1. **总经理**</w:t>
      </w:r>
    </w:p>
    <w:p>
      <w:pPr>
        <w:spacing w:line="360" w:lineRule="auto" w:before="0" w:after="0"/>
        <w:ind w:firstLine="420"/>
      </w:pPr>
      <w:r>
        <w:t xml:space="preserve">   - **职责**：负责公司整体运营，对售后服务部门进行战略指导和资源支持。</w:t>
      </w:r>
    </w:p>
    <w:p>
      <w:pPr>
        <w:spacing w:line="360" w:lineRule="auto" w:before="0" w:after="0"/>
        <w:ind w:firstLine="420"/>
      </w:pPr>
      <w:r>
        <w:t xml:space="preserve">   - **权限**：决策售后服务部门的重大事项，审批预算和资源分配。</w:t>
      </w:r>
    </w:p>
    <w:p>
      <w:pPr>
        <w:spacing w:line="360" w:lineRule="auto" w:before="0" w:after="0"/>
        <w:ind w:firstLine="420"/>
      </w:pPr>
      <w:r>
        <w:t>2. **售后服务总监**</w:t>
      </w:r>
    </w:p>
    <w:p>
      <w:pPr>
        <w:spacing w:line="360" w:lineRule="auto" w:before="0" w:after="0"/>
        <w:ind w:firstLine="420"/>
      </w:pPr>
      <w:r>
        <w:t xml:space="preserve">   - **职责**：全面负责售后服务部门的运营管理，制定售后服务策略和计划。</w:t>
      </w:r>
    </w:p>
    <w:p>
      <w:pPr>
        <w:spacing w:line="360" w:lineRule="auto" w:before="0" w:after="0"/>
        <w:ind w:firstLine="420"/>
      </w:pPr>
      <w:r>
        <w:t xml:space="preserve">   - **权限**：管理售后服务团队，协调公司内部资源，提升售后服务质量。</w:t>
      </w:r>
    </w:p>
    <w:p>
      <w:pPr>
        <w:spacing w:line="360" w:lineRule="auto" w:before="0" w:after="0"/>
        <w:ind w:firstLine="420"/>
      </w:pPr>
      <w:r>
        <w:t>3. **售后服务经理A/B**</w:t>
      </w:r>
    </w:p>
    <w:p>
      <w:pPr>
        <w:spacing w:line="360" w:lineRule="auto" w:before="0" w:after="0"/>
        <w:ind w:firstLine="420"/>
      </w:pPr>
      <w:r>
        <w:t xml:space="preserve">   - **职责**：负责各自区域的售后服务管理工作，执行售后服务计划，监督团队运作。</w:t>
      </w:r>
    </w:p>
    <w:p>
      <w:pPr>
        <w:spacing w:line="360" w:lineRule="auto" w:before="0" w:after="0"/>
        <w:ind w:firstLine="420"/>
      </w:pPr>
      <w:r>
        <w:t xml:space="preserve">   - **权限**：管理所属团队，分配任务，处理客户投诉，优化服务流程。</w:t>
      </w:r>
    </w:p>
    <w:p>
      <w:pPr>
        <w:spacing w:line="360" w:lineRule="auto" w:before="0" w:after="0"/>
        <w:ind w:firstLine="420"/>
      </w:pPr>
      <w:r>
        <w:t>4. **售后服务团队1/2/3/4**</w:t>
      </w:r>
    </w:p>
    <w:p>
      <w:pPr>
        <w:spacing w:line="360" w:lineRule="auto" w:before="0" w:after="0"/>
        <w:ind w:firstLine="420"/>
      </w:pPr>
      <w:r>
        <w:t xml:space="preserve">   - **职责**：具体执行售后服务任务，包括咨询解答、安装调试、维修维护、退换货服务等。</w:t>
      </w:r>
    </w:p>
    <w:p>
      <w:pPr>
        <w:spacing w:line="360" w:lineRule="auto" w:before="0" w:after="0"/>
        <w:ind w:firstLine="420"/>
      </w:pPr>
      <w:r>
        <w:t xml:space="preserve">   - **权限**：在团队经理的指导下，提供现场服务，收集客户反馈，报告服务结果。</w:t>
      </w:r>
    </w:p>
    <w:p>
      <w:pPr>
        <w:spacing w:line="360" w:lineRule="auto" w:before="0" w:after="0"/>
        <w:ind w:firstLine="420"/>
      </w:pPr>
      <w:r>
        <w:t>**三、部门职能**</w:t>
      </w:r>
    </w:p>
    <w:p>
      <w:pPr>
        <w:spacing w:line="360" w:lineRule="auto" w:before="0" w:after="0"/>
        <w:ind w:firstLine="420"/>
      </w:pPr>
      <w:r>
        <w:t>1. **售后服务部门**</w:t>
      </w:r>
    </w:p>
    <w:p>
      <w:pPr>
        <w:spacing w:line="360" w:lineRule="auto" w:before="0" w:after="0"/>
        <w:ind w:firstLine="420"/>
      </w:pPr>
      <w:r>
        <w:t xml:space="preserve">   - **服务规划**：制定售后服务政策和流程，确保服务标准化。</w:t>
      </w:r>
    </w:p>
    <w:p>
      <w:pPr>
        <w:spacing w:line="360" w:lineRule="auto" w:before="0" w:after="0"/>
        <w:ind w:firstLine="420"/>
      </w:pPr>
      <w:r>
        <w:t xml:space="preserve">   - **服务实施**：组织服务团队提供各类售后服务，确保客户满意度。</w:t>
      </w:r>
    </w:p>
    <w:p>
      <w:pPr>
        <w:spacing w:line="360" w:lineRule="auto" w:before="0" w:after="0"/>
        <w:ind w:firstLine="420"/>
      </w:pPr>
      <w:r>
        <w:t xml:space="preserve">   - **质量管理**：监督服务质量，处理客户投诉，持续改进服务。</w:t>
      </w:r>
    </w:p>
    <w:p>
      <w:pPr>
        <w:spacing w:line="360" w:lineRule="auto" w:before="0" w:after="0"/>
        <w:ind w:firstLine="420"/>
      </w:pPr>
      <w:r>
        <w:t xml:space="preserve">   - **培训支持**：对服务团队进行专业培训，提升服务技能。</w:t>
      </w:r>
    </w:p>
    <w:p>
      <w:pPr>
        <w:spacing w:line="360" w:lineRule="auto" w:before="0" w:after="0"/>
        <w:ind w:firstLine="420"/>
      </w:pPr>
      <w:r>
        <w:t xml:space="preserve">   - **数据分析**：收集和分析售后服务数据，为决策提供支持。</w:t>
      </w:r>
    </w:p>
    <w:p>
      <w:pPr>
        <w:spacing w:line="360" w:lineRule="auto" w:before="0" w:after="0"/>
        <w:ind w:firstLine="420"/>
      </w:pPr>
      <w:r>
        <w:t>**四、岗位设置**</w:t>
      </w:r>
    </w:p>
    <w:p>
      <w:pPr>
        <w:spacing w:line="360" w:lineRule="auto" w:before="0" w:after="0"/>
        <w:ind w:firstLine="420"/>
      </w:pPr>
      <w:r>
        <w:t>1. **售后服务总监**</w:t>
      </w:r>
    </w:p>
    <w:p>
      <w:pPr>
        <w:spacing w:line="360" w:lineRule="auto" w:before="0" w:after="0"/>
        <w:ind w:firstLine="420"/>
      </w:pPr>
      <w:r>
        <w:t xml:space="preserve">   - **岗位要求**：具备丰富的售后服务管理经验，良好的战略规划能力。</w:t>
      </w:r>
    </w:p>
    <w:p>
      <w:pPr>
        <w:spacing w:line="360" w:lineRule="auto" w:before="0" w:after="0"/>
        <w:ind w:firstLine="420"/>
      </w:pPr>
      <w:r>
        <w:t xml:space="preserve">   - **主要任务**：制定售后服务战略，管理售后服务团队，提升客户满意度。</w:t>
      </w:r>
    </w:p>
    <w:p>
      <w:pPr>
        <w:spacing w:line="360" w:lineRule="auto" w:before="0" w:after="0"/>
        <w:ind w:firstLine="420"/>
      </w:pPr>
      <w:r>
        <w:t>2. **售后服务经理**</w:t>
      </w:r>
    </w:p>
    <w:p>
      <w:pPr>
        <w:spacing w:line="360" w:lineRule="auto" w:before="0" w:after="0"/>
        <w:ind w:firstLine="420"/>
      </w:pPr>
      <w:r>
        <w:t xml:space="preserve">   - **岗位要求**：具备较强的团队管理能力和问题解决能力。</w:t>
      </w:r>
    </w:p>
    <w:p>
      <w:pPr>
        <w:spacing w:line="360" w:lineRule="auto" w:before="0" w:after="0"/>
        <w:ind w:firstLine="420"/>
      </w:pPr>
      <w:r>
        <w:t xml:space="preserve">   - **主要任务**：执行售后服务计划，管理服务团队，处理复杂客户问题。</w:t>
      </w:r>
    </w:p>
    <w:p>
      <w:pPr>
        <w:spacing w:line="360" w:lineRule="auto" w:before="0" w:after="0"/>
        <w:ind w:firstLine="420"/>
      </w:pPr>
      <w:r>
        <w:t>3. **售后服务工程师/技术支持**</w:t>
      </w:r>
    </w:p>
    <w:p>
      <w:pPr>
        <w:spacing w:line="360" w:lineRule="auto" w:before="0" w:after="0"/>
        <w:ind w:firstLine="420"/>
      </w:pPr>
      <w:r>
        <w:t xml:space="preserve">   - **岗位要求**：具备专业的产品知识和维修技能，良好的沟通能力。</w:t>
      </w:r>
    </w:p>
    <w:p>
      <w:pPr>
        <w:spacing w:line="360" w:lineRule="auto" w:before="0" w:after="0"/>
        <w:ind w:firstLine="420"/>
      </w:pPr>
      <w:r>
        <w:t xml:space="preserve">   - **主要任务**：提供现场服务，解决客户问题，收集客户反馈。</w:t>
      </w:r>
    </w:p>
    <w:p>
      <w:pPr>
        <w:spacing w:line="360" w:lineRule="auto" w:before="0" w:after="0"/>
        <w:ind w:firstLine="420"/>
      </w:pPr>
      <w:r>
        <w:t>4. **售后服务助理**</w:t>
      </w:r>
    </w:p>
    <w:p>
      <w:pPr>
        <w:spacing w:line="360" w:lineRule="auto" w:before="0" w:after="0"/>
        <w:ind w:firstLine="420"/>
      </w:pPr>
      <w:r>
        <w:t xml:space="preserve">   - **岗位要求**：具备良好的沟通能力和服务意识。</w:t>
      </w:r>
    </w:p>
    <w:p>
      <w:pPr>
        <w:spacing w:line="360" w:lineRule="auto" w:before="0" w:after="0"/>
        <w:ind w:firstLine="420"/>
      </w:pPr>
      <w:r>
        <w:t xml:space="preserve">   - **主要任务**：接待客户咨询，记录服务请求，协助服务工程师工作。</w:t>
      </w:r>
    </w:p>
    <w:p>
      <w:pPr>
        <w:spacing w:line="360" w:lineRule="auto" w:before="0" w:after="0"/>
        <w:ind w:firstLine="420"/>
      </w:pPr>
      <w:r>
        <w:t>**五、协作机制**</w:t>
      </w:r>
    </w:p>
    <w:p>
      <w:pPr>
        <w:spacing w:line="360" w:lineRule="auto" w:before="0" w:after="0"/>
        <w:ind w:firstLine="420"/>
      </w:pPr>
      <w:r>
        <w:t>1. **内部协作**</w:t>
      </w:r>
    </w:p>
    <w:p>
      <w:pPr>
        <w:spacing w:line="360" w:lineRule="auto" w:before="0" w:after="0"/>
        <w:ind w:firstLine="420"/>
      </w:pPr>
      <w:r>
        <w:t xml:space="preserve">   - **与销售部门**：共享客户信息，协同处理客户需求。</w:t>
      </w:r>
    </w:p>
    <w:p>
      <w:pPr>
        <w:spacing w:line="360" w:lineRule="auto" w:before="0" w:after="0"/>
        <w:ind w:firstLine="420"/>
      </w:pPr>
      <w:r>
        <w:t xml:space="preserve">   - **与技术部门**：获取技术支持，解决复杂问题。</w:t>
      </w:r>
    </w:p>
    <w:p>
      <w:pPr>
        <w:spacing w:line="360" w:lineRule="auto" w:before="0" w:after="0"/>
        <w:ind w:firstLine="420"/>
      </w:pPr>
      <w:r>
        <w:t xml:space="preserve">   - **与物流部门**：协调退换货物流，确保及时响应。</w:t>
      </w:r>
    </w:p>
    <w:p>
      <w:pPr>
        <w:spacing w:line="360" w:lineRule="auto" w:before="0" w:after="0"/>
        <w:ind w:firstLine="420"/>
      </w:pPr>
      <w:r>
        <w:t>2. **外部协作**</w:t>
      </w:r>
    </w:p>
    <w:p>
      <w:pPr>
        <w:spacing w:line="360" w:lineRule="auto" w:before="0" w:after="0"/>
        <w:ind w:firstLine="420"/>
      </w:pPr>
      <w:r>
        <w:t xml:space="preserve">   - **与供应商**：建立合作关系，获取备件支持。</w:t>
      </w:r>
    </w:p>
    <w:p>
      <w:pPr>
        <w:spacing w:line="360" w:lineRule="auto" w:before="0" w:after="0"/>
        <w:ind w:firstLine="420"/>
      </w:pPr>
      <w:r>
        <w:t xml:space="preserve">   - **与合作伙伴**：共享服务资源，扩大服务覆盖范围。</w:t>
      </w:r>
    </w:p>
    <w:p>
      <w:pPr>
        <w:spacing w:line="360" w:lineRule="auto" w:before="0" w:after="0"/>
        <w:ind w:firstLine="420"/>
      </w:pPr>
      <w:r>
        <w:t>**六、考核机制**</w:t>
      </w:r>
    </w:p>
    <w:p>
      <w:pPr>
        <w:spacing w:line="360" w:lineRule="auto" w:before="0" w:after="0"/>
        <w:ind w:firstLine="420"/>
      </w:pPr>
      <w:r>
        <w:t>1. **服务质量**：客户满意度、问题解决率、服务及时性等。</w:t>
      </w:r>
    </w:p>
    <w:p>
      <w:pPr>
        <w:spacing w:line="360" w:lineRule="auto" w:before="0" w:after="0"/>
        <w:ind w:firstLine="420"/>
      </w:pPr>
      <w:r>
        <w:t>2. **团队绩效**：团队任务完成情况、客户反馈、内部协作等。</w:t>
      </w:r>
    </w:p>
    <w:p>
      <w:pPr>
        <w:spacing w:line="360" w:lineRule="auto" w:before="0" w:after="0"/>
        <w:ind w:firstLine="420"/>
      </w:pPr>
      <w:r>
        <w:t>3. **个人绩效**：服务工程师的服务技能、工作效率、客户评价等。</w:t>
      </w:r>
    </w:p>
    <w:p>
      <w:pPr>
        <w:spacing w:line="360" w:lineRule="auto" w:before="0" w:after="0"/>
        <w:ind w:firstLine="420"/>
      </w:pPr>
      <w:r>
        <w:t>**七、持续改进**</w:t>
      </w:r>
    </w:p>
    <w:p>
      <w:pPr>
        <w:spacing w:line="360" w:lineRule="auto" w:before="0" w:after="0"/>
        <w:ind w:firstLine="420"/>
      </w:pPr>
      <w:r>
        <w:t>1. **反馈收集**：通过客户反馈、内部审查等方式收集改进意见。</w:t>
      </w:r>
    </w:p>
    <w:p>
      <w:pPr>
        <w:spacing w:line="360" w:lineRule="auto" w:before="0" w:after="0"/>
        <w:ind w:firstLine="420"/>
      </w:pPr>
      <w:r>
        <w:t>2. **数据分析**：分析服务数据，识别改进点。</w:t>
      </w:r>
    </w:p>
    <w:p>
      <w:pPr>
        <w:spacing w:line="360" w:lineRule="auto" w:before="0" w:after="0"/>
        <w:ind w:firstLine="420"/>
      </w:pPr>
      <w:r>
        <w:t>3. **方案制定**：制定改进方案，明确改进措施。</w:t>
      </w:r>
    </w:p>
    <w:p>
      <w:pPr>
        <w:spacing w:line="360" w:lineRule="auto" w:before="0" w:after="0"/>
        <w:ind w:firstLine="420"/>
      </w:pPr>
      <w:r>
        <w:t>4. **实施监控**：实施改进方案，监控实施效果。</w:t>
      </w:r>
    </w:p>
    <w:p>
      <w:pPr>
        <w:spacing w:line="360" w:lineRule="auto" w:before="0" w:after="0"/>
        <w:ind w:firstLine="420"/>
      </w:pPr>
      <w:r>
        <w:t>5. **效果评估**：评估改进效果，确保达到预期目标。</w:t>
      </w:r>
    </w:p>
    <w:p>
      <w:pPr>
        <w:spacing w:line="360" w:lineRule="auto" w:before="0" w:after="0"/>
        <w:ind w:firstLine="420"/>
      </w:pPr>
      <w:r>
        <w:t>6. **持续优化**：根据评估结果，进行持续的优化和改进。</w:t>
      </w:r>
    </w:p>
    <w:p>
      <w:pPr>
        <w:spacing w:line="360" w:lineRule="auto" w:before="0" w:after="0"/>
        <w:ind w:firstLine="420"/>
      </w:pPr>
      <w:r>
        <w:t>通过以上详细的售后服务组织架构，可以确保公司售后服务部门高效运作，提供优质的服务，提升客户满意度和品牌忠诚度，增强市场竞争力。</w:t>
      </w:r>
    </w:p>
    <w:p>
      <w:pPr>
        <w:pStyle w:val="Heading2"/>
        <w:spacing w:line="360" w:lineRule="auto" w:before="0" w:after="0"/>
        <w:ind w:firstLine="420"/>
      </w:pPr>
      <w:r>
        <w:t>客户反馈机制</w:t>
      </w:r>
    </w:p>
    <w:p>
      <w:pPr>
        <w:spacing w:line="360" w:lineRule="auto" w:before="0" w:after="0"/>
        <w:ind w:firstLine="420"/>
      </w:pPr>
      <w:r>
        <w:t>**客户反馈机制**</w:t>
      </w:r>
    </w:p>
    <w:p>
      <w:pPr>
        <w:spacing w:line="360" w:lineRule="auto" w:before="0" w:after="0"/>
        <w:ind w:firstLine="420"/>
      </w:pPr>
      <w:r>
        <w:t>**一、目的**</w:t>
      </w:r>
    </w:p>
    <w:p>
      <w:pPr>
        <w:spacing w:line="360" w:lineRule="auto" w:before="0" w:after="0"/>
        <w:ind w:firstLine="420"/>
      </w:pPr>
      <w:r>
        <w:t>建立有效的客户反馈机制，旨在及时收集、分析和响应客户的意见和建议，持续改进产品和服务质量，提升客户满意度和忠诚度，增强企业市场竞争力。</w:t>
      </w:r>
    </w:p>
    <w:p>
      <w:pPr>
        <w:spacing w:line="360" w:lineRule="auto" w:before="0" w:after="0"/>
        <w:ind w:firstLine="420"/>
      </w:pPr>
      <w:r>
        <w:t>**二、原则**</w:t>
      </w:r>
    </w:p>
    <w:p>
      <w:pPr>
        <w:spacing w:line="360" w:lineRule="auto" w:before="0" w:after="0"/>
        <w:ind w:firstLine="420"/>
      </w:pPr>
      <w:r>
        <w:t>1. **及时性**：确保客户反馈能够及时收集和响应。</w:t>
      </w:r>
    </w:p>
    <w:p>
      <w:pPr>
        <w:spacing w:line="360" w:lineRule="auto" w:before="0" w:after="0"/>
        <w:ind w:firstLine="420"/>
      </w:pPr>
      <w:r>
        <w:t>2. **准确性**：保证收集的反馈信息准确、真实。</w:t>
      </w:r>
    </w:p>
    <w:p>
      <w:pPr>
        <w:spacing w:line="360" w:lineRule="auto" w:before="0" w:after="0"/>
        <w:ind w:firstLine="420"/>
      </w:pPr>
      <w:r>
        <w:t>3. **全面性**：覆盖所有客户接触点，全面收集反馈。</w:t>
      </w:r>
    </w:p>
    <w:p>
      <w:pPr>
        <w:spacing w:line="360" w:lineRule="auto" w:before="0" w:after="0"/>
        <w:ind w:firstLine="420"/>
      </w:pPr>
      <w:r>
        <w:t>4. **保密性**：对客户反馈信息严格保密，保护客户隐私。</w:t>
      </w:r>
    </w:p>
    <w:p>
      <w:pPr>
        <w:spacing w:line="360" w:lineRule="auto" w:before="0" w:after="0"/>
        <w:ind w:firstLine="420"/>
      </w:pPr>
      <w:r>
        <w:t>5. **行动性**：对反馈进行分析，制定并实施改进措施。</w:t>
      </w:r>
    </w:p>
    <w:p>
      <w:pPr>
        <w:spacing w:line="360" w:lineRule="auto" w:before="0" w:after="0"/>
        <w:ind w:firstLine="420"/>
      </w:pPr>
      <w:r>
        <w:t>**三、反馈渠道**</w:t>
      </w:r>
    </w:p>
    <w:p>
      <w:pPr>
        <w:spacing w:line="360" w:lineRule="auto" w:before="0" w:after="0"/>
        <w:ind w:firstLine="420"/>
      </w:pPr>
      <w:r>
        <w:t>1. **线上渠道**</w:t>
      </w:r>
    </w:p>
    <w:p>
      <w:pPr>
        <w:spacing w:line="360" w:lineRule="auto" w:before="0" w:after="0"/>
        <w:ind w:firstLine="420"/>
      </w:pPr>
      <w:r>
        <w:t xml:space="preserve">   - **官方网站**：设立反馈页面，提供反馈表单。</w:t>
      </w:r>
    </w:p>
    <w:p>
      <w:pPr>
        <w:spacing w:line="360" w:lineRule="auto" w:before="0" w:after="0"/>
        <w:ind w:firstLine="420"/>
      </w:pPr>
      <w:r>
        <w:t xml:space="preserve">   - **社交媒体**：通过微博、微信、抖音等社交媒体平台收集反馈。</w:t>
      </w:r>
    </w:p>
    <w:p>
      <w:pPr>
        <w:spacing w:line="360" w:lineRule="auto" w:before="0" w:after="0"/>
        <w:ind w:firstLine="420"/>
      </w:pPr>
      <w:r>
        <w:t xml:space="preserve">   - **在线客服**：提供实时聊天服务，收集即时反馈。</w:t>
      </w:r>
    </w:p>
    <w:p>
      <w:pPr>
        <w:spacing w:line="360" w:lineRule="auto" w:before="0" w:after="0"/>
        <w:ind w:firstLine="420"/>
      </w:pPr>
      <w:r>
        <w:t xml:space="preserve">   - **电子邮件**：设立专用反馈邮箱，接收客户邮件反馈。</w:t>
      </w:r>
    </w:p>
    <w:p>
      <w:pPr>
        <w:spacing w:line="360" w:lineRule="auto" w:before="0" w:after="0"/>
        <w:ind w:firstLine="420"/>
      </w:pPr>
      <w:r>
        <w:t>2. **线下渠道**</w:t>
      </w:r>
    </w:p>
    <w:p>
      <w:pPr>
        <w:spacing w:line="360" w:lineRule="auto" w:before="0" w:after="0"/>
        <w:ind w:firstLine="420"/>
      </w:pPr>
      <w:r>
        <w:t xml:space="preserve">   - **售后服务网点**：在门店、服务中心设立反馈意见箱。</w:t>
      </w:r>
    </w:p>
    <w:p>
      <w:pPr>
        <w:spacing w:line="360" w:lineRule="auto" w:before="0" w:after="0"/>
        <w:ind w:firstLine="420"/>
      </w:pPr>
      <w:r>
        <w:t xml:space="preserve">   - **客户拜访**：定期进行客户拜访，收集面对面反馈。</w:t>
      </w:r>
    </w:p>
    <w:p>
      <w:pPr>
        <w:spacing w:line="360" w:lineRule="auto" w:before="0" w:after="0"/>
        <w:ind w:firstLine="420"/>
      </w:pPr>
      <w:r>
        <w:t xml:space="preserve">   - **电话调查**：通过电话进行客户满意度调查。</w:t>
      </w:r>
    </w:p>
    <w:p>
      <w:pPr>
        <w:spacing w:line="360" w:lineRule="auto" w:before="0" w:after="0"/>
        <w:ind w:firstLine="420"/>
      </w:pPr>
      <w:r>
        <w:t>3. **其他渠道**</w:t>
      </w:r>
    </w:p>
    <w:p>
      <w:pPr>
        <w:spacing w:line="360" w:lineRule="auto" w:before="0" w:after="0"/>
        <w:ind w:firstLine="420"/>
      </w:pPr>
      <w:r>
        <w:t xml:space="preserve">   - **客户满意度调查问卷**：定期发送电子或纸质问卷。</w:t>
      </w:r>
    </w:p>
    <w:p>
      <w:pPr>
        <w:spacing w:line="360" w:lineRule="auto" w:before="0" w:after="0"/>
        <w:ind w:firstLine="420"/>
      </w:pPr>
      <w:r>
        <w:t xml:space="preserve">   - **客户座谈会**：组织客户座谈会，深入了解客户需求。</w:t>
      </w:r>
    </w:p>
    <w:p>
      <w:pPr>
        <w:spacing w:line="360" w:lineRule="auto" w:before="0" w:after="0"/>
        <w:ind w:firstLine="420"/>
      </w:pPr>
      <w:r>
        <w:t>**四、反馈流程**</w:t>
      </w:r>
    </w:p>
    <w:p>
      <w:pPr>
        <w:spacing w:line="360" w:lineRule="auto" w:before="0" w:after="0"/>
        <w:ind w:firstLine="420"/>
      </w:pPr>
      <w:r>
        <w:t>1. **反馈收集**</w:t>
      </w:r>
    </w:p>
    <w:p>
      <w:pPr>
        <w:spacing w:line="360" w:lineRule="auto" w:before="0" w:after="0"/>
        <w:ind w:firstLine="420"/>
      </w:pPr>
      <w:r>
        <w:t xml:space="preserve">   - **多渠道收集**：通过上述渠道全面收集客户反馈。</w:t>
      </w:r>
    </w:p>
    <w:p>
      <w:pPr>
        <w:spacing w:line="360" w:lineRule="auto" w:before="0" w:after="0"/>
        <w:ind w:firstLine="420"/>
      </w:pPr>
      <w:r>
        <w:t xml:space="preserve">   - **分类记录**：对反馈进行分类记录，便于后续分析。</w:t>
      </w:r>
    </w:p>
    <w:p>
      <w:pPr>
        <w:spacing w:line="360" w:lineRule="auto" w:before="0" w:after="0"/>
        <w:ind w:firstLine="420"/>
      </w:pPr>
      <w:r>
        <w:t>2. **反馈分析**</w:t>
      </w:r>
    </w:p>
    <w:p>
      <w:pPr>
        <w:spacing w:line="360" w:lineRule="auto" w:before="0" w:after="0"/>
        <w:ind w:firstLine="420"/>
      </w:pPr>
      <w:r>
        <w:t xml:space="preserve">   - **数据分析**：对收集的反馈进行数据分析，识别主要问题和改进点。</w:t>
      </w:r>
    </w:p>
    <w:p>
      <w:pPr>
        <w:spacing w:line="360" w:lineRule="auto" w:before="0" w:after="0"/>
        <w:ind w:firstLine="420"/>
      </w:pPr>
      <w:r>
        <w:t xml:space="preserve">   - **趋势分析**：分析反馈趋势，预测未来需求。</w:t>
      </w:r>
    </w:p>
    <w:p>
      <w:pPr>
        <w:spacing w:line="360" w:lineRule="auto" w:before="0" w:after="0"/>
        <w:ind w:firstLine="420"/>
      </w:pPr>
      <w:r>
        <w:t>3. **响应处理**</w:t>
      </w:r>
    </w:p>
    <w:p>
      <w:pPr>
        <w:spacing w:line="360" w:lineRule="auto" w:before="0" w:after="0"/>
        <w:ind w:firstLine="420"/>
      </w:pPr>
      <w:r>
        <w:t xml:space="preserve">   - **快速响应**：对紧急反馈进行快速响应，及时解决问题。</w:t>
      </w:r>
    </w:p>
    <w:p>
      <w:pPr>
        <w:spacing w:line="360" w:lineRule="auto" w:before="0" w:after="0"/>
        <w:ind w:firstLine="420"/>
      </w:pPr>
      <w:r>
        <w:t xml:space="preserve">   - **专项处理**：对复杂问题成立专项小组进行处理。</w:t>
      </w:r>
    </w:p>
    <w:p>
      <w:pPr>
        <w:spacing w:line="360" w:lineRule="auto" w:before="0" w:after="0"/>
        <w:ind w:firstLine="420"/>
      </w:pPr>
      <w:r>
        <w:t>4. **改进实施**</w:t>
      </w:r>
    </w:p>
    <w:p>
      <w:pPr>
        <w:spacing w:line="360" w:lineRule="auto" w:before="0" w:after="0"/>
        <w:ind w:firstLine="420"/>
      </w:pPr>
      <w:r>
        <w:t xml:space="preserve">   - **制定改进措施**：根据分析结果，制定具体的改进措施。</w:t>
      </w:r>
    </w:p>
    <w:p>
      <w:pPr>
        <w:spacing w:line="360" w:lineRule="auto" w:before="0" w:after="0"/>
        <w:ind w:firstLine="420"/>
      </w:pPr>
      <w:r>
        <w:t xml:space="preserve">   - **实施监控**：实施改进措施，并监控实施效果。</w:t>
      </w:r>
    </w:p>
    <w:p>
      <w:pPr>
        <w:spacing w:line="360" w:lineRule="auto" w:before="0" w:after="0"/>
        <w:ind w:firstLine="420"/>
      </w:pPr>
      <w:r>
        <w:t>5. **反馈闭环**</w:t>
      </w:r>
    </w:p>
    <w:p>
      <w:pPr>
        <w:spacing w:line="360" w:lineRule="auto" w:before="0" w:after="0"/>
        <w:ind w:firstLine="420"/>
      </w:pPr>
      <w:r>
        <w:t xml:space="preserve">   - **结果反馈**：将处理结果反馈给客户，确保客户满意。</w:t>
      </w:r>
    </w:p>
    <w:p>
      <w:pPr>
        <w:spacing w:line="360" w:lineRule="auto" w:before="0" w:after="0"/>
        <w:ind w:firstLine="420"/>
      </w:pPr>
      <w:r>
        <w:t xml:space="preserve">   - **持续跟进**：对改进措施进行持续跟进，确保问题彻底解决。</w:t>
      </w:r>
    </w:p>
    <w:p>
      <w:pPr>
        <w:spacing w:line="360" w:lineRule="auto" w:before="0" w:after="0"/>
        <w:ind w:firstLine="420"/>
      </w:pPr>
      <w:r>
        <w:t>**五、组织架构**</w:t>
      </w:r>
    </w:p>
    <w:p>
      <w:pPr>
        <w:spacing w:line="360" w:lineRule="auto" w:before="0" w:after="0"/>
        <w:ind w:firstLine="420"/>
      </w:pPr>
      <w:r>
        <w:t>1. **客户反馈管理团队**</w:t>
      </w:r>
    </w:p>
    <w:p>
      <w:pPr>
        <w:spacing w:line="360" w:lineRule="auto" w:before="0" w:after="0"/>
        <w:ind w:firstLine="420"/>
      </w:pPr>
      <w:r>
        <w:t xml:space="preserve">   - **组成**：由客户服务部门、市场部门、产品部门等相关部门成员组成。</w:t>
      </w:r>
    </w:p>
    <w:p>
      <w:pPr>
        <w:spacing w:line="360" w:lineRule="auto" w:before="0" w:after="0"/>
        <w:ind w:firstLine="420"/>
      </w:pPr>
      <w:r>
        <w:t xml:space="preserve">   - **职责**：负责客户反馈的收集、分析、响应和改进实施。</w:t>
      </w:r>
    </w:p>
    <w:p>
      <w:pPr>
        <w:spacing w:line="360" w:lineRule="auto" w:before="0" w:after="0"/>
        <w:ind w:firstLine="420"/>
      </w:pPr>
      <w:r>
        <w:t>2. **专项小组**</w:t>
      </w:r>
    </w:p>
    <w:p>
      <w:pPr>
        <w:spacing w:line="360" w:lineRule="auto" w:before="0" w:after="0"/>
        <w:ind w:firstLine="420"/>
      </w:pPr>
      <w:r>
        <w:t xml:space="preserve">   - **组成**：根据需要成立专项小组，处理复杂或重大客户问题。</w:t>
      </w:r>
    </w:p>
    <w:p>
      <w:pPr>
        <w:spacing w:line="360" w:lineRule="auto" w:before="0" w:after="0"/>
        <w:ind w:firstLine="420"/>
      </w:pPr>
      <w:r>
        <w:t xml:space="preserve">   - **职责**：深入分析问题，制定并实施专项改进措施。</w:t>
      </w:r>
    </w:p>
    <w:p>
      <w:pPr>
        <w:spacing w:line="360" w:lineRule="auto" w:before="0" w:after="0"/>
        <w:ind w:firstLine="420"/>
      </w:pPr>
      <w:r>
        <w:t>**六、保障措施**</w:t>
      </w:r>
    </w:p>
    <w:p>
      <w:pPr>
        <w:spacing w:line="360" w:lineRule="auto" w:before="0" w:after="0"/>
        <w:ind w:firstLine="420"/>
      </w:pPr>
      <w:r>
        <w:t>1. **制度保障**</w:t>
      </w:r>
    </w:p>
    <w:p>
      <w:pPr>
        <w:spacing w:line="360" w:lineRule="auto" w:before="0" w:after="0"/>
        <w:ind w:firstLine="420"/>
      </w:pPr>
      <w:r>
        <w:t xml:space="preserve">   - **制定客户反馈管理制度**：明确反馈流程、责任人和时限。</w:t>
      </w:r>
    </w:p>
    <w:p>
      <w:pPr>
        <w:spacing w:line="360" w:lineRule="auto" w:before="0" w:after="0"/>
        <w:ind w:firstLine="420"/>
      </w:pPr>
      <w:r>
        <w:t xml:space="preserve">   - **建立反馈响应标准**：制定不同类型反馈的响应标准和时限。</w:t>
      </w:r>
    </w:p>
    <w:p>
      <w:pPr>
        <w:spacing w:line="360" w:lineRule="auto" w:before="0" w:after="0"/>
        <w:ind w:firstLine="420"/>
      </w:pPr>
      <w:r>
        <w:t>2. **资源保障**</w:t>
      </w:r>
    </w:p>
    <w:p>
      <w:pPr>
        <w:spacing w:line="360" w:lineRule="auto" w:before="0" w:after="0"/>
        <w:ind w:firstLine="420"/>
      </w:pPr>
      <w:r>
        <w:t xml:space="preserve">   - **人力保障**：配备足够的客服人员，确保反馈及时处理。</w:t>
      </w:r>
    </w:p>
    <w:p>
      <w:pPr>
        <w:spacing w:line="360" w:lineRule="auto" w:before="0" w:after="0"/>
        <w:ind w:firstLine="420"/>
      </w:pPr>
      <w:r>
        <w:t xml:space="preserve">   - **技术保障**：利用CRM系统、数据分析工具等提升反馈处理效率。</w:t>
      </w:r>
    </w:p>
    <w:p>
      <w:pPr>
        <w:spacing w:line="360" w:lineRule="auto" w:before="0" w:after="0"/>
        <w:ind w:firstLine="420"/>
      </w:pPr>
      <w:r>
        <w:t>3. **培训保障**</w:t>
      </w:r>
    </w:p>
    <w:p>
      <w:pPr>
        <w:spacing w:line="360" w:lineRule="auto" w:before="0" w:after="0"/>
        <w:ind w:firstLine="420"/>
      </w:pPr>
      <w:r>
        <w:t xml:space="preserve">   - **定期培训**：对客服人员进行产品知识、沟通技巧培训。</w:t>
      </w:r>
    </w:p>
    <w:p>
      <w:pPr>
        <w:spacing w:line="360" w:lineRule="auto" w:before="0" w:after="0"/>
        <w:ind w:firstLine="420"/>
      </w:pPr>
      <w:r>
        <w:t xml:space="preserve">   - **专项培训**：针对特定问题进行专项培训，提升处理能力。</w:t>
      </w:r>
    </w:p>
    <w:p>
      <w:pPr>
        <w:spacing w:line="360" w:lineRule="auto" w:before="0" w:after="0"/>
        <w:ind w:firstLine="420"/>
      </w:pPr>
      <w:r>
        <w:t>4. **激励保障**</w:t>
      </w:r>
    </w:p>
    <w:p>
      <w:pPr>
        <w:spacing w:line="360" w:lineRule="auto" w:before="0" w:after="0"/>
        <w:ind w:firstLine="420"/>
      </w:pPr>
      <w:r>
        <w:t xml:space="preserve">   - **建立激励机制**：对积极处理客户反馈的员工进行奖励。</w:t>
      </w:r>
    </w:p>
    <w:p>
      <w:pPr>
        <w:spacing w:line="360" w:lineRule="auto" w:before="0" w:after="0"/>
        <w:ind w:firstLine="420"/>
      </w:pPr>
      <w:r>
        <w:t xml:space="preserve">   - **考核机制**：将客户反馈处理情况纳入员工绩效考核。</w:t>
      </w:r>
    </w:p>
    <w:p>
      <w:pPr>
        <w:spacing w:line="360" w:lineRule="auto" w:before="0" w:after="0"/>
        <w:ind w:firstLine="420"/>
      </w:pPr>
      <w:r>
        <w:t>**七、持续改进**</w:t>
      </w:r>
    </w:p>
    <w:p>
      <w:pPr>
        <w:spacing w:line="360" w:lineRule="auto" w:before="0" w:after="0"/>
        <w:ind w:firstLine="420"/>
      </w:pPr>
      <w:r>
        <w:t>1. **反馈机制优化**</w:t>
      </w:r>
    </w:p>
    <w:p>
      <w:pPr>
        <w:spacing w:line="360" w:lineRule="auto" w:before="0" w:after="0"/>
        <w:ind w:firstLine="420"/>
      </w:pPr>
      <w:r>
        <w:t xml:space="preserve">   - **定期评估**：定期对反馈机制进行评估，识别改进点。</w:t>
      </w:r>
    </w:p>
    <w:p>
      <w:pPr>
        <w:spacing w:line="360" w:lineRule="auto" w:before="0" w:after="0"/>
        <w:ind w:firstLine="420"/>
      </w:pPr>
      <w:r>
        <w:t xml:space="preserve">   - **流程优化**：优化反馈流程，提升处理效率。</w:t>
      </w:r>
    </w:p>
    <w:p>
      <w:pPr>
        <w:spacing w:line="360" w:lineRule="auto" w:before="0" w:after="0"/>
        <w:ind w:firstLine="420"/>
      </w:pPr>
      <w:r>
        <w:t>2. **服务改进**</w:t>
      </w:r>
    </w:p>
    <w:p>
      <w:pPr>
        <w:spacing w:line="360" w:lineRule="auto" w:before="0" w:after="0"/>
        <w:ind w:firstLine="420"/>
      </w:pPr>
      <w:r>
        <w:t xml:space="preserve">   - **产品改进**：根据反馈改进产品功能和质量。</w:t>
      </w:r>
    </w:p>
    <w:p>
      <w:pPr>
        <w:spacing w:line="360" w:lineRule="auto" w:before="0" w:after="0"/>
        <w:ind w:firstLine="420"/>
      </w:pPr>
      <w:r>
        <w:t xml:space="preserve">   - **服务提升**：根据反馈提升服务水平和客户体验。</w:t>
      </w:r>
    </w:p>
    <w:p>
      <w:pPr>
        <w:spacing w:line="360" w:lineRule="auto" w:before="0" w:after="0"/>
        <w:ind w:firstLine="420"/>
      </w:pPr>
      <w:r>
        <w:t>通过以上详细的客户反馈机制，可以确保公司及时、准确地收集和分析客户反馈，制定并实施有效的改进措施，持续提升客户满意度和品牌忠诚度，实现企业的可持续发展。</w:t>
      </w:r>
    </w:p>
    <w:p>
      <w:pPr>
        <w:pStyle w:val="Heading2"/>
        <w:spacing w:line="360" w:lineRule="auto" w:before="0" w:after="0"/>
        <w:ind w:firstLine="420"/>
      </w:pPr>
      <w:r>
        <w:t>产品质量问题处理</w:t>
      </w:r>
    </w:p>
    <w:p>
      <w:pPr>
        <w:spacing w:line="360" w:lineRule="auto" w:before="0" w:after="0"/>
        <w:ind w:firstLine="420"/>
      </w:pPr>
      <w:r>
        <w:t>**产品质理问题处理方案**</w:t>
      </w:r>
    </w:p>
    <w:p>
      <w:pPr>
        <w:spacing w:line="360" w:lineRule="auto" w:before="0" w:after="0"/>
        <w:ind w:firstLine="420"/>
      </w:pPr>
      <w:r>
        <w:t>**一、目的**</w:t>
      </w:r>
    </w:p>
    <w:p>
      <w:pPr>
        <w:spacing w:line="360" w:lineRule="auto" w:before="0" w:after="0"/>
        <w:ind w:firstLine="420"/>
      </w:pPr>
      <w:r>
        <w:t>建立高效、规范的产品质量问题处理机制，确保及时识别、分析、解决产品质量问题，提升产品质量水平，保障客户权益，增强企业信誉和市场竞争力。</w:t>
      </w:r>
    </w:p>
    <w:p>
      <w:pPr>
        <w:spacing w:line="360" w:lineRule="auto" w:before="0" w:after="0"/>
        <w:ind w:firstLine="420"/>
      </w:pPr>
      <w:r>
        <w:t>**二、原则**</w:t>
      </w:r>
    </w:p>
    <w:p>
      <w:pPr>
        <w:spacing w:line="360" w:lineRule="auto" w:before="0" w:after="0"/>
        <w:ind w:firstLine="420"/>
      </w:pPr>
      <w:r>
        <w:t>1. **客户至上**：始终以客户利益为重，快速响应客户反馈，确保客户满意。</w:t>
      </w:r>
    </w:p>
    <w:p>
      <w:pPr>
        <w:spacing w:line="360" w:lineRule="auto" w:before="0" w:after="0"/>
        <w:ind w:firstLine="420"/>
      </w:pPr>
      <w:r>
        <w:t>2. **科学严谨**：采用科学的方法和工具分析问题，确保问题识别的准确性和解决方案的有效性。</w:t>
      </w:r>
    </w:p>
    <w:p>
      <w:pPr>
        <w:spacing w:line="360" w:lineRule="auto" w:before="0" w:after="0"/>
        <w:ind w:firstLine="420"/>
      </w:pPr>
      <w:r>
        <w:t>3. **责任明确**：明确各级责任人和职责，确保问题处理的高效性和规范性。</w:t>
      </w:r>
    </w:p>
    <w:p>
      <w:pPr>
        <w:spacing w:line="360" w:lineRule="auto" w:before="0" w:after="0"/>
        <w:ind w:firstLine="420"/>
      </w:pPr>
      <w:r>
        <w:t>4. **持续改进**：通过问题处理，不断总结经验，持续改进产品质量和管理体系。</w:t>
      </w:r>
    </w:p>
    <w:p>
      <w:pPr>
        <w:spacing w:line="360" w:lineRule="auto" w:before="0" w:after="0"/>
        <w:ind w:firstLine="420"/>
      </w:pPr>
      <w:r>
        <w:t>**三、组织架构**</w:t>
      </w:r>
    </w:p>
    <w:p>
      <w:pPr>
        <w:spacing w:line="360" w:lineRule="auto" w:before="0" w:after="0"/>
        <w:ind w:firstLine="420"/>
      </w:pPr>
      <w:r>
        <w:t>1. **产品质量问题处理小组**</w:t>
      </w:r>
    </w:p>
    <w:p>
      <w:pPr>
        <w:spacing w:line="360" w:lineRule="auto" w:before="0" w:after="0"/>
        <w:ind w:firstLine="420"/>
      </w:pPr>
      <w:r>
        <w:t xml:space="preserve">   - **组成**：由质量管理部门、技术部门、生产部门、客服部门等相关部门成员组成。</w:t>
      </w:r>
    </w:p>
    <w:p>
      <w:pPr>
        <w:spacing w:line="360" w:lineRule="auto" w:before="0" w:after="0"/>
        <w:ind w:firstLine="420"/>
      </w:pPr>
      <w:r>
        <w:t xml:space="preserve">   - **职责**：负责产品质量问题的收集、分析、处理、跟踪和改进。</w:t>
      </w:r>
    </w:p>
    <w:p>
      <w:pPr>
        <w:spacing w:line="360" w:lineRule="auto" w:before="0" w:after="0"/>
        <w:ind w:firstLine="420"/>
      </w:pPr>
      <w:r>
        <w:t>2. **专项工作小组**</w:t>
      </w:r>
    </w:p>
    <w:p>
      <w:pPr>
        <w:spacing w:line="360" w:lineRule="auto" w:before="0" w:after="0"/>
        <w:ind w:firstLine="420"/>
      </w:pPr>
      <w:r>
        <w:t xml:space="preserve">   - **组成**：针对重大或复杂问题，成立专项工作小组，由相关领域专家组成。</w:t>
      </w:r>
    </w:p>
    <w:p>
      <w:pPr>
        <w:spacing w:line="360" w:lineRule="auto" w:before="0" w:after="0"/>
        <w:ind w:firstLine="420"/>
      </w:pPr>
      <w:r>
        <w:t xml:space="preserve">   - **职责**：深入分析特定问题，制定并实施专项解决方案。</w:t>
      </w:r>
    </w:p>
    <w:p>
      <w:pPr>
        <w:spacing w:line="360" w:lineRule="auto" w:before="0" w:after="0"/>
        <w:ind w:firstLine="420"/>
      </w:pPr>
      <w:r>
        <w:t>**四、处理流程**</w:t>
      </w:r>
    </w:p>
    <w:p>
      <w:pPr>
        <w:spacing w:line="360" w:lineRule="auto" w:before="0" w:after="0"/>
        <w:ind w:firstLine="420"/>
      </w:pPr>
      <w:r>
        <w:t>1. **问题报告**</w:t>
      </w:r>
    </w:p>
    <w:p>
      <w:pPr>
        <w:spacing w:line="360" w:lineRule="auto" w:before="0" w:after="0"/>
        <w:ind w:firstLine="420"/>
      </w:pPr>
      <w:r>
        <w:t xml:space="preserve">   - **渠道**：通过客户反馈、内部检测、市场反馈等多渠道收集产品质量问题。</w:t>
      </w:r>
    </w:p>
    <w:p>
      <w:pPr>
        <w:spacing w:line="360" w:lineRule="auto" w:before="0" w:after="0"/>
        <w:ind w:firstLine="420"/>
      </w:pPr>
      <w:r>
        <w:t xml:space="preserve">   - **内容**：明确问题产品、问题现象、发生时间、客户信息等。</w:t>
      </w:r>
    </w:p>
    <w:p>
      <w:pPr>
        <w:spacing w:line="360" w:lineRule="auto" w:before="0" w:after="0"/>
        <w:ind w:firstLine="420"/>
      </w:pPr>
      <w:r>
        <w:t>2. **问题确认**</w:t>
      </w:r>
    </w:p>
    <w:p>
      <w:pPr>
        <w:spacing w:line="360" w:lineRule="auto" w:before="0" w:after="0"/>
        <w:ind w:firstLine="420"/>
      </w:pPr>
      <w:r>
        <w:t xml:space="preserve">   - **初步评估**：对报告的问题进行初步评估，确认问题的真实性和严重性。</w:t>
      </w:r>
    </w:p>
    <w:p>
      <w:pPr>
        <w:spacing w:line="360" w:lineRule="auto" w:before="0" w:after="0"/>
        <w:ind w:firstLine="420"/>
      </w:pPr>
      <w:r>
        <w:t xml:space="preserve">   - **分类分级**：根据问题性质和影响范围，对问题进行分类和分级。</w:t>
      </w:r>
    </w:p>
    <w:p>
      <w:pPr>
        <w:spacing w:line="360" w:lineRule="auto" w:before="0" w:after="0"/>
        <w:ind w:firstLine="420"/>
      </w:pPr>
      <w:r>
        <w:t>3. **问题分析**</w:t>
      </w:r>
    </w:p>
    <w:p>
      <w:pPr>
        <w:spacing w:line="360" w:lineRule="auto" w:before="0" w:after="0"/>
        <w:ind w:firstLine="420"/>
      </w:pPr>
      <w:r>
        <w:t xml:space="preserve">   - **详细分析**：采用故障树分析、根本原因分析等方法，深入分析问题原因。</w:t>
      </w:r>
    </w:p>
    <w:p>
      <w:pPr>
        <w:spacing w:line="360" w:lineRule="auto" w:before="0" w:after="0"/>
        <w:ind w:firstLine="420"/>
      </w:pPr>
      <w:r>
        <w:t xml:space="preserve">   - **责任界定**：明确问题责任部门，确保责任到人。</w:t>
      </w:r>
    </w:p>
    <w:p>
      <w:pPr>
        <w:spacing w:line="360" w:lineRule="auto" w:before="0" w:after="0"/>
        <w:ind w:firstLine="420"/>
      </w:pPr>
      <w:r>
        <w:t>4. **解决方案制定**</w:t>
      </w:r>
    </w:p>
    <w:p>
      <w:pPr>
        <w:spacing w:line="360" w:lineRule="auto" w:before="0" w:after="0"/>
        <w:ind w:firstLine="420"/>
      </w:pPr>
      <w:r>
        <w:t xml:space="preserve">   - **短期措施**：制定临时解决方案，迅速控制问题影响。</w:t>
      </w:r>
    </w:p>
    <w:p>
      <w:pPr>
        <w:spacing w:line="360" w:lineRule="auto" w:before="0" w:after="0"/>
        <w:ind w:firstLine="420"/>
      </w:pPr>
      <w:r>
        <w:t xml:space="preserve">   - **长期措施**：制定根本解决方案，防止问题再次发生。</w:t>
      </w:r>
    </w:p>
    <w:p>
      <w:pPr>
        <w:spacing w:line="360" w:lineRule="auto" w:before="0" w:after="0"/>
        <w:ind w:firstLine="420"/>
      </w:pPr>
      <w:r>
        <w:t>5. **方案实施**</w:t>
      </w:r>
    </w:p>
    <w:p>
      <w:pPr>
        <w:spacing w:line="360" w:lineRule="auto" w:before="0" w:after="0"/>
        <w:ind w:firstLine="420"/>
      </w:pPr>
      <w:r>
        <w:t xml:space="preserve">   - **任务分配**：将解决方案分解为具体任务，分配给相关部门和人员。</w:t>
      </w:r>
    </w:p>
    <w:p>
      <w:pPr>
        <w:spacing w:line="360" w:lineRule="auto" w:before="0" w:after="0"/>
        <w:ind w:firstLine="420"/>
      </w:pPr>
      <w:r>
        <w:t xml:space="preserve">   - **实施监控**：对方案实施过程进行监控，确保按计划执行。</w:t>
      </w:r>
    </w:p>
    <w:p>
      <w:pPr>
        <w:spacing w:line="360" w:lineRule="auto" w:before="0" w:after="0"/>
        <w:ind w:firstLine="420"/>
      </w:pPr>
      <w:r>
        <w:t>6. **效果验证**</w:t>
      </w:r>
    </w:p>
    <w:p>
      <w:pPr>
        <w:spacing w:line="360" w:lineRule="auto" w:before="0" w:after="0"/>
        <w:ind w:firstLine="420"/>
      </w:pPr>
      <w:r>
        <w:t xml:space="preserve">   - **验证措施**：对实施后的产品进行验证，确保问题得到解决。</w:t>
      </w:r>
    </w:p>
    <w:p>
      <w:pPr>
        <w:spacing w:line="360" w:lineRule="auto" w:before="0" w:after="0"/>
        <w:ind w:firstLine="420"/>
      </w:pPr>
      <w:r>
        <w:t xml:space="preserve">   - **客户反馈**：收集客户对处理结果的反馈，确保客户满意。</w:t>
      </w:r>
    </w:p>
    <w:p>
      <w:pPr>
        <w:spacing w:line="360" w:lineRule="auto" w:before="0" w:after="0"/>
        <w:ind w:firstLine="420"/>
      </w:pPr>
      <w:r>
        <w:t>7. **总结改进**</w:t>
      </w:r>
    </w:p>
    <w:p>
      <w:pPr>
        <w:spacing w:line="360" w:lineRule="auto" w:before="0" w:after="0"/>
        <w:ind w:firstLine="420"/>
      </w:pPr>
      <w:r>
        <w:t xml:space="preserve">   - **案例总结**：对处理过程进行总结，形成案例文档。</w:t>
      </w:r>
    </w:p>
    <w:p>
      <w:pPr>
        <w:spacing w:line="360" w:lineRule="auto" w:before="0" w:after="0"/>
        <w:ind w:firstLine="420"/>
      </w:pPr>
      <w:r>
        <w:t xml:space="preserve">   - **持续改进**：根据总结结果，优化处理流程，提升产品质量。</w:t>
      </w:r>
    </w:p>
    <w:p>
      <w:pPr>
        <w:spacing w:line="360" w:lineRule="auto" w:before="0" w:after="0"/>
        <w:ind w:firstLine="420"/>
      </w:pPr>
      <w:r>
        <w:t>**五、保障措施**</w:t>
      </w:r>
    </w:p>
    <w:p>
      <w:pPr>
        <w:spacing w:line="360" w:lineRule="auto" w:before="0" w:after="0"/>
        <w:ind w:firstLine="420"/>
      </w:pPr>
      <w:r>
        <w:t>1. **制度保障**</w:t>
      </w:r>
    </w:p>
    <w:p>
      <w:pPr>
        <w:spacing w:line="360" w:lineRule="auto" w:before="0" w:after="0"/>
        <w:ind w:firstLine="420"/>
      </w:pPr>
      <w:r>
        <w:t xml:space="preserve">   - **建立产品质量问题处理制度**：明确处理流程、责任人和时限。</w:t>
      </w:r>
    </w:p>
    <w:p>
      <w:pPr>
        <w:spacing w:line="360" w:lineRule="auto" w:before="0" w:after="0"/>
        <w:ind w:firstLine="420"/>
      </w:pPr>
      <w:r>
        <w:t xml:space="preserve">   - **制定问题处理标准**：制定不同类型问题的处理标准和时限。</w:t>
      </w:r>
    </w:p>
    <w:p>
      <w:pPr>
        <w:spacing w:line="360" w:lineRule="auto" w:before="0" w:after="0"/>
        <w:ind w:firstLine="420"/>
      </w:pPr>
      <w:r>
        <w:t>2. **资源保障**</w:t>
      </w:r>
    </w:p>
    <w:p>
      <w:pPr>
        <w:spacing w:line="360" w:lineRule="auto" w:before="0" w:after="0"/>
        <w:ind w:firstLine="420"/>
      </w:pPr>
      <w:r>
        <w:t xml:space="preserve">   - **人力保障**：配备足够的质量管理、技术支持、客服人员。</w:t>
      </w:r>
    </w:p>
    <w:p>
      <w:pPr>
        <w:spacing w:line="360" w:lineRule="auto" w:before="0" w:after="0"/>
        <w:ind w:firstLine="420"/>
      </w:pPr>
      <w:r>
        <w:t xml:space="preserve">   - **技术保障**：提供必要的检测设备、分析工具等。</w:t>
      </w:r>
    </w:p>
    <w:p>
      <w:pPr>
        <w:spacing w:line="360" w:lineRule="auto" w:before="0" w:after="0"/>
        <w:ind w:firstLine="420"/>
      </w:pPr>
      <w:r>
        <w:t>3. **培训保障**</w:t>
      </w:r>
    </w:p>
    <w:p>
      <w:pPr>
        <w:spacing w:line="360" w:lineRule="auto" w:before="0" w:after="0"/>
        <w:ind w:firstLine="420"/>
      </w:pPr>
      <w:r>
        <w:t xml:space="preserve">   - **定期培训**：对相关人员进行产品质量知识、问题处理技巧培训。</w:t>
      </w:r>
    </w:p>
    <w:p>
      <w:pPr>
        <w:spacing w:line="360" w:lineRule="auto" w:before="0" w:after="0"/>
        <w:ind w:firstLine="420"/>
      </w:pPr>
      <w:r>
        <w:t xml:space="preserve">   - **专项培训**：针对特定问题进行专项培训，提升处理能力。</w:t>
      </w:r>
    </w:p>
    <w:p>
      <w:pPr>
        <w:spacing w:line="360" w:lineRule="auto" w:before="0" w:after="0"/>
        <w:ind w:firstLine="420"/>
      </w:pPr>
      <w:r>
        <w:t>4. **激励保障**</w:t>
      </w:r>
    </w:p>
    <w:p>
      <w:pPr>
        <w:spacing w:line="360" w:lineRule="auto" w:before="0" w:after="0"/>
        <w:ind w:firstLine="420"/>
      </w:pPr>
      <w:r>
        <w:t xml:space="preserve">   - **建立激励机制**：对积极处理产品质量问题的员工进行奖励。</w:t>
      </w:r>
    </w:p>
    <w:p>
      <w:pPr>
        <w:spacing w:line="360" w:lineRule="auto" w:before="0" w:after="0"/>
        <w:ind w:firstLine="420"/>
      </w:pPr>
      <w:r>
        <w:t xml:space="preserve">   - **考核机制**：将产品质量问题处理情况纳入员工绩效考核。</w:t>
      </w:r>
    </w:p>
    <w:p>
      <w:pPr>
        <w:spacing w:line="360" w:lineRule="auto" w:before="0" w:after="0"/>
        <w:ind w:firstLine="420"/>
      </w:pPr>
      <w:r>
        <w:t>**六、持续改进**</w:t>
      </w:r>
    </w:p>
    <w:p>
      <w:pPr>
        <w:spacing w:line="360" w:lineRule="auto" w:before="0" w:after="0"/>
        <w:ind w:firstLine="420"/>
      </w:pPr>
      <w:r>
        <w:t>1. **流程优化**</w:t>
      </w:r>
    </w:p>
    <w:p>
      <w:pPr>
        <w:spacing w:line="360" w:lineRule="auto" w:before="0" w:after="0"/>
        <w:ind w:firstLine="420"/>
      </w:pPr>
      <w:r>
        <w:t xml:space="preserve">   - **定期评估**：定期对处理流程进行评估，识别改进点。</w:t>
      </w:r>
    </w:p>
    <w:p>
      <w:pPr>
        <w:spacing w:line="360" w:lineRule="auto" w:before="0" w:after="0"/>
        <w:ind w:firstLine="420"/>
      </w:pPr>
      <w:r>
        <w:t xml:space="preserve">   - **流程改进**：根据评估结果，优化处理流程，提升处理效率。</w:t>
      </w:r>
    </w:p>
    <w:p>
      <w:pPr>
        <w:spacing w:line="360" w:lineRule="auto" w:before="0" w:after="0"/>
        <w:ind w:firstLine="420"/>
      </w:pPr>
      <w:r>
        <w:t>2. **技术升级**</w:t>
      </w:r>
    </w:p>
    <w:p>
      <w:pPr>
        <w:spacing w:line="360" w:lineRule="auto" w:before="0" w:after="0"/>
        <w:ind w:firstLine="420"/>
      </w:pPr>
      <w:r>
        <w:t xml:space="preserve">   - **引入新技术**：引入先进的质量管理技术和工具，提升问题识别和分析能力。</w:t>
      </w:r>
    </w:p>
    <w:p>
      <w:pPr>
        <w:spacing w:line="360" w:lineRule="auto" w:before="0" w:after="0"/>
        <w:ind w:firstLine="420"/>
      </w:pPr>
      <w:r>
        <w:t xml:space="preserve">   - **设备更新**：定期更新检测设备，确保检测的准确性和有效性。</w:t>
      </w:r>
    </w:p>
    <w:p>
      <w:pPr>
        <w:spacing w:line="360" w:lineRule="auto" w:before="0" w:after="0"/>
        <w:ind w:firstLine="420"/>
      </w:pPr>
      <w:r>
        <w:t>3. **文化培养**</w:t>
      </w:r>
    </w:p>
    <w:p>
      <w:pPr>
        <w:spacing w:line="360" w:lineRule="auto" w:before="0" w:after="0"/>
        <w:ind w:firstLine="420"/>
      </w:pPr>
      <w:r>
        <w:t xml:space="preserve">   - **质量文化**：培养全员质量意识，形成重视质量的企业文化。</w:t>
      </w:r>
    </w:p>
    <w:p>
      <w:pPr>
        <w:spacing w:line="360" w:lineRule="auto" w:before="0" w:after="0"/>
        <w:ind w:firstLine="420"/>
      </w:pPr>
      <w:r>
        <w:t xml:space="preserve">   - **持续改进文化**：鼓励员工积极参与持续改进活动，提升整体质量水平。</w:t>
      </w:r>
    </w:p>
    <w:p>
      <w:pPr>
        <w:spacing w:line="360" w:lineRule="auto" w:before="0" w:after="0"/>
        <w:ind w:firstLine="420"/>
      </w:pPr>
      <w:r>
        <w:t>通过以上详细的产品质量问题处理方案，可以确保公司迅速、有效地识别、分析、解决产品质量问题，提升产品质量水平，保障客户权益，增强企业信誉和市场竞争力，实现企业的可持续发展。</w:t>
      </w:r>
    </w:p>
    <w:p>
      <w:pPr>
        <w:pStyle w:val="Heading2"/>
        <w:spacing w:line="360" w:lineRule="auto" w:before="0" w:after="0"/>
        <w:ind w:firstLine="420"/>
      </w:pPr>
      <w:r>
        <w:t>退换货服务</w:t>
      </w:r>
    </w:p>
    <w:p>
      <w:pPr>
        <w:spacing w:line="360" w:lineRule="auto" w:before="0" w:after="0"/>
        <w:ind w:firstLine="420"/>
      </w:pPr>
      <w:r>
        <w:t>**退换货服务方案**</w:t>
      </w:r>
    </w:p>
    <w:p>
      <w:pPr>
        <w:spacing w:line="360" w:lineRule="auto" w:before="0" w:after="0"/>
        <w:ind w:firstLine="420"/>
      </w:pPr>
      <w:r>
        <w:t>**一、目的**</w:t>
      </w:r>
    </w:p>
    <w:p>
      <w:pPr>
        <w:spacing w:line="360" w:lineRule="auto" w:before="0" w:after="0"/>
        <w:ind w:firstLine="420"/>
      </w:pPr>
      <w:r>
        <w:t>建立规范、高效的退换货服务机制，确保客户在购买产品后能够享受到便捷、满意的退换货服务，提升客户满意度和品牌忠诚度，维护企业良好形象和市场竞争力。</w:t>
      </w:r>
    </w:p>
    <w:p>
      <w:pPr>
        <w:spacing w:line="360" w:lineRule="auto" w:before="0" w:after="0"/>
        <w:ind w:firstLine="420"/>
      </w:pPr>
      <w:r>
        <w:t>**二、原则**</w:t>
      </w:r>
    </w:p>
    <w:p>
      <w:pPr>
        <w:spacing w:line="360" w:lineRule="auto" w:before="0" w:after="0"/>
        <w:ind w:firstLine="420"/>
      </w:pPr>
      <w:r>
        <w:t>1. **客户至上**：始终以客户利益为重，提供快速、便捷的退换货服务。</w:t>
      </w:r>
    </w:p>
    <w:p>
      <w:pPr>
        <w:spacing w:line="360" w:lineRule="auto" w:before="0" w:after="0"/>
        <w:ind w:firstLine="420"/>
      </w:pPr>
      <w:r>
        <w:t>2. **公平公正**：在退换货过程中，保持公平、公正的态度，确保客户权益得到保障。</w:t>
      </w:r>
    </w:p>
    <w:p>
      <w:pPr>
        <w:spacing w:line="360" w:lineRule="auto" w:before="0" w:after="0"/>
        <w:ind w:firstLine="420"/>
      </w:pPr>
      <w:r>
        <w:t>3. **规范操作**：制定明确的退换货流程和标准，确保服务的一致性和规范性。</w:t>
      </w:r>
    </w:p>
    <w:p>
      <w:pPr>
        <w:spacing w:line="360" w:lineRule="auto" w:before="0" w:after="0"/>
        <w:ind w:firstLine="420"/>
      </w:pPr>
      <w:r>
        <w:t>4. **持续改进**：通过客户反馈和数据分析，不断优化退换货服务，提升服务质量。</w:t>
      </w:r>
    </w:p>
    <w:p>
      <w:pPr>
        <w:spacing w:line="360" w:lineRule="auto" w:before="0" w:after="0"/>
        <w:ind w:firstLine="420"/>
      </w:pPr>
      <w:r>
        <w:t>**三、适用范围**</w:t>
      </w:r>
    </w:p>
    <w:p>
      <w:pPr>
        <w:spacing w:line="360" w:lineRule="auto" w:before="0" w:after="0"/>
        <w:ind w:firstLine="420"/>
      </w:pPr>
      <w:r>
        <w:t>本方案适用于公司销售的所有产品，包括线上和线下渠道购买的产品。</w:t>
      </w:r>
    </w:p>
    <w:p>
      <w:pPr>
        <w:spacing w:line="360" w:lineRule="auto" w:before="0" w:after="0"/>
        <w:ind w:firstLine="420"/>
      </w:pPr>
      <w:r>
        <w:t>**四、退换货条件**</w:t>
      </w:r>
    </w:p>
    <w:p>
      <w:pPr>
        <w:spacing w:line="360" w:lineRule="auto" w:before="0" w:after="0"/>
        <w:ind w:firstLine="420"/>
      </w:pPr>
      <w:r>
        <w:t>1. **退货条件**</w:t>
      </w:r>
    </w:p>
    <w:p>
      <w:pPr>
        <w:spacing w:line="360" w:lineRule="auto" w:before="0" w:after="0"/>
        <w:ind w:firstLine="420"/>
      </w:pPr>
      <w:r>
        <w:t xml:space="preserve">   - 产品存在质量问题或功能缺陷。</w:t>
      </w:r>
    </w:p>
    <w:p>
      <w:pPr>
        <w:spacing w:line="360" w:lineRule="auto" w:before="0" w:after="0"/>
        <w:ind w:firstLine="420"/>
      </w:pPr>
      <w:r>
        <w:t xml:space="preserve">   - 产品与描述不符或存在误导性信息。</w:t>
      </w:r>
    </w:p>
    <w:p>
      <w:pPr>
        <w:spacing w:line="360" w:lineRule="auto" w:before="0" w:after="0"/>
        <w:ind w:firstLine="420"/>
      </w:pPr>
      <w:r>
        <w:t xml:space="preserve">   - 产品在运输过程中损坏。</w:t>
      </w:r>
    </w:p>
    <w:p>
      <w:pPr>
        <w:spacing w:line="360" w:lineRule="auto" w:before="0" w:after="0"/>
        <w:ind w:firstLine="420"/>
      </w:pPr>
      <w:r>
        <w:t xml:space="preserve">   - 客户在规定时间内（如7天无理由退货）提出退货申请。</w:t>
      </w:r>
    </w:p>
    <w:p>
      <w:pPr>
        <w:spacing w:line="360" w:lineRule="auto" w:before="0" w:after="0"/>
        <w:ind w:firstLine="420"/>
      </w:pPr>
      <w:r>
        <w:t>2. **换货条件**</w:t>
      </w:r>
    </w:p>
    <w:p>
      <w:pPr>
        <w:spacing w:line="360" w:lineRule="auto" w:before="0" w:after="0"/>
        <w:ind w:firstLine="420"/>
      </w:pPr>
      <w:r>
        <w:t xml:space="preserve">   - 产品存在质量问题或功能缺陷，客户选择换货。</w:t>
      </w:r>
    </w:p>
    <w:p>
      <w:pPr>
        <w:spacing w:line="360" w:lineRule="auto" w:before="0" w:after="0"/>
        <w:ind w:firstLine="420"/>
      </w:pPr>
      <w:r>
        <w:t xml:space="preserve">   - 产品型号、规格与客户订单不符。</w:t>
      </w:r>
    </w:p>
    <w:p>
      <w:pPr>
        <w:spacing w:line="360" w:lineRule="auto" w:before="0" w:after="0"/>
        <w:ind w:firstLine="420"/>
      </w:pPr>
      <w:r>
        <w:t xml:space="preserve">   - 产品在运输过程中损坏，客户选择换货。</w:t>
      </w:r>
    </w:p>
    <w:p>
      <w:pPr>
        <w:spacing w:line="360" w:lineRule="auto" w:before="0" w:after="0"/>
        <w:ind w:firstLine="420"/>
      </w:pPr>
      <w:r>
        <w:t>**五、退换货流程**</w:t>
      </w:r>
    </w:p>
    <w:p>
      <w:pPr>
        <w:spacing w:line="360" w:lineRule="auto" w:before="0" w:after="0"/>
        <w:ind w:firstLine="420"/>
      </w:pPr>
      <w:r>
        <w:t>1. **客户申请**</w:t>
      </w:r>
    </w:p>
    <w:p>
      <w:pPr>
        <w:spacing w:line="360" w:lineRule="auto" w:before="0" w:after="0"/>
        <w:ind w:firstLine="420"/>
      </w:pPr>
      <w:r>
        <w:t xml:space="preserve">   - 客户通过线上平台、电话、门店等渠道提出退换货申请。</w:t>
      </w:r>
    </w:p>
    <w:p>
      <w:pPr>
        <w:spacing w:line="360" w:lineRule="auto" w:before="0" w:after="0"/>
        <w:ind w:firstLine="420"/>
      </w:pPr>
      <w:r>
        <w:t xml:space="preserve">   - 提供订单信息、产品问题描述、相关证明材料（如照片、视频等）。</w:t>
      </w:r>
    </w:p>
    <w:p>
      <w:pPr>
        <w:spacing w:line="360" w:lineRule="auto" w:before="0" w:after="0"/>
        <w:ind w:firstLine="420"/>
      </w:pPr>
      <w:r>
        <w:t>2. **审核确认**</w:t>
      </w:r>
    </w:p>
    <w:p>
      <w:pPr>
        <w:spacing w:line="360" w:lineRule="auto" w:before="0" w:after="0"/>
        <w:ind w:firstLine="420"/>
      </w:pPr>
      <w:r>
        <w:t xml:space="preserve">   - 客服人员接收申请后，进行初步审核，确认是否符合退换货条件。</w:t>
      </w:r>
    </w:p>
    <w:p>
      <w:pPr>
        <w:spacing w:line="360" w:lineRule="auto" w:before="0" w:after="0"/>
        <w:ind w:firstLine="420"/>
      </w:pPr>
      <w:r>
        <w:t xml:space="preserve">   - 对于复杂问题，转交专业技术人员进行进一步审核。</w:t>
      </w:r>
    </w:p>
    <w:p>
      <w:pPr>
        <w:spacing w:line="360" w:lineRule="auto" w:before="0" w:after="0"/>
        <w:ind w:firstLine="420"/>
      </w:pPr>
      <w:r>
        <w:t>3. **退换货处理**</w:t>
      </w:r>
    </w:p>
    <w:p>
      <w:pPr>
        <w:spacing w:line="360" w:lineRule="auto" w:before="0" w:after="0"/>
        <w:ind w:firstLine="420"/>
      </w:pPr>
      <w:r>
        <w:t xml:space="preserve">   - 审核通过后，客服人员通知客户退换货事宜，并提供相关指引。</w:t>
      </w:r>
    </w:p>
    <w:p>
      <w:pPr>
        <w:spacing w:line="360" w:lineRule="auto" w:before="0" w:after="0"/>
        <w:ind w:firstLine="420"/>
      </w:pPr>
      <w:r>
        <w:t xml:space="preserve">   - 客户按照指引将产品寄回或到指定门店进行退换货。</w:t>
      </w:r>
    </w:p>
    <w:p>
      <w:pPr>
        <w:spacing w:line="360" w:lineRule="auto" w:before="0" w:after="0"/>
        <w:ind w:firstLine="420"/>
      </w:pPr>
      <w:r>
        <w:t>4. **产品验收**</w:t>
      </w:r>
    </w:p>
    <w:p>
      <w:pPr>
        <w:spacing w:line="360" w:lineRule="auto" w:before="0" w:after="0"/>
        <w:ind w:firstLine="420"/>
      </w:pPr>
      <w:r>
        <w:t xml:space="preserve">   - 收到退回产品后，进行验收，确认产品状态、附件完整性等。</w:t>
      </w:r>
    </w:p>
    <w:p>
      <w:pPr>
        <w:spacing w:line="360" w:lineRule="auto" w:before="0" w:after="0"/>
        <w:ind w:firstLine="420"/>
      </w:pPr>
      <w:r>
        <w:t xml:space="preserve">   - 对于换货申请，同时准备相应的新产品。</w:t>
      </w:r>
    </w:p>
    <w:p>
      <w:pPr>
        <w:spacing w:line="360" w:lineRule="auto" w:before="0" w:after="0"/>
        <w:ind w:firstLine="420"/>
      </w:pPr>
      <w:r>
        <w:t>5. **退款或换货**</w:t>
      </w:r>
    </w:p>
    <w:p>
      <w:pPr>
        <w:spacing w:line="360" w:lineRule="auto" w:before="0" w:after="0"/>
        <w:ind w:firstLine="420"/>
      </w:pPr>
      <w:r>
        <w:t xml:space="preserve">   - 对于退货申请，完成退款流程，将款项退回客户原支付账户。</w:t>
      </w:r>
    </w:p>
    <w:p>
      <w:pPr>
        <w:spacing w:line="360" w:lineRule="auto" w:before="0" w:after="0"/>
        <w:ind w:firstLine="420"/>
      </w:pPr>
      <w:r>
        <w:t xml:space="preserve">   - 对于换货申请，将新产品寄出或通知客户到指定门店领取。</w:t>
      </w:r>
    </w:p>
    <w:p>
      <w:pPr>
        <w:spacing w:line="360" w:lineRule="auto" w:before="0" w:after="0"/>
        <w:ind w:firstLine="420"/>
      </w:pPr>
      <w:r>
        <w:t>6. **客户确认**</w:t>
      </w:r>
    </w:p>
    <w:p>
      <w:pPr>
        <w:spacing w:line="360" w:lineRule="auto" w:before="0" w:after="0"/>
        <w:ind w:firstLine="420"/>
      </w:pPr>
      <w:r>
        <w:t xml:space="preserve">   - 客户收到退款或新产品后，进行确认，完成退换货流程。</w:t>
      </w:r>
    </w:p>
    <w:p>
      <w:pPr>
        <w:spacing w:line="360" w:lineRule="auto" w:before="0" w:after="0"/>
        <w:ind w:firstLine="420"/>
      </w:pPr>
      <w:r>
        <w:t>**六、退换货服务保障**</w:t>
      </w:r>
    </w:p>
    <w:p>
      <w:pPr>
        <w:spacing w:line="360" w:lineRule="auto" w:before="0" w:after="0"/>
        <w:ind w:firstLine="420"/>
      </w:pPr>
      <w:r>
        <w:t>1. **时限保障**</w:t>
      </w:r>
    </w:p>
    <w:p>
      <w:pPr>
        <w:spacing w:line="360" w:lineRule="auto" w:before="0" w:after="0"/>
        <w:ind w:firstLine="420"/>
      </w:pPr>
      <w:r>
        <w:t xml:space="preserve">   - 明确退换货各环节的时限，如审核时限、退款时限、换货时限等，确保服务高效。</w:t>
      </w:r>
    </w:p>
    <w:p>
      <w:pPr>
        <w:spacing w:line="360" w:lineRule="auto" w:before="0" w:after="0"/>
        <w:ind w:firstLine="420"/>
      </w:pPr>
      <w:r>
        <w:t>2. **质量保障**</w:t>
      </w:r>
    </w:p>
    <w:p>
      <w:pPr>
        <w:spacing w:line="360" w:lineRule="auto" w:before="0" w:after="0"/>
        <w:ind w:firstLine="420"/>
      </w:pPr>
      <w:r>
        <w:t xml:space="preserve">   - 确保退换货产品的质量，对于换货产品，提供与原产品相同的质量保证。</w:t>
      </w:r>
    </w:p>
    <w:p>
      <w:pPr>
        <w:spacing w:line="360" w:lineRule="auto" w:before="0" w:after="0"/>
        <w:ind w:firstLine="420"/>
      </w:pPr>
      <w:r>
        <w:t>3. **沟通保障**</w:t>
      </w:r>
    </w:p>
    <w:p>
      <w:pPr>
        <w:spacing w:line="360" w:lineRule="auto" w:before="0" w:after="0"/>
        <w:ind w:firstLine="420"/>
      </w:pPr>
      <w:r>
        <w:t xml:space="preserve">   - 建立畅通的沟通渠道，及时回应客户疑问和反馈，提升客户体验。</w:t>
      </w:r>
    </w:p>
    <w:p>
      <w:pPr>
        <w:spacing w:line="360" w:lineRule="auto" w:before="0" w:after="0"/>
        <w:ind w:firstLine="420"/>
      </w:pPr>
      <w:r>
        <w:t>4. **物流保障**</w:t>
      </w:r>
    </w:p>
    <w:p>
      <w:pPr>
        <w:spacing w:line="360" w:lineRule="auto" w:before="0" w:after="0"/>
        <w:ind w:firstLine="420"/>
      </w:pPr>
      <w:r>
        <w:t xml:space="preserve">   - 提供便捷的退换货物流服务，确保产品安全、快速地到达指定地点。</w:t>
      </w:r>
    </w:p>
    <w:p>
      <w:pPr>
        <w:spacing w:line="360" w:lineRule="auto" w:before="0" w:after="0"/>
        <w:ind w:firstLine="420"/>
      </w:pPr>
      <w:r>
        <w:t>**七、特殊情况处理**</w:t>
      </w:r>
    </w:p>
    <w:p>
      <w:pPr>
        <w:spacing w:line="360" w:lineRule="auto" w:before="0" w:after="0"/>
        <w:ind w:firstLine="420"/>
      </w:pPr>
      <w:r>
        <w:t>1. **超出退换货时限**</w:t>
      </w:r>
    </w:p>
    <w:p>
      <w:pPr>
        <w:spacing w:line="360" w:lineRule="auto" w:before="0" w:after="0"/>
        <w:ind w:firstLine="420"/>
      </w:pPr>
      <w:r>
        <w:t xml:space="preserve">   - 对于超出规定时限的退换货申请，根据具体情况灵活处理，如协商部分退款等。</w:t>
      </w:r>
    </w:p>
    <w:p>
      <w:pPr>
        <w:spacing w:line="360" w:lineRule="auto" w:before="0" w:after="0"/>
        <w:ind w:firstLine="420"/>
      </w:pPr>
      <w:r>
        <w:t>2. **产品损坏严重**</w:t>
      </w:r>
    </w:p>
    <w:p>
      <w:pPr>
        <w:spacing w:line="360" w:lineRule="auto" w:before="0" w:after="0"/>
        <w:ind w:firstLine="420"/>
      </w:pPr>
      <w:r>
        <w:t xml:space="preserve">   - 对于因客户原因导致产品损坏严重的情况，协商部分退款或换货。</w:t>
      </w:r>
    </w:p>
    <w:p>
      <w:pPr>
        <w:spacing w:line="360" w:lineRule="auto" w:before="0" w:after="0"/>
        <w:ind w:firstLine="420"/>
      </w:pPr>
      <w:r>
        <w:t>3. **争议处理**</w:t>
      </w:r>
    </w:p>
    <w:p>
      <w:pPr>
        <w:spacing w:line="360" w:lineRule="auto" w:before="0" w:after="0"/>
        <w:ind w:firstLine="420"/>
      </w:pPr>
      <w:r>
        <w:t xml:space="preserve">   - 建立争议处理机制，对于退换货过程中的争议，进行公正、合理的处理。</w:t>
      </w:r>
    </w:p>
    <w:p>
      <w:pPr>
        <w:spacing w:line="360" w:lineRule="auto" w:before="0" w:after="0"/>
        <w:ind w:firstLine="420"/>
      </w:pPr>
      <w:r>
        <w:t>**八、持续改进**</w:t>
      </w:r>
    </w:p>
    <w:p>
      <w:pPr>
        <w:spacing w:line="360" w:lineRule="auto" w:before="0" w:after="0"/>
        <w:ind w:firstLine="420"/>
      </w:pPr>
      <w:r>
        <w:t>1. **客户反馈收集**</w:t>
      </w:r>
    </w:p>
    <w:p>
      <w:pPr>
        <w:spacing w:line="360" w:lineRule="auto" w:before="0" w:after="0"/>
        <w:ind w:firstLine="420"/>
      </w:pPr>
      <w:r>
        <w:t xml:space="preserve">   - 定期收集客户对退换货服务的反馈，了解客户需求和不满。</w:t>
      </w:r>
    </w:p>
    <w:p>
      <w:pPr>
        <w:spacing w:line="360" w:lineRule="auto" w:before="0" w:after="0"/>
        <w:ind w:firstLine="420"/>
      </w:pPr>
      <w:r>
        <w:t>2. **数据分析**</w:t>
      </w:r>
    </w:p>
    <w:p>
      <w:pPr>
        <w:spacing w:line="360" w:lineRule="auto" w:before="0" w:after="0"/>
        <w:ind w:firstLine="420"/>
      </w:pPr>
      <w:r>
        <w:t xml:space="preserve">   - 对退换货数据进行分析，识别常见问题和改进点。</w:t>
      </w:r>
    </w:p>
    <w:p>
      <w:pPr>
        <w:spacing w:line="360" w:lineRule="auto" w:before="0" w:after="0"/>
        <w:ind w:firstLine="420"/>
      </w:pPr>
      <w:r>
        <w:t>3. **流程优化**</w:t>
      </w:r>
    </w:p>
    <w:p>
      <w:pPr>
        <w:spacing w:line="360" w:lineRule="auto" w:before="0" w:after="0"/>
        <w:ind w:firstLine="420"/>
      </w:pPr>
      <w:r>
        <w:t xml:space="preserve">   - 根据反馈和数据分析结果，优化退换货流程，提升服务效率。</w:t>
      </w:r>
    </w:p>
    <w:p>
      <w:pPr>
        <w:spacing w:line="360" w:lineRule="auto" w:before="0" w:after="0"/>
        <w:ind w:firstLine="420"/>
      </w:pPr>
      <w:r>
        <w:t>4. **培训提升**</w:t>
      </w:r>
    </w:p>
    <w:p>
      <w:pPr>
        <w:spacing w:line="360" w:lineRule="auto" w:before="0" w:after="0"/>
        <w:ind w:firstLine="420"/>
      </w:pPr>
      <w:r>
        <w:t xml:space="preserve">   - 定期对客服人员进行退换货服务培训，提升服务能力和水平。</w:t>
      </w:r>
    </w:p>
    <w:p>
      <w:pPr>
        <w:spacing w:line="360" w:lineRule="auto" w:before="0" w:after="0"/>
        <w:ind w:firstLine="420"/>
      </w:pPr>
      <w:r>
        <w:t>通过以上详细的退换货服务方案，可以确保公司为客户提供高效、便捷、满意的退换货服务，提升客户满意度和品牌忠诚度，维护企业良好形象和市场竞争力，实现企业的可持续发展。</w:t>
      </w:r>
    </w:p>
    <w:p>
      <w:pPr>
        <w:pStyle w:val="Heading2"/>
        <w:spacing w:line="360" w:lineRule="auto" w:before="0" w:after="0"/>
        <w:ind w:firstLine="420"/>
      </w:pPr>
      <w:r>
        <w:t>维修与维护服务</w:t>
      </w:r>
    </w:p>
    <w:p>
      <w:pPr>
        <w:spacing w:line="360" w:lineRule="auto" w:before="0" w:after="0"/>
        <w:ind w:firstLine="420"/>
      </w:pPr>
      <w:r>
        <w:t>**维修与维护服务方案**</w:t>
      </w:r>
    </w:p>
    <w:p>
      <w:pPr>
        <w:spacing w:line="360" w:lineRule="auto" w:before="0" w:after="0"/>
        <w:ind w:firstLine="420"/>
      </w:pPr>
      <w:r>
        <w:t>**一、目的**</w:t>
      </w:r>
    </w:p>
    <w:p>
      <w:pPr>
        <w:spacing w:line="360" w:lineRule="auto" w:before="0" w:after="0"/>
        <w:ind w:firstLine="420"/>
      </w:pPr>
      <w:r>
        <w:t>建立全面、高效的维修与维护服务机制，确保客户在使用产品过程中能够获得及时、专业的维修与维护支持，延长产品使用寿命，提升客户满意度和品牌忠诚度，增强企业市场竞争力。</w:t>
      </w:r>
    </w:p>
    <w:p>
      <w:pPr>
        <w:spacing w:line="360" w:lineRule="auto" w:before="0" w:after="0"/>
        <w:ind w:firstLine="420"/>
      </w:pPr>
      <w:r>
        <w:t>**二、原则**</w:t>
      </w:r>
    </w:p>
    <w:p>
      <w:pPr>
        <w:spacing w:line="360" w:lineRule="auto" w:before="0" w:after="0"/>
        <w:ind w:firstLine="420"/>
      </w:pPr>
      <w:r>
        <w:t>1. **客户至上**：始终以客户需求为中心，提供优质、高效的维修与维护服务。</w:t>
      </w:r>
    </w:p>
    <w:p>
      <w:pPr>
        <w:spacing w:line="360" w:lineRule="auto" w:before="0" w:after="0"/>
        <w:ind w:firstLine="420"/>
      </w:pPr>
      <w:r>
        <w:t>2. **专业规范**：确保维修与维护服务符合行业标准和企业规范，保证服务质量。</w:t>
      </w:r>
    </w:p>
    <w:p>
      <w:pPr>
        <w:spacing w:line="360" w:lineRule="auto" w:before="0" w:after="0"/>
        <w:ind w:firstLine="420"/>
      </w:pPr>
      <w:r>
        <w:t>3. **及时响应**：对客户的服务请求进行快速响应，缩短服务等待时间。</w:t>
      </w:r>
    </w:p>
    <w:p>
      <w:pPr>
        <w:spacing w:line="360" w:lineRule="auto" w:before="0" w:after="0"/>
        <w:ind w:firstLine="420"/>
      </w:pPr>
      <w:r>
        <w:t>4. **持续改进**：通过客户反馈和数据分析，不断优化维修与维护服务，提升服务水平。</w:t>
      </w:r>
    </w:p>
    <w:p>
      <w:pPr>
        <w:spacing w:line="360" w:lineRule="auto" w:before="0" w:after="0"/>
        <w:ind w:firstLine="420"/>
      </w:pPr>
      <w:r>
        <w:t>**三、服务内容**</w:t>
      </w:r>
    </w:p>
    <w:p>
      <w:pPr>
        <w:spacing w:line="360" w:lineRule="auto" w:before="0" w:after="0"/>
        <w:ind w:firstLine="420"/>
      </w:pPr>
      <w:r>
        <w:t>1. **维修服务**</w:t>
      </w:r>
    </w:p>
    <w:p>
      <w:pPr>
        <w:spacing w:line="360" w:lineRule="auto" w:before="0" w:after="0"/>
        <w:ind w:firstLine="420"/>
      </w:pPr>
      <w:r>
        <w:t xml:space="preserve">   - **硬件维修**：对产品硬件故障进行诊断、修复或更换。</w:t>
      </w:r>
    </w:p>
    <w:p>
      <w:pPr>
        <w:spacing w:line="360" w:lineRule="auto" w:before="0" w:after="0"/>
        <w:ind w:firstLine="420"/>
      </w:pPr>
      <w:r>
        <w:t xml:space="preserve">   - **软件维修**：对产品软件问题进行调试、更新或重装。</w:t>
      </w:r>
    </w:p>
    <w:p>
      <w:pPr>
        <w:spacing w:line="360" w:lineRule="auto" w:before="0" w:after="0"/>
        <w:ind w:firstLine="420"/>
      </w:pPr>
      <w:r>
        <w:t>2. **维护服务**</w:t>
      </w:r>
    </w:p>
    <w:p>
      <w:pPr>
        <w:spacing w:line="360" w:lineRule="auto" w:before="0" w:after="0"/>
        <w:ind w:firstLine="420"/>
      </w:pPr>
      <w:r>
        <w:t xml:space="preserve">   - **定期检查**：提供定期产品检查服务，预防潜在故障。</w:t>
      </w:r>
    </w:p>
    <w:p>
      <w:pPr>
        <w:spacing w:line="360" w:lineRule="auto" w:before="0" w:after="0"/>
        <w:ind w:firstLine="420"/>
      </w:pPr>
      <w:r>
        <w:t xml:space="preserve">   - **清洁保养**：对产品进行清洁、润滑、调整等保养工作。</w:t>
      </w:r>
    </w:p>
    <w:p>
      <w:pPr>
        <w:spacing w:line="360" w:lineRule="auto" w:before="0" w:after="0"/>
        <w:ind w:firstLine="420"/>
      </w:pPr>
      <w:r>
        <w:t xml:space="preserve">   - **升级服务**：提供产品软件和硬件的升级服务。</w:t>
      </w:r>
    </w:p>
    <w:p>
      <w:pPr>
        <w:spacing w:line="360" w:lineRule="auto" w:before="0" w:after="0"/>
        <w:ind w:firstLine="420"/>
      </w:pPr>
      <w:r>
        <w:t>**四、服务流程**</w:t>
      </w:r>
    </w:p>
    <w:p>
      <w:pPr>
        <w:spacing w:line="360" w:lineRule="auto" w:before="0" w:after="0"/>
        <w:ind w:firstLine="420"/>
      </w:pPr>
      <w:r>
        <w:t>1. **服务请求**</w:t>
      </w:r>
    </w:p>
    <w:p>
      <w:pPr>
        <w:spacing w:line="360" w:lineRule="auto" w:before="0" w:after="0"/>
        <w:ind w:firstLine="420"/>
      </w:pPr>
      <w:r>
        <w:t xml:space="preserve">   - 客户通过电话、在线平台、门店等渠道提交维修或维护服务请求。</w:t>
      </w:r>
    </w:p>
    <w:p>
      <w:pPr>
        <w:spacing w:line="360" w:lineRule="auto" w:before="0" w:after="0"/>
        <w:ind w:firstLine="420"/>
      </w:pPr>
      <w:r>
        <w:t xml:space="preserve">   - 提供产品信息、故障描述、联系方式等必要信息。</w:t>
      </w:r>
    </w:p>
    <w:p>
      <w:pPr>
        <w:spacing w:line="360" w:lineRule="auto" w:before="0" w:after="0"/>
        <w:ind w:firstLine="420"/>
      </w:pPr>
      <w:r>
        <w:t>2. **服务确认**</w:t>
      </w:r>
    </w:p>
    <w:p>
      <w:pPr>
        <w:spacing w:line="360" w:lineRule="auto" w:before="0" w:after="0"/>
        <w:ind w:firstLine="420"/>
      </w:pPr>
      <w:r>
        <w:t xml:space="preserve">   - 客服人员接收请求后，进行初步确认，了解客户需求和问题情况。</w:t>
      </w:r>
    </w:p>
    <w:p>
      <w:pPr>
        <w:spacing w:line="360" w:lineRule="auto" w:before="0" w:after="0"/>
        <w:ind w:firstLine="420"/>
      </w:pPr>
      <w:r>
        <w:t xml:space="preserve">   - 对于复杂问题，转交专业技术团队进行进一步确认。</w:t>
      </w:r>
    </w:p>
    <w:p>
      <w:pPr>
        <w:spacing w:line="360" w:lineRule="auto" w:before="0" w:after="0"/>
        <w:ind w:firstLine="420"/>
      </w:pPr>
      <w:r>
        <w:t>3. **服务安排**</w:t>
      </w:r>
    </w:p>
    <w:p>
      <w:pPr>
        <w:spacing w:line="360" w:lineRule="auto" w:before="0" w:after="0"/>
        <w:ind w:firstLine="420"/>
      </w:pPr>
      <w:r>
        <w:t xml:space="preserve">   - 根据客户需求和问题情况，安排合适的服务时间、地点和人员。</w:t>
      </w:r>
    </w:p>
    <w:p>
      <w:pPr>
        <w:spacing w:line="360" w:lineRule="auto" w:before="0" w:after="0"/>
        <w:ind w:firstLine="420"/>
      </w:pPr>
      <w:r>
        <w:t xml:space="preserve">   - 通知客户服务安排详情，确保客户知情。</w:t>
      </w:r>
    </w:p>
    <w:p>
      <w:pPr>
        <w:spacing w:line="360" w:lineRule="auto" w:before="0" w:after="0"/>
        <w:ind w:firstLine="420"/>
      </w:pPr>
      <w:r>
        <w:t>4. **服务实施**</w:t>
      </w:r>
    </w:p>
    <w:p>
      <w:pPr>
        <w:spacing w:line="360" w:lineRule="auto" w:before="0" w:after="0"/>
        <w:ind w:firstLine="420"/>
      </w:pPr>
      <w:r>
        <w:t xml:space="preserve">   - 维修与维护人员按照安排到达现场或接收产品，进行维修或维护工作。</w:t>
      </w:r>
    </w:p>
    <w:p>
      <w:pPr>
        <w:spacing w:line="360" w:lineRule="auto" w:before="0" w:after="0"/>
        <w:ind w:firstLine="420"/>
      </w:pPr>
      <w:r>
        <w:t xml:space="preserve">   - 使用专业工具和设备，确保服务质量和效率。</w:t>
      </w:r>
    </w:p>
    <w:p>
      <w:pPr>
        <w:spacing w:line="360" w:lineRule="auto" w:before="0" w:after="0"/>
        <w:ind w:firstLine="420"/>
      </w:pPr>
      <w:r>
        <w:t>5. **服务验收**</w:t>
      </w:r>
    </w:p>
    <w:p>
      <w:pPr>
        <w:spacing w:line="360" w:lineRule="auto" w:before="0" w:after="0"/>
        <w:ind w:firstLine="420"/>
      </w:pPr>
      <w:r>
        <w:t xml:space="preserve">   - 完成维修或维护后，进行验收测试，确保产品恢复正常功能。</w:t>
      </w:r>
    </w:p>
    <w:p>
      <w:pPr>
        <w:spacing w:line="360" w:lineRule="auto" w:before="0" w:after="0"/>
        <w:ind w:firstLine="420"/>
      </w:pPr>
      <w:r>
        <w:t xml:space="preserve">   - 客户对服务结果进行确认，确保客户满意。</w:t>
      </w:r>
    </w:p>
    <w:p>
      <w:pPr>
        <w:spacing w:line="360" w:lineRule="auto" w:before="0" w:after="0"/>
        <w:ind w:firstLine="420"/>
      </w:pPr>
      <w:r>
        <w:t>6. **服务反馈**</w:t>
      </w:r>
    </w:p>
    <w:p>
      <w:pPr>
        <w:spacing w:line="360" w:lineRule="auto" w:before="0" w:after="0"/>
        <w:ind w:firstLine="420"/>
      </w:pPr>
      <w:r>
        <w:t xml:space="preserve">   - 收集客户对服务的反馈意见，了解客户满意度和改进建议。</w:t>
      </w:r>
    </w:p>
    <w:p>
      <w:pPr>
        <w:spacing w:line="360" w:lineRule="auto" w:before="0" w:after="0"/>
        <w:ind w:firstLine="420"/>
      </w:pPr>
      <w:r>
        <w:t xml:space="preserve">   - 对反馈进行整理和分析，为后续改进提供依据。</w:t>
      </w:r>
    </w:p>
    <w:p>
      <w:pPr>
        <w:spacing w:line="360" w:lineRule="auto" w:before="0" w:after="0"/>
        <w:ind w:firstLine="420"/>
      </w:pPr>
      <w:r>
        <w:t>**五、服务保障**</w:t>
      </w:r>
    </w:p>
    <w:p>
      <w:pPr>
        <w:spacing w:line="360" w:lineRule="auto" w:before="0" w:after="0"/>
        <w:ind w:firstLine="420"/>
      </w:pPr>
      <w:r>
        <w:t>1. **时限保障**</w:t>
      </w:r>
    </w:p>
    <w:p>
      <w:pPr>
        <w:spacing w:line="360" w:lineRule="auto" w:before="0" w:after="0"/>
        <w:ind w:firstLine="420"/>
      </w:pPr>
      <w:r>
        <w:t xml:space="preserve">   - 明确维修与维护服务的响应时限、处理时限和完成时限，确保服务及时。</w:t>
      </w:r>
    </w:p>
    <w:p>
      <w:pPr>
        <w:spacing w:line="360" w:lineRule="auto" w:before="0" w:after="0"/>
        <w:ind w:firstLine="420"/>
      </w:pPr>
      <w:r>
        <w:t>2. **质量保障**</w:t>
      </w:r>
    </w:p>
    <w:p>
      <w:pPr>
        <w:spacing w:line="360" w:lineRule="auto" w:before="0" w:after="0"/>
        <w:ind w:firstLine="420"/>
      </w:pPr>
      <w:r>
        <w:t xml:space="preserve">   - 提供符合行业标准和企业规范的维修与维护服务，确保服务质量。</w:t>
      </w:r>
    </w:p>
    <w:p>
      <w:pPr>
        <w:spacing w:line="360" w:lineRule="auto" w:before="0" w:after="0"/>
        <w:ind w:firstLine="420"/>
      </w:pPr>
      <w:r>
        <w:t xml:space="preserve">   - 对维修与维护后的产品提供一定期限的质保服务。</w:t>
      </w:r>
    </w:p>
    <w:p>
      <w:pPr>
        <w:spacing w:line="360" w:lineRule="auto" w:before="0" w:after="0"/>
        <w:ind w:firstLine="420"/>
      </w:pPr>
      <w:r>
        <w:t>3. **技术保障**</w:t>
      </w:r>
    </w:p>
    <w:p>
      <w:pPr>
        <w:spacing w:line="360" w:lineRule="auto" w:before="0" w:after="0"/>
        <w:ind w:firstLine="420"/>
      </w:pPr>
      <w:r>
        <w:t xml:space="preserve">   - 配备专业的维修与维护团队，具备丰富的技术经验和能力。</w:t>
      </w:r>
    </w:p>
    <w:p>
      <w:pPr>
        <w:spacing w:line="360" w:lineRule="auto" w:before="0" w:after="0"/>
        <w:ind w:firstLine="420"/>
      </w:pPr>
      <w:r>
        <w:t xml:space="preserve">   - 提供先进的维修与维护工具和设备，提升服务效率。</w:t>
      </w:r>
    </w:p>
    <w:p>
      <w:pPr>
        <w:spacing w:line="360" w:lineRule="auto" w:before="0" w:after="0"/>
        <w:ind w:firstLine="420"/>
      </w:pPr>
      <w:r>
        <w:t>4. **沟通保障**</w:t>
      </w:r>
    </w:p>
    <w:p>
      <w:pPr>
        <w:spacing w:line="360" w:lineRule="auto" w:before="0" w:after="0"/>
        <w:ind w:firstLine="420"/>
      </w:pPr>
      <w:r>
        <w:t xml:space="preserve">   - 建立畅通的沟通渠道，及时回应客户疑问和反馈，提升客户体验。</w:t>
      </w:r>
    </w:p>
    <w:p>
      <w:pPr>
        <w:spacing w:line="360" w:lineRule="auto" w:before="0" w:after="0"/>
        <w:ind w:firstLine="420"/>
      </w:pPr>
      <w:r>
        <w:t>**六、特殊情况处理**</w:t>
      </w:r>
    </w:p>
    <w:p>
      <w:pPr>
        <w:spacing w:line="360" w:lineRule="auto" w:before="0" w:after="0"/>
        <w:ind w:firstLine="420"/>
      </w:pPr>
      <w:r>
        <w:t>1. **紧急服务**</w:t>
      </w:r>
    </w:p>
    <w:p>
      <w:pPr>
        <w:spacing w:line="360" w:lineRule="auto" w:before="0" w:after="0"/>
        <w:ind w:firstLine="420"/>
      </w:pPr>
      <w:r>
        <w:t xml:space="preserve">   - 对于紧急维修需求，提供优先处理和加急服务，确保客户问题得到快速解决。</w:t>
      </w:r>
    </w:p>
    <w:p>
      <w:pPr>
        <w:spacing w:line="360" w:lineRule="auto" w:before="0" w:after="0"/>
        <w:ind w:firstLine="420"/>
      </w:pPr>
      <w:r>
        <w:t>2. **远程支持**</w:t>
      </w:r>
    </w:p>
    <w:p>
      <w:pPr>
        <w:spacing w:line="360" w:lineRule="auto" w:before="0" w:after="0"/>
        <w:ind w:firstLine="420"/>
      </w:pPr>
      <w:r>
        <w:t xml:space="preserve">   - 对于可以通过远程解决的问题，提供远程技术支持，提升服务效率。</w:t>
      </w:r>
    </w:p>
    <w:p>
      <w:pPr>
        <w:spacing w:line="360" w:lineRule="auto" w:before="0" w:after="0"/>
        <w:ind w:firstLine="420"/>
      </w:pPr>
      <w:r>
        <w:t>3. **争议处理**</w:t>
      </w:r>
    </w:p>
    <w:p>
      <w:pPr>
        <w:spacing w:line="360" w:lineRule="auto" w:before="0" w:after="0"/>
        <w:ind w:firstLine="420"/>
      </w:pPr>
      <w:r>
        <w:t xml:space="preserve">   - 建立争议处理机制，对于维修与维护过程中的争议，进行公正、合理的处理。</w:t>
      </w:r>
    </w:p>
    <w:p>
      <w:pPr>
        <w:spacing w:line="360" w:lineRule="auto" w:before="0" w:after="0"/>
        <w:ind w:firstLine="420"/>
      </w:pPr>
      <w:r>
        <w:t>**七、持续改进**</w:t>
      </w:r>
    </w:p>
    <w:p>
      <w:pPr>
        <w:spacing w:line="360" w:lineRule="auto" w:before="0" w:after="0"/>
        <w:ind w:firstLine="420"/>
      </w:pPr>
      <w:r>
        <w:t>1. **客户反馈收集**</w:t>
      </w:r>
    </w:p>
    <w:p>
      <w:pPr>
        <w:spacing w:line="360" w:lineRule="auto" w:before="0" w:after="0"/>
        <w:ind w:firstLine="420"/>
      </w:pPr>
      <w:r>
        <w:t xml:space="preserve">   - 定期收集客户对维修与维护服务的反馈，了解客户需求和不满。</w:t>
      </w:r>
    </w:p>
    <w:p>
      <w:pPr>
        <w:spacing w:line="360" w:lineRule="auto" w:before="0" w:after="0"/>
        <w:ind w:firstLine="420"/>
      </w:pPr>
      <w:r>
        <w:t>2. **数据分析**</w:t>
      </w:r>
    </w:p>
    <w:p>
      <w:pPr>
        <w:spacing w:line="360" w:lineRule="auto" w:before="0" w:after="0"/>
        <w:ind w:firstLine="420"/>
      </w:pPr>
      <w:r>
        <w:t xml:space="preserve">   - 对维修与维护数据进行分析，识别常见问题和改进点。</w:t>
      </w:r>
    </w:p>
    <w:p>
      <w:pPr>
        <w:spacing w:line="360" w:lineRule="auto" w:before="0" w:after="0"/>
        <w:ind w:firstLine="420"/>
      </w:pPr>
      <w:r>
        <w:t>3. **流程优化**</w:t>
      </w:r>
    </w:p>
    <w:p>
      <w:pPr>
        <w:spacing w:line="360" w:lineRule="auto" w:before="0" w:after="0"/>
        <w:ind w:firstLine="420"/>
      </w:pPr>
      <w:r>
        <w:t xml:space="preserve">   - 根据反馈和数据分析结果，优化维修与维护流程，提升服务效率。</w:t>
      </w:r>
    </w:p>
    <w:p>
      <w:pPr>
        <w:spacing w:line="360" w:lineRule="auto" w:before="0" w:after="0"/>
        <w:ind w:firstLine="420"/>
      </w:pPr>
      <w:r>
        <w:t>4. **技术升级**</w:t>
      </w:r>
    </w:p>
    <w:p>
      <w:pPr>
        <w:spacing w:line="360" w:lineRule="auto" w:before="0" w:after="0"/>
        <w:ind w:firstLine="420"/>
      </w:pPr>
      <w:r>
        <w:t xml:space="preserve">   - 定期对维修与维护团队进行技术培训，提升服务能力和水平。</w:t>
      </w:r>
    </w:p>
    <w:p>
      <w:pPr>
        <w:spacing w:line="360" w:lineRule="auto" w:before="0" w:after="0"/>
        <w:ind w:firstLine="420"/>
      </w:pPr>
      <w:r>
        <w:t xml:space="preserve">   - 引入先进的维修与维护技术和设备，提升服务质量和效率。</w:t>
      </w:r>
    </w:p>
    <w:p>
      <w:pPr>
        <w:spacing w:line="360" w:lineRule="auto" w:before="0" w:after="0"/>
        <w:ind w:firstLine="420"/>
      </w:pPr>
      <w:r>
        <w:t>5. **服务创新**</w:t>
      </w:r>
    </w:p>
    <w:p>
      <w:pPr>
        <w:spacing w:line="360" w:lineRule="auto" w:before="0" w:after="0"/>
        <w:ind w:firstLine="420"/>
      </w:pPr>
      <w:r>
        <w:t xml:space="preserve">   - 探索新的维修与维护服务模式，如预约服务、上门服务等，提升客户便利性。</w:t>
      </w:r>
    </w:p>
    <w:p>
      <w:pPr>
        <w:spacing w:line="360" w:lineRule="auto" w:before="0" w:after="0"/>
        <w:ind w:firstLine="420"/>
      </w:pPr>
      <w:r>
        <w:t>通过以上详细的维修与维护服务方案，可以确保公司为客户提供专业、高效、满意的维修与维护服务，提升客户满意度和品牌忠诚度，延长产品使用寿命，增强企业市场竞争力，实现企业的可持续发展。</w:t>
      </w:r>
    </w:p>
    <w:p>
      <w:pPr>
        <w:pStyle w:val="Heading2"/>
        <w:spacing w:line="360" w:lineRule="auto" w:before="0" w:after="0"/>
        <w:ind w:firstLine="420"/>
      </w:pPr>
      <w:r>
        <w:t>投诉与纠纷处理</w:t>
      </w:r>
    </w:p>
    <w:p>
      <w:pPr>
        <w:spacing w:line="360" w:lineRule="auto" w:before="0" w:after="0"/>
        <w:ind w:firstLine="420"/>
      </w:pPr>
      <w:r>
        <w:t>**投诉与纠纷处理方案**</w:t>
      </w:r>
    </w:p>
    <w:p>
      <w:pPr>
        <w:spacing w:line="360" w:lineRule="auto" w:before="0" w:after="0"/>
        <w:ind w:firstLine="420"/>
      </w:pPr>
      <w:r>
        <w:t>**一、目的**</w:t>
      </w:r>
    </w:p>
    <w:p>
      <w:pPr>
        <w:spacing w:line="360" w:lineRule="auto" w:before="0" w:after="0"/>
        <w:ind w:firstLine="420"/>
      </w:pPr>
      <w:r>
        <w:t>建立公正、高效的投诉与纠纷处理机制，确保客户在遇到问题时能够得到及时、合理的解决，提升客户满意度和品牌形象，维护企业合法权益，促进企业持续改进和健康发展。</w:t>
      </w:r>
    </w:p>
    <w:p>
      <w:pPr>
        <w:spacing w:line="360" w:lineRule="auto" w:before="0" w:after="0"/>
        <w:ind w:firstLine="420"/>
      </w:pPr>
      <w:r>
        <w:t>**二、原则**</w:t>
      </w:r>
    </w:p>
    <w:p>
      <w:pPr>
        <w:spacing w:line="360" w:lineRule="auto" w:before="0" w:after="0"/>
        <w:ind w:firstLine="420"/>
      </w:pPr>
      <w:r>
        <w:t>1. **客户至上**：始终以客户利益为重，认真对待每一项投诉与纠纷。</w:t>
      </w:r>
    </w:p>
    <w:p>
      <w:pPr>
        <w:spacing w:line="360" w:lineRule="auto" w:before="0" w:after="0"/>
        <w:ind w:firstLine="420"/>
      </w:pPr>
      <w:r>
        <w:t>2. **公平公正**：在处理过程中保持公平、公正的态度，确保双方权益得到保障。</w:t>
      </w:r>
    </w:p>
    <w:p>
      <w:pPr>
        <w:spacing w:line="360" w:lineRule="auto" w:before="0" w:after="0"/>
        <w:ind w:firstLine="420"/>
      </w:pPr>
      <w:r>
        <w:t>3. **及时响应**：对投诉与纠纷进行快速响应，缩短处理时间，提高处理效率。</w:t>
      </w:r>
    </w:p>
    <w:p>
      <w:pPr>
        <w:spacing w:line="360" w:lineRule="auto" w:before="0" w:after="0"/>
        <w:ind w:firstLine="420"/>
      </w:pPr>
      <w:r>
        <w:t>4. **合理解决**：根据事实和法律法规，提供合理、满意的解决方案。</w:t>
      </w:r>
    </w:p>
    <w:p>
      <w:pPr>
        <w:spacing w:line="360" w:lineRule="auto" w:before="0" w:after="0"/>
        <w:ind w:firstLine="420"/>
      </w:pPr>
      <w:r>
        <w:t>5. **持续改进**：通过投诉与纠纷处理，总结经验教训，持续优化产品和服务。</w:t>
      </w:r>
    </w:p>
    <w:p>
      <w:pPr>
        <w:spacing w:line="360" w:lineRule="auto" w:before="0" w:after="0"/>
        <w:ind w:firstLine="420"/>
      </w:pPr>
      <w:r>
        <w:t>**三、适用范围**</w:t>
      </w:r>
    </w:p>
    <w:p>
      <w:pPr>
        <w:spacing w:line="360" w:lineRule="auto" w:before="0" w:after="0"/>
        <w:ind w:firstLine="420"/>
      </w:pPr>
      <w:r>
        <w:t>本方案适用于公司所有产品和服务过程中产生的投诉与纠纷，包括但不限于产品质量、服务质量、合同履行等方面。</w:t>
      </w:r>
    </w:p>
    <w:p>
      <w:pPr>
        <w:spacing w:line="360" w:lineRule="auto" w:before="0" w:after="0"/>
        <w:ind w:firstLine="420"/>
      </w:pPr>
      <w:r>
        <w:t>**四、投诉与纠纷处理流程**</w:t>
      </w:r>
    </w:p>
    <w:p>
      <w:pPr>
        <w:spacing w:line="360" w:lineRule="auto" w:before="0" w:after="0"/>
        <w:ind w:firstLine="420"/>
      </w:pPr>
      <w:r>
        <w:t>1. **投诉接收**</w:t>
      </w:r>
    </w:p>
    <w:p>
      <w:pPr>
        <w:spacing w:line="360" w:lineRule="auto" w:before="0" w:after="0"/>
        <w:ind w:firstLine="420"/>
      </w:pPr>
      <w:r>
        <w:t xml:space="preserve">   - 客户通过电话、在线平台、邮件、门店等渠道提交投诉或纠纷申请。</w:t>
      </w:r>
    </w:p>
    <w:p>
      <w:pPr>
        <w:spacing w:line="360" w:lineRule="auto" w:before="0" w:after="0"/>
        <w:ind w:firstLine="420"/>
      </w:pPr>
      <w:r>
        <w:t xml:space="preserve">   - 投诉接收人员记录投诉内容、客户信息、投诉时间等基本信息。</w:t>
      </w:r>
    </w:p>
    <w:p>
      <w:pPr>
        <w:spacing w:line="360" w:lineRule="auto" w:before="0" w:after="0"/>
        <w:ind w:firstLine="420"/>
      </w:pPr>
      <w:r>
        <w:t>2. **初步核实**</w:t>
      </w:r>
    </w:p>
    <w:p>
      <w:pPr>
        <w:spacing w:line="360" w:lineRule="auto" w:before="0" w:after="0"/>
        <w:ind w:firstLine="420"/>
      </w:pPr>
      <w:r>
        <w:t xml:space="preserve">   - 投诉处理人员对投诉内容进行初步核实，确认投诉的真实性和有效性。</w:t>
      </w:r>
    </w:p>
    <w:p>
      <w:pPr>
        <w:spacing w:line="360" w:lineRule="auto" w:before="0" w:after="0"/>
        <w:ind w:firstLine="420"/>
      </w:pPr>
      <w:r>
        <w:t xml:space="preserve">   - 对于复杂或重大投诉，转交专业团队进行进一步核实。</w:t>
      </w:r>
    </w:p>
    <w:p>
      <w:pPr>
        <w:spacing w:line="360" w:lineRule="auto" w:before="0" w:after="0"/>
        <w:ind w:firstLine="420"/>
      </w:pPr>
      <w:r>
        <w:t>3. **投诉分类**</w:t>
      </w:r>
    </w:p>
    <w:p>
      <w:pPr>
        <w:spacing w:line="360" w:lineRule="auto" w:before="0" w:after="0"/>
        <w:ind w:firstLine="420"/>
      </w:pPr>
      <w:r>
        <w:t xml:space="preserve">   - 根据投诉性质、影响程度等因素，对投诉进行分类，如一般投诉、重大投诉等。</w:t>
      </w:r>
    </w:p>
    <w:p>
      <w:pPr>
        <w:spacing w:line="360" w:lineRule="auto" w:before="0" w:after="0"/>
        <w:ind w:firstLine="420"/>
      </w:pPr>
      <w:r>
        <w:t>4. **处理分配**</w:t>
      </w:r>
    </w:p>
    <w:p>
      <w:pPr>
        <w:spacing w:line="360" w:lineRule="auto" w:before="0" w:after="0"/>
        <w:ind w:firstLine="420"/>
      </w:pPr>
      <w:r>
        <w:t xml:space="preserve">   - 根据投诉分类和处理难度，分配给相应的处理人员或团队进行处理。</w:t>
      </w:r>
    </w:p>
    <w:p>
      <w:pPr>
        <w:spacing w:line="360" w:lineRule="auto" w:before="0" w:after="0"/>
        <w:ind w:firstLine="420"/>
      </w:pPr>
      <w:r>
        <w:t xml:space="preserve">   - 通知处理人员或团队处理要求和时限。</w:t>
      </w:r>
    </w:p>
    <w:p>
      <w:pPr>
        <w:spacing w:line="360" w:lineRule="auto" w:before="0" w:after="0"/>
        <w:ind w:firstLine="420"/>
      </w:pPr>
      <w:r>
        <w:t>5. **调查处理**</w:t>
      </w:r>
    </w:p>
    <w:p>
      <w:pPr>
        <w:spacing w:line="360" w:lineRule="auto" w:before="0" w:after="0"/>
        <w:ind w:firstLine="420"/>
      </w:pPr>
      <w:r>
        <w:t xml:space="preserve">   - 处理人员或团队对投诉进行详细调查，了解事实真相和原因。</w:t>
      </w:r>
    </w:p>
    <w:p>
      <w:pPr>
        <w:spacing w:line="360" w:lineRule="auto" w:before="0" w:after="0"/>
        <w:ind w:firstLine="420"/>
      </w:pPr>
      <w:r>
        <w:t xml:space="preserve">   - 与相关部门或人员沟通协调，制定解决方案。</w:t>
      </w:r>
    </w:p>
    <w:p>
      <w:pPr>
        <w:spacing w:line="360" w:lineRule="auto" w:before="0" w:after="0"/>
        <w:ind w:firstLine="420"/>
      </w:pPr>
      <w:r>
        <w:t>6. **解决方案反馈**</w:t>
      </w:r>
    </w:p>
    <w:p>
      <w:pPr>
        <w:spacing w:line="360" w:lineRule="auto" w:before="0" w:after="0"/>
        <w:ind w:firstLine="420"/>
      </w:pPr>
      <w:r>
        <w:t xml:space="preserve">   - 将解决方案反馈给客户，解释解决方案的理由和依据。</w:t>
      </w:r>
    </w:p>
    <w:p>
      <w:pPr>
        <w:spacing w:line="360" w:lineRule="auto" w:before="0" w:after="0"/>
        <w:ind w:firstLine="420"/>
      </w:pPr>
      <w:r>
        <w:t xml:space="preserve">   - 与客户协商达成一致，确保客户满意。</w:t>
      </w:r>
    </w:p>
    <w:p>
      <w:pPr>
        <w:spacing w:line="360" w:lineRule="auto" w:before="0" w:after="0"/>
        <w:ind w:firstLine="420"/>
      </w:pPr>
      <w:r>
        <w:t>7. **方案实施**</w:t>
      </w:r>
    </w:p>
    <w:p>
      <w:pPr>
        <w:spacing w:line="360" w:lineRule="auto" w:before="0" w:after="0"/>
        <w:ind w:firstLine="420"/>
      </w:pPr>
      <w:r>
        <w:t xml:space="preserve">   - 按照解决方案实施处理措施，解决客户问题或纠纷。</w:t>
      </w:r>
    </w:p>
    <w:p>
      <w:pPr>
        <w:spacing w:line="360" w:lineRule="auto" w:before="0" w:after="0"/>
        <w:ind w:firstLine="420"/>
      </w:pPr>
      <w:r>
        <w:t xml:space="preserve">   - 对于复杂或重大纠纷，可能需要通过法律途径解决。</w:t>
      </w:r>
    </w:p>
    <w:p>
      <w:pPr>
        <w:spacing w:line="360" w:lineRule="auto" w:before="0" w:after="0"/>
        <w:ind w:firstLine="420"/>
      </w:pPr>
      <w:r>
        <w:t>8. **效果跟踪**</w:t>
      </w:r>
    </w:p>
    <w:p>
      <w:pPr>
        <w:spacing w:line="360" w:lineRule="auto" w:before="0" w:after="0"/>
        <w:ind w:firstLine="420"/>
      </w:pPr>
      <w:r>
        <w:t xml:space="preserve">   - 对处理结果进行跟踪，确保问题得到彻底解决。</w:t>
      </w:r>
    </w:p>
    <w:p>
      <w:pPr>
        <w:spacing w:line="360" w:lineRule="auto" w:before="0" w:after="0"/>
        <w:ind w:firstLine="420"/>
      </w:pPr>
      <w:r>
        <w:t xml:space="preserve">   - 收集客户对处理结果的反馈，了解客户满意度和改进建议。</w:t>
      </w:r>
    </w:p>
    <w:p>
      <w:pPr>
        <w:spacing w:line="360" w:lineRule="auto" w:before="0" w:after="0"/>
        <w:ind w:firstLine="420"/>
      </w:pPr>
      <w:r>
        <w:t>9. **投诉关闭**</w:t>
      </w:r>
    </w:p>
    <w:p>
      <w:pPr>
        <w:spacing w:line="360" w:lineRule="auto" w:before="0" w:after="0"/>
        <w:ind w:firstLine="420"/>
      </w:pPr>
      <w:r>
        <w:t xml:space="preserve">   - 确认问题得到解决且客户满意后，关闭投诉案件。</w:t>
      </w:r>
    </w:p>
    <w:p>
      <w:pPr>
        <w:spacing w:line="360" w:lineRule="auto" w:before="0" w:after="0"/>
        <w:ind w:firstLine="420"/>
      </w:pPr>
      <w:r>
        <w:t xml:space="preserve">   - 对投诉处理过程进行记录和归档。</w:t>
      </w:r>
    </w:p>
    <w:p>
      <w:pPr>
        <w:spacing w:line="360" w:lineRule="auto" w:before="0" w:after="0"/>
        <w:ind w:firstLine="420"/>
      </w:pPr>
      <w:r>
        <w:t>**五、投诉与纠纷处理保障**</w:t>
      </w:r>
    </w:p>
    <w:p>
      <w:pPr>
        <w:spacing w:line="360" w:lineRule="auto" w:before="0" w:after="0"/>
        <w:ind w:firstLine="420"/>
      </w:pPr>
      <w:r>
        <w:t>1. **时限保障**</w:t>
      </w:r>
    </w:p>
    <w:p>
      <w:pPr>
        <w:spacing w:line="360" w:lineRule="auto" w:before="0" w:after="0"/>
        <w:ind w:firstLine="420"/>
      </w:pPr>
      <w:r>
        <w:t xml:space="preserve">   - 明确投诉与纠纷处理的各环节时限，如响应时限、处理时限、反馈时限等，确保处理高效。</w:t>
      </w:r>
    </w:p>
    <w:p>
      <w:pPr>
        <w:spacing w:line="360" w:lineRule="auto" w:before="0" w:after="0"/>
        <w:ind w:firstLine="420"/>
      </w:pPr>
      <w:r>
        <w:t>2. **质量保障**</w:t>
      </w:r>
    </w:p>
    <w:p>
      <w:pPr>
        <w:spacing w:line="360" w:lineRule="auto" w:before="0" w:after="0"/>
        <w:ind w:firstLine="420"/>
      </w:pPr>
      <w:r>
        <w:t xml:space="preserve">   - 提供符合法律法规和公司政策的投诉与纠纷处理服务，确保处理质量。</w:t>
      </w:r>
    </w:p>
    <w:p>
      <w:pPr>
        <w:spacing w:line="360" w:lineRule="auto" w:before="0" w:after="0"/>
        <w:ind w:firstLine="420"/>
      </w:pPr>
      <w:r>
        <w:t xml:space="preserve">   - 对处理结果进行跟踪和评估，确保问题得到彻底解决。</w:t>
      </w:r>
    </w:p>
    <w:p>
      <w:pPr>
        <w:spacing w:line="360" w:lineRule="auto" w:before="0" w:after="0"/>
        <w:ind w:firstLine="420"/>
      </w:pPr>
      <w:r>
        <w:t>3. **沟通保障**</w:t>
      </w:r>
    </w:p>
    <w:p>
      <w:pPr>
        <w:spacing w:line="360" w:lineRule="auto" w:before="0" w:after="0"/>
        <w:ind w:firstLine="420"/>
      </w:pPr>
      <w:r>
        <w:t xml:space="preserve">   - 建立畅通的沟通渠道，及时回应客户疑问和反馈，提升客户体验。</w:t>
      </w:r>
    </w:p>
    <w:p>
      <w:pPr>
        <w:spacing w:line="360" w:lineRule="auto" w:before="0" w:after="0"/>
        <w:ind w:firstLine="420"/>
      </w:pPr>
      <w:r>
        <w:t xml:space="preserve">   - 使用礼貌、专业的语言与客户沟通，增强客户信任。</w:t>
      </w:r>
    </w:p>
    <w:p>
      <w:pPr>
        <w:spacing w:line="360" w:lineRule="auto" w:before="0" w:after="0"/>
        <w:ind w:firstLine="420"/>
      </w:pPr>
      <w:r>
        <w:t>4. **法律保障**</w:t>
      </w:r>
    </w:p>
    <w:p>
      <w:pPr>
        <w:spacing w:line="360" w:lineRule="auto" w:before="0" w:after="0"/>
        <w:ind w:firstLine="420"/>
      </w:pPr>
      <w:r>
        <w:t xml:space="preserve">   - 在处理过程中遵守法律法规，保障双方合法权益。</w:t>
      </w:r>
    </w:p>
    <w:p>
      <w:pPr>
        <w:spacing w:line="360" w:lineRule="auto" w:before="0" w:after="0"/>
        <w:ind w:firstLine="420"/>
      </w:pPr>
      <w:r>
        <w:t xml:space="preserve">   - 对于复杂或重大纠纷，寻求法律支持或通过法律途径解决。</w:t>
      </w:r>
    </w:p>
    <w:p>
      <w:pPr>
        <w:spacing w:line="360" w:lineRule="auto" w:before="0" w:after="0"/>
        <w:ind w:firstLine="420"/>
      </w:pPr>
      <w:r>
        <w:t>**六、特殊情况处理**</w:t>
      </w:r>
    </w:p>
    <w:p>
      <w:pPr>
        <w:spacing w:line="360" w:lineRule="auto" w:before="0" w:after="0"/>
        <w:ind w:firstLine="420"/>
      </w:pPr>
      <w:r>
        <w:t>1. **紧急投诉**</w:t>
      </w:r>
    </w:p>
    <w:p>
      <w:pPr>
        <w:spacing w:line="360" w:lineRule="auto" w:before="0" w:after="0"/>
        <w:ind w:firstLine="420"/>
      </w:pPr>
      <w:r>
        <w:t xml:space="preserve">   - 对于紧急或重大投诉，提供优先处理和加急服务，确保问题得到快速解决。</w:t>
      </w:r>
    </w:p>
    <w:p>
      <w:pPr>
        <w:spacing w:line="360" w:lineRule="auto" w:before="0" w:after="0"/>
        <w:ind w:firstLine="420"/>
      </w:pPr>
      <w:r>
        <w:t>2. **重复投诉**</w:t>
      </w:r>
    </w:p>
    <w:p>
      <w:pPr>
        <w:spacing w:line="360" w:lineRule="auto" w:before="0" w:after="0"/>
        <w:ind w:firstLine="420"/>
      </w:pPr>
      <w:r>
        <w:t xml:space="preserve">   - 对于重复投诉或多次投诉未解决的问题，进行深入调查和分析，找出根本原因并解决。</w:t>
      </w:r>
    </w:p>
    <w:p>
      <w:pPr>
        <w:spacing w:line="360" w:lineRule="auto" w:before="0" w:after="0"/>
        <w:ind w:firstLine="420"/>
      </w:pPr>
      <w:r>
        <w:t>3. **恶意投诉**</w:t>
      </w:r>
    </w:p>
    <w:p>
      <w:pPr>
        <w:spacing w:line="360" w:lineRule="auto" w:before="0" w:after="0"/>
        <w:ind w:firstLine="420"/>
      </w:pPr>
      <w:r>
        <w:t xml:space="preserve">   - 对于恶意投诉或无理取闹的情况，进行合理应对和解释，必要时采取法律手段维护企业权益。</w:t>
      </w:r>
    </w:p>
    <w:p>
      <w:pPr>
        <w:spacing w:line="360" w:lineRule="auto" w:before="0" w:after="0"/>
        <w:ind w:firstLine="420"/>
      </w:pPr>
      <w:r>
        <w:t>**七、持续改进**</w:t>
      </w:r>
    </w:p>
    <w:p>
      <w:pPr>
        <w:spacing w:line="360" w:lineRule="auto" w:before="0" w:after="0"/>
        <w:ind w:firstLine="420"/>
      </w:pPr>
      <w:r>
        <w:t>1. **投诉分析**</w:t>
      </w:r>
    </w:p>
    <w:p>
      <w:pPr>
        <w:spacing w:line="360" w:lineRule="auto" w:before="0" w:after="0"/>
        <w:ind w:firstLine="420"/>
      </w:pPr>
      <w:r>
        <w:t xml:space="preserve">   - 定期对投诉与纠纷数据进行分析，识别常见问题和改进点。</w:t>
      </w:r>
    </w:p>
    <w:p>
      <w:pPr>
        <w:spacing w:line="360" w:lineRule="auto" w:before="0" w:after="0"/>
        <w:ind w:firstLine="420"/>
      </w:pPr>
      <w:r>
        <w:t>2. **流程优化**</w:t>
      </w:r>
    </w:p>
    <w:p>
      <w:pPr>
        <w:spacing w:line="360" w:lineRule="auto" w:before="0" w:after="0"/>
        <w:ind w:firstLine="420"/>
      </w:pPr>
      <w:r>
        <w:t xml:space="preserve">   - 根据分析结果和客户反馈，优化投诉与纠纷处理流程，提升处理效率。</w:t>
      </w:r>
    </w:p>
    <w:p>
      <w:pPr>
        <w:spacing w:line="360" w:lineRule="auto" w:before="0" w:after="0"/>
        <w:ind w:firstLine="420"/>
      </w:pPr>
      <w:r>
        <w:t>3. **培训提升**</w:t>
      </w:r>
    </w:p>
    <w:p>
      <w:pPr>
        <w:spacing w:line="360" w:lineRule="auto" w:before="0" w:after="0"/>
        <w:ind w:firstLine="420"/>
      </w:pPr>
      <w:r>
        <w:t xml:space="preserve">   - 定期对投诉处理人员进行培训，提升处理技能和沟通能力。</w:t>
      </w:r>
    </w:p>
    <w:p>
      <w:pPr>
        <w:spacing w:line="360" w:lineRule="auto" w:before="0" w:after="0"/>
        <w:ind w:firstLine="420"/>
      </w:pPr>
      <w:r>
        <w:t xml:space="preserve">   - 引入先进的投诉处理工具和方法，提升处理水平。</w:t>
      </w:r>
    </w:p>
    <w:p>
      <w:pPr>
        <w:spacing w:line="360" w:lineRule="auto" w:before="0" w:after="0"/>
        <w:ind w:firstLine="420"/>
      </w:pPr>
      <w:r>
        <w:t>4. **预防措施**</w:t>
      </w:r>
    </w:p>
    <w:p>
      <w:pPr>
        <w:spacing w:line="360" w:lineRule="auto" w:before="0" w:after="0"/>
        <w:ind w:firstLine="420"/>
      </w:pPr>
      <w:r>
        <w:t xml:space="preserve">   - 根据投诉与纠纷处理结果，制定预防措施，减少类似问题的发生。</w:t>
      </w:r>
    </w:p>
    <w:p>
      <w:pPr>
        <w:spacing w:line="360" w:lineRule="auto" w:before="0" w:after="0"/>
        <w:ind w:firstLine="420"/>
      </w:pPr>
      <w:r>
        <w:t>5. **文化培养**</w:t>
      </w:r>
    </w:p>
    <w:p>
      <w:pPr>
        <w:spacing w:line="360" w:lineRule="auto" w:before="0" w:after="0"/>
        <w:ind w:firstLine="420"/>
      </w:pPr>
      <w:r>
        <w:t xml:space="preserve">   - 培养全员服务意识和投诉处理意识，形成重视客户反馈的企业文化。</w:t>
      </w:r>
    </w:p>
    <w:p>
      <w:pPr>
        <w:spacing w:line="360" w:lineRule="auto" w:before="0" w:after="0"/>
        <w:ind w:firstLine="420"/>
      </w:pPr>
      <w:r>
        <w:t>通过以上详细的投诉与纠纷处理方案，可以确保公司为客户提供公正、高效、满意的投诉与纠纷处理服务，提升客户满意度和品牌忠诚度，维护企业合法权益，促进企业持续改进和健康发展。</w:t>
      </w:r>
    </w:p>
    <w:p>
      <w:pPr>
        <w:pStyle w:val="Heading2"/>
        <w:spacing w:line="360" w:lineRule="auto" w:before="0" w:after="0"/>
        <w:ind w:firstLine="420"/>
      </w:pPr>
      <w:r>
        <w:t>售后服务质量监控</w:t>
      </w:r>
    </w:p>
    <w:p>
      <w:pPr>
        <w:spacing w:line="360" w:lineRule="auto" w:before="0" w:after="0"/>
        <w:ind w:firstLine="420"/>
      </w:pPr>
      <w:r>
        <w:t>**售后服务质量监控方案**</w:t>
      </w:r>
    </w:p>
    <w:p>
      <w:pPr>
        <w:spacing w:line="360" w:lineRule="auto" w:before="0" w:after="0"/>
        <w:ind w:firstLine="420"/>
      </w:pPr>
      <w:r>
        <w:t>**一、目的**</w:t>
      </w:r>
    </w:p>
    <w:p>
      <w:pPr>
        <w:spacing w:line="360" w:lineRule="auto" w:before="0" w:after="0"/>
        <w:ind w:firstLine="420"/>
      </w:pPr>
      <w:r>
        <w:t>建立全面、系统的售后服务质量监控体系，确保售后服务符合公司标准与客户期望，持续提升售后服务质量，增强客户满意度和品牌忠诚度，支持企业可持续发展。</w:t>
      </w:r>
    </w:p>
    <w:p>
      <w:pPr>
        <w:spacing w:line="360" w:lineRule="auto" w:before="0" w:after="0"/>
        <w:ind w:firstLine="420"/>
      </w:pPr>
      <w:r>
        <w:t>**二、原则**</w:t>
      </w:r>
    </w:p>
    <w:p>
      <w:pPr>
        <w:spacing w:line="360" w:lineRule="auto" w:before="0" w:after="0"/>
        <w:ind w:firstLine="420"/>
      </w:pPr>
      <w:r>
        <w:t>1. **客户导向**：以客户需求为中心，确保售后服务满足客户期望。</w:t>
      </w:r>
    </w:p>
    <w:p>
      <w:pPr>
        <w:spacing w:line="360" w:lineRule="auto" w:before="0" w:after="0"/>
        <w:ind w:firstLine="420"/>
      </w:pPr>
      <w:r>
        <w:t>2. **客观公正**：采用客观、公正的方法和标准进行质量监控，确保评价结果的准确性。</w:t>
      </w:r>
    </w:p>
    <w:p>
      <w:pPr>
        <w:spacing w:line="360" w:lineRule="auto" w:before="0" w:after="0"/>
        <w:ind w:firstLine="420"/>
      </w:pPr>
      <w:r>
        <w:t>3. **持续改进**：通过持续监控和反馈，不断优化售后服务流程和提升服务质量。</w:t>
      </w:r>
    </w:p>
    <w:p>
      <w:pPr>
        <w:spacing w:line="360" w:lineRule="auto" w:before="0" w:after="0"/>
        <w:ind w:firstLine="420"/>
      </w:pPr>
      <w:r>
        <w:t>4. **系统全面**：覆盖售后服务的各个环节，确保监控的全面性和系统性。</w:t>
      </w:r>
    </w:p>
    <w:p>
      <w:pPr>
        <w:spacing w:line="360" w:lineRule="auto" w:before="0" w:after="0"/>
        <w:ind w:firstLine="420"/>
      </w:pPr>
      <w:r>
        <w:t>**三、监控范围**</w:t>
      </w:r>
    </w:p>
    <w:p>
      <w:pPr>
        <w:spacing w:line="360" w:lineRule="auto" w:before="0" w:after="0"/>
        <w:ind w:firstLine="420"/>
      </w:pPr>
      <w:r>
        <w:t>本方案适用于公司所有产品和服务提供的售后服务，包括但不限于维修、维护、退换货、投诉处理等。</w:t>
      </w:r>
    </w:p>
    <w:p>
      <w:pPr>
        <w:spacing w:line="360" w:lineRule="auto" w:before="0" w:after="0"/>
        <w:ind w:firstLine="420"/>
      </w:pPr>
      <w:r>
        <w:t>**四、售后服务质量监控体系**</w:t>
      </w:r>
    </w:p>
    <w:p>
      <w:pPr>
        <w:spacing w:line="360" w:lineRule="auto" w:before="0" w:after="0"/>
        <w:ind w:firstLine="420"/>
      </w:pPr>
      <w:r>
        <w:t>1. **监控指标体系**</w:t>
      </w:r>
    </w:p>
    <w:p>
      <w:pPr>
        <w:spacing w:line="360" w:lineRule="auto" w:before="0" w:after="0"/>
        <w:ind w:firstLine="420"/>
      </w:pPr>
      <w:r>
        <w:t xml:space="preserve">   - **客户满意度**：通过调查问卷、在线评价等方式收集客户对售后服务的满意度。</w:t>
      </w:r>
    </w:p>
    <w:p>
      <w:pPr>
        <w:spacing w:line="360" w:lineRule="auto" w:before="0" w:after="0"/>
        <w:ind w:firstLine="420"/>
      </w:pPr>
      <w:r>
        <w:t xml:space="preserve">   - **服务及时性**：监控售后服务响应时间、处理时间、完成时间等指标。</w:t>
      </w:r>
    </w:p>
    <w:p>
      <w:pPr>
        <w:spacing w:line="360" w:lineRule="auto" w:before="0" w:after="0"/>
        <w:ind w:firstLine="420"/>
      </w:pPr>
      <w:r>
        <w:t xml:space="preserve">   - **服务专业性**：评估售后服务人员的技术水平、服务态度、问题解决能力等。</w:t>
      </w:r>
    </w:p>
    <w:p>
      <w:pPr>
        <w:spacing w:line="360" w:lineRule="auto" w:before="0" w:after="0"/>
        <w:ind w:firstLine="420"/>
      </w:pPr>
      <w:r>
        <w:t xml:space="preserve">   - **服务规范性**：检查售后服务流程是否符合公司标准和行业规范。</w:t>
      </w:r>
    </w:p>
    <w:p>
      <w:pPr>
        <w:spacing w:line="360" w:lineRule="auto" w:before="0" w:after="0"/>
        <w:ind w:firstLine="420"/>
      </w:pPr>
      <w:r>
        <w:t xml:space="preserve">   - **服务效果**：评估售后服务解决问题的效果，如维修后的产品性能、投诉处理结果等。</w:t>
      </w:r>
    </w:p>
    <w:p>
      <w:pPr>
        <w:spacing w:line="360" w:lineRule="auto" w:before="0" w:after="0"/>
        <w:ind w:firstLine="420"/>
      </w:pPr>
      <w:r>
        <w:t>2. **数据收集与分析**</w:t>
      </w:r>
    </w:p>
    <w:p>
      <w:pPr>
        <w:spacing w:line="360" w:lineRule="auto" w:before="0" w:after="0"/>
        <w:ind w:firstLine="420"/>
      </w:pPr>
      <w:r>
        <w:t xml:space="preserve">   - **数据收集**：通过多种渠道（如电话回访、在线调查、现场观察等）收集售后服务数据。</w:t>
      </w:r>
    </w:p>
    <w:p>
      <w:pPr>
        <w:spacing w:line="360" w:lineRule="auto" w:before="0" w:after="0"/>
        <w:ind w:firstLine="420"/>
      </w:pPr>
      <w:r>
        <w:t xml:space="preserve">   - **数据分析**：对收集的数据进行整理、分析，识别服务质量问题和改进点。</w:t>
      </w:r>
    </w:p>
    <w:p>
      <w:pPr>
        <w:spacing w:line="360" w:lineRule="auto" w:before="0" w:after="0"/>
        <w:ind w:firstLine="420"/>
      </w:pPr>
      <w:r>
        <w:t>3. **监控方法**</w:t>
      </w:r>
    </w:p>
    <w:p>
      <w:pPr>
        <w:spacing w:line="360" w:lineRule="auto" w:before="0" w:after="0"/>
        <w:ind w:firstLine="420"/>
      </w:pPr>
      <w:r>
        <w:t xml:space="preserve">   - **内部审核**：定期进行内部审核，检查售后服务流程、文件、记录等是否符合要求。</w:t>
      </w:r>
    </w:p>
    <w:p>
      <w:pPr>
        <w:spacing w:line="360" w:lineRule="auto" w:before="0" w:after="0"/>
        <w:ind w:firstLine="420"/>
      </w:pPr>
      <w:r>
        <w:t xml:space="preserve">   - **客户反馈**：通过客户反馈了解售后服务质量，及时调整服务策略。</w:t>
      </w:r>
    </w:p>
    <w:p>
      <w:pPr>
        <w:spacing w:line="360" w:lineRule="auto" w:before="0" w:after="0"/>
        <w:ind w:firstLine="420"/>
      </w:pPr>
      <w:r>
        <w:t xml:space="preserve">   - **神秘顾客**：聘请神秘顾客模拟客户体验售后服务，提供客观评价。</w:t>
      </w:r>
    </w:p>
    <w:p>
      <w:pPr>
        <w:spacing w:line="360" w:lineRule="auto" w:before="0" w:after="0"/>
        <w:ind w:firstLine="420"/>
      </w:pPr>
      <w:r>
        <w:t xml:space="preserve">   - **技术检测**：对维修后的产品进行技术检测，确保维修质量。</w:t>
      </w:r>
    </w:p>
    <w:p>
      <w:pPr>
        <w:spacing w:line="360" w:lineRule="auto" w:before="0" w:after="0"/>
        <w:ind w:firstLine="420"/>
      </w:pPr>
      <w:r>
        <w:t>4. **监控频率**</w:t>
      </w:r>
    </w:p>
    <w:p>
      <w:pPr>
        <w:spacing w:line="360" w:lineRule="auto" w:before="0" w:after="0"/>
        <w:ind w:firstLine="420"/>
      </w:pPr>
      <w:r>
        <w:t xml:space="preserve">   - **日常监控**：对售后服务进行日常监控，确保服务符合标准。</w:t>
      </w:r>
    </w:p>
    <w:p>
      <w:pPr>
        <w:spacing w:line="360" w:lineRule="auto" w:before="0" w:after="0"/>
        <w:ind w:firstLine="420"/>
      </w:pPr>
      <w:r>
        <w:t xml:space="preserve">   - **定期评估**：定期（如季度、年度）对售后服务质量进行综合评估。</w:t>
      </w:r>
    </w:p>
    <w:p>
      <w:pPr>
        <w:spacing w:line="360" w:lineRule="auto" w:before="0" w:after="0"/>
        <w:ind w:firstLine="420"/>
      </w:pPr>
      <w:r>
        <w:t>**五、售后服务质量监控流程**</w:t>
      </w:r>
    </w:p>
    <w:p>
      <w:pPr>
        <w:spacing w:line="360" w:lineRule="auto" w:before="0" w:after="0"/>
        <w:ind w:firstLine="420"/>
      </w:pPr>
      <w:r>
        <w:t>1. **制定监控计划**</w:t>
      </w:r>
    </w:p>
    <w:p>
      <w:pPr>
        <w:spacing w:line="360" w:lineRule="auto" w:before="0" w:after="0"/>
        <w:ind w:firstLine="420"/>
      </w:pPr>
      <w:r>
        <w:t xml:space="preserve">   - 根据监控目标和范围，制定详细的监控计划，包括监控内容、方法、频率等。</w:t>
      </w:r>
    </w:p>
    <w:p>
      <w:pPr>
        <w:spacing w:line="360" w:lineRule="auto" w:before="0" w:after="0"/>
        <w:ind w:firstLine="420"/>
      </w:pPr>
      <w:r>
        <w:t>2. **实施监控**</w:t>
      </w:r>
    </w:p>
    <w:p>
      <w:pPr>
        <w:spacing w:line="360" w:lineRule="auto" w:before="0" w:after="0"/>
        <w:ind w:firstLine="420"/>
      </w:pPr>
      <w:r>
        <w:t xml:space="preserve">   - 按照监控计划实施监控，收集数据和信息。</w:t>
      </w:r>
    </w:p>
    <w:p>
      <w:pPr>
        <w:spacing w:line="360" w:lineRule="auto" w:before="0" w:after="0"/>
        <w:ind w:firstLine="420"/>
      </w:pPr>
      <w:r>
        <w:t>3. **数据分析与评估**</w:t>
      </w:r>
    </w:p>
    <w:p>
      <w:pPr>
        <w:spacing w:line="360" w:lineRule="auto" w:before="0" w:after="0"/>
        <w:ind w:firstLine="420"/>
      </w:pPr>
      <w:r>
        <w:t xml:space="preserve">   - 对收集的数据进行分析，评估售后服务质量，识别问题和改进点。</w:t>
      </w:r>
    </w:p>
    <w:p>
      <w:pPr>
        <w:spacing w:line="360" w:lineRule="auto" w:before="0" w:after="0"/>
        <w:ind w:firstLine="420"/>
      </w:pPr>
      <w:r>
        <w:t>4. **反馈与改进**</w:t>
      </w:r>
    </w:p>
    <w:p>
      <w:pPr>
        <w:spacing w:line="360" w:lineRule="auto" w:before="0" w:after="0"/>
        <w:ind w:firstLine="420"/>
      </w:pPr>
      <w:r>
        <w:t xml:space="preserve">   - 将监控结果反馈给相关部门和人员，制定并实施改进措施。</w:t>
      </w:r>
    </w:p>
    <w:p>
      <w:pPr>
        <w:spacing w:line="360" w:lineRule="auto" w:before="0" w:after="0"/>
        <w:ind w:firstLine="420"/>
      </w:pPr>
      <w:r>
        <w:t>5. **跟踪验证**</w:t>
      </w:r>
    </w:p>
    <w:p>
      <w:pPr>
        <w:spacing w:line="360" w:lineRule="auto" w:before="0" w:after="0"/>
        <w:ind w:firstLine="420"/>
      </w:pPr>
      <w:r>
        <w:t xml:space="preserve">   - 对改进措施的实施效果进行跟踪验证，确保问题得到解决。</w:t>
      </w:r>
    </w:p>
    <w:p>
      <w:pPr>
        <w:spacing w:line="360" w:lineRule="auto" w:before="0" w:after="0"/>
        <w:ind w:firstLine="420"/>
      </w:pPr>
      <w:r>
        <w:t>**六、售后服务质量监控保障**</w:t>
      </w:r>
    </w:p>
    <w:p>
      <w:pPr>
        <w:spacing w:line="360" w:lineRule="auto" w:before="0" w:after="0"/>
        <w:ind w:firstLine="420"/>
      </w:pPr>
      <w:r>
        <w:t>1. **组织保障**</w:t>
      </w:r>
    </w:p>
    <w:p>
      <w:pPr>
        <w:spacing w:line="360" w:lineRule="auto" w:before="0" w:after="0"/>
        <w:ind w:firstLine="420"/>
      </w:pPr>
      <w:r>
        <w:t xml:space="preserve">   - 成立专门的售后服务质量监控团队，负责监控工作的实施和协调。</w:t>
      </w:r>
    </w:p>
    <w:p>
      <w:pPr>
        <w:spacing w:line="360" w:lineRule="auto" w:before="0" w:after="0"/>
        <w:ind w:firstLine="420"/>
      </w:pPr>
      <w:r>
        <w:t>2. **资源保障**</w:t>
      </w:r>
    </w:p>
    <w:p>
      <w:pPr>
        <w:spacing w:line="360" w:lineRule="auto" w:before="0" w:after="0"/>
        <w:ind w:firstLine="420"/>
      </w:pPr>
      <w:r>
        <w:t xml:space="preserve">   - 提供必要的资源支持，如人力、物力、财力等，确保监控工作顺利开展。</w:t>
      </w:r>
    </w:p>
    <w:p>
      <w:pPr>
        <w:spacing w:line="360" w:lineRule="auto" w:before="0" w:after="0"/>
        <w:ind w:firstLine="420"/>
      </w:pPr>
      <w:r>
        <w:t>3. **技术保障**</w:t>
      </w:r>
    </w:p>
    <w:p>
      <w:pPr>
        <w:spacing w:line="360" w:lineRule="auto" w:before="0" w:after="0"/>
        <w:ind w:firstLine="420"/>
      </w:pPr>
      <w:r>
        <w:t xml:space="preserve">   - 引入先进的质量监控技术和工具，提升监控效率和准确性。</w:t>
      </w:r>
    </w:p>
    <w:p>
      <w:pPr>
        <w:spacing w:line="360" w:lineRule="auto" w:before="0" w:after="0"/>
        <w:ind w:firstLine="420"/>
      </w:pPr>
      <w:r>
        <w:t>4. **培训保障**</w:t>
      </w:r>
    </w:p>
    <w:p>
      <w:pPr>
        <w:spacing w:line="360" w:lineRule="auto" w:before="0" w:after="0"/>
        <w:ind w:firstLine="420"/>
      </w:pPr>
      <w:r>
        <w:t xml:space="preserve">   - 定期对监控团队进行培训，提升监控技能和水平。</w:t>
      </w:r>
    </w:p>
    <w:p>
      <w:pPr>
        <w:spacing w:line="360" w:lineRule="auto" w:before="0" w:after="0"/>
        <w:ind w:firstLine="420"/>
      </w:pPr>
      <w:r>
        <w:t>5. **沟通保障**</w:t>
      </w:r>
    </w:p>
    <w:p>
      <w:pPr>
        <w:spacing w:line="360" w:lineRule="auto" w:before="0" w:after="0"/>
        <w:ind w:firstLine="420"/>
      </w:pPr>
      <w:r>
        <w:t xml:space="preserve">   - 建立畅通的沟通渠道，及时回应内部和外部的反馈，提升监控透明度。</w:t>
      </w:r>
    </w:p>
    <w:p>
      <w:pPr>
        <w:spacing w:line="360" w:lineRule="auto" w:before="0" w:after="0"/>
        <w:ind w:firstLine="420"/>
      </w:pPr>
      <w:r>
        <w:t>**七、持续改进**</w:t>
      </w:r>
    </w:p>
    <w:p>
      <w:pPr>
        <w:spacing w:line="360" w:lineRule="auto" w:before="0" w:after="0"/>
        <w:ind w:firstLine="420"/>
      </w:pPr>
      <w:r>
        <w:t>1. **优化监控指标**</w:t>
      </w:r>
    </w:p>
    <w:p>
      <w:pPr>
        <w:spacing w:line="360" w:lineRule="auto" w:before="0" w:after="0"/>
        <w:ind w:firstLine="420"/>
      </w:pPr>
      <w:r>
        <w:t xml:space="preserve">   - 根据售后服务变化和客户需求，持续优化监控指标体系。</w:t>
      </w:r>
    </w:p>
    <w:p>
      <w:pPr>
        <w:spacing w:line="360" w:lineRule="auto" w:before="0" w:after="0"/>
        <w:ind w:firstLine="420"/>
      </w:pPr>
      <w:r>
        <w:t>2. **改进监控方法**</w:t>
      </w:r>
    </w:p>
    <w:p>
      <w:pPr>
        <w:spacing w:line="360" w:lineRule="auto" w:before="0" w:after="0"/>
        <w:ind w:firstLine="420"/>
      </w:pPr>
      <w:r>
        <w:t xml:space="preserve">   - 引入新的监控方法和技术，提升监控的有效性和效率。</w:t>
      </w:r>
    </w:p>
    <w:p>
      <w:pPr>
        <w:spacing w:line="360" w:lineRule="auto" w:before="0" w:after="0"/>
        <w:ind w:firstLine="420"/>
      </w:pPr>
      <w:r>
        <w:t>3. **强化反馈机制**</w:t>
      </w:r>
    </w:p>
    <w:p>
      <w:pPr>
        <w:spacing w:line="360" w:lineRule="auto" w:before="0" w:after="0"/>
        <w:ind w:firstLine="420"/>
      </w:pPr>
      <w:r>
        <w:t xml:space="preserve">   - 强化监控结果的反馈和应用，确保改进措施得到实施。</w:t>
      </w:r>
    </w:p>
    <w:p>
      <w:pPr>
        <w:spacing w:line="360" w:lineRule="auto" w:before="0" w:after="0"/>
        <w:ind w:firstLine="420"/>
      </w:pPr>
      <w:r>
        <w:t>4. **文化建设**</w:t>
      </w:r>
    </w:p>
    <w:p>
      <w:pPr>
        <w:spacing w:line="360" w:lineRule="auto" w:before="0" w:after="0"/>
        <w:ind w:firstLine="420"/>
      </w:pPr>
      <w:r>
        <w:t xml:space="preserve">   - 培养全员质量意识，形成重视售后服务质量的企业文化。</w:t>
      </w:r>
    </w:p>
    <w:p>
      <w:pPr>
        <w:spacing w:line="360" w:lineRule="auto" w:before="0" w:after="0"/>
        <w:ind w:firstLine="420"/>
      </w:pPr>
      <w:r>
        <w:t>通过以上详细的售后服务质量监控方案，可以确保公司全面、系统地监控售后服务质量，及时识别和解决服务中的问题，持续提升服务质量，增强客户满意度和品牌忠诚度，支持企业的可持续发展。</w:t>
      </w:r>
    </w:p>
    <w:p>
      <w:pPr>
        <w:pStyle w:val="Heading2"/>
        <w:spacing w:line="360" w:lineRule="auto" w:before="0" w:after="0"/>
        <w:ind w:firstLine="420"/>
      </w:pPr>
      <w:r>
        <w:t>售后服务培训</w:t>
      </w:r>
    </w:p>
    <w:p>
      <w:pPr>
        <w:spacing w:line="360" w:lineRule="auto" w:before="0" w:after="0"/>
        <w:ind w:firstLine="420"/>
      </w:pPr>
      <w:r>
        <w:t>**售后服务培训方案**</w:t>
      </w:r>
    </w:p>
    <w:p>
      <w:pPr>
        <w:spacing w:line="360" w:lineRule="auto" w:before="0" w:after="0"/>
        <w:ind w:firstLine="420"/>
      </w:pPr>
      <w:r>
        <w:t>**一、目的**</w:t>
      </w:r>
    </w:p>
    <w:p>
      <w:pPr>
        <w:spacing w:line="360" w:lineRule="auto" w:before="0" w:after="0"/>
        <w:ind w:firstLine="420"/>
      </w:pPr>
      <w:r>
        <w:t>建立系统、全面的售后服务培训体系，提升售后服务人员的服务技能、专业知识和沟通能力，确保为客户提供优质、高效的售后服务，增强客户满意度和品牌忠诚度，支持企业可持续发展。</w:t>
      </w:r>
    </w:p>
    <w:p>
      <w:pPr>
        <w:spacing w:line="360" w:lineRule="auto" w:before="0" w:after="0"/>
        <w:ind w:firstLine="420"/>
      </w:pPr>
      <w:r>
        <w:t>**二、原则**</w:t>
      </w:r>
    </w:p>
    <w:p>
      <w:pPr>
        <w:spacing w:line="360" w:lineRule="auto" w:before="0" w:after="0"/>
        <w:ind w:firstLine="420"/>
      </w:pPr>
      <w:r>
        <w:t>1. **针对性**：根据售后服务岗位需求和员工技能水平，制定针对性的培训内容。</w:t>
      </w:r>
    </w:p>
    <w:p>
      <w:pPr>
        <w:spacing w:line="360" w:lineRule="auto" w:before="0" w:after="0"/>
        <w:ind w:firstLine="420"/>
      </w:pPr>
      <w:r>
        <w:t>2. **实用性**：培训内容紧密结合实际工作，确保培训成果可应用于实际服务中。</w:t>
      </w:r>
    </w:p>
    <w:p>
      <w:pPr>
        <w:spacing w:line="360" w:lineRule="auto" w:before="0" w:after="0"/>
        <w:ind w:firstLine="420"/>
      </w:pPr>
      <w:r>
        <w:t>3. **系统性**：建立完整的培训体系，涵盖售后服务各个环节。</w:t>
      </w:r>
    </w:p>
    <w:p>
      <w:pPr>
        <w:spacing w:line="360" w:lineRule="auto" w:before="0" w:after="0"/>
        <w:ind w:firstLine="420"/>
      </w:pPr>
      <w:r>
        <w:t>4. **持续性**：定期开展培训，确保员工技能和知识持续更新。</w:t>
      </w:r>
    </w:p>
    <w:p>
      <w:pPr>
        <w:spacing w:line="360" w:lineRule="auto" w:before="0" w:after="0"/>
        <w:ind w:firstLine="420"/>
      </w:pPr>
      <w:r>
        <w:t>5. **互动性**：采用互动式培训方法，提高员工参与度和培训效果。</w:t>
      </w:r>
    </w:p>
    <w:p>
      <w:pPr>
        <w:spacing w:line="360" w:lineRule="auto" w:before="0" w:after="0"/>
        <w:ind w:firstLine="420"/>
      </w:pPr>
      <w:r>
        <w:t>**三、培训对象**</w:t>
      </w:r>
    </w:p>
    <w:p>
      <w:pPr>
        <w:spacing w:line="360" w:lineRule="auto" w:before="0" w:after="0"/>
        <w:ind w:firstLine="420"/>
      </w:pPr>
      <w:r>
        <w:t>本方案适用于公司所有售后服务人员，包括但不限于维修工程师、客服人员、技术支持人员等。</w:t>
      </w:r>
    </w:p>
    <w:p>
      <w:pPr>
        <w:spacing w:line="360" w:lineRule="auto" w:before="0" w:after="0"/>
        <w:ind w:firstLine="420"/>
      </w:pPr>
      <w:r>
        <w:t>**四、培训内容**</w:t>
      </w:r>
    </w:p>
    <w:p>
      <w:pPr>
        <w:spacing w:line="360" w:lineRule="auto" w:before="0" w:after="0"/>
        <w:ind w:firstLine="420"/>
      </w:pPr>
      <w:r>
        <w:t>1. **公司文化及价值观培训**</w:t>
      </w:r>
    </w:p>
    <w:p>
      <w:pPr>
        <w:spacing w:line="360" w:lineRule="auto" w:before="0" w:after="0"/>
        <w:ind w:firstLine="420"/>
      </w:pPr>
      <w:r>
        <w:t xml:space="preserve">   - 公司历史、使命、愿景、价值观</w:t>
      </w:r>
    </w:p>
    <w:p>
      <w:pPr>
        <w:spacing w:line="360" w:lineRule="auto" w:before="0" w:after="0"/>
        <w:ind w:firstLine="420"/>
      </w:pPr>
      <w:r>
        <w:t xml:space="preserve">   - 客户至上服务理念</w:t>
      </w:r>
    </w:p>
    <w:p>
      <w:pPr>
        <w:spacing w:line="360" w:lineRule="auto" w:before="0" w:after="0"/>
        <w:ind w:firstLine="420"/>
      </w:pPr>
      <w:r>
        <w:t>2. **产品知识培训**</w:t>
      </w:r>
    </w:p>
    <w:p>
      <w:pPr>
        <w:spacing w:line="360" w:lineRule="auto" w:before="0" w:after="0"/>
        <w:ind w:firstLine="420"/>
      </w:pPr>
      <w:r>
        <w:t xml:space="preserve">   - 产品功能、特点、使用方法</w:t>
      </w:r>
    </w:p>
    <w:p>
      <w:pPr>
        <w:spacing w:line="360" w:lineRule="auto" w:before="0" w:after="0"/>
        <w:ind w:firstLine="420"/>
      </w:pPr>
      <w:r>
        <w:t xml:space="preserve">   - 产品常见问题及解决方案</w:t>
      </w:r>
    </w:p>
    <w:p>
      <w:pPr>
        <w:spacing w:line="360" w:lineRule="auto" w:before="0" w:after="0"/>
        <w:ind w:firstLine="420"/>
      </w:pPr>
      <w:r>
        <w:t>3. **技术技能培训**</w:t>
      </w:r>
    </w:p>
    <w:p>
      <w:pPr>
        <w:spacing w:line="360" w:lineRule="auto" w:before="0" w:after="0"/>
        <w:ind w:firstLine="420"/>
      </w:pPr>
      <w:r>
        <w:t xml:space="preserve">   - 维修技术、检测方法、工具使用</w:t>
      </w:r>
    </w:p>
    <w:p>
      <w:pPr>
        <w:spacing w:line="360" w:lineRule="auto" w:before="0" w:after="0"/>
        <w:ind w:firstLine="420"/>
      </w:pPr>
      <w:r>
        <w:t xml:space="preserve">   - 软件操作、系统升级、故障排除</w:t>
      </w:r>
    </w:p>
    <w:p>
      <w:pPr>
        <w:spacing w:line="360" w:lineRule="auto" w:before="0" w:after="0"/>
        <w:ind w:firstLine="420"/>
      </w:pPr>
      <w:r>
        <w:t>4. **服务流程培训**</w:t>
      </w:r>
    </w:p>
    <w:p>
      <w:pPr>
        <w:spacing w:line="360" w:lineRule="auto" w:before="0" w:after="0"/>
        <w:ind w:firstLine="420"/>
      </w:pPr>
      <w:r>
        <w:t xml:space="preserve">   - 售后服务流程、标准操作程序</w:t>
      </w:r>
    </w:p>
    <w:p>
      <w:pPr>
        <w:spacing w:line="360" w:lineRule="auto" w:before="0" w:after="0"/>
        <w:ind w:firstLine="420"/>
      </w:pPr>
      <w:r>
        <w:t xml:space="preserve">   - 投诉处理、退换货流程</w:t>
      </w:r>
    </w:p>
    <w:p>
      <w:pPr>
        <w:spacing w:line="360" w:lineRule="auto" w:before="0" w:after="0"/>
        <w:ind w:firstLine="420"/>
      </w:pPr>
      <w:r>
        <w:t>5. **沟通技巧培训**</w:t>
      </w:r>
    </w:p>
    <w:p>
      <w:pPr>
        <w:spacing w:line="360" w:lineRule="auto" w:before="0" w:after="0"/>
        <w:ind w:firstLine="420"/>
      </w:pPr>
      <w:r>
        <w:t xml:space="preserve">   - 有效沟通、倾听技巧</w:t>
      </w:r>
    </w:p>
    <w:p>
      <w:pPr>
        <w:spacing w:line="360" w:lineRule="auto" w:before="0" w:after="0"/>
        <w:ind w:firstLine="420"/>
      </w:pPr>
      <w:r>
        <w:t xml:space="preserve">   - 应对客户投诉、处理纠纷技巧</w:t>
      </w:r>
    </w:p>
    <w:p>
      <w:pPr>
        <w:spacing w:line="360" w:lineRule="auto" w:before="0" w:after="0"/>
        <w:ind w:firstLine="420"/>
      </w:pPr>
      <w:r>
        <w:t>6. **法律法规培训**</w:t>
      </w:r>
    </w:p>
    <w:p>
      <w:pPr>
        <w:spacing w:line="360" w:lineRule="auto" w:before="0" w:after="0"/>
        <w:ind w:firstLine="420"/>
      </w:pPr>
      <w:r>
        <w:t xml:space="preserve">   - 消费者权益保护法、产品质量法</w:t>
      </w:r>
    </w:p>
    <w:p>
      <w:pPr>
        <w:spacing w:line="360" w:lineRule="auto" w:before="0" w:after="0"/>
        <w:ind w:firstLine="420"/>
      </w:pPr>
      <w:r>
        <w:t xml:space="preserve">   - 合同法、隐私保护法规</w:t>
      </w:r>
    </w:p>
    <w:p>
      <w:pPr>
        <w:spacing w:line="360" w:lineRule="auto" w:before="0" w:after="0"/>
        <w:ind w:firstLine="420"/>
      </w:pPr>
      <w:r>
        <w:t>7. **客户关系管理培训**</w:t>
      </w:r>
    </w:p>
    <w:p>
      <w:pPr>
        <w:spacing w:line="360" w:lineRule="auto" w:before="0" w:after="0"/>
        <w:ind w:firstLine="420"/>
      </w:pPr>
      <w:r>
        <w:t xml:space="preserve">   - 客户关系建立、维护技巧</w:t>
      </w:r>
    </w:p>
    <w:p>
      <w:pPr>
        <w:spacing w:line="360" w:lineRule="auto" w:before="0" w:after="0"/>
        <w:ind w:firstLine="420"/>
      </w:pPr>
      <w:r>
        <w:t xml:space="preserve">   - 客户满意度提升策略</w:t>
      </w:r>
    </w:p>
    <w:p>
      <w:pPr>
        <w:spacing w:line="360" w:lineRule="auto" w:before="0" w:after="0"/>
        <w:ind w:firstLine="420"/>
      </w:pPr>
      <w:r>
        <w:t>**五、培训方式**</w:t>
      </w:r>
    </w:p>
    <w:p>
      <w:pPr>
        <w:spacing w:line="360" w:lineRule="auto" w:before="0" w:after="0"/>
        <w:ind w:firstLine="420"/>
      </w:pPr>
      <w:r>
        <w:t>1. **内部培训**</w:t>
      </w:r>
    </w:p>
    <w:p>
      <w:pPr>
        <w:spacing w:line="360" w:lineRule="auto" w:before="0" w:after="0"/>
        <w:ind w:firstLine="420"/>
      </w:pPr>
      <w:r>
        <w:t xml:space="preserve">   - 由公司内部资深员工或专业讲师进行授课。</w:t>
      </w:r>
    </w:p>
    <w:p>
      <w:pPr>
        <w:spacing w:line="360" w:lineRule="auto" w:before="0" w:after="0"/>
        <w:ind w:firstLine="420"/>
      </w:pPr>
      <w:r>
        <w:t xml:space="preserve">   - 采用讲座、研讨会、工作坊等形式。</w:t>
      </w:r>
    </w:p>
    <w:p>
      <w:pPr>
        <w:spacing w:line="360" w:lineRule="auto" w:before="0" w:after="0"/>
        <w:ind w:firstLine="420"/>
      </w:pPr>
      <w:r>
        <w:t>2. **外部培训**</w:t>
      </w:r>
    </w:p>
    <w:p>
      <w:pPr>
        <w:spacing w:line="360" w:lineRule="auto" w:before="0" w:after="0"/>
        <w:ind w:firstLine="420"/>
      </w:pPr>
      <w:r>
        <w:t xml:space="preserve">   - 参加行业组织的培训课程、研讨会。</w:t>
      </w:r>
    </w:p>
    <w:p>
      <w:pPr>
        <w:spacing w:line="360" w:lineRule="auto" w:before="0" w:after="0"/>
        <w:ind w:firstLine="420"/>
      </w:pPr>
      <w:r>
        <w:t xml:space="preserve">   - 聘请外部专家进行专题培训。</w:t>
      </w:r>
    </w:p>
    <w:p>
      <w:pPr>
        <w:spacing w:line="360" w:lineRule="auto" w:before="0" w:after="0"/>
        <w:ind w:firstLine="420"/>
      </w:pPr>
      <w:r>
        <w:t>3. **在线培训**</w:t>
      </w:r>
    </w:p>
    <w:p>
      <w:pPr>
        <w:spacing w:line="360" w:lineRule="auto" w:before="0" w:after="0"/>
        <w:ind w:firstLine="420"/>
      </w:pPr>
      <w:r>
        <w:t xml:space="preserve">   - 利用在线教育平台进行自主学习。</w:t>
      </w:r>
    </w:p>
    <w:p>
      <w:pPr>
        <w:spacing w:line="360" w:lineRule="auto" w:before="0" w:after="0"/>
        <w:ind w:firstLine="420"/>
      </w:pPr>
      <w:r>
        <w:t xml:space="preserve">   - 开展网络直播课程、视频培训。</w:t>
      </w:r>
    </w:p>
    <w:p>
      <w:pPr>
        <w:spacing w:line="360" w:lineRule="auto" w:before="0" w:after="0"/>
        <w:ind w:firstLine="420"/>
      </w:pPr>
      <w:r>
        <w:t>4. **实操培训**</w:t>
      </w:r>
    </w:p>
    <w:p>
      <w:pPr>
        <w:spacing w:line="360" w:lineRule="auto" w:before="0" w:after="0"/>
        <w:ind w:firstLine="420"/>
      </w:pPr>
      <w:r>
        <w:t xml:space="preserve">   - 在模拟或实际工作环境中进行实操训练。</w:t>
      </w:r>
    </w:p>
    <w:p>
      <w:pPr>
        <w:spacing w:line="360" w:lineRule="auto" w:before="0" w:after="0"/>
        <w:ind w:firstLine="420"/>
      </w:pPr>
      <w:r>
        <w:t xml:space="preserve">   - 定期组织技能考核和竞赛。</w:t>
      </w:r>
    </w:p>
    <w:p>
      <w:pPr>
        <w:spacing w:line="360" w:lineRule="auto" w:before="0" w:after="0"/>
        <w:ind w:firstLine="420"/>
      </w:pPr>
      <w:r>
        <w:t>5. **角色扮演**</w:t>
      </w:r>
    </w:p>
    <w:p>
      <w:pPr>
        <w:spacing w:line="360" w:lineRule="auto" w:before="0" w:after="0"/>
        <w:ind w:firstLine="420"/>
      </w:pPr>
      <w:r>
        <w:t xml:space="preserve">   - 通过角色扮演模拟售后服务场景，提升应对能力。</w:t>
      </w:r>
    </w:p>
    <w:p>
      <w:pPr>
        <w:spacing w:line="360" w:lineRule="auto" w:before="0" w:after="0"/>
        <w:ind w:firstLine="420"/>
      </w:pPr>
      <w:r>
        <w:t>6. **案例分析**</w:t>
      </w:r>
    </w:p>
    <w:p>
      <w:pPr>
        <w:spacing w:line="360" w:lineRule="auto" w:before="0" w:after="0"/>
        <w:ind w:firstLine="420"/>
      </w:pPr>
      <w:r>
        <w:t xml:space="preserve">   - 分析实际售后服务案例，学习成功经验和失败教训。</w:t>
      </w:r>
    </w:p>
    <w:p>
      <w:pPr>
        <w:spacing w:line="360" w:lineRule="auto" w:before="0" w:after="0"/>
        <w:ind w:firstLine="420"/>
      </w:pPr>
      <w:r>
        <w:t>**六、培训计划**</w:t>
      </w:r>
    </w:p>
    <w:p>
      <w:pPr>
        <w:spacing w:line="360" w:lineRule="auto" w:before="0" w:after="0"/>
        <w:ind w:firstLine="420"/>
      </w:pPr>
      <w:r>
        <w:t>1. **新员工培训**</w:t>
      </w:r>
    </w:p>
    <w:p>
      <w:pPr>
        <w:spacing w:line="360" w:lineRule="auto" w:before="0" w:after="0"/>
        <w:ind w:firstLine="420"/>
      </w:pPr>
      <w:r>
        <w:t xml:space="preserve">   - 入职前进行公司文化、产品知识、服务流程等基础培训。</w:t>
      </w:r>
    </w:p>
    <w:p>
      <w:pPr>
        <w:spacing w:line="360" w:lineRule="auto" w:before="0" w:after="0"/>
        <w:ind w:firstLine="420"/>
      </w:pPr>
      <w:r>
        <w:t xml:space="preserve">   - 入职后进行为期XX周的专业技能和实操培训。</w:t>
      </w:r>
    </w:p>
    <w:p>
      <w:pPr>
        <w:spacing w:line="360" w:lineRule="auto" w:before="0" w:after="0"/>
        <w:ind w:firstLine="420"/>
      </w:pPr>
      <w:r>
        <w:t>2. **在职员工培训**</w:t>
      </w:r>
    </w:p>
    <w:p>
      <w:pPr>
        <w:spacing w:line="360" w:lineRule="auto" w:before="0" w:after="0"/>
        <w:ind w:firstLine="420"/>
      </w:pPr>
      <w:r>
        <w:t xml:space="preserve">   - 每季度进行一次专业技能提升培训。</w:t>
      </w:r>
    </w:p>
    <w:p>
      <w:pPr>
        <w:spacing w:line="360" w:lineRule="auto" w:before="0" w:after="0"/>
        <w:ind w:firstLine="420"/>
      </w:pPr>
      <w:r>
        <w:t xml:space="preserve">   - 每半年进行一次沟通技巧和客户关系管理培训。</w:t>
      </w:r>
    </w:p>
    <w:p>
      <w:pPr>
        <w:spacing w:line="360" w:lineRule="auto" w:before="0" w:after="0"/>
        <w:ind w:firstLine="420"/>
      </w:pPr>
      <w:r>
        <w:t>3. **专项培训**</w:t>
      </w:r>
    </w:p>
    <w:p>
      <w:pPr>
        <w:spacing w:line="360" w:lineRule="auto" w:before="0" w:after="0"/>
        <w:ind w:firstLine="420"/>
      </w:pPr>
      <w:r>
        <w:t xml:space="preserve">   - 根据新产品发布或技术更新，组织专项培训。</w:t>
      </w:r>
    </w:p>
    <w:p>
      <w:pPr>
        <w:spacing w:line="360" w:lineRule="auto" w:before="0" w:after="0"/>
        <w:ind w:firstLine="420"/>
      </w:pPr>
      <w:r>
        <w:t xml:space="preserve">   - 针对特定问题或需求，组织专题研讨会。</w:t>
      </w:r>
    </w:p>
    <w:p>
      <w:pPr>
        <w:spacing w:line="360" w:lineRule="auto" w:before="0" w:after="0"/>
        <w:ind w:firstLine="420"/>
      </w:pPr>
      <w:r>
        <w:t>**七、培训效果评估**</w:t>
      </w:r>
    </w:p>
    <w:p>
      <w:pPr>
        <w:spacing w:line="360" w:lineRule="auto" w:before="0" w:after="0"/>
        <w:ind w:firstLine="420"/>
      </w:pPr>
      <w:r>
        <w:t>1. **培训考核**</w:t>
      </w:r>
    </w:p>
    <w:p>
      <w:pPr>
        <w:spacing w:line="360" w:lineRule="auto" w:before="0" w:after="0"/>
        <w:ind w:firstLine="420"/>
      </w:pPr>
      <w:r>
        <w:t xml:space="preserve">   - 培训结束后进行理论知识考核和实操技能考核。</w:t>
      </w:r>
    </w:p>
    <w:p>
      <w:pPr>
        <w:spacing w:line="360" w:lineRule="auto" w:before="0" w:after="0"/>
        <w:ind w:firstLine="420"/>
      </w:pPr>
      <w:r>
        <w:t xml:space="preserve">   - 考核结果作为员工绩效评估的一部分。</w:t>
      </w:r>
    </w:p>
    <w:p>
      <w:pPr>
        <w:spacing w:line="360" w:lineRule="auto" w:before="0" w:after="0"/>
        <w:ind w:firstLine="420"/>
      </w:pPr>
      <w:r>
        <w:t>2. **反馈收集**</w:t>
      </w:r>
    </w:p>
    <w:p>
      <w:pPr>
        <w:spacing w:line="360" w:lineRule="auto" w:before="0" w:after="0"/>
        <w:ind w:firstLine="420"/>
      </w:pPr>
      <w:r>
        <w:t xml:space="preserve">   - 收集参训员工对培训内容、方式、效果的反馈。</w:t>
      </w:r>
    </w:p>
    <w:p>
      <w:pPr>
        <w:spacing w:line="360" w:lineRule="auto" w:before="0" w:after="0"/>
        <w:ind w:firstLine="420"/>
      </w:pPr>
      <w:r>
        <w:t xml:space="preserve">   - 根据反馈调整培训计划。</w:t>
      </w:r>
    </w:p>
    <w:p>
      <w:pPr>
        <w:spacing w:line="360" w:lineRule="auto" w:before="0" w:after="0"/>
        <w:ind w:firstLine="420"/>
      </w:pPr>
      <w:r>
        <w:t>3. **效果跟踪**</w:t>
      </w:r>
    </w:p>
    <w:p>
      <w:pPr>
        <w:spacing w:line="360" w:lineRule="auto" w:before="0" w:after="0"/>
        <w:ind w:firstLine="420"/>
      </w:pPr>
      <w:r>
        <w:t xml:space="preserve">   - 跟踪培训后员工在实际工作中的表现。</w:t>
      </w:r>
    </w:p>
    <w:p>
      <w:pPr>
        <w:spacing w:line="360" w:lineRule="auto" w:before="0" w:after="0"/>
        <w:ind w:firstLine="420"/>
      </w:pPr>
      <w:r>
        <w:t xml:space="preserve">   - 评估培训对提升服务质量的影响。</w:t>
      </w:r>
    </w:p>
    <w:p>
      <w:pPr>
        <w:spacing w:line="360" w:lineRule="auto" w:before="0" w:after="0"/>
        <w:ind w:firstLine="420"/>
      </w:pPr>
      <w:r>
        <w:t>**八、培训资源保障**</w:t>
      </w:r>
    </w:p>
    <w:p>
      <w:pPr>
        <w:spacing w:line="360" w:lineRule="auto" w:before="0" w:after="0"/>
        <w:ind w:firstLine="420"/>
      </w:pPr>
      <w:r>
        <w:t>1. **师资保障**</w:t>
      </w:r>
    </w:p>
    <w:p>
      <w:pPr>
        <w:spacing w:line="360" w:lineRule="auto" w:before="0" w:after="0"/>
        <w:ind w:firstLine="420"/>
      </w:pPr>
      <w:r>
        <w:t xml:space="preserve">   - 建立专业的培训师团队，确保培训质量。</w:t>
      </w:r>
    </w:p>
    <w:p>
      <w:pPr>
        <w:spacing w:line="360" w:lineRule="auto" w:before="0" w:after="0"/>
        <w:ind w:firstLine="420"/>
      </w:pPr>
      <w:r>
        <w:t xml:space="preserve">   - 定期对培训师进行培训和考核。</w:t>
      </w:r>
    </w:p>
    <w:p>
      <w:pPr>
        <w:spacing w:line="360" w:lineRule="auto" w:before="0" w:after="0"/>
        <w:ind w:firstLine="420"/>
      </w:pPr>
      <w:r>
        <w:t>2. **设施保障**</w:t>
      </w:r>
    </w:p>
    <w:p>
      <w:pPr>
        <w:spacing w:line="360" w:lineRule="auto" w:before="0" w:after="0"/>
        <w:ind w:firstLine="420"/>
      </w:pPr>
      <w:r>
        <w:t xml:space="preserve">   - 提供必要的培训场地、设备、工具等。</w:t>
      </w:r>
    </w:p>
    <w:p>
      <w:pPr>
        <w:spacing w:line="360" w:lineRule="auto" w:before="0" w:after="0"/>
        <w:ind w:firstLine="420"/>
      </w:pPr>
      <w:r>
        <w:t xml:space="preserve">   - 建立在线培训平台，提供丰富的培训资源。</w:t>
      </w:r>
    </w:p>
    <w:p>
      <w:pPr>
        <w:spacing w:line="360" w:lineRule="auto" w:before="0" w:after="0"/>
        <w:ind w:firstLine="420"/>
      </w:pPr>
      <w:r>
        <w:t>3. **时间保障**</w:t>
      </w:r>
    </w:p>
    <w:p>
      <w:pPr>
        <w:spacing w:line="360" w:lineRule="auto" w:before="0" w:after="0"/>
        <w:ind w:firstLine="420"/>
      </w:pPr>
      <w:r>
        <w:t xml:space="preserve">   - 确保员工有足够的时间参加培训。</w:t>
      </w:r>
    </w:p>
    <w:p>
      <w:pPr>
        <w:spacing w:line="360" w:lineRule="auto" w:before="0" w:after="0"/>
        <w:ind w:firstLine="420"/>
      </w:pPr>
      <w:r>
        <w:t xml:space="preserve">   - 合理安排培训时间，避免影响正常工作。</w:t>
      </w:r>
    </w:p>
    <w:p>
      <w:pPr>
        <w:spacing w:line="360" w:lineRule="auto" w:before="0" w:after="0"/>
        <w:ind w:firstLine="420"/>
      </w:pPr>
      <w:r>
        <w:t>4. **经费保障**</w:t>
      </w:r>
    </w:p>
    <w:p>
      <w:pPr>
        <w:spacing w:line="360" w:lineRule="auto" w:before="0" w:after="0"/>
        <w:ind w:firstLine="420"/>
      </w:pPr>
      <w:r>
        <w:t xml:space="preserve">   - 设立专门的培训经费，确保培训资源的投入。</w:t>
      </w:r>
    </w:p>
    <w:p>
      <w:pPr>
        <w:spacing w:line="360" w:lineRule="auto" w:before="0" w:after="0"/>
        <w:ind w:firstLine="420"/>
      </w:pPr>
      <w:r>
        <w:t>**九、持续改进**</w:t>
      </w:r>
    </w:p>
    <w:p>
      <w:pPr>
        <w:spacing w:line="360" w:lineRule="auto" w:before="0" w:after="0"/>
        <w:ind w:firstLine="420"/>
      </w:pPr>
      <w:r>
        <w:t>1. **培训内容更新**</w:t>
      </w:r>
    </w:p>
    <w:p>
      <w:pPr>
        <w:spacing w:line="360" w:lineRule="auto" w:before="0" w:after="0"/>
        <w:ind w:firstLine="420"/>
      </w:pPr>
      <w:r>
        <w:t xml:space="preserve">   - 根据市场变化、技术进步和客户需求，持续更新培训内容。</w:t>
      </w:r>
    </w:p>
    <w:p>
      <w:pPr>
        <w:spacing w:line="360" w:lineRule="auto" w:before="0" w:after="0"/>
        <w:ind w:firstLine="420"/>
      </w:pPr>
      <w:r>
        <w:t>2. **培训方法创新**</w:t>
      </w:r>
    </w:p>
    <w:p>
      <w:pPr>
        <w:spacing w:line="360" w:lineRule="auto" w:before="0" w:after="0"/>
        <w:ind w:firstLine="420"/>
      </w:pPr>
      <w:r>
        <w:t xml:space="preserve">   - 引入新的培训方法和技术，提高培训效果。</w:t>
      </w:r>
    </w:p>
    <w:p>
      <w:pPr>
        <w:spacing w:line="360" w:lineRule="auto" w:before="0" w:after="0"/>
        <w:ind w:firstLine="420"/>
      </w:pPr>
      <w:r>
        <w:t>3. **培训体系优化**</w:t>
      </w:r>
    </w:p>
    <w:p>
      <w:pPr>
        <w:spacing w:line="360" w:lineRule="auto" w:before="0" w:after="0"/>
        <w:ind w:firstLine="420"/>
      </w:pPr>
      <w:r>
        <w:t xml:space="preserve">   - 定期评估培训体系，优化培训流程和结构。</w:t>
      </w:r>
    </w:p>
    <w:p>
      <w:pPr>
        <w:spacing w:line="360" w:lineRule="auto" w:before="0" w:after="0"/>
        <w:ind w:firstLine="420"/>
      </w:pPr>
      <w:r>
        <w:t>通过以上详细的售后服务培训方案，可以确保公司售后服务人员具备专业的服务技能和知识，提升售后服务质量，增强客户满意度和品牌忠诚度，支持企业的可持续发展。</w:t>
      </w:r>
    </w:p>
    <w:p>
      <w:pPr>
        <w:pStyle w:val="Heading2"/>
        <w:spacing w:line="360" w:lineRule="auto" w:before="0" w:after="0"/>
        <w:ind w:firstLine="420"/>
      </w:pPr>
      <w:r>
        <w:t>售后服务信息化管理</w:t>
      </w:r>
    </w:p>
    <w:p>
      <w:pPr>
        <w:spacing w:line="360" w:lineRule="auto" w:before="0" w:after="0"/>
        <w:ind w:firstLine="420"/>
      </w:pPr>
      <w:r>
        <w:t>**售后服务信息化管理方案**</w:t>
      </w:r>
    </w:p>
    <w:p>
      <w:pPr>
        <w:spacing w:line="360" w:lineRule="auto" w:before="0" w:after="0"/>
        <w:ind w:firstLine="420"/>
      </w:pPr>
      <w:r>
        <w:t>**一、目的**</w:t>
      </w:r>
    </w:p>
    <w:p>
      <w:pPr>
        <w:spacing w:line="360" w:lineRule="auto" w:before="0" w:after="0"/>
        <w:ind w:firstLine="420"/>
      </w:pPr>
      <w:r>
        <w:t>构建高效、全面的售后服务信息化管理系统，实现售后服务流程的数字化、自动化和智能化，提升服务效率和质量，增强客户满意度和品牌忠诚度，支持企业的可持续发展。</w:t>
      </w:r>
    </w:p>
    <w:p>
      <w:pPr>
        <w:spacing w:line="360" w:lineRule="auto" w:before="0" w:after="0"/>
        <w:ind w:firstLine="420"/>
      </w:pPr>
      <w:r>
        <w:t>**二、原则**</w:t>
      </w:r>
    </w:p>
    <w:p>
      <w:pPr>
        <w:spacing w:line="360" w:lineRule="auto" w:before="0" w:after="0"/>
        <w:ind w:firstLine="420"/>
      </w:pPr>
      <w:r>
        <w:t>1. **系统集成**：确保信息化管理系统与现有企业信息系统（如ERP、CRM等）有效集成，实现数据共享和流程协同。</w:t>
      </w:r>
    </w:p>
    <w:p>
      <w:pPr>
        <w:spacing w:line="360" w:lineRule="auto" w:before="0" w:after="0"/>
        <w:ind w:firstLine="420"/>
      </w:pPr>
      <w:r>
        <w:t>2. **用户友好**：设计简洁、直观的用户界面，确保系统易于使用和维护。</w:t>
      </w:r>
    </w:p>
    <w:p>
      <w:pPr>
        <w:spacing w:line="360" w:lineRule="auto" w:before="0" w:after="0"/>
        <w:ind w:firstLine="420"/>
      </w:pPr>
      <w:r>
        <w:t>3. **数据安全**：保障客户数据和服务记录的安全，符合数据保护法规要求。</w:t>
      </w:r>
    </w:p>
    <w:p>
      <w:pPr>
        <w:spacing w:line="360" w:lineRule="auto" w:before="0" w:after="0"/>
        <w:ind w:firstLine="420"/>
      </w:pPr>
      <w:r>
        <w:t>4. **灵活可扩展**：系统架构灵活，能够适应业务变化和扩展需求。</w:t>
      </w:r>
    </w:p>
    <w:p>
      <w:pPr>
        <w:spacing w:line="360" w:lineRule="auto" w:before="0" w:after="0"/>
        <w:ind w:firstLine="420"/>
      </w:pPr>
      <w:r>
        <w:t>5. **持续优化**：根据反馈和数据分析，持续优化系统功能和服务流程。</w:t>
      </w:r>
    </w:p>
    <w:p>
      <w:pPr>
        <w:spacing w:line="360" w:lineRule="auto" w:before="0" w:after="0"/>
        <w:ind w:firstLine="420"/>
      </w:pPr>
      <w:r>
        <w:t>**三、系统架构**</w:t>
      </w:r>
    </w:p>
    <w:p>
      <w:pPr>
        <w:spacing w:line="360" w:lineRule="auto" w:before="0" w:after="0"/>
        <w:ind w:firstLine="420"/>
      </w:pPr>
      <w:r>
        <w:t>1. **数据层**：存储客户信息、产品信息、服务记录、维修知识库等数据。</w:t>
      </w:r>
    </w:p>
    <w:p>
      <w:pPr>
        <w:spacing w:line="360" w:lineRule="auto" w:before="0" w:after="0"/>
        <w:ind w:firstLine="420"/>
      </w:pPr>
      <w:r>
        <w:t>2. **应用层**：包括服务请求管理、维修管理、备件管理、客户反馈管理等模块。</w:t>
      </w:r>
    </w:p>
    <w:p>
      <w:pPr>
        <w:spacing w:line="360" w:lineRule="auto" w:before="0" w:after="0"/>
        <w:ind w:firstLine="420"/>
      </w:pPr>
      <w:r>
        <w:t>3. **表现层**：用户界面，用于服务人员、客户和管理人员与系统交互。</w:t>
      </w:r>
    </w:p>
    <w:p>
      <w:pPr>
        <w:spacing w:line="360" w:lineRule="auto" w:before="0" w:after="0"/>
        <w:ind w:firstLine="420"/>
      </w:pPr>
      <w:r>
        <w:t>4. **接口层**：与其他企业信息系统集成的接口。</w:t>
      </w:r>
    </w:p>
    <w:p>
      <w:pPr>
        <w:spacing w:line="360" w:lineRule="auto" w:before="0" w:after="0"/>
        <w:ind w:firstLine="420"/>
      </w:pPr>
      <w:r>
        <w:t>**四、核心功能模块**</w:t>
      </w:r>
    </w:p>
    <w:p>
      <w:pPr>
        <w:spacing w:line="360" w:lineRule="auto" w:before="0" w:after="0"/>
        <w:ind w:firstLine="420"/>
      </w:pPr>
      <w:r>
        <w:t>1. **服务请求管理**</w:t>
      </w:r>
    </w:p>
    <w:p>
      <w:pPr>
        <w:spacing w:line="360" w:lineRule="auto" w:before="0" w:after="0"/>
        <w:ind w:firstLine="420"/>
      </w:pPr>
      <w:r>
        <w:t xml:space="preserve">   - **在线报修**：客户通过在线平台提交服务请求。</w:t>
      </w:r>
    </w:p>
    <w:p>
      <w:pPr>
        <w:spacing w:line="360" w:lineRule="auto" w:before="0" w:after="0"/>
        <w:ind w:firstLine="420"/>
      </w:pPr>
      <w:r>
        <w:t xml:space="preserve">   - **自动分配**：系统根据请求类型、地理位置等因素自动分配给相应服务人员。</w:t>
      </w:r>
    </w:p>
    <w:p>
      <w:pPr>
        <w:spacing w:line="360" w:lineRule="auto" w:before="0" w:after="0"/>
        <w:ind w:firstLine="420"/>
      </w:pPr>
      <w:r>
        <w:t xml:space="preserve">   - **进度跟踪**：客户和服务人员均可实时跟踪服务进度。</w:t>
      </w:r>
    </w:p>
    <w:p>
      <w:pPr>
        <w:spacing w:line="360" w:lineRule="auto" w:before="0" w:after="0"/>
        <w:ind w:firstLine="420"/>
      </w:pPr>
      <w:r>
        <w:t>2. **维修管理**</w:t>
      </w:r>
    </w:p>
    <w:p>
      <w:pPr>
        <w:spacing w:line="360" w:lineRule="auto" w:before="0" w:after="0"/>
        <w:ind w:firstLine="420"/>
      </w:pPr>
      <w:r>
        <w:t xml:space="preserve">   - **故障诊断**：提供故障诊断工具，帮助服务人员快速定位问题。</w:t>
      </w:r>
    </w:p>
    <w:p>
      <w:pPr>
        <w:spacing w:line="360" w:lineRule="auto" w:before="0" w:after="0"/>
        <w:ind w:firstLine="420"/>
      </w:pPr>
      <w:r>
        <w:t xml:space="preserve">   - **维修记录**：记录维修过程、更换部件、维修结果等信息。</w:t>
      </w:r>
    </w:p>
    <w:p>
      <w:pPr>
        <w:spacing w:line="360" w:lineRule="auto" w:before="0" w:after="0"/>
        <w:ind w:firstLine="420"/>
      </w:pPr>
      <w:r>
        <w:t xml:space="preserve">   - **知识库**：积累常见问题及解决方案，供服务人员参考。</w:t>
      </w:r>
    </w:p>
    <w:p>
      <w:pPr>
        <w:spacing w:line="360" w:lineRule="auto" w:before="0" w:after="0"/>
        <w:ind w:firstLine="420"/>
      </w:pPr>
      <w:r>
        <w:t>3. **备件管理**</w:t>
      </w:r>
    </w:p>
    <w:p>
      <w:pPr>
        <w:spacing w:line="360" w:lineRule="auto" w:before="0" w:after="0"/>
        <w:ind w:firstLine="420"/>
      </w:pPr>
      <w:r>
        <w:t xml:space="preserve">   - **库存管理**：实时监控备件库存，自动生成补货提醒。</w:t>
      </w:r>
    </w:p>
    <w:p>
      <w:pPr>
        <w:spacing w:line="360" w:lineRule="auto" w:before="0" w:after="0"/>
        <w:ind w:firstLine="420"/>
      </w:pPr>
      <w:r>
        <w:t xml:space="preserve">   - **物流跟踪**：跟踪备件物流状态，确保及时送达。</w:t>
      </w:r>
    </w:p>
    <w:p>
      <w:pPr>
        <w:spacing w:line="360" w:lineRule="auto" w:before="0" w:after="0"/>
        <w:ind w:firstLine="420"/>
      </w:pPr>
      <w:r>
        <w:t>4. **客户反馈管理**</w:t>
      </w:r>
    </w:p>
    <w:p>
      <w:pPr>
        <w:spacing w:line="360" w:lineRule="auto" w:before="0" w:after="0"/>
        <w:ind w:firstLine="420"/>
      </w:pPr>
      <w:r>
        <w:t xml:space="preserve">   - **满意度调查**：自动发送满意度调查问卷，收集客户反馈。</w:t>
      </w:r>
    </w:p>
    <w:p>
      <w:pPr>
        <w:spacing w:line="360" w:lineRule="auto" w:before="0" w:after="0"/>
        <w:ind w:firstLine="420"/>
      </w:pPr>
      <w:r>
        <w:t xml:space="preserve">   - **投诉处理**：记录、跟踪和处理客户投诉。</w:t>
      </w:r>
    </w:p>
    <w:p>
      <w:pPr>
        <w:spacing w:line="360" w:lineRule="auto" w:before="0" w:after="0"/>
        <w:ind w:firstLine="420"/>
      </w:pPr>
      <w:r>
        <w:t>5. **数据分析与报告**</w:t>
      </w:r>
    </w:p>
    <w:p>
      <w:pPr>
        <w:spacing w:line="360" w:lineRule="auto" w:before="0" w:after="0"/>
        <w:ind w:firstLine="420"/>
      </w:pPr>
      <w:r>
        <w:t xml:space="preserve">   - **服务数据分析**：分析服务请求、维修时间、客户满意度等数据。</w:t>
      </w:r>
    </w:p>
    <w:p>
      <w:pPr>
        <w:spacing w:line="360" w:lineRule="auto" w:before="0" w:after="0"/>
        <w:ind w:firstLine="420"/>
      </w:pPr>
      <w:r>
        <w:t xml:space="preserve">   - **报告生成**：生成各类服务报告，支持决策制定。</w:t>
      </w:r>
    </w:p>
    <w:p>
      <w:pPr>
        <w:spacing w:line="360" w:lineRule="auto" w:before="0" w:after="0"/>
        <w:ind w:firstLine="420"/>
      </w:pPr>
      <w:r>
        <w:t>**五、实施步骤**</w:t>
      </w:r>
    </w:p>
    <w:p>
      <w:pPr>
        <w:spacing w:line="360" w:lineRule="auto" w:before="0" w:after="0"/>
        <w:ind w:firstLine="420"/>
      </w:pPr>
      <w:r>
        <w:t>1. **需求分析**</w:t>
      </w:r>
    </w:p>
    <w:p>
      <w:pPr>
        <w:spacing w:line="360" w:lineRule="auto" w:before="0" w:after="0"/>
        <w:ind w:firstLine="420"/>
      </w:pPr>
      <w:r>
        <w:t xml:space="preserve">   - 与相关部门沟通，明确售后服务信息化管理的需求和目标。</w:t>
      </w:r>
    </w:p>
    <w:p>
      <w:pPr>
        <w:spacing w:line="360" w:lineRule="auto" w:before="0" w:after="0"/>
        <w:ind w:firstLine="420"/>
      </w:pPr>
      <w:r>
        <w:t>2. **系统选型**</w:t>
      </w:r>
    </w:p>
    <w:p>
      <w:pPr>
        <w:spacing w:line="360" w:lineRule="auto" w:before="0" w:after="0"/>
        <w:ind w:firstLine="420"/>
      </w:pPr>
      <w:r>
        <w:t xml:space="preserve">   - 选择适合企业需求的售后服务管理系统软件或定制开发。</w:t>
      </w:r>
    </w:p>
    <w:p>
      <w:pPr>
        <w:spacing w:line="360" w:lineRule="auto" w:before="0" w:after="0"/>
        <w:ind w:firstLine="420"/>
      </w:pPr>
      <w:r>
        <w:t>3. **系统部署**</w:t>
      </w:r>
    </w:p>
    <w:p>
      <w:pPr>
        <w:spacing w:line="360" w:lineRule="auto" w:before="0" w:after="0"/>
        <w:ind w:firstLine="420"/>
      </w:pPr>
      <w:r>
        <w:t xml:space="preserve">   - 安装和配置系统，确保与现有信息系统集成。</w:t>
      </w:r>
    </w:p>
    <w:p>
      <w:pPr>
        <w:spacing w:line="360" w:lineRule="auto" w:before="0" w:after="0"/>
        <w:ind w:firstLine="420"/>
      </w:pPr>
      <w:r>
        <w:t>4. **数据迁移**</w:t>
      </w:r>
    </w:p>
    <w:p>
      <w:pPr>
        <w:spacing w:line="360" w:lineRule="auto" w:before="0" w:after="0"/>
        <w:ind w:firstLine="420"/>
      </w:pPr>
      <w:r>
        <w:t xml:space="preserve">   - 将现有售后服务数据迁移到新系统。</w:t>
      </w:r>
    </w:p>
    <w:p>
      <w:pPr>
        <w:spacing w:line="360" w:lineRule="auto" w:before="0" w:after="0"/>
        <w:ind w:firstLine="420"/>
      </w:pPr>
      <w:r>
        <w:t>5. **培训与上线**</w:t>
      </w:r>
    </w:p>
    <w:p>
      <w:pPr>
        <w:spacing w:line="360" w:lineRule="auto" w:before="0" w:after="0"/>
        <w:ind w:firstLine="420"/>
      </w:pPr>
      <w:r>
        <w:t xml:space="preserve">   - 对售后服务人员进行系统培训，确保顺利上线。</w:t>
      </w:r>
    </w:p>
    <w:p>
      <w:pPr>
        <w:spacing w:line="360" w:lineRule="auto" w:before="0" w:after="0"/>
        <w:ind w:firstLine="420"/>
      </w:pPr>
      <w:r>
        <w:t>6. **持续优化**</w:t>
      </w:r>
    </w:p>
    <w:p>
      <w:pPr>
        <w:spacing w:line="360" w:lineRule="auto" w:before="0" w:after="0"/>
        <w:ind w:firstLine="420"/>
      </w:pPr>
      <w:r>
        <w:t xml:space="preserve">   - 根据使用反馈和数据分析，持续优化系统功能。</w:t>
      </w:r>
    </w:p>
    <w:p>
      <w:pPr>
        <w:spacing w:line="360" w:lineRule="auto" w:before="0" w:after="0"/>
        <w:ind w:firstLine="420"/>
      </w:pPr>
      <w:r>
        <w:t>**六、保障措施**</w:t>
      </w:r>
    </w:p>
    <w:p>
      <w:pPr>
        <w:spacing w:line="360" w:lineRule="auto" w:before="0" w:after="0"/>
        <w:ind w:firstLine="420"/>
      </w:pPr>
      <w:r>
        <w:t>1. **组织保障**</w:t>
      </w:r>
    </w:p>
    <w:p>
      <w:pPr>
        <w:spacing w:line="360" w:lineRule="auto" w:before="0" w:after="0"/>
        <w:ind w:firstLine="420"/>
      </w:pPr>
      <w:r>
        <w:t xml:space="preserve">   - 成立项目团队，负责系统的实施和后续管理。</w:t>
      </w:r>
    </w:p>
    <w:p>
      <w:pPr>
        <w:spacing w:line="360" w:lineRule="auto" w:before="0" w:after="0"/>
        <w:ind w:firstLine="420"/>
      </w:pPr>
      <w:r>
        <w:t>2. **技术保障**</w:t>
      </w:r>
    </w:p>
    <w:p>
      <w:pPr>
        <w:spacing w:line="360" w:lineRule="auto" w:before="0" w:after="0"/>
        <w:ind w:firstLine="420"/>
      </w:pPr>
      <w:r>
        <w:t xml:space="preserve">   - 提供技术支持，确保系统稳定运行。</w:t>
      </w:r>
    </w:p>
    <w:p>
      <w:pPr>
        <w:spacing w:line="360" w:lineRule="auto" w:before="0" w:after="0"/>
        <w:ind w:firstLine="420"/>
      </w:pPr>
      <w:r>
        <w:t>3. **培训保障**</w:t>
      </w:r>
    </w:p>
    <w:p>
      <w:pPr>
        <w:spacing w:line="360" w:lineRule="auto" w:before="0" w:after="0"/>
        <w:ind w:firstLine="420"/>
      </w:pPr>
      <w:r>
        <w:t xml:space="preserve">   - 定期对售后服务人员进行系统使用培训。</w:t>
      </w:r>
    </w:p>
    <w:p>
      <w:pPr>
        <w:spacing w:line="360" w:lineRule="auto" w:before="0" w:after="0"/>
        <w:ind w:firstLine="420"/>
      </w:pPr>
      <w:r>
        <w:t>4. **安全保障**</w:t>
      </w:r>
    </w:p>
    <w:p>
      <w:pPr>
        <w:spacing w:line="360" w:lineRule="auto" w:before="0" w:after="0"/>
        <w:ind w:firstLine="420"/>
      </w:pPr>
      <w:r>
        <w:t xml:space="preserve">   - 实施严格的数据安全措施，保护客户和公司数据。</w:t>
      </w:r>
    </w:p>
    <w:p>
      <w:pPr>
        <w:spacing w:line="360" w:lineRule="auto" w:before="0" w:after="0"/>
        <w:ind w:firstLine="420"/>
      </w:pPr>
      <w:r>
        <w:t>**七、预期效果**</w:t>
      </w:r>
    </w:p>
    <w:p>
      <w:pPr>
        <w:spacing w:line="360" w:lineRule="auto" w:before="0" w:after="0"/>
        <w:ind w:firstLine="420"/>
      </w:pPr>
      <w:r>
        <w:t>1. **提升服务效率**：自动化流程减少人工操作，提高服务响应速度。</w:t>
      </w:r>
    </w:p>
    <w:p>
      <w:pPr>
        <w:spacing w:line="360" w:lineRule="auto" w:before="0" w:after="0"/>
        <w:ind w:firstLine="420"/>
      </w:pPr>
      <w:r>
        <w:t>2. **提高服务质量**：标准化流程确保服务一致性，提升客户满意度。</w:t>
      </w:r>
    </w:p>
    <w:p>
      <w:pPr>
        <w:spacing w:line="360" w:lineRule="auto" w:before="0" w:after="0"/>
        <w:ind w:firstLine="420"/>
      </w:pPr>
      <w:r>
        <w:t>3. **降低服务成本**：优化资源分配，减少浪费。</w:t>
      </w:r>
    </w:p>
    <w:p>
      <w:pPr>
        <w:spacing w:line="360" w:lineRule="auto" w:before="0" w:after="0"/>
        <w:ind w:firstLine="420"/>
      </w:pPr>
      <w:r>
        <w:t>4. **增强决策支持**：数据分析为管理决策提供有力支持。</w:t>
      </w:r>
    </w:p>
    <w:p>
      <w:pPr>
        <w:spacing w:line="360" w:lineRule="auto" w:before="0" w:after="0"/>
        <w:ind w:firstLine="420"/>
      </w:pPr>
      <w:r>
        <w:t>通过以上详细的售后服务信息化管理方案，可以构建一个高效、全面的售后服务信息化管理系统，实现售后服务流程的数字化、自动化和智能化，提升服务效率和质量，增强客户满意度和品牌忠诚度，支持企业的可持续发展。</w:t>
      </w:r>
    </w:p>
    <w:p>
      <w:pPr>
        <w:pStyle w:val="Heading2"/>
        <w:spacing w:line="360" w:lineRule="auto" w:before="0" w:after="0"/>
        <w:ind w:firstLine="420"/>
      </w:pPr>
      <w:r>
        <w:t>应急售后服务</w:t>
      </w:r>
    </w:p>
    <w:p>
      <w:pPr>
        <w:spacing w:line="360" w:lineRule="auto" w:before="0" w:after="0"/>
        <w:ind w:firstLine="420"/>
      </w:pPr>
      <w:r>
        <w:t>**应急售后服务方案**</w:t>
      </w:r>
    </w:p>
    <w:p>
      <w:pPr>
        <w:spacing w:line="360" w:lineRule="auto" w:before="0" w:after="0"/>
        <w:ind w:firstLine="420"/>
      </w:pPr>
      <w:r>
        <w:t>**一、目的**</w:t>
      </w:r>
    </w:p>
    <w:p>
      <w:pPr>
        <w:spacing w:line="360" w:lineRule="auto" w:before="0" w:after="0"/>
        <w:ind w:firstLine="420"/>
      </w:pPr>
      <w:r>
        <w:t>建立快速、高效的应急售后服务机制，确保在突发事件、紧急情况下能够迅速响应客户需求，最小化故障影响，保障客户利益，提升客户满意度和品牌形象。</w:t>
      </w:r>
    </w:p>
    <w:p>
      <w:pPr>
        <w:spacing w:line="360" w:lineRule="auto" w:before="0" w:after="0"/>
        <w:ind w:firstLine="420"/>
      </w:pPr>
      <w:r>
        <w:t>**二、原则**</w:t>
      </w:r>
    </w:p>
    <w:p>
      <w:pPr>
        <w:spacing w:line="360" w:lineRule="auto" w:before="0" w:after="0"/>
        <w:ind w:firstLine="420"/>
      </w:pPr>
      <w:r>
        <w:t>1. **快速响应**：确保在接到应急服务请求后，能够立即作出反应。</w:t>
      </w:r>
    </w:p>
    <w:p>
      <w:pPr>
        <w:spacing w:line="360" w:lineRule="auto" w:before="0" w:after="0"/>
        <w:ind w:firstLine="420"/>
      </w:pPr>
      <w:r>
        <w:t>2. **专业处理**：派遣具备专业知识和技能的服务人员处理应急问题。</w:t>
      </w:r>
    </w:p>
    <w:p>
      <w:pPr>
        <w:spacing w:line="360" w:lineRule="auto" w:before="0" w:after="0"/>
        <w:ind w:firstLine="420"/>
      </w:pPr>
      <w:r>
        <w:t>3. **资源保障**：确保应急服务所需资源（如备件、工具等）随时可用。</w:t>
      </w:r>
    </w:p>
    <w:p>
      <w:pPr>
        <w:spacing w:line="360" w:lineRule="auto" w:before="0" w:after="0"/>
        <w:ind w:firstLine="420"/>
      </w:pPr>
      <w:r>
        <w:t>4. **沟通顺畅**：保持与客户的及时、有效沟通，确保信息透明。</w:t>
      </w:r>
    </w:p>
    <w:p>
      <w:pPr>
        <w:spacing w:line="360" w:lineRule="auto" w:before="0" w:after="0"/>
        <w:ind w:firstLine="420"/>
      </w:pPr>
      <w:r>
        <w:t>5. **安全第一**：在处理应急服务时，确保人员安全和设备安全。</w:t>
      </w:r>
    </w:p>
    <w:p>
      <w:pPr>
        <w:spacing w:line="360" w:lineRule="auto" w:before="0" w:after="0"/>
        <w:ind w:firstLine="420"/>
      </w:pPr>
      <w:r>
        <w:t>**三、应急服务范围**</w:t>
      </w:r>
    </w:p>
    <w:p>
      <w:pPr>
        <w:spacing w:line="360" w:lineRule="auto" w:before="0" w:after="0"/>
        <w:ind w:firstLine="420"/>
      </w:pPr>
      <w:r>
        <w:t>1. **设备突发故障**：如设备突然停止工作、出现严重故障等。</w:t>
      </w:r>
    </w:p>
    <w:p>
      <w:pPr>
        <w:spacing w:line="360" w:lineRule="auto" w:before="0" w:after="0"/>
        <w:ind w:firstLine="420"/>
      </w:pPr>
      <w:r>
        <w:t>2. **安全隐患**：如设备存在安全隐患，需要立即处理。</w:t>
      </w:r>
    </w:p>
    <w:p>
      <w:pPr>
        <w:spacing w:line="360" w:lineRule="auto" w:before="0" w:after="0"/>
        <w:ind w:firstLine="420"/>
      </w:pPr>
      <w:r>
        <w:t>3. **自然灾害影响**：如因自然灾害导致设备损坏或无法正常使用。</w:t>
      </w:r>
    </w:p>
    <w:p>
      <w:pPr>
        <w:spacing w:line="360" w:lineRule="auto" w:before="0" w:after="0"/>
        <w:ind w:firstLine="420"/>
      </w:pPr>
      <w:r>
        <w:t>4. **重大活动保障**：如重要会议、活动期间的设备保障。</w:t>
      </w:r>
    </w:p>
    <w:p>
      <w:pPr>
        <w:spacing w:line="360" w:lineRule="auto" w:before="0" w:after="0"/>
        <w:ind w:firstLine="420"/>
      </w:pPr>
      <w:r>
        <w:t>5. **其他紧急情况**：根据客户需求和市场变化，灵活应对其他紧急情况。</w:t>
      </w:r>
    </w:p>
    <w:p>
      <w:pPr>
        <w:spacing w:line="360" w:lineRule="auto" w:before="0" w:after="0"/>
        <w:ind w:firstLine="420"/>
      </w:pPr>
      <w:r>
        <w:t>**四、应急服务流程**</w:t>
      </w:r>
    </w:p>
    <w:p>
      <w:pPr>
        <w:spacing w:line="360" w:lineRule="auto" w:before="0" w:after="0"/>
        <w:ind w:firstLine="420"/>
      </w:pPr>
      <w:r>
        <w:t>1. **服务请求接收**</w:t>
      </w:r>
    </w:p>
    <w:p>
      <w:pPr>
        <w:spacing w:line="360" w:lineRule="auto" w:before="0" w:after="0"/>
        <w:ind w:firstLine="420"/>
      </w:pPr>
      <w:r>
        <w:t xml:space="preserve">   - **多渠道接收**：通过电话、在线平台、移动应用等多渠道接收应急服务请求。</w:t>
      </w:r>
    </w:p>
    <w:p>
      <w:pPr>
        <w:spacing w:line="360" w:lineRule="auto" w:before="0" w:after="0"/>
        <w:ind w:firstLine="420"/>
      </w:pPr>
      <w:r>
        <w:t xml:space="preserve">   - **24小时响应**：确保24小时有人值守，随时接收应急请求。</w:t>
      </w:r>
    </w:p>
    <w:p>
      <w:pPr>
        <w:spacing w:line="360" w:lineRule="auto" w:before="0" w:after="0"/>
        <w:ind w:firstLine="420"/>
      </w:pPr>
      <w:r>
        <w:t>2. **初步评估**</w:t>
      </w:r>
    </w:p>
    <w:p>
      <w:pPr>
        <w:spacing w:line="360" w:lineRule="auto" w:before="0" w:after="0"/>
        <w:ind w:firstLine="420"/>
      </w:pPr>
      <w:r>
        <w:t xml:space="preserve">   - **快速评估**：接收到请求后，立即进行初步评估，确定问题的紧急程度和所需资源。</w:t>
      </w:r>
    </w:p>
    <w:p>
      <w:pPr>
        <w:spacing w:line="360" w:lineRule="auto" w:before="0" w:after="0"/>
        <w:ind w:firstLine="420"/>
      </w:pPr>
      <w:r>
        <w:t xml:space="preserve">   - **分类处理**：根据问题的性质和紧急程度，分类处理，优先处理重大故障和安全隐患。</w:t>
      </w:r>
    </w:p>
    <w:p>
      <w:pPr>
        <w:spacing w:line="360" w:lineRule="auto" w:before="0" w:after="0"/>
        <w:ind w:firstLine="420"/>
      </w:pPr>
      <w:r>
        <w:t>3. **资源调配**</w:t>
      </w:r>
    </w:p>
    <w:p>
      <w:pPr>
        <w:spacing w:line="360" w:lineRule="auto" w:before="0" w:after="0"/>
        <w:ind w:firstLine="420"/>
      </w:pPr>
      <w:r>
        <w:t xml:space="preserve">   - **备件调配**：确保应急备件库存充足，能够快速调配。</w:t>
      </w:r>
    </w:p>
    <w:p>
      <w:pPr>
        <w:spacing w:line="360" w:lineRule="auto" w:before="0" w:after="0"/>
        <w:ind w:firstLine="420"/>
      </w:pPr>
      <w:r>
        <w:t xml:space="preserve">   - **人员派遣**：根据问题性质和地理位置，迅速派遣相应服务人员。</w:t>
      </w:r>
    </w:p>
    <w:p>
      <w:pPr>
        <w:spacing w:line="360" w:lineRule="auto" w:before="0" w:after="0"/>
        <w:ind w:firstLine="420"/>
      </w:pPr>
      <w:r>
        <w:t>4. **现场处理**</w:t>
      </w:r>
    </w:p>
    <w:p>
      <w:pPr>
        <w:spacing w:line="360" w:lineRule="auto" w:before="0" w:after="0"/>
        <w:ind w:firstLine="420"/>
      </w:pPr>
      <w:r>
        <w:t xml:space="preserve">   - **快速到达**：服务人员尽快到达现场，进行故障诊断和处理。</w:t>
      </w:r>
    </w:p>
    <w:p>
      <w:pPr>
        <w:spacing w:line="360" w:lineRule="auto" w:before="0" w:after="0"/>
        <w:ind w:firstLine="420"/>
      </w:pPr>
      <w:r>
        <w:t xml:space="preserve">   - **专业维修**：采用专业工具和技能，确保维修质量。</w:t>
      </w:r>
    </w:p>
    <w:p>
      <w:pPr>
        <w:spacing w:line="360" w:lineRule="auto" w:before="0" w:after="0"/>
        <w:ind w:firstLine="420"/>
      </w:pPr>
      <w:r>
        <w:t xml:space="preserve">   - **安全操作**：严格遵守安全操作规程，确保人员和设备安全。</w:t>
      </w:r>
    </w:p>
    <w:p>
      <w:pPr>
        <w:spacing w:line="360" w:lineRule="auto" w:before="0" w:after="0"/>
        <w:ind w:firstLine="420"/>
      </w:pPr>
      <w:r>
        <w:t>5. **沟通反馈**</w:t>
      </w:r>
    </w:p>
    <w:p>
      <w:pPr>
        <w:spacing w:line="360" w:lineRule="auto" w:before="0" w:after="0"/>
        <w:ind w:firstLine="420"/>
      </w:pPr>
      <w:r>
        <w:t xml:space="preserve">   - **实时沟通**：服务人员与客户保持实时沟通，报告处理进展。</w:t>
      </w:r>
    </w:p>
    <w:p>
      <w:pPr>
        <w:spacing w:line="360" w:lineRule="auto" w:before="0" w:after="0"/>
        <w:ind w:firstLine="420"/>
      </w:pPr>
      <w:r>
        <w:t xml:space="preserve">   - **反馈记录**：记录客户反馈，确保问题得到彻底解决。</w:t>
      </w:r>
    </w:p>
    <w:p>
      <w:pPr>
        <w:spacing w:line="360" w:lineRule="auto" w:before="0" w:after="0"/>
        <w:ind w:firstLine="420"/>
      </w:pPr>
      <w:r>
        <w:t>6. **后续跟进**</w:t>
      </w:r>
    </w:p>
    <w:p>
      <w:pPr>
        <w:spacing w:line="360" w:lineRule="auto" w:before="0" w:after="0"/>
        <w:ind w:firstLine="420"/>
      </w:pPr>
      <w:r>
        <w:t xml:space="preserve">   - **回访确认**：服务完成后进行回访，确认设备正常运行。</w:t>
      </w:r>
    </w:p>
    <w:p>
      <w:pPr>
        <w:spacing w:line="360" w:lineRule="auto" w:before="0" w:after="0"/>
        <w:ind w:firstLine="420"/>
      </w:pPr>
      <w:r>
        <w:t xml:space="preserve">   - **持续监控**：对处理过的设备进行持续监控，预防再次出现同样问题。</w:t>
      </w:r>
    </w:p>
    <w:p>
      <w:pPr>
        <w:spacing w:line="360" w:lineRule="auto" w:before="0" w:after="0"/>
        <w:ind w:firstLine="420"/>
      </w:pPr>
      <w:r>
        <w:t>**五、应急服务团队**</w:t>
      </w:r>
    </w:p>
    <w:p>
      <w:pPr>
        <w:spacing w:line="360" w:lineRule="auto" w:before="0" w:after="0"/>
        <w:ind w:firstLine="420"/>
      </w:pPr>
      <w:r>
        <w:t>1. **专业团队**：建立专业的应急服务团队，成员具备丰富的应急处理经验。</w:t>
      </w:r>
    </w:p>
    <w:p>
      <w:pPr>
        <w:spacing w:line="360" w:lineRule="auto" w:before="0" w:after="0"/>
        <w:ind w:firstLine="420"/>
      </w:pPr>
      <w:r>
        <w:t>2. **培训认证**：定期对团队成员进行培训认证，确保技能更新。</w:t>
      </w:r>
    </w:p>
    <w:p>
      <w:pPr>
        <w:spacing w:line="360" w:lineRule="auto" w:before="0" w:after="0"/>
        <w:ind w:firstLine="420"/>
      </w:pPr>
      <w:r>
        <w:t>3. **分工明确**：团队内部分工明确，确保各环节无缝衔接。</w:t>
      </w:r>
    </w:p>
    <w:p>
      <w:pPr>
        <w:spacing w:line="360" w:lineRule="auto" w:before="0" w:after="0"/>
        <w:ind w:firstLine="420"/>
      </w:pPr>
      <w:r>
        <w:t>**六、应急资源保障**</w:t>
      </w:r>
    </w:p>
    <w:p>
      <w:pPr>
        <w:spacing w:line="360" w:lineRule="auto" w:before="0" w:after="0"/>
        <w:ind w:firstLine="420"/>
      </w:pPr>
      <w:r>
        <w:t>1. **备件保障**</w:t>
      </w:r>
    </w:p>
    <w:p>
      <w:pPr>
        <w:spacing w:line="360" w:lineRule="auto" w:before="0" w:after="0"/>
        <w:ind w:firstLine="420"/>
      </w:pPr>
      <w:r>
        <w:t xml:space="preserve">   - **应急备件库**：建立应急备件库，确保常用备件充足。</w:t>
      </w:r>
    </w:p>
    <w:p>
      <w:pPr>
        <w:spacing w:line="360" w:lineRule="auto" w:before="0" w:after="0"/>
        <w:ind w:firstLine="420"/>
      </w:pPr>
      <w:r>
        <w:t xml:space="preserve">   - **快速物流**：与物流公司合作，确保备件快速送达。</w:t>
      </w:r>
    </w:p>
    <w:p>
      <w:pPr>
        <w:spacing w:line="360" w:lineRule="auto" w:before="0" w:after="0"/>
        <w:ind w:firstLine="420"/>
      </w:pPr>
      <w:r>
        <w:t>2. **工具保障**</w:t>
      </w:r>
    </w:p>
    <w:p>
      <w:pPr>
        <w:spacing w:line="360" w:lineRule="auto" w:before="0" w:after="0"/>
        <w:ind w:firstLine="420"/>
      </w:pPr>
      <w:r>
        <w:t xml:space="preserve">   - **专业工具**：配备专业维修工具，确保维修效率和质量。</w:t>
      </w:r>
    </w:p>
    <w:p>
      <w:pPr>
        <w:spacing w:line="360" w:lineRule="auto" w:before="0" w:after="0"/>
        <w:ind w:firstLine="420"/>
      </w:pPr>
      <w:r>
        <w:t xml:space="preserve">   - **工具维护**：定期对工具进行维护和更新。</w:t>
      </w:r>
    </w:p>
    <w:p>
      <w:pPr>
        <w:spacing w:line="360" w:lineRule="auto" w:before="0" w:after="0"/>
        <w:ind w:firstLine="420"/>
      </w:pPr>
      <w:r>
        <w:t>3. **技术支持**</w:t>
      </w:r>
    </w:p>
    <w:p>
      <w:pPr>
        <w:spacing w:line="360" w:lineRule="auto" w:before="0" w:after="0"/>
        <w:ind w:firstLine="420"/>
      </w:pPr>
      <w:r>
        <w:t xml:space="preserve">   - **远程支持**：提供远程技术支持，协助现场人员解决问题。</w:t>
      </w:r>
    </w:p>
    <w:p>
      <w:pPr>
        <w:spacing w:line="360" w:lineRule="auto" w:before="0" w:after="0"/>
        <w:ind w:firstLine="420"/>
      </w:pPr>
      <w:r>
        <w:t xml:space="preserve">   - **专家咨询**：建立专家咨询团队，提供复杂问题的技术支持。</w:t>
      </w:r>
    </w:p>
    <w:p>
      <w:pPr>
        <w:spacing w:line="360" w:lineRule="auto" w:before="0" w:after="0"/>
        <w:ind w:firstLine="420"/>
      </w:pPr>
      <w:r>
        <w:t>**七、应急服务预案**</w:t>
      </w:r>
    </w:p>
    <w:p>
      <w:pPr>
        <w:spacing w:line="360" w:lineRule="auto" w:before="0" w:after="0"/>
        <w:ind w:firstLine="420"/>
      </w:pPr>
      <w:r>
        <w:t>1. **预案制定**</w:t>
      </w:r>
    </w:p>
    <w:p>
      <w:pPr>
        <w:spacing w:line="360" w:lineRule="auto" w:before="0" w:after="0"/>
        <w:ind w:firstLine="420"/>
      </w:pPr>
      <w:r>
        <w:t xml:space="preserve">   - **针对不同类型的应急情况，制定详细的处理预案。</w:t>
      </w:r>
    </w:p>
    <w:p>
      <w:pPr>
        <w:spacing w:line="360" w:lineRule="auto" w:before="0" w:after="0"/>
        <w:ind w:firstLine="420"/>
      </w:pPr>
      <w:r>
        <w:t xml:space="preserve">   - **预案演练**：定期进行预案演练，确保团队熟悉流程。</w:t>
      </w:r>
    </w:p>
    <w:p>
      <w:pPr>
        <w:spacing w:line="360" w:lineRule="auto" w:before="0" w:after="0"/>
        <w:ind w:firstLine="420"/>
      </w:pPr>
      <w:r>
        <w:t>2. **灵活调整**</w:t>
      </w:r>
    </w:p>
    <w:p>
      <w:pPr>
        <w:spacing w:line="360" w:lineRule="auto" w:before="0" w:after="0"/>
        <w:ind w:firstLine="420"/>
      </w:pPr>
      <w:r>
        <w:t xml:space="preserve">   - 根据实际情况和反馈，灵活调整预案，确保有效性。</w:t>
      </w:r>
    </w:p>
    <w:p>
      <w:pPr>
        <w:spacing w:line="360" w:lineRule="auto" w:before="0" w:after="0"/>
        <w:ind w:firstLine="420"/>
      </w:pPr>
      <w:r>
        <w:t>**八、客户沟通机制**</w:t>
      </w:r>
    </w:p>
    <w:p>
      <w:pPr>
        <w:spacing w:line="360" w:lineRule="auto" w:before="0" w:after="0"/>
        <w:ind w:firstLine="420"/>
      </w:pPr>
      <w:r>
        <w:t>1. **沟通渠道**</w:t>
      </w:r>
    </w:p>
    <w:p>
      <w:pPr>
        <w:spacing w:line="360" w:lineRule="auto" w:before="0" w:after="0"/>
        <w:ind w:firstLine="420"/>
      </w:pPr>
      <w:r>
        <w:t xml:space="preserve">   - **多渠道沟通**：提供电话、在线客服、邮件等多种沟通渠道。</w:t>
      </w:r>
    </w:p>
    <w:p>
      <w:pPr>
        <w:spacing w:line="360" w:lineRule="auto" w:before="0" w:after="0"/>
        <w:ind w:firstLine="420"/>
      </w:pPr>
      <w:r>
        <w:t xml:space="preserve">   - **24小时服务**：确保24小时客户服务，随时响应客户需求。</w:t>
      </w:r>
    </w:p>
    <w:p>
      <w:pPr>
        <w:spacing w:line="360" w:lineRule="auto" w:before="0" w:after="0"/>
        <w:ind w:firstLine="420"/>
      </w:pPr>
      <w:r>
        <w:t>2. **信息透明**</w:t>
      </w:r>
    </w:p>
    <w:p>
      <w:pPr>
        <w:spacing w:line="360" w:lineRule="auto" w:before="0" w:after="0"/>
        <w:ind w:firstLine="420"/>
      </w:pPr>
      <w:r>
        <w:t xml:space="preserve">   - **实时更新**：实时更新服务进展，确保客户信息透明。</w:t>
      </w:r>
    </w:p>
    <w:p>
      <w:pPr>
        <w:spacing w:line="360" w:lineRule="auto" w:before="0" w:after="0"/>
        <w:ind w:firstLine="420"/>
      </w:pPr>
      <w:r>
        <w:t xml:space="preserve">   - **反馈收集**：收集客户反馈，用于服务改进。</w:t>
      </w:r>
    </w:p>
    <w:p>
      <w:pPr>
        <w:spacing w:line="360" w:lineRule="auto" w:before="0" w:after="0"/>
        <w:ind w:firstLine="420"/>
      </w:pPr>
      <w:r>
        <w:t>3. **满意度调查**</w:t>
      </w:r>
    </w:p>
    <w:p>
      <w:pPr>
        <w:spacing w:line="360" w:lineRule="auto" w:before="0" w:after="0"/>
        <w:ind w:firstLine="420"/>
      </w:pPr>
      <w:r>
        <w:t xml:space="preserve">   - **服务后调查**：完成服务后，进行满意度调查，了解客户评价。</w:t>
      </w:r>
    </w:p>
    <w:p>
      <w:pPr>
        <w:spacing w:line="360" w:lineRule="auto" w:before="0" w:after="0"/>
        <w:ind w:firstLine="420"/>
      </w:pPr>
      <w:r>
        <w:t xml:space="preserve">   - **持续改进**：根据调查结果，持续改进服务质量。</w:t>
      </w:r>
    </w:p>
    <w:p>
      <w:pPr>
        <w:spacing w:line="360" w:lineRule="auto" w:before="0" w:after="0"/>
        <w:ind w:firstLine="420"/>
      </w:pPr>
      <w:r>
        <w:t>**九、安全保障**</w:t>
      </w:r>
    </w:p>
    <w:p>
      <w:pPr>
        <w:spacing w:line="360" w:lineRule="auto" w:before="0" w:after="0"/>
        <w:ind w:firstLine="420"/>
      </w:pPr>
      <w:r>
        <w:t>1. **人员安全**</w:t>
      </w:r>
    </w:p>
    <w:p>
      <w:pPr>
        <w:spacing w:line="360" w:lineRule="auto" w:before="0" w:after="0"/>
        <w:ind w:firstLine="420"/>
      </w:pPr>
      <w:r>
        <w:t xml:space="preserve">   - **安全培训**：对服务人员进行安全培训，确保操作规范。</w:t>
      </w:r>
    </w:p>
    <w:p>
      <w:pPr>
        <w:spacing w:line="360" w:lineRule="auto" w:before="0" w:after="0"/>
        <w:ind w:firstLine="420"/>
      </w:pPr>
      <w:r>
        <w:t xml:space="preserve">   - **防护措施**：提供必要的防护装备，确保人员安全。</w:t>
      </w:r>
    </w:p>
    <w:p>
      <w:pPr>
        <w:spacing w:line="360" w:lineRule="auto" w:before="0" w:after="0"/>
        <w:ind w:firstLine="420"/>
      </w:pPr>
      <w:r>
        <w:t>2. **设备安全**</w:t>
      </w:r>
    </w:p>
    <w:p>
      <w:pPr>
        <w:spacing w:line="360" w:lineRule="auto" w:before="0" w:after="0"/>
        <w:ind w:firstLine="420"/>
      </w:pPr>
      <w:r>
        <w:t xml:space="preserve">   - **规范操作**：严格按照操作规程进行维修，确保设备安全。</w:t>
      </w:r>
    </w:p>
    <w:p>
      <w:pPr>
        <w:spacing w:line="360" w:lineRule="auto" w:before="0" w:after="0"/>
        <w:ind w:firstLine="420"/>
      </w:pPr>
      <w:r>
        <w:t xml:space="preserve">   - **质量检查**：维修完成后进行质量检查，确保设备正常运行。</w:t>
      </w:r>
    </w:p>
    <w:p>
      <w:pPr>
        <w:spacing w:line="360" w:lineRule="auto" w:before="0" w:after="0"/>
        <w:ind w:firstLine="420"/>
      </w:pPr>
      <w:r>
        <w:t>**</w:t>
      </w:r>
    </w:p>
    <w:p>
      <w:pPr>
        <w:pStyle w:val="Heading2"/>
        <w:spacing w:line="360" w:lineRule="auto" w:before="0" w:after="0"/>
        <w:ind w:firstLine="420"/>
      </w:pPr>
      <w:r>
        <w:t>客户满意度调查</w:t>
      </w:r>
    </w:p>
    <w:p>
      <w:pPr>
        <w:spacing w:line="360" w:lineRule="auto" w:before="0" w:after="0"/>
        <w:ind w:firstLine="420"/>
      </w:pPr>
      <w:r>
        <w:t>**客户满意度调查方案**</w:t>
      </w:r>
    </w:p>
    <w:p>
      <w:pPr>
        <w:spacing w:line="360" w:lineRule="auto" w:before="0" w:after="0"/>
        <w:ind w:firstLine="420"/>
      </w:pPr>
      <w:r>
        <w:t>**一、目的**</w:t>
      </w:r>
    </w:p>
    <w:p>
      <w:pPr>
        <w:spacing w:line="360" w:lineRule="auto" w:before="0" w:after="0"/>
        <w:ind w:firstLine="420"/>
      </w:pPr>
      <w:r>
        <w:t>通过系统化的客户满意度调查，收集客户对产品和服务质量的反馈，了解客户需求和期望，识别服务中的不足，持续改进服务质量，提升客户满意度和品牌忠诚度。</w:t>
      </w:r>
    </w:p>
    <w:p>
      <w:pPr>
        <w:spacing w:line="360" w:lineRule="auto" w:before="0" w:after="0"/>
        <w:ind w:firstLine="420"/>
      </w:pPr>
      <w:r>
        <w:t>**二、原则**</w:t>
      </w:r>
    </w:p>
    <w:p>
      <w:pPr>
        <w:spacing w:line="360" w:lineRule="auto" w:before="0" w:after="0"/>
        <w:ind w:firstLine="420"/>
      </w:pPr>
      <w:r>
        <w:t>1. **客观公正**：确保调查过程的客观性和公正性，真实反映客户意见。</w:t>
      </w:r>
    </w:p>
    <w:p>
      <w:pPr>
        <w:spacing w:line="360" w:lineRule="auto" w:before="0" w:after="0"/>
        <w:ind w:firstLine="420"/>
      </w:pPr>
      <w:r>
        <w:t>2. **全面覆盖**：调查内容涵盖产品、服务、售后等各方面，确保全面了解客户感受。</w:t>
      </w:r>
    </w:p>
    <w:p>
      <w:pPr>
        <w:spacing w:line="360" w:lineRule="auto" w:before="0" w:after="0"/>
        <w:ind w:firstLine="420"/>
      </w:pPr>
      <w:r>
        <w:t>3. **简便易行**：调查方式简便，易于客户参与，提高调查响应率。</w:t>
      </w:r>
    </w:p>
    <w:p>
      <w:pPr>
        <w:spacing w:line="360" w:lineRule="auto" w:before="0" w:after="0"/>
        <w:ind w:firstLine="420"/>
      </w:pPr>
      <w:r>
        <w:t>4. **持续改进**：根据调查结果，持续改进产品和服务，提升客户体验。</w:t>
      </w:r>
    </w:p>
    <w:p>
      <w:pPr>
        <w:spacing w:line="360" w:lineRule="auto" w:before="0" w:after="0"/>
        <w:ind w:firstLine="420"/>
      </w:pPr>
      <w:r>
        <w:t>**三、调查对象**</w:t>
      </w:r>
    </w:p>
    <w:p>
      <w:pPr>
        <w:spacing w:line="360" w:lineRule="auto" w:before="0" w:after="0"/>
        <w:ind w:firstLine="420"/>
      </w:pPr>
      <w:r>
        <w:t>1. **所有客户**：包括现有客户、潜在客户和过往客户。</w:t>
      </w:r>
    </w:p>
    <w:p>
      <w:pPr>
        <w:spacing w:line="360" w:lineRule="auto" w:before="0" w:after="0"/>
        <w:ind w:firstLine="420"/>
      </w:pPr>
      <w:r>
        <w:t>2. **特定群体**：根据需要，针对特定群体（如高端客户、新客户等）进行专项调查。</w:t>
      </w:r>
    </w:p>
    <w:p>
      <w:pPr>
        <w:spacing w:line="360" w:lineRule="auto" w:before="0" w:after="0"/>
        <w:ind w:firstLine="420"/>
      </w:pPr>
      <w:r>
        <w:t>**四、调查内容**</w:t>
      </w:r>
    </w:p>
    <w:p>
      <w:pPr>
        <w:spacing w:line="360" w:lineRule="auto" w:before="0" w:after="0"/>
        <w:ind w:firstLine="420"/>
      </w:pPr>
      <w:r>
        <w:t>1. **产品满意度**</w:t>
      </w:r>
    </w:p>
    <w:p>
      <w:pPr>
        <w:spacing w:line="360" w:lineRule="auto" w:before="0" w:after="0"/>
        <w:ind w:firstLine="420"/>
      </w:pPr>
      <w:r>
        <w:t xml:space="preserve">   - 产品质量：性能、稳定性、耐用性等。</w:t>
      </w:r>
    </w:p>
    <w:p>
      <w:pPr>
        <w:spacing w:line="360" w:lineRule="auto" w:before="0" w:after="0"/>
        <w:ind w:firstLine="420"/>
      </w:pPr>
      <w:r>
        <w:t xml:space="preserve">   - 产品设计：外观、功能、用户体验等。</w:t>
      </w:r>
    </w:p>
    <w:p>
      <w:pPr>
        <w:spacing w:line="360" w:lineRule="auto" w:before="0" w:after="0"/>
        <w:ind w:firstLine="420"/>
      </w:pPr>
      <w:r>
        <w:t xml:space="preserve">   - 产品价格：性价比、价格合理性等。</w:t>
      </w:r>
    </w:p>
    <w:p>
      <w:pPr>
        <w:spacing w:line="360" w:lineRule="auto" w:before="0" w:after="0"/>
        <w:ind w:firstLine="420"/>
      </w:pPr>
      <w:r>
        <w:t>2. **服务满意度**</w:t>
      </w:r>
    </w:p>
    <w:p>
      <w:pPr>
        <w:spacing w:line="360" w:lineRule="auto" w:before="0" w:after="0"/>
        <w:ind w:firstLine="420"/>
      </w:pPr>
      <w:r>
        <w:t xml:space="preserve">   - 服务态度：服务人员的专业性、友好度、响应速度等。</w:t>
      </w:r>
    </w:p>
    <w:p>
      <w:pPr>
        <w:spacing w:line="360" w:lineRule="auto" w:before="0" w:after="0"/>
        <w:ind w:firstLine="420"/>
      </w:pPr>
      <w:r>
        <w:t xml:space="preserve">   - 服务效率：问题解决速度、服务流程便捷性等。</w:t>
      </w:r>
    </w:p>
    <w:p>
      <w:pPr>
        <w:spacing w:line="360" w:lineRule="auto" w:before="0" w:after="0"/>
        <w:ind w:firstLine="420"/>
      </w:pPr>
      <w:r>
        <w:t xml:space="preserve">   - 服务质量：维修效果、解决方案满意度等。</w:t>
      </w:r>
    </w:p>
    <w:p>
      <w:pPr>
        <w:spacing w:line="360" w:lineRule="auto" w:before="0" w:after="0"/>
        <w:ind w:firstLine="420"/>
      </w:pPr>
      <w:r>
        <w:t>3. **售后支持**</w:t>
      </w:r>
    </w:p>
    <w:p>
      <w:pPr>
        <w:spacing w:line="360" w:lineRule="auto" w:before="0" w:after="0"/>
        <w:ind w:firstLine="420"/>
      </w:pPr>
      <w:r>
        <w:t xml:space="preserve">   - 售后服务：维修、退换货、咨询等服务的满意度。</w:t>
      </w:r>
    </w:p>
    <w:p>
      <w:pPr>
        <w:spacing w:line="360" w:lineRule="auto" w:before="0" w:after="0"/>
        <w:ind w:firstLine="420"/>
      </w:pPr>
      <w:r>
        <w:t xml:space="preserve">   - 售后响应：售后服务的及时性、有效性等。</w:t>
      </w:r>
    </w:p>
    <w:p>
      <w:pPr>
        <w:spacing w:line="360" w:lineRule="auto" w:before="0" w:after="0"/>
        <w:ind w:firstLine="420"/>
      </w:pPr>
      <w:r>
        <w:t>4. **总体评价**</w:t>
      </w:r>
    </w:p>
    <w:p>
      <w:pPr>
        <w:spacing w:line="360" w:lineRule="auto" w:before="0" w:after="0"/>
        <w:ind w:firstLine="420"/>
      </w:pPr>
      <w:r>
        <w:t xml:space="preserve">   - 对公司整体满意度。</w:t>
      </w:r>
    </w:p>
    <w:p>
      <w:pPr>
        <w:spacing w:line="360" w:lineRule="auto" w:before="0" w:after="0"/>
        <w:ind w:firstLine="420"/>
      </w:pPr>
      <w:r>
        <w:t xml:space="preserve">   - 是否愿意推荐给他人。</w:t>
      </w:r>
    </w:p>
    <w:p>
      <w:pPr>
        <w:spacing w:line="360" w:lineRule="auto" w:before="0" w:after="0"/>
        <w:ind w:firstLine="420"/>
      </w:pPr>
      <w:r>
        <w:t xml:space="preserve">   - 改进建议：客户对产品和服务提出的改进意见和建议。</w:t>
      </w:r>
    </w:p>
    <w:p>
      <w:pPr>
        <w:spacing w:line="360" w:lineRule="auto" w:before="0" w:after="0"/>
        <w:ind w:firstLine="420"/>
      </w:pPr>
      <w:r>
        <w:t>**五、调查方式**</w:t>
      </w:r>
    </w:p>
    <w:p>
      <w:pPr>
        <w:spacing w:line="360" w:lineRule="auto" w:before="0" w:after="0"/>
        <w:ind w:firstLine="420"/>
      </w:pPr>
      <w:r>
        <w:t>1. **在线调查**</w:t>
      </w:r>
    </w:p>
    <w:p>
      <w:pPr>
        <w:spacing w:line="360" w:lineRule="auto" w:before="0" w:after="0"/>
        <w:ind w:firstLine="420"/>
      </w:pPr>
      <w:r>
        <w:t xml:space="preserve">   - **问卷调查平台**：使用专业的在线问卷调查平台（如问卷星、腾讯问卷等）设计问卷。</w:t>
      </w:r>
    </w:p>
    <w:p>
      <w:pPr>
        <w:spacing w:line="360" w:lineRule="auto" w:before="0" w:after="0"/>
        <w:ind w:firstLine="420"/>
      </w:pPr>
      <w:r>
        <w:t xml:space="preserve">   - **便捷参与**：客户通过链接或二维码轻松参与调查。</w:t>
      </w:r>
    </w:p>
    <w:p>
      <w:pPr>
        <w:spacing w:line="360" w:lineRule="auto" w:before="0" w:after="0"/>
        <w:ind w:firstLine="420"/>
      </w:pPr>
      <w:r>
        <w:t>2. **电话调查**</w:t>
      </w:r>
    </w:p>
    <w:p>
      <w:pPr>
        <w:spacing w:line="360" w:lineRule="auto" w:before="0" w:after="0"/>
        <w:ind w:firstLine="420"/>
      </w:pPr>
      <w:r>
        <w:t xml:space="preserve">   - **专人拨打**：安排专人对客户进行电话访问，进行满意度调查。</w:t>
      </w:r>
    </w:p>
    <w:p>
      <w:pPr>
        <w:spacing w:line="360" w:lineRule="auto" w:before="0" w:after="0"/>
        <w:ind w:firstLine="420"/>
      </w:pPr>
      <w:r>
        <w:t xml:space="preserve">   - **灵活沟通**：通过电话沟通，深入了解客户需求和反馈。</w:t>
      </w:r>
    </w:p>
    <w:p>
      <w:pPr>
        <w:spacing w:line="360" w:lineRule="auto" w:before="0" w:after="0"/>
        <w:ind w:firstLine="420"/>
      </w:pPr>
      <w:r>
        <w:t>3. **邮件调查**</w:t>
      </w:r>
    </w:p>
    <w:p>
      <w:pPr>
        <w:spacing w:line="360" w:lineRule="auto" w:before="0" w:after="0"/>
        <w:ind w:firstLine="420"/>
      </w:pPr>
      <w:r>
        <w:t xml:space="preserve">   - **邮件发送**：通过邮件发送问卷链接或直接在邮件中设计问卷。</w:t>
      </w:r>
    </w:p>
    <w:p>
      <w:pPr>
        <w:spacing w:line="360" w:lineRule="auto" w:before="0" w:after="0"/>
        <w:ind w:firstLine="420"/>
      </w:pPr>
      <w:r>
        <w:t xml:space="preserve">   - **方便反馈**：客户可直接在邮件中回复或点击链接完成调查。</w:t>
      </w:r>
    </w:p>
    <w:p>
      <w:pPr>
        <w:spacing w:line="360" w:lineRule="auto" w:before="0" w:after="0"/>
        <w:ind w:firstLine="420"/>
      </w:pPr>
      <w:r>
        <w:t>4. **现场调查**</w:t>
      </w:r>
    </w:p>
    <w:p>
      <w:pPr>
        <w:spacing w:line="360" w:lineRule="auto" w:before="0" w:after="0"/>
        <w:ind w:firstLine="420"/>
      </w:pPr>
      <w:r>
        <w:t xml:space="preserve">   - **服务结束后**：在服务现场，由服务人员邀请客户填写纸质或电子问卷。</w:t>
      </w:r>
    </w:p>
    <w:p>
      <w:pPr>
        <w:spacing w:line="360" w:lineRule="auto" w:before="0" w:after="0"/>
        <w:ind w:firstLine="420"/>
      </w:pPr>
      <w:r>
        <w:t xml:space="preserve">   - **即时反馈**：获取客户即时反馈，了解服务过程中的具体感受。</w:t>
      </w:r>
    </w:p>
    <w:p>
      <w:pPr>
        <w:spacing w:line="360" w:lineRule="auto" w:before="0" w:after="0"/>
        <w:ind w:firstLine="420"/>
      </w:pPr>
      <w:r>
        <w:t>**六、调查流程**</w:t>
      </w:r>
    </w:p>
    <w:p>
      <w:pPr>
        <w:spacing w:line="360" w:lineRule="auto" w:before="0" w:after="0"/>
        <w:ind w:firstLine="420"/>
      </w:pPr>
      <w:r>
        <w:t>1. **问卷设计**</w:t>
      </w:r>
    </w:p>
    <w:p>
      <w:pPr>
        <w:spacing w:line="360" w:lineRule="auto" w:before="0" w:after="0"/>
        <w:ind w:firstLine="420"/>
      </w:pPr>
      <w:r>
        <w:t xml:space="preserve">   - **科学设计**：根据调查目的和内容，设计科学合理的问卷。</w:t>
      </w:r>
    </w:p>
    <w:p>
      <w:pPr>
        <w:spacing w:line="360" w:lineRule="auto" w:before="0" w:after="0"/>
        <w:ind w:firstLine="420"/>
      </w:pPr>
      <w:r>
        <w:t xml:space="preserve">   - **预测试**：在小范围内进行预测试，确保问卷的有效性。</w:t>
      </w:r>
    </w:p>
    <w:p>
      <w:pPr>
        <w:spacing w:line="360" w:lineRule="auto" w:before="0" w:after="0"/>
        <w:ind w:firstLine="420"/>
      </w:pPr>
      <w:r>
        <w:t>2. **调查实施**</w:t>
      </w:r>
    </w:p>
    <w:p>
      <w:pPr>
        <w:spacing w:line="360" w:lineRule="auto" w:before="0" w:after="0"/>
        <w:ind w:firstLine="420"/>
      </w:pPr>
      <w:r>
        <w:t xml:space="preserve">   - **多渠道发布**：通过在线、电话、邮件、现场等多渠道发布调查。</w:t>
      </w:r>
    </w:p>
    <w:p>
      <w:pPr>
        <w:spacing w:line="360" w:lineRule="auto" w:before="0" w:after="0"/>
        <w:ind w:firstLine="420"/>
      </w:pPr>
      <w:r>
        <w:t xml:space="preserve">   - **定时提醒**：对未回复的客户进行定时提醒，提高响应率。</w:t>
      </w:r>
    </w:p>
    <w:p>
      <w:pPr>
        <w:spacing w:line="360" w:lineRule="auto" w:before="0" w:after="0"/>
        <w:ind w:firstLine="420"/>
      </w:pPr>
      <w:r>
        <w:t>3. **数据收集**</w:t>
      </w:r>
    </w:p>
    <w:p>
      <w:pPr>
        <w:spacing w:line="360" w:lineRule="auto" w:before="0" w:after="0"/>
        <w:ind w:firstLine="420"/>
      </w:pPr>
      <w:r>
        <w:t xml:space="preserve">   - **系统收集**：通过调查平台自动收集数据。</w:t>
      </w:r>
    </w:p>
    <w:p>
      <w:pPr>
        <w:spacing w:line="360" w:lineRule="auto" w:before="0" w:after="0"/>
        <w:ind w:firstLine="420"/>
      </w:pPr>
      <w:r>
        <w:t xml:space="preserve">   - **人工整理**：对电话、邮件等渠道的反馈进行人工整理。</w:t>
      </w:r>
    </w:p>
    <w:p>
      <w:pPr>
        <w:spacing w:line="360" w:lineRule="auto" w:before="0" w:after="0"/>
        <w:ind w:firstLine="420"/>
      </w:pPr>
      <w:r>
        <w:t>4. **数据分析**</w:t>
      </w:r>
    </w:p>
    <w:p>
      <w:pPr>
        <w:spacing w:line="360" w:lineRule="auto" w:before="0" w:after="0"/>
        <w:ind w:firstLine="420"/>
      </w:pPr>
      <w:r>
        <w:t xml:space="preserve">   - **统计分析**：对收集的数据进行统计分析，得出满意度评分和反馈意见。</w:t>
      </w:r>
    </w:p>
    <w:p>
      <w:pPr>
        <w:spacing w:line="360" w:lineRule="auto" w:before="0" w:after="0"/>
        <w:ind w:firstLine="420"/>
      </w:pPr>
      <w:r>
        <w:t xml:space="preserve">   - **深度分析**：进行深度分析，识别问题和改进点。</w:t>
      </w:r>
    </w:p>
    <w:p>
      <w:pPr>
        <w:spacing w:line="360" w:lineRule="auto" w:before="0" w:after="0"/>
        <w:ind w:firstLine="420"/>
      </w:pPr>
      <w:r>
        <w:t>5. **结果反馈**</w:t>
      </w:r>
    </w:p>
    <w:p>
      <w:pPr>
        <w:spacing w:line="360" w:lineRule="auto" w:before="0" w:after="0"/>
        <w:ind w:firstLine="420"/>
      </w:pPr>
      <w:r>
        <w:t xml:space="preserve">   - **内部反馈**：将调查结果反馈给相关部门，制定改进措施。</w:t>
      </w:r>
    </w:p>
    <w:p>
      <w:pPr>
        <w:spacing w:line="360" w:lineRule="auto" w:before="0" w:after="0"/>
        <w:ind w:firstLine="420"/>
      </w:pPr>
      <w:r>
        <w:t xml:space="preserve">   - **外部反馈**：对参与调查的客户表示感谢，告知改进计划。</w:t>
      </w:r>
    </w:p>
    <w:p>
      <w:pPr>
        <w:spacing w:line="360" w:lineRule="auto" w:before="0" w:after="0"/>
        <w:ind w:firstLine="420"/>
      </w:pPr>
      <w:r>
        <w:t>6. **持续改进**</w:t>
      </w:r>
    </w:p>
    <w:p>
      <w:pPr>
        <w:spacing w:line="360" w:lineRule="auto" w:before="0" w:after="0"/>
        <w:ind w:firstLine="420"/>
      </w:pPr>
      <w:r>
        <w:t xml:space="preserve">   - **制定计划**：根据调查结果，制定具体的改进计划。</w:t>
      </w:r>
    </w:p>
    <w:p>
      <w:pPr>
        <w:spacing w:line="360" w:lineRule="auto" w:before="0" w:after="0"/>
        <w:ind w:firstLine="420"/>
      </w:pPr>
      <w:r>
        <w:t xml:space="preserve">   - **落实执行**：确保改进措施得到落实，持续提升服务质量。</w:t>
      </w:r>
    </w:p>
    <w:p>
      <w:pPr>
        <w:spacing w:line="360" w:lineRule="auto" w:before="0" w:after="0"/>
        <w:ind w:firstLine="420"/>
      </w:pPr>
      <w:r>
        <w:t>**七、保障措施**</w:t>
      </w:r>
    </w:p>
    <w:p>
      <w:pPr>
        <w:spacing w:line="360" w:lineRule="auto" w:before="0" w:after="0"/>
        <w:ind w:firstLine="420"/>
      </w:pPr>
      <w:r>
        <w:t>1. **组织保障**</w:t>
      </w:r>
    </w:p>
    <w:p>
      <w:pPr>
        <w:spacing w:line="360" w:lineRule="auto" w:before="0" w:after="0"/>
        <w:ind w:firstLine="420"/>
      </w:pPr>
      <w:r>
        <w:t xml:space="preserve">   - **成立专项小组**：成立客户满意度调查专项小组，负责调查的组织实施和结果分析。</w:t>
      </w:r>
    </w:p>
    <w:p>
      <w:pPr>
        <w:spacing w:line="360" w:lineRule="auto" w:before="0" w:after="0"/>
        <w:ind w:firstLine="420"/>
      </w:pPr>
      <w:r>
        <w:t xml:space="preserve">   - **定期会议**：定期召开会议，讨论调查结果和改进措施。</w:t>
      </w:r>
    </w:p>
    <w:p>
      <w:pPr>
        <w:spacing w:line="360" w:lineRule="auto" w:before="0" w:after="0"/>
        <w:ind w:firstLine="420"/>
      </w:pPr>
      <w:r>
        <w:t>2. **技术保障**</w:t>
      </w:r>
    </w:p>
    <w:p>
      <w:pPr>
        <w:spacing w:line="360" w:lineRule="auto" w:before="0" w:after="0"/>
        <w:ind w:firstLine="420"/>
      </w:pPr>
      <w:r>
        <w:t xml:space="preserve">   - **专业平台**：使用专业的问卷调查平台，确保数据的准确性和安全性。</w:t>
      </w:r>
    </w:p>
    <w:p>
      <w:pPr>
        <w:spacing w:line="360" w:lineRule="auto" w:before="0" w:after="0"/>
        <w:ind w:firstLine="420"/>
      </w:pPr>
      <w:r>
        <w:t xml:space="preserve">   - **数据分析工具**：采用数据分析工具，深入挖掘客户反馈。</w:t>
      </w:r>
    </w:p>
    <w:p>
      <w:pPr>
        <w:spacing w:line="360" w:lineRule="auto" w:before="0" w:after="0"/>
        <w:ind w:firstLine="420"/>
      </w:pPr>
      <w:r>
        <w:t>3. **培训保障**</w:t>
      </w:r>
    </w:p>
    <w:p>
      <w:pPr>
        <w:spacing w:line="360" w:lineRule="auto" w:before="0" w:after="0"/>
        <w:ind w:firstLine="420"/>
      </w:pPr>
      <w:r>
        <w:t xml:space="preserve">   - **调查培训**：对参与调查的人员进行培训，确保调查的规范性和有效性。</w:t>
      </w:r>
    </w:p>
    <w:p>
      <w:pPr>
        <w:spacing w:line="360" w:lineRule="auto" w:before="0" w:after="0"/>
        <w:ind w:firstLine="420"/>
      </w:pPr>
      <w:r>
        <w:t xml:space="preserve">   - **持续学习**：定期学习客户满意度调查的最新方法和技巧。</w:t>
      </w:r>
    </w:p>
    <w:p>
      <w:pPr>
        <w:spacing w:line="360" w:lineRule="auto" w:before="0" w:after="0"/>
        <w:ind w:firstLine="420"/>
      </w:pPr>
      <w:r>
        <w:t>4. **激励保障**</w:t>
      </w:r>
    </w:p>
    <w:p>
      <w:pPr>
        <w:spacing w:line="360" w:lineRule="auto" w:before="0" w:after="0"/>
        <w:ind w:firstLine="420"/>
      </w:pPr>
      <w:r>
        <w:t xml:space="preserve">   - **激励机制**：建立激励机制，鼓励客户参与调查。</w:t>
      </w:r>
    </w:p>
    <w:p>
      <w:pPr>
        <w:spacing w:line="360" w:lineRule="auto" w:before="0" w:after="0"/>
        <w:ind w:firstLine="420"/>
      </w:pPr>
      <w:r>
        <w:t xml:space="preserve">   - **反馈奖励**：对提供有价值反馈的客户给予奖励，增强参与积极性。</w:t>
      </w:r>
    </w:p>
    <w:p>
      <w:pPr>
        <w:spacing w:line="360" w:lineRule="auto" w:before="0" w:after="0"/>
        <w:ind w:firstLine="420"/>
      </w:pPr>
      <w:r>
        <w:t>**八、预期效果**</w:t>
      </w:r>
    </w:p>
    <w:p>
      <w:pPr>
        <w:spacing w:line="360" w:lineRule="auto" w:before="0" w:after="0"/>
        <w:ind w:firstLine="420"/>
      </w:pPr>
      <w:r>
        <w:t>1. **提升满意度**：通过持续改进，提升客户满意度和忠诚度。</w:t>
      </w:r>
    </w:p>
    <w:p>
      <w:pPr>
        <w:spacing w:line="360" w:lineRule="auto" w:before="0" w:after="0"/>
        <w:ind w:firstLine="420"/>
      </w:pPr>
      <w:r>
        <w:t>2. **优化服务**：根据客户反馈，优化产品和服务，提升市场竞争力。</w:t>
      </w:r>
    </w:p>
    <w:p>
      <w:pPr>
        <w:spacing w:line="360" w:lineRule="auto" w:before="0" w:after="0"/>
        <w:ind w:firstLine="420"/>
      </w:pPr>
      <w:r>
        <w:t>3. **增强沟通**：</w:t>
      </w:r>
    </w:p>
    <w:p>
      <w:pPr>
        <w:pStyle w:val="Heading2"/>
        <w:spacing w:line="360" w:lineRule="auto" w:before="0" w:after="0"/>
        <w:ind w:firstLine="420"/>
      </w:pPr>
      <w:r>
        <w:t>合作与协调</w:t>
      </w:r>
    </w:p>
    <w:p>
      <w:pPr>
        <w:spacing w:line="360" w:lineRule="auto" w:before="0" w:after="0"/>
        <w:ind w:firstLine="420"/>
      </w:pPr>
      <w:r>
        <w:t>**合作与协调方案**</w:t>
      </w:r>
    </w:p>
    <w:p>
      <w:pPr>
        <w:spacing w:line="360" w:lineRule="auto" w:before="0" w:after="0"/>
        <w:ind w:firstLine="420"/>
      </w:pPr>
      <w:r>
        <w:t>**一、目的**</w:t>
      </w:r>
    </w:p>
    <w:p>
      <w:pPr>
        <w:spacing w:line="360" w:lineRule="auto" w:before="0" w:after="0"/>
        <w:ind w:firstLine="420"/>
      </w:pPr>
      <w:r>
        <w:t>建立高效、顺畅的合作与协调机制，确保各部门、团队及合作伙伴之间信息畅通、资源共享、协同工作，提升整体工作效率和项目成功率，实现共同目标。</w:t>
      </w:r>
    </w:p>
    <w:p>
      <w:pPr>
        <w:spacing w:line="360" w:lineRule="auto" w:before="0" w:after="0"/>
        <w:ind w:firstLine="420"/>
      </w:pPr>
      <w:r>
        <w:t>**二、原则**</w:t>
      </w:r>
    </w:p>
    <w:p>
      <w:pPr>
        <w:spacing w:line="360" w:lineRule="auto" w:before="0" w:after="0"/>
        <w:ind w:firstLine="420"/>
      </w:pPr>
      <w:r>
        <w:t>1. **共同目标**：所有合作与协调活动均以实现共同目标为导向。</w:t>
      </w:r>
    </w:p>
    <w:p>
      <w:pPr>
        <w:spacing w:line="360" w:lineRule="auto" w:before="0" w:after="0"/>
        <w:ind w:firstLine="420"/>
      </w:pPr>
      <w:r>
        <w:t>2. **平等互利**：坚持平等互利原则，尊重各方利益，实现共赢。</w:t>
      </w:r>
    </w:p>
    <w:p>
      <w:pPr>
        <w:spacing w:line="360" w:lineRule="auto" w:before="0" w:after="0"/>
        <w:ind w:firstLine="420"/>
      </w:pPr>
      <w:r>
        <w:t>3. **沟通顺畅**：建立畅通的沟通渠道，确保信息及时、准确传递。</w:t>
      </w:r>
    </w:p>
    <w:p>
      <w:pPr>
        <w:spacing w:line="360" w:lineRule="auto" w:before="0" w:after="0"/>
        <w:ind w:firstLine="420"/>
      </w:pPr>
      <w:r>
        <w:t>4. **高效协同**：优化工作流程，实现高效协同，减少资源浪费。</w:t>
      </w:r>
    </w:p>
    <w:p>
      <w:pPr>
        <w:spacing w:line="360" w:lineRule="auto" w:before="0" w:after="0"/>
        <w:ind w:firstLine="420"/>
      </w:pPr>
      <w:r>
        <w:t>5. **持续改进**：根据反馈和效果，持续改进合作与协调机制。</w:t>
      </w:r>
    </w:p>
    <w:p>
      <w:pPr>
        <w:spacing w:line="360" w:lineRule="auto" w:before="0" w:after="0"/>
        <w:ind w:firstLine="420"/>
      </w:pPr>
      <w:r>
        <w:t>**三、合作与协调范围**</w:t>
      </w:r>
    </w:p>
    <w:p>
      <w:pPr>
        <w:spacing w:line="360" w:lineRule="auto" w:before="0" w:after="0"/>
        <w:ind w:firstLine="420"/>
      </w:pPr>
      <w:r>
        <w:t>1. **内部合作**</w:t>
      </w:r>
    </w:p>
    <w:p>
      <w:pPr>
        <w:spacing w:line="360" w:lineRule="auto" w:before="0" w:after="0"/>
        <w:ind w:firstLine="420"/>
      </w:pPr>
      <w:r>
        <w:t xml:space="preserve">   - **部门间合作**：公司内部各部门之间的项目合作、资源调配等。</w:t>
      </w:r>
    </w:p>
    <w:p>
      <w:pPr>
        <w:spacing w:line="360" w:lineRule="auto" w:before="0" w:after="0"/>
        <w:ind w:firstLine="420"/>
      </w:pPr>
      <w:r>
        <w:t xml:space="preserve">   - **团队协作**：团队内部成员之间的任务分配、信息共享等。</w:t>
      </w:r>
    </w:p>
    <w:p>
      <w:pPr>
        <w:spacing w:line="360" w:lineRule="auto" w:before="0" w:after="0"/>
        <w:ind w:firstLine="420"/>
      </w:pPr>
      <w:r>
        <w:t>2. **外部合作**</w:t>
      </w:r>
    </w:p>
    <w:p>
      <w:pPr>
        <w:spacing w:line="360" w:lineRule="auto" w:before="0" w:after="0"/>
        <w:ind w:firstLine="420"/>
      </w:pPr>
      <w:r>
        <w:t xml:space="preserve">   - **合作伙伴**：与供应商、经销商、战略合作伙伴等的合作。</w:t>
      </w:r>
    </w:p>
    <w:p>
      <w:pPr>
        <w:spacing w:line="360" w:lineRule="auto" w:before="0" w:after="0"/>
        <w:ind w:firstLine="420"/>
      </w:pPr>
      <w:r>
        <w:t xml:space="preserve">   - **跨公司项目**：与其他公司共同进行的联合项目、共同研发等。</w:t>
      </w:r>
    </w:p>
    <w:p>
      <w:pPr>
        <w:spacing w:line="360" w:lineRule="auto" w:before="0" w:after="0"/>
        <w:ind w:firstLine="420"/>
      </w:pPr>
      <w:r>
        <w:t>3. **跨界合作**</w:t>
      </w:r>
    </w:p>
    <w:p>
      <w:pPr>
        <w:spacing w:line="360" w:lineRule="auto" w:before="0" w:after="0"/>
        <w:ind w:firstLine="420"/>
      </w:pPr>
      <w:r>
        <w:t xml:space="preserve">   - **行业合作**：与行业内的其他企业、协会、机构等的合作。</w:t>
      </w:r>
    </w:p>
    <w:p>
      <w:pPr>
        <w:spacing w:line="360" w:lineRule="auto" w:before="0" w:after="0"/>
        <w:ind w:firstLine="420"/>
      </w:pPr>
      <w:r>
        <w:t xml:space="preserve">   - **跨界合作**：与不同行业、领域的组织进行的创新合作。</w:t>
      </w:r>
    </w:p>
    <w:p>
      <w:pPr>
        <w:spacing w:line="360" w:lineRule="auto" w:before="0" w:after="0"/>
        <w:ind w:firstLine="420"/>
      </w:pPr>
      <w:r>
        <w:t>**四、合作与协调机制**</w:t>
      </w:r>
    </w:p>
    <w:p>
      <w:pPr>
        <w:spacing w:line="360" w:lineRule="auto" w:before="0" w:after="0"/>
        <w:ind w:firstLine="420"/>
      </w:pPr>
      <w:r>
        <w:t>1. **沟通机制**</w:t>
      </w:r>
    </w:p>
    <w:p>
      <w:pPr>
        <w:spacing w:line="360" w:lineRule="auto" w:before="0" w:after="0"/>
        <w:ind w:firstLine="420"/>
      </w:pPr>
      <w:r>
        <w:t xml:space="preserve">   - **定期会议**：建立定期会议制度，如周会、月会等，确保信息同步。</w:t>
      </w:r>
    </w:p>
    <w:p>
      <w:pPr>
        <w:spacing w:line="360" w:lineRule="auto" w:before="0" w:after="0"/>
        <w:ind w:firstLine="420"/>
      </w:pPr>
      <w:r>
        <w:t xml:space="preserve">   - **即时沟通**：采用即时通讯工具（如微信、钉钉等）进行日常沟通。</w:t>
      </w:r>
    </w:p>
    <w:p>
      <w:pPr>
        <w:spacing w:line="360" w:lineRule="auto" w:before="0" w:after="0"/>
        <w:ind w:firstLine="420"/>
      </w:pPr>
      <w:r>
        <w:t xml:space="preserve">   - **邮件沟通**：对于正式文件和重要信息，采用邮件进行沟通。</w:t>
      </w:r>
    </w:p>
    <w:p>
      <w:pPr>
        <w:spacing w:line="360" w:lineRule="auto" w:before="0" w:after="0"/>
        <w:ind w:firstLine="420"/>
      </w:pPr>
      <w:r>
        <w:t>2. **决策机制**</w:t>
      </w:r>
    </w:p>
    <w:p>
      <w:pPr>
        <w:spacing w:line="360" w:lineRule="auto" w:before="0" w:after="0"/>
        <w:ind w:firstLine="420"/>
      </w:pPr>
      <w:r>
        <w:t xml:space="preserve">   - **共同决策**：对于重大决策，采取共同讨论、共同决策的方式。</w:t>
      </w:r>
    </w:p>
    <w:p>
      <w:pPr>
        <w:spacing w:line="360" w:lineRule="auto" w:before="0" w:after="0"/>
        <w:ind w:firstLine="420"/>
      </w:pPr>
      <w:r>
        <w:t xml:space="preserve">   - **授权决策**：对于日常决策，授权相关责任人进行决策，提高效率。</w:t>
      </w:r>
    </w:p>
    <w:p>
      <w:pPr>
        <w:spacing w:line="360" w:lineRule="auto" w:before="0" w:after="0"/>
        <w:ind w:firstLine="420"/>
      </w:pPr>
      <w:r>
        <w:t>3. **资源调配**</w:t>
      </w:r>
    </w:p>
    <w:p>
      <w:pPr>
        <w:spacing w:line="360" w:lineRule="auto" w:before="0" w:after="0"/>
        <w:ind w:firstLine="420"/>
      </w:pPr>
      <w:r>
        <w:t xml:space="preserve">   - **资源共享**：建立资源共享平台，实现资源的高效利用。</w:t>
      </w:r>
    </w:p>
    <w:p>
      <w:pPr>
        <w:spacing w:line="360" w:lineRule="auto" w:before="0" w:after="0"/>
        <w:ind w:firstLine="420"/>
      </w:pPr>
      <w:r>
        <w:t xml:space="preserve">   - **需求对接**：建立需求对接机制，确保资源需求得到及时响应。</w:t>
      </w:r>
    </w:p>
    <w:p>
      <w:pPr>
        <w:spacing w:line="360" w:lineRule="auto" w:before="0" w:after="0"/>
        <w:ind w:firstLine="420"/>
      </w:pPr>
      <w:r>
        <w:t>4. **项目管理**</w:t>
      </w:r>
    </w:p>
    <w:p>
      <w:pPr>
        <w:spacing w:line="360" w:lineRule="auto" w:before="0" w:after="0"/>
        <w:ind w:firstLine="420"/>
      </w:pPr>
      <w:r>
        <w:t xml:space="preserve">   - **项目组**：成立项目组，负责具体项目的规划、执行和监控。</w:t>
      </w:r>
    </w:p>
    <w:p>
      <w:pPr>
        <w:spacing w:line="360" w:lineRule="auto" w:before="0" w:after="0"/>
        <w:ind w:firstLine="420"/>
      </w:pPr>
      <w:r>
        <w:t xml:space="preserve">   - **项目管理工具**：采用项目管理工具（如Trello、Jira等）进行项目管理和跟踪。</w:t>
      </w:r>
    </w:p>
    <w:p>
      <w:pPr>
        <w:spacing w:line="360" w:lineRule="auto" w:before="0" w:after="0"/>
        <w:ind w:firstLine="420"/>
      </w:pPr>
      <w:r>
        <w:t>5. **冲突解决**</w:t>
      </w:r>
    </w:p>
    <w:p>
      <w:pPr>
        <w:spacing w:line="360" w:lineRule="auto" w:before="0" w:after="0"/>
        <w:ind w:firstLine="420"/>
      </w:pPr>
      <w:r>
        <w:t xml:space="preserve">   - **协商解决**：对于出现的冲突和问题，通过协商的方式进行解决。</w:t>
      </w:r>
    </w:p>
    <w:p>
      <w:pPr>
        <w:spacing w:line="360" w:lineRule="auto" w:before="0" w:after="0"/>
        <w:ind w:firstLine="420"/>
      </w:pPr>
      <w:r>
        <w:t xml:space="preserve">   - **仲裁机制**：建立仲裁机制，对于无法协商解决的问题进行仲裁。</w:t>
      </w:r>
    </w:p>
    <w:p>
      <w:pPr>
        <w:spacing w:line="360" w:lineRule="auto" w:before="0" w:after="0"/>
        <w:ind w:firstLine="420"/>
      </w:pPr>
      <w:r>
        <w:t>**五、合作与协调流程**</w:t>
      </w:r>
    </w:p>
    <w:p>
      <w:pPr>
        <w:spacing w:line="360" w:lineRule="auto" w:before="0" w:after="0"/>
        <w:ind w:firstLine="420"/>
      </w:pPr>
      <w:r>
        <w:t>1. **需求提出**</w:t>
      </w:r>
    </w:p>
    <w:p>
      <w:pPr>
        <w:spacing w:line="360" w:lineRule="auto" w:before="0" w:after="0"/>
        <w:ind w:firstLine="420"/>
      </w:pPr>
      <w:r>
        <w:t xml:space="preserve">   - **需求方**：明确提出需求，包括目标、内容、时限等。</w:t>
      </w:r>
    </w:p>
    <w:p>
      <w:pPr>
        <w:spacing w:line="360" w:lineRule="auto" w:before="0" w:after="0"/>
        <w:ind w:firstLine="420"/>
      </w:pPr>
      <w:r>
        <w:t xml:space="preserve">   - **接收方**：确认需求，明确责任人和响应时间。</w:t>
      </w:r>
    </w:p>
    <w:p>
      <w:pPr>
        <w:spacing w:line="360" w:lineRule="auto" w:before="0" w:after="0"/>
        <w:ind w:firstLine="420"/>
      </w:pPr>
      <w:r>
        <w:t>2. **方案制定**</w:t>
      </w:r>
    </w:p>
    <w:p>
      <w:pPr>
        <w:spacing w:line="360" w:lineRule="auto" w:before="0" w:after="0"/>
        <w:ind w:firstLine="420"/>
      </w:pPr>
      <w:r>
        <w:t xml:space="preserve">   - **共同讨论**：双方或多方共同讨论，制定详细的合作方案。</w:t>
      </w:r>
    </w:p>
    <w:p>
      <w:pPr>
        <w:spacing w:line="360" w:lineRule="auto" w:before="0" w:after="0"/>
        <w:ind w:firstLine="420"/>
      </w:pPr>
      <w:r>
        <w:t xml:space="preserve">   - **方案确认**：确认方案，明确各方的职责和权益。</w:t>
      </w:r>
    </w:p>
    <w:p>
      <w:pPr>
        <w:spacing w:line="360" w:lineRule="auto" w:before="0" w:after="0"/>
        <w:ind w:firstLine="420"/>
      </w:pPr>
      <w:r>
        <w:t>3. **执行监控**</w:t>
      </w:r>
    </w:p>
    <w:p>
      <w:pPr>
        <w:spacing w:line="360" w:lineRule="auto" w:before="0" w:after="0"/>
        <w:ind w:firstLine="420"/>
      </w:pPr>
      <w:r>
        <w:t xml:space="preserve">   - **进度跟踪**：定期跟踪项目进度，确保按计划执行。</w:t>
      </w:r>
    </w:p>
    <w:p>
      <w:pPr>
        <w:spacing w:line="360" w:lineRule="auto" w:before="0" w:after="0"/>
        <w:ind w:firstLine="420"/>
      </w:pPr>
      <w:r>
        <w:t xml:space="preserve">   - **问题反馈**：及时反馈和解决执行过程中出现的问题。</w:t>
      </w:r>
    </w:p>
    <w:p>
      <w:pPr>
        <w:spacing w:line="360" w:lineRule="auto" w:before="0" w:after="0"/>
        <w:ind w:firstLine="420"/>
      </w:pPr>
      <w:r>
        <w:t>4. **效果评估**</w:t>
      </w:r>
    </w:p>
    <w:p>
      <w:pPr>
        <w:spacing w:line="360" w:lineRule="auto" w:before="0" w:after="0"/>
        <w:ind w:firstLine="420"/>
      </w:pPr>
      <w:r>
        <w:t xml:space="preserve">   - **成果评估**：对合作成果进行评估，确保达到预期目标。</w:t>
      </w:r>
    </w:p>
    <w:p>
      <w:pPr>
        <w:spacing w:line="360" w:lineRule="auto" w:before="0" w:after="0"/>
        <w:ind w:firstLine="420"/>
      </w:pPr>
      <w:r>
        <w:t xml:space="preserve">   - **反馈收集**：收集各方反馈，用于改进后续合作。</w:t>
      </w:r>
    </w:p>
    <w:p>
      <w:pPr>
        <w:spacing w:line="360" w:lineRule="auto" w:before="0" w:after="0"/>
        <w:ind w:firstLine="420"/>
      </w:pPr>
      <w:r>
        <w:t>5. **持续改进**</w:t>
      </w:r>
    </w:p>
    <w:p>
      <w:pPr>
        <w:spacing w:line="360" w:lineRule="auto" w:before="0" w:after="0"/>
        <w:ind w:firstLine="420"/>
      </w:pPr>
      <w:r>
        <w:t xml:space="preserve">   - **总结经验**：总结合作经验，识别成功和不足。</w:t>
      </w:r>
    </w:p>
    <w:p>
      <w:pPr>
        <w:spacing w:line="360" w:lineRule="auto" w:before="0" w:after="0"/>
        <w:ind w:firstLine="420"/>
      </w:pPr>
      <w:r>
        <w:t xml:space="preserve">   - **优化机制**：根据反馈和效果，持续优化合作与协调机制。</w:t>
      </w:r>
    </w:p>
    <w:p>
      <w:pPr>
        <w:spacing w:line="360" w:lineRule="auto" w:before="0" w:after="0"/>
        <w:ind w:firstLine="420"/>
      </w:pPr>
      <w:r>
        <w:t>**六、保障措施**</w:t>
      </w:r>
    </w:p>
    <w:p>
      <w:pPr>
        <w:spacing w:line="360" w:lineRule="auto" w:before="0" w:after="0"/>
        <w:ind w:firstLine="420"/>
      </w:pPr>
      <w:r>
        <w:t>1. **组织保障**</w:t>
      </w:r>
    </w:p>
    <w:p>
      <w:pPr>
        <w:spacing w:line="360" w:lineRule="auto" w:before="0" w:after="0"/>
        <w:ind w:firstLine="420"/>
      </w:pPr>
      <w:r>
        <w:t xml:space="preserve">   - **专项小组**：成立合作与协调专项小组，负责机制的组织实施和持续改进。</w:t>
      </w:r>
    </w:p>
    <w:p>
      <w:pPr>
        <w:spacing w:line="360" w:lineRule="auto" w:before="0" w:after="0"/>
        <w:ind w:firstLine="420"/>
      </w:pPr>
      <w:r>
        <w:t xml:space="preserve">   - **责任人制度**：明确各项合作与协调活动的责任人，确保落实。</w:t>
      </w:r>
    </w:p>
    <w:p>
      <w:pPr>
        <w:spacing w:line="360" w:lineRule="auto" w:before="0" w:after="0"/>
        <w:ind w:firstLine="420"/>
      </w:pPr>
      <w:r>
        <w:t>2. **技术保障**</w:t>
      </w:r>
    </w:p>
    <w:p>
      <w:pPr>
        <w:spacing w:line="360" w:lineRule="auto" w:before="0" w:after="0"/>
        <w:ind w:firstLine="420"/>
      </w:pPr>
      <w:r>
        <w:t xml:space="preserve">   - **信息化工具**：采用信息化工具，提高合作与协调的效率和透明度。</w:t>
      </w:r>
    </w:p>
    <w:p>
      <w:pPr>
        <w:spacing w:line="360" w:lineRule="auto" w:before="0" w:after="0"/>
        <w:ind w:firstLine="420"/>
      </w:pPr>
      <w:r>
        <w:t xml:space="preserve">   - **数据安全**：确保合作过程中的数据安全和保密。</w:t>
      </w:r>
    </w:p>
    <w:p>
      <w:pPr>
        <w:spacing w:line="360" w:lineRule="auto" w:before="0" w:after="0"/>
        <w:ind w:firstLine="420"/>
      </w:pPr>
      <w:r>
        <w:t>3. **培训保障**</w:t>
      </w:r>
    </w:p>
    <w:p>
      <w:pPr>
        <w:spacing w:line="360" w:lineRule="auto" w:before="0" w:after="0"/>
        <w:ind w:firstLine="420"/>
      </w:pPr>
      <w:r>
        <w:t xml:space="preserve">   - **合作培训**：对参与合作与协调的人员进行培训，提高合作能力。</w:t>
      </w:r>
    </w:p>
    <w:p>
      <w:pPr>
        <w:spacing w:line="360" w:lineRule="auto" w:before="0" w:after="0"/>
        <w:ind w:firstLine="420"/>
      </w:pPr>
      <w:r>
        <w:t xml:space="preserve">   - **持续学习**：定期学习最新的合作与协调方法和技巧。</w:t>
      </w:r>
    </w:p>
    <w:p>
      <w:pPr>
        <w:spacing w:line="360" w:lineRule="auto" w:before="0" w:after="0"/>
        <w:ind w:firstLine="420"/>
      </w:pPr>
      <w:r>
        <w:t>4. **激励保障**</w:t>
      </w:r>
    </w:p>
    <w:p>
      <w:pPr>
        <w:spacing w:line="360" w:lineRule="auto" w:before="0" w:after="0"/>
        <w:ind w:firstLine="420"/>
      </w:pPr>
      <w:r>
        <w:t xml:space="preserve">   - **激励机制**：建立激励机制，鼓励积极参与合作与协调活动。</w:t>
      </w:r>
    </w:p>
    <w:p>
      <w:pPr>
        <w:spacing w:line="360" w:lineRule="auto" w:before="0" w:after="0"/>
        <w:ind w:firstLine="420"/>
      </w:pPr>
      <w:r>
        <w:t xml:space="preserve">   - **成果奖励**：对合作成果显著的团队和个人给予奖励，增强合作动力。</w:t>
      </w:r>
    </w:p>
    <w:p>
      <w:pPr>
        <w:spacing w:line="360" w:lineRule="auto" w:before="0" w:after="0"/>
        <w:ind w:firstLine="420"/>
      </w:pPr>
      <w:r>
        <w:t>**七、预期效果**</w:t>
      </w:r>
    </w:p>
    <w:p>
      <w:pPr>
        <w:spacing w:line="360" w:lineRule="auto" w:before="0" w:after="0"/>
        <w:ind w:firstLine="420"/>
      </w:pPr>
      <w:r>
        <w:t>1. **提升效率**：通过高效的合作与协调，提升整体工作效率和项目成功率。</w:t>
      </w:r>
    </w:p>
    <w:p>
      <w:pPr>
        <w:spacing w:line="360" w:lineRule="auto" w:before="0" w:after="0"/>
        <w:ind w:firstLine="420"/>
      </w:pPr>
      <w:r>
        <w:t>2. **增强协同**：增强各部门、团队及合作伙伴之间的协同能力，实现资源共享。</w:t>
      </w:r>
    </w:p>
    <w:p>
      <w:pPr>
        <w:spacing w:line="360" w:lineRule="auto" w:before="0" w:after="0"/>
        <w:ind w:firstLine="420"/>
      </w:pPr>
      <w:r>
        <w:t>3. **优化流程**：优化工作流程，减少资源浪费，提高响应速度。</w:t>
      </w:r>
    </w:p>
    <w:p>
      <w:pPr>
        <w:spacing w:line="360" w:lineRule="auto" w:before="0" w:after="0"/>
        <w:ind w:firstLine="420"/>
      </w:pPr>
      <w:r>
        <w:t>4. **实现目标**：通过合作与协调，确保共同目标的顺利实现。</w:t>
      </w:r>
    </w:p>
    <w:p>
      <w:pPr>
        <w:spacing w:line="360" w:lineRule="auto" w:before="0" w:after="0"/>
        <w:ind w:firstLine="420"/>
      </w:pPr>
      <w:r>
        <w:t>5. **持续改进**：形成持续改进的合作与协调文化，不断提升合作水平</w:t>
      </w:r>
    </w:p>
    <w:p>
      <w:pPr>
        <w:pStyle w:val="Heading2"/>
        <w:spacing w:line="360" w:lineRule="auto" w:before="0" w:after="0"/>
        <w:ind w:firstLine="420"/>
      </w:pPr>
      <w:r>
        <w:t>持续改进与优化</w:t>
      </w:r>
    </w:p>
    <w:p>
      <w:pPr>
        <w:spacing w:line="360" w:lineRule="auto" w:before="0" w:after="0"/>
        <w:ind w:firstLine="420"/>
      </w:pPr>
      <w:r>
        <w:t>**持续改进与优化方案**</w:t>
      </w:r>
    </w:p>
    <w:p>
      <w:pPr>
        <w:spacing w:line="360" w:lineRule="auto" w:before="0" w:after="0"/>
        <w:ind w:firstLine="420"/>
      </w:pPr>
      <w:r>
        <w:t>**一、目的**</w:t>
      </w:r>
    </w:p>
    <w:p>
      <w:pPr>
        <w:spacing w:line="360" w:lineRule="auto" w:before="0" w:after="0"/>
        <w:ind w:firstLine="420"/>
      </w:pPr>
      <w:r>
        <w:t>建立系统化的持续改进与优化机制，通过不断识别、分析和解决存在的问题，提升产品、服务、流程和管理的质量和效率，实现企业的持续发展和客户满意度的不断提升。</w:t>
      </w:r>
    </w:p>
    <w:p>
      <w:pPr>
        <w:spacing w:line="360" w:lineRule="auto" w:before="0" w:after="0"/>
        <w:ind w:firstLine="420"/>
      </w:pPr>
      <w:r>
        <w:t>**二、原则**</w:t>
      </w:r>
    </w:p>
    <w:p>
      <w:pPr>
        <w:spacing w:line="360" w:lineRule="auto" w:before="0" w:after="0"/>
        <w:ind w:firstLine="420"/>
      </w:pPr>
      <w:r>
        <w:t>1. **客户导向**：以客户需求为中心，确保改进与优化措施符合客户期望。</w:t>
      </w:r>
    </w:p>
    <w:p>
      <w:pPr>
        <w:spacing w:line="360" w:lineRule="auto" w:before="0" w:after="0"/>
        <w:ind w:firstLine="420"/>
      </w:pPr>
      <w:r>
        <w:t>2. **数据驱动**：基于数据和事实进行决策，确保改进与优化的科学性。</w:t>
      </w:r>
    </w:p>
    <w:p>
      <w:pPr>
        <w:spacing w:line="360" w:lineRule="auto" w:before="0" w:after="0"/>
        <w:ind w:firstLine="420"/>
      </w:pPr>
      <w:r>
        <w:t>3. **全员参与**：鼓励全员参与改进与优化活动，激发创新和持续改进文化。</w:t>
      </w:r>
    </w:p>
    <w:p>
      <w:pPr>
        <w:spacing w:line="360" w:lineRule="auto" w:before="0" w:after="0"/>
        <w:ind w:firstLine="420"/>
      </w:pPr>
      <w:r>
        <w:t>4. **持续改进**：将改进与优化作为常态化工作，持续进行，不断追求卓越。</w:t>
      </w:r>
    </w:p>
    <w:p>
      <w:pPr>
        <w:spacing w:line="360" w:lineRule="auto" w:before="0" w:after="0"/>
        <w:ind w:firstLine="420"/>
      </w:pPr>
      <w:r>
        <w:t>5. **系统思维**：采用系统思维方法，综合考虑各方面因素，确保改进与优化的全面性。</w:t>
      </w:r>
    </w:p>
    <w:p>
      <w:pPr>
        <w:spacing w:line="360" w:lineRule="auto" w:before="0" w:after="0"/>
        <w:ind w:firstLine="420"/>
      </w:pPr>
      <w:r>
        <w:t>**三、范围**</w:t>
      </w:r>
    </w:p>
    <w:p>
      <w:pPr>
        <w:spacing w:line="360" w:lineRule="auto" w:before="0" w:after="0"/>
        <w:ind w:firstLine="420"/>
      </w:pPr>
      <w:r>
        <w:t>1. **产品与服务**</w:t>
      </w:r>
    </w:p>
    <w:p>
      <w:pPr>
        <w:spacing w:line="360" w:lineRule="auto" w:before="0" w:after="0"/>
        <w:ind w:firstLine="420"/>
      </w:pPr>
      <w:r>
        <w:t xml:space="preserve">   - 产品功能、性能、质量的持续改进。</w:t>
      </w:r>
    </w:p>
    <w:p>
      <w:pPr>
        <w:spacing w:line="360" w:lineRule="auto" w:before="0" w:after="0"/>
        <w:ind w:firstLine="420"/>
      </w:pPr>
      <w:r>
        <w:t xml:space="preserve">   - 服务流程、服务态度、服务效率的持续优化。</w:t>
      </w:r>
    </w:p>
    <w:p>
      <w:pPr>
        <w:spacing w:line="360" w:lineRule="auto" w:before="0" w:after="0"/>
        <w:ind w:firstLine="420"/>
      </w:pPr>
      <w:r>
        <w:t>2. **内部流程**</w:t>
      </w:r>
    </w:p>
    <w:p>
      <w:pPr>
        <w:spacing w:line="360" w:lineRule="auto" w:before="0" w:after="0"/>
        <w:ind w:firstLine="420"/>
      </w:pPr>
      <w:r>
        <w:t xml:space="preserve">   - 生产流程、管理流程、审批流程的简化和优化。</w:t>
      </w:r>
    </w:p>
    <w:p>
      <w:pPr>
        <w:spacing w:line="360" w:lineRule="auto" w:before="0" w:after="0"/>
        <w:ind w:firstLine="420"/>
      </w:pPr>
      <w:r>
        <w:t xml:space="preserve">   - 内部沟通、协作机制的改进。</w:t>
      </w:r>
    </w:p>
    <w:p>
      <w:pPr>
        <w:spacing w:line="360" w:lineRule="auto" w:before="0" w:after="0"/>
        <w:ind w:firstLine="420"/>
      </w:pPr>
      <w:r>
        <w:t>3. **管理体系**</w:t>
      </w:r>
    </w:p>
    <w:p>
      <w:pPr>
        <w:spacing w:line="360" w:lineRule="auto" w:before="0" w:after="0"/>
        <w:ind w:firstLine="420"/>
      </w:pPr>
      <w:r>
        <w:t xml:space="preserve">   - 管理制度、管理方法的更新和完善。</w:t>
      </w:r>
    </w:p>
    <w:p>
      <w:pPr>
        <w:spacing w:line="360" w:lineRule="auto" w:before="0" w:after="0"/>
        <w:ind w:firstLine="420"/>
      </w:pPr>
      <w:r>
        <w:t xml:space="preserve">   - 绩效考核、激励机制的科学化。</w:t>
      </w:r>
    </w:p>
    <w:p>
      <w:pPr>
        <w:spacing w:line="360" w:lineRule="auto" w:before="0" w:after="0"/>
        <w:ind w:firstLine="420"/>
      </w:pPr>
      <w:r>
        <w:t>4. **技术与工具**</w:t>
      </w:r>
    </w:p>
    <w:p>
      <w:pPr>
        <w:spacing w:line="360" w:lineRule="auto" w:before="0" w:after="0"/>
        <w:ind w:firstLine="420"/>
      </w:pPr>
      <w:r>
        <w:t xml:space="preserve">   - 技术平台的升级和优化。</w:t>
      </w:r>
    </w:p>
    <w:p>
      <w:pPr>
        <w:spacing w:line="360" w:lineRule="auto" w:before="0" w:after="0"/>
        <w:ind w:firstLine="420"/>
      </w:pPr>
      <w:r>
        <w:t xml:space="preserve">   - 工具和设备的更新换代。</w:t>
      </w:r>
    </w:p>
    <w:p>
      <w:pPr>
        <w:spacing w:line="360" w:lineRule="auto" w:before="0" w:after="0"/>
        <w:ind w:firstLine="420"/>
      </w:pPr>
      <w:r>
        <w:t>**四、机制**</w:t>
      </w:r>
    </w:p>
    <w:p>
      <w:pPr>
        <w:spacing w:line="360" w:lineRule="auto" w:before="0" w:after="0"/>
        <w:ind w:firstLine="420"/>
      </w:pPr>
      <w:r>
        <w:t>1. **问题识别**</w:t>
      </w:r>
    </w:p>
    <w:p>
      <w:pPr>
        <w:spacing w:line="360" w:lineRule="auto" w:before="0" w:after="0"/>
        <w:ind w:firstLine="420"/>
      </w:pPr>
      <w:r>
        <w:t xml:space="preserve">   - **客户反馈**：通过客户满意度调查、投诉反馈等识别问题。</w:t>
      </w:r>
    </w:p>
    <w:p>
      <w:pPr>
        <w:spacing w:line="360" w:lineRule="auto" w:before="0" w:after="0"/>
        <w:ind w:firstLine="420"/>
      </w:pPr>
      <w:r>
        <w:t xml:space="preserve">   - **内部审计**：通过内部审计、自查自纠等发现不足。</w:t>
      </w:r>
    </w:p>
    <w:p>
      <w:pPr>
        <w:spacing w:line="360" w:lineRule="auto" w:before="0" w:after="0"/>
        <w:ind w:firstLine="420"/>
      </w:pPr>
      <w:r>
        <w:t xml:space="preserve">   - **数据分析**：通过数据分析、流程分析等找出改进点。</w:t>
      </w:r>
    </w:p>
    <w:p>
      <w:pPr>
        <w:spacing w:line="360" w:lineRule="auto" w:before="0" w:after="0"/>
        <w:ind w:firstLine="420"/>
      </w:pPr>
      <w:r>
        <w:t>2. **问题分析**</w:t>
      </w:r>
    </w:p>
    <w:p>
      <w:pPr>
        <w:spacing w:line="360" w:lineRule="auto" w:before="0" w:after="0"/>
        <w:ind w:firstLine="420"/>
      </w:pPr>
      <w:r>
        <w:t xml:space="preserve">   - **根本原因分析**：采用5W1H、鱼骨图等方法进行根本原因分析。</w:t>
      </w:r>
    </w:p>
    <w:p>
      <w:pPr>
        <w:spacing w:line="360" w:lineRule="auto" w:before="0" w:after="0"/>
        <w:ind w:firstLine="420"/>
      </w:pPr>
      <w:r>
        <w:t xml:space="preserve">   - **影响评估**：评估问题对客户、企业的影响，确定优先级。</w:t>
      </w:r>
    </w:p>
    <w:p>
      <w:pPr>
        <w:spacing w:line="360" w:lineRule="auto" w:before="0" w:after="0"/>
        <w:ind w:firstLine="420"/>
      </w:pPr>
      <w:r>
        <w:t>3. **改进计划**</w:t>
      </w:r>
    </w:p>
    <w:p>
      <w:pPr>
        <w:spacing w:line="360" w:lineRule="auto" w:before="0" w:after="0"/>
        <w:ind w:firstLine="420"/>
      </w:pPr>
      <w:r>
        <w:t xml:space="preserve">   - **制定计划**：根据问题分析结果，制定详细的改进计划。</w:t>
      </w:r>
    </w:p>
    <w:p>
      <w:pPr>
        <w:spacing w:line="360" w:lineRule="auto" w:before="0" w:after="0"/>
        <w:ind w:firstLine="420"/>
      </w:pPr>
      <w:r>
        <w:t xml:space="preserve">   - **责任分配**：明确改进责任人和完成时限。</w:t>
      </w:r>
    </w:p>
    <w:p>
      <w:pPr>
        <w:spacing w:line="360" w:lineRule="auto" w:before="0" w:after="0"/>
        <w:ind w:firstLine="420"/>
      </w:pPr>
      <w:r>
        <w:t>4. **实施改进**</w:t>
      </w:r>
    </w:p>
    <w:p>
      <w:pPr>
        <w:spacing w:line="360" w:lineRule="auto" w:before="0" w:after="0"/>
        <w:ind w:firstLine="420"/>
      </w:pPr>
      <w:r>
        <w:t xml:space="preserve">   - **执行计划**：按照改进计划实施改进措施。</w:t>
      </w:r>
    </w:p>
    <w:p>
      <w:pPr>
        <w:spacing w:line="360" w:lineRule="auto" w:before="0" w:after="0"/>
        <w:ind w:firstLine="420"/>
      </w:pPr>
      <w:r>
        <w:t xml:space="preserve">   - **资源保障**：确保改进活动所需的资源得到保障。</w:t>
      </w:r>
    </w:p>
    <w:p>
      <w:pPr>
        <w:spacing w:line="360" w:lineRule="auto" w:before="0" w:after="0"/>
        <w:ind w:firstLine="420"/>
      </w:pPr>
      <w:r>
        <w:t>5. **效果评估**</w:t>
      </w:r>
    </w:p>
    <w:p>
      <w:pPr>
        <w:spacing w:line="360" w:lineRule="auto" w:before="0" w:after="0"/>
        <w:ind w:firstLine="420"/>
      </w:pPr>
      <w:r>
        <w:t xml:space="preserve">   - **效果跟踪**：跟踪改进措施的效果，确保达到预期目标。</w:t>
      </w:r>
    </w:p>
    <w:p>
      <w:pPr>
        <w:spacing w:line="360" w:lineRule="auto" w:before="0" w:after="0"/>
        <w:ind w:firstLine="420"/>
      </w:pPr>
      <w:r>
        <w:t xml:space="preserve">   - **客户反馈**：通过客户反馈验证改进效果。</w:t>
      </w:r>
    </w:p>
    <w:p>
      <w:pPr>
        <w:spacing w:line="360" w:lineRule="auto" w:before="0" w:after="0"/>
        <w:ind w:firstLine="420"/>
      </w:pPr>
      <w:r>
        <w:t>6. **持续优化**</w:t>
      </w:r>
    </w:p>
    <w:p>
      <w:pPr>
        <w:spacing w:line="360" w:lineRule="auto" w:before="0" w:after="0"/>
        <w:ind w:firstLine="420"/>
      </w:pPr>
      <w:r>
        <w:t xml:space="preserve">   - **总结经验**：总结改进经验，形成标准化流程。</w:t>
      </w:r>
    </w:p>
    <w:p>
      <w:pPr>
        <w:spacing w:line="360" w:lineRule="auto" w:before="0" w:after="0"/>
        <w:ind w:firstLine="420"/>
      </w:pPr>
      <w:r>
        <w:t xml:space="preserve">   - **持续监控**：持续监控产品和服务的质量，发现新的改进点。</w:t>
      </w:r>
    </w:p>
    <w:p>
      <w:pPr>
        <w:spacing w:line="360" w:lineRule="auto" w:before="0" w:after="0"/>
        <w:ind w:firstLine="420"/>
      </w:pPr>
      <w:r>
        <w:t>**五、流程**</w:t>
      </w:r>
    </w:p>
    <w:p>
      <w:pPr>
        <w:spacing w:line="360" w:lineRule="auto" w:before="0" w:after="0"/>
        <w:ind w:firstLine="420"/>
      </w:pPr>
      <w:r>
        <w:t>1. **启动阶段**</w:t>
      </w:r>
    </w:p>
    <w:p>
      <w:pPr>
        <w:spacing w:line="360" w:lineRule="auto" w:before="0" w:after="0"/>
        <w:ind w:firstLine="420"/>
      </w:pPr>
      <w:r>
        <w:t xml:space="preserve">   - **组织启动会议**：召开启动会议，明确改进与优化的目标和范围。</w:t>
      </w:r>
    </w:p>
    <w:p>
      <w:pPr>
        <w:spacing w:line="360" w:lineRule="auto" w:before="0" w:after="0"/>
        <w:ind w:firstLine="420"/>
      </w:pPr>
      <w:r>
        <w:t xml:space="preserve">   - **成立专项小组**：成立专项小组，负责持续改进与优化的组织实施。</w:t>
      </w:r>
    </w:p>
    <w:p>
      <w:pPr>
        <w:spacing w:line="360" w:lineRule="auto" w:before="0" w:after="0"/>
        <w:ind w:firstLine="420"/>
      </w:pPr>
      <w:r>
        <w:t>2. **计划阶段**</w:t>
      </w:r>
    </w:p>
    <w:p>
      <w:pPr>
        <w:spacing w:line="360" w:lineRule="auto" w:before="0" w:after="0"/>
        <w:ind w:firstLine="420"/>
      </w:pPr>
      <w:r>
        <w:t xml:space="preserve">   - **制定改进计划**：根据问题识别和分析结果，制定详细的改进计划。</w:t>
      </w:r>
    </w:p>
    <w:p>
      <w:pPr>
        <w:spacing w:line="360" w:lineRule="auto" w:before="0" w:after="0"/>
        <w:ind w:firstLine="420"/>
      </w:pPr>
      <w:r>
        <w:t xml:space="preserve">   - **审批计划**：改进计划需经过相关部门审批，确保可行性和有效性。</w:t>
      </w:r>
    </w:p>
    <w:p>
      <w:pPr>
        <w:spacing w:line="360" w:lineRule="auto" w:before="0" w:after="0"/>
        <w:ind w:firstLine="420"/>
      </w:pPr>
      <w:r>
        <w:t>3. **执行阶段**</w:t>
      </w:r>
    </w:p>
    <w:p>
      <w:pPr>
        <w:spacing w:line="360" w:lineRule="auto" w:before="0" w:after="0"/>
        <w:ind w:firstLine="420"/>
      </w:pPr>
      <w:r>
        <w:t xml:space="preserve">   - **实施改进措施**：按照计划实施改进措施，确保执行到位。</w:t>
      </w:r>
    </w:p>
    <w:p>
      <w:pPr>
        <w:spacing w:line="360" w:lineRule="auto" w:before="0" w:after="0"/>
        <w:ind w:firstLine="420"/>
      </w:pPr>
      <w:r>
        <w:t xml:space="preserve">   - **监控进度**：定期召开进度会议，监控改进措施的执行情况。</w:t>
      </w:r>
    </w:p>
    <w:p>
      <w:pPr>
        <w:spacing w:line="360" w:lineRule="auto" w:before="0" w:after="0"/>
        <w:ind w:firstLine="420"/>
      </w:pPr>
      <w:r>
        <w:t>4. **评估阶段**</w:t>
      </w:r>
    </w:p>
    <w:p>
      <w:pPr>
        <w:spacing w:line="360" w:lineRule="auto" w:before="0" w:after="0"/>
        <w:ind w:firstLine="420"/>
      </w:pPr>
      <w:r>
        <w:t xml:space="preserve">   - **效果评估**：对改进措施的效果进行评估，确保达到预期目标。</w:t>
      </w:r>
    </w:p>
    <w:p>
      <w:pPr>
        <w:spacing w:line="360" w:lineRule="auto" w:before="0" w:after="0"/>
        <w:ind w:firstLine="420"/>
      </w:pPr>
      <w:r>
        <w:t xml:space="preserve">   - **反馈收集**：收集客户和内部员工的反馈，用于后续改进。</w:t>
      </w:r>
    </w:p>
    <w:p>
      <w:pPr>
        <w:spacing w:line="360" w:lineRule="auto" w:before="0" w:after="0"/>
        <w:ind w:firstLine="420"/>
      </w:pPr>
      <w:r>
        <w:t>5. **优化阶段**</w:t>
      </w:r>
    </w:p>
    <w:p>
      <w:pPr>
        <w:spacing w:line="360" w:lineRule="auto" w:before="0" w:after="0"/>
        <w:ind w:firstLine="420"/>
      </w:pPr>
      <w:r>
        <w:t xml:space="preserve">   - **持续优化**：根据评估结果和反馈，持续优化产品和服务的质量。</w:t>
      </w:r>
    </w:p>
    <w:p>
      <w:pPr>
        <w:spacing w:line="360" w:lineRule="auto" w:before="0" w:after="0"/>
        <w:ind w:firstLine="420"/>
      </w:pPr>
      <w:r>
        <w:t xml:space="preserve">   - **固化成果**：将有效的改进措施固化成标准化流程，持续推广。</w:t>
      </w:r>
    </w:p>
    <w:p>
      <w:pPr>
        <w:spacing w:line="360" w:lineRule="auto" w:before="0" w:after="0"/>
        <w:ind w:firstLine="420"/>
      </w:pPr>
      <w:r>
        <w:t>**六、保障措施**</w:t>
      </w:r>
    </w:p>
    <w:p>
      <w:pPr>
        <w:spacing w:line="360" w:lineRule="auto" w:before="0" w:after="0"/>
        <w:ind w:firstLine="420"/>
      </w:pPr>
      <w:r>
        <w:t>1. **组织保障**</w:t>
      </w:r>
    </w:p>
    <w:p>
      <w:pPr>
        <w:spacing w:line="360" w:lineRule="auto" w:before="0" w:after="0"/>
        <w:ind w:firstLine="420"/>
      </w:pPr>
      <w:r>
        <w:t xml:space="preserve">   - **专项小组**：成立持续改进与优化专项小组，负责机制的组织实施和持续改进。</w:t>
      </w:r>
    </w:p>
    <w:p>
      <w:pPr>
        <w:spacing w:line="360" w:lineRule="auto" w:before="0" w:after="0"/>
        <w:ind w:firstLine="420"/>
      </w:pPr>
      <w:r>
        <w:t xml:space="preserve">   - **责任人制度**：明确各项改进与优化活动的责任人，确保落实。</w:t>
      </w:r>
    </w:p>
    <w:p>
      <w:pPr>
        <w:spacing w:line="360" w:lineRule="auto" w:before="0" w:after="0"/>
        <w:ind w:firstLine="420"/>
      </w:pPr>
      <w:r>
        <w:t>2. **技术保障**</w:t>
      </w:r>
    </w:p>
    <w:p>
      <w:pPr>
        <w:spacing w:line="360" w:lineRule="auto" w:before="0" w:after="0"/>
        <w:ind w:firstLine="420"/>
      </w:pPr>
      <w:r>
        <w:t xml:space="preserve">   - **信息化工具**：采用信息化工具，提高改进与优化的效率和透明度。</w:t>
      </w:r>
    </w:p>
    <w:p>
      <w:pPr>
        <w:spacing w:line="360" w:lineRule="auto" w:before="0" w:after="0"/>
        <w:ind w:firstLine="420"/>
      </w:pPr>
      <w:r>
        <w:t xml:space="preserve">   - **数据安全**：确保改进与优化过程中的数据安全和保密。</w:t>
      </w:r>
    </w:p>
    <w:p>
      <w:pPr>
        <w:spacing w:line="360" w:lineRule="auto" w:before="0" w:after="0"/>
        <w:ind w:firstLine="420"/>
      </w:pPr>
      <w:r>
        <w:t>3. **培训保障**</w:t>
      </w:r>
    </w:p>
    <w:p>
      <w:pPr>
        <w:spacing w:line="360" w:lineRule="auto" w:before="0" w:after="0"/>
        <w:ind w:firstLine="420"/>
      </w:pPr>
      <w:r>
        <w:t xml:space="preserve">   - **改进培训**：对参与改进与优化的人员进行培训，提高改进能力。</w:t>
      </w:r>
    </w:p>
    <w:p>
      <w:pPr>
        <w:spacing w:line="360" w:lineRule="auto" w:before="0" w:after="0"/>
        <w:ind w:firstLine="420"/>
      </w:pPr>
      <w:r>
        <w:t xml:space="preserve">   - **持续学习**：定期学习最新的改进与优化方法和技巧。</w:t>
      </w:r>
    </w:p>
    <w:p>
      <w:pPr>
        <w:spacing w:line="360" w:lineRule="auto" w:before="0" w:after="0"/>
        <w:ind w:firstLine="420"/>
      </w:pPr>
      <w:r>
        <w:t>4. **激励保障**</w:t>
      </w:r>
    </w:p>
    <w:p>
      <w:pPr>
        <w:spacing w:line="360" w:lineRule="auto" w:before="0" w:after="0"/>
        <w:ind w:firstLine="420"/>
      </w:pPr>
      <w:r>
        <w:t xml:space="preserve">   - **激励机制**：建立激励机制，鼓励积极参与改进与优化活动。</w:t>
      </w:r>
    </w:p>
    <w:p>
      <w:pPr>
        <w:spacing w:line="360" w:lineRule="auto" w:before="0" w:after="0"/>
        <w:ind w:firstLine="420"/>
      </w:pPr>
      <w:r>
        <w:t xml:space="preserve">   - **成果奖励**：对改进成果显著的团队和个人给予奖励，增强改进动力。</w:t>
      </w:r>
    </w:p>
    <w:p>
      <w:pPr>
        <w:spacing w:line="360" w:lineRule="auto" w:before="0" w:after="0"/>
        <w:ind w:firstLine="420"/>
      </w:pPr>
      <w:r>
        <w:t>**七、预期效果**</w:t>
      </w:r>
    </w:p>
    <w:p>
      <w:pPr>
        <w:spacing w:line="360" w:lineRule="auto" w:before="0" w:after="0"/>
        <w:ind w:firstLine="420"/>
      </w:pPr>
      <w:r>
        <w:t>1. **提升质量**：通过持续改进与优化，提升产品、服务、流程和管理的质量。</w:t>
      </w:r>
    </w:p>
    <w:p>
      <w:pPr>
        <w:spacing w:line="360" w:lineRule="auto" w:before="0" w:after="0"/>
        <w:ind w:firstLine="420"/>
      </w:pPr>
      <w:r>
        <w:t>2. **提高效率**：优化流程，提高工作效率，减少资源浪费。</w:t>
      </w:r>
    </w:p>
    <w:p>
      <w:pPr>
        <w:spacing w:line="360" w:lineRule="auto" w:before="0" w:after="0"/>
        <w:ind w:firstLine="420"/>
      </w:pPr>
      <w:r>
        <w:t>3. **增强满意度**：提升客户和员工的满意度，增强品牌忠诚度。</w:t>
      </w:r>
    </w:p>
    <w:p>
      <w:pPr>
        <w:spacing w:line="360" w:lineRule="auto" w:before="0" w:after="0"/>
        <w:ind w:firstLine="420"/>
      </w:pPr>
      <w:r>
        <w:t>4. **实现持续发展**：通过持续改进，</w:t>
      </w:r>
    </w:p>
    <w:p>
      <w:pPr>
        <w:pStyle w:val="Heading1"/>
        <w:spacing w:line="360" w:lineRule="auto" w:before="0" w:after="0"/>
        <w:ind w:firstLine="420"/>
      </w:pPr>
      <w:r>
        <w:t>项目实施与监督</w:t>
      </w:r>
    </w:p>
    <w:p>
      <w:pPr>
        <w:pStyle w:val="Heading2"/>
        <w:spacing w:line="360" w:lineRule="auto" w:before="0" w:after="0"/>
        <w:ind w:firstLine="420"/>
      </w:pPr>
      <w:r>
        <w:t>项目实施概述</w:t>
      </w:r>
    </w:p>
    <w:p>
      <w:pPr>
        <w:spacing w:line="360" w:lineRule="auto" w:before="0" w:after="0"/>
        <w:ind w:firstLine="420"/>
      </w:pPr>
      <w:r>
        <w:t>**项目实施概述**</w:t>
      </w:r>
    </w:p>
    <w:p>
      <w:pPr>
        <w:spacing w:line="360" w:lineRule="auto" w:before="0" w:after="0"/>
        <w:ind w:firstLine="420"/>
      </w:pPr>
      <w:r>
        <w:t>**一、项目背景**</w:t>
      </w:r>
    </w:p>
    <w:p>
      <w:pPr>
        <w:spacing w:line="360" w:lineRule="auto" w:before="0" w:after="0"/>
        <w:ind w:firstLine="420"/>
      </w:pPr>
      <w:r>
        <w:t>随着市场竞争的加剧和客户需求的多样化，企业需要不断提升自身的项目管理能力和实施效率，以确保项目能够按时、高质量地完成，从而满足客户需求，提升市场竞争力。为此，企业决定实施一套系统化的项目实施体系，以规范项目实施流程，提高项目成功率。</w:t>
      </w:r>
    </w:p>
    <w:p>
      <w:pPr>
        <w:spacing w:line="360" w:lineRule="auto" w:before="0" w:after="0"/>
        <w:ind w:firstLine="420"/>
      </w:pPr>
      <w:r>
        <w:t>**二、项目目标**</w:t>
      </w:r>
    </w:p>
    <w:p>
      <w:pPr>
        <w:spacing w:line="360" w:lineRule="auto" w:before="0" w:after="0"/>
        <w:ind w:firstLine="420"/>
      </w:pPr>
      <w:r>
        <w:t>1. **规范流程**：建立标准化的项目实施流程，确保项目有序进行。</w:t>
      </w:r>
    </w:p>
    <w:p>
      <w:pPr>
        <w:spacing w:line="360" w:lineRule="auto" w:before="0" w:after="0"/>
        <w:ind w:firstLine="420"/>
      </w:pPr>
      <w:r>
        <w:t>2. **提高效率**：通过优化流程和资源配置，提高项目实施效率。</w:t>
      </w:r>
    </w:p>
    <w:p>
      <w:pPr>
        <w:spacing w:line="360" w:lineRule="auto" w:before="0" w:after="0"/>
        <w:ind w:firstLine="420"/>
      </w:pPr>
      <w:r>
        <w:t>3. **保证质量**：确保项目实施过程和结果符合预定质量标准。</w:t>
      </w:r>
    </w:p>
    <w:p>
      <w:pPr>
        <w:spacing w:line="360" w:lineRule="auto" w:before="0" w:after="0"/>
        <w:ind w:firstLine="420"/>
      </w:pPr>
      <w:r>
        <w:t>4. **降低风险**：识别和规避项目实施过程中的风险，减少项目失败的可能性。</w:t>
      </w:r>
    </w:p>
    <w:p>
      <w:pPr>
        <w:spacing w:line="360" w:lineRule="auto" w:before="0" w:after="0"/>
        <w:ind w:firstLine="420"/>
      </w:pPr>
      <w:r>
        <w:t>5. **提升满意度**：通过成功实施项目，提升客户和内部员工的满意度。</w:t>
      </w:r>
    </w:p>
    <w:p>
      <w:pPr>
        <w:spacing w:line="360" w:lineRule="auto" w:before="0" w:after="0"/>
        <w:ind w:firstLine="420"/>
      </w:pPr>
      <w:r>
        <w:t>**三、项目范围**</w:t>
      </w:r>
    </w:p>
    <w:p>
      <w:pPr>
        <w:spacing w:line="360" w:lineRule="auto" w:before="0" w:after="0"/>
        <w:ind w:firstLine="420"/>
      </w:pPr>
      <w:r>
        <w:t>1. **项目启动**：包括项目立项、团队组建、目标设定等。</w:t>
      </w:r>
    </w:p>
    <w:p>
      <w:pPr>
        <w:spacing w:line="360" w:lineRule="auto" w:before="0" w:after="0"/>
        <w:ind w:firstLine="420"/>
      </w:pPr>
      <w:r>
        <w:t>2. **项目规划**：包括需求分析、方案设计、计划制定等。</w:t>
      </w:r>
    </w:p>
    <w:p>
      <w:pPr>
        <w:spacing w:line="360" w:lineRule="auto" w:before="0" w:after="0"/>
        <w:ind w:firstLine="420"/>
      </w:pPr>
      <w:r>
        <w:t>3. **项目执行**：包括任务分配、进度监控、质量把控等。</w:t>
      </w:r>
    </w:p>
    <w:p>
      <w:pPr>
        <w:spacing w:line="360" w:lineRule="auto" w:before="0" w:after="0"/>
        <w:ind w:firstLine="420"/>
      </w:pPr>
      <w:r>
        <w:t>4. **项目监控**：包括进度跟踪、问题处理、风险管控等。</w:t>
      </w:r>
    </w:p>
    <w:p>
      <w:pPr>
        <w:spacing w:line="360" w:lineRule="auto" w:before="0" w:after="0"/>
        <w:ind w:firstLine="420"/>
      </w:pPr>
      <w:r>
        <w:t>5. **项目收尾**：包括项目验收、成果交付、总结评估等。</w:t>
      </w:r>
    </w:p>
    <w:p>
      <w:pPr>
        <w:spacing w:line="360" w:lineRule="auto" w:before="0" w:after="0"/>
        <w:ind w:firstLine="420"/>
      </w:pPr>
      <w:r>
        <w:t>**四、实施策略**</w:t>
      </w:r>
    </w:p>
    <w:p>
      <w:pPr>
        <w:spacing w:line="360" w:lineRule="auto" w:before="0" w:after="0"/>
        <w:ind w:firstLine="420"/>
      </w:pPr>
      <w:r>
        <w:t>1. **分阶段实施**：将项目实施分为多个阶段，每个阶段完成特定任务。</w:t>
      </w:r>
    </w:p>
    <w:p>
      <w:pPr>
        <w:spacing w:line="360" w:lineRule="auto" w:before="0" w:after="0"/>
        <w:ind w:firstLine="420"/>
      </w:pPr>
      <w:r>
        <w:t>2. **迭代优化**：在每个阶段结束后进行总结和反馈，不断优化实施策略。</w:t>
      </w:r>
    </w:p>
    <w:p>
      <w:pPr>
        <w:spacing w:line="360" w:lineRule="auto" w:before="0" w:after="0"/>
        <w:ind w:firstLine="420"/>
      </w:pPr>
      <w:r>
        <w:t>3. **风险管理**：建立风险管理机制，识别、评估和应对项目风险。</w:t>
      </w:r>
    </w:p>
    <w:p>
      <w:pPr>
        <w:spacing w:line="360" w:lineRule="auto" w:before="0" w:after="0"/>
        <w:ind w:firstLine="420"/>
      </w:pPr>
      <w:r>
        <w:t>4. **沟通协调**：建立有效的沟通协调机制，确保信息畅通，协同工作。</w:t>
      </w:r>
    </w:p>
    <w:p>
      <w:pPr>
        <w:spacing w:line="360" w:lineRule="auto" w:before="0" w:after="0"/>
        <w:ind w:firstLine="420"/>
      </w:pPr>
      <w:r>
        <w:t>5. **资源保障**：确保项目实施所需资源得到有效保障。</w:t>
      </w:r>
    </w:p>
    <w:p>
      <w:pPr>
        <w:spacing w:line="360" w:lineRule="auto" w:before="0" w:after="0"/>
        <w:ind w:firstLine="420"/>
      </w:pPr>
      <w:r>
        <w:t>**五、实施步骤**</w:t>
      </w:r>
    </w:p>
    <w:p>
      <w:pPr>
        <w:spacing w:line="360" w:lineRule="auto" w:before="0" w:after="0"/>
        <w:ind w:firstLine="420"/>
      </w:pPr>
      <w:r>
        <w:t>1. **启动阶段**</w:t>
      </w:r>
    </w:p>
    <w:p>
      <w:pPr>
        <w:spacing w:line="360" w:lineRule="auto" w:before="0" w:after="0"/>
        <w:ind w:firstLine="420"/>
      </w:pPr>
      <w:r>
        <w:t xml:space="preserve">   - **项目立项**：明确项目目标、范围、预算等。</w:t>
      </w:r>
    </w:p>
    <w:p>
      <w:pPr>
        <w:spacing w:line="360" w:lineRule="auto" w:before="0" w:after="0"/>
        <w:ind w:firstLine="420"/>
      </w:pPr>
      <w:r>
        <w:t xml:space="preserve">   - **团队组建**：组建项目团队，明确角色和责任。</w:t>
      </w:r>
    </w:p>
    <w:p>
      <w:pPr>
        <w:spacing w:line="360" w:lineRule="auto" w:before="0" w:after="0"/>
        <w:ind w:firstLine="420"/>
      </w:pPr>
      <w:r>
        <w:t xml:space="preserve">   - **启动会议**：召开项目启动会议，传达项目目标和计划。</w:t>
      </w:r>
    </w:p>
    <w:p>
      <w:pPr>
        <w:spacing w:line="360" w:lineRule="auto" w:before="0" w:after="0"/>
        <w:ind w:firstLine="420"/>
      </w:pPr>
      <w:r>
        <w:t>2. **规划阶段**</w:t>
      </w:r>
    </w:p>
    <w:p>
      <w:pPr>
        <w:spacing w:line="360" w:lineRule="auto" w:before="0" w:after="0"/>
        <w:ind w:firstLine="420"/>
      </w:pPr>
      <w:r>
        <w:t xml:space="preserve">   - **需求分析**：深入分析客户需求，形成需求文档。</w:t>
      </w:r>
    </w:p>
    <w:p>
      <w:pPr>
        <w:spacing w:line="360" w:lineRule="auto" w:before="0" w:after="0"/>
        <w:ind w:firstLine="420"/>
      </w:pPr>
      <w:r>
        <w:t xml:space="preserve">   - **方案设计**：根据需求设计项目实施方案。</w:t>
      </w:r>
    </w:p>
    <w:p>
      <w:pPr>
        <w:spacing w:line="360" w:lineRule="auto" w:before="0" w:after="0"/>
        <w:ind w:firstLine="420"/>
      </w:pPr>
      <w:r>
        <w:t xml:space="preserve">   - **计划制定**：制定详细的项目实施计划，包括时间表、资源分配等。</w:t>
      </w:r>
    </w:p>
    <w:p>
      <w:pPr>
        <w:spacing w:line="360" w:lineRule="auto" w:before="0" w:after="0"/>
        <w:ind w:firstLine="420"/>
      </w:pPr>
      <w:r>
        <w:t>3. **执行阶段**</w:t>
      </w:r>
    </w:p>
    <w:p>
      <w:pPr>
        <w:spacing w:line="360" w:lineRule="auto" w:before="0" w:after="0"/>
        <w:ind w:firstLine="420"/>
      </w:pPr>
      <w:r>
        <w:t xml:space="preserve">   - **任务分配**：根据计划分配任务，明确责任人。</w:t>
      </w:r>
    </w:p>
    <w:p>
      <w:pPr>
        <w:spacing w:line="360" w:lineRule="auto" w:before="0" w:after="0"/>
        <w:ind w:firstLine="420"/>
      </w:pPr>
      <w:r>
        <w:t xml:space="preserve">   - **进度监控**：定期召开进度会议，监控项目进度。</w:t>
      </w:r>
    </w:p>
    <w:p>
      <w:pPr>
        <w:spacing w:line="360" w:lineRule="auto" w:before="0" w:after="0"/>
        <w:ind w:firstLine="420"/>
      </w:pPr>
      <w:r>
        <w:t xml:space="preserve">   - **质量把控**：实施质量检查，确保符合标准。</w:t>
      </w:r>
    </w:p>
    <w:p>
      <w:pPr>
        <w:spacing w:line="360" w:lineRule="auto" w:before="0" w:after="0"/>
        <w:ind w:firstLine="420"/>
      </w:pPr>
      <w:r>
        <w:t>4. **监控阶段**</w:t>
      </w:r>
    </w:p>
    <w:p>
      <w:pPr>
        <w:spacing w:line="360" w:lineRule="auto" w:before="0" w:after="0"/>
        <w:ind w:firstLine="420"/>
      </w:pPr>
      <w:r>
        <w:t xml:space="preserve">   - **进度跟踪**：实时跟踪项目进度，确保按计划进行。</w:t>
      </w:r>
    </w:p>
    <w:p>
      <w:pPr>
        <w:spacing w:line="360" w:lineRule="auto" w:before="0" w:after="0"/>
        <w:ind w:firstLine="420"/>
      </w:pPr>
      <w:r>
        <w:t xml:space="preserve">   - **问题处理**：及时处理实施过程中出现的问题。</w:t>
      </w:r>
    </w:p>
    <w:p>
      <w:pPr>
        <w:spacing w:line="360" w:lineRule="auto" w:before="0" w:after="0"/>
        <w:ind w:firstLine="420"/>
      </w:pPr>
      <w:r>
        <w:t xml:space="preserve">   - **风险管控**：识别和应对项目风险。</w:t>
      </w:r>
    </w:p>
    <w:p>
      <w:pPr>
        <w:spacing w:line="360" w:lineRule="auto" w:before="0" w:after="0"/>
        <w:ind w:firstLine="420"/>
      </w:pPr>
      <w:r>
        <w:t>5. **收尾阶段**</w:t>
      </w:r>
    </w:p>
    <w:p>
      <w:pPr>
        <w:spacing w:line="360" w:lineRule="auto" w:before="0" w:after="0"/>
        <w:ind w:firstLine="420"/>
      </w:pPr>
      <w:r>
        <w:t xml:space="preserve">   - **项目验收**：进行项目验收，确保达到预期目标。</w:t>
      </w:r>
    </w:p>
    <w:p>
      <w:pPr>
        <w:spacing w:line="360" w:lineRule="auto" w:before="0" w:after="0"/>
        <w:ind w:firstLine="420"/>
      </w:pPr>
      <w:r>
        <w:t xml:space="preserve">   - **成果交付**：交付项目成果，确保客户满意。</w:t>
      </w:r>
    </w:p>
    <w:p>
      <w:pPr>
        <w:spacing w:line="360" w:lineRule="auto" w:before="0" w:after="0"/>
        <w:ind w:firstLine="420"/>
      </w:pPr>
      <w:r>
        <w:t xml:space="preserve">   - **总结评估**：召开项目总结会议，评估项目实施效果。</w:t>
      </w:r>
    </w:p>
    <w:p>
      <w:pPr>
        <w:spacing w:line="360" w:lineRule="auto" w:before="0" w:after="0"/>
        <w:ind w:firstLine="420"/>
      </w:pPr>
      <w:r>
        <w:t>**六、保障措施**</w:t>
      </w:r>
    </w:p>
    <w:p>
      <w:pPr>
        <w:spacing w:line="360" w:lineRule="auto" w:before="0" w:after="0"/>
        <w:ind w:firstLine="420"/>
      </w:pPr>
      <w:r>
        <w:t>1. **组织保障**</w:t>
      </w:r>
    </w:p>
    <w:p>
      <w:pPr>
        <w:spacing w:line="360" w:lineRule="auto" w:before="0" w:after="0"/>
        <w:ind w:firstLine="420"/>
      </w:pPr>
      <w:r>
        <w:t xml:space="preserve">   - **项目管理团队**：建立专业的项目管理团队，负责项目的组织实施。</w:t>
      </w:r>
    </w:p>
    <w:p>
      <w:pPr>
        <w:spacing w:line="360" w:lineRule="auto" w:before="0" w:after="0"/>
        <w:ind w:firstLine="420"/>
      </w:pPr>
      <w:r>
        <w:t xml:space="preserve">   - **责任人制度**：明确各项任务的责任人，确保落实。</w:t>
      </w:r>
    </w:p>
    <w:p>
      <w:pPr>
        <w:spacing w:line="360" w:lineRule="auto" w:before="0" w:after="0"/>
        <w:ind w:firstLine="420"/>
      </w:pPr>
      <w:r>
        <w:t>2. **技术保障**</w:t>
      </w:r>
    </w:p>
    <w:p>
      <w:pPr>
        <w:spacing w:line="360" w:lineRule="auto" w:before="0" w:after="0"/>
        <w:ind w:firstLine="420"/>
      </w:pPr>
      <w:r>
        <w:t xml:space="preserve">   - **信息化工具**：采用项目管理软件等信息化工具，提高管理效率。</w:t>
      </w:r>
    </w:p>
    <w:p>
      <w:pPr>
        <w:spacing w:line="360" w:lineRule="auto" w:before="0" w:after="0"/>
        <w:ind w:firstLine="420"/>
      </w:pPr>
      <w:r>
        <w:t xml:space="preserve">   - **技术支持**：提供必要的技术支持，确保项目顺利实施。</w:t>
      </w:r>
    </w:p>
    <w:p>
      <w:pPr>
        <w:spacing w:line="360" w:lineRule="auto" w:before="0" w:after="0"/>
        <w:ind w:firstLine="420"/>
      </w:pPr>
      <w:r>
        <w:t>3. **培训保障**</w:t>
      </w:r>
    </w:p>
    <w:p>
      <w:pPr>
        <w:spacing w:line="360" w:lineRule="auto" w:before="0" w:after="0"/>
        <w:ind w:firstLine="420"/>
      </w:pPr>
      <w:r>
        <w:t xml:space="preserve">   - **项目培训**：对项目团队成员进行培训，提高项目管理能力。</w:t>
      </w:r>
    </w:p>
    <w:p>
      <w:pPr>
        <w:spacing w:line="360" w:lineRule="auto" w:before="0" w:after="0"/>
        <w:ind w:firstLine="420"/>
      </w:pPr>
      <w:r>
        <w:t xml:space="preserve">   - **持续学习**：定期学习最新的项目管理方法和技巧。</w:t>
      </w:r>
    </w:p>
    <w:p>
      <w:pPr>
        <w:spacing w:line="360" w:lineRule="auto" w:before="0" w:after="0"/>
        <w:ind w:firstLine="420"/>
      </w:pPr>
      <w:r>
        <w:t>4. **沟通保障**</w:t>
      </w:r>
    </w:p>
    <w:p>
      <w:pPr>
        <w:spacing w:line="360" w:lineRule="auto" w:before="0" w:after="0"/>
        <w:ind w:firstLine="420"/>
      </w:pPr>
      <w:r>
        <w:t xml:space="preserve">   - **沟通机制**：建立有效的沟通机制，确保信息畅通。</w:t>
      </w:r>
    </w:p>
    <w:p>
      <w:pPr>
        <w:spacing w:line="360" w:lineRule="auto" w:before="0" w:after="0"/>
        <w:ind w:firstLine="420"/>
      </w:pPr>
      <w:r>
        <w:t xml:space="preserve">   - **协调会议**：定期召开协调会议，解决实施中的问题。</w:t>
      </w:r>
    </w:p>
    <w:p>
      <w:pPr>
        <w:spacing w:line="360" w:lineRule="auto" w:before="0" w:after="0"/>
        <w:ind w:firstLine="420"/>
      </w:pPr>
      <w:r>
        <w:t>5. **资源保障**</w:t>
      </w:r>
    </w:p>
    <w:p>
      <w:pPr>
        <w:spacing w:line="360" w:lineRule="auto" w:before="0" w:after="0"/>
        <w:ind w:firstLine="420"/>
      </w:pPr>
      <w:r>
        <w:t xml:space="preserve">   - **资源分配**：确保项目实施所需的资源得到合理分配。</w:t>
      </w:r>
    </w:p>
    <w:p>
      <w:pPr>
        <w:spacing w:line="360" w:lineRule="auto" w:before="0" w:after="0"/>
        <w:ind w:firstLine="420"/>
      </w:pPr>
      <w:r>
        <w:t xml:space="preserve">   - **预算保障**：确保项目预算得到保障。</w:t>
      </w:r>
    </w:p>
    <w:p>
      <w:pPr>
        <w:spacing w:line="360" w:lineRule="auto" w:before="0" w:after="0"/>
        <w:ind w:firstLine="420"/>
      </w:pPr>
      <w:r>
        <w:t>**七、预期效果**</w:t>
      </w:r>
    </w:p>
    <w:p>
      <w:pPr>
        <w:spacing w:line="360" w:lineRule="auto" w:before="0" w:after="0"/>
        <w:ind w:firstLine="420"/>
      </w:pPr>
      <w:r>
        <w:t>1. **流程规范**：建立规范的项目实施流程，提高项目管理的规范性。</w:t>
      </w:r>
    </w:p>
    <w:p>
      <w:pPr>
        <w:spacing w:line="360" w:lineRule="auto" w:before="0" w:after="0"/>
        <w:ind w:firstLine="420"/>
      </w:pPr>
      <w:r>
        <w:t>2. **效率提升**：通过优化流程和资源配置，显著提高项目实施效率。</w:t>
      </w:r>
    </w:p>
    <w:p>
      <w:pPr>
        <w:spacing w:line="360" w:lineRule="auto" w:before="0" w:after="0"/>
        <w:ind w:firstLine="420"/>
      </w:pPr>
      <w:r>
        <w:t>3. **质量保证**：确保项目实施质量，提升客户满意度。</w:t>
      </w:r>
    </w:p>
    <w:p>
      <w:pPr>
        <w:spacing w:line="360" w:lineRule="auto" w:before="0" w:after="0"/>
        <w:ind w:firstLine="420"/>
      </w:pPr>
      <w:r>
        <w:t>4. **风险降低**：有效识别和规避风险，降低项目失败率。</w:t>
      </w:r>
    </w:p>
    <w:p>
      <w:pPr>
        <w:spacing w:line="360" w:lineRule="auto" w:before="0" w:after="0"/>
        <w:ind w:firstLine="420"/>
      </w:pPr>
      <w:r>
        <w:t>5. **持续改进**：通过项目实施过程中的总结和反馈，实现持续改进。</w:t>
      </w:r>
    </w:p>
    <w:p>
      <w:pPr>
        <w:spacing w:line="360" w:lineRule="auto" w:before="0" w:after="0"/>
        <w:ind w:firstLine="420"/>
      </w:pPr>
      <w:r>
        <w:t>通过以上系统化的项目实施体系，企业将能够更好地管理项目，确保项目按时、高质量完成，从而提升客户满意度和市场竞争力，实现企业的可持续发展。</w:t>
      </w:r>
    </w:p>
    <w:p>
      <w:pPr>
        <w:pStyle w:val="Heading2"/>
        <w:spacing w:line="360" w:lineRule="auto" w:before="0" w:after="0"/>
        <w:ind w:firstLine="420"/>
      </w:pPr>
      <w:r>
        <w:t>项目实施计划</w:t>
      </w:r>
    </w:p>
    <w:p>
      <w:pPr>
        <w:spacing w:line="360" w:lineRule="auto" w:before="0" w:after="0"/>
        <w:ind w:firstLine="420"/>
      </w:pPr>
      <w:r>
        <w:t>**项目实施计划**</w:t>
      </w:r>
    </w:p>
    <w:p>
      <w:pPr>
        <w:spacing w:line="360" w:lineRule="auto" w:before="0" w:after="0"/>
        <w:ind w:firstLine="420"/>
      </w:pPr>
      <w:r>
        <w:t>**一、项目基本信息**</w:t>
      </w:r>
    </w:p>
    <w:p>
      <w:pPr>
        <w:spacing w:line="360" w:lineRule="auto" w:before="0" w:after="0"/>
        <w:ind w:firstLine="420"/>
      </w:pPr>
      <w:r>
        <w:t>- **项目名称**：XX项目实施计划</w:t>
      </w:r>
    </w:p>
    <w:p>
      <w:pPr>
        <w:spacing w:line="360" w:lineRule="auto" w:before="0" w:after="0"/>
        <w:ind w:firstLine="420"/>
      </w:pPr>
      <w:r>
        <w:t>- **项目启动时间**：XXXX年XX月XX日</w:t>
      </w:r>
    </w:p>
    <w:p>
      <w:pPr>
        <w:spacing w:line="360" w:lineRule="auto" w:before="0" w:after="0"/>
        <w:ind w:firstLine="420"/>
      </w:pPr>
      <w:r>
        <w:t>- **项目预计完成时间**：XXXX年XX月XX日</w:t>
      </w:r>
    </w:p>
    <w:p>
      <w:pPr>
        <w:spacing w:line="360" w:lineRule="auto" w:before="0" w:after="0"/>
        <w:ind w:firstLine="420"/>
      </w:pPr>
      <w:r>
        <w:t>- **项目负责人**：XXX</w:t>
      </w:r>
    </w:p>
    <w:p>
      <w:pPr>
        <w:spacing w:line="360" w:lineRule="auto" w:before="0" w:after="0"/>
        <w:ind w:firstLine="420"/>
      </w:pPr>
      <w:r>
        <w:t>- **项目团队**：XXX、XXX、XXX等</w:t>
      </w:r>
    </w:p>
    <w:p>
      <w:pPr>
        <w:spacing w:line="360" w:lineRule="auto" w:before="0" w:after="0"/>
        <w:ind w:firstLine="420"/>
      </w:pPr>
      <w:r>
        <w:t>**二、项目背景与目标**</w:t>
      </w:r>
    </w:p>
    <w:p>
      <w:pPr>
        <w:spacing w:line="360" w:lineRule="auto" w:before="0" w:after="0"/>
        <w:ind w:firstLine="420"/>
      </w:pPr>
      <w:r>
        <w:t>- **背景**：随着市场需求的不断变化，企业需提升项目实施效率与质量，以满足客户需求，增强市场竞争力。</w:t>
      </w:r>
    </w:p>
    <w:p>
      <w:pPr>
        <w:spacing w:line="360" w:lineRule="auto" w:before="0" w:after="0"/>
        <w:ind w:firstLine="420"/>
      </w:pPr>
      <w:r>
        <w:t>- **目标**：</w:t>
      </w:r>
    </w:p>
    <w:p>
      <w:pPr>
        <w:spacing w:line="360" w:lineRule="auto" w:before="0" w:after="0"/>
        <w:ind w:firstLine="420"/>
      </w:pPr>
      <w:r>
        <w:t xml:space="preserve">  1. 规范项目实施流程，确保项目有序进行。</w:t>
      </w:r>
    </w:p>
    <w:p>
      <w:pPr>
        <w:spacing w:line="360" w:lineRule="auto" w:before="0" w:after="0"/>
        <w:ind w:firstLine="420"/>
      </w:pPr>
      <w:r>
        <w:t xml:space="preserve">  2. 提高项目实施效率，缩短项目周期。</w:t>
      </w:r>
    </w:p>
    <w:p>
      <w:pPr>
        <w:spacing w:line="360" w:lineRule="auto" w:before="0" w:after="0"/>
        <w:ind w:firstLine="420"/>
      </w:pPr>
      <w:r>
        <w:t xml:space="preserve">  3. 保证项目质量，达到或超越客户期望。</w:t>
      </w:r>
    </w:p>
    <w:p>
      <w:pPr>
        <w:spacing w:line="360" w:lineRule="auto" w:before="0" w:after="0"/>
        <w:ind w:firstLine="420"/>
      </w:pPr>
      <w:r>
        <w:t xml:space="preserve">  4. 有效控制项目风险，降低项目失败率。</w:t>
      </w:r>
    </w:p>
    <w:p>
      <w:pPr>
        <w:spacing w:line="360" w:lineRule="auto" w:before="0" w:after="0"/>
        <w:ind w:firstLine="420"/>
      </w:pPr>
      <w:r>
        <w:t>**三、项目范围与 deliverables**</w:t>
      </w:r>
    </w:p>
    <w:p>
      <w:pPr>
        <w:spacing w:line="360" w:lineRule="auto" w:before="0" w:after="0"/>
        <w:ind w:firstLine="420"/>
      </w:pPr>
      <w:r>
        <w:t>- **范围**：包括项目启动、规划、执行、监控、收尾五个阶段。</w:t>
      </w:r>
    </w:p>
    <w:p>
      <w:pPr>
        <w:spacing w:line="360" w:lineRule="auto" w:before="0" w:after="0"/>
        <w:ind w:firstLine="420"/>
      </w:pPr>
      <w:r>
        <w:t>- **Deliverables**：</w:t>
      </w:r>
    </w:p>
    <w:p>
      <w:pPr>
        <w:spacing w:line="360" w:lineRule="auto" w:before="0" w:after="0"/>
        <w:ind w:firstLine="420"/>
      </w:pPr>
      <w:r>
        <w:t xml:space="preserve">  1. 项目启动文档（包括项目章程、团队组建方案等）。</w:t>
      </w:r>
    </w:p>
    <w:p>
      <w:pPr>
        <w:spacing w:line="360" w:lineRule="auto" w:before="0" w:after="0"/>
        <w:ind w:firstLine="420"/>
      </w:pPr>
      <w:r>
        <w:t xml:space="preserve">  2. 项目规划文档（包括需求分析报告、实施方案、项目计划等）。</w:t>
      </w:r>
    </w:p>
    <w:p>
      <w:pPr>
        <w:spacing w:line="360" w:lineRule="auto" w:before="0" w:after="0"/>
        <w:ind w:firstLine="420"/>
      </w:pPr>
      <w:r>
        <w:t xml:space="preserve">  3. 项目执行记录（包括任务分配表、进度报告、质量检查记录等）。</w:t>
      </w:r>
    </w:p>
    <w:p>
      <w:pPr>
        <w:spacing w:line="360" w:lineRule="auto" w:before="0" w:after="0"/>
        <w:ind w:firstLine="420"/>
      </w:pPr>
      <w:r>
        <w:t xml:space="preserve">  4. 项目监控报告（包括风险识别与应对计划、问题处理记录等）。</w:t>
      </w:r>
    </w:p>
    <w:p>
      <w:pPr>
        <w:spacing w:line="360" w:lineRule="auto" w:before="0" w:after="0"/>
        <w:ind w:firstLine="420"/>
      </w:pPr>
      <w:r>
        <w:t xml:space="preserve">  5. 项目收尾文档（包括项目验收报告、成果交付清单、项目总结报告等）。</w:t>
      </w:r>
    </w:p>
    <w:p>
      <w:pPr>
        <w:spacing w:line="360" w:lineRule="auto" w:before="0" w:after="0"/>
        <w:ind w:firstLine="420"/>
      </w:pPr>
      <w:r>
        <w:t>**四、项目实施策略**</w:t>
      </w:r>
    </w:p>
    <w:p>
      <w:pPr>
        <w:spacing w:line="360" w:lineRule="auto" w:before="0" w:after="0"/>
        <w:ind w:firstLine="420"/>
      </w:pPr>
      <w:r>
        <w:t>1. **分阶段实施**：将项目分为启动、规划、执行、监控、收尾五个阶段，每个阶段完成特定任务。</w:t>
      </w:r>
    </w:p>
    <w:p>
      <w:pPr>
        <w:spacing w:line="360" w:lineRule="auto" w:before="0" w:after="0"/>
        <w:ind w:firstLine="420"/>
      </w:pPr>
      <w:r>
        <w:t>2. **迭代优化**：每个阶段结束后进行总结和反馈，不断优化实施策略。</w:t>
      </w:r>
    </w:p>
    <w:p>
      <w:pPr>
        <w:spacing w:line="360" w:lineRule="auto" w:before="0" w:after="0"/>
        <w:ind w:firstLine="420"/>
      </w:pPr>
      <w:r>
        <w:t>3. **风险管理**：建立风险管理机制，识别、评估和应对项目风险。</w:t>
      </w:r>
    </w:p>
    <w:p>
      <w:pPr>
        <w:spacing w:line="360" w:lineRule="auto" w:before="0" w:after="0"/>
        <w:ind w:firstLine="420"/>
      </w:pPr>
      <w:r>
        <w:t>4. **沟通协调**：建立有效的沟通协调机制，确保信息畅通，协同工作。</w:t>
      </w:r>
    </w:p>
    <w:p>
      <w:pPr>
        <w:spacing w:line="360" w:lineRule="auto" w:before="0" w:after="0"/>
        <w:ind w:firstLine="420"/>
      </w:pPr>
      <w:r>
        <w:t>5. **资源保障**：确保项目实施所需资源得到有效保障。</w:t>
      </w:r>
    </w:p>
    <w:p>
      <w:pPr>
        <w:spacing w:line="360" w:lineRule="auto" w:before="0" w:after="0"/>
        <w:ind w:firstLine="420"/>
      </w:pPr>
      <w:r>
        <w:t>**五、项目实施步骤**</w:t>
      </w:r>
    </w:p>
    <w:p>
      <w:pPr>
        <w:spacing w:line="360" w:lineRule="auto" w:before="0" w:after="0"/>
        <w:ind w:firstLine="420"/>
      </w:pPr>
      <w:r>
        <w:t>**（一）启动阶段**</w:t>
      </w:r>
    </w:p>
    <w:p>
      <w:pPr>
        <w:spacing w:line="360" w:lineRule="auto" w:before="0" w:after="0"/>
        <w:ind w:firstLine="420"/>
      </w:pPr>
      <w:r>
        <w:t>1. **项目立项**（XX月XX日前完成）</w:t>
      </w:r>
    </w:p>
    <w:p>
      <w:pPr>
        <w:spacing w:line="360" w:lineRule="auto" w:before="0" w:after="0"/>
        <w:ind w:firstLine="420"/>
      </w:pPr>
      <w:r>
        <w:t xml:space="preserve">   - 明确项目目标、范围、预算等。</w:t>
      </w:r>
    </w:p>
    <w:p>
      <w:pPr>
        <w:spacing w:line="360" w:lineRule="auto" w:before="0" w:after="0"/>
        <w:ind w:firstLine="420"/>
      </w:pPr>
      <w:r>
        <w:t xml:space="preserve">   - 编写项目章程，获得相关方批准。</w:t>
      </w:r>
    </w:p>
    <w:p>
      <w:pPr>
        <w:spacing w:line="360" w:lineRule="auto" w:before="0" w:after="0"/>
        <w:ind w:firstLine="420"/>
      </w:pPr>
      <w:r>
        <w:t>2. **团队组建**（XX月XX日前完成）</w:t>
      </w:r>
    </w:p>
    <w:p>
      <w:pPr>
        <w:spacing w:line="360" w:lineRule="auto" w:before="0" w:after="0"/>
        <w:ind w:firstLine="420"/>
      </w:pPr>
      <w:r>
        <w:t xml:space="preserve">   - 根据项目需求组建项目团队。</w:t>
      </w:r>
    </w:p>
    <w:p>
      <w:pPr>
        <w:spacing w:line="360" w:lineRule="auto" w:before="0" w:after="0"/>
        <w:ind w:firstLine="420"/>
      </w:pPr>
      <w:r>
        <w:t xml:space="preserve">   - 明确团队成员角色和责任。</w:t>
      </w:r>
    </w:p>
    <w:p>
      <w:pPr>
        <w:spacing w:line="360" w:lineRule="auto" w:before="0" w:after="0"/>
        <w:ind w:firstLine="420"/>
      </w:pPr>
      <w:r>
        <w:t>3. **启动会议**（XX月XX日）</w:t>
      </w:r>
    </w:p>
    <w:p>
      <w:pPr>
        <w:spacing w:line="360" w:lineRule="auto" w:before="0" w:after="0"/>
        <w:ind w:firstLine="420"/>
      </w:pPr>
      <w:r>
        <w:t xml:space="preserve">   - 召开项目启动会议，传达项目目标和计划。</w:t>
      </w:r>
    </w:p>
    <w:p>
      <w:pPr>
        <w:spacing w:line="360" w:lineRule="auto" w:before="0" w:after="0"/>
        <w:ind w:firstLine="420"/>
      </w:pPr>
      <w:r>
        <w:t xml:space="preserve">   - 确认项目团队成员和相关方参与。</w:t>
      </w:r>
    </w:p>
    <w:p>
      <w:pPr>
        <w:spacing w:line="360" w:lineRule="auto" w:before="0" w:after="0"/>
        <w:ind w:firstLine="420"/>
      </w:pPr>
      <w:r>
        <w:t>**（二）规划阶段**</w:t>
      </w:r>
    </w:p>
    <w:p>
      <w:pPr>
        <w:spacing w:line="360" w:lineRule="auto" w:before="0" w:after="0"/>
        <w:ind w:firstLine="420"/>
      </w:pPr>
      <w:r>
        <w:t>1. **需求分析**（XX月XX日前完成）</w:t>
      </w:r>
    </w:p>
    <w:p>
      <w:pPr>
        <w:spacing w:line="360" w:lineRule="auto" w:before="0" w:after="0"/>
        <w:ind w:firstLine="420"/>
      </w:pPr>
      <w:r>
        <w:t xml:space="preserve">   - 深入分析客户需求，形成需求文档。</w:t>
      </w:r>
    </w:p>
    <w:p>
      <w:pPr>
        <w:spacing w:line="360" w:lineRule="auto" w:before="0" w:after="0"/>
        <w:ind w:firstLine="420"/>
      </w:pPr>
      <w:r>
        <w:t xml:space="preserve">   - 与客户确认需求，获得签字认可。</w:t>
      </w:r>
    </w:p>
    <w:p>
      <w:pPr>
        <w:spacing w:line="360" w:lineRule="auto" w:before="0" w:after="0"/>
        <w:ind w:firstLine="420"/>
      </w:pPr>
      <w:r>
        <w:t>2. **方案设计**（XX月XX日前完成）</w:t>
      </w:r>
    </w:p>
    <w:p>
      <w:pPr>
        <w:spacing w:line="360" w:lineRule="auto" w:before="0" w:after="0"/>
        <w:ind w:firstLine="420"/>
      </w:pPr>
      <w:r>
        <w:t xml:space="preserve">   - 根据需求设计项目实施方案。</w:t>
      </w:r>
    </w:p>
    <w:p>
      <w:pPr>
        <w:spacing w:line="360" w:lineRule="auto" w:before="0" w:after="0"/>
        <w:ind w:firstLine="420"/>
      </w:pPr>
      <w:r>
        <w:t xml:space="preserve">   - 评审方案，确保可行性和完整性。</w:t>
      </w:r>
    </w:p>
    <w:p>
      <w:pPr>
        <w:spacing w:line="360" w:lineRule="auto" w:before="0" w:after="0"/>
        <w:ind w:firstLine="420"/>
      </w:pPr>
      <w:r>
        <w:t>3. **计划制定**（XX月XX日前完成）</w:t>
      </w:r>
    </w:p>
    <w:p>
      <w:pPr>
        <w:spacing w:line="360" w:lineRule="auto" w:before="0" w:after="0"/>
        <w:ind w:firstLine="420"/>
      </w:pPr>
      <w:r>
        <w:t xml:space="preserve">   - 制定详细的项目实施计划，包括时间表、资源分配等。</w:t>
      </w:r>
    </w:p>
    <w:p>
      <w:pPr>
        <w:spacing w:line="360" w:lineRule="auto" w:before="0" w:after="0"/>
        <w:ind w:firstLine="420"/>
      </w:pPr>
      <w:r>
        <w:t xml:space="preserve">   - 评审计划，确保合理性和可行性。</w:t>
      </w:r>
    </w:p>
    <w:p>
      <w:pPr>
        <w:spacing w:line="360" w:lineRule="auto" w:before="0" w:after="0"/>
        <w:ind w:firstLine="420"/>
      </w:pPr>
      <w:r>
        <w:t>**（三）执行阶段**</w:t>
      </w:r>
    </w:p>
    <w:p>
      <w:pPr>
        <w:spacing w:line="360" w:lineRule="auto" w:before="0" w:after="0"/>
        <w:ind w:firstLine="420"/>
      </w:pPr>
      <w:r>
        <w:t>1. **任务分配**（XX月XX日前完成）</w:t>
      </w:r>
    </w:p>
    <w:p>
      <w:pPr>
        <w:spacing w:line="360" w:lineRule="auto" w:before="0" w:after="0"/>
        <w:ind w:firstLine="420"/>
      </w:pPr>
      <w:r>
        <w:t xml:space="preserve">   - 根据计划分配任务，明确责任人。</w:t>
      </w:r>
    </w:p>
    <w:p>
      <w:pPr>
        <w:spacing w:line="360" w:lineRule="auto" w:before="0" w:after="0"/>
        <w:ind w:firstLine="420"/>
      </w:pPr>
      <w:r>
        <w:t xml:space="preserve">   - 确认任务接收，确保任务明确。</w:t>
      </w:r>
    </w:p>
    <w:p>
      <w:pPr>
        <w:spacing w:line="360" w:lineRule="auto" w:before="0" w:after="0"/>
        <w:ind w:firstLine="420"/>
      </w:pPr>
      <w:r>
        <w:t>2. **进度监控**（每周XX进行一次）</w:t>
      </w:r>
    </w:p>
    <w:p>
      <w:pPr>
        <w:spacing w:line="360" w:lineRule="auto" w:before="0" w:after="0"/>
        <w:ind w:firstLine="420"/>
      </w:pPr>
      <w:r>
        <w:t xml:space="preserve">   - 定期召开进度会议，监控项目进度。</w:t>
      </w:r>
    </w:p>
    <w:p>
      <w:pPr>
        <w:spacing w:line="360" w:lineRule="auto" w:before="0" w:after="0"/>
        <w:ind w:firstLine="420"/>
      </w:pPr>
      <w:r>
        <w:t xml:space="preserve">   - 更新进度报告，确保信息透明。</w:t>
      </w:r>
    </w:p>
    <w:p>
      <w:pPr>
        <w:spacing w:line="360" w:lineRule="auto" w:before="0" w:after="0"/>
        <w:ind w:firstLine="420"/>
      </w:pPr>
      <w:r>
        <w:t>3. **质量把控**（持续进行）</w:t>
      </w:r>
    </w:p>
    <w:p>
      <w:pPr>
        <w:spacing w:line="360" w:lineRule="auto" w:before="0" w:after="0"/>
        <w:ind w:firstLine="420"/>
      </w:pPr>
      <w:r>
        <w:t xml:space="preserve">   - 实施质量检查，确保符合标准。</w:t>
      </w:r>
    </w:p>
    <w:p>
      <w:pPr>
        <w:spacing w:line="360" w:lineRule="auto" w:before="0" w:after="0"/>
        <w:ind w:firstLine="420"/>
      </w:pPr>
      <w:r>
        <w:t xml:space="preserve">   - 记录质量检查结果，跟踪改进。</w:t>
      </w:r>
    </w:p>
    <w:p>
      <w:pPr>
        <w:spacing w:line="360" w:lineRule="auto" w:before="0" w:after="0"/>
        <w:ind w:firstLine="420"/>
      </w:pPr>
      <w:r>
        <w:t>**（四）监控阶段**</w:t>
      </w:r>
    </w:p>
    <w:p>
      <w:pPr>
        <w:spacing w:line="360" w:lineRule="auto" w:before="0" w:after="0"/>
        <w:ind w:firstLine="420"/>
      </w:pPr>
      <w:r>
        <w:t>1. **进度跟踪**（持续进行）</w:t>
      </w:r>
    </w:p>
    <w:p>
      <w:pPr>
        <w:spacing w:line="360" w:lineRule="auto" w:before="0" w:after="0"/>
        <w:ind w:firstLine="420"/>
      </w:pPr>
      <w:r>
        <w:t xml:space="preserve">   - 实时跟踪项目进度，确保按计划进行。</w:t>
      </w:r>
    </w:p>
    <w:p>
      <w:pPr>
        <w:spacing w:line="360" w:lineRule="auto" w:before="0" w:after="0"/>
        <w:ind w:firstLine="420"/>
      </w:pPr>
      <w:r>
        <w:t xml:space="preserve">   - 更新进度报告，保持信息更新。</w:t>
      </w:r>
    </w:p>
    <w:p>
      <w:pPr>
        <w:spacing w:line="360" w:lineRule="auto" w:before="0" w:after="0"/>
        <w:ind w:firstLine="420"/>
      </w:pPr>
      <w:r>
        <w:t>2. **问题处理**（及时发现和处理）</w:t>
      </w:r>
    </w:p>
    <w:p>
      <w:pPr>
        <w:spacing w:line="360" w:lineRule="auto" w:before="0" w:after="0"/>
        <w:ind w:firstLine="420"/>
      </w:pPr>
      <w:r>
        <w:t xml:space="preserve">   - 及时发现实施过程中出现的问题。</w:t>
      </w:r>
    </w:p>
    <w:p>
      <w:pPr>
        <w:spacing w:line="360" w:lineRule="auto" w:before="0" w:after="0"/>
        <w:ind w:firstLine="420"/>
      </w:pPr>
      <w:r>
        <w:t xml:space="preserve">   - 记录问题处理过程和结果，确保可追溯。</w:t>
      </w:r>
    </w:p>
    <w:p>
      <w:pPr>
        <w:spacing w:line="360" w:lineRule="auto" w:before="0" w:after="0"/>
        <w:ind w:firstLine="420"/>
      </w:pPr>
      <w:r>
        <w:t>3. **风险管控**（持续进行）</w:t>
      </w:r>
    </w:p>
    <w:p>
      <w:pPr>
        <w:spacing w:line="360" w:lineRule="auto" w:before="0" w:after="0"/>
        <w:ind w:firstLine="420"/>
      </w:pPr>
      <w:r>
        <w:t xml:space="preserve">   - 识别和应对项目风险。</w:t>
      </w:r>
    </w:p>
    <w:p>
      <w:pPr>
        <w:spacing w:line="360" w:lineRule="auto" w:before="0" w:after="0"/>
        <w:ind w:firstLine="420"/>
      </w:pPr>
      <w:r>
        <w:t xml:space="preserve">   - 更新风险应对计划，确保风险可控。</w:t>
      </w:r>
    </w:p>
    <w:p>
      <w:pPr>
        <w:spacing w:line="360" w:lineRule="auto" w:before="0" w:after="0"/>
        <w:ind w:firstLine="420"/>
      </w:pPr>
      <w:r>
        <w:t>**（五）收尾阶段**</w:t>
      </w:r>
    </w:p>
    <w:p>
      <w:pPr>
        <w:spacing w:line="360" w:lineRule="auto" w:before="0" w:after="0"/>
        <w:ind w:firstLine="420"/>
      </w:pPr>
      <w:r>
        <w:t>1. **项目验收**（XX月XX日前完成）</w:t>
      </w:r>
    </w:p>
    <w:p>
      <w:pPr>
        <w:spacing w:line="360" w:lineRule="auto" w:before="0" w:after="0"/>
        <w:ind w:firstLine="420"/>
      </w:pPr>
      <w:r>
        <w:t xml:space="preserve">   - 进行项目验收，确保达到预期目标。</w:t>
      </w:r>
    </w:p>
    <w:p>
      <w:pPr>
        <w:spacing w:line="360" w:lineRule="auto" w:before="0" w:after="0"/>
        <w:ind w:firstLine="420"/>
      </w:pPr>
      <w:r>
        <w:t xml:space="preserve">   - 获得客户验收确认，完成项目交接。</w:t>
      </w:r>
    </w:p>
    <w:p>
      <w:pPr>
        <w:spacing w:line="360" w:lineRule="auto" w:before="0" w:after="0"/>
        <w:ind w:firstLine="420"/>
      </w:pPr>
      <w:r>
        <w:t>2. **成果交付**（XX月XX日前完成）</w:t>
      </w:r>
    </w:p>
    <w:p>
      <w:pPr>
        <w:spacing w:line="360" w:lineRule="auto" w:before="0" w:after="0"/>
        <w:ind w:firstLine="420"/>
      </w:pPr>
      <w:r>
        <w:t xml:space="preserve">   - 交付项目成果，确保客户满意。</w:t>
      </w:r>
    </w:p>
    <w:p>
      <w:pPr>
        <w:spacing w:line="360" w:lineRule="auto" w:before="0" w:after="0"/>
        <w:ind w:firstLine="420"/>
      </w:pPr>
      <w:r>
        <w:t xml:space="preserve">   - 确认成果接收，完成交付手续。</w:t>
      </w:r>
    </w:p>
    <w:p>
      <w:pPr>
        <w:spacing w:line="360" w:lineRule="auto" w:before="0" w:after="0"/>
        <w:ind w:firstLine="420"/>
      </w:pPr>
      <w:r>
        <w:t>3. **总结评估**（XX月XX日前完成）</w:t>
      </w:r>
    </w:p>
    <w:p>
      <w:pPr>
        <w:spacing w:line="360" w:lineRule="auto" w:before="0" w:after="0"/>
        <w:ind w:firstLine="420"/>
      </w:pPr>
      <w:r>
        <w:t xml:space="preserve">   - 召开项目总结会议，评估项目实施效果。</w:t>
      </w:r>
    </w:p>
    <w:p>
      <w:pPr>
        <w:spacing w:line="360" w:lineRule="auto" w:before="0" w:after="0"/>
        <w:ind w:firstLine="420"/>
      </w:pPr>
      <w:r>
        <w:t xml:space="preserve">   - 编写项目总结报告，提出改进建议。</w:t>
      </w:r>
    </w:p>
    <w:p>
      <w:pPr>
        <w:spacing w:line="360" w:lineRule="auto" w:before="0" w:after="0"/>
        <w:ind w:firstLine="420"/>
      </w:pPr>
      <w:r>
        <w:t>**六、保障措施**</w:t>
      </w:r>
    </w:p>
    <w:p>
      <w:pPr>
        <w:spacing w:line="360" w:lineRule="auto" w:before="0" w:after="0"/>
        <w:ind w:firstLine="420"/>
      </w:pPr>
      <w:r>
        <w:t>**（一）组织保障**</w:t>
      </w:r>
    </w:p>
    <w:p>
      <w:pPr>
        <w:spacing w:line="360" w:lineRule="auto" w:before="0" w:after="0"/>
        <w:ind w:firstLine="420"/>
      </w:pPr>
      <w:r>
        <w:t>1. **</w:t>
      </w:r>
    </w:p>
    <w:p>
      <w:pPr>
        <w:pStyle w:val="Heading2"/>
        <w:spacing w:line="360" w:lineRule="auto" w:before="0" w:after="0"/>
        <w:ind w:firstLine="420"/>
      </w:pPr>
      <w:r>
        <w:t>项目组织架构</w:t>
      </w:r>
    </w:p>
    <w:p>
      <w:pPr>
        <w:spacing w:line="360" w:lineRule="auto" w:before="0" w:after="0"/>
        <w:ind w:firstLine="420"/>
      </w:pPr>
      <w:r>
        <w:t>**项目组织架构**</w:t>
      </w:r>
    </w:p>
    <w:p>
      <w:pPr>
        <w:spacing w:line="360" w:lineRule="auto" w:before="0" w:after="0"/>
        <w:ind w:firstLine="420"/>
      </w:pPr>
      <w:r>
        <w:t>**一、组织架构图**</w:t>
      </w:r>
    </w:p>
    <w:p>
      <w:pPr>
        <w:spacing w:line="360" w:lineRule="auto" w:before="0" w:after="0"/>
        <w:ind w:firstLine="420"/>
      </w:pPr>
      <w:r>
        <w:t>```</w:t>
      </w:r>
    </w:p>
    <w:p>
      <w:pPr>
        <w:spacing w:line="360" w:lineRule="auto" w:before="0" w:after="0"/>
        <w:ind w:firstLine="420"/>
      </w:pPr>
      <w:r>
        <w:t xml:space="preserve">                        项目总监</w:t>
      </w:r>
    </w:p>
    <w:p>
      <w:pPr>
        <w:spacing w:line="360" w:lineRule="auto" w:before="0" w:after="0"/>
        <w:ind w:firstLine="420"/>
      </w:pPr>
      <w:r>
        <w:t xml:space="preserve">                           |</w:t>
      </w:r>
    </w:p>
    <w:p>
      <w:pPr>
        <w:spacing w:line="360" w:lineRule="auto" w:before="0" w:after="0"/>
        <w:ind w:firstLine="420"/>
      </w:pPr>
      <w:r>
        <w:t xml:space="preserve">        -------------------------------------------------</w:t>
      </w:r>
    </w:p>
    <w:p>
      <w:pPr>
        <w:spacing w:line="360" w:lineRule="auto" w:before="0" w:after="0"/>
        <w:ind w:firstLine="420"/>
      </w:pPr>
      <w:r>
        <w:t xml:space="preserve">        |                   |                   |                   |</w:t>
      </w:r>
    </w:p>
    <w:p>
      <w:pPr>
        <w:spacing w:line="360" w:lineRule="auto" w:before="0" w:after="0"/>
        <w:ind w:firstLine="420"/>
      </w:pPr>
      <w:r>
        <w:t xml:space="preserve">    项目经理A          项目经理B          项目经理C          项目经理D</w:t>
      </w:r>
    </w:p>
    <w:p>
      <w:pPr>
        <w:spacing w:line="360" w:lineRule="auto" w:before="0" w:after="0"/>
        <w:ind w:firstLine="420"/>
      </w:pPr>
      <w:r>
        <w:t xml:space="preserve">        |                   |                   |                   |</w:t>
      </w:r>
    </w:p>
    <w:p>
      <w:pPr>
        <w:spacing w:line="360" w:lineRule="auto" w:before="0" w:after="0"/>
        <w:ind w:firstLine="420"/>
      </w:pPr>
      <w:r>
        <w:t>-------------------   -------------------   -------------------   -------------------</w:t>
      </w:r>
    </w:p>
    <w:p>
      <w:pPr>
        <w:spacing w:line="360" w:lineRule="auto" w:before="0" w:after="0"/>
        <w:ind w:firstLine="420"/>
      </w:pPr>
      <w:r>
        <w:t>|  开发团队A1  |  |  开发团队B1  |  |  开发团队C1  |  |  开发团队D1  |</w:t>
      </w:r>
    </w:p>
    <w:p>
      <w:pPr>
        <w:spacing w:line="360" w:lineRule="auto" w:before="0" w:after="0"/>
        <w:ind w:firstLine="420"/>
      </w:pPr>
      <w:r>
        <w:t>|  测试团队A1  |  |  测试团队B1  |  |  测试团队C1  |  |  测试团队D1  |</w:t>
      </w:r>
    </w:p>
    <w:p>
      <w:pPr>
        <w:spacing w:line="360" w:lineRule="auto" w:before="0" w:after="0"/>
        <w:ind w:firstLine="420"/>
      </w:pPr>
      <w:r>
        <w:t>|  设计团队A1  |  |  设计团队B1  |  |  设计团队C1  |  |  设计团队D1  |</w:t>
      </w:r>
    </w:p>
    <w:p>
      <w:pPr>
        <w:spacing w:line="360" w:lineRule="auto" w:before="0" w:after="0"/>
        <w:ind w:firstLine="420"/>
      </w:pPr>
      <w:r>
        <w:t>|  运维团队A1  |  |  运维团队B1  |  |  运维团队C1  |  |  运维团队D1  |</w:t>
      </w:r>
    </w:p>
    <w:p>
      <w:pPr>
        <w:spacing w:line="360" w:lineRule="auto" w:before="0" w:after="0"/>
        <w:ind w:firstLine="420"/>
      </w:pPr>
      <w:r>
        <w:t>-------------------   -------------------   -------------------   -------------------</w:t>
      </w:r>
    </w:p>
    <w:p>
      <w:pPr>
        <w:spacing w:line="360" w:lineRule="auto" w:before="0" w:after="0"/>
        <w:ind w:firstLine="420"/>
      </w:pPr>
      <w:r>
        <w:t>```</w:t>
      </w:r>
    </w:p>
    <w:p>
      <w:pPr>
        <w:spacing w:line="360" w:lineRule="auto" w:before="0" w:after="0"/>
        <w:ind w:firstLine="420"/>
      </w:pPr>
      <w:r>
        <w:t>**二、角色与职责**</w:t>
      </w:r>
    </w:p>
    <w:p>
      <w:pPr>
        <w:spacing w:line="360" w:lineRule="auto" w:before="0" w:after="0"/>
        <w:ind w:firstLine="420"/>
      </w:pPr>
      <w:r>
        <w:t>1. **项目总监**</w:t>
      </w:r>
    </w:p>
    <w:p>
      <w:pPr>
        <w:spacing w:line="360" w:lineRule="auto" w:before="0" w:after="0"/>
        <w:ind w:firstLine="420"/>
      </w:pPr>
      <w:r>
        <w:t xml:space="preserve">   - **职责**：负责整体项目战略规划、资源调配、重大决策和风险把控。</w:t>
      </w:r>
    </w:p>
    <w:p>
      <w:pPr>
        <w:spacing w:line="360" w:lineRule="auto" w:before="0" w:after="0"/>
        <w:ind w:firstLine="420"/>
      </w:pPr>
      <w:r>
        <w:t xml:space="preserve">   - **关键职责**：</w:t>
      </w:r>
    </w:p>
    <w:p>
      <w:pPr>
        <w:spacing w:line="360" w:lineRule="auto" w:before="0" w:after="0"/>
        <w:ind w:firstLine="420"/>
      </w:pPr>
      <w:r>
        <w:t xml:space="preserve">     - 制定项目整体战略和目标。</w:t>
      </w:r>
    </w:p>
    <w:p>
      <w:pPr>
        <w:spacing w:line="360" w:lineRule="auto" w:before="0" w:after="0"/>
        <w:ind w:firstLine="420"/>
      </w:pPr>
      <w:r>
        <w:t xml:space="preserve">     - 审批项目计划、预算和资源分配。</w:t>
      </w:r>
    </w:p>
    <w:p>
      <w:pPr>
        <w:spacing w:line="360" w:lineRule="auto" w:before="0" w:after="0"/>
        <w:ind w:firstLine="420"/>
      </w:pPr>
      <w:r>
        <w:t xml:space="preserve">     - 监控项目进度和质量，确保项目按计划进行。</w:t>
      </w:r>
    </w:p>
    <w:p>
      <w:pPr>
        <w:spacing w:line="360" w:lineRule="auto" w:before="0" w:after="0"/>
        <w:ind w:firstLine="420"/>
      </w:pPr>
      <w:r>
        <w:t xml:space="preserve">     - 协调解决项目中的重大问题和风险。</w:t>
      </w:r>
    </w:p>
    <w:p>
      <w:pPr>
        <w:spacing w:line="360" w:lineRule="auto" w:before="0" w:after="0"/>
        <w:ind w:firstLine="420"/>
      </w:pPr>
      <w:r>
        <w:t>2. **项目经理（A、B、C、D）**</w:t>
      </w:r>
    </w:p>
    <w:p>
      <w:pPr>
        <w:spacing w:line="360" w:lineRule="auto" w:before="0" w:after="0"/>
        <w:ind w:firstLine="420"/>
      </w:pPr>
      <w:r>
        <w:t xml:space="preserve">   - **职责**：负责具体项目的计划、执行、监控和收尾全过程管理。</w:t>
      </w:r>
    </w:p>
    <w:p>
      <w:pPr>
        <w:spacing w:line="360" w:lineRule="auto" w:before="0" w:after="0"/>
        <w:ind w:firstLine="420"/>
      </w:pPr>
      <w:r>
        <w:t xml:space="preserve">   - **关键职责**：</w:t>
      </w:r>
    </w:p>
    <w:p>
      <w:pPr>
        <w:spacing w:line="360" w:lineRule="auto" w:before="0" w:after="0"/>
        <w:ind w:firstLine="420"/>
      </w:pPr>
      <w:r>
        <w:t xml:space="preserve">     - 制定详细的项目实施计划，包括时间表、资源分配等。</w:t>
      </w:r>
    </w:p>
    <w:p>
      <w:pPr>
        <w:spacing w:line="360" w:lineRule="auto" w:before="0" w:after="0"/>
        <w:ind w:firstLine="420"/>
      </w:pPr>
      <w:r>
        <w:t xml:space="preserve">     - 组织和协调项目团队，确保任务顺利执行。</w:t>
      </w:r>
    </w:p>
    <w:p>
      <w:pPr>
        <w:spacing w:line="360" w:lineRule="auto" w:before="0" w:after="0"/>
        <w:ind w:firstLine="420"/>
      </w:pPr>
      <w:r>
        <w:t xml:space="preserve">     - 监控项目进度，及时报告问题和风险。</w:t>
      </w:r>
    </w:p>
    <w:p>
      <w:pPr>
        <w:spacing w:line="360" w:lineRule="auto" w:before="0" w:after="0"/>
        <w:ind w:firstLine="420"/>
      </w:pPr>
      <w:r>
        <w:t xml:space="preserve">     - 确保项目质量符合要求，完成项目验收和交付。</w:t>
      </w:r>
    </w:p>
    <w:p>
      <w:pPr>
        <w:spacing w:line="360" w:lineRule="auto" w:before="0" w:after="0"/>
        <w:ind w:firstLine="420"/>
      </w:pPr>
      <w:r>
        <w:t>3. **开发团队（A1、B1、C1、D1）**</w:t>
      </w:r>
    </w:p>
    <w:p>
      <w:pPr>
        <w:spacing w:line="360" w:lineRule="auto" w:before="0" w:after="0"/>
        <w:ind w:firstLine="420"/>
      </w:pPr>
      <w:r>
        <w:t xml:space="preserve">   - **职责**：负责项目的设计、开发、测试和部署工作。</w:t>
      </w:r>
    </w:p>
    <w:p>
      <w:pPr>
        <w:spacing w:line="360" w:lineRule="auto" w:before="0" w:after="0"/>
        <w:ind w:firstLine="420"/>
      </w:pPr>
      <w:r>
        <w:t xml:space="preserve">   - **关键职责**：</w:t>
      </w:r>
    </w:p>
    <w:p>
      <w:pPr>
        <w:spacing w:line="360" w:lineRule="auto" w:before="0" w:after="0"/>
        <w:ind w:firstLine="420"/>
      </w:pPr>
      <w:r>
        <w:t xml:space="preserve">     - 根据需求文档进行系统设计、编码和测试。</w:t>
      </w:r>
    </w:p>
    <w:p>
      <w:pPr>
        <w:spacing w:line="360" w:lineRule="auto" w:before="0" w:after="0"/>
        <w:ind w:firstLine="420"/>
      </w:pPr>
      <w:r>
        <w:t xml:space="preserve">     - 确保代码质量和系统性能。</w:t>
      </w:r>
    </w:p>
    <w:p>
      <w:pPr>
        <w:spacing w:line="360" w:lineRule="auto" w:before="0" w:after="0"/>
        <w:ind w:firstLine="420"/>
      </w:pPr>
      <w:r>
        <w:t xml:space="preserve">     - 及时修复bug和优化系统。</w:t>
      </w:r>
    </w:p>
    <w:p>
      <w:pPr>
        <w:spacing w:line="360" w:lineRule="auto" w:before="0" w:after="0"/>
        <w:ind w:firstLine="420"/>
      </w:pPr>
      <w:r>
        <w:t>4. **测试团队（A1、B1、C1、D1）**</w:t>
      </w:r>
    </w:p>
    <w:p>
      <w:pPr>
        <w:spacing w:line="360" w:lineRule="auto" w:before="0" w:after="0"/>
        <w:ind w:firstLine="420"/>
      </w:pPr>
      <w:r>
        <w:t xml:space="preserve">   - **职责**：负责项目的测试工作，包括功能测试、性能测试等。</w:t>
      </w:r>
    </w:p>
    <w:p>
      <w:pPr>
        <w:spacing w:line="360" w:lineRule="auto" w:before="0" w:after="0"/>
        <w:ind w:firstLine="420"/>
      </w:pPr>
      <w:r>
        <w:t xml:space="preserve">   - **关键职责**：</w:t>
      </w:r>
    </w:p>
    <w:p>
      <w:pPr>
        <w:spacing w:line="360" w:lineRule="auto" w:before="0" w:after="0"/>
        <w:ind w:firstLine="420"/>
      </w:pPr>
      <w:r>
        <w:t xml:space="preserve">     - 制定测试计划，设计测试用例。</w:t>
      </w:r>
    </w:p>
    <w:p>
      <w:pPr>
        <w:spacing w:line="360" w:lineRule="auto" w:before="0" w:after="0"/>
        <w:ind w:firstLine="420"/>
      </w:pPr>
      <w:r>
        <w:t xml:space="preserve">     - 执行测试，记录测试结果。</w:t>
      </w:r>
    </w:p>
    <w:p>
      <w:pPr>
        <w:spacing w:line="360" w:lineRule="auto" w:before="0" w:after="0"/>
        <w:ind w:firstLine="420"/>
      </w:pPr>
      <w:r>
        <w:t xml:space="preserve">     - 跟踪bug修复情况，确保问题得到解决。</w:t>
      </w:r>
    </w:p>
    <w:p>
      <w:pPr>
        <w:spacing w:line="360" w:lineRule="auto" w:before="0" w:after="0"/>
        <w:ind w:firstLine="420"/>
      </w:pPr>
      <w:r>
        <w:t>5. **设计团队（A1、B1、C1、D1）**</w:t>
      </w:r>
    </w:p>
    <w:p>
      <w:pPr>
        <w:spacing w:line="360" w:lineRule="auto" w:before="0" w:after="0"/>
        <w:ind w:firstLine="420"/>
      </w:pPr>
      <w:r>
        <w:t xml:space="preserve">   - **职责**：负责项目的设计工作，包括UI/UX设计、原型设计等。</w:t>
      </w:r>
    </w:p>
    <w:p>
      <w:pPr>
        <w:spacing w:line="360" w:lineRule="auto" w:before="0" w:after="0"/>
        <w:ind w:firstLine="420"/>
      </w:pPr>
      <w:r>
        <w:t xml:space="preserve">   - **关键职责**：</w:t>
      </w:r>
    </w:p>
    <w:p>
      <w:pPr>
        <w:spacing w:line="360" w:lineRule="auto" w:before="0" w:after="0"/>
        <w:ind w:firstLine="420"/>
      </w:pPr>
      <w:r>
        <w:t xml:space="preserve">     - 根据需求进行设计，输出设计稿和原型。</w:t>
      </w:r>
    </w:p>
    <w:p>
      <w:pPr>
        <w:spacing w:line="360" w:lineRule="auto" w:before="0" w:after="0"/>
        <w:ind w:firstLine="420"/>
      </w:pPr>
      <w:r>
        <w:t xml:space="preserve">     - 与开发团队紧密协作，确保设计实现。</w:t>
      </w:r>
    </w:p>
    <w:p>
      <w:pPr>
        <w:spacing w:line="360" w:lineRule="auto" w:before="0" w:after="0"/>
        <w:ind w:firstLine="420"/>
      </w:pPr>
      <w:r>
        <w:t xml:space="preserve">     - 根据反馈进行设计优化。</w:t>
      </w:r>
    </w:p>
    <w:p>
      <w:pPr>
        <w:spacing w:line="360" w:lineRule="auto" w:before="0" w:after="0"/>
        <w:ind w:firstLine="420"/>
      </w:pPr>
      <w:r>
        <w:t>6. **运维团队（A1、B1、C1、D1）**</w:t>
      </w:r>
    </w:p>
    <w:p>
      <w:pPr>
        <w:spacing w:line="360" w:lineRule="auto" w:before="0" w:after="0"/>
        <w:ind w:firstLine="420"/>
      </w:pPr>
      <w:r>
        <w:t xml:space="preserve">   - **职责**：负责项目的运维工作，包括系统部署、监控、维护等。</w:t>
      </w:r>
    </w:p>
    <w:p>
      <w:pPr>
        <w:spacing w:line="360" w:lineRule="auto" w:before="0" w:after="0"/>
        <w:ind w:firstLine="420"/>
      </w:pPr>
      <w:r>
        <w:t xml:space="preserve">   - **关键职责**：</w:t>
      </w:r>
    </w:p>
    <w:p>
      <w:pPr>
        <w:spacing w:line="360" w:lineRule="auto" w:before="0" w:after="0"/>
        <w:ind w:firstLine="420"/>
      </w:pPr>
      <w:r>
        <w:t xml:space="preserve">     - 部署和维护项目所需的软硬件环境。</w:t>
      </w:r>
    </w:p>
    <w:p>
      <w:pPr>
        <w:spacing w:line="360" w:lineRule="auto" w:before="0" w:after="0"/>
        <w:ind w:firstLine="420"/>
      </w:pPr>
      <w:r>
        <w:t xml:space="preserve">     - 监控系统运行状态，及时处理故障。</w:t>
      </w:r>
    </w:p>
    <w:p>
      <w:pPr>
        <w:spacing w:line="360" w:lineRule="auto" w:before="0" w:after="0"/>
        <w:ind w:firstLine="420"/>
      </w:pPr>
      <w:r>
        <w:t xml:space="preserve">     - 优化系统性能，确保高可用性。</w:t>
      </w:r>
    </w:p>
    <w:p>
      <w:pPr>
        <w:spacing w:line="360" w:lineRule="auto" w:before="0" w:after="0"/>
        <w:ind w:firstLine="420"/>
      </w:pPr>
      <w:r>
        <w:t>**三、协作机制**</w:t>
      </w:r>
    </w:p>
    <w:p>
      <w:pPr>
        <w:spacing w:line="360" w:lineRule="auto" w:before="0" w:after="0"/>
        <w:ind w:firstLine="420"/>
      </w:pPr>
      <w:r>
        <w:t>1. **沟通机制**：</w:t>
      </w:r>
    </w:p>
    <w:p>
      <w:pPr>
        <w:spacing w:line="360" w:lineRule="auto" w:before="0" w:after="0"/>
        <w:ind w:firstLine="420"/>
      </w:pPr>
      <w:r>
        <w:t xml:space="preserve">   - **定期会议**：每周召开项目例会，汇报进度、讨论问题和解决方案。</w:t>
      </w:r>
    </w:p>
    <w:p>
      <w:pPr>
        <w:spacing w:line="360" w:lineRule="auto" w:before="0" w:after="0"/>
        <w:ind w:firstLine="420"/>
      </w:pPr>
      <w:r>
        <w:t xml:space="preserve">   - **即时沟通**：使用企业微信、钉钉等工具进行即时沟通，确保信息畅通。</w:t>
      </w:r>
    </w:p>
    <w:p>
      <w:pPr>
        <w:spacing w:line="360" w:lineRule="auto" w:before="0" w:after="0"/>
        <w:ind w:firstLine="420"/>
      </w:pPr>
      <w:r>
        <w:t>2. **决策机制**：</w:t>
      </w:r>
    </w:p>
    <w:p>
      <w:pPr>
        <w:spacing w:line="360" w:lineRule="auto" w:before="0" w:after="0"/>
        <w:ind w:firstLine="420"/>
      </w:pPr>
      <w:r>
        <w:t xml:space="preserve">   - **分层决策**：一般问题由项目经理决策，重大问题由项目总监决策。</w:t>
      </w:r>
    </w:p>
    <w:p>
      <w:pPr>
        <w:spacing w:line="360" w:lineRule="auto" w:before="0" w:after="0"/>
        <w:ind w:firstLine="420"/>
      </w:pPr>
      <w:r>
        <w:t xml:space="preserve">   - **协商决策**：涉及多部门的问题通过协商会议共同决策。</w:t>
      </w:r>
    </w:p>
    <w:p>
      <w:pPr>
        <w:spacing w:line="360" w:lineRule="auto" w:before="0" w:after="0"/>
        <w:ind w:firstLine="420"/>
      </w:pPr>
      <w:r>
        <w:t>3. **资源调配**：</w:t>
      </w:r>
    </w:p>
    <w:p>
      <w:pPr>
        <w:spacing w:line="360" w:lineRule="auto" w:before="0" w:after="0"/>
        <w:ind w:firstLine="420"/>
      </w:pPr>
      <w:r>
        <w:t xml:space="preserve">   - **统一调配**：项目资源由项目总监统一调配，确保资源高效利用。</w:t>
      </w:r>
    </w:p>
    <w:p>
      <w:pPr>
        <w:spacing w:line="360" w:lineRule="auto" w:before="0" w:after="0"/>
        <w:ind w:firstLine="420"/>
      </w:pPr>
      <w:r>
        <w:t xml:space="preserve">   - **动态调整**：根据项目进展和需求变化，动态调整资源分配。</w:t>
      </w:r>
    </w:p>
    <w:p>
      <w:pPr>
        <w:spacing w:line="360" w:lineRule="auto" w:before="0" w:after="0"/>
        <w:ind w:firstLine="420"/>
      </w:pPr>
      <w:r>
        <w:t>4. **风险管理**：</w:t>
      </w:r>
    </w:p>
    <w:p>
      <w:pPr>
        <w:spacing w:line="360" w:lineRule="auto" w:before="0" w:after="0"/>
        <w:ind w:firstLine="420"/>
      </w:pPr>
      <w:r>
        <w:t xml:space="preserve">   - **风险识别**：定期进行风险识别，制定应对计划。</w:t>
      </w:r>
    </w:p>
    <w:p>
      <w:pPr>
        <w:spacing w:line="360" w:lineRule="auto" w:before="0" w:after="0"/>
        <w:ind w:firstLine="420"/>
      </w:pPr>
      <w:r>
        <w:t xml:space="preserve">   - **风险应对**：及时应对风险，确保项目顺利进行。</w:t>
      </w:r>
    </w:p>
    <w:p>
      <w:pPr>
        <w:spacing w:line="360" w:lineRule="auto" w:before="0" w:after="0"/>
        <w:ind w:firstLine="420"/>
      </w:pPr>
      <w:r>
        <w:t>**四、培训与发展**</w:t>
      </w:r>
    </w:p>
    <w:p>
      <w:pPr>
        <w:spacing w:line="360" w:lineRule="auto" w:before="0" w:after="0"/>
        <w:ind w:firstLine="420"/>
      </w:pPr>
      <w:r>
        <w:t>1. **培训计划**：</w:t>
      </w:r>
    </w:p>
    <w:p>
      <w:pPr>
        <w:spacing w:line="360" w:lineRule="auto" w:before="0" w:after="0"/>
        <w:ind w:firstLine="420"/>
      </w:pPr>
      <w:r>
        <w:t xml:space="preserve">   - **定期培训**：定期组织技术、管理和沟通等方面的培训。</w:t>
      </w:r>
    </w:p>
    <w:p>
      <w:pPr>
        <w:spacing w:line="360" w:lineRule="auto" w:before="0" w:after="0"/>
        <w:ind w:firstLine="420"/>
      </w:pPr>
      <w:r>
        <w:t xml:space="preserve">   - **专项培训**：根据项目需求组织专项培训，提升团队技能。</w:t>
      </w:r>
    </w:p>
    <w:p>
      <w:pPr>
        <w:spacing w:line="360" w:lineRule="auto" w:before="0" w:after="0"/>
        <w:ind w:firstLine="420"/>
      </w:pPr>
      <w:r>
        <w:t>2. **职业发展**：</w:t>
      </w:r>
    </w:p>
    <w:p>
      <w:pPr>
        <w:spacing w:line="360" w:lineRule="auto" w:before="0" w:after="0"/>
        <w:ind w:firstLine="420"/>
      </w:pPr>
      <w:r>
        <w:t xml:space="preserve">   - **晋升通道**：建立明确的晋升通道，激励团队成员。</w:t>
      </w:r>
    </w:p>
    <w:p>
      <w:pPr>
        <w:spacing w:line="360" w:lineRule="auto" w:before="0" w:after="0"/>
        <w:ind w:firstLine="420"/>
      </w:pPr>
      <w:r>
        <w:t xml:space="preserve">   - **能力提升**：鼓励团队成员提升能力，提供发展机会。</w:t>
      </w:r>
    </w:p>
    <w:p>
      <w:pPr>
        <w:spacing w:line="360" w:lineRule="auto" w:before="0" w:after="0"/>
        <w:ind w:firstLine="420"/>
      </w:pPr>
      <w:r>
        <w:t>**五</w:t>
      </w:r>
    </w:p>
    <w:p>
      <w:pPr>
        <w:pStyle w:val="Heading2"/>
        <w:spacing w:line="360" w:lineRule="auto" w:before="0" w:after="0"/>
        <w:ind w:firstLine="420"/>
      </w:pPr>
      <w:r>
        <w:t>项目监督机制</w:t>
      </w:r>
    </w:p>
    <w:p>
      <w:pPr>
        <w:spacing w:line="360" w:lineRule="auto" w:before="0" w:after="0"/>
        <w:ind w:firstLine="420"/>
      </w:pPr>
      <w:r>
        <w:t>**项目监督机制**</w:t>
      </w:r>
    </w:p>
    <w:p>
      <w:pPr>
        <w:spacing w:line="360" w:lineRule="auto" w:before="0" w:after="0"/>
        <w:ind w:firstLine="420"/>
      </w:pPr>
      <w:r>
        <w:t>**一、监督目标**</w:t>
      </w:r>
    </w:p>
    <w:p>
      <w:pPr>
        <w:spacing w:line="360" w:lineRule="auto" w:before="0" w:after="0"/>
        <w:ind w:firstLine="420"/>
      </w:pPr>
      <w:r>
        <w:t>1. **确保项目按计划进行**：监控项目进度，确保各项任务按时完成。</w:t>
      </w:r>
    </w:p>
    <w:p>
      <w:pPr>
        <w:spacing w:line="360" w:lineRule="auto" w:before="0" w:after="0"/>
        <w:ind w:firstLine="420"/>
      </w:pPr>
      <w:r>
        <w:t>2. **保证项目质量**：确保项目成果符合预定的质量标准和客户需求。</w:t>
      </w:r>
    </w:p>
    <w:p>
      <w:pPr>
        <w:spacing w:line="360" w:lineRule="auto" w:before="0" w:after="0"/>
        <w:ind w:firstLine="420"/>
      </w:pPr>
      <w:r>
        <w:t>3. **控制项目风险**：识别、评估和应对项目风险，减少潜在损失。</w:t>
      </w:r>
    </w:p>
    <w:p>
      <w:pPr>
        <w:spacing w:line="360" w:lineRule="auto" w:before="0" w:after="0"/>
        <w:ind w:firstLine="420"/>
      </w:pPr>
      <w:r>
        <w:t>4. **优化资源分配**：确保项目资源得到有效利用，提高资源利用效率。</w:t>
      </w:r>
    </w:p>
    <w:p>
      <w:pPr>
        <w:spacing w:line="360" w:lineRule="auto" w:before="0" w:after="0"/>
        <w:ind w:firstLine="420"/>
      </w:pPr>
      <w:r>
        <w:t>5. **提升团队绩效**：通过监督机制，提升团队整体绩效和协作能力。</w:t>
      </w:r>
    </w:p>
    <w:p>
      <w:pPr>
        <w:spacing w:line="360" w:lineRule="auto" w:before="0" w:after="0"/>
        <w:ind w:firstLine="420"/>
      </w:pPr>
      <w:r>
        <w:t>**二、监督机构**</w:t>
      </w:r>
    </w:p>
    <w:p>
      <w:pPr>
        <w:spacing w:line="360" w:lineRule="auto" w:before="0" w:after="0"/>
        <w:ind w:firstLine="420"/>
      </w:pPr>
      <w:r>
        <w:t>1. **项目监督委员会**：由项目总监、各项目经理和相关部门负责人组成，负责整体项目监督。</w:t>
      </w:r>
    </w:p>
    <w:p>
      <w:pPr>
        <w:spacing w:line="360" w:lineRule="auto" w:before="0" w:after="0"/>
        <w:ind w:firstLine="420"/>
      </w:pPr>
      <w:r>
        <w:t>2. **质量监督小组**：由质量管理部门负责人和团队成员组成，负责项目质量监督。</w:t>
      </w:r>
    </w:p>
    <w:p>
      <w:pPr>
        <w:spacing w:line="360" w:lineRule="auto" w:before="0" w:after="0"/>
        <w:ind w:firstLine="420"/>
      </w:pPr>
      <w:r>
        <w:t>3. **风险管控小组**：由风险管理部门负责人和团队成员组成，负责项目风险识别和应对。</w:t>
      </w:r>
    </w:p>
    <w:p>
      <w:pPr>
        <w:spacing w:line="360" w:lineRule="auto" w:before="0" w:after="0"/>
        <w:ind w:firstLine="420"/>
      </w:pPr>
      <w:r>
        <w:t>**三、监督流程**</w:t>
      </w:r>
    </w:p>
    <w:p>
      <w:pPr>
        <w:spacing w:line="360" w:lineRule="auto" w:before="0" w:after="0"/>
        <w:ind w:firstLine="420"/>
      </w:pPr>
      <w:r>
        <w:t>1. **计划阶段**：</w:t>
      </w:r>
    </w:p>
    <w:p>
      <w:pPr>
        <w:spacing w:line="360" w:lineRule="auto" w:before="0" w:after="0"/>
        <w:ind w:firstLine="420"/>
      </w:pPr>
      <w:r>
        <w:t xml:space="preserve">   - **监督内容**：项目计划、预算、资源分配等。</w:t>
      </w:r>
    </w:p>
    <w:p>
      <w:pPr>
        <w:spacing w:line="360" w:lineRule="auto" w:before="0" w:after="0"/>
        <w:ind w:firstLine="420"/>
      </w:pPr>
      <w:r>
        <w:t xml:space="preserve">   - **监督方式**：项目启动会议、计划评审等。</w:t>
      </w:r>
    </w:p>
    <w:p>
      <w:pPr>
        <w:spacing w:line="360" w:lineRule="auto" w:before="0" w:after="0"/>
        <w:ind w:firstLine="420"/>
      </w:pPr>
      <w:r>
        <w:t xml:space="preserve">   - **监督结果**：形成批准的项目计划、预算和资源分配方案。</w:t>
      </w:r>
    </w:p>
    <w:p>
      <w:pPr>
        <w:spacing w:line="360" w:lineRule="auto" w:before="0" w:after="0"/>
        <w:ind w:firstLine="420"/>
      </w:pPr>
      <w:r>
        <w:t>2. **执行阶段**：</w:t>
      </w:r>
    </w:p>
    <w:p>
      <w:pPr>
        <w:spacing w:line="360" w:lineRule="auto" w:before="0" w:after="0"/>
        <w:ind w:firstLine="420"/>
      </w:pPr>
      <w:r>
        <w:t xml:space="preserve">   - **监督内容**：项目进度、质量、资源使用情况等。</w:t>
      </w:r>
    </w:p>
    <w:p>
      <w:pPr>
        <w:spacing w:line="360" w:lineRule="auto" w:before="0" w:after="0"/>
        <w:ind w:firstLine="420"/>
      </w:pPr>
      <w:r>
        <w:t xml:space="preserve">   - **监督方式**：定期会议、进度报告、质量检查等。</w:t>
      </w:r>
    </w:p>
    <w:p>
      <w:pPr>
        <w:spacing w:line="360" w:lineRule="auto" w:before="0" w:after="0"/>
        <w:ind w:firstLine="420"/>
      </w:pPr>
      <w:r>
        <w:t xml:space="preserve">   - **监督结果**：及时调整计划、优化资源分配、确保质量符合要求。</w:t>
      </w:r>
    </w:p>
    <w:p>
      <w:pPr>
        <w:spacing w:line="360" w:lineRule="auto" w:before="0" w:after="0"/>
        <w:ind w:firstLine="420"/>
      </w:pPr>
      <w:r>
        <w:t>3. **监控阶段**：</w:t>
      </w:r>
    </w:p>
    <w:p>
      <w:pPr>
        <w:spacing w:line="360" w:lineRule="auto" w:before="0" w:after="0"/>
        <w:ind w:firstLine="420"/>
      </w:pPr>
      <w:r>
        <w:t xml:space="preserve">   - **监督内容**：项目风险、变更、问题处理等。</w:t>
      </w:r>
    </w:p>
    <w:p>
      <w:pPr>
        <w:spacing w:line="360" w:lineRule="auto" w:before="0" w:after="0"/>
        <w:ind w:firstLine="420"/>
      </w:pPr>
      <w:r>
        <w:t xml:space="preserve">   - **监督方式**：风险识别会议、变更管理流程、问题跟踪等。</w:t>
      </w:r>
    </w:p>
    <w:p>
      <w:pPr>
        <w:spacing w:line="360" w:lineRule="auto" w:before="0" w:after="0"/>
        <w:ind w:firstLine="420"/>
      </w:pPr>
      <w:r>
        <w:t xml:space="preserve">   - **监督结果**：制定风险应对计划、审批变更、解决问题。</w:t>
      </w:r>
    </w:p>
    <w:p>
      <w:pPr>
        <w:spacing w:line="360" w:lineRule="auto" w:before="0" w:after="0"/>
        <w:ind w:firstLine="420"/>
      </w:pPr>
      <w:r>
        <w:t>4. **收尾阶段**：</w:t>
      </w:r>
    </w:p>
    <w:p>
      <w:pPr>
        <w:spacing w:line="360" w:lineRule="auto" w:before="0" w:after="0"/>
        <w:ind w:firstLine="420"/>
      </w:pPr>
      <w:r>
        <w:t xml:space="preserve">   - **监督内容**：项目验收、成果交付、总结评估等。</w:t>
      </w:r>
    </w:p>
    <w:p>
      <w:pPr>
        <w:spacing w:line="360" w:lineRule="auto" w:before="0" w:after="0"/>
        <w:ind w:firstLine="420"/>
      </w:pPr>
      <w:r>
        <w:t xml:space="preserve">   - **监督方式**：验收会议、交付评审、总结会议等。</w:t>
      </w:r>
    </w:p>
    <w:p>
      <w:pPr>
        <w:spacing w:line="360" w:lineRule="auto" w:before="0" w:after="0"/>
        <w:ind w:firstLine="420"/>
      </w:pPr>
      <w:r>
        <w:t xml:space="preserve">   - **监督结果**：完成项目验收、交付成果、形成项目总结报告。</w:t>
      </w:r>
    </w:p>
    <w:p>
      <w:pPr>
        <w:spacing w:line="360" w:lineRule="auto" w:before="0" w:after="0"/>
        <w:ind w:firstLine="420"/>
      </w:pPr>
      <w:r>
        <w:t>**四、监督工具**</w:t>
      </w:r>
    </w:p>
    <w:p>
      <w:pPr>
        <w:spacing w:line="360" w:lineRule="auto" w:before="0" w:after="0"/>
        <w:ind w:firstLine="420"/>
      </w:pPr>
      <w:r>
        <w:t>1. **项目管理软件**：使用Project、Jira等项目管理软件进行进度监控和任务管理。</w:t>
      </w:r>
    </w:p>
    <w:p>
      <w:pPr>
        <w:spacing w:line="360" w:lineRule="auto" w:before="0" w:after="0"/>
        <w:ind w:firstLine="420"/>
      </w:pPr>
      <w:r>
        <w:t>2. **沟通工具**：使用企业微信、钉钉等工具进行即时沟通和信息共享。</w:t>
      </w:r>
    </w:p>
    <w:p>
      <w:pPr>
        <w:spacing w:line="360" w:lineRule="auto" w:before="0" w:after="0"/>
        <w:ind w:firstLine="420"/>
      </w:pPr>
      <w:r>
        <w:t>3. **文档管理工具**：使用Wiki、Confluence等工具进行文档管理和知识共享。</w:t>
      </w:r>
    </w:p>
    <w:p>
      <w:pPr>
        <w:spacing w:line="360" w:lineRule="auto" w:before="0" w:after="0"/>
        <w:ind w:firstLine="420"/>
      </w:pPr>
      <w:r>
        <w:t>4. **数据分析工具**：使用Excel、Tableau等工具进行数据分析和可视化。</w:t>
      </w:r>
    </w:p>
    <w:p>
      <w:pPr>
        <w:spacing w:line="360" w:lineRule="auto" w:before="0" w:after="0"/>
        <w:ind w:firstLine="420"/>
      </w:pPr>
      <w:r>
        <w:t>**五、监督指标**</w:t>
      </w:r>
    </w:p>
    <w:p>
      <w:pPr>
        <w:spacing w:line="360" w:lineRule="auto" w:before="0" w:after="0"/>
        <w:ind w:firstLine="420"/>
      </w:pPr>
      <w:r>
        <w:t>1. **进度指标**：完成率、延误率、关键节点完成情况等。</w:t>
      </w:r>
    </w:p>
    <w:p>
      <w:pPr>
        <w:spacing w:line="360" w:lineRule="auto" w:before="0" w:after="0"/>
        <w:ind w:firstLine="420"/>
      </w:pPr>
      <w:r>
        <w:t>2. **质量指标**：缺陷率、测试通过率、客户满意度等。</w:t>
      </w:r>
    </w:p>
    <w:p>
      <w:pPr>
        <w:spacing w:line="360" w:lineRule="auto" w:before="0" w:after="0"/>
        <w:ind w:firstLine="420"/>
      </w:pPr>
      <w:r>
        <w:t>3. **成本指标**：预算执行率、成本节约率、资源利用率等。</w:t>
      </w:r>
    </w:p>
    <w:p>
      <w:pPr>
        <w:spacing w:line="360" w:lineRule="auto" w:before="0" w:after="0"/>
        <w:ind w:firstLine="420"/>
      </w:pPr>
      <w:r>
        <w:t>4. **风险指标**：风险识别率、风险应对率、风险损失率等。</w:t>
      </w:r>
    </w:p>
    <w:p>
      <w:pPr>
        <w:spacing w:line="360" w:lineRule="auto" w:before="0" w:after="0"/>
        <w:ind w:firstLine="420"/>
      </w:pPr>
      <w:r>
        <w:t>5. **绩效指标**：团队绩效、个人绩效、协作效率等。</w:t>
      </w:r>
    </w:p>
    <w:p>
      <w:pPr>
        <w:spacing w:line="360" w:lineRule="auto" w:before="0" w:after="0"/>
        <w:ind w:firstLine="420"/>
      </w:pPr>
      <w:r>
        <w:t>**六、监督结果应用**</w:t>
      </w:r>
    </w:p>
    <w:p>
      <w:pPr>
        <w:spacing w:line="360" w:lineRule="auto" w:before="0" w:after="0"/>
        <w:ind w:firstLine="420"/>
      </w:pPr>
      <w:r>
        <w:t>1. **决策支持**：根据监督结果进行科学决策，调整计划和资源分配。</w:t>
      </w:r>
    </w:p>
    <w:p>
      <w:pPr>
        <w:spacing w:line="360" w:lineRule="auto" w:before="0" w:after="0"/>
        <w:ind w:firstLine="420"/>
      </w:pPr>
      <w:r>
        <w:t>2. **绩效管理**：将监督结果应用于绩效管理，激励和约束团队成员。</w:t>
      </w:r>
    </w:p>
    <w:p>
      <w:pPr>
        <w:spacing w:line="360" w:lineRule="auto" w:before="0" w:after="0"/>
        <w:ind w:firstLine="420"/>
      </w:pPr>
      <w:r>
        <w:t>3. **持续改进**：根据监督结果进行持续改进，提升项目管理水平。</w:t>
      </w:r>
    </w:p>
    <w:p>
      <w:pPr>
        <w:spacing w:line="360" w:lineRule="auto" w:before="0" w:after="0"/>
        <w:ind w:firstLine="420"/>
      </w:pPr>
      <w:r>
        <w:t>**七、监督保障**</w:t>
      </w:r>
    </w:p>
    <w:p>
      <w:pPr>
        <w:spacing w:line="360" w:lineRule="auto" w:before="0" w:after="0"/>
        <w:ind w:firstLine="420"/>
      </w:pPr>
      <w:r>
        <w:t>1. **组织保障**：建立专门的监督机构，明确监督职责和权限。</w:t>
      </w:r>
    </w:p>
    <w:p>
      <w:pPr>
        <w:spacing w:line="360" w:lineRule="auto" w:before="0" w:after="0"/>
        <w:ind w:firstLine="420"/>
      </w:pPr>
      <w:r>
        <w:t>2. **制度保障**：制定完善的监督制度，确保监督工作有章可循。</w:t>
      </w:r>
    </w:p>
    <w:p>
      <w:pPr>
        <w:spacing w:line="360" w:lineRule="auto" w:before="0" w:after="0"/>
        <w:ind w:firstLine="420"/>
      </w:pPr>
      <w:r>
        <w:t>3. **资源保障**：提供必要的资源支持，确保监督工作有效进行。</w:t>
      </w:r>
    </w:p>
    <w:p>
      <w:pPr>
        <w:spacing w:line="360" w:lineRule="auto" w:before="0" w:after="0"/>
        <w:ind w:firstLine="420"/>
      </w:pPr>
      <w:r>
        <w:t>4. **技术保障**：采用先进的技术手段，提高监督效率和准确性。</w:t>
      </w:r>
    </w:p>
    <w:p>
      <w:pPr>
        <w:spacing w:line="360" w:lineRule="auto" w:before="0" w:after="0"/>
        <w:ind w:firstLine="420"/>
      </w:pPr>
      <w:r>
        <w:t>**八、监督文化**</w:t>
      </w:r>
    </w:p>
    <w:p>
      <w:pPr>
        <w:spacing w:line="360" w:lineRule="auto" w:before="0" w:after="0"/>
        <w:ind w:firstLine="420"/>
      </w:pPr>
      <w:r>
        <w:t>1. **透明文化**：建立透明的监督机制，确保信息共享和公开。</w:t>
      </w:r>
    </w:p>
    <w:p>
      <w:pPr>
        <w:spacing w:line="360" w:lineRule="auto" w:before="0" w:after="0"/>
        <w:ind w:firstLine="420"/>
      </w:pPr>
      <w:r>
        <w:t>2. **参与文化**：鼓励团队成员参与监督工作，提高监督的全面性。</w:t>
      </w:r>
    </w:p>
    <w:p>
      <w:pPr>
        <w:spacing w:line="360" w:lineRule="auto" w:before="0" w:after="0"/>
        <w:ind w:firstLine="420"/>
      </w:pPr>
      <w:r>
        <w:t>3. **改进文化**：倡导持续改进，形成良好的监督和改进氛围。</w:t>
      </w:r>
    </w:p>
    <w:p>
      <w:pPr>
        <w:spacing w:line="360" w:lineRule="auto" w:before="0" w:after="0"/>
        <w:ind w:firstLine="420"/>
      </w:pPr>
      <w:r>
        <w:t>通过以上项目监督机制，可以确保项目按计划进行，保证项目质量，控制项目风险，优化资源分配，提升团队绩效，最终实现项目目标。</w:t>
      </w:r>
    </w:p>
    <w:p>
      <w:pPr>
        <w:pStyle w:val="Heading2"/>
        <w:spacing w:line="360" w:lineRule="auto" w:before="0" w:after="0"/>
        <w:ind w:firstLine="420"/>
      </w:pPr>
      <w:r>
        <w:t>项目进度控制</w:t>
      </w:r>
    </w:p>
    <w:p>
      <w:pPr>
        <w:spacing w:line="360" w:lineRule="auto" w:before="0" w:after="0"/>
        <w:ind w:firstLine="420"/>
      </w:pPr>
      <w:r>
        <w:t>**项目进度控制**</w:t>
      </w:r>
    </w:p>
    <w:p>
      <w:pPr>
        <w:spacing w:line="360" w:lineRule="auto" w:before="0" w:after="0"/>
        <w:ind w:firstLine="420"/>
      </w:pPr>
      <w:r>
        <w:t>**一、进度控制目标**</w:t>
      </w:r>
    </w:p>
    <w:p>
      <w:pPr>
        <w:spacing w:line="360" w:lineRule="auto" w:before="0" w:after="0"/>
        <w:ind w:firstLine="420"/>
      </w:pPr>
      <w:r>
        <w:t>1. **按时完成项目**：确保项目在预定的时间内完成，避免延期。</w:t>
      </w:r>
    </w:p>
    <w:p>
      <w:pPr>
        <w:spacing w:line="360" w:lineRule="auto" w:before="0" w:after="0"/>
        <w:ind w:firstLine="420"/>
      </w:pPr>
      <w:r>
        <w:t>2. **优化资源配置**：合理分配资源，提高资源利用效率，确保进度。</w:t>
      </w:r>
    </w:p>
    <w:p>
      <w:pPr>
        <w:spacing w:line="360" w:lineRule="auto" w:before="0" w:after="0"/>
        <w:ind w:firstLine="420"/>
      </w:pPr>
      <w:r>
        <w:t>3. **提高工作效率**：通过进度控制，提高团队工作效率，缩短项目周期。</w:t>
      </w:r>
    </w:p>
    <w:p>
      <w:pPr>
        <w:spacing w:line="360" w:lineRule="auto" w:before="0" w:after="0"/>
        <w:ind w:firstLine="420"/>
      </w:pPr>
      <w:r>
        <w:t>4. **降低成本**：通过有效控制进度，减少延期成本和资源浪费。</w:t>
      </w:r>
    </w:p>
    <w:p>
      <w:pPr>
        <w:spacing w:line="360" w:lineRule="auto" w:before="0" w:after="0"/>
        <w:ind w:firstLine="420"/>
      </w:pPr>
      <w:r>
        <w:t>5. **提升客户满意度**：按时交付高质量成果，提升客户满意度。</w:t>
      </w:r>
    </w:p>
    <w:p>
      <w:pPr>
        <w:spacing w:line="360" w:lineRule="auto" w:before="0" w:after="0"/>
        <w:ind w:firstLine="420"/>
      </w:pPr>
      <w:r>
        <w:t>**二、进度控制原则**</w:t>
      </w:r>
    </w:p>
    <w:p>
      <w:pPr>
        <w:spacing w:line="360" w:lineRule="auto" w:before="0" w:after="0"/>
        <w:ind w:firstLine="420"/>
      </w:pPr>
      <w:r>
        <w:t>1. **系统性原则**：将进度控制视为一个系统，综合考虑各方面因素。</w:t>
      </w:r>
    </w:p>
    <w:p>
      <w:pPr>
        <w:spacing w:line="360" w:lineRule="auto" w:before="0" w:after="0"/>
        <w:ind w:firstLine="420"/>
      </w:pPr>
      <w:r>
        <w:t>2. **动态控制原则**：根据项目进展情况，动态调整进度计划和资源分配。</w:t>
      </w:r>
    </w:p>
    <w:p>
      <w:pPr>
        <w:spacing w:line="360" w:lineRule="auto" w:before="0" w:after="0"/>
        <w:ind w:firstLine="420"/>
      </w:pPr>
      <w:r>
        <w:t>3. **前瞻性原则**：提前预测和识别潜在问题，采取预防措施。</w:t>
      </w:r>
    </w:p>
    <w:p>
      <w:pPr>
        <w:spacing w:line="360" w:lineRule="auto" w:before="0" w:after="0"/>
        <w:ind w:firstLine="420"/>
      </w:pPr>
      <w:r>
        <w:t>4. **协同原则**：各部门、团队协同工作，确保整体进度协调一致。</w:t>
      </w:r>
    </w:p>
    <w:p>
      <w:pPr>
        <w:spacing w:line="360" w:lineRule="auto" w:before="0" w:after="0"/>
        <w:ind w:firstLine="420"/>
      </w:pPr>
      <w:r>
        <w:t>5. **持续改进原则**：不断总结经验，持续改进进度控制方法。</w:t>
      </w:r>
    </w:p>
    <w:p>
      <w:pPr>
        <w:spacing w:line="360" w:lineRule="auto" w:before="0" w:after="0"/>
        <w:ind w:firstLine="420"/>
      </w:pPr>
      <w:r>
        <w:t>**三、进度控制流程**</w:t>
      </w:r>
    </w:p>
    <w:p>
      <w:pPr>
        <w:spacing w:line="360" w:lineRule="auto" w:before="0" w:after="0"/>
        <w:ind w:firstLine="420"/>
      </w:pPr>
      <w:r>
        <w:t>1. **计划阶段**：</w:t>
      </w:r>
    </w:p>
    <w:p>
      <w:pPr>
        <w:spacing w:line="360" w:lineRule="auto" w:before="0" w:after="0"/>
        <w:ind w:firstLine="420"/>
      </w:pPr>
      <w:r>
        <w:t xml:space="preserve">   - **制定进度计划**：根据项目范围、资源和时间要求，制定详细的进度计划。</w:t>
      </w:r>
    </w:p>
    <w:p>
      <w:pPr>
        <w:spacing w:line="360" w:lineRule="auto" w:before="0" w:after="0"/>
        <w:ind w:firstLine="420"/>
      </w:pPr>
      <w:r>
        <w:t xml:space="preserve">   - **设定里程碑**：明确关键节点和里程碑，便于监控和评估进度。</w:t>
      </w:r>
    </w:p>
    <w:p>
      <w:pPr>
        <w:spacing w:line="360" w:lineRule="auto" w:before="0" w:after="0"/>
        <w:ind w:firstLine="420"/>
      </w:pPr>
      <w:r>
        <w:t xml:space="preserve">   - **分配资源**：根据进度计划，合理分配人力、物力和财力资源。</w:t>
      </w:r>
    </w:p>
    <w:p>
      <w:pPr>
        <w:spacing w:line="360" w:lineRule="auto" w:before="0" w:after="0"/>
        <w:ind w:firstLine="420"/>
      </w:pPr>
      <w:r>
        <w:t>2. **执行阶段**：</w:t>
      </w:r>
    </w:p>
    <w:p>
      <w:pPr>
        <w:spacing w:line="360" w:lineRule="auto" w:before="0" w:after="0"/>
        <w:ind w:firstLine="420"/>
      </w:pPr>
      <w:r>
        <w:t xml:space="preserve">   - **进度监控**：定期监控项目进度，与计划进行对比，识别偏差。</w:t>
      </w:r>
    </w:p>
    <w:p>
      <w:pPr>
        <w:spacing w:line="360" w:lineRule="auto" w:before="0" w:after="0"/>
        <w:ind w:firstLine="420"/>
      </w:pPr>
      <w:r>
        <w:t xml:space="preserve">   - **进度报告**：定期编制进度报告，反映实际进度和计划进度的对比情况。</w:t>
      </w:r>
    </w:p>
    <w:p>
      <w:pPr>
        <w:spacing w:line="360" w:lineRule="auto" w:before="0" w:after="0"/>
        <w:ind w:firstLine="420"/>
      </w:pPr>
      <w:r>
        <w:t xml:space="preserve">   - **问题处理**：及时发现和解决影响进度的各种问题。</w:t>
      </w:r>
    </w:p>
    <w:p>
      <w:pPr>
        <w:spacing w:line="360" w:lineRule="auto" w:before="0" w:after="0"/>
        <w:ind w:firstLine="420"/>
      </w:pPr>
      <w:r>
        <w:t>3. **监控阶段**：</w:t>
      </w:r>
    </w:p>
    <w:p>
      <w:pPr>
        <w:spacing w:line="360" w:lineRule="auto" w:before="0" w:after="0"/>
        <w:ind w:firstLine="420"/>
      </w:pPr>
      <w:r>
        <w:t xml:space="preserve">   - **进度评估**：定期进行进度评估，分析偏差原因，制定纠偏措施。</w:t>
      </w:r>
    </w:p>
    <w:p>
      <w:pPr>
        <w:spacing w:line="360" w:lineRule="auto" w:before="0" w:after="0"/>
        <w:ind w:firstLine="420"/>
      </w:pPr>
      <w:r>
        <w:t xml:space="preserve">   - **资源调整**：根据进度评估结果，动态调整资源分配，确保进度。</w:t>
      </w:r>
    </w:p>
    <w:p>
      <w:pPr>
        <w:spacing w:line="360" w:lineRule="auto" w:before="0" w:after="0"/>
        <w:ind w:firstLine="420"/>
      </w:pPr>
      <w:r>
        <w:t xml:space="preserve">   - **风险应对**：识别和应对影响进度的风险，减少潜在损失。</w:t>
      </w:r>
    </w:p>
    <w:p>
      <w:pPr>
        <w:spacing w:line="360" w:lineRule="auto" w:before="0" w:after="0"/>
        <w:ind w:firstLine="420"/>
      </w:pPr>
      <w:r>
        <w:t>4. **收尾阶段**：</w:t>
      </w:r>
    </w:p>
    <w:p>
      <w:pPr>
        <w:spacing w:line="360" w:lineRule="auto" w:before="0" w:after="0"/>
        <w:ind w:firstLine="420"/>
      </w:pPr>
      <w:r>
        <w:t xml:space="preserve">   - **进度总结**：总结项目进度控制的经验和教训，形成总结报告。</w:t>
      </w:r>
    </w:p>
    <w:p>
      <w:pPr>
        <w:spacing w:line="360" w:lineRule="auto" w:before="0" w:after="0"/>
        <w:ind w:firstLine="420"/>
      </w:pPr>
      <w:r>
        <w:t xml:space="preserve">   - **成果交付**：确保项目成果按时交付，满足客户需求。</w:t>
      </w:r>
    </w:p>
    <w:p>
      <w:pPr>
        <w:spacing w:line="360" w:lineRule="auto" w:before="0" w:after="0"/>
        <w:ind w:firstLine="420"/>
      </w:pPr>
      <w:r>
        <w:t xml:space="preserve">   - **后续计划**：制定后续项目或阶段的进度计划，确保持续改进。</w:t>
      </w:r>
    </w:p>
    <w:p>
      <w:pPr>
        <w:spacing w:line="360" w:lineRule="auto" w:before="0" w:after="0"/>
        <w:ind w:firstLine="420"/>
      </w:pPr>
      <w:r>
        <w:t>**四、进度控制方法**</w:t>
      </w:r>
    </w:p>
    <w:p>
      <w:pPr>
        <w:spacing w:line="360" w:lineRule="auto" w:before="0" w:after="0"/>
        <w:ind w:firstLine="420"/>
      </w:pPr>
      <w:r>
        <w:t>1. **甘特图**：使用甘特图直观展示进度计划，便于监控和调整。</w:t>
      </w:r>
    </w:p>
    <w:p>
      <w:pPr>
        <w:spacing w:line="360" w:lineRule="auto" w:before="0" w:after="0"/>
        <w:ind w:firstLine="420"/>
      </w:pPr>
      <w:r>
        <w:t>2. **关键路径法**：识别关键路径，重点监控关键任务，确保整体进度。</w:t>
      </w:r>
    </w:p>
    <w:p>
      <w:pPr>
        <w:spacing w:line="360" w:lineRule="auto" w:before="0" w:after="0"/>
        <w:ind w:firstLine="420"/>
      </w:pPr>
      <w:r>
        <w:t>3. **进度管理软件**：使用Project、Jira等软件进行进度管理和监控。</w:t>
      </w:r>
    </w:p>
    <w:p>
      <w:pPr>
        <w:spacing w:line="360" w:lineRule="auto" w:before="0" w:after="0"/>
        <w:ind w:firstLine="420"/>
      </w:pPr>
      <w:r>
        <w:t>4. **滚动计划法**：采用滚动计划法，动态调整进度计划，适应变化。</w:t>
      </w:r>
    </w:p>
    <w:p>
      <w:pPr>
        <w:spacing w:line="360" w:lineRule="auto" w:before="0" w:after="0"/>
        <w:ind w:firstLine="420"/>
      </w:pPr>
      <w:r>
        <w:t>5. **进度评估会议**：定期召开进度评估会议，讨论进度情况，制定改进措施。</w:t>
      </w:r>
    </w:p>
    <w:p>
      <w:pPr>
        <w:spacing w:line="360" w:lineRule="auto" w:before="0" w:after="0"/>
        <w:ind w:firstLine="420"/>
      </w:pPr>
      <w:r>
        <w:t>**五、进度控制工具**</w:t>
      </w:r>
    </w:p>
    <w:p>
      <w:pPr>
        <w:spacing w:line="360" w:lineRule="auto" w:before="0" w:after="0"/>
        <w:ind w:firstLine="420"/>
      </w:pPr>
      <w:r>
        <w:t>1. **项目管理软件**：如Microsoft Project、Jira等，用于进度计划、监控和调整。</w:t>
      </w:r>
    </w:p>
    <w:p>
      <w:pPr>
        <w:spacing w:line="360" w:lineRule="auto" w:before="0" w:after="0"/>
        <w:ind w:firstLine="420"/>
      </w:pPr>
      <w:r>
        <w:t>2. **沟通工具**：如企业微信、钉钉等，用于进度信息共享和沟通。</w:t>
      </w:r>
    </w:p>
    <w:p>
      <w:pPr>
        <w:spacing w:line="360" w:lineRule="auto" w:before="0" w:after="0"/>
        <w:ind w:firstLine="420"/>
      </w:pPr>
      <w:r>
        <w:t>3. **文档管理工具**：如Wiki、Confluence等，用于进度文档管理和知识共享。</w:t>
      </w:r>
    </w:p>
    <w:p>
      <w:pPr>
        <w:spacing w:line="360" w:lineRule="auto" w:before="0" w:after="0"/>
        <w:ind w:firstLine="420"/>
      </w:pPr>
      <w:r>
        <w:t>4. **数据分析工具**：如Excel、Tableau等，用于进度数据分析和可视化。</w:t>
      </w:r>
    </w:p>
    <w:p>
      <w:pPr>
        <w:spacing w:line="360" w:lineRule="auto" w:before="0" w:after="0"/>
        <w:ind w:firstLine="420"/>
      </w:pPr>
      <w:r>
        <w:t>**六、进度控制指标**</w:t>
      </w:r>
    </w:p>
    <w:p>
      <w:pPr>
        <w:spacing w:line="360" w:lineRule="auto" w:before="0" w:after="0"/>
        <w:ind w:firstLine="420"/>
      </w:pPr>
      <w:r>
        <w:t>1. **完成率**：已完成任务与总任务的比例，反映整体进度。</w:t>
      </w:r>
    </w:p>
    <w:p>
      <w:pPr>
        <w:spacing w:line="360" w:lineRule="auto" w:before="0" w:after="0"/>
        <w:ind w:firstLine="420"/>
      </w:pPr>
      <w:r>
        <w:t>2. **延误率**：延误任务与总任务的比例，反映进度偏差。</w:t>
      </w:r>
    </w:p>
    <w:p>
      <w:pPr>
        <w:spacing w:line="360" w:lineRule="auto" w:before="0" w:after="0"/>
        <w:ind w:firstLine="420"/>
      </w:pPr>
      <w:r>
        <w:t>3. **关键节点完成情况**：关键节点是否按时完成，反映关键任务进度。</w:t>
      </w:r>
    </w:p>
    <w:p>
      <w:pPr>
        <w:spacing w:line="360" w:lineRule="auto" w:before="0" w:after="0"/>
        <w:ind w:firstLine="420"/>
      </w:pPr>
      <w:r>
        <w:t>4. **资源利用率**：资源实际使用量与计划量的比例，反映资源利用效率。</w:t>
      </w:r>
    </w:p>
    <w:p>
      <w:pPr>
        <w:spacing w:line="360" w:lineRule="auto" w:before="0" w:after="0"/>
        <w:ind w:firstLine="420"/>
      </w:pPr>
      <w:r>
        <w:t>5. **进度偏差**：实际进度与计划进度的差异，反映进度控制效果。</w:t>
      </w:r>
    </w:p>
    <w:p>
      <w:pPr>
        <w:spacing w:line="360" w:lineRule="auto" w:before="0" w:after="0"/>
        <w:ind w:firstLine="420"/>
      </w:pPr>
      <w:r>
        <w:t>**七、进度控制结果应用**</w:t>
      </w:r>
    </w:p>
    <w:p>
      <w:pPr>
        <w:spacing w:line="360" w:lineRule="auto" w:before="0" w:after="0"/>
        <w:ind w:firstLine="420"/>
      </w:pPr>
      <w:r>
        <w:t>1. **决策支持**：根据进度控制结果，进行科学决策，调整计划和资源分配。</w:t>
      </w:r>
    </w:p>
    <w:p>
      <w:pPr>
        <w:spacing w:line="360" w:lineRule="auto" w:before="0" w:after="0"/>
        <w:ind w:firstLine="420"/>
      </w:pPr>
      <w:r>
        <w:t>2. **绩效管理**：将进度控制结果应用于绩效管理，激励和约束团队成员。</w:t>
      </w:r>
    </w:p>
    <w:p>
      <w:pPr>
        <w:spacing w:line="360" w:lineRule="auto" w:before="0" w:after="0"/>
        <w:ind w:firstLine="420"/>
      </w:pPr>
      <w:r>
        <w:t>3. **持续改进**：根据进度控制结果，进行持续改进，提升进度控制水平。</w:t>
      </w:r>
    </w:p>
    <w:p>
      <w:pPr>
        <w:spacing w:line="360" w:lineRule="auto" w:before="0" w:after="0"/>
        <w:ind w:firstLine="420"/>
      </w:pPr>
      <w:r>
        <w:t>**八、进度控制保障**</w:t>
      </w:r>
    </w:p>
    <w:p>
      <w:pPr>
        <w:spacing w:line="360" w:lineRule="auto" w:before="0" w:after="0"/>
        <w:ind w:firstLine="420"/>
      </w:pPr>
      <w:r>
        <w:t>1. **组织保障**：建立专门的进度控制机构，明确进度控制职责和权限。</w:t>
      </w:r>
    </w:p>
    <w:p>
      <w:pPr>
        <w:spacing w:line="360" w:lineRule="auto" w:before="0" w:after="0"/>
        <w:ind w:firstLine="420"/>
      </w:pPr>
      <w:r>
        <w:t>2. **培训保障**：对参与进度控制的人员进行培训，提高进度控制能力。</w:t>
      </w:r>
    </w:p>
    <w:p>
      <w:pPr>
        <w:spacing w:line="360" w:lineRule="auto" w:before="0" w:after="0"/>
        <w:ind w:firstLine="420"/>
      </w:pPr>
      <w:r>
        <w:t>3. **技术保障**：采用先进的技术手段，提高进度控制的效率和准确性。</w:t>
      </w:r>
    </w:p>
    <w:p>
      <w:pPr>
        <w:spacing w:line="360" w:lineRule="auto" w:before="0" w:after="0"/>
        <w:ind w:firstLine="420"/>
      </w:pPr>
      <w:r>
        <w:t>4. **制度保障**：建立完善的进度控制制度，确保进度控制工作的规范进行。</w:t>
      </w:r>
    </w:p>
    <w:p>
      <w:pPr>
        <w:spacing w:line="360" w:lineRule="auto" w:before="0" w:after="0"/>
        <w:ind w:firstLine="420"/>
      </w:pPr>
      <w:r>
        <w:t>**九、进度控制文化**</w:t>
      </w:r>
    </w:p>
    <w:p>
      <w:pPr>
        <w:spacing w:line="360" w:lineRule="auto" w:before="0" w:after="0"/>
        <w:ind w:firstLine="420"/>
      </w:pPr>
      <w:r>
        <w:t>1. **透明文化**：建立透明的进度控制机制，确保信息共享和公开。</w:t>
      </w:r>
    </w:p>
    <w:p>
      <w:pPr>
        <w:spacing w:line="360" w:lineRule="auto" w:before="0" w:after="0"/>
        <w:ind w:firstLine="420"/>
      </w:pPr>
      <w:r>
        <w:t>2. **参与文化**：鼓励团队成员参与进度控制工作，提高进度控制的全面性。</w:t>
      </w:r>
    </w:p>
    <w:p>
      <w:pPr>
        <w:spacing w:line="360" w:lineRule="auto" w:before="0" w:after="0"/>
        <w:ind w:firstLine="420"/>
      </w:pPr>
      <w:r>
        <w:t>3. **改进文化**：倡导持续改进，形成良好的进度控制和改进氛围。</w:t>
      </w:r>
    </w:p>
    <w:p>
      <w:pPr>
        <w:spacing w:line="360" w:lineRule="auto" w:before="0" w:after="0"/>
        <w:ind w:firstLine="420"/>
      </w:pPr>
      <w:r>
        <w:t>通过以上项目进度控制机制，可以确保项目按时完成，优化资源配置，提高工作效率，</w:t>
      </w:r>
    </w:p>
    <w:p>
      <w:pPr>
        <w:pStyle w:val="Heading2"/>
        <w:spacing w:line="360" w:lineRule="auto" w:before="0" w:after="0"/>
        <w:ind w:firstLine="420"/>
      </w:pPr>
      <w:r>
        <w:t>项目质量控制</w:t>
      </w:r>
    </w:p>
    <w:p>
      <w:pPr>
        <w:spacing w:line="360" w:lineRule="auto" w:before="0" w:after="0"/>
        <w:ind w:firstLine="420"/>
      </w:pPr>
      <w:r>
        <w:t>**项目质量控制**</w:t>
      </w:r>
    </w:p>
    <w:p>
      <w:pPr>
        <w:spacing w:line="360" w:lineRule="auto" w:before="0" w:after="0"/>
        <w:ind w:firstLine="420"/>
      </w:pPr>
      <w:r>
        <w:t>**一、质量控制目标**</w:t>
      </w:r>
    </w:p>
    <w:p>
      <w:pPr>
        <w:spacing w:line="360" w:lineRule="auto" w:before="0" w:after="0"/>
        <w:ind w:firstLine="420"/>
      </w:pPr>
      <w:r>
        <w:t>1. **满足需求**：确保项目成果满足预定的质量标准和客户需求。</w:t>
      </w:r>
    </w:p>
    <w:p>
      <w:pPr>
        <w:spacing w:line="360" w:lineRule="auto" w:before="0" w:after="0"/>
        <w:ind w:firstLine="420"/>
      </w:pPr>
      <w:r>
        <w:t>2. **持续改进**：通过持续改进，提升项目质量和客户满意度。</w:t>
      </w:r>
    </w:p>
    <w:p>
      <w:pPr>
        <w:spacing w:line="360" w:lineRule="auto" w:before="0" w:after="0"/>
        <w:ind w:firstLine="420"/>
      </w:pPr>
      <w:r>
        <w:t>3. **预防为主**：注重预防质量问题，减少返工和修复成本。</w:t>
      </w:r>
    </w:p>
    <w:p>
      <w:pPr>
        <w:spacing w:line="360" w:lineRule="auto" w:before="0" w:after="0"/>
        <w:ind w:firstLine="420"/>
      </w:pPr>
      <w:r>
        <w:t>4. **降低风险**：识别和降低质量风险，确保项目顺利进行。</w:t>
      </w:r>
    </w:p>
    <w:p>
      <w:pPr>
        <w:spacing w:line="360" w:lineRule="auto" w:before="0" w:after="0"/>
        <w:ind w:firstLine="420"/>
      </w:pPr>
      <w:r>
        <w:t>5. **提升效率**：通过质量控制，提高项目实施效率，缩短项目周期。</w:t>
      </w:r>
    </w:p>
    <w:p>
      <w:pPr>
        <w:spacing w:line="360" w:lineRule="auto" w:before="0" w:after="0"/>
        <w:ind w:firstLine="420"/>
      </w:pPr>
      <w:r>
        <w:t>**二、质量控制原则**</w:t>
      </w:r>
    </w:p>
    <w:p>
      <w:pPr>
        <w:spacing w:line="360" w:lineRule="auto" w:before="0" w:after="0"/>
        <w:ind w:firstLine="420"/>
      </w:pPr>
      <w:r>
        <w:t>1. **客户导向**：以客户需求为导向，确保质量满足或超越客户期望。</w:t>
      </w:r>
    </w:p>
    <w:p>
      <w:pPr>
        <w:spacing w:line="360" w:lineRule="auto" w:before="0" w:after="0"/>
        <w:ind w:firstLine="420"/>
      </w:pPr>
      <w:r>
        <w:t>2. **全员参与**：鼓励项目全体成员参与质量控制，形成质量文化。</w:t>
      </w:r>
    </w:p>
    <w:p>
      <w:pPr>
        <w:spacing w:line="360" w:lineRule="auto" w:before="0" w:after="0"/>
        <w:ind w:firstLine="420"/>
      </w:pPr>
      <w:r>
        <w:t>3. **过程控制**：注重过程控制，确保每个环节都符合质量要求。</w:t>
      </w:r>
    </w:p>
    <w:p>
      <w:pPr>
        <w:spacing w:line="360" w:lineRule="auto" w:before="0" w:after="0"/>
        <w:ind w:firstLine="420"/>
      </w:pPr>
      <w:r>
        <w:t>4. **数据驱动**：基于数据和事实进行决策，提高质量控制的科学性。</w:t>
      </w:r>
    </w:p>
    <w:p>
      <w:pPr>
        <w:spacing w:line="360" w:lineRule="auto" w:before="0" w:after="0"/>
        <w:ind w:firstLine="420"/>
      </w:pPr>
      <w:r>
        <w:t>5. **持续改进**：通过持续改进，不断提升质量水平。</w:t>
      </w:r>
    </w:p>
    <w:p>
      <w:pPr>
        <w:spacing w:line="360" w:lineRule="auto" w:before="0" w:after="0"/>
        <w:ind w:firstLine="420"/>
      </w:pPr>
      <w:r>
        <w:t>**三、质量控制流程**</w:t>
      </w:r>
    </w:p>
    <w:p>
      <w:pPr>
        <w:spacing w:line="360" w:lineRule="auto" w:before="0" w:after="0"/>
        <w:ind w:firstLine="420"/>
      </w:pPr>
      <w:r>
        <w:t>1. **质量计划阶段**：</w:t>
      </w:r>
    </w:p>
    <w:p>
      <w:pPr>
        <w:spacing w:line="360" w:lineRule="auto" w:before="0" w:after="0"/>
        <w:ind w:firstLine="420"/>
      </w:pPr>
      <w:r>
        <w:t xml:space="preserve">   - **制定质量标准**：根据项目需求和行业标准，制定详细的质量标准。</w:t>
      </w:r>
    </w:p>
    <w:p>
      <w:pPr>
        <w:spacing w:line="360" w:lineRule="auto" w:before="0" w:after="0"/>
        <w:ind w:firstLine="420"/>
      </w:pPr>
      <w:r>
        <w:t xml:space="preserve">   - **质量目标分解**：将质量目标分解到各个阶段和任务，确保可操作性。</w:t>
      </w:r>
    </w:p>
    <w:p>
      <w:pPr>
        <w:spacing w:line="360" w:lineRule="auto" w:before="0" w:after="0"/>
        <w:ind w:firstLine="420"/>
      </w:pPr>
      <w:r>
        <w:t xml:space="preserve">   - **质量责任分配**：明确各成员的质量责任，确保责任到人。</w:t>
      </w:r>
    </w:p>
    <w:p>
      <w:pPr>
        <w:spacing w:line="360" w:lineRule="auto" w:before="0" w:after="0"/>
        <w:ind w:firstLine="420"/>
      </w:pPr>
      <w:r>
        <w:t>2. **质量保证阶段**：</w:t>
      </w:r>
    </w:p>
    <w:p>
      <w:pPr>
        <w:spacing w:line="360" w:lineRule="auto" w:before="0" w:after="0"/>
        <w:ind w:firstLine="420"/>
      </w:pPr>
      <w:r>
        <w:t xml:space="preserve">   - **过程监控**：对关键过程进行监控，确保过程质量。</w:t>
      </w:r>
    </w:p>
    <w:p>
      <w:pPr>
        <w:spacing w:line="360" w:lineRule="auto" w:before="0" w:after="0"/>
        <w:ind w:firstLine="420"/>
      </w:pPr>
      <w:r>
        <w:t xml:space="preserve">   - **质量检查**：定期进行质量检查，识别和记录质量问题。</w:t>
      </w:r>
    </w:p>
    <w:p>
      <w:pPr>
        <w:spacing w:line="360" w:lineRule="auto" w:before="0" w:after="0"/>
        <w:ind w:firstLine="420"/>
      </w:pPr>
      <w:r>
        <w:t xml:space="preserve">   - **质量审核**：进行内部或外部质量审核，确保质量符合要求。</w:t>
      </w:r>
    </w:p>
    <w:p>
      <w:pPr>
        <w:spacing w:line="360" w:lineRule="auto" w:before="0" w:after="0"/>
        <w:ind w:firstLine="420"/>
      </w:pPr>
      <w:r>
        <w:t>3. **质量改进阶段**：</w:t>
      </w:r>
    </w:p>
    <w:p>
      <w:pPr>
        <w:spacing w:line="360" w:lineRule="auto" w:before="0" w:after="0"/>
        <w:ind w:firstLine="420"/>
      </w:pPr>
      <w:r>
        <w:t xml:space="preserve">   - **问题分析**：对发现的质量问题进行根本原因分析。</w:t>
      </w:r>
    </w:p>
    <w:p>
      <w:pPr>
        <w:spacing w:line="360" w:lineRule="auto" w:before="0" w:after="0"/>
        <w:ind w:firstLine="420"/>
      </w:pPr>
      <w:r>
        <w:t xml:space="preserve">   - **制定改进措施**：根据问题分析结果，制定有效的改进措施。</w:t>
      </w:r>
    </w:p>
    <w:p>
      <w:pPr>
        <w:spacing w:line="360" w:lineRule="auto" w:before="0" w:after="0"/>
        <w:ind w:firstLine="420"/>
      </w:pPr>
      <w:r>
        <w:t xml:space="preserve">   - **实施改进**：实施改进措施，确保问题得到解决。</w:t>
      </w:r>
    </w:p>
    <w:p>
      <w:pPr>
        <w:spacing w:line="360" w:lineRule="auto" w:before="0" w:after="0"/>
        <w:ind w:firstLine="420"/>
      </w:pPr>
      <w:r>
        <w:t>4. **质量验证阶段**：</w:t>
      </w:r>
    </w:p>
    <w:p>
      <w:pPr>
        <w:spacing w:line="360" w:lineRule="auto" w:before="0" w:after="0"/>
        <w:ind w:firstLine="420"/>
      </w:pPr>
      <w:r>
        <w:t xml:space="preserve">   - **质量验证**：对改进后的质量进行验证，确保达到预期效果。</w:t>
      </w:r>
    </w:p>
    <w:p>
      <w:pPr>
        <w:spacing w:line="360" w:lineRule="auto" w:before="0" w:after="0"/>
        <w:ind w:firstLine="420"/>
      </w:pPr>
      <w:r>
        <w:t xml:space="preserve">   - **客户反馈**：收集客户反馈，确保质量满足客户需求。</w:t>
      </w:r>
    </w:p>
    <w:p>
      <w:pPr>
        <w:spacing w:line="360" w:lineRule="auto" w:before="0" w:after="0"/>
        <w:ind w:firstLine="420"/>
      </w:pPr>
      <w:r>
        <w:t xml:space="preserve">   - **质量总结**：总结项目质量控制的经验和教训，形成总结报告。</w:t>
      </w:r>
    </w:p>
    <w:p>
      <w:pPr>
        <w:spacing w:line="360" w:lineRule="auto" w:before="0" w:after="0"/>
        <w:ind w:firstLine="420"/>
      </w:pPr>
      <w:r>
        <w:t>**四、质量控制方法**</w:t>
      </w:r>
    </w:p>
    <w:p>
      <w:pPr>
        <w:spacing w:line="360" w:lineRule="auto" w:before="0" w:after="0"/>
        <w:ind w:firstLine="420"/>
      </w:pPr>
      <w:r>
        <w:t>1. **质量成本法**：通过分析质量成本，优化质量投入，降低质量损失。</w:t>
      </w:r>
    </w:p>
    <w:p>
      <w:pPr>
        <w:spacing w:line="360" w:lineRule="auto" w:before="0" w:after="0"/>
        <w:ind w:firstLine="420"/>
      </w:pPr>
      <w:r>
        <w:t>2. **质量标杆法**：借鉴优秀项目的质量标准和经验，提升项目质量。</w:t>
      </w:r>
    </w:p>
    <w:p>
      <w:pPr>
        <w:spacing w:line="360" w:lineRule="auto" w:before="0" w:after="0"/>
        <w:ind w:firstLine="420"/>
      </w:pPr>
      <w:r>
        <w:t>3. **质量管理体系**：建立和完善质量管理体系，确保质量管理的系统性和规范性。</w:t>
      </w:r>
    </w:p>
    <w:p>
      <w:pPr>
        <w:spacing w:line="360" w:lineRule="auto" w:before="0" w:after="0"/>
        <w:ind w:firstLine="420"/>
      </w:pPr>
      <w:r>
        <w:t>4. **质量工具**：使用因果图、排列图、控制图等质量工具，进行质量分析和改进。</w:t>
      </w:r>
    </w:p>
    <w:p>
      <w:pPr>
        <w:spacing w:line="360" w:lineRule="auto" w:before="0" w:after="0"/>
        <w:ind w:firstLine="420"/>
      </w:pPr>
      <w:r>
        <w:t>5. **持续改进法**：采用PDCA循环等持续改进方法，不断提升质量水平。</w:t>
      </w:r>
    </w:p>
    <w:p>
      <w:pPr>
        <w:spacing w:line="360" w:lineRule="auto" w:before="0" w:after="0"/>
        <w:ind w:firstLine="420"/>
      </w:pPr>
      <w:r>
        <w:t>**五、质量控制工具**</w:t>
      </w:r>
    </w:p>
    <w:p>
      <w:pPr>
        <w:spacing w:line="360" w:lineRule="auto" w:before="0" w:after="0"/>
        <w:ind w:firstLine="420"/>
      </w:pPr>
      <w:r>
        <w:t>1. **质量管理系统**：如ISO 9001、六西格玛等，用于建立质量管理体系。</w:t>
      </w:r>
    </w:p>
    <w:p>
      <w:pPr>
        <w:spacing w:line="360" w:lineRule="auto" w:before="0" w:after="0"/>
        <w:ind w:firstLine="420"/>
      </w:pPr>
      <w:r>
        <w:t>2. **质量分析软件**：如Minitab、 JMP等，用于质量数据分析和可视化。</w:t>
      </w:r>
    </w:p>
    <w:p>
      <w:pPr>
        <w:spacing w:line="360" w:lineRule="auto" w:before="0" w:after="0"/>
        <w:ind w:firstLine="420"/>
      </w:pPr>
      <w:r>
        <w:t>3. **项目管理软件**：如Microsoft Project、Jira等，用于质量管理模块。</w:t>
      </w:r>
    </w:p>
    <w:p>
      <w:pPr>
        <w:spacing w:line="360" w:lineRule="auto" w:before="0" w:after="0"/>
        <w:ind w:firstLine="420"/>
      </w:pPr>
      <w:r>
        <w:t>4. **沟通工具**：如企业微信、钉钉等，用于质量信息共享和沟通。</w:t>
      </w:r>
    </w:p>
    <w:p>
      <w:pPr>
        <w:spacing w:line="360" w:lineRule="auto" w:before="0" w:after="0"/>
        <w:ind w:firstLine="420"/>
      </w:pPr>
      <w:r>
        <w:t>5. **文档管理工具**：如Wiki、Confluence等，用于质量文档管理和知识共享。</w:t>
      </w:r>
    </w:p>
    <w:p>
      <w:pPr>
        <w:spacing w:line="360" w:lineRule="auto" w:before="0" w:after="0"/>
        <w:ind w:firstLine="420"/>
      </w:pPr>
      <w:r>
        <w:t>**六、质量控制指标**</w:t>
      </w:r>
    </w:p>
    <w:p>
      <w:pPr>
        <w:spacing w:line="360" w:lineRule="auto" w:before="0" w:after="0"/>
        <w:ind w:firstLine="420"/>
      </w:pPr>
      <w:r>
        <w:t>1. **质量合格率**：反映项目成果符合质量标准的比例。</w:t>
      </w:r>
    </w:p>
    <w:p>
      <w:pPr>
        <w:spacing w:line="360" w:lineRule="auto" w:before="0" w:after="0"/>
        <w:ind w:firstLine="420"/>
      </w:pPr>
      <w:r>
        <w:t>2. **质量缺陷率**：反映项目成果中存在质量缺陷的比例。</w:t>
      </w:r>
    </w:p>
    <w:p>
      <w:pPr>
        <w:spacing w:line="360" w:lineRule="auto" w:before="0" w:after="0"/>
        <w:ind w:firstLine="420"/>
      </w:pPr>
      <w:r>
        <w:t>3. **客户满意度**：反映客户对项目质量的满意程度。</w:t>
      </w:r>
    </w:p>
    <w:p>
      <w:pPr>
        <w:spacing w:line="360" w:lineRule="auto" w:before="0" w:after="0"/>
        <w:ind w:firstLine="420"/>
      </w:pPr>
      <w:r>
        <w:t>4. **质量成本率**：反映质量成本占项目总成本的比例。</w:t>
      </w:r>
    </w:p>
    <w:p>
      <w:pPr>
        <w:spacing w:line="360" w:lineRule="auto" w:before="0" w:after="0"/>
        <w:ind w:firstLine="420"/>
      </w:pPr>
      <w:r>
        <w:t>5. **改进措施实施率**：反映改进措施得到实施的比例。</w:t>
      </w:r>
    </w:p>
    <w:p>
      <w:pPr>
        <w:spacing w:line="360" w:lineRule="auto" w:before="0" w:after="0"/>
        <w:ind w:firstLine="420"/>
      </w:pPr>
      <w:r>
        <w:t>**七、质量控制结果应用**</w:t>
      </w:r>
    </w:p>
    <w:p>
      <w:pPr>
        <w:spacing w:line="360" w:lineRule="auto" w:before="0" w:after="0"/>
        <w:ind w:firstLine="420"/>
      </w:pPr>
      <w:r>
        <w:t>1. **决策支持**：根据质量控制结果，进行科学决策，调整质量计划和资源分配。</w:t>
      </w:r>
    </w:p>
    <w:p>
      <w:pPr>
        <w:spacing w:line="360" w:lineRule="auto" w:before="0" w:after="0"/>
        <w:ind w:firstLine="420"/>
      </w:pPr>
      <w:r>
        <w:t>2. **绩效管理**：将质量控制结果应用于绩效管理，激励和约束团队成员。</w:t>
      </w:r>
    </w:p>
    <w:p>
      <w:pPr>
        <w:spacing w:line="360" w:lineRule="auto" w:before="0" w:after="0"/>
        <w:ind w:firstLine="420"/>
      </w:pPr>
      <w:r>
        <w:t>3. **持续改进**：根据质量控制结果，进行持续改进，提升质量控制水平。</w:t>
      </w:r>
    </w:p>
    <w:p>
      <w:pPr>
        <w:spacing w:line="360" w:lineRule="auto" w:before="0" w:after="0"/>
        <w:ind w:firstLine="420"/>
      </w:pPr>
      <w:r>
        <w:t>**八、质量控制保障**</w:t>
      </w:r>
    </w:p>
    <w:p>
      <w:pPr>
        <w:spacing w:line="360" w:lineRule="auto" w:before="0" w:after="0"/>
        <w:ind w:firstLine="420"/>
      </w:pPr>
      <w:r>
        <w:t>1. **组织保障**：建立专门的质量控制机构，明确质量控制职责和权限。</w:t>
      </w:r>
    </w:p>
    <w:p>
      <w:pPr>
        <w:spacing w:line="360" w:lineRule="auto" w:before="0" w:after="0"/>
        <w:ind w:firstLine="420"/>
      </w:pPr>
      <w:r>
        <w:t>2. **人员培训**：对质量控制人员进行培训，提高质量控制能力。</w:t>
      </w:r>
    </w:p>
    <w:p>
      <w:pPr>
        <w:spacing w:line="360" w:lineRule="auto" w:before="0" w:after="0"/>
        <w:ind w:firstLine="420"/>
      </w:pPr>
      <w:r>
        <w:t>3. **技术保障**：采用先进的质量控制技术和工具，提高质量控制效率和准确性。</w:t>
      </w:r>
    </w:p>
    <w:p>
      <w:pPr>
        <w:spacing w:line="360" w:lineRule="auto" w:before="0" w:after="0"/>
        <w:ind w:firstLine="420"/>
      </w:pPr>
      <w:r>
        <w:t>4. **制度保障**：建立完善的质量控制制度，确保质量控制工作的规范进行。</w:t>
      </w:r>
    </w:p>
    <w:p>
      <w:pPr>
        <w:spacing w:line="360" w:lineRule="auto" w:before="0" w:after="0"/>
        <w:ind w:firstLine="420"/>
      </w:pPr>
      <w:r>
        <w:t>**九、质量控制文化**</w:t>
      </w:r>
    </w:p>
    <w:p>
      <w:pPr>
        <w:spacing w:line="360" w:lineRule="auto" w:before="0" w:after="0"/>
        <w:ind w:firstLine="420"/>
      </w:pPr>
      <w:r>
        <w:t>1. **质量意识**：培养全体成员的质量意识，形成质量文化。</w:t>
      </w:r>
    </w:p>
    <w:p>
      <w:pPr>
        <w:spacing w:line="360" w:lineRule="auto" w:before="0" w:after="0"/>
        <w:ind w:firstLine="420"/>
      </w:pPr>
      <w:r>
        <w:t>2. **参与文化**：鼓励团队成员参与质量控制工作，提高质量控制的全面性。</w:t>
      </w:r>
    </w:p>
    <w:p>
      <w:pPr>
        <w:spacing w:line="360" w:lineRule="auto" w:before="0" w:after="0"/>
        <w:ind w:firstLine="420"/>
      </w:pPr>
      <w:r>
        <w:t>3. **改进文化**：倡导持续改进，形成良好的质量控制和文化氛围。</w:t>
      </w:r>
    </w:p>
    <w:p>
      <w:pPr>
        <w:spacing w:line="360" w:lineRule="auto" w:before="0" w:after="0"/>
        <w:ind w:firstLine="420"/>
      </w:pPr>
      <w:r>
        <w:t>通过以上项目质量控制机制，可以确保项目质量满足需求，持续提升质量水平，降低质量风险，提高项目实施效率，最终实现项目目标和客户满意度。</w:t>
      </w:r>
    </w:p>
    <w:p>
      <w:pPr>
        <w:pStyle w:val="Heading2"/>
        <w:spacing w:line="360" w:lineRule="auto" w:before="0" w:after="0"/>
        <w:ind w:firstLine="420"/>
      </w:pPr>
      <w:r>
        <w:t>项目成本控制</w:t>
      </w:r>
    </w:p>
    <w:p>
      <w:pPr>
        <w:spacing w:line="360" w:lineRule="auto" w:before="0" w:after="0"/>
        <w:ind w:firstLine="420"/>
      </w:pPr>
      <w:r>
        <w:t>**项目成本控制**</w:t>
      </w:r>
    </w:p>
    <w:p>
      <w:pPr>
        <w:spacing w:line="360" w:lineRule="auto" w:before="0" w:after="0"/>
        <w:ind w:firstLine="420"/>
      </w:pPr>
      <w:r>
        <w:t>**一、成本控制目标**</w:t>
      </w:r>
    </w:p>
    <w:p>
      <w:pPr>
        <w:spacing w:line="360" w:lineRule="auto" w:before="0" w:after="0"/>
        <w:ind w:firstLine="420"/>
      </w:pPr>
      <w:r>
        <w:t>1. **预算符合性**：确保项目成本在预定的预算范围内。</w:t>
      </w:r>
    </w:p>
    <w:p>
      <w:pPr>
        <w:spacing w:line="360" w:lineRule="auto" w:before="0" w:after="0"/>
        <w:ind w:firstLine="420"/>
      </w:pPr>
      <w:r>
        <w:t>2. **成本优化**：通过有效控制，实现成本优化，提高资源利用效率。</w:t>
      </w:r>
    </w:p>
    <w:p>
      <w:pPr>
        <w:spacing w:line="360" w:lineRule="auto" w:before="0" w:after="0"/>
        <w:ind w:firstLine="420"/>
      </w:pPr>
      <w:r>
        <w:t>3. **风险降低**：识别和降低成本风险，减少意外支出。</w:t>
      </w:r>
    </w:p>
    <w:p>
      <w:pPr>
        <w:spacing w:line="360" w:lineRule="auto" w:before="0" w:after="0"/>
        <w:ind w:firstLine="420"/>
      </w:pPr>
      <w:r>
        <w:t>4. **透明度提升**：提高成本控制的透明度，确保成本信息的准确性和及时性。</w:t>
      </w:r>
    </w:p>
    <w:p>
      <w:pPr>
        <w:spacing w:line="360" w:lineRule="auto" w:before="0" w:after="0"/>
        <w:ind w:firstLine="420"/>
      </w:pPr>
      <w:r>
        <w:t>5. **利润最大化**：在保证质量的前提下，实现项目利润最大化。</w:t>
      </w:r>
    </w:p>
    <w:p>
      <w:pPr>
        <w:spacing w:line="360" w:lineRule="auto" w:before="0" w:after="0"/>
        <w:ind w:firstLine="420"/>
      </w:pPr>
      <w:r>
        <w:t>**二、成本控制原则**</w:t>
      </w:r>
    </w:p>
    <w:p>
      <w:pPr>
        <w:spacing w:line="360" w:lineRule="auto" w:before="0" w:after="0"/>
        <w:ind w:firstLine="420"/>
      </w:pPr>
      <w:r>
        <w:t>1. **全面控制**：对项目全过程进行成本控制，不留死角。</w:t>
      </w:r>
    </w:p>
    <w:p>
      <w:pPr>
        <w:spacing w:line="360" w:lineRule="auto" w:before="0" w:after="0"/>
        <w:ind w:firstLine="420"/>
      </w:pPr>
      <w:r>
        <w:t>2. **动态控制**：根据项目进展，动态调整成本控制策略。</w:t>
      </w:r>
    </w:p>
    <w:p>
      <w:pPr>
        <w:spacing w:line="360" w:lineRule="auto" w:before="0" w:after="0"/>
        <w:ind w:firstLine="420"/>
      </w:pPr>
      <w:r>
        <w:t>3. **目标管理**：以成本目标为导向，确保各项支出符合目标要求。</w:t>
      </w:r>
    </w:p>
    <w:p>
      <w:pPr>
        <w:spacing w:line="360" w:lineRule="auto" w:before="0" w:after="0"/>
        <w:ind w:firstLine="420"/>
      </w:pPr>
      <w:r>
        <w:t>4. **责权明确**：明确成本控制的责任和权力，确保责任到人。</w:t>
      </w:r>
    </w:p>
    <w:p>
      <w:pPr>
        <w:spacing w:line="360" w:lineRule="auto" w:before="0" w:after="0"/>
        <w:ind w:firstLine="420"/>
      </w:pPr>
      <w:r>
        <w:t>5. **经济合理**：在保证项目质量的前提下，追求经济合理性。</w:t>
      </w:r>
    </w:p>
    <w:p>
      <w:pPr>
        <w:spacing w:line="360" w:lineRule="auto" w:before="0" w:after="0"/>
        <w:ind w:firstLine="420"/>
      </w:pPr>
      <w:r>
        <w:t>**三、成本控制流程**</w:t>
      </w:r>
    </w:p>
    <w:p>
      <w:pPr>
        <w:spacing w:line="360" w:lineRule="auto" w:before="0" w:after="0"/>
        <w:ind w:firstLine="420"/>
      </w:pPr>
      <w:r>
        <w:t>1. **成本估算阶段**：</w:t>
      </w:r>
    </w:p>
    <w:p>
      <w:pPr>
        <w:spacing w:line="360" w:lineRule="auto" w:before="0" w:after="0"/>
        <w:ind w:firstLine="420"/>
      </w:pPr>
      <w:r>
        <w:t xml:space="preserve">   - **制定预算**：根据项目范围、资源需求和价格信息，制定详细的项目预算。</w:t>
      </w:r>
    </w:p>
    <w:p>
      <w:pPr>
        <w:spacing w:line="360" w:lineRule="auto" w:before="0" w:after="0"/>
        <w:ind w:firstLine="420"/>
      </w:pPr>
      <w:r>
        <w:t xml:space="preserve">   - **预算分解**：将总预算分解到各个阶段和任务，确保可操作性。</w:t>
      </w:r>
    </w:p>
    <w:p>
      <w:pPr>
        <w:spacing w:line="360" w:lineRule="auto" w:before="0" w:after="0"/>
        <w:ind w:firstLine="420"/>
      </w:pPr>
      <w:r>
        <w:t xml:space="preserve">   - **预算审批**：提交预算审批，获得相关方的批准。</w:t>
      </w:r>
    </w:p>
    <w:p>
      <w:pPr>
        <w:spacing w:line="360" w:lineRule="auto" w:before="0" w:after="0"/>
        <w:ind w:firstLine="420"/>
      </w:pPr>
      <w:r>
        <w:t>2. **成本控制阶段**：</w:t>
      </w:r>
    </w:p>
    <w:p>
      <w:pPr>
        <w:spacing w:line="360" w:lineRule="auto" w:before="0" w:after="0"/>
        <w:ind w:firstLine="420"/>
      </w:pPr>
      <w:r>
        <w:t xml:space="preserve">   - **成本跟踪**：实时跟踪项目成本，确保支出在控制范围内。</w:t>
      </w:r>
    </w:p>
    <w:p>
      <w:pPr>
        <w:spacing w:line="360" w:lineRule="auto" w:before="0" w:after="0"/>
        <w:ind w:firstLine="420"/>
      </w:pPr>
      <w:r>
        <w:t xml:space="preserve">   - **成本分析**：定期进行成本分析，识别成本偏差和原因。</w:t>
      </w:r>
    </w:p>
    <w:p>
      <w:pPr>
        <w:spacing w:line="360" w:lineRule="auto" w:before="0" w:after="0"/>
        <w:ind w:firstLine="420"/>
      </w:pPr>
      <w:r>
        <w:t xml:space="preserve">   - **成本报告**：编制成本报告，反映成本控制情况。</w:t>
      </w:r>
    </w:p>
    <w:p>
      <w:pPr>
        <w:spacing w:line="360" w:lineRule="auto" w:before="0" w:after="0"/>
        <w:ind w:firstLine="420"/>
      </w:pPr>
      <w:r>
        <w:t>3. **成本调整阶段**：</w:t>
      </w:r>
    </w:p>
    <w:p>
      <w:pPr>
        <w:spacing w:line="360" w:lineRule="auto" w:before="0" w:after="0"/>
        <w:ind w:firstLine="420"/>
      </w:pPr>
      <w:r>
        <w:t xml:space="preserve">   - **偏差分析**：对成本偏差进行分析，制定调整措施。</w:t>
      </w:r>
    </w:p>
    <w:p>
      <w:pPr>
        <w:spacing w:line="360" w:lineRule="auto" w:before="0" w:after="0"/>
        <w:ind w:firstLine="420"/>
      </w:pPr>
      <w:r>
        <w:t xml:space="preserve">   - **预算调整**：根据实际情况，调整预算，确保符合项目需求。</w:t>
      </w:r>
    </w:p>
    <w:p>
      <w:pPr>
        <w:spacing w:line="360" w:lineRule="auto" w:before="0" w:after="0"/>
        <w:ind w:firstLine="420"/>
      </w:pPr>
      <w:r>
        <w:t xml:space="preserve">   - **审批调整**：提交预算调整审批，获得相关方批准。</w:t>
      </w:r>
    </w:p>
    <w:p>
      <w:pPr>
        <w:spacing w:line="360" w:lineRule="auto" w:before="0" w:after="0"/>
        <w:ind w:firstLine="420"/>
      </w:pPr>
      <w:r>
        <w:t>4. **成本总结阶段**：</w:t>
      </w:r>
    </w:p>
    <w:p>
      <w:pPr>
        <w:spacing w:line="360" w:lineRule="auto" w:before="0" w:after="0"/>
        <w:ind w:firstLine="420"/>
      </w:pPr>
      <w:r>
        <w:t xml:space="preserve">   - **成本总结**：总结项目成本控制的经验和教训，形成总结报告。</w:t>
      </w:r>
    </w:p>
    <w:p>
      <w:pPr>
        <w:spacing w:line="360" w:lineRule="auto" w:before="0" w:after="0"/>
        <w:ind w:firstLine="420"/>
      </w:pPr>
      <w:r>
        <w:t xml:space="preserve">   - **成本审计**：进行成本审计，确保成本控制的合规性。</w:t>
      </w:r>
    </w:p>
    <w:p>
      <w:pPr>
        <w:spacing w:line="360" w:lineRule="auto" w:before="0" w:after="0"/>
        <w:ind w:firstLine="420"/>
      </w:pPr>
      <w:r>
        <w:t xml:space="preserve">   - **改进建议**：提出改进建议，为未来项目提供参考。</w:t>
      </w:r>
    </w:p>
    <w:p>
      <w:pPr>
        <w:spacing w:line="360" w:lineRule="auto" w:before="0" w:after="0"/>
        <w:ind w:firstLine="420"/>
      </w:pPr>
      <w:r>
        <w:t>**四、成本控制方法**</w:t>
      </w:r>
    </w:p>
    <w:p>
      <w:pPr>
        <w:spacing w:line="360" w:lineRule="auto" w:before="0" w:after="0"/>
        <w:ind w:firstLine="420"/>
      </w:pPr>
      <w:r>
        <w:t>1. **成本预算法**：通过详细预算，控制各项支出。</w:t>
      </w:r>
    </w:p>
    <w:p>
      <w:pPr>
        <w:spacing w:line="360" w:lineRule="auto" w:before="0" w:after="0"/>
        <w:ind w:firstLine="420"/>
      </w:pPr>
      <w:r>
        <w:t>2. **成本分析法**：通过成本分析，识别成本节约机会。</w:t>
      </w:r>
    </w:p>
    <w:p>
      <w:pPr>
        <w:spacing w:line="360" w:lineRule="auto" w:before="0" w:after="0"/>
        <w:ind w:firstLine="420"/>
      </w:pPr>
      <w:r>
        <w:t>3. **成本控制法**：通过成本控制措施，确保支出在控制范围内。</w:t>
      </w:r>
    </w:p>
    <w:p>
      <w:pPr>
        <w:spacing w:line="360" w:lineRule="auto" w:before="0" w:after="0"/>
        <w:ind w:firstLine="420"/>
      </w:pPr>
      <w:r>
        <w:t>4. **成本优化法**：通过优化资源配置，提高资源利用效率。</w:t>
      </w:r>
    </w:p>
    <w:p>
      <w:pPr>
        <w:spacing w:line="360" w:lineRule="auto" w:before="0" w:after="0"/>
        <w:ind w:firstLine="420"/>
      </w:pPr>
      <w:r>
        <w:t>5. **成本风险管理法**：通过识别和应对成本风险，减少意外支出。</w:t>
      </w:r>
    </w:p>
    <w:p>
      <w:pPr>
        <w:spacing w:line="360" w:lineRule="auto" w:before="0" w:after="0"/>
        <w:ind w:firstLine="420"/>
      </w:pPr>
      <w:r>
        <w:t>**五、成本控制工具**</w:t>
      </w:r>
    </w:p>
    <w:p>
      <w:pPr>
        <w:spacing w:line="360" w:lineRule="auto" w:before="0" w:after="0"/>
        <w:ind w:firstLine="420"/>
      </w:pPr>
      <w:r>
        <w:t>1. **成本管理软件**：如Microsoft Excel、QuickBooks等，用于成本预算、跟踪和分析。</w:t>
      </w:r>
    </w:p>
    <w:p>
      <w:pPr>
        <w:spacing w:line="360" w:lineRule="auto" w:before="0" w:after="0"/>
        <w:ind w:firstLine="420"/>
      </w:pPr>
      <w:r>
        <w:t>2. **项目管理软件**：如Microsoft Project、Jira等，用于成本管理模块。</w:t>
      </w:r>
    </w:p>
    <w:p>
      <w:pPr>
        <w:spacing w:line="360" w:lineRule="auto" w:before="0" w:after="0"/>
        <w:ind w:firstLine="420"/>
      </w:pPr>
      <w:r>
        <w:t>3. **财务管理系统**：如SAP、Oracle Financials等，用于成本核算和财务管理。</w:t>
      </w:r>
    </w:p>
    <w:p>
      <w:pPr>
        <w:spacing w:line="360" w:lineRule="auto" w:before="0" w:after="0"/>
        <w:ind w:firstLine="420"/>
      </w:pPr>
      <w:r>
        <w:t>4. **沟通工具**：如企业微信、钉钉等，用于成本信息共享和沟通。</w:t>
      </w:r>
    </w:p>
    <w:p>
      <w:pPr>
        <w:spacing w:line="360" w:lineRule="auto" w:before="0" w:after="0"/>
        <w:ind w:firstLine="420"/>
      </w:pPr>
      <w:r>
        <w:t>5. **文档管理工具**：如Wiki、Confluence等，用于成本文档管理和知识共享。</w:t>
      </w:r>
    </w:p>
    <w:p>
      <w:pPr>
        <w:spacing w:line="360" w:lineRule="auto" w:before="0" w:after="0"/>
        <w:ind w:firstLine="420"/>
      </w:pPr>
      <w:r>
        <w:t>**六、成本控制指标**</w:t>
      </w:r>
    </w:p>
    <w:p>
      <w:pPr>
        <w:spacing w:line="360" w:lineRule="auto" w:before="0" w:after="0"/>
        <w:ind w:firstLine="420"/>
      </w:pPr>
      <w:r>
        <w:t>1. **成本偏差率**：实际成本与预算成本的偏差比例。</w:t>
      </w:r>
    </w:p>
    <w:p>
      <w:pPr>
        <w:spacing w:line="360" w:lineRule="auto" w:before="0" w:after="0"/>
        <w:ind w:firstLine="420"/>
      </w:pPr>
      <w:r>
        <w:t>2. **成本节约率**：通过成本控制实现的成本节约比例。</w:t>
      </w:r>
    </w:p>
    <w:p>
      <w:pPr>
        <w:spacing w:line="360" w:lineRule="auto" w:before="0" w:after="0"/>
        <w:ind w:firstLine="420"/>
      </w:pPr>
      <w:r>
        <w:t>3. **预算执行率**：预算执行的比例，反映预算的执行情况。</w:t>
      </w:r>
    </w:p>
    <w:p>
      <w:pPr>
        <w:spacing w:line="360" w:lineRule="auto" w:before="0" w:after="0"/>
        <w:ind w:firstLine="420"/>
      </w:pPr>
      <w:r>
        <w:t>4. **成本风险率**：潜在成本风险占预算的比例。</w:t>
      </w:r>
    </w:p>
    <w:p>
      <w:pPr>
        <w:spacing w:line="360" w:lineRule="auto" w:before="0" w:after="0"/>
        <w:ind w:firstLine="420"/>
      </w:pPr>
      <w:r>
        <w:t>5. **利润率**：项目利润占收入的比例。</w:t>
      </w:r>
    </w:p>
    <w:p>
      <w:pPr>
        <w:spacing w:line="360" w:lineRule="auto" w:before="0" w:after="0"/>
        <w:ind w:firstLine="420"/>
      </w:pPr>
      <w:r>
        <w:t>**七、成本控制结果应用**</w:t>
      </w:r>
    </w:p>
    <w:p>
      <w:pPr>
        <w:spacing w:line="360" w:lineRule="auto" w:before="0" w:after="0"/>
        <w:ind w:firstLine="420"/>
      </w:pPr>
      <w:r>
        <w:t>1. **决策支持**：根据成本控制结果，进行科学决策，调整成本计划和资源分配。</w:t>
      </w:r>
    </w:p>
    <w:p>
      <w:pPr>
        <w:spacing w:line="360" w:lineRule="auto" w:before="0" w:after="0"/>
        <w:ind w:firstLine="420"/>
      </w:pPr>
      <w:r>
        <w:t>2. **绩效管理**：将成本控制结果应用于绩效管理，激励和约束团队成员。</w:t>
      </w:r>
    </w:p>
    <w:p>
      <w:pPr>
        <w:spacing w:line="360" w:lineRule="auto" w:before="0" w:after="0"/>
        <w:ind w:firstLine="420"/>
      </w:pPr>
      <w:r>
        <w:t>3. **持续改进**：根据成本控制结果，进行持续改进，提升成本控制水平。</w:t>
      </w:r>
    </w:p>
    <w:p>
      <w:pPr>
        <w:spacing w:line="360" w:lineRule="auto" w:before="0" w:after="0"/>
        <w:ind w:firstLine="420"/>
      </w:pPr>
      <w:r>
        <w:t>**八、成本控制保障**</w:t>
      </w:r>
    </w:p>
    <w:p>
      <w:pPr>
        <w:spacing w:line="360" w:lineRule="auto" w:before="0" w:after="0"/>
        <w:ind w:firstLine="420"/>
      </w:pPr>
      <w:r>
        <w:t>1. **组织保障**：建立专门的成本控制机构，明确成本控制职责和权限。</w:t>
      </w:r>
    </w:p>
    <w:p>
      <w:pPr>
        <w:spacing w:line="360" w:lineRule="auto" w:before="0" w:after="0"/>
        <w:ind w:firstLine="420"/>
      </w:pPr>
      <w:r>
        <w:t>2. **人员培训**：对成本控制人员进行培训，提高成本控制能力。</w:t>
      </w:r>
    </w:p>
    <w:p>
      <w:pPr>
        <w:spacing w:line="360" w:lineRule="auto" w:before="0" w:after="0"/>
        <w:ind w:firstLine="420"/>
      </w:pPr>
      <w:r>
        <w:t>3. **技术保障**：采用先进的成本控制工具，提高成本控制的效率和准确性。</w:t>
      </w:r>
    </w:p>
    <w:p>
      <w:pPr>
        <w:spacing w:line="360" w:lineRule="auto" w:before="0" w:after="0"/>
        <w:ind w:firstLine="420"/>
      </w:pPr>
      <w:r>
        <w:t>4. **制度保障**：建立完善的成本控制制度，确保成本控制的规范性和系统性。</w:t>
      </w:r>
    </w:p>
    <w:p>
      <w:pPr>
        <w:spacing w:line="360" w:lineRule="auto" w:before="0" w:after="0"/>
        <w:ind w:firstLine="420"/>
      </w:pPr>
      <w:r>
        <w:t>**九、成本控制文化**</w:t>
      </w:r>
    </w:p>
    <w:p>
      <w:pPr>
        <w:spacing w:line="360" w:lineRule="auto" w:before="0" w:after="0"/>
        <w:ind w:firstLine="420"/>
      </w:pPr>
      <w:r>
        <w:t>1. **成本意识**：培养全体成员的成本意识，形成成本文化。</w:t>
      </w:r>
    </w:p>
    <w:p>
      <w:pPr>
        <w:spacing w:line="360" w:lineRule="auto" w:before="0" w:after="0"/>
        <w:ind w:firstLine="420"/>
      </w:pPr>
      <w:r>
        <w:t>2. **参与文化**：鼓励团队成员参与成本控制工作，提高成本控制的全面性。</w:t>
      </w:r>
    </w:p>
    <w:p>
      <w:pPr>
        <w:spacing w:line="360" w:lineRule="auto" w:before="0" w:after="0"/>
        <w:ind w:firstLine="420"/>
      </w:pPr>
      <w:r>
        <w:t>3. **改进文化**：倡导持续改进，形成良好的成本控制和文化氛围。</w:t>
      </w:r>
    </w:p>
    <w:p>
      <w:pPr>
        <w:spacing w:line="360" w:lineRule="auto" w:before="0" w:after="0"/>
        <w:ind w:firstLine="420"/>
      </w:pPr>
      <w:r>
        <w:t>通过以上项目成本控制机制，可以确保项目成本在预算范围内，实现成本优化，降低成本风险，提高资源利用效率，最终实现项目利润最大化和客户满意度提升。</w:t>
      </w:r>
    </w:p>
    <w:p>
      <w:pPr>
        <w:pStyle w:val="Heading2"/>
        <w:spacing w:line="360" w:lineRule="auto" w:before="0" w:after="0"/>
        <w:ind w:firstLine="420"/>
      </w:pPr>
      <w:r>
        <w:t>项目信息管理</w:t>
      </w:r>
    </w:p>
    <w:p>
      <w:pPr>
        <w:spacing w:line="360" w:lineRule="auto" w:before="0" w:after="0"/>
        <w:ind w:firstLine="420"/>
      </w:pPr>
      <w:r>
        <w:t>**项目信息管理**</w:t>
      </w:r>
    </w:p>
    <w:p>
      <w:pPr>
        <w:spacing w:line="360" w:lineRule="auto" w:before="0" w:after="0"/>
        <w:ind w:firstLine="420"/>
      </w:pPr>
      <w:r>
        <w:t>**一、项目基本信息**</w:t>
      </w:r>
    </w:p>
    <w:p>
      <w:pPr>
        <w:spacing w:line="360" w:lineRule="auto" w:before="0" w:after="0"/>
        <w:ind w:firstLine="420"/>
      </w:pPr>
      <w:r>
        <w:t>1. **项目名称**：明确项目的正式名称，用于所有项目文档和沟通中。</w:t>
      </w:r>
    </w:p>
    <w:p>
      <w:pPr>
        <w:spacing w:line="360" w:lineRule="auto" w:before="0" w:after="0"/>
        <w:ind w:firstLine="420"/>
      </w:pPr>
      <w:r>
        <w:t>2. **项目启动时间**：记录项目正式开始的时间点。</w:t>
      </w:r>
    </w:p>
    <w:p>
      <w:pPr>
        <w:spacing w:line="360" w:lineRule="auto" w:before="0" w:after="0"/>
        <w:ind w:firstLine="420"/>
      </w:pPr>
      <w:r>
        <w:t>3. **项目预计完成时间**：根据项目计划，预计的项目完成时间。</w:t>
      </w:r>
    </w:p>
    <w:p>
      <w:pPr>
        <w:spacing w:line="360" w:lineRule="auto" w:before="0" w:after="0"/>
        <w:ind w:firstLine="420"/>
      </w:pPr>
      <w:r>
        <w:t>4. **项目负责人**：指定负责整个项目的项目经理或负责人。</w:t>
      </w:r>
    </w:p>
    <w:p>
      <w:pPr>
        <w:spacing w:line="360" w:lineRule="auto" w:before="0" w:after="0"/>
        <w:ind w:firstLine="420"/>
      </w:pPr>
      <w:r>
        <w:t>5. **项目团队**：列出项目团队成员及其角色和职责。</w:t>
      </w:r>
    </w:p>
    <w:p>
      <w:pPr>
        <w:spacing w:line="360" w:lineRule="auto" w:before="0" w:after="0"/>
        <w:ind w:firstLine="420"/>
      </w:pPr>
      <w:r>
        <w:t>6. **项目目标**：明确项目要实现的具体目标，包括质量、成本、时间等。</w:t>
      </w:r>
    </w:p>
    <w:p>
      <w:pPr>
        <w:spacing w:line="360" w:lineRule="auto" w:before="0" w:after="0"/>
        <w:ind w:firstLine="420"/>
      </w:pPr>
      <w:r>
        <w:t>7. **项目范围**：详细描述项目的范围，包括包含和不包含的工作内容。</w:t>
      </w:r>
    </w:p>
    <w:p>
      <w:pPr>
        <w:spacing w:line="360" w:lineRule="auto" w:before="0" w:after="0"/>
        <w:ind w:firstLine="420"/>
      </w:pPr>
      <w:r>
        <w:t>**二、项目组织结构**</w:t>
      </w:r>
    </w:p>
    <w:p>
      <w:pPr>
        <w:spacing w:line="360" w:lineRule="auto" w:before="0" w:after="0"/>
        <w:ind w:firstLine="420"/>
      </w:pPr>
      <w:r>
        <w:t>1. **组织架构图**：绘制项目组织架构图，展示各团队成员的层级和关系。</w:t>
      </w:r>
    </w:p>
    <w:p>
      <w:pPr>
        <w:spacing w:line="360" w:lineRule="auto" w:before="0" w:after="0"/>
        <w:ind w:firstLine="420"/>
      </w:pPr>
      <w:r>
        <w:t>2. **角色与职责**：明确每个团队成员的角色、职责和权限。</w:t>
      </w:r>
    </w:p>
    <w:p>
      <w:pPr>
        <w:spacing w:line="360" w:lineRule="auto" w:before="0" w:after="0"/>
        <w:ind w:firstLine="420"/>
      </w:pPr>
      <w:r>
        <w:t>3. **沟通渠道**：建立有效的沟通渠道，确保信息在团队内部和外部顺畅流通。</w:t>
      </w:r>
    </w:p>
    <w:p>
      <w:pPr>
        <w:spacing w:line="360" w:lineRule="auto" w:before="0" w:after="0"/>
        <w:ind w:firstLine="420"/>
      </w:pPr>
      <w:r>
        <w:t>**三、项目计划信息**</w:t>
      </w:r>
    </w:p>
    <w:p>
      <w:pPr>
        <w:spacing w:line="360" w:lineRule="auto" w:before="0" w:after="0"/>
        <w:ind w:firstLine="420"/>
      </w:pPr>
      <w:r>
        <w:t>1. **项目进度计划**：使用甘特图或网络图展示项目的进度计划。</w:t>
      </w:r>
    </w:p>
    <w:p>
      <w:pPr>
        <w:spacing w:line="360" w:lineRule="auto" w:before="0" w:after="0"/>
        <w:ind w:firstLine="420"/>
      </w:pPr>
      <w:r>
        <w:t>2. **任务分配**：详细列出每个任务的责任人、开始时间、结束时间和依赖关系。</w:t>
      </w:r>
    </w:p>
    <w:p>
      <w:pPr>
        <w:spacing w:line="360" w:lineRule="auto" w:before="0" w:after="0"/>
        <w:ind w:firstLine="420"/>
      </w:pPr>
      <w:r>
        <w:t>3. **资源计划**：列出项目所需的各种资源，包括人力、物资、设备等。</w:t>
      </w:r>
    </w:p>
    <w:p>
      <w:pPr>
        <w:spacing w:line="360" w:lineRule="auto" w:before="0" w:after="0"/>
        <w:ind w:firstLine="420"/>
      </w:pPr>
      <w:r>
        <w:t>4. **预算计划**：详细列出项目的预算，包括各项费用的估算和总额。</w:t>
      </w:r>
    </w:p>
    <w:p>
      <w:pPr>
        <w:spacing w:line="360" w:lineRule="auto" w:before="0" w:after="0"/>
        <w:ind w:firstLine="420"/>
      </w:pPr>
      <w:r>
        <w:t>**四、项目执行信息**</w:t>
      </w:r>
    </w:p>
    <w:p>
      <w:pPr>
        <w:spacing w:line="360" w:lineRule="auto" w:before="0" w:after="0"/>
        <w:ind w:firstLine="420"/>
      </w:pPr>
      <w:r>
        <w:t>1. **任务执行情况**：实时记录每个任务的执行状态，包括已完成、进行中和未开始。</w:t>
      </w:r>
    </w:p>
    <w:p>
      <w:pPr>
        <w:spacing w:line="360" w:lineRule="auto" w:before="0" w:after="0"/>
        <w:ind w:firstLine="420"/>
      </w:pPr>
      <w:r>
        <w:t>2. **问题跟踪**：记录项目过程中出现的问题，包括问题描述、责任人、解决方案和解决状态。</w:t>
      </w:r>
    </w:p>
    <w:p>
      <w:pPr>
        <w:spacing w:line="360" w:lineRule="auto" w:before="0" w:after="0"/>
        <w:ind w:firstLine="420"/>
      </w:pPr>
      <w:r>
        <w:t>3. **变更管理**：记录项目的变更请求，包括变更原因、影响分析、审批情况和实施状态。</w:t>
      </w:r>
    </w:p>
    <w:p>
      <w:pPr>
        <w:spacing w:line="360" w:lineRule="auto" w:before="0" w:after="0"/>
        <w:ind w:firstLine="420"/>
      </w:pPr>
      <w:r>
        <w:t>4. **风险监控**：实时监控项目风险，包括风险识别、评估、应对措施和监控结果。</w:t>
      </w:r>
    </w:p>
    <w:p>
      <w:pPr>
        <w:spacing w:line="360" w:lineRule="auto" w:before="0" w:after="0"/>
        <w:ind w:firstLine="420"/>
      </w:pPr>
      <w:r>
        <w:t>**五、项目监控信息**</w:t>
      </w:r>
    </w:p>
    <w:p>
      <w:pPr>
        <w:spacing w:line="360" w:lineRule="auto" w:before="0" w:after="0"/>
        <w:ind w:firstLine="420"/>
      </w:pPr>
      <w:r>
        <w:t>1. **进度监控**：定期更新项目进度，与计划进行对比，分析偏差原因。</w:t>
      </w:r>
    </w:p>
    <w:p>
      <w:pPr>
        <w:spacing w:line="360" w:lineRule="auto" w:before="0" w:after="0"/>
        <w:ind w:firstLine="420"/>
      </w:pPr>
      <w:r>
        <w:t>2. **成本监控**：实时监控项目成本，与预算进行对比，分析偏差原因。</w:t>
      </w:r>
    </w:p>
    <w:p>
      <w:pPr>
        <w:spacing w:line="360" w:lineRule="auto" w:before="0" w:after="0"/>
        <w:ind w:firstLine="420"/>
      </w:pPr>
      <w:r>
        <w:t>3. **质量监控**：记录项目的质量检查结果，包括合格、不合格和改进措施。</w:t>
      </w:r>
    </w:p>
    <w:p>
      <w:pPr>
        <w:spacing w:line="360" w:lineRule="auto" w:before="0" w:after="0"/>
        <w:ind w:firstLine="420"/>
      </w:pPr>
      <w:r>
        <w:t>4. **绩效评估**：定期评估项目绩效，包括进度、成本、质量和风险等方面的综合评估。</w:t>
      </w:r>
    </w:p>
    <w:p>
      <w:pPr>
        <w:spacing w:line="360" w:lineRule="auto" w:before="0" w:after="0"/>
        <w:ind w:firstLine="420"/>
      </w:pPr>
      <w:r>
        <w:t>**六、项目收尾信息**</w:t>
      </w:r>
    </w:p>
    <w:p>
      <w:pPr>
        <w:spacing w:line="360" w:lineRule="auto" w:before="0" w:after="0"/>
        <w:ind w:firstLine="420"/>
      </w:pPr>
      <w:r>
        <w:t>1. **项目验收**：记录项目验收的过程、标准和结果。</w:t>
      </w:r>
    </w:p>
    <w:p>
      <w:pPr>
        <w:spacing w:line="360" w:lineRule="auto" w:before="0" w:after="0"/>
        <w:ind w:firstLine="420"/>
      </w:pPr>
      <w:r>
        <w:t>2. **成果交付**：列出项目交付的成果，包括文档、产品、服务等。</w:t>
      </w:r>
    </w:p>
    <w:p>
      <w:pPr>
        <w:spacing w:line="360" w:lineRule="auto" w:before="0" w:after="0"/>
        <w:ind w:firstLine="420"/>
      </w:pPr>
      <w:r>
        <w:t>3. **项目总结**：编写项目总结报告，包括项目经验、教训和改进建议。</w:t>
      </w:r>
    </w:p>
    <w:p>
      <w:pPr>
        <w:spacing w:line="360" w:lineRule="auto" w:before="0" w:after="0"/>
        <w:ind w:firstLine="420"/>
      </w:pPr>
      <w:r>
        <w:t>4. **后续支持**：明确项目结束后的后续支持计划，包括维护、培训等。</w:t>
      </w:r>
    </w:p>
    <w:p>
      <w:pPr>
        <w:spacing w:line="360" w:lineRule="auto" w:before="0" w:after="0"/>
        <w:ind w:firstLine="420"/>
      </w:pPr>
      <w:r>
        <w:t>**七、项目文档管理**</w:t>
      </w:r>
    </w:p>
    <w:p>
      <w:pPr>
        <w:spacing w:line="360" w:lineRule="auto" w:before="0" w:after="0"/>
        <w:ind w:firstLine="420"/>
      </w:pPr>
      <w:r>
        <w:t>1. **文档清单**：列出项目所需的各种文档，包括计划、报告、合同等。</w:t>
      </w:r>
    </w:p>
    <w:p>
      <w:pPr>
        <w:spacing w:line="360" w:lineRule="auto" w:before="0" w:after="0"/>
        <w:ind w:firstLine="420"/>
      </w:pPr>
      <w:r>
        <w:t>2. **文档版本**：管理文档的版本，确保团队成员使用最新版本的文档。</w:t>
      </w:r>
    </w:p>
    <w:p>
      <w:pPr>
        <w:spacing w:line="360" w:lineRule="auto" w:before="0" w:after="0"/>
        <w:ind w:firstLine="420"/>
      </w:pPr>
      <w:r>
        <w:t>3. **文档存储**：建立文档存储系统，确保文档安全、可访问和可检索。</w:t>
      </w:r>
    </w:p>
    <w:p>
      <w:pPr>
        <w:spacing w:line="360" w:lineRule="auto" w:before="0" w:after="0"/>
        <w:ind w:firstLine="420"/>
      </w:pPr>
      <w:r>
        <w:t>4. **文档审批**：建立文档审批流程，确保文档的质量和合规性。</w:t>
      </w:r>
    </w:p>
    <w:p>
      <w:pPr>
        <w:spacing w:line="360" w:lineRule="auto" w:before="0" w:after="0"/>
        <w:ind w:firstLine="420"/>
      </w:pPr>
      <w:r>
        <w:t>**八、项目沟通管理**</w:t>
      </w:r>
    </w:p>
    <w:p>
      <w:pPr>
        <w:spacing w:line="360" w:lineRule="auto" w:before="0" w:after="0"/>
        <w:ind w:firstLine="420"/>
      </w:pPr>
      <w:r>
        <w:t>1. **沟通计划**：制定项目沟通计划，包括沟通目标、频率、方式和责任人。</w:t>
      </w:r>
    </w:p>
    <w:p>
      <w:pPr>
        <w:spacing w:line="360" w:lineRule="auto" w:before="0" w:after="0"/>
        <w:ind w:firstLine="420"/>
      </w:pPr>
      <w:r>
        <w:t>2. **会议管理**：记录项目会议的时间、地点、参与人和会议内容。</w:t>
      </w:r>
    </w:p>
    <w:p>
      <w:pPr>
        <w:spacing w:line="360" w:lineRule="auto" w:before="0" w:after="0"/>
        <w:ind w:firstLine="420"/>
      </w:pPr>
      <w:r>
        <w:t>3. **信息发布**：管理项目信息的发布，确保信息的准确性和及时性。</w:t>
      </w:r>
    </w:p>
    <w:p>
      <w:pPr>
        <w:spacing w:line="360" w:lineRule="auto" w:before="0" w:after="0"/>
        <w:ind w:firstLine="420"/>
      </w:pPr>
      <w:r>
        <w:t>4. **反馈机制**：建立反馈机制，收集和处理团队成员和利益相关者的反馈。</w:t>
      </w:r>
    </w:p>
    <w:p>
      <w:pPr>
        <w:spacing w:line="360" w:lineRule="auto" w:before="0" w:after="0"/>
        <w:ind w:firstLine="420"/>
      </w:pPr>
      <w:r>
        <w:t>**九、项目风险管理**</w:t>
      </w:r>
    </w:p>
    <w:p>
      <w:pPr>
        <w:spacing w:line="360" w:lineRule="auto" w:before="0" w:after="0"/>
        <w:ind w:firstLine="420"/>
      </w:pPr>
      <w:r>
        <w:t>1. **风险识别**：识别项目可能面临的各种风险。</w:t>
      </w:r>
    </w:p>
    <w:p>
      <w:pPr>
        <w:spacing w:line="360" w:lineRule="auto" w:before="0" w:after="0"/>
        <w:ind w:firstLine="420"/>
      </w:pPr>
      <w:r>
        <w:t>2. **风险评估**：对识别的风险进行评估，包括风险的可能性和影响程度。</w:t>
      </w:r>
    </w:p>
    <w:p>
      <w:pPr>
        <w:spacing w:line="360" w:lineRule="auto" w:before="0" w:after="0"/>
        <w:ind w:firstLine="420"/>
      </w:pPr>
      <w:r>
        <w:t>3. **风险应对**：制定风险应对策略，包括规避、减轻、转移和接受等。</w:t>
      </w:r>
    </w:p>
    <w:p>
      <w:pPr>
        <w:spacing w:line="360" w:lineRule="auto" w:before="0" w:after="0"/>
        <w:ind w:firstLine="420"/>
      </w:pPr>
      <w:r>
        <w:t>4. **风险监控**：实时监控风险状态，确保风险应对措施的有效性。</w:t>
      </w:r>
    </w:p>
    <w:p>
      <w:pPr>
        <w:spacing w:line="360" w:lineRule="auto" w:before="0" w:after="0"/>
        <w:ind w:firstLine="420"/>
      </w:pPr>
      <w:r>
        <w:t>**十、项目质量管理**</w:t>
      </w:r>
    </w:p>
    <w:p>
      <w:pPr>
        <w:spacing w:line="360" w:lineRule="auto" w:before="0" w:after="0"/>
        <w:ind w:firstLine="420"/>
      </w:pPr>
      <w:r>
        <w:t>1. **质量标准**：明确项目的质量标准，确保项目符合要求。</w:t>
      </w:r>
    </w:p>
    <w:p>
      <w:pPr>
        <w:spacing w:line="360" w:lineRule="auto" w:before="0" w:after="0"/>
        <w:ind w:firstLine="420"/>
      </w:pPr>
      <w:r>
        <w:t>2. **质量检查**：定期进行质量检查，确保项目质量符合标准。</w:t>
      </w:r>
    </w:p>
    <w:p>
      <w:pPr>
        <w:spacing w:line="360" w:lineRule="auto" w:before="0" w:after="0"/>
        <w:ind w:firstLine="420"/>
      </w:pPr>
      <w:r>
        <w:t>3. **质量改进**：对发现的质量问题进行改进，提高项目质量。</w:t>
      </w:r>
    </w:p>
    <w:p>
      <w:pPr>
        <w:spacing w:line="360" w:lineRule="auto" w:before="0" w:after="0"/>
        <w:ind w:firstLine="420"/>
      </w:pPr>
      <w:r>
        <w:t>4. **质量记录**：记录项目的质量活动，确保质量管理的可追溯性。</w:t>
      </w:r>
    </w:p>
    <w:p>
      <w:pPr>
        <w:spacing w:line="360" w:lineRule="auto" w:before="0" w:after="0"/>
        <w:ind w:firstLine="420"/>
      </w:pPr>
      <w:r>
        <w:t>通过以上项目信息管理，可以确保项目信息的准确性、完整性和及时性，提高项目管理的效率和质量，降低项目风险，最终实现项目目标。</w:t>
      </w:r>
    </w:p>
    <w:p>
      <w:pPr>
        <w:pStyle w:val="Heading2"/>
        <w:spacing w:line="360" w:lineRule="auto" w:before="0" w:after="0"/>
        <w:ind w:firstLine="420"/>
      </w:pPr>
      <w:r>
        <w:t>项目风险管理</w:t>
      </w:r>
    </w:p>
    <w:p>
      <w:pPr>
        <w:spacing w:line="360" w:lineRule="auto" w:before="0" w:after="0"/>
        <w:ind w:firstLine="420"/>
      </w:pPr>
      <w:r>
        <w:t>**项目风险管理**</w:t>
      </w:r>
    </w:p>
    <w:p>
      <w:pPr>
        <w:spacing w:line="360" w:lineRule="auto" w:before="0" w:after="0"/>
        <w:ind w:firstLine="420"/>
      </w:pPr>
      <w:r>
        <w:t>**一、风险管理目标**</w:t>
      </w:r>
    </w:p>
    <w:p>
      <w:pPr>
        <w:spacing w:line="360" w:lineRule="auto" w:before="0" w:after="0"/>
        <w:ind w:firstLine="420"/>
      </w:pPr>
      <w:r>
        <w:t>1. **识别潜在风险**：全面识别项目可能面临的各种潜在风险。</w:t>
      </w:r>
    </w:p>
    <w:p>
      <w:pPr>
        <w:spacing w:line="360" w:lineRule="auto" w:before="0" w:after="0"/>
        <w:ind w:firstLine="420"/>
      </w:pPr>
      <w:r>
        <w:t>2. **评估风险影响**：评估识别出的风险对项目目标的影响程度。</w:t>
      </w:r>
    </w:p>
    <w:p>
      <w:pPr>
        <w:spacing w:line="360" w:lineRule="auto" w:before="0" w:after="0"/>
        <w:ind w:firstLine="420"/>
      </w:pPr>
      <w:r>
        <w:t>3. **制定应对策略**：为每个重要风险制定有效的应对策略。</w:t>
      </w:r>
    </w:p>
    <w:p>
      <w:pPr>
        <w:spacing w:line="360" w:lineRule="auto" w:before="0" w:after="0"/>
        <w:ind w:firstLine="420"/>
      </w:pPr>
      <w:r>
        <w:t>4. **降低风险影响**：通过实施应对策略，降低风险对项目的负面影响。</w:t>
      </w:r>
    </w:p>
    <w:p>
      <w:pPr>
        <w:spacing w:line="360" w:lineRule="auto" w:before="0" w:after="0"/>
        <w:ind w:firstLine="420"/>
      </w:pPr>
      <w:r>
        <w:t>5. **提高项目成功率**：通过风险管理，提高项目按计划成功完成的概率。</w:t>
      </w:r>
    </w:p>
    <w:p>
      <w:pPr>
        <w:spacing w:line="360" w:lineRule="auto" w:before="0" w:after="0"/>
        <w:ind w:firstLine="420"/>
      </w:pPr>
      <w:r>
        <w:t>**二、风险管理原则**</w:t>
      </w:r>
    </w:p>
    <w:p>
      <w:pPr>
        <w:spacing w:line="360" w:lineRule="auto" w:before="0" w:after="0"/>
        <w:ind w:firstLine="420"/>
      </w:pPr>
      <w:r>
        <w:t>1. **系统性原则**：风险管理应贯穿项目始终，涉及项目的各个方面。</w:t>
      </w:r>
    </w:p>
    <w:p>
      <w:pPr>
        <w:spacing w:line="360" w:lineRule="auto" w:before="0" w:after="0"/>
        <w:ind w:firstLine="420"/>
      </w:pPr>
      <w:r>
        <w:t>2. **前瞻性原则**：风险管理应具有前瞻性，提前识别和应对潜在风险。</w:t>
      </w:r>
    </w:p>
    <w:p>
      <w:pPr>
        <w:spacing w:line="360" w:lineRule="auto" w:before="0" w:after="0"/>
        <w:ind w:firstLine="420"/>
      </w:pPr>
      <w:r>
        <w:t>3. **动态性原则**：风险管理应动态进行，根据项目进展和变化调整策略。</w:t>
      </w:r>
    </w:p>
    <w:p>
      <w:pPr>
        <w:spacing w:line="360" w:lineRule="auto" w:before="0" w:after="0"/>
        <w:ind w:firstLine="420"/>
      </w:pPr>
      <w:r>
        <w:t>4. **参与性原则**：鼓励项目团队成员积极参与风险管理，共同应对风险。</w:t>
      </w:r>
    </w:p>
    <w:p>
      <w:pPr>
        <w:spacing w:line="360" w:lineRule="auto" w:before="0" w:after="0"/>
        <w:ind w:firstLine="420"/>
      </w:pPr>
      <w:r>
        <w:t>5. **持续性原则**：风险管理应持续进行，直至项目结束。</w:t>
      </w:r>
    </w:p>
    <w:p>
      <w:pPr>
        <w:spacing w:line="360" w:lineRule="auto" w:before="0" w:after="0"/>
        <w:ind w:firstLine="420"/>
      </w:pPr>
      <w:r>
        <w:t>**三、风险管理流程**</w:t>
      </w:r>
    </w:p>
    <w:p>
      <w:pPr>
        <w:spacing w:line="360" w:lineRule="auto" w:before="0" w:after="0"/>
        <w:ind w:firstLine="420"/>
      </w:pPr>
      <w:r>
        <w:t>**（一）风险识别**</w:t>
      </w:r>
    </w:p>
    <w:p>
      <w:pPr>
        <w:spacing w:line="360" w:lineRule="auto" w:before="0" w:after="0"/>
        <w:ind w:firstLine="420"/>
      </w:pPr>
      <w:r>
        <w:t>1. **识别方法**：</w:t>
      </w:r>
    </w:p>
    <w:p>
      <w:pPr>
        <w:spacing w:line="360" w:lineRule="auto" w:before="0" w:after="0"/>
        <w:ind w:firstLine="420"/>
      </w:pPr>
      <w:r>
        <w:t xml:space="preserve">   - **头脑风暴**：组织团队成员进行头脑风暴，列出潜在风险。</w:t>
      </w:r>
    </w:p>
    <w:p>
      <w:pPr>
        <w:spacing w:line="360" w:lineRule="auto" w:before="0" w:after="0"/>
        <w:ind w:firstLine="420"/>
      </w:pPr>
      <w:r>
        <w:t xml:space="preserve">   - **专家访谈**：咨询专家意见，识别专业领域的风险。</w:t>
      </w:r>
    </w:p>
    <w:p>
      <w:pPr>
        <w:spacing w:line="360" w:lineRule="auto" w:before="0" w:after="0"/>
        <w:ind w:firstLine="420"/>
      </w:pPr>
      <w:r>
        <w:t xml:space="preserve">   - **历史数据分析**：分析类似项目的历史数据，识别常见风险。</w:t>
      </w:r>
    </w:p>
    <w:p>
      <w:pPr>
        <w:spacing w:line="360" w:lineRule="auto" w:before="0" w:after="0"/>
        <w:ind w:firstLine="420"/>
      </w:pPr>
      <w:r>
        <w:t xml:space="preserve">   - **SWOT分析**：分析项目的优势、劣势、机会和威胁，识别相关风险。</w:t>
      </w:r>
    </w:p>
    <w:p>
      <w:pPr>
        <w:spacing w:line="360" w:lineRule="auto" w:before="0" w:after="0"/>
        <w:ind w:firstLine="420"/>
      </w:pPr>
      <w:r>
        <w:t>2. **识别内容**：</w:t>
      </w:r>
    </w:p>
    <w:p>
      <w:pPr>
        <w:spacing w:line="360" w:lineRule="auto" w:before="0" w:after="0"/>
        <w:ind w:firstLine="420"/>
      </w:pPr>
      <w:r>
        <w:t xml:space="preserve">   - **技术风险**：技术难题、技术变更等。</w:t>
      </w:r>
    </w:p>
    <w:p>
      <w:pPr>
        <w:spacing w:line="360" w:lineRule="auto" w:before="0" w:after="0"/>
        <w:ind w:firstLine="420"/>
      </w:pPr>
      <w:r>
        <w:t xml:space="preserve">   - **市场风险**：市场需求变化、竞争加剧等。</w:t>
      </w:r>
    </w:p>
    <w:p>
      <w:pPr>
        <w:spacing w:line="360" w:lineRule="auto" w:before="0" w:after="0"/>
        <w:ind w:firstLine="420"/>
      </w:pPr>
      <w:r>
        <w:t xml:space="preserve">   - **财务风险**：资金不足、成本超支等。</w:t>
      </w:r>
    </w:p>
    <w:p>
      <w:pPr>
        <w:spacing w:line="360" w:lineRule="auto" w:before="0" w:after="0"/>
        <w:ind w:firstLine="420"/>
      </w:pPr>
      <w:r>
        <w:t xml:space="preserve">   - **法律风险**：法律变更、合同纠纷等。</w:t>
      </w:r>
    </w:p>
    <w:p>
      <w:pPr>
        <w:spacing w:line="360" w:lineRule="auto" w:before="0" w:after="0"/>
        <w:ind w:firstLine="420"/>
      </w:pPr>
      <w:r>
        <w:t xml:space="preserve">   - **运营风险**：人员流动、资源短缺等。</w:t>
      </w:r>
    </w:p>
    <w:p>
      <w:pPr>
        <w:spacing w:line="360" w:lineRule="auto" w:before="0" w:after="0"/>
        <w:ind w:firstLine="420"/>
      </w:pPr>
      <w:r>
        <w:t>**（二）风险评估**</w:t>
      </w:r>
    </w:p>
    <w:p>
      <w:pPr>
        <w:spacing w:line="360" w:lineRule="auto" w:before="0" w:after="0"/>
        <w:ind w:firstLine="420"/>
      </w:pPr>
      <w:r>
        <w:t>1. **风险评估方法**：</w:t>
      </w:r>
    </w:p>
    <w:p>
      <w:pPr>
        <w:spacing w:line="360" w:lineRule="auto" w:before="0" w:after="0"/>
        <w:ind w:firstLine="420"/>
      </w:pPr>
      <w:r>
        <w:t xml:space="preserve">   - **定性分析**：对风险进行主观评估，如高、中、低等级划分。</w:t>
      </w:r>
    </w:p>
    <w:p>
      <w:pPr>
        <w:spacing w:line="360" w:lineRule="auto" w:before="0" w:after="0"/>
        <w:ind w:firstLine="420"/>
      </w:pPr>
      <w:r>
        <w:t xml:space="preserve">   - **定量分析**：使用数学模型和工具，如决策树、蒙特卡洛模拟等，评估风险影响。</w:t>
      </w:r>
    </w:p>
    <w:p>
      <w:pPr>
        <w:spacing w:line="360" w:lineRule="auto" w:before="0" w:after="0"/>
        <w:ind w:firstLine="420"/>
      </w:pPr>
      <w:r>
        <w:t>2. **评估内容**：</w:t>
      </w:r>
    </w:p>
    <w:p>
      <w:pPr>
        <w:spacing w:line="360" w:lineRule="auto" w:before="0" w:after="0"/>
        <w:ind w:firstLine="420"/>
      </w:pPr>
      <w:r>
        <w:t xml:space="preserve">   - **风险可能性**：评估风险发生的可能性大小。</w:t>
      </w:r>
    </w:p>
    <w:p>
      <w:pPr>
        <w:spacing w:line="360" w:lineRule="auto" w:before="0" w:after="0"/>
        <w:ind w:firstLine="420"/>
      </w:pPr>
      <w:r>
        <w:t xml:space="preserve">   - **风险影响**：评估风险对项目目标的影响程度，如成本、进度、质量等。</w:t>
      </w:r>
    </w:p>
    <w:p>
      <w:pPr>
        <w:spacing w:line="360" w:lineRule="auto" w:before="0" w:after="0"/>
        <w:ind w:firstLine="420"/>
      </w:pPr>
      <w:r>
        <w:t xml:space="preserve">   - **风险优先级**：根据可能性和影响程度，确定风险的优先级。</w:t>
      </w:r>
    </w:p>
    <w:p>
      <w:pPr>
        <w:spacing w:line="360" w:lineRule="auto" w:before="0" w:after="0"/>
        <w:ind w:firstLine="420"/>
      </w:pPr>
      <w:r>
        <w:t>**（三）风险应对**</w:t>
      </w:r>
    </w:p>
    <w:p>
      <w:pPr>
        <w:spacing w:line="360" w:lineRule="auto" w:before="0" w:after="0"/>
        <w:ind w:firstLine="420"/>
      </w:pPr>
      <w:r>
        <w:t>1. **应对策略**：</w:t>
      </w:r>
    </w:p>
    <w:p>
      <w:pPr>
        <w:spacing w:line="360" w:lineRule="auto" w:before="0" w:after="0"/>
        <w:ind w:firstLine="420"/>
      </w:pPr>
      <w:r>
        <w:t xml:space="preserve">   - **规避策略**：采取措施避免风险发生，如更改项目计划、采用替代方案等。</w:t>
      </w:r>
    </w:p>
    <w:p>
      <w:pPr>
        <w:spacing w:line="360" w:lineRule="auto" w:before="0" w:after="0"/>
        <w:ind w:firstLine="420"/>
      </w:pPr>
      <w:r>
        <w:t xml:space="preserve">   - **减轻策略**：采取措施降低风险影响，如增加资源、优化方案等。</w:t>
      </w:r>
    </w:p>
    <w:p>
      <w:pPr>
        <w:spacing w:line="360" w:lineRule="auto" w:before="0" w:after="0"/>
        <w:ind w:firstLine="420"/>
      </w:pPr>
      <w:r>
        <w:t xml:space="preserve">   - **转移策略**：将风险转移给第三方，如购买保险、外包等。</w:t>
      </w:r>
    </w:p>
    <w:p>
      <w:pPr>
        <w:spacing w:line="360" w:lineRule="auto" w:before="0" w:after="0"/>
        <w:ind w:firstLine="420"/>
      </w:pPr>
      <w:r>
        <w:t xml:space="preserve">   - **接受策略**：接受风险，制定应急计划。</w:t>
      </w:r>
    </w:p>
    <w:p>
      <w:pPr>
        <w:spacing w:line="360" w:lineRule="auto" w:before="0" w:after="0"/>
        <w:ind w:firstLine="420"/>
      </w:pPr>
      <w:r>
        <w:t>2. **应对措施**：</w:t>
      </w:r>
    </w:p>
    <w:p>
      <w:pPr>
        <w:spacing w:line="360" w:lineRule="auto" w:before="0" w:after="0"/>
        <w:ind w:firstLine="420"/>
      </w:pPr>
      <w:r>
        <w:t xml:space="preserve">   - **制定详细应对措施**：为每个重要风险制定具体的应对措施。</w:t>
      </w:r>
    </w:p>
    <w:p>
      <w:pPr>
        <w:spacing w:line="360" w:lineRule="auto" w:before="0" w:after="0"/>
        <w:ind w:firstLine="420"/>
      </w:pPr>
      <w:r>
        <w:t xml:space="preserve">   - **分配责任**：明确应对措施的责任人和实施时间。</w:t>
      </w:r>
    </w:p>
    <w:p>
      <w:pPr>
        <w:spacing w:line="360" w:lineRule="auto" w:before="0" w:after="0"/>
        <w:ind w:firstLine="420"/>
      </w:pPr>
      <w:r>
        <w:t xml:space="preserve">   - **预算资源**：为应对措施分配必要的资源。</w:t>
      </w:r>
    </w:p>
    <w:p>
      <w:pPr>
        <w:spacing w:line="360" w:lineRule="auto" w:before="0" w:after="0"/>
        <w:ind w:firstLine="420"/>
      </w:pPr>
      <w:r>
        <w:t>**（四）风险监控**</w:t>
      </w:r>
    </w:p>
    <w:p>
      <w:pPr>
        <w:spacing w:line="360" w:lineRule="auto" w:before="0" w:after="0"/>
        <w:ind w:firstLine="420"/>
      </w:pPr>
      <w:r>
        <w:t>1. **监控方法**：</w:t>
      </w:r>
    </w:p>
    <w:p>
      <w:pPr>
        <w:spacing w:line="360" w:lineRule="auto" w:before="0" w:after="0"/>
        <w:ind w:firstLine="420"/>
      </w:pPr>
      <w:r>
        <w:t xml:space="preserve">   - **定期检查**：定期检查风险状态，确保应对措施的有效性。</w:t>
      </w:r>
    </w:p>
    <w:p>
      <w:pPr>
        <w:spacing w:line="360" w:lineRule="auto" w:before="0" w:after="0"/>
        <w:ind w:firstLine="420"/>
      </w:pPr>
      <w:r>
        <w:t xml:space="preserve">   - **风险审计**：对风险管理过程进行审计，确保合规性和有效性。</w:t>
      </w:r>
    </w:p>
    <w:p>
      <w:pPr>
        <w:spacing w:line="360" w:lineRule="auto" w:before="0" w:after="0"/>
        <w:ind w:firstLine="420"/>
      </w:pPr>
      <w:r>
        <w:t xml:space="preserve">   - **风险报告**：定期编制风险报告，汇报风险状态和应对措施实施情况。</w:t>
      </w:r>
    </w:p>
    <w:p>
      <w:pPr>
        <w:spacing w:line="360" w:lineRule="auto" w:before="0" w:after="0"/>
        <w:ind w:firstLine="420"/>
      </w:pPr>
      <w:r>
        <w:t>2. **监控内容**：</w:t>
      </w:r>
    </w:p>
    <w:p>
      <w:pPr>
        <w:spacing w:line="360" w:lineRule="auto" w:before="0" w:after="0"/>
        <w:ind w:firstLine="420"/>
      </w:pPr>
      <w:r>
        <w:t xml:space="preserve">   - **风险状态**：监控风险是否发生，以及发生后的影响。</w:t>
      </w:r>
    </w:p>
    <w:p>
      <w:pPr>
        <w:spacing w:line="360" w:lineRule="auto" w:before="0" w:after="0"/>
        <w:ind w:firstLine="420"/>
      </w:pPr>
      <w:r>
        <w:t xml:space="preserve">   - **应对措施**：监控应对措施的实施情况，确保按计划执行。</w:t>
      </w:r>
    </w:p>
    <w:p>
      <w:pPr>
        <w:spacing w:line="360" w:lineRule="auto" w:before="0" w:after="0"/>
        <w:ind w:firstLine="420"/>
      </w:pPr>
      <w:r>
        <w:t xml:space="preserve">   - **新风险识别**：识别项目过程中出现的新风险。</w:t>
      </w:r>
    </w:p>
    <w:p>
      <w:pPr>
        <w:spacing w:line="360" w:lineRule="auto" w:before="0" w:after="0"/>
        <w:ind w:firstLine="420"/>
      </w:pPr>
      <w:r>
        <w:t>**四、风险管理工具**</w:t>
      </w:r>
    </w:p>
    <w:p>
      <w:pPr>
        <w:spacing w:line="360" w:lineRule="auto" w:before="0" w:after="0"/>
        <w:ind w:firstLine="420"/>
      </w:pPr>
      <w:r>
        <w:t>1. **风险管理软件**：使用专业的风险管理软件，如Risk Register、@Risk等。</w:t>
      </w:r>
    </w:p>
    <w:p>
      <w:pPr>
        <w:spacing w:line="360" w:lineRule="auto" w:before="0" w:after="0"/>
        <w:ind w:firstLine="420"/>
      </w:pPr>
      <w:r>
        <w:t>2. **项目管理软件**：使用项目管理软件的风险管理模块，如Microsoft Project、Jira等。</w:t>
      </w:r>
    </w:p>
    <w:p>
      <w:pPr>
        <w:spacing w:line="360" w:lineRule="auto" w:before="0" w:after="0"/>
        <w:ind w:firstLine="420"/>
      </w:pPr>
      <w:r>
        <w:t>3. **分析工具**：使用SWOT分析、PEST分析等工具进行风险识别和分析。</w:t>
      </w:r>
    </w:p>
    <w:p>
      <w:pPr>
        <w:spacing w:line="360" w:lineRule="auto" w:before="0" w:after="0"/>
        <w:ind w:firstLine="420"/>
      </w:pPr>
      <w:r>
        <w:t>4. **沟通工具**：使用企业微信、钉钉等工具进行风险信息的沟通和共享。</w:t>
      </w:r>
    </w:p>
    <w:p>
      <w:pPr>
        <w:spacing w:line="360" w:lineRule="auto" w:before="0" w:after="0"/>
        <w:ind w:firstLine="420"/>
      </w:pPr>
      <w:r>
        <w:t>**五、风险管理保障**</w:t>
      </w:r>
    </w:p>
    <w:p>
      <w:pPr>
        <w:spacing w:line="360" w:lineRule="auto" w:before="0" w:after="0"/>
        <w:ind w:firstLine="420"/>
      </w:pPr>
      <w:r>
        <w:t>1. **组织保障**：建立专门的风险管理团队，负责风险管理的各项工作。</w:t>
      </w:r>
    </w:p>
    <w:p>
      <w:pPr>
        <w:spacing w:line="360" w:lineRule="auto" w:before="0" w:after="0"/>
        <w:ind w:firstLine="420"/>
      </w:pPr>
      <w:r>
        <w:t>2. **制度保障**：建立完善的风险管理制度，确保风险管理的规范性和系统性。</w:t>
      </w:r>
    </w:p>
    <w:p>
      <w:pPr>
        <w:spacing w:line="360" w:lineRule="auto" w:before="0" w:after="0"/>
        <w:ind w:firstLine="420"/>
      </w:pPr>
      <w:r>
        <w:t>3. **资源保障**：为风险管理提供必要的资源，包括人力、物力和财力。</w:t>
      </w:r>
    </w:p>
    <w:p>
      <w:pPr>
        <w:spacing w:line="360" w:lineRule="auto" w:before="0" w:after="0"/>
        <w:ind w:firstLine="420"/>
      </w:pPr>
      <w:r>
        <w:t>4. **技术保障**：采用先进的风险管理技术，提高风险管理的效率和准确性。</w:t>
      </w:r>
    </w:p>
    <w:p>
      <w:pPr>
        <w:spacing w:line="360" w:lineRule="auto" w:before="0" w:after="0"/>
        <w:ind w:firstLine="420"/>
      </w:pPr>
      <w:r>
        <w:t>**六、风险管理文化**</w:t>
      </w:r>
    </w:p>
    <w:p>
      <w:pPr>
        <w:spacing w:line="360" w:lineRule="auto" w:before="0" w:after="0"/>
        <w:ind w:firstLine="420"/>
      </w:pPr>
      <w:r>
        <w:t>1. **风险意识**：培养团队成员的风险意识，提高对风险的敏感度。</w:t>
      </w:r>
    </w:p>
    <w:p>
      <w:pPr>
        <w:spacing w:line="360" w:lineRule="auto" w:before="0" w:after="0"/>
        <w:ind w:firstLine="420"/>
      </w:pPr>
      <w:r>
        <w:t>2. **参与文化**：鼓励团队成员积极参与风险管理，共同应对风险。</w:t>
      </w:r>
    </w:p>
    <w:p>
      <w:pPr>
        <w:spacing w:line="360" w:lineRule="auto" w:before="0" w:after="0"/>
        <w:ind w:firstLine="420"/>
      </w:pPr>
      <w:r>
        <w:t>3. **沟通文化**：建立开放的沟通文化，确保风险信息的透明和共享。</w:t>
      </w:r>
    </w:p>
    <w:p>
      <w:pPr>
        <w:spacing w:line="360" w:lineRule="auto" w:before="0" w:after="0"/>
        <w:ind w:firstLine="420"/>
      </w:pPr>
      <w:r>
        <w:t>4. **持续改进**：倡导持续改进，不断优化风险管理方法和工具。</w:t>
      </w:r>
    </w:p>
    <w:p>
      <w:pPr>
        <w:spacing w:line="360" w:lineRule="auto" w:before="0" w:after="0"/>
        <w:ind w:firstLine="420"/>
      </w:pPr>
      <w:r>
        <w:t>通过以上项目风险管理机制，可以系统地</w:t>
      </w:r>
    </w:p>
    <w:p>
      <w:pPr>
        <w:pStyle w:val="Heading2"/>
        <w:spacing w:line="360" w:lineRule="auto" w:before="0" w:after="0"/>
        <w:ind w:firstLine="420"/>
      </w:pPr>
      <w:r>
        <w:t>项目沟通管理</w:t>
      </w:r>
    </w:p>
    <w:p>
      <w:pPr>
        <w:spacing w:line="360" w:lineRule="auto" w:before="0" w:after="0"/>
        <w:ind w:firstLine="420"/>
      </w:pPr>
      <w:r>
        <w:t>**项目沟通管理**</w:t>
      </w:r>
    </w:p>
    <w:p>
      <w:pPr>
        <w:spacing w:line="360" w:lineRule="auto" w:before="0" w:after="0"/>
        <w:ind w:firstLine="420"/>
      </w:pPr>
      <w:r>
        <w:t>**一、沟通管理目标**</w:t>
      </w:r>
    </w:p>
    <w:p>
      <w:pPr>
        <w:spacing w:line="360" w:lineRule="auto" w:before="0" w:after="0"/>
        <w:ind w:firstLine="420"/>
      </w:pPr>
      <w:r>
        <w:t>1. **信息畅通**：确保项目信息在团队内部和外部畅通无阻。</w:t>
      </w:r>
    </w:p>
    <w:p>
      <w:pPr>
        <w:spacing w:line="360" w:lineRule="auto" w:before="0" w:after="0"/>
        <w:ind w:firstLine="420"/>
      </w:pPr>
      <w:r>
        <w:t>2. **提高透明度**：增加项目管理的透明度，让所有相关方了解项目进展。</w:t>
      </w:r>
    </w:p>
    <w:p>
      <w:pPr>
        <w:spacing w:line="360" w:lineRule="auto" w:before="0" w:after="0"/>
        <w:ind w:firstLine="420"/>
      </w:pPr>
      <w:r>
        <w:t>3. **促进协作**：通过有效沟通，促进团队成员之间的协作和配合。</w:t>
      </w:r>
    </w:p>
    <w:p>
      <w:pPr>
        <w:spacing w:line="360" w:lineRule="auto" w:before="0" w:after="0"/>
        <w:ind w:firstLine="420"/>
      </w:pPr>
      <w:r>
        <w:t>4. **解决问题**：及时沟通和解决项目过程中出现的问题和冲突。</w:t>
      </w:r>
    </w:p>
    <w:p>
      <w:pPr>
        <w:spacing w:line="360" w:lineRule="auto" w:before="0" w:after="0"/>
        <w:ind w:firstLine="420"/>
      </w:pPr>
      <w:r>
        <w:t>5. **提升效率**：通过优化沟通流程，提高项目管理的效率。</w:t>
      </w:r>
    </w:p>
    <w:p>
      <w:pPr>
        <w:spacing w:line="360" w:lineRule="auto" w:before="0" w:after="0"/>
        <w:ind w:firstLine="420"/>
      </w:pPr>
      <w:r>
        <w:t>**二、沟通管理原则**</w:t>
      </w:r>
    </w:p>
    <w:p>
      <w:pPr>
        <w:spacing w:line="360" w:lineRule="auto" w:before="0" w:after="0"/>
        <w:ind w:firstLine="420"/>
      </w:pPr>
      <w:r>
        <w:t>1. **及时性原则**：沟通应及时进行，避免信息延误。</w:t>
      </w:r>
    </w:p>
    <w:p>
      <w:pPr>
        <w:spacing w:line="360" w:lineRule="auto" w:before="0" w:after="0"/>
        <w:ind w:firstLine="420"/>
      </w:pPr>
      <w:r>
        <w:t>2. **准确性原则**：确保沟通信息的准确性和完整性。</w:t>
      </w:r>
    </w:p>
    <w:p>
      <w:pPr>
        <w:spacing w:line="360" w:lineRule="auto" w:before="0" w:after="0"/>
        <w:ind w:firstLine="420"/>
      </w:pPr>
      <w:r>
        <w:t>3. **针对性原则**：沟通应针对特定对象和目的，避免无效沟通。</w:t>
      </w:r>
    </w:p>
    <w:p>
      <w:pPr>
        <w:spacing w:line="360" w:lineRule="auto" w:before="0" w:after="0"/>
        <w:ind w:firstLine="420"/>
      </w:pPr>
      <w:r>
        <w:t>4. **双向性原则**：鼓励双向沟通，确保信息反馈和互动。</w:t>
      </w:r>
    </w:p>
    <w:p>
      <w:pPr>
        <w:spacing w:line="360" w:lineRule="auto" w:before="0" w:after="0"/>
        <w:ind w:firstLine="420"/>
      </w:pPr>
      <w:r>
        <w:t>5. **持续性原则**：沟通应持续进行，贯穿项目始终。</w:t>
      </w:r>
    </w:p>
    <w:p>
      <w:pPr>
        <w:spacing w:line="360" w:lineRule="auto" w:before="0" w:after="0"/>
        <w:ind w:firstLine="420"/>
      </w:pPr>
      <w:r>
        <w:t>**三、沟通管理流程**</w:t>
      </w:r>
    </w:p>
    <w:p>
      <w:pPr>
        <w:spacing w:line="360" w:lineRule="auto" w:before="0" w:after="0"/>
        <w:ind w:firstLine="420"/>
      </w:pPr>
      <w:r>
        <w:t>**（一）沟通计划**</w:t>
      </w:r>
    </w:p>
    <w:p>
      <w:pPr>
        <w:spacing w:line="360" w:lineRule="auto" w:before="0" w:after="0"/>
        <w:ind w:firstLine="420"/>
      </w:pPr>
      <w:r>
        <w:t>1. **确定沟通目标**：明确沟通的目的和预期结果。</w:t>
      </w:r>
    </w:p>
    <w:p>
      <w:pPr>
        <w:spacing w:line="360" w:lineRule="auto" w:before="0" w:after="0"/>
        <w:ind w:firstLine="420"/>
      </w:pPr>
      <w:r>
        <w:t>2. **识别沟通对象**：确定需要沟通的团队成员和利益相关者。</w:t>
      </w:r>
    </w:p>
    <w:p>
      <w:pPr>
        <w:spacing w:line="360" w:lineRule="auto" w:before="0" w:after="0"/>
        <w:ind w:firstLine="420"/>
      </w:pPr>
      <w:r>
        <w:t>3. **选择沟通方式**：根据沟通内容和对象，选择合适的沟通方式，如会议、报告、邮件等。</w:t>
      </w:r>
    </w:p>
    <w:p>
      <w:pPr>
        <w:spacing w:line="360" w:lineRule="auto" w:before="0" w:after="0"/>
        <w:ind w:firstLine="420"/>
      </w:pPr>
      <w:r>
        <w:t>4. **制定沟通频率**：确定沟通的频率和时机，如每日站会、周报等。</w:t>
      </w:r>
    </w:p>
    <w:p>
      <w:pPr>
        <w:spacing w:line="360" w:lineRule="auto" w:before="0" w:after="0"/>
        <w:ind w:firstLine="420"/>
      </w:pPr>
      <w:r>
        <w:t>**（二）信息发布**</w:t>
      </w:r>
    </w:p>
    <w:p>
      <w:pPr>
        <w:spacing w:line="360" w:lineRule="auto" w:before="0" w:after="0"/>
        <w:ind w:firstLine="420"/>
      </w:pPr>
      <w:r>
        <w:t>1. **发布内容**：明确需要发布的信息内容，如项目进展、变更通知等。</w:t>
      </w:r>
    </w:p>
    <w:p>
      <w:pPr>
        <w:spacing w:line="360" w:lineRule="auto" w:before="0" w:after="0"/>
        <w:ind w:firstLine="420"/>
      </w:pPr>
      <w:r>
        <w:t>2. **发布方式**：选择合适的信息发布方式，如邮件、公告板等。</w:t>
      </w:r>
    </w:p>
    <w:p>
      <w:pPr>
        <w:spacing w:line="360" w:lineRule="auto" w:before="0" w:after="0"/>
        <w:ind w:firstLine="420"/>
      </w:pPr>
      <w:r>
        <w:t>3. **确保接收**：确保信息被正确接收和理解，必要时进行确认。</w:t>
      </w:r>
    </w:p>
    <w:p>
      <w:pPr>
        <w:spacing w:line="360" w:lineRule="auto" w:before="0" w:after="0"/>
        <w:ind w:firstLine="420"/>
      </w:pPr>
      <w:r>
        <w:t>**（三）沟通执行**</w:t>
      </w:r>
    </w:p>
    <w:p>
      <w:pPr>
        <w:spacing w:line="360" w:lineRule="auto" w:before="0" w:after="0"/>
        <w:ind w:firstLine="420"/>
      </w:pPr>
      <w:r>
        <w:t>1. **会议管理**：</w:t>
      </w:r>
    </w:p>
    <w:p>
      <w:pPr>
        <w:spacing w:line="360" w:lineRule="auto" w:before="0" w:after="0"/>
        <w:ind w:firstLine="420"/>
      </w:pPr>
      <w:r>
        <w:t xml:space="preserve">   - **会前准备**：明确会议目的、议程和参与人员。</w:t>
      </w:r>
    </w:p>
    <w:p>
      <w:pPr>
        <w:spacing w:line="360" w:lineRule="auto" w:before="0" w:after="0"/>
        <w:ind w:firstLine="420"/>
      </w:pPr>
      <w:r>
        <w:t xml:space="preserve">   - **会中控制**：确保会议按议程进行，记录关键决策和行动项。</w:t>
      </w:r>
    </w:p>
    <w:p>
      <w:pPr>
        <w:spacing w:line="360" w:lineRule="auto" w:before="0" w:after="0"/>
        <w:ind w:firstLine="420"/>
      </w:pPr>
      <w:r>
        <w:t xml:space="preserve">   - **会后跟进**：整理会议纪要，跟踪行动项的执行情况。</w:t>
      </w:r>
    </w:p>
    <w:p>
      <w:pPr>
        <w:spacing w:line="360" w:lineRule="auto" w:before="0" w:after="0"/>
        <w:ind w:firstLine="420"/>
      </w:pPr>
      <w:r>
        <w:t>2. **报告管理**：</w:t>
      </w:r>
    </w:p>
    <w:p>
      <w:pPr>
        <w:spacing w:line="360" w:lineRule="auto" w:before="0" w:after="0"/>
        <w:ind w:firstLine="420"/>
      </w:pPr>
      <w:r>
        <w:t xml:space="preserve">   - **报告编制**：定期编制项目报告，反映项目进展和问题。</w:t>
      </w:r>
    </w:p>
    <w:p>
      <w:pPr>
        <w:spacing w:line="360" w:lineRule="auto" w:before="0" w:after="0"/>
        <w:ind w:firstLine="420"/>
      </w:pPr>
      <w:r>
        <w:t xml:space="preserve">   - **报告审核**：确保报告的准确性和完整性，必要时进行修改。</w:t>
      </w:r>
    </w:p>
    <w:p>
      <w:pPr>
        <w:spacing w:line="360" w:lineRule="auto" w:before="0" w:after="0"/>
        <w:ind w:firstLine="420"/>
      </w:pPr>
      <w:r>
        <w:t xml:space="preserve">   - **报告分发**：将报告分发给相关方，确保信息共享。</w:t>
      </w:r>
    </w:p>
    <w:p>
      <w:pPr>
        <w:spacing w:line="360" w:lineRule="auto" w:before="0" w:after="0"/>
        <w:ind w:firstLine="420"/>
      </w:pPr>
      <w:r>
        <w:t>3. **日常沟通**：</w:t>
      </w:r>
    </w:p>
    <w:p>
      <w:pPr>
        <w:spacing w:line="360" w:lineRule="auto" w:before="0" w:after="0"/>
        <w:ind w:firstLine="420"/>
      </w:pPr>
      <w:r>
        <w:t xml:space="preserve">   - **鼓励团队成员之间的日常沟通，及时解决问题。</w:t>
      </w:r>
    </w:p>
    <w:p>
      <w:pPr>
        <w:spacing w:line="360" w:lineRule="auto" w:before="0" w:after="0"/>
        <w:ind w:firstLine="420"/>
      </w:pPr>
      <w:r>
        <w:t xml:space="preserve">   - **使用沟通工具**：利用企业微信、钉钉等工具进行日常沟通。</w:t>
      </w:r>
    </w:p>
    <w:p>
      <w:pPr>
        <w:spacing w:line="360" w:lineRule="auto" w:before="0" w:after="0"/>
        <w:ind w:firstLine="420"/>
      </w:pPr>
      <w:r>
        <w:t xml:space="preserve">   - **记录沟通内容**：必要时记录沟通内容，以便后续参考。</w:t>
      </w:r>
    </w:p>
    <w:p>
      <w:pPr>
        <w:spacing w:line="360" w:lineRule="auto" w:before="0" w:after="0"/>
        <w:ind w:firstLine="420"/>
      </w:pPr>
      <w:r>
        <w:t>**（四）沟通监控**</w:t>
      </w:r>
    </w:p>
    <w:p>
      <w:pPr>
        <w:spacing w:line="360" w:lineRule="auto" w:before="0" w:after="0"/>
        <w:ind w:firstLine="420"/>
      </w:pPr>
      <w:r>
        <w:t>1. **监控沟通效果**：评估沟通效果，确保沟通达到预期目标。</w:t>
      </w:r>
    </w:p>
    <w:p>
      <w:pPr>
        <w:spacing w:line="360" w:lineRule="auto" w:before="0" w:after="0"/>
        <w:ind w:firstLine="420"/>
      </w:pPr>
      <w:r>
        <w:t>2. **收集反馈**：收集团队成员和利益相关者的反馈，了解沟通需求和问题。</w:t>
      </w:r>
    </w:p>
    <w:p>
      <w:pPr>
        <w:spacing w:line="360" w:lineRule="auto" w:before="0" w:after="0"/>
        <w:ind w:firstLine="420"/>
      </w:pPr>
      <w:r>
        <w:t>3. **调整沟通计划**：根据反馈和项目进展，调整沟通计划。</w:t>
      </w:r>
    </w:p>
    <w:p>
      <w:pPr>
        <w:spacing w:line="360" w:lineRule="auto" w:before="0" w:after="0"/>
        <w:ind w:firstLine="420"/>
      </w:pPr>
      <w:r>
        <w:t>**四、沟通管理工具**</w:t>
      </w:r>
    </w:p>
    <w:p>
      <w:pPr>
        <w:spacing w:line="360" w:lineRule="auto" w:before="0" w:after="0"/>
        <w:ind w:firstLine="420"/>
      </w:pPr>
      <w:r>
        <w:t>1. **沟通软件**：使用企业微信、钉钉等沟通软件进行日常沟通和信息发布。</w:t>
      </w:r>
    </w:p>
    <w:p>
      <w:pPr>
        <w:spacing w:line="360" w:lineRule="auto" w:before="0" w:after="0"/>
        <w:ind w:firstLine="420"/>
      </w:pPr>
      <w:r>
        <w:t>2. **项目管理软件**：使用Microsoft Project、Jira等项目管理软件的沟通模块。</w:t>
      </w:r>
    </w:p>
    <w:p>
      <w:pPr>
        <w:spacing w:line="360" w:lineRule="auto" w:before="0" w:after="0"/>
        <w:ind w:firstLine="420"/>
      </w:pPr>
      <w:r>
        <w:t>3. **文档管理工具**：使用Wiki、Confluence等工具进行文档管理和信息共享。</w:t>
      </w:r>
    </w:p>
    <w:p>
      <w:pPr>
        <w:spacing w:line="360" w:lineRule="auto" w:before="0" w:after="0"/>
        <w:ind w:firstLine="420"/>
      </w:pPr>
      <w:r>
        <w:t>4. **会议工具**：使用Zoom、Teams等工具进行线上会议和沟通。</w:t>
      </w:r>
    </w:p>
    <w:p>
      <w:pPr>
        <w:spacing w:line="360" w:lineRule="auto" w:before="0" w:after="0"/>
        <w:ind w:firstLine="420"/>
      </w:pPr>
      <w:r>
        <w:t>**五、沟通管理保障**</w:t>
      </w:r>
    </w:p>
    <w:p>
      <w:pPr>
        <w:spacing w:line="360" w:lineRule="auto" w:before="0" w:after="0"/>
        <w:ind w:firstLine="420"/>
      </w:pPr>
      <w:r>
        <w:t>1. **组织保障**：建立专门的沟通管理团队，负责沟通管理的各项工作。</w:t>
      </w:r>
    </w:p>
    <w:p>
      <w:pPr>
        <w:spacing w:line="360" w:lineRule="auto" w:before="0" w:after="0"/>
        <w:ind w:firstLine="420"/>
      </w:pPr>
      <w:r>
        <w:t>2. **制度保障**：建立完善的沟通管理制度，确保沟通的规范性和系统性。</w:t>
      </w:r>
    </w:p>
    <w:p>
      <w:pPr>
        <w:spacing w:line="360" w:lineRule="auto" w:before="0" w:after="0"/>
        <w:ind w:firstLine="420"/>
      </w:pPr>
      <w:r>
        <w:t>3. **资源保障**：为沟通管理提供必要的资源，包括人力、物力和财力。</w:t>
      </w:r>
    </w:p>
    <w:p>
      <w:pPr>
        <w:spacing w:line="360" w:lineRule="auto" w:before="0" w:after="0"/>
        <w:ind w:firstLine="420"/>
      </w:pPr>
      <w:r>
        <w:t>4. **技术保障**：采用先进的沟通管理技术，提高沟通的效率和准确性。</w:t>
      </w:r>
    </w:p>
    <w:p>
      <w:pPr>
        <w:spacing w:line="360" w:lineRule="auto" w:before="0" w:after="0"/>
        <w:ind w:firstLine="420"/>
      </w:pPr>
      <w:r>
        <w:t>**六、沟通管理文化**</w:t>
      </w:r>
    </w:p>
    <w:p>
      <w:pPr>
        <w:spacing w:line="360" w:lineRule="auto" w:before="0" w:after="0"/>
        <w:ind w:firstLine="420"/>
      </w:pPr>
      <w:r>
        <w:t>1. **开放文化**：建立开放的沟通文化，鼓励团队成员自由表达意见和建议。</w:t>
      </w:r>
    </w:p>
    <w:p>
      <w:pPr>
        <w:spacing w:line="360" w:lineRule="auto" w:before="0" w:after="0"/>
        <w:ind w:firstLine="420"/>
      </w:pPr>
      <w:r>
        <w:t>2. **尊重文化**：尊重每个团队成员的意见和需求，建立和谐的沟通氛围。</w:t>
      </w:r>
    </w:p>
    <w:p>
      <w:pPr>
        <w:spacing w:line="360" w:lineRule="auto" w:before="0" w:after="0"/>
        <w:ind w:firstLine="420"/>
      </w:pPr>
      <w:r>
        <w:t>3. **反馈文化**：鼓励团队成员提供反馈，及时改进沟通管理。</w:t>
      </w:r>
    </w:p>
    <w:p>
      <w:pPr>
        <w:spacing w:line="360" w:lineRule="auto" w:before="0" w:after="0"/>
        <w:ind w:firstLine="420"/>
      </w:pPr>
      <w:r>
        <w:t>4. **持续改进**：倡导持续改进，不断优化沟通管理方法和工具。</w:t>
      </w:r>
    </w:p>
    <w:p>
      <w:pPr>
        <w:spacing w:line="360" w:lineRule="auto" w:before="0" w:after="0"/>
        <w:ind w:firstLine="420"/>
      </w:pPr>
      <w:r>
        <w:t>通过以上项目沟通管理机制，可以确保项目信息的畅通无阻，提高项目管理的透明度和协作效率，及时解决项目问题，最终实现项目目标。</w:t>
      </w:r>
    </w:p>
    <w:p>
      <w:pPr>
        <w:pStyle w:val="Heading2"/>
        <w:spacing w:line="360" w:lineRule="auto" w:before="0" w:after="0"/>
        <w:ind w:firstLine="420"/>
      </w:pPr>
      <w:r>
        <w:t>项目培训管理</w:t>
      </w:r>
    </w:p>
    <w:p>
      <w:pPr>
        <w:spacing w:line="360" w:lineRule="auto" w:before="0" w:after="0"/>
        <w:ind w:firstLine="420"/>
      </w:pPr>
      <w:r>
        <w:t>**项目培训管理**</w:t>
      </w:r>
    </w:p>
    <w:p>
      <w:pPr>
        <w:spacing w:line="360" w:lineRule="auto" w:before="0" w:after="0"/>
        <w:ind w:firstLine="420"/>
      </w:pPr>
      <w:r>
        <w:t>**一、培训管理目标**</w:t>
      </w:r>
    </w:p>
    <w:p>
      <w:pPr>
        <w:spacing w:line="360" w:lineRule="auto" w:before="0" w:after="0"/>
        <w:ind w:firstLine="420"/>
      </w:pPr>
      <w:r>
        <w:t>1. **提升技能**：提高项目团队成员的专业技能和项目管理能力。</w:t>
      </w:r>
    </w:p>
    <w:p>
      <w:pPr>
        <w:spacing w:line="360" w:lineRule="auto" w:before="0" w:after="0"/>
        <w:ind w:firstLine="420"/>
      </w:pPr>
      <w:r>
        <w:t>2. **培训需求分析**：</w:t>
      </w:r>
    </w:p>
    <w:p>
      <w:pPr>
        <w:spacing w:line="360" w:lineRule="auto" w:before="0" w:after="0"/>
        <w:ind w:firstLine="420"/>
      </w:pPr>
      <w:r>
        <w:t xml:space="preserve">   - **技能需求**：评估项目所需的具体技能，如技术技能、管理技能等。</w:t>
      </w:r>
    </w:p>
    <w:p>
      <w:pPr>
        <w:spacing w:line="360" w:lineRule="auto" w:before="0" w:after="0"/>
        <w:ind w:firstLine="420"/>
      </w:pPr>
      <w:r>
        <w:t xml:space="preserve">   - **知识需求**：确定项目所需的专业知识，如行业知识、产品知识等。</w:t>
      </w:r>
    </w:p>
    <w:p>
      <w:pPr>
        <w:spacing w:line="360" w:lineRule="auto" w:before="0" w:after="0"/>
        <w:ind w:firstLine="420"/>
      </w:pPr>
      <w:r>
        <w:t xml:space="preserve">   - **态度需求**：分析项目所需的态度和价值观，如团队协作、客户服务等。</w:t>
      </w:r>
    </w:p>
    <w:p>
      <w:pPr>
        <w:spacing w:line="360" w:lineRule="auto" w:before="0" w:after="0"/>
        <w:ind w:firstLine="420"/>
      </w:pPr>
      <w:r>
        <w:t>2. **培训对象识别**：</w:t>
      </w:r>
    </w:p>
    <w:p>
      <w:pPr>
        <w:spacing w:line="360" w:lineRule="auto" w:before="0" w:after="0"/>
        <w:ind w:firstLine="420"/>
      </w:pPr>
      <w:r>
        <w:t xml:space="preserve">   - **项目经理**：提供项目管理、领导力等方面的培训。</w:t>
      </w:r>
    </w:p>
    <w:p>
      <w:pPr>
        <w:spacing w:line="360" w:lineRule="auto" w:before="0" w:after="0"/>
        <w:ind w:firstLine="420"/>
      </w:pPr>
      <w:r>
        <w:t xml:space="preserve">   - **项目团队成员**：根据角色和职责提供相应的技能和知识培训。</w:t>
      </w:r>
    </w:p>
    <w:p>
      <w:pPr>
        <w:spacing w:line="360" w:lineRule="auto" w:before="0" w:after="0"/>
        <w:ind w:firstLine="420"/>
      </w:pPr>
      <w:r>
        <w:t xml:space="preserve">   - **利益相关者**：如客户、供应商等，提供项目相关知识和沟通技巧的培训。</w:t>
      </w:r>
    </w:p>
    <w:p>
      <w:pPr>
        <w:spacing w:line="360" w:lineRule="auto" w:before="0" w:after="0"/>
        <w:ind w:firstLine="420"/>
      </w:pPr>
      <w:r>
        <w:t>3. **培训内容设计**：</w:t>
      </w:r>
    </w:p>
    <w:p>
      <w:pPr>
        <w:spacing w:line="360" w:lineRule="auto" w:before="0" w:after="0"/>
        <w:ind w:firstLine="420"/>
      </w:pPr>
      <w:r>
        <w:t xml:space="preserve">   - **技能培训**：提供实际操作、模拟练习等，提升技能水平。</w:t>
      </w:r>
    </w:p>
    <w:p>
      <w:pPr>
        <w:spacing w:line="360" w:lineRule="auto" w:before="0" w:after="0"/>
        <w:ind w:firstLine="420"/>
      </w:pPr>
      <w:r>
        <w:t xml:space="preserve">   - **知识培训**：通过讲座、研讨会等形式，传授项目相关知识。</w:t>
      </w:r>
    </w:p>
    <w:p>
      <w:pPr>
        <w:spacing w:line="360" w:lineRule="auto" w:before="0" w:after="0"/>
        <w:ind w:firstLine="420"/>
      </w:pPr>
      <w:r>
        <w:t xml:space="preserve">   - **态度培训**：通过团队建设、角色扮演等活动，培养积极的态度和价值观。</w:t>
      </w:r>
    </w:p>
    <w:p>
      <w:pPr>
        <w:spacing w:line="360" w:lineRule="auto" w:before="0" w:after="0"/>
        <w:ind w:firstLine="420"/>
      </w:pPr>
      <w:r>
        <w:t>**（二）培训计划**</w:t>
      </w:r>
    </w:p>
    <w:p>
      <w:pPr>
        <w:spacing w:line="360" w:lineRule="auto" w:before="0" w:after="0"/>
        <w:ind w:firstLine="420"/>
      </w:pPr>
      <w:r>
        <w:t>1. **培训目标**：</w:t>
      </w:r>
    </w:p>
    <w:p>
      <w:pPr>
        <w:spacing w:line="360" w:lineRule="auto" w:before="0" w:after="0"/>
        <w:ind w:firstLine="420"/>
      </w:pPr>
      <w:r>
        <w:t xml:space="preserve">   - **短期目标**：提升项目执行过程中的特定技能和知识。</w:t>
      </w:r>
    </w:p>
    <w:p>
      <w:pPr>
        <w:spacing w:line="360" w:lineRule="auto" w:before="0" w:after="0"/>
        <w:ind w:firstLine="420"/>
      </w:pPr>
      <w:r>
        <w:t xml:space="preserve">   - **长期目标**：培养团队成员的综合能力和职业发展。</w:t>
      </w:r>
    </w:p>
    <w:p>
      <w:pPr>
        <w:spacing w:line="360" w:lineRule="auto" w:before="0" w:after="0"/>
        <w:ind w:firstLine="420"/>
      </w:pPr>
      <w:r>
        <w:t>2. **培训时间**：</w:t>
      </w:r>
    </w:p>
    <w:p>
      <w:pPr>
        <w:spacing w:line="360" w:lineRule="auto" w:before="0" w:after="0"/>
        <w:ind w:firstLine="420"/>
      </w:pPr>
      <w:r>
        <w:t xml:space="preserve">   - **培训时机**：选择项目启动、阶段转换等关键时期进行培训。</w:t>
      </w:r>
    </w:p>
    <w:p>
      <w:pPr>
        <w:spacing w:line="360" w:lineRule="auto" w:before="0" w:after="0"/>
        <w:ind w:firstLine="420"/>
      </w:pPr>
      <w:r>
        <w:t xml:space="preserve">   - **培训时长**：根据培训内容和对象，合理安排培训时长。</w:t>
      </w:r>
    </w:p>
    <w:p>
      <w:pPr>
        <w:spacing w:line="360" w:lineRule="auto" w:before="0" w:after="0"/>
        <w:ind w:firstLine="420"/>
      </w:pPr>
      <w:r>
        <w:t>3. **培训方式**：</w:t>
      </w:r>
    </w:p>
    <w:p>
      <w:pPr>
        <w:spacing w:line="360" w:lineRule="auto" w:before="0" w:after="0"/>
        <w:ind w:firstLine="420"/>
      </w:pPr>
      <w:r>
        <w:t xml:space="preserve">   - **线上培训**：利用网络平台进行远程培训，灵活方便。</w:t>
      </w:r>
    </w:p>
    <w:p>
      <w:pPr>
        <w:spacing w:line="360" w:lineRule="auto" w:before="0" w:after="0"/>
        <w:ind w:firstLine="420"/>
      </w:pPr>
      <w:r>
        <w:t xml:space="preserve">   - **线下培训**：组织面对面培训，增强互动和实操。</w:t>
      </w:r>
    </w:p>
    <w:p>
      <w:pPr>
        <w:spacing w:line="360" w:lineRule="auto" w:before="0" w:after="0"/>
        <w:ind w:firstLine="420"/>
      </w:pPr>
      <w:r>
        <w:t>4. **培训资源**：</w:t>
      </w:r>
    </w:p>
    <w:p>
      <w:pPr>
        <w:spacing w:line="360" w:lineRule="auto" w:before="0" w:after="0"/>
        <w:ind w:firstLine="420"/>
      </w:pPr>
      <w:r>
        <w:t xml:space="preserve">   - **培训师资**：选择经验丰富的讲师或内部专家。</w:t>
      </w:r>
    </w:p>
    <w:p>
      <w:pPr>
        <w:spacing w:line="360" w:lineRule="auto" w:before="0" w:after="0"/>
        <w:ind w:firstLine="420"/>
      </w:pPr>
      <w:r>
        <w:t xml:space="preserve">   - **培训材料**：准备教材、案例、练习题等培训材料。</w:t>
      </w:r>
    </w:p>
    <w:p>
      <w:pPr>
        <w:spacing w:line="360" w:lineRule="auto" w:before="0" w:after="0"/>
        <w:ind w:firstLine="420"/>
      </w:pPr>
      <w:r>
        <w:t>**（三）培训实施**</w:t>
      </w:r>
    </w:p>
    <w:p>
      <w:pPr>
        <w:spacing w:line="360" w:lineRule="auto" w:before="0" w:after="0"/>
        <w:ind w:firstLine="420"/>
      </w:pPr>
      <w:r>
        <w:t>1. **培训前准备**：</w:t>
      </w:r>
    </w:p>
    <w:p>
      <w:pPr>
        <w:spacing w:line="360" w:lineRule="auto" w:before="0" w:after="0"/>
        <w:ind w:firstLine="420"/>
      </w:pPr>
      <w:r>
        <w:t xml:space="preserve">   - **通知发布**：提前通知培训时间、地点、内容等，确保参与者做好准备。</w:t>
      </w:r>
    </w:p>
    <w:p>
      <w:pPr>
        <w:spacing w:line="360" w:lineRule="auto" w:before="0" w:after="0"/>
        <w:ind w:firstLine="420"/>
      </w:pPr>
      <w:r>
        <w:t xml:space="preserve">   - **环境布置**：布置培训场地，准备培训设备。</w:t>
      </w:r>
    </w:p>
    <w:p>
      <w:pPr>
        <w:spacing w:line="360" w:lineRule="auto" w:before="0" w:after="0"/>
        <w:ind w:firstLine="420"/>
      </w:pPr>
      <w:r>
        <w:t>2. **培训过程管理**：</w:t>
      </w:r>
    </w:p>
    <w:p>
      <w:pPr>
        <w:spacing w:line="360" w:lineRule="auto" w:before="0" w:after="0"/>
        <w:ind w:firstLine="420"/>
      </w:pPr>
      <w:r>
        <w:t xml:space="preserve">   - **课堂管理**：维护课堂秩序，确保培训顺利进行。</w:t>
      </w:r>
    </w:p>
    <w:p>
      <w:pPr>
        <w:spacing w:line="360" w:lineRule="auto" w:before="0" w:after="0"/>
        <w:ind w:firstLine="420"/>
      </w:pPr>
      <w:r>
        <w:t xml:space="preserve">   - **互动交流**：鼓励参与者提问和讨论，增强培训效果。</w:t>
      </w:r>
    </w:p>
    <w:p>
      <w:pPr>
        <w:spacing w:line="360" w:lineRule="auto" w:before="0" w:after="0"/>
        <w:ind w:firstLine="420"/>
      </w:pPr>
      <w:r>
        <w:t>3. **培训后跟进**：</w:t>
      </w:r>
    </w:p>
    <w:p>
      <w:pPr>
        <w:spacing w:line="360" w:lineRule="auto" w:before="0" w:after="0"/>
        <w:ind w:firstLine="420"/>
      </w:pPr>
      <w:r>
        <w:t xml:space="preserve">   - **作业布置**：布置相关作业，巩固培训成果。</w:t>
      </w:r>
    </w:p>
    <w:p>
      <w:pPr>
        <w:spacing w:line="360" w:lineRule="auto" w:before="0" w:after="0"/>
        <w:ind w:firstLine="420"/>
      </w:pPr>
      <w:r>
        <w:t xml:space="preserve">   - **实践应用**：鼓励参与者将所学知识应用到实际工作中。</w:t>
      </w:r>
    </w:p>
    <w:p>
      <w:pPr>
        <w:spacing w:line="360" w:lineRule="auto" w:before="0" w:after="0"/>
        <w:ind w:firstLine="420"/>
      </w:pPr>
      <w:r>
        <w:t>**（四）培训评估**</w:t>
      </w:r>
    </w:p>
    <w:p>
      <w:pPr>
        <w:spacing w:line="360" w:lineRule="auto" w:before="0" w:after="0"/>
        <w:ind w:firstLine="420"/>
      </w:pPr>
      <w:r>
        <w:t>1. **评估方式**：</w:t>
      </w:r>
    </w:p>
    <w:p>
      <w:pPr>
        <w:spacing w:line="360" w:lineRule="auto" w:before="0" w:after="0"/>
        <w:ind w:firstLine="420"/>
      </w:pPr>
      <w:r>
        <w:t xml:space="preserve">   - **知识测试**：通过考试、测验等方式评估知识掌握情况。</w:t>
      </w:r>
    </w:p>
    <w:p>
      <w:pPr>
        <w:spacing w:line="360" w:lineRule="auto" w:before="0" w:after="0"/>
        <w:ind w:firstLine="420"/>
      </w:pPr>
      <w:r>
        <w:t xml:space="preserve">   - **技能考核**：通过实际操作、模拟演练等方式评估技能水平。</w:t>
      </w:r>
    </w:p>
    <w:p>
      <w:pPr>
        <w:spacing w:line="360" w:lineRule="auto" w:before="0" w:after="0"/>
        <w:ind w:firstLine="420"/>
      </w:pPr>
      <w:r>
        <w:t xml:space="preserve">   - **态度评估**：通过问卷调查、观察等方式评估态度变化。</w:t>
      </w:r>
    </w:p>
    <w:p>
      <w:pPr>
        <w:spacing w:line="360" w:lineRule="auto" w:before="0" w:after="0"/>
        <w:ind w:firstLine="420"/>
      </w:pPr>
      <w:r>
        <w:t>2. **评估结果分析**：</w:t>
      </w:r>
    </w:p>
    <w:p>
      <w:pPr>
        <w:spacing w:line="360" w:lineRule="auto" w:before="0" w:after="0"/>
        <w:ind w:firstLine="420"/>
      </w:pPr>
      <w:r>
        <w:t xml:space="preserve">   - **结果统计**：统计评估数据，分析培训效果。</w:t>
      </w:r>
    </w:p>
    <w:p>
      <w:pPr>
        <w:spacing w:line="360" w:lineRule="auto" w:before="0" w:after="0"/>
        <w:ind w:firstLine="420"/>
      </w:pPr>
      <w:r>
        <w:t xml:space="preserve">   - **问题识别**：识别培训中的问题和不足，提出改进建议。</w:t>
      </w:r>
    </w:p>
    <w:p>
      <w:pPr>
        <w:spacing w:line="360" w:lineRule="auto" w:before="0" w:after="0"/>
        <w:ind w:firstLine="420"/>
      </w:pPr>
      <w:r>
        <w:t>**（五）培训改进**</w:t>
      </w:r>
    </w:p>
    <w:p>
      <w:pPr>
        <w:spacing w:line="360" w:lineRule="auto" w:before="0" w:after="0"/>
        <w:ind w:firstLine="420"/>
      </w:pPr>
      <w:r>
        <w:t>1. **改进措施**：</w:t>
      </w:r>
    </w:p>
    <w:p>
      <w:pPr>
        <w:spacing w:line="360" w:lineRule="auto" w:before="0" w:after="0"/>
        <w:ind w:firstLine="420"/>
      </w:pPr>
      <w:r>
        <w:t xml:space="preserve">   - **内容调整**：根据评估结果调整培训内容，满足实际需求。</w:t>
      </w:r>
    </w:p>
    <w:p>
      <w:pPr>
        <w:spacing w:line="360" w:lineRule="auto" w:before="0" w:after="0"/>
        <w:ind w:firstLine="420"/>
      </w:pPr>
      <w:r>
        <w:t xml:space="preserve">   - **方式优化**：改进培训方式，提高培训效果。</w:t>
      </w:r>
    </w:p>
    <w:p>
      <w:pPr>
        <w:spacing w:line="360" w:lineRule="auto" w:before="0" w:after="0"/>
        <w:ind w:firstLine="420"/>
      </w:pPr>
      <w:r>
        <w:t>2. **持续改进**：</w:t>
      </w:r>
    </w:p>
    <w:p>
      <w:pPr>
        <w:spacing w:line="360" w:lineRule="auto" w:before="0" w:after="0"/>
        <w:ind w:firstLine="420"/>
      </w:pPr>
      <w:r>
        <w:t xml:space="preserve">   - **建立反馈机制**：收集团队成员和利益相关者的反馈，持续改进培训管理。</w:t>
      </w:r>
    </w:p>
    <w:p>
      <w:pPr>
        <w:spacing w:line="360" w:lineRule="auto" w:before="0" w:after="0"/>
        <w:ind w:firstLine="420"/>
      </w:pPr>
      <w:r>
        <w:t xml:space="preserve">   - **经验总结**：总结培训经验，形成培训案例和最佳实践。</w:t>
      </w:r>
    </w:p>
    <w:p>
      <w:pPr>
        <w:spacing w:line="360" w:lineRule="auto" w:before="0" w:after="0"/>
        <w:ind w:firstLine="420"/>
      </w:pPr>
      <w:r>
        <w:t>**六、培训管理工具**</w:t>
      </w:r>
    </w:p>
    <w:p>
      <w:pPr>
        <w:spacing w:line="360" w:lineRule="auto" w:before="0" w:after="0"/>
        <w:ind w:firstLine="420"/>
      </w:pPr>
      <w:r>
        <w:t>1. **培训管理系统**：使用专门的培训管理系统，如培训宝、云学堂等，进行培训管理。</w:t>
      </w:r>
    </w:p>
    <w:p>
      <w:pPr>
        <w:spacing w:line="360" w:lineRule="auto" w:before="0" w:after="0"/>
        <w:ind w:firstLine="420"/>
      </w:pPr>
      <w:r>
        <w:t>2. **项目管理软件**：利用项目管理软件的培训管理模块，如Microsoft Project、Jira等。</w:t>
      </w:r>
    </w:p>
    <w:p>
      <w:pPr>
        <w:spacing w:line="360" w:lineRule="auto" w:before="0" w:after="0"/>
        <w:ind w:firstLine="420"/>
      </w:pPr>
      <w:r>
        <w:t>3. **沟通工具**：使用企业微信、钉钉等工具进行培训通知和交流。</w:t>
      </w:r>
    </w:p>
    <w:p>
      <w:pPr>
        <w:spacing w:line="360" w:lineRule="auto" w:before="0" w:after="0"/>
        <w:ind w:firstLine="420"/>
      </w:pPr>
      <w:r>
        <w:t>4. **文档管理工具**：使用Wiki、Confluence等工具进行培训资料管理。</w:t>
      </w:r>
    </w:p>
    <w:p>
      <w:pPr>
        <w:spacing w:line="360" w:lineRule="auto" w:before="0" w:after="0"/>
        <w:ind w:firstLine="420"/>
      </w:pPr>
      <w:r>
        <w:t>**七、培训管理保障**</w:t>
      </w:r>
    </w:p>
    <w:p>
      <w:pPr>
        <w:spacing w:line="360" w:lineRule="auto" w:before="0" w:after="0"/>
        <w:ind w:firstLine="420"/>
      </w:pPr>
      <w:r>
        <w:t>1. **组织保障**：建立专门的培训管理团队，负责培训管理的各项工作。</w:t>
      </w:r>
    </w:p>
    <w:p>
      <w:pPr>
        <w:spacing w:line="360" w:lineRule="auto" w:before="0" w:after="0"/>
        <w:ind w:firstLine="420"/>
      </w:pPr>
      <w:r>
        <w:t>2. **制度保障**：建立完善的培训管理制度，确保培训的规范性和系统性。</w:t>
      </w:r>
    </w:p>
    <w:p>
      <w:pPr>
        <w:spacing w:line="360" w:lineRule="auto" w:before="0" w:after="0"/>
        <w:ind w:firstLine="420"/>
      </w:pPr>
      <w:r>
        <w:t>3. **资源保障**：为培训管理提供必要的资源，包括人力、物力和财力。</w:t>
      </w:r>
    </w:p>
    <w:p>
      <w:pPr>
        <w:spacing w:line="360" w:lineRule="auto" w:before="0" w:after="0"/>
        <w:ind w:firstLine="420"/>
      </w:pPr>
      <w:r>
        <w:t>4. **技术保障**：采用先进的培训管理技术，提高培训的效率和准确性。</w:t>
      </w:r>
    </w:p>
    <w:p>
      <w:pPr>
        <w:spacing w:line="360" w:lineRule="auto" w:before="0" w:after="0"/>
        <w:ind w:firstLine="420"/>
      </w:pPr>
      <w:r>
        <w:t>**八、培训管理文化**</w:t>
      </w:r>
    </w:p>
    <w:p>
      <w:pPr>
        <w:spacing w:line="360" w:lineRule="auto" w:before="0" w:after="0"/>
        <w:ind w:firstLine="420"/>
      </w:pPr>
      <w:r>
        <w:t>1. **学习文化**：建立学习型组织文化，鼓励团队成员持续学习。</w:t>
      </w:r>
    </w:p>
    <w:p>
      <w:pPr>
        <w:spacing w:line="360" w:lineRule="auto" w:before="0" w:after="0"/>
        <w:ind w:firstLine="420"/>
      </w:pPr>
      <w:r>
        <w:t>2. **参与文化**：鼓励团队成员积极参与培训，分享经验和知识。</w:t>
      </w:r>
    </w:p>
    <w:p>
      <w:pPr>
        <w:spacing w:line="360" w:lineRule="auto" w:before="0" w:after="0"/>
        <w:ind w:firstLine="420"/>
      </w:pPr>
      <w:r>
        <w:t>3. **反馈文化**：鼓励团队成员提供培训反馈，及时改进培训管理。</w:t>
      </w:r>
    </w:p>
    <w:p>
      <w:pPr>
        <w:spacing w:line="360" w:lineRule="auto" w:before="0" w:after="0"/>
        <w:ind w:firstLine="420"/>
      </w:pPr>
      <w:r>
        <w:t>4. **持续改进**：倡导持续改进，不断优化培训管理方法和工具。</w:t>
      </w:r>
    </w:p>
    <w:p>
      <w:pPr>
        <w:spacing w:line="360" w:lineRule="auto" w:before="0" w:after="0"/>
        <w:ind w:firstLine="420"/>
      </w:pPr>
      <w:r>
        <w:t>通过以上项目培训管理机制，可以提升项目团队的综合能力，确保项目顺利实施，实现项目目标。同时，培养团队成员的职业发展，为组织的长期发展奠定基础。</w:t>
      </w:r>
    </w:p>
    <w:p>
      <w:pPr>
        <w:pStyle w:val="Heading2"/>
        <w:spacing w:line="360" w:lineRule="auto" w:before="0" w:after="0"/>
        <w:ind w:firstLine="420"/>
      </w:pPr>
      <w:r>
        <w:t>项目变更管理</w:t>
      </w:r>
    </w:p>
    <w:p>
      <w:pPr>
        <w:spacing w:line="360" w:lineRule="auto" w:before="0" w:after="0"/>
        <w:ind w:firstLine="420"/>
      </w:pPr>
      <w:r>
        <w:t>**项目变更管理**</w:t>
      </w:r>
    </w:p>
    <w:p>
      <w:pPr>
        <w:spacing w:line="360" w:lineRule="auto" w:before="0" w:after="0"/>
        <w:ind w:firstLine="420"/>
      </w:pPr>
      <w:r>
        <w:t>**一、变更管理目标**</w:t>
      </w:r>
    </w:p>
    <w:p>
      <w:pPr>
        <w:spacing w:line="360" w:lineRule="auto" w:before="0" w:after="0"/>
        <w:ind w:firstLine="420"/>
      </w:pPr>
      <w:r>
        <w:t>1. **控制变更**：确保所有项目变更都得到识别、评估和批准。</w:t>
      </w:r>
    </w:p>
    <w:p>
      <w:pPr>
        <w:spacing w:line="360" w:lineRule="auto" w:before="0" w:after="0"/>
        <w:ind w:firstLine="420"/>
      </w:pPr>
      <w:r>
        <w:t>2. **最小化影响**：减少变更对项目进度、成本、质量和资源的影响。</w:t>
      </w:r>
    </w:p>
    <w:p>
      <w:pPr>
        <w:spacing w:line="360" w:lineRule="auto" w:before="0" w:after="0"/>
        <w:ind w:firstLine="420"/>
      </w:pPr>
      <w:r>
        <w:t>3. **确保合规**：确保变更符合项目合同、标准和法规要求。</w:t>
      </w:r>
    </w:p>
    <w:p>
      <w:pPr>
        <w:spacing w:line="360" w:lineRule="auto" w:before="0" w:after="0"/>
        <w:ind w:firstLine="420"/>
      </w:pPr>
      <w:r>
        <w:t>4. **提高透明度**：增强变更管理的透明度，确保所有相关方了解变更情况。</w:t>
      </w:r>
    </w:p>
    <w:p>
      <w:pPr>
        <w:spacing w:line="360" w:lineRule="auto" w:before="0" w:after="0"/>
        <w:ind w:firstLine="420"/>
      </w:pPr>
      <w:r>
        <w:t>5. **持续改进**：通过变更管理过程，不断优化项目管理和执行。</w:t>
      </w:r>
    </w:p>
    <w:p>
      <w:pPr>
        <w:spacing w:line="360" w:lineRule="auto" w:before="0" w:after="0"/>
        <w:ind w:firstLine="420"/>
      </w:pPr>
      <w:r>
        <w:t>**二、变更管理原则**</w:t>
      </w:r>
    </w:p>
    <w:p>
      <w:pPr>
        <w:spacing w:line="360" w:lineRule="auto" w:before="0" w:after="0"/>
        <w:ind w:firstLine="420"/>
      </w:pPr>
      <w:r>
        <w:t>1. **必要性原则**：只有必要的变更才被考虑和批准。</w:t>
      </w:r>
    </w:p>
    <w:p>
      <w:pPr>
        <w:spacing w:line="360" w:lineRule="auto" w:before="0" w:after="0"/>
        <w:ind w:firstLine="420"/>
      </w:pPr>
      <w:r>
        <w:t>2. **合理性原则**：变更需符合项目目标和业务需求。</w:t>
      </w:r>
    </w:p>
    <w:p>
      <w:pPr>
        <w:spacing w:line="360" w:lineRule="auto" w:before="0" w:after="0"/>
        <w:ind w:firstLine="420"/>
      </w:pPr>
      <w:r>
        <w:t>3. **及时性原则**：变更需及时提出、评估和批准。</w:t>
      </w:r>
    </w:p>
    <w:p>
      <w:pPr>
        <w:spacing w:line="360" w:lineRule="auto" w:before="0" w:after="0"/>
        <w:ind w:firstLine="420"/>
      </w:pPr>
      <w:r>
        <w:t>4. **完整性原则**：变更需完整记录，包括原因、影响和批准情况。</w:t>
      </w:r>
    </w:p>
    <w:p>
      <w:pPr>
        <w:spacing w:line="360" w:lineRule="auto" w:before="0" w:after="0"/>
        <w:ind w:firstLine="420"/>
      </w:pPr>
      <w:r>
        <w:t>5. **沟通原则**：变更需与所有相关方充分沟通。</w:t>
      </w:r>
    </w:p>
    <w:p>
      <w:pPr>
        <w:spacing w:line="360" w:lineRule="auto" w:before="0" w:after="0"/>
        <w:ind w:firstLine="420"/>
      </w:pPr>
      <w:r>
        <w:t>**三、变更管理流程**</w:t>
      </w:r>
    </w:p>
    <w:p>
      <w:pPr>
        <w:spacing w:line="360" w:lineRule="auto" w:before="0" w:after="0"/>
        <w:ind w:firstLine="420"/>
      </w:pPr>
      <w:r>
        <w:t>**（一）变更请求**</w:t>
      </w:r>
    </w:p>
    <w:p>
      <w:pPr>
        <w:spacing w:line="360" w:lineRule="auto" w:before="0" w:after="0"/>
        <w:ind w:firstLine="420"/>
      </w:pPr>
      <w:r>
        <w:t>1. **变更发起**：</w:t>
      </w:r>
    </w:p>
    <w:p>
      <w:pPr>
        <w:spacing w:line="360" w:lineRule="auto" w:before="0" w:after="0"/>
        <w:ind w:firstLine="420"/>
      </w:pPr>
      <w:r>
        <w:t xml:space="preserve">   - **发起人**：项目团队成员、客户、供应商等均可发起变更请求。</w:t>
      </w:r>
    </w:p>
    <w:p>
      <w:pPr>
        <w:spacing w:line="360" w:lineRule="auto" w:before="0" w:after="0"/>
        <w:ind w:firstLine="420"/>
      </w:pPr>
      <w:r>
        <w:t xml:space="preserve">   - **变更类型**：包括范围变更、进度变更、成本变更、技术变更等。</w:t>
      </w:r>
    </w:p>
    <w:p>
      <w:pPr>
        <w:spacing w:line="360" w:lineRule="auto" w:before="0" w:after="0"/>
        <w:ind w:firstLine="420"/>
      </w:pPr>
      <w:r>
        <w:t>2. **变更描述**：</w:t>
      </w:r>
    </w:p>
    <w:p>
      <w:pPr>
        <w:spacing w:line="360" w:lineRule="auto" w:before="0" w:after="0"/>
        <w:ind w:firstLine="420"/>
      </w:pPr>
      <w:r>
        <w:t xml:space="preserve">   - **变更内容**：详细描述变更的具体内容。</w:t>
      </w:r>
    </w:p>
    <w:p>
      <w:pPr>
        <w:spacing w:line="360" w:lineRule="auto" w:before="0" w:after="0"/>
        <w:ind w:firstLine="420"/>
      </w:pPr>
      <w:r>
        <w:t xml:space="preserve">   - **变更原因**：说明变更的背景和原因。</w:t>
      </w:r>
    </w:p>
    <w:p>
      <w:pPr>
        <w:spacing w:line="360" w:lineRule="auto" w:before="0" w:after="0"/>
        <w:ind w:firstLine="420"/>
      </w:pPr>
      <w:r>
        <w:t>3. **变更影响初步评估**：</w:t>
      </w:r>
    </w:p>
    <w:p>
      <w:pPr>
        <w:spacing w:line="360" w:lineRule="auto" w:before="0" w:after="0"/>
        <w:ind w:firstLine="420"/>
      </w:pPr>
      <w:r>
        <w:t xml:space="preserve">   - **影响范围**：初步评估变更对项目范围、进度、成本等的影响。</w:t>
      </w:r>
    </w:p>
    <w:p>
      <w:pPr>
        <w:spacing w:line="360" w:lineRule="auto" w:before="0" w:after="0"/>
        <w:ind w:firstLine="420"/>
      </w:pPr>
      <w:r>
        <w:t xml:space="preserve">   - **风险评估**：初步评估变更带来的风险。</w:t>
      </w:r>
    </w:p>
    <w:p>
      <w:pPr>
        <w:spacing w:line="360" w:lineRule="auto" w:before="0" w:after="0"/>
        <w:ind w:firstLine="420"/>
      </w:pPr>
      <w:r>
        <w:t>**（二）变更评估**</w:t>
      </w:r>
    </w:p>
    <w:p>
      <w:pPr>
        <w:spacing w:line="360" w:lineRule="auto" w:before="0" w:after="0"/>
        <w:ind w:firstLine="420"/>
      </w:pPr>
      <w:r>
        <w:t>1. **详细评估**：</w:t>
      </w:r>
    </w:p>
    <w:p>
      <w:pPr>
        <w:spacing w:line="360" w:lineRule="auto" w:before="0" w:after="0"/>
        <w:ind w:firstLine="420"/>
      </w:pPr>
      <w:r>
        <w:t xml:space="preserve">   - **影响分析**：详细分析变更对项目各方面的具体影响。</w:t>
      </w:r>
    </w:p>
    <w:p>
      <w:pPr>
        <w:spacing w:line="360" w:lineRule="auto" w:before="0" w:after="0"/>
        <w:ind w:firstLine="420"/>
      </w:pPr>
      <w:r>
        <w:t xml:space="preserve">   - **成本效益分析**：评估变更的成本和预期效益。</w:t>
      </w:r>
    </w:p>
    <w:p>
      <w:pPr>
        <w:spacing w:line="360" w:lineRule="auto" w:before="0" w:after="0"/>
        <w:ind w:firstLine="420"/>
      </w:pPr>
      <w:r>
        <w:t>2. **风险评估**：</w:t>
      </w:r>
    </w:p>
    <w:p>
      <w:pPr>
        <w:spacing w:line="360" w:lineRule="auto" w:before="0" w:after="0"/>
        <w:ind w:firstLine="420"/>
      </w:pPr>
      <w:r>
        <w:t xml:space="preserve">   - **风险识别**：识别与变更相关的潜在风险。</w:t>
      </w:r>
    </w:p>
    <w:p>
      <w:pPr>
        <w:spacing w:line="360" w:lineRule="auto" w:before="0" w:after="0"/>
        <w:ind w:firstLine="420"/>
      </w:pPr>
      <w:r>
        <w:t xml:space="preserve">   - **风险量化**：量化风险的可能性和影响程度。</w:t>
      </w:r>
    </w:p>
    <w:p>
      <w:pPr>
        <w:spacing w:line="360" w:lineRule="auto" w:before="0" w:after="0"/>
        <w:ind w:firstLine="420"/>
      </w:pPr>
      <w:r>
        <w:t>3. **可行性分析**：</w:t>
      </w:r>
    </w:p>
    <w:p>
      <w:pPr>
        <w:spacing w:line="360" w:lineRule="auto" w:before="0" w:after="0"/>
        <w:ind w:firstLine="420"/>
      </w:pPr>
      <w:r>
        <w:t xml:space="preserve">   - **技术可行性**：评估变更在技术上的可行性。</w:t>
      </w:r>
    </w:p>
    <w:p>
      <w:pPr>
        <w:spacing w:line="360" w:lineRule="auto" w:before="0" w:after="0"/>
        <w:ind w:firstLine="420"/>
      </w:pPr>
      <w:r>
        <w:t xml:space="preserve">   - **资源可行性**：评估所需资源的可用性。</w:t>
      </w:r>
    </w:p>
    <w:p>
      <w:pPr>
        <w:spacing w:line="360" w:lineRule="auto" w:before="0" w:after="0"/>
        <w:ind w:firstLine="420"/>
      </w:pPr>
      <w:r>
        <w:t>**（三）变更批准**</w:t>
      </w:r>
    </w:p>
    <w:p>
      <w:pPr>
        <w:spacing w:line="360" w:lineRule="auto" w:before="0" w:after="0"/>
        <w:ind w:firstLine="420"/>
      </w:pPr>
      <w:r>
        <w:t>1. **批准权限**：</w:t>
      </w:r>
    </w:p>
    <w:p>
      <w:pPr>
        <w:spacing w:line="360" w:lineRule="auto" w:before="0" w:after="0"/>
        <w:ind w:firstLine="420"/>
      </w:pPr>
      <w:r>
        <w:t xml:space="preserve">   - **项目经理**：负责批准一般变更。</w:t>
      </w:r>
    </w:p>
    <w:p>
      <w:pPr>
        <w:spacing w:line="360" w:lineRule="auto" w:before="0" w:after="0"/>
        <w:ind w:firstLine="420"/>
      </w:pPr>
      <w:r>
        <w:t xml:space="preserve">   - **项目委员会**：负责批准重大变更。</w:t>
      </w:r>
    </w:p>
    <w:p>
      <w:pPr>
        <w:spacing w:line="360" w:lineRule="auto" w:before="0" w:after="0"/>
        <w:ind w:firstLine="420"/>
      </w:pPr>
      <w:r>
        <w:t xml:space="preserve">   - **客户**：对于涉及客户需求的变更，需客户批准。</w:t>
      </w:r>
    </w:p>
    <w:p>
      <w:pPr>
        <w:spacing w:line="360" w:lineRule="auto" w:before="0" w:after="0"/>
        <w:ind w:firstLine="420"/>
      </w:pPr>
      <w:r>
        <w:t>2. **批准过程**：</w:t>
      </w:r>
    </w:p>
    <w:p>
      <w:pPr>
        <w:spacing w:line="360" w:lineRule="auto" w:before="0" w:after="0"/>
        <w:ind w:firstLine="420"/>
      </w:pPr>
      <w:r>
        <w:t xml:space="preserve">   - **提交审批**：将变更请求和评估报告提交给有权批准者。</w:t>
      </w:r>
    </w:p>
    <w:p>
      <w:pPr>
        <w:spacing w:line="360" w:lineRule="auto" w:before="0" w:after="0"/>
        <w:ind w:firstLine="420"/>
      </w:pPr>
      <w:r>
        <w:t xml:space="preserve">   - **审批决策**：批准者根据评估结果做出批准或拒绝决策。</w:t>
      </w:r>
    </w:p>
    <w:p>
      <w:pPr>
        <w:spacing w:line="360" w:lineRule="auto" w:before="0" w:after="0"/>
        <w:ind w:firstLine="420"/>
      </w:pPr>
      <w:r>
        <w:t>3. **批准记录**：</w:t>
      </w:r>
    </w:p>
    <w:p>
      <w:pPr>
        <w:spacing w:line="360" w:lineRule="auto" w:before="0" w:after="0"/>
        <w:ind w:firstLine="420"/>
      </w:pPr>
      <w:r>
        <w:t xml:space="preserve">   - **记录决策**：记录批准者的决策和理由。</w:t>
      </w:r>
    </w:p>
    <w:p>
      <w:pPr>
        <w:spacing w:line="360" w:lineRule="auto" w:before="0" w:after="0"/>
        <w:ind w:firstLine="420"/>
      </w:pPr>
      <w:r>
        <w:t xml:space="preserve">   - **更新文档**：更新项目计划、合同等相关文档。</w:t>
      </w:r>
    </w:p>
    <w:p>
      <w:pPr>
        <w:spacing w:line="360" w:lineRule="auto" w:before="0" w:after="0"/>
        <w:ind w:firstLine="420"/>
      </w:pPr>
      <w:r>
        <w:t>**（四）变更实施**</w:t>
      </w:r>
    </w:p>
    <w:p>
      <w:pPr>
        <w:spacing w:line="360" w:lineRule="auto" w:before="0" w:after="0"/>
        <w:ind w:firstLine="420"/>
      </w:pPr>
      <w:r>
        <w:t>1. **实施计划**：</w:t>
      </w:r>
    </w:p>
    <w:p>
      <w:pPr>
        <w:spacing w:line="360" w:lineRule="auto" w:before="0" w:after="0"/>
        <w:ind w:firstLine="420"/>
      </w:pPr>
      <w:r>
        <w:t xml:space="preserve">   - **制定实施计划**：包括实施步骤、责任人和时间表。</w:t>
      </w:r>
    </w:p>
    <w:p>
      <w:pPr>
        <w:spacing w:line="360" w:lineRule="auto" w:before="0" w:after="0"/>
        <w:ind w:firstLine="420"/>
      </w:pPr>
      <w:r>
        <w:t xml:space="preserve">   - **资源分配**：分配实施所需资源。</w:t>
      </w:r>
    </w:p>
    <w:p>
      <w:pPr>
        <w:spacing w:line="360" w:lineRule="auto" w:before="0" w:after="0"/>
        <w:ind w:firstLine="420"/>
      </w:pPr>
      <w:r>
        <w:t>2. **实施监控**：</w:t>
      </w:r>
    </w:p>
    <w:p>
      <w:pPr>
        <w:spacing w:line="360" w:lineRule="auto" w:before="0" w:after="0"/>
        <w:ind w:firstLine="420"/>
      </w:pPr>
      <w:r>
        <w:t xml:space="preserve">   - **进度监控**：跟踪实施进度，确保按计划进行。</w:t>
      </w:r>
    </w:p>
    <w:p>
      <w:pPr>
        <w:spacing w:line="360" w:lineRule="auto" w:before="0" w:after="0"/>
        <w:ind w:firstLine="420"/>
      </w:pPr>
      <w:r>
        <w:t xml:space="preserve">   - **质量监控**：确保变更实施符合质量要求。</w:t>
      </w:r>
    </w:p>
    <w:p>
      <w:pPr>
        <w:spacing w:line="360" w:lineRule="auto" w:before="0" w:after="0"/>
        <w:ind w:firstLine="420"/>
      </w:pPr>
      <w:r>
        <w:t>3. **实施记录**：</w:t>
      </w:r>
    </w:p>
    <w:p>
      <w:pPr>
        <w:spacing w:line="360" w:lineRule="auto" w:before="0" w:after="0"/>
        <w:ind w:firstLine="420"/>
      </w:pPr>
      <w:r>
        <w:t xml:space="preserve">   - **记录实施过程**：详细记录实施过程中的活动和结果。</w:t>
      </w:r>
    </w:p>
    <w:p>
      <w:pPr>
        <w:spacing w:line="360" w:lineRule="auto" w:before="0" w:after="0"/>
        <w:ind w:firstLine="420"/>
      </w:pPr>
      <w:r>
        <w:t xml:space="preserve">   - **问题解决**：记录实施过程中出现的问题和解决方案。</w:t>
      </w:r>
    </w:p>
    <w:p>
      <w:pPr>
        <w:spacing w:line="360" w:lineRule="auto" w:before="0" w:after="0"/>
        <w:ind w:firstLine="420"/>
      </w:pPr>
      <w:r>
        <w:t>**（五）变更验证**</w:t>
      </w:r>
    </w:p>
    <w:p>
      <w:pPr>
        <w:spacing w:line="360" w:lineRule="auto" w:before="0" w:after="0"/>
        <w:ind w:firstLine="420"/>
      </w:pPr>
      <w:r>
        <w:t>1. **验证内容**：</w:t>
      </w:r>
    </w:p>
    <w:p>
      <w:pPr>
        <w:spacing w:line="360" w:lineRule="auto" w:before="0" w:after="0"/>
        <w:ind w:firstLine="420"/>
      </w:pPr>
      <w:r>
        <w:t xml:space="preserve">   - **符合性验证**：确保变更实施符合批准的变更请求。</w:t>
      </w:r>
    </w:p>
    <w:p>
      <w:pPr>
        <w:spacing w:line="360" w:lineRule="auto" w:before="0" w:after="0"/>
        <w:ind w:firstLine="420"/>
      </w:pPr>
      <w:r>
        <w:t xml:space="preserve">   - **影响验证**：验证变更对项目各方面的影响是否符合预期。</w:t>
      </w:r>
    </w:p>
    <w:p>
      <w:pPr>
        <w:spacing w:line="360" w:lineRule="auto" w:before="0" w:after="0"/>
        <w:ind w:firstLine="420"/>
      </w:pPr>
      <w:r>
        <w:t>2. **验证方法**：</w:t>
      </w:r>
    </w:p>
    <w:p>
      <w:pPr>
        <w:spacing w:line="360" w:lineRule="auto" w:before="0" w:after="0"/>
        <w:ind w:firstLine="420"/>
      </w:pPr>
      <w:r>
        <w:t xml:space="preserve">   - **测试**：进行功能测试、性能测试等。</w:t>
      </w:r>
    </w:p>
    <w:p>
      <w:pPr>
        <w:spacing w:line="360" w:lineRule="auto" w:before="0" w:after="0"/>
        <w:ind w:firstLine="420"/>
      </w:pPr>
      <w:r>
        <w:t xml:space="preserve">   - **审查**：进行文档审查、现场审查等。</w:t>
      </w:r>
    </w:p>
    <w:p>
      <w:pPr>
        <w:spacing w:line="360" w:lineRule="auto" w:before="0" w:after="0"/>
        <w:ind w:firstLine="420"/>
      </w:pPr>
      <w:r>
        <w:t>3. **验证结果**：</w:t>
      </w:r>
    </w:p>
    <w:p>
      <w:pPr>
        <w:spacing w:line="360" w:lineRule="auto" w:before="0" w:after="0"/>
        <w:ind w:firstLine="420"/>
      </w:pPr>
      <w:r>
        <w:t xml:space="preserve">   - **记录验证结果**：记录验证过程和结果。</w:t>
      </w:r>
    </w:p>
    <w:p>
      <w:pPr>
        <w:spacing w:line="360" w:lineRule="auto" w:before="0" w:after="0"/>
        <w:ind w:firstLine="420"/>
      </w:pPr>
      <w:r>
        <w:t xml:space="preserve">   - **问题处理**：对验证中发现的问题进行处理。</w:t>
      </w:r>
    </w:p>
    <w:p>
      <w:pPr>
        <w:spacing w:line="360" w:lineRule="auto" w:before="0" w:after="0"/>
        <w:ind w:firstLine="420"/>
      </w:pPr>
      <w:r>
        <w:t>**（六）变更关闭**</w:t>
      </w:r>
    </w:p>
    <w:p>
      <w:pPr>
        <w:spacing w:line="360" w:lineRule="auto" w:before="0" w:after="0"/>
        <w:ind w:firstLine="420"/>
      </w:pPr>
      <w:r>
        <w:t>1. **关闭条件**：</w:t>
      </w:r>
    </w:p>
    <w:p>
      <w:pPr>
        <w:spacing w:line="360" w:lineRule="auto" w:before="0" w:after="0"/>
        <w:ind w:firstLine="420"/>
      </w:pPr>
      <w:r>
        <w:t xml:space="preserve">   - **变更实施完成**：变更实施达到预期目标。</w:t>
      </w:r>
    </w:p>
    <w:p>
      <w:pPr>
        <w:spacing w:line="360" w:lineRule="auto" w:before="0" w:after="0"/>
        <w:ind w:firstLine="420"/>
      </w:pPr>
      <w:r>
        <w:t xml:space="preserve">   - **验证通过**：变更验证结果符合要求。</w:t>
      </w:r>
    </w:p>
    <w:p>
      <w:pPr>
        <w:spacing w:line="360" w:lineRule="auto" w:before="0" w:after="0"/>
        <w:ind w:firstLine="420"/>
      </w:pPr>
      <w:r>
        <w:t>2. **关闭过程**：</w:t>
      </w:r>
    </w:p>
    <w:p>
      <w:pPr>
        <w:spacing w:line="360" w:lineRule="auto" w:before="0" w:after="0"/>
        <w:ind w:firstLine="420"/>
      </w:pPr>
      <w:r>
        <w:t xml:space="preserve">   - **更新状态**：将变更状态更新为“已关闭”。</w:t>
      </w:r>
    </w:p>
    <w:p>
      <w:pPr>
        <w:spacing w:line="360" w:lineRule="auto" w:before="0" w:after="0"/>
        <w:ind w:firstLine="420"/>
      </w:pPr>
      <w:r>
        <w:t xml:space="preserve">   - **总结报告**：编制变更总结报告，包括变更过程、结果和教训。</w:t>
      </w:r>
    </w:p>
    <w:p>
      <w:pPr>
        <w:spacing w:line="360" w:lineRule="auto" w:before="0" w:after="0"/>
        <w:ind w:firstLine="420"/>
      </w:pPr>
      <w:r>
        <w:t>3. **后续行动**：</w:t>
      </w:r>
    </w:p>
    <w:p>
      <w:pPr>
        <w:spacing w:line="360" w:lineRule="auto" w:before="0" w:after="0"/>
        <w:ind w:firstLine="420"/>
      </w:pPr>
      <w:r>
        <w:t xml:space="preserve">   - **经验总结**：总结变更管理经验，形成案例和最佳实践。</w:t>
      </w:r>
    </w:p>
    <w:p>
      <w:pPr>
        <w:spacing w:line="360" w:lineRule="auto" w:before="0" w:after="0"/>
        <w:ind w:firstLine="420"/>
      </w:pPr>
      <w:r>
        <w:t xml:space="preserve">   - **持续改进**：根据变更管理经验，优化项目管理流程。</w:t>
      </w:r>
    </w:p>
    <w:p>
      <w:pPr>
        <w:spacing w:line="360" w:lineRule="auto" w:before="0" w:after="0"/>
        <w:ind w:firstLine="420"/>
      </w:pPr>
      <w:r>
        <w:t>**四、变更管理工具**</w:t>
      </w:r>
    </w:p>
    <w:p>
      <w:pPr>
        <w:spacing w:line="360" w:lineRule="auto" w:before="0" w:after="0"/>
        <w:ind w:firstLine="420"/>
      </w:pPr>
      <w:r>
        <w:t>1. **变更管理软件**：使用专门的变更管理软件，如Jira、Asana等，进行变更管理。</w:t>
      </w:r>
    </w:p>
    <w:p>
      <w:pPr>
        <w:spacing w:line="360" w:lineRule="auto" w:before="0" w:after="0"/>
        <w:ind w:firstLine="420"/>
      </w:pPr>
      <w:r>
        <w:t>2. **项目管理软件**：利用项目管理软件的变更管理模块，如Microsoft Project、Primavera等。</w:t>
      </w:r>
    </w:p>
    <w:p>
      <w:pPr>
        <w:spacing w:line="360" w:lineRule="auto" w:before="0" w:after="0"/>
        <w:ind w:firstLine="420"/>
      </w:pPr>
      <w:r>
        <w:t>3. **文档管理工具**：使用Wiki、Confluence等工具进行变更文档管理。</w:t>
      </w:r>
    </w:p>
    <w:p>
      <w:pPr>
        <w:spacing w:line="360" w:lineRule="auto" w:before="0" w:after="0"/>
        <w:ind w:firstLine="420"/>
      </w:pPr>
      <w:r>
        <w:t>4. **沟通工具</w:t>
      </w:r>
    </w:p>
    <w:p>
      <w:pPr>
        <w:pStyle w:val="Heading2"/>
        <w:spacing w:line="360" w:lineRule="auto" w:before="0" w:after="0"/>
        <w:ind w:firstLine="420"/>
      </w:pPr>
      <w:r>
        <w:t>项目验收与评估</w:t>
      </w:r>
    </w:p>
    <w:p>
      <w:pPr>
        <w:spacing w:line="360" w:lineRule="auto" w:before="0" w:after="0"/>
        <w:ind w:firstLine="420"/>
      </w:pPr>
      <w:r>
        <w:t>**项目验收与评估**</w:t>
      </w:r>
    </w:p>
    <w:p>
      <w:pPr>
        <w:spacing w:line="360" w:lineRule="auto" w:before="0" w:after="0"/>
        <w:ind w:firstLine="420"/>
      </w:pPr>
      <w:r>
        <w:t>**一、项目验收目标**</w:t>
      </w:r>
    </w:p>
    <w:p>
      <w:pPr>
        <w:spacing w:line="360" w:lineRule="auto" w:before="0" w:after="0"/>
        <w:ind w:firstLine="420"/>
      </w:pPr>
      <w:r>
        <w:t>1. **验证交付成果**：确保项目交付的成果符合合同、规格说明和客户需求。</w:t>
      </w:r>
    </w:p>
    <w:p>
      <w:pPr>
        <w:spacing w:line="360" w:lineRule="auto" w:before="0" w:after="0"/>
        <w:ind w:firstLine="420"/>
      </w:pPr>
      <w:r>
        <w:t>2. **确保质量达标**：确认项目成果达到预定的质量标准。</w:t>
      </w:r>
    </w:p>
    <w:p>
      <w:pPr>
        <w:spacing w:line="360" w:lineRule="auto" w:before="0" w:after="0"/>
        <w:ind w:firstLine="420"/>
      </w:pPr>
      <w:r>
        <w:t>3. **确认完整性**：核实所有项目工作都已完成，没有遗漏。</w:t>
      </w:r>
    </w:p>
    <w:p>
      <w:pPr>
        <w:spacing w:line="360" w:lineRule="auto" w:before="0" w:after="0"/>
        <w:ind w:firstLine="420"/>
      </w:pPr>
      <w:r>
        <w:t>4. **获得客户认可**：取得客户对项目成果的正式认可和接受。</w:t>
      </w:r>
    </w:p>
    <w:p>
      <w:pPr>
        <w:spacing w:line="360" w:lineRule="auto" w:before="0" w:after="0"/>
        <w:ind w:firstLine="420"/>
      </w:pPr>
      <w:r>
        <w:t>5. **关闭项目**：正式结束项目，释放资源，进行项目总结。</w:t>
      </w:r>
    </w:p>
    <w:p>
      <w:pPr>
        <w:spacing w:line="360" w:lineRule="auto" w:before="0" w:after="0"/>
        <w:ind w:firstLine="420"/>
      </w:pPr>
      <w:r>
        <w:t>**二、项目验收原则**</w:t>
      </w:r>
    </w:p>
    <w:p>
      <w:pPr>
        <w:spacing w:line="360" w:lineRule="auto" w:before="0" w:after="0"/>
        <w:ind w:firstLine="420"/>
      </w:pPr>
      <w:r>
        <w:t>1. **客观性原则**：验收过程应客观、公正，避免主观偏见。</w:t>
      </w:r>
    </w:p>
    <w:p>
      <w:pPr>
        <w:spacing w:line="360" w:lineRule="auto" w:before="0" w:after="0"/>
        <w:ind w:firstLine="420"/>
      </w:pPr>
      <w:r>
        <w:t>2. **全面性原则**：验收应涵盖项目的所有方面，包括范围、质量、成本和进度等。</w:t>
      </w:r>
    </w:p>
    <w:p>
      <w:pPr>
        <w:spacing w:line="360" w:lineRule="auto" w:before="0" w:after="0"/>
        <w:ind w:firstLine="420"/>
      </w:pPr>
      <w:r>
        <w:t>3. **标准性原则**：验收应依据预定的标准和规范进行。</w:t>
      </w:r>
    </w:p>
    <w:p>
      <w:pPr>
        <w:spacing w:line="360" w:lineRule="auto" w:before="0" w:after="0"/>
        <w:ind w:firstLine="420"/>
      </w:pPr>
      <w:r>
        <w:t>4. **透明性原则**：验收过程和结果应对所有相关方透明。</w:t>
      </w:r>
    </w:p>
    <w:p>
      <w:pPr>
        <w:spacing w:line="360" w:lineRule="auto" w:before="0" w:after="0"/>
        <w:ind w:firstLine="420"/>
      </w:pPr>
      <w:r>
        <w:t>5. **参与性原则**：鼓励项目团队成员和利益相关者参与验收过程。</w:t>
      </w:r>
    </w:p>
    <w:p>
      <w:pPr>
        <w:spacing w:line="360" w:lineRule="auto" w:before="0" w:after="0"/>
        <w:ind w:firstLine="420"/>
      </w:pPr>
      <w:r>
        <w:t>**三、项目验收流程**</w:t>
      </w:r>
    </w:p>
    <w:p>
      <w:pPr>
        <w:spacing w:line="360" w:lineRule="auto" w:before="0" w:after="0"/>
        <w:ind w:firstLine="420"/>
      </w:pPr>
      <w:r>
        <w:t>**（一）验收准备**</w:t>
      </w:r>
    </w:p>
    <w:p>
      <w:pPr>
        <w:spacing w:line="360" w:lineRule="auto" w:before="0" w:after="0"/>
        <w:ind w:firstLine="420"/>
      </w:pPr>
      <w:r>
        <w:t>1. **验收标准制定**：</w:t>
      </w:r>
    </w:p>
    <w:p>
      <w:pPr>
        <w:spacing w:line="360" w:lineRule="auto" w:before="0" w:after="0"/>
        <w:ind w:firstLine="420"/>
      </w:pPr>
      <w:r>
        <w:t xml:space="preserve">   - **明确验收标准**：根据项目合同和规格说明，制定详细的验收标准。</w:t>
      </w:r>
    </w:p>
    <w:p>
      <w:pPr>
        <w:spacing w:line="360" w:lineRule="auto" w:before="0" w:after="0"/>
        <w:ind w:firstLine="420"/>
      </w:pPr>
      <w:r>
        <w:t xml:space="preserve">   - **验收指标**：确定量化和可衡量的验收指标。</w:t>
      </w:r>
    </w:p>
    <w:p>
      <w:pPr>
        <w:spacing w:line="360" w:lineRule="auto" w:before="0" w:after="0"/>
        <w:ind w:firstLine="420"/>
      </w:pPr>
      <w:r>
        <w:t>2. **验收团队组建**：</w:t>
      </w:r>
    </w:p>
    <w:p>
      <w:pPr>
        <w:spacing w:line="360" w:lineRule="auto" w:before="0" w:after="0"/>
        <w:ind w:firstLine="420"/>
      </w:pPr>
      <w:r>
        <w:t xml:space="preserve">   - **组建验收团队**：成立由项目团队、客户代表和专家组成的验收团队。</w:t>
      </w:r>
    </w:p>
    <w:p>
      <w:pPr>
        <w:spacing w:line="360" w:lineRule="auto" w:before="0" w:after="0"/>
        <w:ind w:firstLine="420"/>
      </w:pPr>
      <w:r>
        <w:t xml:space="preserve">   - **角色与责任**：明确各成员的角色和责任。</w:t>
      </w:r>
    </w:p>
    <w:p>
      <w:pPr>
        <w:spacing w:line="360" w:lineRule="auto" w:before="0" w:after="0"/>
        <w:ind w:firstLine="420"/>
      </w:pPr>
      <w:r>
        <w:t>3. **验收计划**：</w:t>
      </w:r>
    </w:p>
    <w:p>
      <w:pPr>
        <w:spacing w:line="360" w:lineRule="auto" w:before="0" w:after="0"/>
        <w:ind w:firstLine="420"/>
      </w:pPr>
      <w:r>
        <w:t xml:space="preserve">   - **制定验收计划**：包括验收时间、地点、方法和步骤。</w:t>
      </w:r>
    </w:p>
    <w:p>
      <w:pPr>
        <w:spacing w:line="360" w:lineRule="auto" w:before="0" w:after="0"/>
        <w:ind w:firstLine="420"/>
      </w:pPr>
      <w:r>
        <w:t xml:space="preserve">   - **沟通计划**：制定验收过程中的沟通计划。</w:t>
      </w:r>
    </w:p>
    <w:p>
      <w:pPr>
        <w:spacing w:line="360" w:lineRule="auto" w:before="0" w:after="0"/>
        <w:ind w:firstLine="420"/>
      </w:pPr>
      <w:r>
        <w:t>**（二）验收执行**</w:t>
      </w:r>
    </w:p>
    <w:p>
      <w:pPr>
        <w:spacing w:line="360" w:lineRule="auto" w:before="0" w:after="0"/>
        <w:ind w:firstLine="420"/>
      </w:pPr>
      <w:r>
        <w:t>1. **文档审查**：</w:t>
      </w:r>
    </w:p>
    <w:p>
      <w:pPr>
        <w:spacing w:line="360" w:lineRule="auto" w:before="0" w:after="0"/>
        <w:ind w:firstLine="420"/>
      </w:pPr>
      <w:r>
        <w:t xml:space="preserve">   - **审查项目文档**：包括需求文档、设计文档、测试报告等。</w:t>
      </w:r>
    </w:p>
    <w:p>
      <w:pPr>
        <w:spacing w:line="360" w:lineRule="auto" w:before="0" w:after="0"/>
        <w:ind w:firstLine="420"/>
      </w:pPr>
      <w:r>
        <w:t xml:space="preserve">   - **确认完整性**：确保所有必要文档都已提交并完整。</w:t>
      </w:r>
    </w:p>
    <w:p>
      <w:pPr>
        <w:spacing w:line="360" w:lineRule="auto" w:before="0" w:after="0"/>
        <w:ind w:firstLine="420"/>
      </w:pPr>
      <w:r>
        <w:t>2. **现场验收**：</w:t>
      </w:r>
    </w:p>
    <w:p>
      <w:pPr>
        <w:spacing w:line="360" w:lineRule="auto" w:before="0" w:after="0"/>
        <w:ind w:firstLine="420"/>
      </w:pPr>
      <w:r>
        <w:t xml:space="preserve">   - **功能测试**：验证系统或产品的功能是否符合需求。</w:t>
      </w:r>
    </w:p>
    <w:p>
      <w:pPr>
        <w:spacing w:line="360" w:lineRule="auto" w:before="0" w:after="0"/>
        <w:ind w:firstLine="420"/>
      </w:pPr>
      <w:r>
        <w:t xml:space="preserve">   - **性能测试**：验证系统或产品的性能是否达到预期。</w:t>
      </w:r>
    </w:p>
    <w:p>
      <w:pPr>
        <w:spacing w:line="360" w:lineRule="auto" w:before="0" w:after="0"/>
        <w:ind w:firstLine="420"/>
      </w:pPr>
      <w:r>
        <w:t xml:space="preserve">   - **外观检查**：检查产品外观、安装情况等。</w:t>
      </w:r>
    </w:p>
    <w:p>
      <w:pPr>
        <w:spacing w:line="360" w:lineRule="auto" w:before="0" w:after="0"/>
        <w:ind w:firstLine="420"/>
      </w:pPr>
      <w:r>
        <w:t>3. **验收记录**：</w:t>
      </w:r>
    </w:p>
    <w:p>
      <w:pPr>
        <w:spacing w:line="360" w:lineRule="auto" w:before="0" w:after="0"/>
        <w:ind w:firstLine="420"/>
      </w:pPr>
      <w:r>
        <w:t xml:space="preserve">   - **记录验收过程**：详细记录验收活动、发现的问题和测试结果。</w:t>
      </w:r>
    </w:p>
    <w:p>
      <w:pPr>
        <w:spacing w:line="360" w:lineRule="auto" w:before="0" w:after="0"/>
        <w:ind w:firstLine="420"/>
      </w:pPr>
      <w:r>
        <w:t xml:space="preserve">   - **问题跟踪**：对发现的问题进行跟踪和记录。</w:t>
      </w:r>
    </w:p>
    <w:p>
      <w:pPr>
        <w:spacing w:line="360" w:lineRule="auto" w:before="0" w:after="0"/>
        <w:ind w:firstLine="420"/>
      </w:pPr>
      <w:r>
        <w:t>**（三）验收问题处理**</w:t>
      </w:r>
    </w:p>
    <w:p>
      <w:pPr>
        <w:spacing w:line="360" w:lineRule="auto" w:before="0" w:after="0"/>
        <w:ind w:firstLine="420"/>
      </w:pPr>
      <w:r>
        <w:t>1. **问题识别**：</w:t>
      </w:r>
    </w:p>
    <w:p>
      <w:pPr>
        <w:spacing w:line="360" w:lineRule="auto" w:before="0" w:after="0"/>
        <w:ind w:firstLine="420"/>
      </w:pPr>
      <w:r>
        <w:t xml:space="preserve">   - **列出问题**：整理验收过程中发现的所有问题。</w:t>
      </w:r>
    </w:p>
    <w:p>
      <w:pPr>
        <w:spacing w:line="360" w:lineRule="auto" w:before="0" w:after="0"/>
        <w:ind w:firstLine="420"/>
      </w:pPr>
      <w:r>
        <w:t xml:space="preserve">   - **问题分类**：将问题分类，如功能问题、质量问题等。</w:t>
      </w:r>
    </w:p>
    <w:p>
      <w:pPr>
        <w:spacing w:line="360" w:lineRule="auto" w:before="0" w:after="0"/>
        <w:ind w:firstLine="420"/>
      </w:pPr>
      <w:r>
        <w:t>2. **问题整改**：</w:t>
      </w:r>
    </w:p>
    <w:p>
      <w:pPr>
        <w:spacing w:line="360" w:lineRule="auto" w:before="0" w:after="0"/>
        <w:ind w:firstLine="420"/>
      </w:pPr>
      <w:r>
        <w:t xml:space="preserve">   - **制定整改计划**：针对每个问题，制定详细的整改计划。</w:t>
      </w:r>
    </w:p>
    <w:p>
      <w:pPr>
        <w:spacing w:line="360" w:lineRule="auto" w:before="0" w:after="0"/>
        <w:ind w:firstLine="420"/>
      </w:pPr>
      <w:r>
        <w:t xml:space="preserve">   - **责任分配**：明确整改责任人和完成时间。</w:t>
      </w:r>
    </w:p>
    <w:p>
      <w:pPr>
        <w:spacing w:line="360" w:lineRule="auto" w:before="0" w:after="0"/>
        <w:ind w:firstLine="420"/>
      </w:pPr>
      <w:r>
        <w:t>3. **整改验证**：</w:t>
      </w:r>
    </w:p>
    <w:p>
      <w:pPr>
        <w:spacing w:line="360" w:lineRule="auto" w:before="0" w:after="0"/>
        <w:ind w:firstLine="420"/>
      </w:pPr>
      <w:r>
        <w:t xml:space="preserve">   - **重新测试**：对整改后的内容进行重新测试。</w:t>
      </w:r>
    </w:p>
    <w:p>
      <w:pPr>
        <w:spacing w:line="360" w:lineRule="auto" w:before="0" w:after="0"/>
        <w:ind w:firstLine="420"/>
      </w:pPr>
      <w:r>
        <w:t xml:space="preserve">   - **验证关闭**：确保所有问题都已妥善解决。</w:t>
      </w:r>
    </w:p>
    <w:p>
      <w:pPr>
        <w:spacing w:line="360" w:lineRule="auto" w:before="0" w:after="0"/>
        <w:ind w:firstLine="420"/>
      </w:pPr>
      <w:r>
        <w:t>**（四）验收结论**</w:t>
      </w:r>
    </w:p>
    <w:p>
      <w:pPr>
        <w:spacing w:line="360" w:lineRule="auto" w:before="0" w:after="0"/>
        <w:ind w:firstLine="420"/>
      </w:pPr>
      <w:r>
        <w:t>1. **验收评估**：</w:t>
      </w:r>
    </w:p>
    <w:p>
      <w:pPr>
        <w:spacing w:line="360" w:lineRule="auto" w:before="0" w:after="0"/>
        <w:ind w:firstLine="420"/>
      </w:pPr>
      <w:r>
        <w:t xml:space="preserve">   - **综合评估**：根据验收记录和整改结果，进行综合评估。</w:t>
      </w:r>
    </w:p>
    <w:p>
      <w:pPr>
        <w:spacing w:line="360" w:lineRule="auto" w:before="0" w:after="0"/>
        <w:ind w:firstLine="420"/>
      </w:pPr>
      <w:r>
        <w:t xml:space="preserve">   - **风险评估**：评估项目交付成果的风险和潜在问题。</w:t>
      </w:r>
    </w:p>
    <w:p>
      <w:pPr>
        <w:spacing w:line="360" w:lineRule="auto" w:before="0" w:after="0"/>
        <w:ind w:firstLine="420"/>
      </w:pPr>
      <w:r>
        <w:t>2. **验收报告**：</w:t>
      </w:r>
    </w:p>
    <w:p>
      <w:pPr>
        <w:spacing w:line="360" w:lineRule="auto" w:before="0" w:after="0"/>
        <w:ind w:firstLine="420"/>
      </w:pPr>
      <w:r>
        <w:t xml:space="preserve">   - **编制验收报告**：详细描述验收过程、结果和结论。</w:t>
      </w:r>
    </w:p>
    <w:p>
      <w:pPr>
        <w:spacing w:line="360" w:lineRule="auto" w:before="0" w:after="0"/>
        <w:ind w:firstLine="420"/>
      </w:pPr>
      <w:r>
        <w:t xml:space="preserve">   - **报告审批**：验收报告需经过相关方审批。</w:t>
      </w:r>
    </w:p>
    <w:p>
      <w:pPr>
        <w:spacing w:line="360" w:lineRule="auto" w:before="0" w:after="0"/>
        <w:ind w:firstLine="420"/>
      </w:pPr>
      <w:r>
        <w:t>3. **验收决策**：</w:t>
      </w:r>
    </w:p>
    <w:p>
      <w:pPr>
        <w:spacing w:line="360" w:lineRule="auto" w:before="0" w:after="0"/>
        <w:ind w:firstLine="420"/>
      </w:pPr>
      <w:r>
        <w:t xml:space="preserve">   - **通过验收**：如果满足所有验收标准，则通过验收。</w:t>
      </w:r>
    </w:p>
    <w:p>
      <w:pPr>
        <w:spacing w:line="360" w:lineRule="auto" w:before="0" w:after="0"/>
        <w:ind w:firstLine="420"/>
      </w:pPr>
      <w:r>
        <w:t xml:space="preserve">   - **拒绝验收**：如果存在重大问题，则拒绝验收，需进行进一步整改。</w:t>
      </w:r>
    </w:p>
    <w:p>
      <w:pPr>
        <w:spacing w:line="360" w:lineRule="auto" w:before="0" w:after="0"/>
        <w:ind w:firstLine="420"/>
      </w:pPr>
      <w:r>
        <w:t>**四、项目评估**</w:t>
      </w:r>
    </w:p>
    <w:p>
      <w:pPr>
        <w:spacing w:line="360" w:lineRule="auto" w:before="0" w:after="0"/>
        <w:ind w:firstLine="420"/>
      </w:pPr>
      <w:r>
        <w:t>**（一）评估目的**</w:t>
      </w:r>
    </w:p>
    <w:p>
      <w:pPr>
        <w:spacing w:line="360" w:lineRule="auto" w:before="0" w:after="0"/>
        <w:ind w:firstLine="420"/>
      </w:pPr>
      <w:r>
        <w:t>1. **衡量绩效**：评估项目绩效，包括进度、成本、质量和资源利用等。</w:t>
      </w:r>
    </w:p>
    <w:p>
      <w:pPr>
        <w:spacing w:line="360" w:lineRule="auto" w:before="0" w:after="0"/>
        <w:ind w:firstLine="420"/>
      </w:pPr>
      <w:r>
        <w:t>2. **识别教训**：从项目经验中识别教训和最佳实践。</w:t>
      </w:r>
    </w:p>
    <w:p>
      <w:pPr>
        <w:spacing w:line="360" w:lineRule="auto" w:before="0" w:after="0"/>
        <w:ind w:firstLine="420"/>
      </w:pPr>
      <w:r>
        <w:t>3. **改进未来项目**：利用评估结果改进未来项目的管理和执行。</w:t>
      </w:r>
    </w:p>
    <w:p>
      <w:pPr>
        <w:spacing w:line="360" w:lineRule="auto" w:before="0" w:after="0"/>
        <w:ind w:firstLine="420"/>
      </w:pPr>
      <w:r>
        <w:t>**（二）评估内容**</w:t>
      </w:r>
    </w:p>
    <w:p>
      <w:pPr>
        <w:spacing w:line="360" w:lineRule="auto" w:before="0" w:after="0"/>
        <w:ind w:firstLine="420"/>
      </w:pPr>
      <w:r>
        <w:t>1. **项目目标评估**：</w:t>
      </w:r>
    </w:p>
    <w:p>
      <w:pPr>
        <w:spacing w:line="360" w:lineRule="auto" w:before="0" w:after="0"/>
        <w:ind w:firstLine="420"/>
      </w:pPr>
      <w:r>
        <w:t xml:space="preserve">   - **目标达成度**：评估项目目标是否完全实现。</w:t>
      </w:r>
    </w:p>
    <w:p>
      <w:pPr>
        <w:spacing w:line="360" w:lineRule="auto" w:before="0" w:after="0"/>
        <w:ind w:firstLine="420"/>
      </w:pPr>
      <w:r>
        <w:t xml:space="preserve">   - **目标合理性**：评估项目目标的设定是否合理。</w:t>
      </w:r>
    </w:p>
    <w:p>
      <w:pPr>
        <w:spacing w:line="360" w:lineRule="auto" w:before="0" w:after="0"/>
        <w:ind w:firstLine="420"/>
      </w:pPr>
      <w:r>
        <w:t>2. **项目过程评估**：</w:t>
      </w:r>
    </w:p>
    <w:p>
      <w:pPr>
        <w:spacing w:line="360" w:lineRule="auto" w:before="0" w:after="0"/>
        <w:ind w:firstLine="420"/>
      </w:pPr>
      <w:r>
        <w:t xml:space="preserve">   - **进度评估**：分析项目进度是否按计划进行。</w:t>
      </w:r>
    </w:p>
    <w:p>
      <w:pPr>
        <w:spacing w:line="360" w:lineRule="auto" w:before="0" w:after="0"/>
        <w:ind w:firstLine="420"/>
      </w:pPr>
      <w:r>
        <w:t xml:space="preserve">   - **成本评估**：分析项目成本是否在预算范围内。</w:t>
      </w:r>
    </w:p>
    <w:p>
      <w:pPr>
        <w:spacing w:line="360" w:lineRule="auto" w:before="0" w:after="0"/>
        <w:ind w:firstLine="420"/>
      </w:pPr>
      <w:r>
        <w:t xml:space="preserve">   - **质量评估**：评估项目成果的质量是否符合标准。</w:t>
      </w:r>
    </w:p>
    <w:p>
      <w:pPr>
        <w:spacing w:line="360" w:lineRule="auto" w:before="0" w:after="0"/>
        <w:ind w:firstLine="420"/>
      </w:pPr>
      <w:r>
        <w:t xml:space="preserve">   - **资源评估**：评估资源利用效率。</w:t>
      </w:r>
    </w:p>
    <w:p>
      <w:pPr>
        <w:spacing w:line="360" w:lineRule="auto" w:before="0" w:after="0"/>
        <w:ind w:firstLine="420"/>
      </w:pPr>
      <w:r>
        <w:t>3. **项目成果评估**：</w:t>
      </w:r>
    </w:p>
    <w:p>
      <w:pPr>
        <w:spacing w:line="360" w:lineRule="auto" w:before="0" w:after="0"/>
        <w:ind w:firstLine="420"/>
      </w:pPr>
      <w:r>
        <w:t xml:space="preserve">   - **交付成果**：评估交付成果是否符合需求和规格说明。</w:t>
      </w:r>
    </w:p>
    <w:p>
      <w:pPr>
        <w:spacing w:line="360" w:lineRule="auto" w:before="0" w:after="0"/>
        <w:ind w:firstLine="420"/>
      </w:pPr>
      <w:r>
        <w:t xml:space="preserve">   - **客户满意度**：评估客户对项目成果的满意度。</w:t>
      </w:r>
    </w:p>
    <w:p>
      <w:pPr>
        <w:spacing w:line="360" w:lineRule="auto" w:before="0" w:after="0"/>
        <w:ind w:firstLine="420"/>
      </w:pPr>
      <w:r>
        <w:t>4. **项目风险评估**：</w:t>
      </w:r>
    </w:p>
    <w:p>
      <w:pPr>
        <w:spacing w:line="360" w:lineRule="auto" w:before="0" w:after="0"/>
        <w:ind w:firstLine="420"/>
      </w:pPr>
      <w:r>
        <w:t xml:space="preserve">   - **风险识别**：识别项目过程中出现的风险。</w:t>
      </w:r>
    </w:p>
    <w:p>
      <w:pPr>
        <w:spacing w:line="360" w:lineRule="auto" w:before="0" w:after="0"/>
        <w:ind w:firstLine="420"/>
      </w:pPr>
      <w:r>
        <w:t xml:space="preserve">   - **风险应对**：评估风险应对措施的有效性。</w:t>
      </w:r>
    </w:p>
    <w:p>
      <w:pPr>
        <w:spacing w:line="360" w:lineRule="auto" w:before="0" w:after="0"/>
        <w:ind w:firstLine="420"/>
      </w:pPr>
      <w:r>
        <w:t>**（三）评估方法**</w:t>
      </w:r>
    </w:p>
    <w:p>
      <w:pPr>
        <w:spacing w:line="360" w:lineRule="auto" w:before="0" w:after="0"/>
        <w:ind w:firstLine="420"/>
      </w:pPr>
      <w:r>
        <w:t>1. **定量分析**：</w:t>
      </w:r>
    </w:p>
    <w:p>
      <w:pPr>
        <w:spacing w:line="360" w:lineRule="auto" w:before="0" w:after="0"/>
        <w:ind w:firstLine="420"/>
      </w:pPr>
      <w:r>
        <w:t xml:space="preserve">   - **使用数据**：利用项目数据进行分析，如进度报告</w:t>
      </w:r>
    </w:p>
    <w:p>
      <w:pPr>
        <w:pStyle w:val="Heading2"/>
        <w:spacing w:line="360" w:lineRule="auto" w:before="0" w:after="0"/>
        <w:ind w:firstLine="420"/>
      </w:pPr>
      <w:r>
        <w:t>项目持续改进</w:t>
      </w:r>
    </w:p>
    <w:p>
      <w:pPr>
        <w:spacing w:line="360" w:lineRule="auto" w:before="0" w:after="0"/>
        <w:ind w:firstLine="420"/>
      </w:pPr>
      <w:r>
        <w:t>**项目持续改进**</w:t>
      </w:r>
    </w:p>
    <w:p>
      <w:pPr>
        <w:spacing w:line="360" w:lineRule="auto" w:before="0" w:after="0"/>
        <w:ind w:firstLine="420"/>
      </w:pPr>
      <w:r>
        <w:t>**一、持续改进目标**</w:t>
      </w:r>
    </w:p>
    <w:p>
      <w:pPr>
        <w:spacing w:line="360" w:lineRule="auto" w:before="0" w:after="0"/>
        <w:ind w:firstLine="420"/>
      </w:pPr>
      <w:r>
        <w:t>1. **提升效率**：通过优化流程和消除浪费，提高项目执行效率。</w:t>
      </w:r>
    </w:p>
    <w:p>
      <w:pPr>
        <w:spacing w:line="360" w:lineRule="auto" w:before="0" w:after="0"/>
        <w:ind w:firstLine="420"/>
      </w:pPr>
      <w:r>
        <w:t>2. **增强质量**：持续提升项目交付成果的质量，满足或超越客户期望。</w:t>
      </w:r>
    </w:p>
    <w:p>
      <w:pPr>
        <w:spacing w:line="360" w:lineRule="auto" w:before="0" w:after="0"/>
        <w:ind w:firstLine="420"/>
      </w:pPr>
      <w:r>
        <w:t>3. **降低成本**：通过改进措施，降低项目成本，提高资源利用效率。</w:t>
      </w:r>
    </w:p>
    <w:p>
      <w:pPr>
        <w:spacing w:line="360" w:lineRule="auto" w:before="0" w:after="0"/>
        <w:ind w:firstLine="420"/>
      </w:pPr>
      <w:r>
        <w:t>4. **减少风险**：识别和管理项目风险，减少不确定性对项目的影响。</w:t>
      </w:r>
    </w:p>
    <w:p>
      <w:pPr>
        <w:spacing w:line="360" w:lineRule="auto" w:before="0" w:after="0"/>
        <w:ind w:firstLine="420"/>
      </w:pPr>
      <w:r>
        <w:t>5. **增强满意度**：提高项目相关方，包括客户、团队成员和利益相关者的满意度。</w:t>
      </w:r>
    </w:p>
    <w:p>
      <w:pPr>
        <w:spacing w:line="360" w:lineRule="auto" w:before="0" w:after="0"/>
        <w:ind w:firstLine="420"/>
      </w:pPr>
      <w:r>
        <w:t>6. **促进创新**：鼓励创新思维，持续改进项目管理和交付方法。</w:t>
      </w:r>
    </w:p>
    <w:p>
      <w:pPr>
        <w:spacing w:line="360" w:lineRule="auto" w:before="0" w:after="0"/>
        <w:ind w:firstLine="420"/>
      </w:pPr>
      <w:r>
        <w:t>**二、持续改进原则**</w:t>
      </w:r>
    </w:p>
    <w:p>
      <w:pPr>
        <w:spacing w:line="360" w:lineRule="auto" w:before="0" w:after="0"/>
        <w:ind w:firstLine="420"/>
      </w:pPr>
      <w:r>
        <w:t>1. **客户导向**：以客户需求为中心，持续提升客户价值。</w:t>
      </w:r>
    </w:p>
    <w:p>
      <w:pPr>
        <w:spacing w:line="360" w:lineRule="auto" w:before="0" w:after="0"/>
        <w:ind w:firstLine="420"/>
      </w:pPr>
      <w:r>
        <w:t>2. **全员参与**：鼓励项目全体成员参与改进活动，发挥集体智慧。</w:t>
      </w:r>
    </w:p>
    <w:p>
      <w:pPr>
        <w:spacing w:line="360" w:lineRule="auto" w:before="0" w:after="0"/>
        <w:ind w:firstLine="420"/>
      </w:pPr>
      <w:r>
        <w:t>3. **数据驱动**：基于数据和事实进行决策，确保改进措施的针对性。</w:t>
      </w:r>
    </w:p>
    <w:p>
      <w:pPr>
        <w:spacing w:line="360" w:lineRule="auto" w:before="0" w:after="0"/>
        <w:ind w:firstLine="420"/>
      </w:pPr>
      <w:r>
        <w:t>4. **持续学习**：从项目经验中学习，不断吸收新知识、新技能。</w:t>
      </w:r>
    </w:p>
    <w:p>
      <w:pPr>
        <w:spacing w:line="360" w:lineRule="auto" w:before="0" w:after="0"/>
        <w:ind w:firstLine="420"/>
      </w:pPr>
      <w:r>
        <w:t>5. **系统思维**：以系统化的方式分析问题，确保改进措施的全面性。</w:t>
      </w:r>
    </w:p>
    <w:p>
      <w:pPr>
        <w:spacing w:line="360" w:lineRule="auto" w:before="0" w:after="0"/>
        <w:ind w:firstLine="420"/>
      </w:pPr>
      <w:r>
        <w:t>6. **快速响应**：对问题和机会快速响应，及时调整改进措施。</w:t>
      </w:r>
    </w:p>
    <w:p>
      <w:pPr>
        <w:spacing w:line="360" w:lineRule="auto" w:before="0" w:after="0"/>
        <w:ind w:firstLine="420"/>
      </w:pPr>
      <w:r>
        <w:t>**三、持续改进流程**</w:t>
      </w:r>
    </w:p>
    <w:p>
      <w:pPr>
        <w:spacing w:line="360" w:lineRule="auto" w:before="0" w:after="0"/>
        <w:ind w:firstLine="420"/>
      </w:pPr>
      <w:r>
        <w:t>**（一）改进机会识别**</w:t>
      </w:r>
    </w:p>
    <w:p>
      <w:pPr>
        <w:spacing w:line="360" w:lineRule="auto" w:before="0" w:after="0"/>
        <w:ind w:firstLine="420"/>
      </w:pPr>
      <w:r>
        <w:t>1. **问题反馈**：</w:t>
      </w:r>
    </w:p>
    <w:p>
      <w:pPr>
        <w:spacing w:line="360" w:lineRule="auto" w:before="0" w:after="0"/>
        <w:ind w:firstLine="420"/>
      </w:pPr>
      <w:r>
        <w:t xml:space="preserve">   - **收集问题**：通过项目回顾、团队会议等方式收集问题。</w:t>
      </w:r>
    </w:p>
    <w:p>
      <w:pPr>
        <w:spacing w:line="360" w:lineRule="auto" w:before="0" w:after="0"/>
        <w:ind w:firstLine="420"/>
      </w:pPr>
      <w:r>
        <w:t xml:space="preserve">   - **问题分类**：将问题分类，如流程问题、质量问题、成本问题等。</w:t>
      </w:r>
    </w:p>
    <w:p>
      <w:pPr>
        <w:spacing w:line="360" w:lineRule="auto" w:before="0" w:after="0"/>
        <w:ind w:firstLine="420"/>
      </w:pPr>
      <w:r>
        <w:t>2. **最佳实践分享**：</w:t>
      </w:r>
    </w:p>
    <w:p>
      <w:pPr>
        <w:spacing w:line="360" w:lineRule="auto" w:before="0" w:after="0"/>
        <w:ind w:firstLine="420"/>
      </w:pPr>
      <w:r>
        <w:t xml:space="preserve">   - **内部分享**：鼓励团队成员分享成功经验和最佳实践。</w:t>
      </w:r>
    </w:p>
    <w:p>
      <w:pPr>
        <w:spacing w:line="360" w:lineRule="auto" w:before="0" w:after="0"/>
        <w:ind w:firstLine="420"/>
      </w:pPr>
      <w:r>
        <w:t xml:space="preserve">   - **外部学习**：学习行业内的最佳实践和标杆项目。</w:t>
      </w:r>
    </w:p>
    <w:p>
      <w:pPr>
        <w:spacing w:line="360" w:lineRule="auto" w:before="0" w:after="0"/>
        <w:ind w:firstLine="420"/>
      </w:pPr>
      <w:r>
        <w:t>3. **创新建议**：</w:t>
      </w:r>
    </w:p>
    <w:p>
      <w:pPr>
        <w:spacing w:line="360" w:lineRule="auto" w:before="0" w:after="0"/>
        <w:ind w:firstLine="420"/>
      </w:pPr>
      <w:r>
        <w:t xml:space="preserve">   - **鼓励创新**：鼓励团队成员提出创新建议和改进想法。</w:t>
      </w:r>
    </w:p>
    <w:p>
      <w:pPr>
        <w:spacing w:line="360" w:lineRule="auto" w:before="0" w:after="0"/>
        <w:ind w:firstLine="420"/>
      </w:pPr>
      <w:r>
        <w:t xml:space="preserve">   - **评估可行性**：对创新建议进行评估，确定其可行性和潜在价值。</w:t>
      </w:r>
    </w:p>
    <w:p>
      <w:pPr>
        <w:spacing w:line="360" w:lineRule="auto" w:before="0" w:after="0"/>
        <w:ind w:firstLine="420"/>
      </w:pPr>
      <w:r>
        <w:t>**（二）改进措施制定**</w:t>
      </w:r>
    </w:p>
    <w:p>
      <w:pPr>
        <w:spacing w:line="360" w:lineRule="auto" w:before="0" w:after="0"/>
        <w:ind w:firstLine="420"/>
      </w:pPr>
      <w:r>
        <w:t>1. **改进计划**：</w:t>
      </w:r>
    </w:p>
    <w:p>
      <w:pPr>
        <w:spacing w:line="360" w:lineRule="auto" w:before="0" w:after="0"/>
        <w:ind w:firstLine="420"/>
      </w:pPr>
      <w:r>
        <w:t xml:space="preserve">   - **制定计划**：根据识别的改进机会，制定详细的改进计划。</w:t>
      </w:r>
    </w:p>
    <w:p>
      <w:pPr>
        <w:spacing w:line="360" w:lineRule="auto" w:before="0" w:after="0"/>
        <w:ind w:firstLine="420"/>
      </w:pPr>
      <w:r>
        <w:t xml:space="preserve">   - **目标设定**：为每个改进措施设定明确的目标和指标。</w:t>
      </w:r>
    </w:p>
    <w:p>
      <w:pPr>
        <w:spacing w:line="360" w:lineRule="auto" w:before="0" w:after="0"/>
        <w:ind w:firstLine="420"/>
      </w:pPr>
      <w:r>
        <w:t>2. **资源分配**：</w:t>
      </w:r>
    </w:p>
    <w:p>
      <w:pPr>
        <w:spacing w:line="360" w:lineRule="auto" w:before="0" w:after="0"/>
        <w:ind w:firstLine="420"/>
      </w:pPr>
      <w:r>
        <w:t xml:space="preserve">   - **分配责任**：明确每个改进措施的责任人和实施团队。</w:t>
      </w:r>
    </w:p>
    <w:p>
      <w:pPr>
        <w:spacing w:line="360" w:lineRule="auto" w:before="0" w:after="0"/>
        <w:ind w:firstLine="420"/>
      </w:pPr>
      <w:r>
        <w:t xml:space="preserve">   - **提供资源**：为改进措施提供必要的资源支持。</w:t>
      </w:r>
    </w:p>
    <w:p>
      <w:pPr>
        <w:spacing w:line="360" w:lineRule="auto" w:before="0" w:after="0"/>
        <w:ind w:firstLine="420"/>
      </w:pPr>
      <w:r>
        <w:t>3. **时间表**：</w:t>
      </w:r>
    </w:p>
    <w:p>
      <w:pPr>
        <w:spacing w:line="360" w:lineRule="auto" w:before="0" w:after="0"/>
        <w:ind w:firstLine="420"/>
      </w:pPr>
      <w:r>
        <w:t xml:space="preserve">   - **制定时间表**：为改进措施制定实施时间表。</w:t>
      </w:r>
    </w:p>
    <w:p>
      <w:pPr>
        <w:spacing w:line="360" w:lineRule="auto" w:before="0" w:after="0"/>
        <w:ind w:firstLine="420"/>
      </w:pPr>
      <w:r>
        <w:t xml:space="preserve">   - **监控进度**：定期监控改进措施的实施进度。</w:t>
      </w:r>
    </w:p>
    <w:p>
      <w:pPr>
        <w:spacing w:line="360" w:lineRule="auto" w:before="0" w:after="0"/>
        <w:ind w:firstLine="420"/>
      </w:pPr>
      <w:r>
        <w:t>**（三）改进措施实施**</w:t>
      </w:r>
    </w:p>
    <w:p>
      <w:pPr>
        <w:spacing w:line="360" w:lineRule="auto" w:before="0" w:after="0"/>
        <w:ind w:firstLine="420"/>
      </w:pPr>
      <w:r>
        <w:t>1. **流程优化**：</w:t>
      </w:r>
    </w:p>
    <w:p>
      <w:pPr>
        <w:spacing w:line="360" w:lineRule="auto" w:before="0" w:after="0"/>
        <w:ind w:firstLine="420"/>
      </w:pPr>
      <w:r>
        <w:t xml:space="preserve">   - **简化流程**：消除不必要的流程环节，提高效率。</w:t>
      </w:r>
    </w:p>
    <w:p>
      <w:pPr>
        <w:spacing w:line="360" w:lineRule="auto" w:before="0" w:after="0"/>
        <w:ind w:firstLine="420"/>
      </w:pPr>
      <w:r>
        <w:t xml:space="preserve">   - **标准化流程**：建立标准化的流程，确保一致性和可重复性。</w:t>
      </w:r>
    </w:p>
    <w:p>
      <w:pPr>
        <w:spacing w:line="360" w:lineRule="auto" w:before="0" w:after="0"/>
        <w:ind w:firstLine="420"/>
      </w:pPr>
      <w:r>
        <w:t>2. **技术改进**：</w:t>
      </w:r>
    </w:p>
    <w:p>
      <w:pPr>
        <w:spacing w:line="360" w:lineRule="auto" w:before="0" w:after="0"/>
        <w:ind w:firstLine="420"/>
      </w:pPr>
      <w:r>
        <w:t xml:space="preserve">   - **引入新技术**：引入先进的技术和工具，提升项目执行能力。</w:t>
      </w:r>
    </w:p>
    <w:p>
      <w:pPr>
        <w:spacing w:line="360" w:lineRule="auto" w:before="0" w:after="0"/>
        <w:ind w:firstLine="420"/>
      </w:pPr>
      <w:r>
        <w:t xml:space="preserve">   - **提升技能**：提供培训，提升团队成员的技术和项目管理技能。</w:t>
      </w:r>
    </w:p>
    <w:p>
      <w:pPr>
        <w:spacing w:line="360" w:lineRule="auto" w:before="0" w:after="0"/>
        <w:ind w:firstLine="420"/>
      </w:pPr>
      <w:r>
        <w:t>3. **管理改进**：</w:t>
      </w:r>
    </w:p>
    <w:p>
      <w:pPr>
        <w:spacing w:line="360" w:lineRule="auto" w:before="0" w:after="0"/>
        <w:ind w:firstLine="420"/>
      </w:pPr>
      <w:r>
        <w:t xml:space="preserve">   - **改进管理方法**：采用更有效的管理方法和工具。</w:t>
      </w:r>
    </w:p>
    <w:p>
      <w:pPr>
        <w:spacing w:line="360" w:lineRule="auto" w:before="0" w:after="0"/>
        <w:ind w:firstLine="420"/>
      </w:pPr>
      <w:r>
        <w:t xml:space="preserve">   - **增强沟通**：改进沟通机制，确保信息畅通无阻。</w:t>
      </w:r>
    </w:p>
    <w:p>
      <w:pPr>
        <w:spacing w:line="360" w:lineRule="auto" w:before="0" w:after="0"/>
        <w:ind w:firstLine="420"/>
      </w:pPr>
      <w:r>
        <w:t>**（四）改进效果评估**</w:t>
      </w:r>
    </w:p>
    <w:p>
      <w:pPr>
        <w:spacing w:line="360" w:lineRule="auto" w:before="0" w:after="0"/>
        <w:ind w:firstLine="420"/>
      </w:pPr>
      <w:r>
        <w:t>1. **效果评估**：</w:t>
      </w:r>
    </w:p>
    <w:p>
      <w:pPr>
        <w:spacing w:line="360" w:lineRule="auto" w:before="0" w:after="0"/>
        <w:ind w:firstLine="420"/>
      </w:pPr>
      <w:r>
        <w:t xml:space="preserve">   - **指标监控**：监控改进措施的指标，评估效果。</w:t>
      </w:r>
    </w:p>
    <w:p>
      <w:pPr>
        <w:spacing w:line="360" w:lineRule="auto" w:before="0" w:after="0"/>
        <w:ind w:firstLine="420"/>
      </w:pPr>
      <w:r>
        <w:t xml:space="preserve">   - **对比分析**：对比改进前后的数据，分析改进效果。</w:t>
      </w:r>
    </w:p>
    <w:p>
      <w:pPr>
        <w:spacing w:line="360" w:lineRule="auto" w:before="0" w:after="0"/>
        <w:ind w:firstLine="420"/>
      </w:pPr>
      <w:r>
        <w:t>2. **反馈收集**：</w:t>
      </w:r>
    </w:p>
    <w:p>
      <w:pPr>
        <w:spacing w:line="360" w:lineRule="auto" w:before="0" w:after="0"/>
        <w:ind w:firstLine="420"/>
      </w:pPr>
      <w:r>
        <w:t xml:space="preserve">   - **收集反馈**：收集团队成员、客户和利益相关者的反馈。</w:t>
      </w:r>
    </w:p>
    <w:p>
      <w:pPr>
        <w:spacing w:line="360" w:lineRule="auto" w:before="0" w:after="0"/>
        <w:ind w:firstLine="420"/>
      </w:pPr>
      <w:r>
        <w:t xml:space="preserve">   - **分析反馈**：分析反馈，识别进一步改进的机会。</w:t>
      </w:r>
    </w:p>
    <w:p>
      <w:pPr>
        <w:spacing w:line="360" w:lineRule="auto" w:before="0" w:after="0"/>
        <w:ind w:firstLine="420"/>
      </w:pPr>
      <w:r>
        <w:t>3. **持续优化**：</w:t>
      </w:r>
    </w:p>
    <w:p>
      <w:pPr>
        <w:spacing w:line="360" w:lineRule="auto" w:before="0" w:after="0"/>
        <w:ind w:firstLine="420"/>
      </w:pPr>
      <w:r>
        <w:t xml:space="preserve">   - **调整措施**：根据评估结果，调整改进措施。</w:t>
      </w:r>
    </w:p>
    <w:p>
      <w:pPr>
        <w:spacing w:line="360" w:lineRule="auto" w:before="0" w:after="0"/>
        <w:ind w:firstLine="420"/>
      </w:pPr>
      <w:r>
        <w:t xml:space="preserve">   - **持续改进**：将改进措施纳入日常管理，形成持续改进的文化。</w:t>
      </w:r>
    </w:p>
    <w:p>
      <w:pPr>
        <w:spacing w:line="360" w:lineRule="auto" w:before="0" w:after="0"/>
        <w:ind w:firstLine="420"/>
      </w:pPr>
      <w:r>
        <w:t>**四、持续改进工具**</w:t>
      </w:r>
    </w:p>
    <w:p>
      <w:pPr>
        <w:spacing w:line="360" w:lineRule="auto" w:before="0" w:after="0"/>
        <w:ind w:firstLine="420"/>
      </w:pPr>
      <w:r>
        <w:t>1. **项目管理软件**：使用项目管理软件的改进管理模块，如Jira、Asana等。</w:t>
      </w:r>
    </w:p>
    <w:p>
      <w:pPr>
        <w:spacing w:line="360" w:lineRule="auto" w:before="0" w:after="0"/>
        <w:ind w:firstLine="420"/>
      </w:pPr>
      <w:r>
        <w:t>2. **流程图工具**：使用流程图工具，如Visio、Lucidchart等，优化流程。</w:t>
      </w:r>
    </w:p>
    <w:p>
      <w:pPr>
        <w:spacing w:line="360" w:lineRule="auto" w:before="0" w:after="0"/>
        <w:ind w:firstLine="420"/>
      </w:pPr>
      <w:r>
        <w:t>3. **数据分析工具**：使用数据分析工具，如Excel、Tableau等，进行数据分析和决策支持。</w:t>
      </w:r>
    </w:p>
    <w:p>
      <w:pPr>
        <w:spacing w:line="360" w:lineRule="auto" w:before="0" w:after="0"/>
        <w:ind w:firstLine="420"/>
      </w:pPr>
      <w:r>
        <w:t>4. **沟通工具**：使用企业微信、钉钉等工具，改进沟通和协作。</w:t>
      </w:r>
    </w:p>
    <w:p>
      <w:pPr>
        <w:spacing w:line="360" w:lineRule="auto" w:before="0" w:after="0"/>
        <w:ind w:firstLine="420"/>
      </w:pPr>
      <w:r>
        <w:t>**五、持续改进保障**</w:t>
      </w:r>
    </w:p>
    <w:p>
      <w:pPr>
        <w:spacing w:line="360" w:lineRule="auto" w:before="0" w:after="0"/>
        <w:ind w:firstLine="420"/>
      </w:pPr>
      <w:r>
        <w:t>1. **组织保障**：建立专门的改进管理团队，负责持续改进的各项工作。</w:t>
      </w:r>
    </w:p>
    <w:p>
      <w:pPr>
        <w:spacing w:line="360" w:lineRule="auto" w:before="0" w:after="0"/>
        <w:ind w:firstLine="420"/>
      </w:pPr>
      <w:r>
        <w:t>2. **制度保障**：建立完善的持续改进制度，确保改进的规范性和系统性。</w:t>
      </w:r>
    </w:p>
    <w:p>
      <w:pPr>
        <w:spacing w:line="360" w:lineRule="auto" w:before="0" w:after="0"/>
        <w:ind w:firstLine="420"/>
      </w:pPr>
      <w:r>
        <w:t>3. **资源保障**：为持续改进提供必要的资源，包括人力、物力和财力。</w:t>
      </w:r>
    </w:p>
    <w:p>
      <w:pPr>
        <w:spacing w:line="360" w:lineRule="auto" w:before="0" w:after="0"/>
        <w:ind w:firstLine="420"/>
      </w:pPr>
      <w:r>
        <w:t>4. **技术保障**：采用先进的持续改进技术，提高改进的效率和准确性。</w:t>
      </w:r>
    </w:p>
    <w:p>
      <w:pPr>
        <w:spacing w:line="360" w:lineRule="auto" w:before="0" w:after="0"/>
        <w:ind w:firstLine="420"/>
      </w:pPr>
      <w:r>
        <w:t>**六、持续改进文化**</w:t>
      </w:r>
    </w:p>
    <w:p>
      <w:pPr>
        <w:spacing w:line="360" w:lineRule="auto" w:before="0" w:after="0"/>
        <w:ind w:firstLine="420"/>
      </w:pPr>
      <w:r>
        <w:t>1. **学习文化**：建立学习型组织文化，鼓励团队成员持续学习。</w:t>
      </w:r>
    </w:p>
    <w:p>
      <w:pPr>
        <w:spacing w:line="360" w:lineRule="auto" w:before="0" w:after="0"/>
        <w:ind w:firstLine="420"/>
      </w:pPr>
      <w:r>
        <w:t>2. **参与文化**：鼓励团队成员积极参与改进，分享经验和知识。</w:t>
      </w:r>
    </w:p>
    <w:p>
      <w:pPr>
        <w:spacing w:line="360" w:lineRule="auto" w:before="0" w:after="0"/>
        <w:ind w:firstLine="420"/>
      </w:pPr>
      <w:r>
        <w:t>3. **反馈文化**：鼓励团队成员提供反馈，及时改进管理和执行。</w:t>
      </w:r>
    </w:p>
    <w:p>
      <w:pPr>
        <w:spacing w:line="360" w:lineRule="auto" w:before="0" w:after="0"/>
        <w:ind w:firstLine="420"/>
      </w:pPr>
      <w:r>
        <w:t>4. **持续</w:t>
      </w:r>
    </w:p>
    <w:p>
      <w:pPr>
        <w:pStyle w:val="Heading1"/>
        <w:spacing w:line="360" w:lineRule="auto" w:before="0" w:after="0"/>
        <w:ind w:firstLine="420"/>
      </w:pPr>
      <w:r>
        <w:t>附件</w:t>
      </w:r>
    </w:p>
    <w:p>
      <w:pPr>
        <w:spacing w:line="360" w:lineRule="auto" w:before="0" w:after="0"/>
        <w:ind w:firstLine="420"/>
      </w:pPr>
      <w:r>
        <w:t>**附件**</w:t>
      </w:r>
    </w:p>
    <w:p>
      <w:pPr>
        <w:spacing w:line="360" w:lineRule="auto" w:before="0" w:after="0"/>
        <w:ind w:firstLine="420"/>
      </w:pPr>
      <w:r>
        <w:t>**一、附件定义**</w:t>
      </w:r>
    </w:p>
    <w:p>
      <w:pPr>
        <w:spacing w:line="360" w:lineRule="auto" w:before="0" w:after="0"/>
        <w:ind w:firstLine="420"/>
      </w:pPr>
      <w:r>
        <w:t>附件是指与项目文档、报告或合同等主文件相关联的辅助性文件，用于提供额外的信息、证明、详细说明或支持性数据。附件可以是文本、图表、图片、音频、视频等多种格式。</w:t>
      </w:r>
    </w:p>
    <w:p>
      <w:pPr>
        <w:spacing w:line="360" w:lineRule="auto" w:before="0" w:after="0"/>
        <w:ind w:firstLine="420"/>
      </w:pPr>
      <w:r>
        <w:t>**二、附件类型**</w:t>
      </w:r>
    </w:p>
    <w:p>
      <w:pPr>
        <w:spacing w:line="360" w:lineRule="auto" w:before="0" w:after="0"/>
        <w:ind w:firstLine="420"/>
      </w:pPr>
      <w:r>
        <w:t>1. **技术附件**：</w:t>
      </w:r>
    </w:p>
    <w:p>
      <w:pPr>
        <w:spacing w:line="360" w:lineRule="auto" w:before="0" w:after="0"/>
        <w:ind w:firstLine="420"/>
      </w:pPr>
      <w:r>
        <w:t xml:space="preserve">   - **设计图纸**：包括建筑设计图、电路图、流程图等。</w:t>
      </w:r>
    </w:p>
    <w:p>
      <w:pPr>
        <w:spacing w:line="360" w:lineRule="auto" w:before="0" w:after="0"/>
        <w:ind w:firstLine="420"/>
      </w:pPr>
      <w:r>
        <w:t xml:space="preserve">   - **技术规范**：详细描述产品或系统的技术要求和使用标准。</w:t>
      </w:r>
    </w:p>
    <w:p>
      <w:pPr>
        <w:spacing w:line="360" w:lineRule="auto" w:before="0" w:after="0"/>
        <w:ind w:firstLine="420"/>
      </w:pPr>
      <w:r>
        <w:t xml:space="preserve">   - **测试报告**：记录产品或系统的测试结果和性能数据。</w:t>
      </w:r>
    </w:p>
    <w:p>
      <w:pPr>
        <w:spacing w:line="360" w:lineRule="auto" w:before="0" w:after="0"/>
        <w:ind w:firstLine="420"/>
      </w:pPr>
      <w:r>
        <w:t>2. **商务附件**：</w:t>
      </w:r>
    </w:p>
    <w:p>
      <w:pPr>
        <w:spacing w:line="360" w:lineRule="auto" w:before="0" w:after="0"/>
        <w:ind w:firstLine="420"/>
      </w:pPr>
      <w:r>
        <w:t xml:space="preserve">   - **报价单**：列出产品或服务的价格和费用明细。</w:t>
      </w:r>
    </w:p>
    <w:p>
      <w:pPr>
        <w:spacing w:line="360" w:lineRule="auto" w:before="0" w:after="0"/>
        <w:ind w:firstLine="420"/>
      </w:pPr>
      <w:r>
        <w:t xml:space="preserve">   - **合同条款**：合同中的附加条款或补充协议。</w:t>
      </w:r>
    </w:p>
    <w:p>
      <w:pPr>
        <w:spacing w:line="360" w:lineRule="auto" w:before="0" w:after="0"/>
        <w:ind w:firstLine="420"/>
      </w:pPr>
      <w:r>
        <w:t xml:space="preserve">   - **发票和收据**：交易过程中的财务凭证。</w:t>
      </w:r>
    </w:p>
    <w:p>
      <w:pPr>
        <w:spacing w:line="360" w:lineRule="auto" w:before="0" w:after="0"/>
        <w:ind w:firstLine="420"/>
      </w:pPr>
      <w:r>
        <w:t>3. **管理附件**：</w:t>
      </w:r>
    </w:p>
    <w:p>
      <w:pPr>
        <w:spacing w:line="360" w:lineRule="auto" w:before="0" w:after="0"/>
        <w:ind w:firstLine="420"/>
      </w:pPr>
      <w:r>
        <w:t xml:space="preserve">   - **项目计划**：详细的项目实施计划和时间表。</w:t>
      </w:r>
    </w:p>
    <w:p>
      <w:pPr>
        <w:spacing w:line="360" w:lineRule="auto" w:before="0" w:after="0"/>
        <w:ind w:firstLine="420"/>
      </w:pPr>
      <w:r>
        <w:t xml:space="preserve">   - **风险管理计划**：识别的风险及其应对措施。</w:t>
      </w:r>
    </w:p>
    <w:p>
      <w:pPr>
        <w:spacing w:line="360" w:lineRule="auto" w:before="0" w:after="0"/>
        <w:ind w:firstLine="420"/>
      </w:pPr>
      <w:r>
        <w:t xml:space="preserve">   - **沟通记录**：项目过程中的会议纪要和沟通记录。</w:t>
      </w:r>
    </w:p>
    <w:p>
      <w:pPr>
        <w:spacing w:line="360" w:lineRule="auto" w:before="0" w:after="0"/>
        <w:ind w:firstLine="420"/>
      </w:pPr>
      <w:r>
        <w:t>4. **法律附件**：</w:t>
      </w:r>
    </w:p>
    <w:p>
      <w:pPr>
        <w:spacing w:line="360" w:lineRule="auto" w:before="0" w:after="0"/>
        <w:ind w:firstLine="420"/>
      </w:pPr>
      <w:r>
        <w:t xml:space="preserve">   - **法律意见书**：法律顾问提供的法律意见和建议。</w:t>
      </w:r>
    </w:p>
    <w:p>
      <w:pPr>
        <w:spacing w:line="360" w:lineRule="auto" w:before="0" w:after="0"/>
        <w:ind w:firstLine="420"/>
      </w:pPr>
      <w:r>
        <w:t xml:space="preserve">   - **合规证明**：证明项目符合相关法律法规的文件。</w:t>
      </w:r>
    </w:p>
    <w:p>
      <w:pPr>
        <w:spacing w:line="360" w:lineRule="auto" w:before="0" w:after="0"/>
        <w:ind w:firstLine="420"/>
      </w:pPr>
      <w:r>
        <w:t xml:space="preserve">   - **授权书**：授权特定人员或团队执行特定任务的文件。</w:t>
      </w:r>
    </w:p>
    <w:p>
      <w:pPr>
        <w:spacing w:line="360" w:lineRule="auto" w:before="0" w:after="0"/>
        <w:ind w:firstLine="420"/>
      </w:pPr>
      <w:r>
        <w:t>5. **其他附件**：</w:t>
      </w:r>
    </w:p>
    <w:p>
      <w:pPr>
        <w:spacing w:line="360" w:lineRule="auto" w:before="0" w:after="0"/>
        <w:ind w:firstLine="420"/>
      </w:pPr>
      <w:r>
        <w:t xml:space="preserve">   - **参考文献**：项目引用的文献和资料。</w:t>
      </w:r>
    </w:p>
    <w:p>
      <w:pPr>
        <w:spacing w:line="360" w:lineRule="auto" w:before="0" w:after="0"/>
        <w:ind w:firstLine="420"/>
      </w:pPr>
      <w:r>
        <w:t xml:space="preserve">   - **用户手册**：指导用户如何使用产品或系统的手册。</w:t>
      </w:r>
    </w:p>
    <w:p>
      <w:pPr>
        <w:spacing w:line="360" w:lineRule="auto" w:before="0" w:after="0"/>
        <w:ind w:firstLine="420"/>
      </w:pPr>
      <w:r>
        <w:t xml:space="preserve">   - **培训材料**：用于培训团队成员的材料和课件。</w:t>
      </w:r>
    </w:p>
    <w:p>
      <w:pPr>
        <w:spacing w:line="360" w:lineRule="auto" w:before="0" w:after="0"/>
        <w:ind w:firstLine="420"/>
      </w:pPr>
      <w:r>
        <w:t>**三、附件管理**</w:t>
      </w:r>
    </w:p>
    <w:p>
      <w:pPr>
        <w:spacing w:line="360" w:lineRule="auto" w:before="0" w:after="0"/>
        <w:ind w:firstLine="420"/>
      </w:pPr>
      <w:r>
        <w:t>1. **附件收集**：</w:t>
      </w:r>
    </w:p>
    <w:p>
      <w:pPr>
        <w:spacing w:line="360" w:lineRule="auto" w:before="0" w:after="0"/>
        <w:ind w:firstLine="420"/>
      </w:pPr>
      <w:r>
        <w:t xml:space="preserve">   - **明确需求**：根据项目需求，明确需要收集的附件类型和内容。</w:t>
      </w:r>
    </w:p>
    <w:p>
      <w:pPr>
        <w:spacing w:line="360" w:lineRule="auto" w:before="0" w:after="0"/>
        <w:ind w:firstLine="420"/>
      </w:pPr>
      <w:r>
        <w:t xml:space="preserve">   - **责任分配**：指定专人负责附件的收集和整理。</w:t>
      </w:r>
    </w:p>
    <w:p>
      <w:pPr>
        <w:spacing w:line="360" w:lineRule="auto" w:before="0" w:after="0"/>
        <w:ind w:firstLine="420"/>
      </w:pPr>
      <w:r>
        <w:t>2. **附件整理**：</w:t>
      </w:r>
    </w:p>
    <w:p>
      <w:pPr>
        <w:spacing w:line="360" w:lineRule="auto" w:before="0" w:after="0"/>
        <w:ind w:firstLine="420"/>
      </w:pPr>
      <w:r>
        <w:t xml:space="preserve">   - **分类存储**：将附件按照类型和内容进行分类存储。</w:t>
      </w:r>
    </w:p>
    <w:p>
      <w:pPr>
        <w:spacing w:line="360" w:lineRule="auto" w:before="0" w:after="0"/>
        <w:ind w:firstLine="420"/>
      </w:pPr>
      <w:r>
        <w:t xml:space="preserve">   - **编号管理**：为每个附件分配唯一的编号，便于查找和管理。</w:t>
      </w:r>
    </w:p>
    <w:p>
      <w:pPr>
        <w:spacing w:line="360" w:lineRule="auto" w:before="0" w:after="0"/>
        <w:ind w:firstLine="420"/>
      </w:pPr>
      <w:r>
        <w:t>3. **附件使用**：</w:t>
      </w:r>
    </w:p>
    <w:p>
      <w:pPr>
        <w:spacing w:line="360" w:lineRule="auto" w:before="0" w:after="0"/>
        <w:ind w:firstLine="420"/>
      </w:pPr>
      <w:r>
        <w:t xml:space="preserve">   - **关联主文件**：确保附件与主文件正确关联，便于查阅。</w:t>
      </w:r>
    </w:p>
    <w:p>
      <w:pPr>
        <w:spacing w:line="360" w:lineRule="auto" w:before="0" w:after="0"/>
        <w:ind w:firstLine="420"/>
      </w:pPr>
      <w:r>
        <w:t xml:space="preserve">   - **权限管理**：设置附件的访问权限，确保信息安全。</w:t>
      </w:r>
    </w:p>
    <w:p>
      <w:pPr>
        <w:spacing w:line="360" w:lineRule="auto" w:before="0" w:after="0"/>
        <w:ind w:firstLine="420"/>
      </w:pPr>
      <w:r>
        <w:t>4. **附件更新**：</w:t>
      </w:r>
    </w:p>
    <w:p>
      <w:pPr>
        <w:spacing w:line="360" w:lineRule="auto" w:before="0" w:after="0"/>
        <w:ind w:firstLine="420"/>
      </w:pPr>
      <w:r>
        <w:t xml:space="preserve">   - **定期审查**：定期审查附件的准确性和完整性，必要时进行更新。</w:t>
      </w:r>
    </w:p>
    <w:p>
      <w:pPr>
        <w:spacing w:line="360" w:lineRule="auto" w:before="0" w:after="0"/>
        <w:ind w:firstLine="420"/>
      </w:pPr>
      <w:r>
        <w:t xml:space="preserve">   - **版本控制**：对附件进行版本控制，保留历史版本以备查阅。</w:t>
      </w:r>
    </w:p>
    <w:p>
      <w:pPr>
        <w:spacing w:line="360" w:lineRule="auto" w:before="0" w:after="0"/>
        <w:ind w:firstLine="420"/>
      </w:pPr>
      <w:r>
        <w:t>5. **附件归档**：</w:t>
      </w:r>
    </w:p>
    <w:p>
      <w:pPr>
        <w:spacing w:line="360" w:lineRule="auto" w:before="0" w:after="0"/>
        <w:ind w:firstLine="420"/>
      </w:pPr>
      <w:r>
        <w:t xml:space="preserve">   - **项目结束**：项目结束后，将附件进行归档保存。</w:t>
      </w:r>
    </w:p>
    <w:p>
      <w:pPr>
        <w:spacing w:line="360" w:lineRule="auto" w:before="0" w:after="0"/>
        <w:ind w:firstLine="420"/>
      </w:pPr>
      <w:r>
        <w:t xml:space="preserve">   - **长期存储**：确保附件的长期存储和安全，便于未来查阅。</w:t>
      </w:r>
    </w:p>
    <w:p>
      <w:pPr>
        <w:spacing w:line="360" w:lineRule="auto" w:before="0" w:after="0"/>
        <w:ind w:firstLine="420"/>
      </w:pPr>
      <w:r>
        <w:t>**四、附件格式要求**</w:t>
      </w:r>
    </w:p>
    <w:p>
      <w:pPr>
        <w:spacing w:line="360" w:lineRule="auto" w:before="0" w:after="0"/>
        <w:ind w:firstLine="420"/>
      </w:pPr>
      <w:r>
        <w:t>1. **文本格式**：</w:t>
      </w:r>
    </w:p>
    <w:p>
      <w:pPr>
        <w:spacing w:line="360" w:lineRule="auto" w:before="0" w:after="0"/>
        <w:ind w:firstLine="420"/>
      </w:pPr>
      <w:r>
        <w:t xml:space="preserve">   - **文档格式**：如PDF、Word、Excel等。</w:t>
      </w:r>
    </w:p>
    <w:p>
      <w:pPr>
        <w:spacing w:line="360" w:lineRule="auto" w:before="0" w:after="0"/>
        <w:ind w:firstLine="420"/>
      </w:pPr>
      <w:r>
        <w:t xml:space="preserve">   - **版本兼容**：确保文档版本与接收方软件兼容。</w:t>
      </w:r>
    </w:p>
    <w:p>
      <w:pPr>
        <w:spacing w:line="360" w:lineRule="auto" w:before="0" w:after="0"/>
        <w:ind w:firstLine="420"/>
      </w:pPr>
      <w:r>
        <w:t>2. **图像格式**：</w:t>
      </w:r>
    </w:p>
    <w:p>
      <w:pPr>
        <w:spacing w:line="360" w:lineRule="auto" w:before="0" w:after="0"/>
        <w:ind w:firstLine="420"/>
      </w:pPr>
      <w:r>
        <w:t xml:space="preserve">   - **常见格式**：如JPG、PNG、TIFF等。</w:t>
      </w:r>
    </w:p>
    <w:p>
      <w:pPr>
        <w:spacing w:line="360" w:lineRule="auto" w:before="0" w:after="0"/>
        <w:ind w:firstLine="420"/>
      </w:pPr>
      <w:r>
        <w:t xml:space="preserve">   - **分辨率**：确保图像分辨率满足使用需求。</w:t>
      </w:r>
    </w:p>
    <w:p>
      <w:pPr>
        <w:spacing w:line="360" w:lineRule="auto" w:before="0" w:after="0"/>
        <w:ind w:firstLine="420"/>
      </w:pPr>
      <w:r>
        <w:t>3. **音频格式**：</w:t>
      </w:r>
    </w:p>
    <w:p>
      <w:pPr>
        <w:spacing w:line="360" w:lineRule="auto" w:before="0" w:after="0"/>
        <w:ind w:firstLine="420"/>
      </w:pPr>
      <w:r>
        <w:t xml:space="preserve">   - **常见格式**：如MP3、WAV等。</w:t>
      </w:r>
    </w:p>
    <w:p>
      <w:pPr>
        <w:spacing w:line="360" w:lineRule="auto" w:before="0" w:after="0"/>
        <w:ind w:firstLine="420"/>
      </w:pPr>
      <w:r>
        <w:t xml:space="preserve">   - **清晰度**：确保音频清晰，无杂音。</w:t>
      </w:r>
    </w:p>
    <w:p>
      <w:pPr>
        <w:spacing w:line="360" w:lineRule="auto" w:before="0" w:after="0"/>
        <w:ind w:firstLine="420"/>
      </w:pPr>
      <w:r>
        <w:t>4. **视频格式**：</w:t>
      </w:r>
    </w:p>
    <w:p>
      <w:pPr>
        <w:spacing w:line="360" w:lineRule="auto" w:before="0" w:after="0"/>
        <w:ind w:firstLine="420"/>
      </w:pPr>
      <w:r>
        <w:t xml:space="preserve">   - **常见格式**：如MP4、AVI等。</w:t>
      </w:r>
    </w:p>
    <w:p>
      <w:pPr>
        <w:spacing w:line="360" w:lineRule="auto" w:before="0" w:after="0"/>
        <w:ind w:firstLine="420"/>
      </w:pPr>
      <w:r>
        <w:t xml:space="preserve">   - **压缩比**：平衡视频质量和文件大小。</w:t>
      </w:r>
    </w:p>
    <w:p>
      <w:pPr>
        <w:spacing w:line="360" w:lineRule="auto" w:before="0" w:after="0"/>
        <w:ind w:firstLine="420"/>
      </w:pPr>
      <w:r>
        <w:t>5. **其他格式**：</w:t>
      </w:r>
    </w:p>
    <w:p>
      <w:pPr>
        <w:spacing w:line="360" w:lineRule="auto" w:before="0" w:after="0"/>
        <w:ind w:firstLine="420"/>
      </w:pPr>
      <w:r>
        <w:t xml:space="preserve">   - **根据需求**：根据附件内容和接收方需求选择合适格式。</w:t>
      </w:r>
    </w:p>
    <w:p>
      <w:pPr>
        <w:spacing w:line="360" w:lineRule="auto" w:before="0" w:after="0"/>
        <w:ind w:firstLine="420"/>
      </w:pPr>
      <w:r>
        <w:t xml:space="preserve">   - **转换工具**：使用可靠的格式转换工具，确保格式转换不丢失信息。</w:t>
      </w:r>
    </w:p>
    <w:p>
      <w:pPr>
        <w:spacing w:line="360" w:lineRule="auto" w:before="0" w:after="0"/>
        <w:ind w:firstLine="420"/>
      </w:pPr>
      <w:r>
        <w:t>**五、附件命名规范**</w:t>
      </w:r>
    </w:p>
    <w:p>
      <w:pPr>
        <w:spacing w:line="360" w:lineRule="auto" w:before="0" w:after="0"/>
        <w:ind w:firstLine="420"/>
      </w:pPr>
      <w:r>
        <w:t>1. **命名原则**：</w:t>
      </w:r>
    </w:p>
    <w:p>
      <w:pPr>
        <w:spacing w:line="360" w:lineRule="auto" w:before="0" w:after="0"/>
        <w:ind w:firstLine="420"/>
      </w:pPr>
      <w:r>
        <w:t xml:space="preserve">   - **简洁明了**：附件名称应简洁明了，反映附件内容。</w:t>
      </w:r>
    </w:p>
    <w:p>
      <w:pPr>
        <w:spacing w:line="360" w:lineRule="auto" w:before="0" w:after="0"/>
        <w:ind w:firstLine="420"/>
      </w:pPr>
      <w:r>
        <w:t xml:space="preserve">   - **一致性**：同一项目的附件命名应保持一致性。</w:t>
      </w:r>
    </w:p>
    <w:p>
      <w:pPr>
        <w:spacing w:line="360" w:lineRule="auto" w:before="0" w:after="0"/>
        <w:ind w:firstLine="420"/>
      </w:pPr>
      <w:r>
        <w:t>2. **命名结构**：</w:t>
      </w:r>
    </w:p>
    <w:p>
      <w:pPr>
        <w:spacing w:line="360" w:lineRule="auto" w:before="0" w:after="0"/>
        <w:ind w:firstLine="420"/>
      </w:pPr>
      <w:r>
        <w:t xml:space="preserve">   - **项目名称**：包含项目名称或编号。</w:t>
      </w:r>
    </w:p>
    <w:p>
      <w:pPr>
        <w:spacing w:line="360" w:lineRule="auto" w:before="0" w:after="0"/>
        <w:ind w:firstLine="420"/>
      </w:pPr>
      <w:r>
        <w:t xml:space="preserve">   - **附件类型**：明确附件类型，如设计图、测试报告等。</w:t>
      </w:r>
    </w:p>
    <w:p>
      <w:pPr>
        <w:spacing w:line="360" w:lineRule="auto" w:before="0" w:after="0"/>
        <w:ind w:firstLine="420"/>
      </w:pPr>
      <w:r>
        <w:t xml:space="preserve">   - **版本信息**：如有多个版本，应包含版本信息。</w:t>
      </w:r>
    </w:p>
    <w:p>
      <w:pPr>
        <w:spacing w:line="360" w:lineRule="auto" w:before="0" w:after="0"/>
        <w:ind w:firstLine="420"/>
      </w:pPr>
      <w:r>
        <w:t xml:space="preserve">   - **日期**：包含附件创建或更新的日期。</w:t>
      </w:r>
    </w:p>
    <w:p>
      <w:pPr>
        <w:spacing w:line="360" w:lineRule="auto" w:before="0" w:after="0"/>
        <w:ind w:firstLine="420"/>
      </w:pPr>
      <w:r>
        <w:t>**六、附件提交与审核**</w:t>
      </w:r>
    </w:p>
    <w:p>
      <w:pPr>
        <w:spacing w:line="360" w:lineRule="auto" w:before="0" w:after="0"/>
        <w:ind w:firstLine="420"/>
      </w:pPr>
      <w:r>
        <w:t>1. **提交流程**：</w:t>
      </w:r>
    </w:p>
    <w:p>
      <w:pPr>
        <w:spacing w:line="360" w:lineRule="auto" w:before="0" w:after="0"/>
        <w:ind w:firstLine="420"/>
      </w:pPr>
      <w:r>
        <w:t xml:space="preserve">   - **提交人**：明确提交人的责任和提交方式。</w:t>
      </w:r>
    </w:p>
    <w:p>
      <w:pPr>
        <w:spacing w:line="360" w:lineRule="auto" w:before="0" w:after="0"/>
        <w:ind w:firstLine="420"/>
      </w:pPr>
      <w:r>
        <w:t xml:space="preserve">   - **提交时间**：设定提交时间节点，确保及时提交。</w:t>
      </w:r>
    </w:p>
    <w:p>
      <w:pPr>
        <w:spacing w:line="360" w:lineRule="auto" w:before="0" w:after="0"/>
        <w:ind w:firstLine="420"/>
      </w:pPr>
      <w:r>
        <w:t>2. **审核流程**：</w:t>
      </w:r>
    </w:p>
    <w:p>
      <w:pPr>
        <w:spacing w:line="360" w:lineRule="auto" w:before="0" w:after="0"/>
        <w:ind w:firstLine="420"/>
      </w:pPr>
      <w:r>
        <w:t xml:space="preserve">   - **审核人**：指定审核人，负责附件的审核和批准。</w:t>
      </w:r>
    </w:p>
    <w:p>
      <w:pPr>
        <w:spacing w:line="360" w:lineRule="auto" w:before="0" w:after="0"/>
        <w:ind w:firstLine="420"/>
      </w:pPr>
      <w:r>
        <w:t xml:space="preserve">   - **审核标准**：制定审核标准，确保附件符合要求。</w:t>
      </w:r>
    </w:p>
    <w:p>
      <w:pPr>
        <w:spacing w:line="360" w:lineRule="auto" w:before="0" w:after="0"/>
        <w:ind w:firstLine="420"/>
      </w:pPr>
      <w:r>
        <w:t>3. **反馈机制**：</w:t>
      </w:r>
    </w:p>
    <w:p>
      <w:pPr>
        <w:spacing w:line="360" w:lineRule="auto" w:before="0" w:after="0"/>
        <w:ind w:firstLine="420"/>
      </w:pPr>
      <w:r>
        <w:t xml:space="preserve">   - **审核反馈**：及时反馈审核结果，包括通过、修改或拒绝。</w:t>
      </w:r>
    </w:p>
    <w:p>
      <w:pPr>
        <w:spacing w:line="360" w:lineRule="auto" w:before="0" w:after="0"/>
        <w:ind w:firstLine="420"/>
      </w:pPr>
      <w:r>
        <w:t xml:space="preserve">   - **修改建议**：提供详细的修改建议，指导提交人进行修改。</w:t>
      </w:r>
    </w:p>
    <w:p>
      <w:pPr>
        <w:spacing w:line="360" w:lineRule="auto" w:before="0" w:after="0"/>
        <w:ind w:firstLine="420"/>
      </w:pPr>
      <w:r>
        <w:t>通过以上附件管理规范，可以确保项目附件的完整性、准确性和可追溯性，为项目的顺利实施和后续管理提供有力支持。</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