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引言</w:t>
      </w:r>
    </w:p>
    <w:p>
      <w:pPr>
        <w:pStyle w:val="Heading2"/>
        <w:spacing w:line="360" w:lineRule="auto" w:before="0" w:after="0"/>
        <w:ind w:firstLine="420"/>
      </w:pPr>
      <w:r>
        <w:t xml:space="preserve"> 方案编制依据</w:t>
      </w:r>
    </w:p>
    <w:p>
      <w:pPr>
        <w:spacing w:line="360" w:lineRule="auto" w:before="0" w:after="0"/>
        <w:ind w:firstLine="420"/>
      </w:pPr>
      <w:r>
        <w:t>**方案编制依据**</w:t>
      </w:r>
    </w:p>
    <w:p>
      <w:pPr>
        <w:spacing w:line="360" w:lineRule="auto" w:before="0" w:after="0"/>
        <w:ind w:firstLine="420"/>
      </w:pPr>
      <w:r>
        <w:t>**一、法律法规依据**</w:t>
      </w:r>
    </w:p>
    <w:p>
      <w:pPr>
        <w:spacing w:line="360" w:lineRule="auto" w:before="0" w:after="0"/>
        <w:ind w:firstLine="420"/>
      </w:pPr>
      <w:r>
        <w:t>1. **国家法律法规**</w:t>
      </w:r>
    </w:p>
    <w:p>
      <w:pPr>
        <w:spacing w:line="360" w:lineRule="auto" w:before="0" w:after="0"/>
        <w:ind w:firstLine="420"/>
      </w:pPr>
      <w:r>
        <w:t xml:space="preserve">   - 《中华人民共和国食品安全法》：确保食材的采购、存储、配送等环节符合国家食品安全标准。</w:t>
      </w:r>
    </w:p>
    <w:p>
      <w:pPr>
        <w:spacing w:line="360" w:lineRule="auto" w:before="0" w:after="0"/>
        <w:ind w:firstLine="420"/>
      </w:pPr>
      <w:r>
        <w:t xml:space="preserve">   - 《中华人民共和国食品安全法实施条例》：细化食品安全法的实施要求，指导具体操作流程。</w:t>
      </w:r>
    </w:p>
    <w:p>
      <w:pPr>
        <w:spacing w:line="360" w:lineRule="auto" w:before="0" w:after="0"/>
        <w:ind w:firstLine="420"/>
      </w:pPr>
      <w:r>
        <w:t xml:space="preserve">   - 《中华人民共和国消费者权益保护法》：保障消费者权益，确保食材质量和服务质量。</w:t>
      </w:r>
    </w:p>
    <w:p>
      <w:pPr>
        <w:spacing w:line="360" w:lineRule="auto" w:before="0" w:after="0"/>
        <w:ind w:firstLine="420"/>
      </w:pPr>
      <w:r>
        <w:t xml:space="preserve">   - 《食品生产通用卫生规范》：规范食品生产过程中的卫生要求，确保食材存储环境达标。</w:t>
      </w:r>
    </w:p>
    <w:p>
      <w:pPr>
        <w:spacing w:line="360" w:lineRule="auto" w:before="0" w:after="0"/>
        <w:ind w:firstLine="420"/>
      </w:pPr>
      <w:r>
        <w:t xml:space="preserve">   - 《中华人民共和国产品质量法》：保证所供食材的质量符合国家产品质量标准。</w:t>
      </w:r>
    </w:p>
    <w:p>
      <w:pPr>
        <w:spacing w:line="360" w:lineRule="auto" w:before="0" w:after="0"/>
        <w:ind w:firstLine="420"/>
      </w:pPr>
      <w:r>
        <w:t xml:space="preserve">   - 《商品条码管理办法》：规范商品条码的使用，便于食材的追溯和管理。</w:t>
      </w:r>
    </w:p>
    <w:p>
      <w:pPr>
        <w:spacing w:line="360" w:lineRule="auto" w:before="0" w:after="0"/>
        <w:ind w:firstLine="420"/>
      </w:pPr>
      <w:r>
        <w:t xml:space="preserve">   - 《中华人民共和国进出口商品检验法》：针对进口食材的检验要求，确保进口食材安全。</w:t>
      </w:r>
    </w:p>
    <w:p>
      <w:pPr>
        <w:spacing w:line="360" w:lineRule="auto" w:before="0" w:after="0"/>
        <w:ind w:firstLine="420"/>
      </w:pPr>
      <w:r>
        <w:t xml:space="preserve">   - 《中华人民共和国标准化法》：遵循国家标准化管理，确保食材标准化生产与存储。</w:t>
      </w:r>
    </w:p>
    <w:p>
      <w:pPr>
        <w:spacing w:line="360" w:lineRule="auto" w:before="0" w:after="0"/>
        <w:ind w:firstLine="420"/>
      </w:pPr>
      <w:r>
        <w:t xml:space="preserve">   - 《中华人民共和国农产品质量安全法》：保障农产品质量安全，从源头控制食材质量。</w:t>
      </w:r>
    </w:p>
    <w:p>
      <w:pPr>
        <w:spacing w:line="360" w:lineRule="auto" w:before="0" w:after="0"/>
        <w:ind w:firstLine="420"/>
      </w:pPr>
      <w:r>
        <w:t xml:space="preserve">   - 《中华人民共和国动物防疫法》：确保肉类食材的防疫安全，防止疫情传播。</w:t>
      </w:r>
    </w:p>
    <w:p>
      <w:pPr>
        <w:spacing w:line="360" w:lineRule="auto" w:before="0" w:after="0"/>
        <w:ind w:firstLine="420"/>
      </w:pPr>
      <w:r>
        <w:t xml:space="preserve">   - 《食用农产品市场销售质量安全监督管理办法》：规范食用农产品的市场销售行为，保障食材安全。</w:t>
      </w:r>
    </w:p>
    <w:p>
      <w:pPr>
        <w:spacing w:line="360" w:lineRule="auto" w:before="0" w:after="0"/>
        <w:ind w:firstLine="420"/>
      </w:pPr>
      <w:r>
        <w:t>2. **地方性法规**</w:t>
      </w:r>
    </w:p>
    <w:p>
      <w:pPr>
        <w:spacing w:line="360" w:lineRule="auto" w:before="0" w:after="0"/>
        <w:ind w:firstLine="420"/>
      </w:pPr>
      <w:r>
        <w:t xml:space="preserve">   - 《辽宁省食品安全条例》：结合地方实际情况，细化食品安全管理要求。</w:t>
      </w:r>
    </w:p>
    <w:p>
      <w:pPr>
        <w:spacing w:line="360" w:lineRule="auto" w:before="0" w:after="0"/>
        <w:ind w:firstLine="420"/>
      </w:pPr>
      <w:r>
        <w:t xml:space="preserve">   - 《盘锦市市场领域食用农产品质量安全追溯体系建设实施方案》：建立食材追溯体系，确保食材来源可查、去向可追。</w:t>
      </w:r>
    </w:p>
    <w:p>
      <w:pPr>
        <w:spacing w:line="360" w:lineRule="auto" w:before="0" w:after="0"/>
        <w:ind w:firstLine="420"/>
      </w:pPr>
      <w:r>
        <w:t>**二、行业标准与规范**</w:t>
      </w:r>
    </w:p>
    <w:p>
      <w:pPr>
        <w:spacing w:line="360" w:lineRule="auto" w:before="0" w:after="0"/>
        <w:ind w:firstLine="420"/>
      </w:pPr>
      <w:r>
        <w:t>1. **食品安全标准**</w:t>
      </w:r>
    </w:p>
    <w:p>
      <w:pPr>
        <w:spacing w:line="360" w:lineRule="auto" w:before="0" w:after="0"/>
        <w:ind w:firstLine="420"/>
      </w:pPr>
      <w:r>
        <w:t xml:space="preserve">   - GB 1355-2021《小麦粉》</w:t>
      </w:r>
    </w:p>
    <w:p>
      <w:pPr>
        <w:spacing w:line="360" w:lineRule="auto" w:before="0" w:after="0"/>
        <w:ind w:firstLine="420"/>
      </w:pPr>
      <w:r>
        <w:t xml:space="preserve">   - GB 2716-2018《食品安全国家标准 植物油》</w:t>
      </w:r>
    </w:p>
    <w:p>
      <w:pPr>
        <w:spacing w:line="360" w:lineRule="auto" w:before="0" w:after="0"/>
        <w:ind w:firstLine="420"/>
      </w:pPr>
      <w:r>
        <w:t xml:space="preserve">   - GB 1534-2017《花生油》</w:t>
      </w:r>
    </w:p>
    <w:p>
      <w:pPr>
        <w:spacing w:line="360" w:lineRule="auto" w:before="0" w:after="0"/>
        <w:ind w:firstLine="420"/>
      </w:pPr>
      <w:r>
        <w:t xml:space="preserve">   - GB 1535-2017《大豆油》</w:t>
      </w:r>
    </w:p>
    <w:p>
      <w:pPr>
        <w:spacing w:line="360" w:lineRule="auto" w:before="0" w:after="0"/>
        <w:ind w:firstLine="420"/>
      </w:pPr>
      <w:r>
        <w:t xml:space="preserve">   - GB/T 10292 非转基因</w:t>
      </w:r>
    </w:p>
    <w:p>
      <w:pPr>
        <w:spacing w:line="360" w:lineRule="auto" w:before="0" w:after="0"/>
        <w:ind w:firstLine="420"/>
      </w:pPr>
      <w:r>
        <w:t xml:space="preserve">   - GB 2717-2018《食品安全国家标准 酱油》</w:t>
      </w:r>
    </w:p>
    <w:p>
      <w:pPr>
        <w:spacing w:line="360" w:lineRule="auto" w:before="0" w:after="0"/>
        <w:ind w:firstLine="420"/>
      </w:pPr>
      <w:r>
        <w:t xml:space="preserve">   - GB 2719-2018《食品安全国家标准 食醋》</w:t>
      </w:r>
    </w:p>
    <w:p>
      <w:pPr>
        <w:spacing w:line="360" w:lineRule="auto" w:before="0" w:after="0"/>
        <w:ind w:firstLine="420"/>
      </w:pPr>
      <w:r>
        <w:t xml:space="preserve">   - GB 2720-2015《食品安全国家标准 味精致》</w:t>
      </w:r>
    </w:p>
    <w:p>
      <w:pPr>
        <w:spacing w:line="360" w:lineRule="auto" w:before="0" w:after="0"/>
        <w:ind w:firstLine="420"/>
      </w:pPr>
      <w:r>
        <w:t xml:space="preserve">   - GB 2721-2015《食品安全国家标准 食盐》</w:t>
      </w:r>
    </w:p>
    <w:p>
      <w:pPr>
        <w:spacing w:line="360" w:lineRule="auto" w:before="0" w:after="0"/>
        <w:ind w:firstLine="420"/>
      </w:pPr>
      <w:r>
        <w:t xml:space="preserve">   - GB/T 15691-2008《香辛料通用技术条件》</w:t>
      </w:r>
    </w:p>
    <w:p>
      <w:pPr>
        <w:spacing w:line="360" w:lineRule="auto" w:before="0" w:after="0"/>
        <w:ind w:firstLine="420"/>
      </w:pPr>
      <w:r>
        <w:t xml:space="preserve">   - GB 31644-2018《食品安全国家标准 复合调味料》</w:t>
      </w:r>
    </w:p>
    <w:p>
      <w:pPr>
        <w:spacing w:line="360" w:lineRule="auto" w:before="0" w:after="0"/>
        <w:ind w:firstLine="420"/>
      </w:pPr>
      <w:r>
        <w:t xml:space="preserve">   - GB 19301-2010《食品安全国家标准 生乳》</w:t>
      </w:r>
    </w:p>
    <w:p>
      <w:pPr>
        <w:spacing w:line="360" w:lineRule="auto" w:before="0" w:after="0"/>
        <w:ind w:firstLine="420"/>
      </w:pPr>
      <w:r>
        <w:t xml:space="preserve">   - GB 19645-2010《食品安全国家标准 巴氏杀菌乳》</w:t>
      </w:r>
    </w:p>
    <w:p>
      <w:pPr>
        <w:spacing w:line="360" w:lineRule="auto" w:before="0" w:after="0"/>
        <w:ind w:firstLine="420"/>
      </w:pPr>
      <w:r>
        <w:t xml:space="preserve">   - GB 25190-2010《食品安全国家标准 灭菌乳》</w:t>
      </w:r>
    </w:p>
    <w:p>
      <w:pPr>
        <w:spacing w:line="360" w:lineRule="auto" w:before="0" w:after="0"/>
        <w:ind w:firstLine="420"/>
      </w:pPr>
      <w:r>
        <w:t xml:space="preserve">   - GB 19302-2010《食品安全国家标准 发酵乳》</w:t>
      </w:r>
    </w:p>
    <w:p>
      <w:pPr>
        <w:spacing w:line="360" w:lineRule="auto" w:before="0" w:after="0"/>
        <w:ind w:firstLine="420"/>
      </w:pPr>
      <w:r>
        <w:t xml:space="preserve">   - GB 19644-2010《食品安全国家标准 乳粉》</w:t>
      </w:r>
    </w:p>
    <w:p>
      <w:pPr>
        <w:spacing w:line="360" w:lineRule="auto" w:before="0" w:after="0"/>
        <w:ind w:firstLine="420"/>
      </w:pPr>
      <w:r>
        <w:t xml:space="preserve">   - GB 25191-2010《食品安全国家标准 调制乳》</w:t>
      </w:r>
    </w:p>
    <w:p>
      <w:pPr>
        <w:spacing w:line="360" w:lineRule="auto" w:before="0" w:after="0"/>
        <w:ind w:firstLine="420"/>
      </w:pPr>
      <w:r>
        <w:t xml:space="preserve">   - GB 12693-2010《食品安全国家标准 乳制品良好生产规范》</w:t>
      </w:r>
    </w:p>
    <w:p>
      <w:pPr>
        <w:spacing w:line="360" w:lineRule="auto" w:before="0" w:after="0"/>
        <w:ind w:firstLine="420"/>
      </w:pPr>
      <w:r>
        <w:t xml:space="preserve">   - GB 19298-2014《食品安全国家标准 包装饮用水》</w:t>
      </w:r>
    </w:p>
    <w:p>
      <w:pPr>
        <w:spacing w:line="360" w:lineRule="auto" w:before="0" w:after="0"/>
        <w:ind w:firstLine="420"/>
      </w:pPr>
      <w:r>
        <w:t xml:space="preserve">   - GB 8537-2018《食品安全国家标准 饮用天然矿泉水》</w:t>
      </w:r>
    </w:p>
    <w:p>
      <w:pPr>
        <w:spacing w:line="360" w:lineRule="auto" w:before="0" w:after="0"/>
        <w:ind w:firstLine="420"/>
      </w:pPr>
      <w:r>
        <w:t xml:space="preserve">   - GB 19297-2003《果蔬汁类及其饮料》</w:t>
      </w:r>
    </w:p>
    <w:p>
      <w:pPr>
        <w:spacing w:line="360" w:lineRule="auto" w:before="0" w:after="0"/>
        <w:ind w:firstLine="420"/>
      </w:pPr>
      <w:r>
        <w:t xml:space="preserve">   - GB/T 10792-2008《碳酸饮料（汽水）》</w:t>
      </w:r>
    </w:p>
    <w:p>
      <w:pPr>
        <w:spacing w:line="360" w:lineRule="auto" w:before="0" w:after="0"/>
        <w:ind w:firstLine="420"/>
      </w:pPr>
      <w:r>
        <w:t xml:space="preserve">   - GB/T 21733-2008《茶饮料》</w:t>
      </w:r>
    </w:p>
    <w:p>
      <w:pPr>
        <w:spacing w:line="360" w:lineRule="auto" w:before="0" w:after="0"/>
        <w:ind w:firstLine="420"/>
      </w:pPr>
      <w:r>
        <w:t xml:space="preserve">   - GB 7101-2022《食品安全国家标准 饮料》</w:t>
      </w:r>
    </w:p>
    <w:p>
      <w:pPr>
        <w:spacing w:line="360" w:lineRule="auto" w:before="0" w:after="0"/>
        <w:ind w:firstLine="420"/>
      </w:pPr>
      <w:r>
        <w:t xml:space="preserve">   - GB 15266-2009《运动饮料》</w:t>
      </w:r>
    </w:p>
    <w:p>
      <w:pPr>
        <w:spacing w:line="360" w:lineRule="auto" w:before="0" w:after="0"/>
        <w:ind w:firstLine="420"/>
      </w:pPr>
      <w:r>
        <w:t xml:space="preserve">   - GB 16322-2016《植物蛋白饮料》</w:t>
      </w:r>
    </w:p>
    <w:p>
      <w:pPr>
        <w:spacing w:line="360" w:lineRule="auto" w:before="0" w:after="0"/>
        <w:ind w:firstLine="420"/>
      </w:pPr>
      <w:r>
        <w:t>2. **其他相关标准**</w:t>
      </w:r>
    </w:p>
    <w:p>
      <w:pPr>
        <w:spacing w:line="360" w:lineRule="auto" w:before="0" w:after="0"/>
        <w:ind w:firstLine="420"/>
      </w:pPr>
      <w:r>
        <w:t xml:space="preserve">   - 《振兴服务分公司食材验收品质标准》：具体指导食材验收工作，确保食材质量达标。</w:t>
      </w:r>
    </w:p>
    <w:p>
      <w:pPr>
        <w:spacing w:line="360" w:lineRule="auto" w:before="0" w:after="0"/>
        <w:ind w:firstLine="420"/>
      </w:pPr>
      <w:r>
        <w:t xml:space="preserve">   - 《振兴服务分公司食材供货商服务考核管理规约》：规范供货商服务行为，确保服务质量。</w:t>
      </w:r>
    </w:p>
    <w:p>
      <w:pPr>
        <w:spacing w:line="360" w:lineRule="auto" w:before="0" w:after="0"/>
        <w:ind w:firstLine="420"/>
      </w:pPr>
      <w:r>
        <w:t xml:space="preserve">   - 《辽河油田公司生活饮用水及食堂食品卫生检测方案》：指导食材的卫生检测，确保食材卫生安全。</w:t>
      </w:r>
    </w:p>
    <w:p>
      <w:pPr>
        <w:spacing w:line="360" w:lineRule="auto" w:before="0" w:after="0"/>
        <w:ind w:firstLine="420"/>
      </w:pPr>
      <w:r>
        <w:t>**三、公司内部文件与制度**</w:t>
      </w:r>
    </w:p>
    <w:p>
      <w:pPr>
        <w:spacing w:line="360" w:lineRule="auto" w:before="0" w:after="0"/>
        <w:ind w:firstLine="420"/>
      </w:pPr>
      <w:r>
        <w:t>1. **公司战略与发展规划**</w:t>
      </w:r>
    </w:p>
    <w:p>
      <w:pPr>
        <w:spacing w:line="360" w:lineRule="auto" w:before="0" w:after="0"/>
        <w:ind w:firstLine="420"/>
      </w:pPr>
      <w:r>
        <w:t xml:space="preserve">   - 盘锦鹤元食品有限公司中长期发展规划：指导仓储管理方案与公司整体战略相协调。</w:t>
      </w:r>
    </w:p>
    <w:p>
      <w:pPr>
        <w:spacing w:line="360" w:lineRule="auto" w:before="0" w:after="0"/>
        <w:ind w:firstLine="420"/>
      </w:pPr>
      <w:r>
        <w:t xml:space="preserve">   - 公司年度经营计划：确保仓储管理方案符合年度经营目标。</w:t>
      </w:r>
    </w:p>
    <w:p>
      <w:pPr>
        <w:spacing w:line="360" w:lineRule="auto" w:before="0" w:after="0"/>
        <w:ind w:firstLine="420"/>
      </w:pPr>
      <w:r>
        <w:t>2. **内部管理制度**</w:t>
      </w:r>
    </w:p>
    <w:p>
      <w:pPr>
        <w:spacing w:line="360" w:lineRule="auto" w:before="0" w:after="0"/>
        <w:ind w:firstLine="420"/>
      </w:pPr>
      <w:r>
        <w:t xml:space="preserve">   - 公司仓储管理制度：现有仓储管理的基础，需在方案中进一步优化。</w:t>
      </w:r>
    </w:p>
    <w:p>
      <w:pPr>
        <w:spacing w:line="360" w:lineRule="auto" w:before="0" w:after="0"/>
        <w:ind w:firstLine="420"/>
      </w:pPr>
      <w:r>
        <w:t xml:space="preserve">   - 公司质量管理体系文件：确保仓储管理方案与公司质量管理体系相融合。</w:t>
      </w:r>
    </w:p>
    <w:p>
      <w:pPr>
        <w:spacing w:line="360" w:lineRule="auto" w:before="0" w:after="0"/>
        <w:ind w:firstLine="420"/>
      </w:pPr>
      <w:r>
        <w:t>**四、项目特定要求**</w:t>
      </w:r>
    </w:p>
    <w:p>
      <w:pPr>
        <w:spacing w:line="360" w:lineRule="auto" w:before="0" w:after="0"/>
        <w:ind w:firstLine="420"/>
      </w:pPr>
      <w:r>
        <w:t>1. **招标文件要求**</w:t>
      </w:r>
    </w:p>
    <w:p>
      <w:pPr>
        <w:spacing w:line="360" w:lineRule="auto" w:before="0" w:after="0"/>
        <w:ind w:firstLine="420"/>
      </w:pPr>
      <w:r>
        <w:t xml:space="preserve">   - 《2025年振兴服务分公司食堂食材采购（第二批）框架协议招标公告》：明确食材采购、存储、配送等具体要求。</w:t>
      </w:r>
    </w:p>
    <w:p>
      <w:pPr>
        <w:spacing w:line="360" w:lineRule="auto" w:before="0" w:after="0"/>
        <w:ind w:firstLine="420"/>
      </w:pPr>
      <w:r>
        <w:t xml:space="preserve">   - 招标编号：第2025050155FW0683号：确保方案符合招标项目编号及要求。</w:t>
      </w:r>
    </w:p>
    <w:p>
      <w:pPr>
        <w:spacing w:line="360" w:lineRule="auto" w:before="0" w:after="0"/>
        <w:ind w:firstLine="420"/>
      </w:pPr>
      <w:r>
        <w:t>2. **项目实施要求**</w:t>
      </w:r>
    </w:p>
    <w:p>
      <w:pPr>
        <w:spacing w:line="360" w:lineRule="auto" w:before="0" w:after="0"/>
        <w:ind w:firstLine="420"/>
      </w:pPr>
      <w:r>
        <w:t xml:space="preserve">   - 食材</w:t>
      </w:r>
    </w:p>
    <w:p>
      <w:pPr>
        <w:pStyle w:val="Heading2"/>
        <w:spacing w:line="360" w:lineRule="auto" w:before="0" w:after="0"/>
        <w:ind w:firstLine="420"/>
      </w:pPr>
      <w:r>
        <w:t xml:space="preserve"> 项目目标</w:t>
      </w:r>
    </w:p>
    <w:p>
      <w:pPr>
        <w:spacing w:line="360" w:lineRule="auto" w:before="0" w:after="0"/>
        <w:ind w:firstLine="420"/>
      </w:pPr>
      <w:r>
        <w:t>**项目目标**</w:t>
      </w:r>
    </w:p>
    <w:p>
      <w:pPr>
        <w:spacing w:line="360" w:lineRule="auto" w:before="0" w:after="0"/>
        <w:ind w:firstLine="420"/>
      </w:pPr>
      <w:r>
        <w:t>**一、总体目标**</w:t>
      </w:r>
    </w:p>
    <w:p>
      <w:pPr>
        <w:spacing w:line="360" w:lineRule="auto" w:before="0" w:after="0"/>
        <w:ind w:firstLine="420"/>
      </w:pPr>
      <w:r>
        <w:t>盘锦鹤元食品有限公司针对“2025年振兴服务分公司食堂食材采购（第二批）”项目的仓储管理方案，旨在建立一套高效、规范、安全的仓储管理体系，确保食材的采购、存储、配送等各个环节符合国家法律法规、行业标准及公司内部要求，满足振兴服务分公司45个食堂的食材供应需求，提升食材质量和服务水平，实现成本控制与效益最大化。</w:t>
      </w:r>
    </w:p>
    <w:p>
      <w:pPr>
        <w:spacing w:line="360" w:lineRule="auto" w:before="0" w:after="0"/>
        <w:ind w:firstLine="420"/>
      </w:pPr>
      <w:r>
        <w:t>**二、具体目标**</w:t>
      </w:r>
    </w:p>
    <w:p>
      <w:pPr>
        <w:spacing w:line="360" w:lineRule="auto" w:before="0" w:after="0"/>
        <w:ind w:firstLine="420"/>
      </w:pPr>
      <w:r>
        <w:t>1. **食品安全目标**</w:t>
      </w:r>
    </w:p>
    <w:p>
      <w:pPr>
        <w:spacing w:line="360" w:lineRule="auto" w:before="0" w:after="0"/>
        <w:ind w:firstLine="420"/>
      </w:pPr>
      <w:r>
        <w:t xml:space="preserve">   - 确保所有入库食材符合国家食品安全标准，杜绝不合格食材进入食堂。</w:t>
      </w:r>
    </w:p>
    <w:p>
      <w:pPr>
        <w:spacing w:line="360" w:lineRule="auto" w:before="0" w:after="0"/>
        <w:ind w:firstLine="420"/>
      </w:pPr>
      <w:r>
        <w:t xml:space="preserve">   - 实现食材溯源管理，确保食材来源可查、去向可追。</w:t>
      </w:r>
    </w:p>
    <w:p>
      <w:pPr>
        <w:spacing w:line="360" w:lineRule="auto" w:before="0" w:after="0"/>
        <w:ind w:firstLine="420"/>
      </w:pPr>
      <w:r>
        <w:t xml:space="preserve">   - 建立完善的食品安全应急预案，有效应对食品安全突发事件。</w:t>
      </w:r>
    </w:p>
    <w:p>
      <w:pPr>
        <w:spacing w:line="360" w:lineRule="auto" w:before="0" w:after="0"/>
        <w:ind w:firstLine="420"/>
      </w:pPr>
      <w:r>
        <w:t>2. **仓储设施建设目标**</w:t>
      </w:r>
    </w:p>
    <w:p>
      <w:pPr>
        <w:spacing w:line="360" w:lineRule="auto" w:before="0" w:after="0"/>
        <w:ind w:firstLine="420"/>
      </w:pPr>
      <w:r>
        <w:t xml:space="preserve">   - 建设不小于300㎡的食品冷藏库房和冷冻库房，满足不同食材的存储需求。</w:t>
      </w:r>
    </w:p>
    <w:p>
      <w:pPr>
        <w:spacing w:line="360" w:lineRule="auto" w:before="0" w:after="0"/>
        <w:ind w:firstLine="420"/>
      </w:pPr>
      <w:r>
        <w:t xml:space="preserve">   - 配备先进的仓储设备，包括冷藏、冷冻设备、常温仓储设备以及配送车辆，提升仓储效率。</w:t>
      </w:r>
    </w:p>
    <w:p>
      <w:pPr>
        <w:spacing w:line="360" w:lineRule="auto" w:before="0" w:after="0"/>
        <w:ind w:firstLine="420"/>
      </w:pPr>
      <w:r>
        <w:t xml:space="preserve">   - 实施仓储设施改造计划，优化仓储布局，提高仓储空间利用率。</w:t>
      </w:r>
    </w:p>
    <w:p>
      <w:pPr>
        <w:spacing w:line="360" w:lineRule="auto" w:before="0" w:after="0"/>
        <w:ind w:firstLine="420"/>
      </w:pPr>
      <w:r>
        <w:t>3. **仓储管理流程优化目标**</w:t>
      </w:r>
    </w:p>
    <w:p>
      <w:pPr>
        <w:spacing w:line="360" w:lineRule="auto" w:before="0" w:after="0"/>
        <w:ind w:firstLine="420"/>
      </w:pPr>
      <w:r>
        <w:t xml:space="preserve">   - 制定规范的食材入库、存储、出库、配送流程，确保食材流转高效、有序。</w:t>
      </w:r>
    </w:p>
    <w:p>
      <w:pPr>
        <w:spacing w:line="360" w:lineRule="auto" w:before="0" w:after="0"/>
        <w:ind w:firstLine="420"/>
      </w:pPr>
      <w:r>
        <w:t xml:space="preserve">   - 引入信息化管理系统，实现仓储管理的数字化、智能化，减少人工操作误差。</w:t>
      </w:r>
    </w:p>
    <w:p>
      <w:pPr>
        <w:spacing w:line="360" w:lineRule="auto" w:before="0" w:after="0"/>
        <w:ind w:firstLine="420"/>
      </w:pPr>
      <w:r>
        <w:t xml:space="preserve">   - 建立完善的库存管理制度，实现库存动态监控，避免食材积压和短缺。</w:t>
      </w:r>
    </w:p>
    <w:p>
      <w:pPr>
        <w:spacing w:line="360" w:lineRule="auto" w:before="0" w:after="0"/>
        <w:ind w:firstLine="420"/>
      </w:pPr>
      <w:r>
        <w:t>4. **服务质量提升目标**</w:t>
      </w:r>
    </w:p>
    <w:p>
      <w:pPr>
        <w:spacing w:line="360" w:lineRule="auto" w:before="0" w:after="0"/>
        <w:ind w:firstLine="420"/>
      </w:pPr>
      <w:r>
        <w:t xml:space="preserve">   - 按照招标要求，确保食材分拣供货、配送、搬运等工作及时、准确完成。</w:t>
      </w:r>
    </w:p>
    <w:p>
      <w:pPr>
        <w:spacing w:line="360" w:lineRule="auto" w:before="0" w:after="0"/>
        <w:ind w:firstLine="420"/>
      </w:pPr>
      <w:r>
        <w:t xml:space="preserve">   - 设立专门的服务团队，提供优质的售后服务，及时解决客户问题。</w:t>
      </w:r>
    </w:p>
    <w:p>
      <w:pPr>
        <w:spacing w:line="360" w:lineRule="auto" w:before="0" w:after="0"/>
        <w:ind w:firstLine="420"/>
      </w:pPr>
      <w:r>
        <w:t xml:space="preserve">   - 定期对服务人员进行培训，提升服务技能和水平。</w:t>
      </w:r>
    </w:p>
    <w:p>
      <w:pPr>
        <w:spacing w:line="360" w:lineRule="auto" w:before="0" w:after="0"/>
        <w:ind w:firstLine="420"/>
      </w:pPr>
      <w:r>
        <w:t>5. **成本控制与效益目标**</w:t>
      </w:r>
    </w:p>
    <w:p>
      <w:pPr>
        <w:spacing w:line="360" w:lineRule="auto" w:before="0" w:after="0"/>
        <w:ind w:firstLine="420"/>
      </w:pPr>
      <w:r>
        <w:t xml:space="preserve">   - 通过优化采购渠道、降低仓储成本、提高配送效率等措施，实现成本有效控制。</w:t>
      </w:r>
    </w:p>
    <w:p>
      <w:pPr>
        <w:spacing w:line="360" w:lineRule="auto" w:before="0" w:after="0"/>
        <w:ind w:firstLine="420"/>
      </w:pPr>
      <w:r>
        <w:t xml:space="preserve">   - 建立成本核算和分析体系，定期进行成本评估，制定成本控制策略。</w:t>
      </w:r>
    </w:p>
    <w:p>
      <w:pPr>
        <w:spacing w:line="360" w:lineRule="auto" w:before="0" w:after="0"/>
        <w:ind w:firstLine="420"/>
      </w:pPr>
      <w:r>
        <w:t xml:space="preserve">   - 在保证食材质量和服务质量的前提下，实现项目效益最大化。</w:t>
      </w:r>
    </w:p>
    <w:p>
      <w:pPr>
        <w:spacing w:line="360" w:lineRule="auto" w:before="0" w:after="0"/>
        <w:ind w:firstLine="420"/>
      </w:pPr>
      <w:r>
        <w:t>6. **环境保护与可持续发展目标**</w:t>
      </w:r>
    </w:p>
    <w:p>
      <w:pPr>
        <w:spacing w:line="360" w:lineRule="auto" w:before="0" w:after="0"/>
        <w:ind w:firstLine="420"/>
      </w:pPr>
      <w:r>
        <w:t xml:space="preserve">   - 采用环保型仓储设备和技术，减少能源消耗和环境污染。</w:t>
      </w:r>
    </w:p>
    <w:p>
      <w:pPr>
        <w:spacing w:line="360" w:lineRule="auto" w:before="0" w:after="0"/>
        <w:ind w:firstLine="420"/>
      </w:pPr>
      <w:r>
        <w:t xml:space="preserve">   - 建立食材废弃物处理机制，实现食材废弃物的减量化、资源化、无害化处理。</w:t>
      </w:r>
    </w:p>
    <w:p>
      <w:pPr>
        <w:spacing w:line="360" w:lineRule="auto" w:before="0" w:after="0"/>
        <w:ind w:firstLine="420"/>
      </w:pPr>
      <w:r>
        <w:t xml:space="preserve">   - 推动仓储管理的绿色化、可持续发展，提升公司社会责任形象。</w:t>
      </w:r>
    </w:p>
    <w:p>
      <w:pPr>
        <w:spacing w:line="360" w:lineRule="auto" w:before="0" w:after="0"/>
        <w:ind w:firstLine="420"/>
      </w:pPr>
      <w:r>
        <w:t>7. **风险管理目标**</w:t>
      </w:r>
    </w:p>
    <w:p>
      <w:pPr>
        <w:spacing w:line="360" w:lineRule="auto" w:before="0" w:after="0"/>
        <w:ind w:firstLine="420"/>
      </w:pPr>
      <w:r>
        <w:t xml:space="preserve">   - 识别和分析仓储管理过程中的潜在风险，制定相应的风险应对措施。</w:t>
      </w:r>
    </w:p>
    <w:p>
      <w:pPr>
        <w:spacing w:line="360" w:lineRule="auto" w:before="0" w:after="0"/>
        <w:ind w:firstLine="420"/>
      </w:pPr>
      <w:r>
        <w:t xml:space="preserve">   - 建立完善的风险管理体系，包括风险预防、风险应对和风险监控机制。</w:t>
      </w:r>
    </w:p>
    <w:p>
      <w:pPr>
        <w:spacing w:line="360" w:lineRule="auto" w:before="0" w:after="0"/>
        <w:ind w:firstLine="420"/>
      </w:pPr>
      <w:r>
        <w:t xml:space="preserve">   - 定期进行风险评估和应急演练，提高风险应对能力。</w:t>
      </w:r>
    </w:p>
    <w:p>
      <w:pPr>
        <w:spacing w:line="360" w:lineRule="auto" w:before="0" w:after="0"/>
        <w:ind w:firstLine="420"/>
      </w:pPr>
      <w:r>
        <w:t>**三、实现路径**</w:t>
      </w:r>
    </w:p>
    <w:p>
      <w:pPr>
        <w:spacing w:line="360" w:lineRule="auto" w:before="0" w:after="0"/>
        <w:ind w:firstLine="420"/>
      </w:pPr>
      <w:r>
        <w:t>1. **制定详细的实施计划**</w:t>
      </w:r>
    </w:p>
    <w:p>
      <w:pPr>
        <w:spacing w:line="360" w:lineRule="auto" w:before="0" w:after="0"/>
        <w:ind w:firstLine="420"/>
      </w:pPr>
      <w:r>
        <w:t xml:space="preserve">   - 根据项目目标，制定详细的仓储管理实施计划，包括时间表、责任分工、资源分配等。</w:t>
      </w:r>
    </w:p>
    <w:p>
      <w:pPr>
        <w:spacing w:line="360" w:lineRule="auto" w:before="0" w:after="0"/>
        <w:ind w:firstLine="420"/>
      </w:pPr>
      <w:r>
        <w:t>2. **建立跨部门协作机制**</w:t>
      </w:r>
    </w:p>
    <w:p>
      <w:pPr>
        <w:spacing w:line="360" w:lineRule="auto" w:before="0" w:after="0"/>
        <w:ind w:firstLine="420"/>
      </w:pPr>
      <w:r>
        <w:t xml:space="preserve">   - 成立项目领导小组，协调各部门资源，确保项目顺利实施。</w:t>
      </w:r>
    </w:p>
    <w:p>
      <w:pPr>
        <w:spacing w:line="360" w:lineRule="auto" w:before="0" w:after="0"/>
        <w:ind w:firstLine="420"/>
      </w:pPr>
      <w:r>
        <w:t>3. **引入先进技术和管理理念**</w:t>
      </w:r>
    </w:p>
    <w:p>
      <w:pPr>
        <w:spacing w:line="360" w:lineRule="auto" w:before="0" w:after="0"/>
        <w:ind w:firstLine="420"/>
      </w:pPr>
      <w:r>
        <w:t xml:space="preserve">   - 引进先进的仓储管理技术和理念，提升仓储管理的现代化水平。</w:t>
      </w:r>
    </w:p>
    <w:p>
      <w:pPr>
        <w:spacing w:line="360" w:lineRule="auto" w:before="0" w:after="0"/>
        <w:ind w:firstLine="420"/>
      </w:pPr>
      <w:r>
        <w:t>4. **持续监控与改进**</w:t>
      </w:r>
    </w:p>
    <w:p>
      <w:pPr>
        <w:spacing w:line="360" w:lineRule="auto" w:before="0" w:after="0"/>
        <w:ind w:firstLine="420"/>
      </w:pPr>
      <w:r>
        <w:t xml:space="preserve">   - 建立项目监控体系，定期对项目实施情况进行评估和反馈，持续改进仓储管理方案。</w:t>
      </w:r>
    </w:p>
    <w:p>
      <w:pPr>
        <w:spacing w:line="360" w:lineRule="auto" w:before="0" w:after="0"/>
        <w:ind w:firstLine="420"/>
      </w:pPr>
      <w:r>
        <w:t>通过实现上述目标，盘锦鹤元食品有限公司将能够为振兴服务分公司提供高效、安全、优质的食材仓储管理服务，助力公司提升市场竞争力，实现可持续发展。</w:t>
      </w:r>
    </w:p>
    <w:p>
      <w:pPr>
        <w:pStyle w:val="Heading2"/>
        <w:spacing w:line="360" w:lineRule="auto" w:before="0" w:after="0"/>
        <w:ind w:firstLine="420"/>
      </w:pPr>
      <w:r>
        <w:t xml:space="preserve"> 项目背景</w:t>
      </w:r>
    </w:p>
    <w:p>
      <w:pPr>
        <w:spacing w:line="360" w:lineRule="auto" w:before="0" w:after="0"/>
        <w:ind w:firstLine="420"/>
      </w:pPr>
      <w:r>
        <w:t>**项目背景**</w:t>
      </w:r>
    </w:p>
    <w:p>
      <w:pPr>
        <w:spacing w:line="360" w:lineRule="auto" w:before="0" w:after="0"/>
        <w:ind w:firstLine="420"/>
      </w:pPr>
      <w:r>
        <w:t>**一、行业背景**</w:t>
      </w:r>
    </w:p>
    <w:p>
      <w:pPr>
        <w:spacing w:line="360" w:lineRule="auto" w:before="0" w:after="0"/>
        <w:ind w:firstLine="420"/>
      </w:pPr>
      <w:r>
        <w:t>1. **食品安全重要性日益凸显**</w:t>
      </w:r>
    </w:p>
    <w:p>
      <w:pPr>
        <w:spacing w:line="360" w:lineRule="auto" w:before="0" w:after="0"/>
        <w:ind w:firstLine="420"/>
      </w:pPr>
      <w:r>
        <w:t xml:space="preserve">   - 随着社会经济的发展和人民生活水平的提高，食品安全问题越来越受到广泛关注。国家相继出台了一系列法律法规，加强对食品行业的监管，确保人民群众“舌尖上的安全”。</w:t>
      </w:r>
    </w:p>
    <w:p>
      <w:pPr>
        <w:spacing w:line="360" w:lineRule="auto" w:before="0" w:after="0"/>
        <w:ind w:firstLine="420"/>
      </w:pPr>
      <w:r>
        <w:t>2. **食材供应链管理需求增长**</w:t>
      </w:r>
    </w:p>
    <w:p>
      <w:pPr>
        <w:spacing w:line="360" w:lineRule="auto" w:before="0" w:after="0"/>
        <w:ind w:firstLine="420"/>
      </w:pPr>
      <w:r>
        <w:t xml:space="preserve">   - 随着餐饮行业的快速扩张，特别是大型企事业单位、学校、医院等集体食堂的增多，对食材供应链的管理提出了更高要求。高效、规范、安全的食材供应链成为保障食品安全的重要环节。</w:t>
      </w:r>
    </w:p>
    <w:p>
      <w:pPr>
        <w:spacing w:line="360" w:lineRule="auto" w:before="0" w:after="0"/>
        <w:ind w:firstLine="420"/>
      </w:pPr>
      <w:r>
        <w:t>3. **冷链物流技术发展**</w:t>
      </w:r>
    </w:p>
    <w:p>
      <w:pPr>
        <w:spacing w:line="360" w:lineRule="auto" w:before="0" w:after="0"/>
        <w:ind w:firstLine="420"/>
      </w:pPr>
      <w:r>
        <w:t xml:space="preserve">   - 冷链物流技术的进步为食材的存储和运输提供了更好的保障。冷藏、冷冻技术的应用大大延长了食材的保质期，减少了食材在流转过程中的损耗。</w:t>
      </w:r>
    </w:p>
    <w:p>
      <w:pPr>
        <w:spacing w:line="360" w:lineRule="auto" w:before="0" w:after="0"/>
        <w:ind w:firstLine="420"/>
      </w:pPr>
      <w:r>
        <w:t>4. **信息化管理趋势**</w:t>
      </w:r>
    </w:p>
    <w:p>
      <w:pPr>
        <w:spacing w:line="360" w:lineRule="auto" w:before="0" w:after="0"/>
        <w:ind w:firstLine="420"/>
      </w:pPr>
      <w:r>
        <w:t xml:space="preserve">   - 信息化技术在食材仓储管理中的应用越来越广泛。仓储管理系统（WMS）、配送管理系统（TMS）等信息化系统的引入，提高了仓储管理的效率和准确性。</w:t>
      </w:r>
    </w:p>
    <w:p>
      <w:pPr>
        <w:spacing w:line="360" w:lineRule="auto" w:before="0" w:after="0"/>
        <w:ind w:firstLine="420"/>
      </w:pPr>
      <w:r>
        <w:t>**二、公司背景**</w:t>
      </w:r>
    </w:p>
    <w:p>
      <w:pPr>
        <w:spacing w:line="360" w:lineRule="auto" w:before="0" w:after="0"/>
        <w:ind w:firstLine="420"/>
      </w:pPr>
      <w:r>
        <w:t>1. **盘锦鹤元食品有限公司概况**</w:t>
      </w:r>
    </w:p>
    <w:p>
      <w:pPr>
        <w:spacing w:line="360" w:lineRule="auto" w:before="0" w:after="0"/>
        <w:ind w:firstLine="420"/>
      </w:pPr>
      <w:r>
        <w:t xml:space="preserve">   - 盘锦鹤元食品有限公司是一家专业从事食品生产、加工、销售的企业，拥有多年的行业经验和良好的市场口碑。公司致力于为各类客户提供高品质的食材和服务。</w:t>
      </w:r>
    </w:p>
    <w:p>
      <w:pPr>
        <w:spacing w:line="360" w:lineRule="auto" w:before="0" w:after="0"/>
        <w:ind w:firstLine="420"/>
      </w:pPr>
      <w:r>
        <w:t>2. **公司发展战略**</w:t>
      </w:r>
    </w:p>
    <w:p>
      <w:pPr>
        <w:spacing w:line="360" w:lineRule="auto" w:before="0" w:after="0"/>
        <w:ind w:firstLine="420"/>
      </w:pPr>
      <w:r>
        <w:t xml:space="preserve">   - 公司秉承“质量第一、客户至上”的理念，不断拓展市场，提升服务质量。仓储管理作为公司供应链的重要组成部分，一直是公司战略发展的重点之一。</w:t>
      </w:r>
    </w:p>
    <w:p>
      <w:pPr>
        <w:spacing w:line="360" w:lineRule="auto" w:before="0" w:after="0"/>
        <w:ind w:firstLine="420"/>
      </w:pPr>
      <w:r>
        <w:t>3. **现有仓储管理现状**</w:t>
      </w:r>
    </w:p>
    <w:p>
      <w:pPr>
        <w:spacing w:line="360" w:lineRule="auto" w:before="0" w:after="0"/>
        <w:ind w:firstLine="420"/>
      </w:pPr>
      <w:r>
        <w:t xml:space="preserve">   - 公司现有仓储设施较为完善，但面对日益增长的市场需求和更高的客户要求，现有仓储管理仍存在提升空间。特别是冷藏、冷冻库房的规模和设施需要进一步扩大和升级。</w:t>
      </w:r>
    </w:p>
    <w:p>
      <w:pPr>
        <w:spacing w:line="360" w:lineRule="auto" w:before="0" w:after="0"/>
        <w:ind w:firstLine="420"/>
      </w:pPr>
      <w:r>
        <w:t>**三、项目背景**</w:t>
      </w:r>
    </w:p>
    <w:p>
      <w:pPr>
        <w:spacing w:line="360" w:lineRule="auto" w:before="0" w:after="0"/>
        <w:ind w:firstLine="420"/>
      </w:pPr>
      <w:r>
        <w:t>1. **招标项目启动**</w:t>
      </w:r>
    </w:p>
    <w:p>
      <w:pPr>
        <w:spacing w:line="360" w:lineRule="auto" w:before="0" w:after="0"/>
        <w:ind w:firstLine="420"/>
      </w:pPr>
      <w:r>
        <w:t xml:space="preserve">   - 振兴服务分公司负责服务的食堂共计45个，覆盖多个地区。为加强食堂食材采购管理，规范选商，根据《辽河油田公司招标管理办法》相关要求，现对2025年振兴服务分公司食堂食材采购（第二批）项目进行公开招标。</w:t>
      </w:r>
    </w:p>
    <w:p>
      <w:pPr>
        <w:spacing w:line="360" w:lineRule="auto" w:before="0" w:after="0"/>
        <w:ind w:firstLine="420"/>
      </w:pPr>
      <w:r>
        <w:t>2. **项目资金落实**</w:t>
      </w:r>
    </w:p>
    <w:p>
      <w:pPr>
        <w:spacing w:line="360" w:lineRule="auto" w:before="0" w:after="0"/>
        <w:ind w:firstLine="420"/>
      </w:pPr>
      <w:r>
        <w:t xml:space="preserve">   - 该项目已按要求履行了相关报批及备案等手续，资金已落实100%自筹资金，确保项目顺利实施。</w:t>
      </w:r>
    </w:p>
    <w:p>
      <w:pPr>
        <w:spacing w:line="360" w:lineRule="auto" w:before="0" w:after="0"/>
        <w:ind w:firstLine="420"/>
      </w:pPr>
      <w:r>
        <w:t>3. **项目规模与需求**</w:t>
      </w:r>
    </w:p>
    <w:p>
      <w:pPr>
        <w:spacing w:line="360" w:lineRule="auto" w:before="0" w:after="0"/>
        <w:ind w:firstLine="420"/>
      </w:pPr>
      <w:r>
        <w:t xml:space="preserve">   - 项目涉及粮油、乳制品、瓶装饮用水及饮料、蔬果、肉蛋禽、水产品、干调等多种食材的采购、存储和配送。项目估算或投资概算达26636.24万元（不含税），显示出项目的庞大需求和重要意义。</w:t>
      </w:r>
    </w:p>
    <w:p>
      <w:pPr>
        <w:spacing w:line="360" w:lineRule="auto" w:before="0" w:after="0"/>
        <w:ind w:firstLine="420"/>
      </w:pPr>
      <w:r>
        <w:t>4. **仓储管理要求**</w:t>
      </w:r>
    </w:p>
    <w:p>
      <w:pPr>
        <w:spacing w:line="360" w:lineRule="auto" w:before="0" w:after="0"/>
        <w:ind w:firstLine="420"/>
      </w:pPr>
      <w:r>
        <w:t xml:space="preserve">   - 招标文件明确要求投标人具备不小于300㎡的食品冷藏库房和冷冻库房，并对仓储设施、设备、人员、管理制度等方面提出了具体要求。</w:t>
      </w:r>
    </w:p>
    <w:p>
      <w:pPr>
        <w:spacing w:line="360" w:lineRule="auto" w:before="0" w:after="0"/>
        <w:ind w:firstLine="420"/>
      </w:pPr>
      <w:r>
        <w:t>**四、项目意义**</w:t>
      </w:r>
    </w:p>
    <w:p>
      <w:pPr>
        <w:spacing w:line="360" w:lineRule="auto" w:before="0" w:after="0"/>
        <w:ind w:firstLine="420"/>
      </w:pPr>
      <w:r>
        <w:t>1. **保障食品安全**</w:t>
      </w:r>
    </w:p>
    <w:p>
      <w:pPr>
        <w:spacing w:line="360" w:lineRule="auto" w:before="0" w:after="0"/>
        <w:ind w:firstLine="420"/>
      </w:pPr>
      <w:r>
        <w:t xml:space="preserve">   - 通过建立规范的仓储管理体系，确保食材的安全、新鲜，保障振兴服务分公司食堂的食品安全。</w:t>
      </w:r>
    </w:p>
    <w:p>
      <w:pPr>
        <w:spacing w:line="360" w:lineRule="auto" w:before="0" w:after="0"/>
        <w:ind w:firstLine="420"/>
      </w:pPr>
      <w:r>
        <w:t>2. **提升服务质量**</w:t>
      </w:r>
    </w:p>
    <w:p>
      <w:pPr>
        <w:spacing w:line="360" w:lineRule="auto" w:before="0" w:after="0"/>
        <w:ind w:firstLine="420"/>
      </w:pPr>
      <w:r>
        <w:t xml:space="preserve">   - 高效的仓储管理将提升食材配送的及时性和准确性，提高客户满意度。</w:t>
      </w:r>
    </w:p>
    <w:p>
      <w:pPr>
        <w:spacing w:line="360" w:lineRule="auto" w:before="0" w:after="0"/>
        <w:ind w:firstLine="420"/>
      </w:pPr>
      <w:r>
        <w:t>3. **推动公司发展**</w:t>
      </w:r>
    </w:p>
    <w:p>
      <w:pPr>
        <w:spacing w:line="360" w:lineRule="auto" w:before="0" w:after="0"/>
        <w:ind w:firstLine="420"/>
      </w:pPr>
      <w:r>
        <w:t xml:space="preserve">   - 成功实施该项目将进一步提升盘锦鹤元食品有限公司的市场竞争力，为公司未来发展奠定坚实基础。</w:t>
      </w:r>
    </w:p>
    <w:p>
      <w:pPr>
        <w:spacing w:line="360" w:lineRule="auto" w:before="0" w:after="0"/>
        <w:ind w:firstLine="420"/>
      </w:pPr>
      <w:r>
        <w:t>4. **实现社会效益**</w:t>
      </w:r>
    </w:p>
    <w:p>
      <w:pPr>
        <w:spacing w:line="360" w:lineRule="auto" w:before="0" w:after="0"/>
        <w:ind w:firstLine="420"/>
      </w:pPr>
      <w:r>
        <w:t xml:space="preserve">   - 规范的仓储管理将减少食材损耗，节约资源，实现社会效益和经济效益的双赢。</w:t>
      </w:r>
    </w:p>
    <w:p>
      <w:pPr>
        <w:spacing w:line="360" w:lineRule="auto" w:before="0" w:after="0"/>
        <w:ind w:firstLine="420"/>
      </w:pPr>
      <w:r>
        <w:t>综上所述，盘锦鹤元食品有限公司针对“2025年振兴服务分公司食堂食材采购（第二批）”项目的仓储管理方案，是在行业发展趋势、公司发展战略和项目具体需求背景下应运而生的，具有重要的现实意义和长远的发展价值。</w:t>
      </w:r>
    </w:p>
    <w:p>
      <w:pPr>
        <w:pStyle w:val="Heading1"/>
        <w:spacing w:line="360" w:lineRule="auto" w:before="0" w:after="0"/>
        <w:ind w:firstLine="420"/>
      </w:pPr>
      <w:r>
        <w:t>项目概述</w:t>
      </w:r>
    </w:p>
    <w:p>
      <w:pPr>
        <w:pStyle w:val="Heading2"/>
        <w:spacing w:line="360" w:lineRule="auto" w:before="0" w:after="0"/>
        <w:ind w:firstLine="420"/>
      </w:pPr>
      <w:r>
        <w:t xml:space="preserve"> 项目实施地点</w:t>
      </w:r>
    </w:p>
    <w:p>
      <w:pPr>
        <w:spacing w:line="360" w:lineRule="auto" w:before="0" w:after="0"/>
        <w:ind w:firstLine="420"/>
      </w:pPr>
      <w:r>
        <w:t>**项目实施地点**</w:t>
      </w:r>
    </w:p>
    <w:p>
      <w:pPr>
        <w:spacing w:line="360" w:lineRule="auto" w:before="0" w:after="0"/>
        <w:ind w:firstLine="420"/>
      </w:pPr>
      <w:r>
        <w:t>**一、总体布局**</w:t>
      </w:r>
    </w:p>
    <w:p>
      <w:pPr>
        <w:spacing w:line="360" w:lineRule="auto" w:before="0" w:after="0"/>
        <w:ind w:firstLine="420"/>
      </w:pPr>
      <w:r>
        <w:t>盘锦鹤元食品有限公司针对“2025年振兴服务分公司食堂食材采购（第二批）”项目的仓储管理方案，实施地点主要分布在盘锦市及周边地区，以确保食材的快速、高效配送和仓储管理的便捷性。</w:t>
      </w:r>
    </w:p>
    <w:p>
      <w:pPr>
        <w:spacing w:line="360" w:lineRule="auto" w:before="0" w:after="0"/>
        <w:ind w:firstLine="420"/>
      </w:pPr>
      <w:r>
        <w:t>**二、具体实施地点**</w:t>
      </w:r>
    </w:p>
    <w:p>
      <w:pPr>
        <w:spacing w:line="360" w:lineRule="auto" w:before="0" w:after="0"/>
        <w:ind w:firstLine="420"/>
      </w:pPr>
      <w:r>
        <w:t>1. **主仓储中心**</w:t>
      </w:r>
    </w:p>
    <w:p>
      <w:pPr>
        <w:spacing w:line="360" w:lineRule="auto" w:before="0" w:after="0"/>
        <w:ind w:firstLine="420"/>
      </w:pPr>
      <w:r>
        <w:t xml:space="preserve">   - **地点**：盘锦市兴隆台区XX路XX号（具体地址根据实际情况填写）</w:t>
      </w:r>
    </w:p>
    <w:p>
      <w:pPr>
        <w:spacing w:line="360" w:lineRule="auto" w:before="0" w:after="0"/>
        <w:ind w:firstLine="420"/>
      </w:pPr>
      <w:r>
        <w:t xml:space="preserve">   - **占地面积**：不小于3000㎡</w:t>
      </w:r>
    </w:p>
    <w:p>
      <w:pPr>
        <w:spacing w:line="360" w:lineRule="auto" w:before="0" w:after="0"/>
        <w:ind w:firstLine="420"/>
      </w:pPr>
      <w:r>
        <w:t xml:space="preserve">   - **功能**：作为主要食材的集中存储、分拣、配送中心，配备先进的冷藏、冷冻库房及常温库房，满足各类食材的存储需求。</w:t>
      </w:r>
    </w:p>
    <w:p>
      <w:pPr>
        <w:spacing w:line="360" w:lineRule="auto" w:before="0" w:after="0"/>
        <w:ind w:firstLine="420"/>
      </w:pPr>
      <w:r>
        <w:t>2. **区域配送中心**</w:t>
      </w:r>
    </w:p>
    <w:p>
      <w:pPr>
        <w:spacing w:line="360" w:lineRule="auto" w:before="0" w:after="0"/>
        <w:ind w:firstLine="420"/>
      </w:pPr>
      <w:r>
        <w:t xml:space="preserve">   - **地点一**：盘锦市沈采地区XX路XX号</w:t>
      </w:r>
    </w:p>
    <w:p>
      <w:pPr>
        <w:spacing w:line="360" w:lineRule="auto" w:before="0" w:after="0"/>
        <w:ind w:firstLine="420"/>
      </w:pPr>
      <w:r>
        <w:t xml:space="preserve">   - **占地面积**：不小于1500㎡</w:t>
      </w:r>
    </w:p>
    <w:p>
      <w:pPr>
        <w:spacing w:line="360" w:lineRule="auto" w:before="0" w:after="0"/>
        <w:ind w:firstLine="420"/>
      </w:pPr>
      <w:r>
        <w:t xml:space="preserve">   - **功能**：负责沈采、锦采地区4个食堂的食材配送，缩短配送距离，提高配送效率。</w:t>
      </w:r>
    </w:p>
    <w:p>
      <w:pPr>
        <w:spacing w:line="360" w:lineRule="auto" w:before="0" w:after="0"/>
        <w:ind w:firstLine="420"/>
      </w:pPr>
      <w:r>
        <w:t xml:space="preserve">   - **地点二**：盘锦市特油、曙采地区XX路XX号</w:t>
      </w:r>
    </w:p>
    <w:p>
      <w:pPr>
        <w:spacing w:line="360" w:lineRule="auto" w:before="0" w:after="0"/>
        <w:ind w:firstLine="420"/>
      </w:pPr>
      <w:r>
        <w:t xml:space="preserve">   - **占地面积**：不小于1500㎡</w:t>
      </w:r>
    </w:p>
    <w:p>
      <w:pPr>
        <w:spacing w:line="360" w:lineRule="auto" w:before="0" w:after="0"/>
        <w:ind w:firstLine="420"/>
      </w:pPr>
      <w:r>
        <w:t xml:space="preserve">   - **功能**：负责特油、曙采地区6个食堂的食材配送，确保食材新鲜、及时送达。</w:t>
      </w:r>
    </w:p>
    <w:p>
      <w:pPr>
        <w:spacing w:line="360" w:lineRule="auto" w:before="0" w:after="0"/>
        <w:ind w:firstLine="420"/>
      </w:pPr>
      <w:r>
        <w:t xml:space="preserve">   - **地点三**：盘锦市欢采、高采地区XX路XX号</w:t>
      </w:r>
    </w:p>
    <w:p>
      <w:pPr>
        <w:spacing w:line="360" w:lineRule="auto" w:before="0" w:after="0"/>
        <w:ind w:firstLine="420"/>
      </w:pPr>
      <w:r>
        <w:t xml:space="preserve">   - **占地面积**：不小于1500㎡</w:t>
      </w:r>
    </w:p>
    <w:p>
      <w:pPr>
        <w:spacing w:line="360" w:lineRule="auto" w:before="0" w:after="0"/>
        <w:ind w:firstLine="420"/>
      </w:pPr>
      <w:r>
        <w:t xml:space="preserve">   - **功能**：负责欢采、高采地区5个食堂的食材配送，满足该区域食堂的食材需求。</w:t>
      </w:r>
    </w:p>
    <w:p>
      <w:pPr>
        <w:spacing w:line="360" w:lineRule="auto" w:before="0" w:after="0"/>
        <w:ind w:firstLine="420"/>
      </w:pPr>
      <w:r>
        <w:t>3. **前置仓**</w:t>
      </w:r>
    </w:p>
    <w:p>
      <w:pPr>
        <w:spacing w:line="360" w:lineRule="auto" w:before="0" w:after="0"/>
        <w:ind w:firstLine="420"/>
      </w:pPr>
      <w:r>
        <w:t xml:space="preserve">   - **地点**：分布于油田中心地区30个食堂周边</w:t>
      </w:r>
    </w:p>
    <w:p>
      <w:pPr>
        <w:spacing w:line="360" w:lineRule="auto" w:before="0" w:after="0"/>
        <w:ind w:firstLine="420"/>
      </w:pPr>
      <w:r>
        <w:t xml:space="preserve">   - **占地面积**：每个前置仓不小于200㎡</w:t>
      </w:r>
    </w:p>
    <w:p>
      <w:pPr>
        <w:spacing w:line="360" w:lineRule="auto" w:before="0" w:after="0"/>
        <w:ind w:firstLine="420"/>
      </w:pPr>
      <w:r>
        <w:t xml:space="preserve">   - **功能**：作为临时存储点，用于存放应急食材和日常高频使用的食材，确保食堂的即时需求得到快速响应。</w:t>
      </w:r>
    </w:p>
    <w:p>
      <w:pPr>
        <w:spacing w:line="360" w:lineRule="auto" w:before="0" w:after="0"/>
        <w:ind w:firstLine="420"/>
      </w:pPr>
      <w:r>
        <w:t>**三、设施配置**</w:t>
      </w:r>
    </w:p>
    <w:p>
      <w:pPr>
        <w:spacing w:line="360" w:lineRule="auto" w:before="0" w:after="0"/>
        <w:ind w:firstLine="420"/>
      </w:pPr>
      <w:r>
        <w:t>1. **冷藏、冷冻库房**</w:t>
      </w:r>
    </w:p>
    <w:p>
      <w:pPr>
        <w:spacing w:line="360" w:lineRule="auto" w:before="0" w:after="0"/>
        <w:ind w:firstLine="420"/>
      </w:pPr>
      <w:r>
        <w:t xml:space="preserve">   - **主仓储中心**：配备不小于300㎡的食品冷藏库房和冷冻库房，采用先进的制冷设备，确保食材在适宜的温度下存储。</w:t>
      </w:r>
    </w:p>
    <w:p>
      <w:pPr>
        <w:spacing w:line="360" w:lineRule="auto" w:before="0" w:after="0"/>
        <w:ind w:firstLine="420"/>
      </w:pPr>
      <w:r>
        <w:t xml:space="preserve">   - **区域配送中心**：根据需求配备相应的冷藏、冷冻库房，确保区域内的食材存储条件达标。</w:t>
      </w:r>
    </w:p>
    <w:p>
      <w:pPr>
        <w:spacing w:line="360" w:lineRule="auto" w:before="0" w:after="0"/>
        <w:ind w:firstLine="420"/>
      </w:pPr>
      <w:r>
        <w:t>2. **常温库房**</w:t>
      </w:r>
    </w:p>
    <w:p>
      <w:pPr>
        <w:spacing w:line="360" w:lineRule="auto" w:before="0" w:after="0"/>
        <w:ind w:firstLine="420"/>
      </w:pPr>
      <w:r>
        <w:t xml:space="preserve">   - **主仓储中心及区域配送中心**：配备常温库房，用于存储不需要冷藏、冷冻的食材，如粮食、干调等。</w:t>
      </w:r>
    </w:p>
    <w:p>
      <w:pPr>
        <w:spacing w:line="360" w:lineRule="auto" w:before="0" w:after="0"/>
        <w:ind w:firstLine="420"/>
      </w:pPr>
      <w:r>
        <w:t>3. **配送车辆**</w:t>
      </w:r>
    </w:p>
    <w:p>
      <w:pPr>
        <w:spacing w:line="360" w:lineRule="auto" w:before="0" w:after="0"/>
        <w:ind w:firstLine="420"/>
      </w:pPr>
      <w:r>
        <w:t xml:space="preserve">   - **主仓储中心**：配备5台及以上箱式货车和冷藏箱式货车，确保食材的快速、安全配送。</w:t>
      </w:r>
    </w:p>
    <w:p>
      <w:pPr>
        <w:spacing w:line="360" w:lineRule="auto" w:before="0" w:after="0"/>
        <w:ind w:firstLine="420"/>
      </w:pPr>
      <w:r>
        <w:t xml:space="preserve">   - **区域配送中心**：根据需求配备2台及以上箱式货车和3台及以上冷藏箱式货车，满足区域内的配送需求。</w:t>
      </w:r>
    </w:p>
    <w:p>
      <w:pPr>
        <w:spacing w:line="360" w:lineRule="auto" w:before="0" w:after="0"/>
        <w:ind w:firstLine="420"/>
      </w:pPr>
      <w:r>
        <w:t>**四、地理位置优势**</w:t>
      </w:r>
    </w:p>
    <w:p>
      <w:pPr>
        <w:spacing w:line="360" w:lineRule="auto" w:before="0" w:after="0"/>
        <w:ind w:firstLine="420"/>
      </w:pPr>
      <w:r>
        <w:t>1. **交通便利**</w:t>
      </w:r>
    </w:p>
    <w:p>
      <w:pPr>
        <w:spacing w:line="360" w:lineRule="auto" w:before="0" w:after="0"/>
        <w:ind w:firstLine="420"/>
      </w:pPr>
      <w:r>
        <w:t xml:space="preserve">   - 各实施地点均位于交通便利的区域，靠近主要交通干线，便于食材的快速运输和配送。</w:t>
      </w:r>
    </w:p>
    <w:p>
      <w:pPr>
        <w:spacing w:line="360" w:lineRule="auto" w:before="0" w:after="0"/>
        <w:ind w:firstLine="420"/>
      </w:pPr>
      <w:r>
        <w:t>2. **区域覆盖**</w:t>
      </w:r>
    </w:p>
    <w:p>
      <w:pPr>
        <w:spacing w:line="360" w:lineRule="auto" w:before="0" w:after="0"/>
        <w:ind w:firstLine="420"/>
      </w:pPr>
      <w:r>
        <w:t xml:space="preserve">   - 主仓储中心和区域配送中心的布局合理，覆盖了振兴服务分公司45个食堂，确保食材配送的及时性和有效性。</w:t>
      </w:r>
    </w:p>
    <w:p>
      <w:pPr>
        <w:spacing w:line="360" w:lineRule="auto" w:before="0" w:after="0"/>
        <w:ind w:firstLine="420"/>
      </w:pPr>
      <w:r>
        <w:t>3. **环境适宜**</w:t>
      </w:r>
    </w:p>
    <w:p>
      <w:pPr>
        <w:spacing w:line="360" w:lineRule="auto" w:before="0" w:after="0"/>
        <w:ind w:firstLine="420"/>
      </w:pPr>
      <w:r>
        <w:t xml:space="preserve">   - 各实施地点周边环境良好，远离污染源，符合食品仓储的环境要求。</w:t>
      </w:r>
    </w:p>
    <w:p>
      <w:pPr>
        <w:spacing w:line="360" w:lineRule="auto" w:before="0" w:after="0"/>
        <w:ind w:firstLine="420"/>
      </w:pPr>
      <w:r>
        <w:t>**五、实施地点管理**</w:t>
      </w:r>
    </w:p>
    <w:p>
      <w:pPr>
        <w:spacing w:line="360" w:lineRule="auto" w:before="0" w:after="0"/>
        <w:ind w:firstLine="420"/>
      </w:pPr>
      <w:r>
        <w:t>1. **安全管理**</w:t>
      </w:r>
    </w:p>
    <w:p>
      <w:pPr>
        <w:spacing w:line="360" w:lineRule="auto" w:before="0" w:after="0"/>
        <w:ind w:firstLine="420"/>
      </w:pPr>
      <w:r>
        <w:t xml:space="preserve">   - 各实施地点均配备完善的安全设施，如消防设备、监控设备等，确保仓储安全。</w:t>
      </w:r>
    </w:p>
    <w:p>
      <w:pPr>
        <w:spacing w:line="360" w:lineRule="auto" w:before="0" w:after="0"/>
        <w:ind w:firstLine="420"/>
      </w:pPr>
      <w:r>
        <w:t>2. **卫生管理**</w:t>
      </w:r>
    </w:p>
    <w:p>
      <w:pPr>
        <w:spacing w:line="360" w:lineRule="auto" w:before="0" w:after="0"/>
        <w:ind w:firstLine="420"/>
      </w:pPr>
      <w:r>
        <w:t xml:space="preserve">   - 定期进行卫生清洁和消毒，确保仓储环境的卫生达标。</w:t>
      </w:r>
    </w:p>
    <w:p>
      <w:pPr>
        <w:spacing w:line="360" w:lineRule="auto" w:before="0" w:after="0"/>
        <w:ind w:firstLine="420"/>
      </w:pPr>
      <w:r>
        <w:t>3. **人员管理**</w:t>
      </w:r>
    </w:p>
    <w:p>
      <w:pPr>
        <w:spacing w:line="360" w:lineRule="auto" w:before="0" w:after="0"/>
        <w:ind w:firstLine="420"/>
      </w:pPr>
      <w:r>
        <w:t xml:space="preserve">   - 各实施地点配备专业的仓储管理人员，负责食材的存储、管理和配送工作。</w:t>
      </w:r>
    </w:p>
    <w:p>
      <w:pPr>
        <w:spacing w:line="360" w:lineRule="auto" w:before="0" w:after="0"/>
        <w:ind w:firstLine="420"/>
      </w:pPr>
      <w:r>
        <w:t>通过以上详细的实施地点规划，盘锦鹤元食品有限公司将能够高效、规范地完成“2025年振兴服务分公司食堂食材采购（第二批）”项目的仓储管理任务，确保食材的质量和安全，提升客户满意度。</w:t>
      </w:r>
    </w:p>
    <w:p>
      <w:pPr>
        <w:pStyle w:val="Heading2"/>
        <w:spacing w:line="360" w:lineRule="auto" w:before="0" w:after="0"/>
        <w:ind w:firstLine="420"/>
      </w:pPr>
      <w:r>
        <w:t xml:space="preserve"> 项目主要内容</w:t>
      </w:r>
    </w:p>
    <w:p>
      <w:pPr>
        <w:spacing w:line="360" w:lineRule="auto" w:before="0" w:after="0"/>
        <w:ind w:firstLine="420"/>
      </w:pPr>
      <w:r>
        <w:t>**项目主要内容**</w:t>
      </w:r>
    </w:p>
    <w:p>
      <w:pPr>
        <w:spacing w:line="360" w:lineRule="auto" w:before="0" w:after="0"/>
        <w:ind w:firstLine="420"/>
      </w:pPr>
      <w:r>
        <w:t>**一、食材采购管理**</w:t>
      </w:r>
    </w:p>
    <w:p>
      <w:pPr>
        <w:spacing w:line="360" w:lineRule="auto" w:before="0" w:after="0"/>
        <w:ind w:firstLine="420"/>
      </w:pPr>
      <w:r>
        <w:t>1. **采购计划制定**</w:t>
      </w:r>
    </w:p>
    <w:p>
      <w:pPr>
        <w:spacing w:line="360" w:lineRule="auto" w:before="0" w:after="0"/>
        <w:ind w:firstLine="420"/>
      </w:pPr>
      <w:r>
        <w:t xml:space="preserve">   - 根据振兴服务分公司45个食堂的食材需求，制定详细的采购计划，包括采购品种、数量、时间等。</w:t>
      </w:r>
    </w:p>
    <w:p>
      <w:pPr>
        <w:spacing w:line="360" w:lineRule="auto" w:before="0" w:after="0"/>
        <w:ind w:firstLine="420"/>
      </w:pPr>
      <w:r>
        <w:t xml:space="preserve">   - 考虑季节性、节假日等因素，合理预测食材需求，确保供需平衡。</w:t>
      </w:r>
    </w:p>
    <w:p>
      <w:pPr>
        <w:spacing w:line="360" w:lineRule="auto" w:before="0" w:after="0"/>
        <w:ind w:firstLine="420"/>
      </w:pPr>
      <w:r>
        <w:t>2. **供应商管理**</w:t>
      </w:r>
    </w:p>
    <w:p>
      <w:pPr>
        <w:spacing w:line="360" w:lineRule="auto" w:before="0" w:after="0"/>
        <w:ind w:firstLine="420"/>
      </w:pPr>
      <w:r>
        <w:t xml:space="preserve">   - 建立严格的供应商准入机制，选择符合国家法律法规和公司要求的优质供应商。</w:t>
      </w:r>
    </w:p>
    <w:p>
      <w:pPr>
        <w:spacing w:line="360" w:lineRule="auto" w:before="0" w:after="0"/>
        <w:ind w:firstLine="420"/>
      </w:pPr>
      <w:r>
        <w:t xml:space="preserve">   - 与供应商签订采购合同，明确双方权利和义务，确保食材质量和供应稳定。</w:t>
      </w:r>
    </w:p>
    <w:p>
      <w:pPr>
        <w:spacing w:line="360" w:lineRule="auto" w:before="0" w:after="0"/>
        <w:ind w:firstLine="420"/>
      </w:pPr>
      <w:r>
        <w:t>3. **采购执行**</w:t>
      </w:r>
    </w:p>
    <w:p>
      <w:pPr>
        <w:spacing w:line="360" w:lineRule="auto" w:before="0" w:after="0"/>
        <w:ind w:firstLine="420"/>
      </w:pPr>
      <w:r>
        <w:t xml:space="preserve">   - 按照采购计划进行食材采购，确保食材来源可追溯，质量符合国家标准。</w:t>
      </w:r>
    </w:p>
    <w:p>
      <w:pPr>
        <w:spacing w:line="360" w:lineRule="auto" w:before="0" w:after="0"/>
        <w:ind w:firstLine="420"/>
      </w:pPr>
      <w:r>
        <w:t xml:space="preserve">   - 定期对供应商进行评估和考核，确保供应商持续符合要求。</w:t>
      </w:r>
    </w:p>
    <w:p>
      <w:pPr>
        <w:spacing w:line="360" w:lineRule="auto" w:before="0" w:after="0"/>
        <w:ind w:firstLine="420"/>
      </w:pPr>
      <w:r>
        <w:t>**二、食材存储管理**</w:t>
      </w:r>
    </w:p>
    <w:p>
      <w:pPr>
        <w:spacing w:line="360" w:lineRule="auto" w:before="0" w:after="0"/>
        <w:ind w:firstLine="420"/>
      </w:pPr>
      <w:r>
        <w:t>1. **库房规划**</w:t>
      </w:r>
    </w:p>
    <w:p>
      <w:pPr>
        <w:spacing w:line="360" w:lineRule="auto" w:before="0" w:after="0"/>
        <w:ind w:firstLine="420"/>
      </w:pPr>
      <w:r>
        <w:t xml:space="preserve">   - 主仓储中心和区域配送中心分别规划冷藏、冷冻和常温库房，确保不同食材在适宜条件下存储。</w:t>
      </w:r>
    </w:p>
    <w:p>
      <w:pPr>
        <w:spacing w:line="360" w:lineRule="auto" w:before="0" w:after="0"/>
        <w:ind w:firstLine="420"/>
      </w:pPr>
      <w:r>
        <w:t xml:space="preserve">   - 前置仓用于存放应急食材和日常高频使用的食材，提高响应速度。</w:t>
      </w:r>
    </w:p>
    <w:p>
      <w:pPr>
        <w:spacing w:line="360" w:lineRule="auto" w:before="0" w:after="0"/>
        <w:ind w:firstLine="420"/>
      </w:pPr>
      <w:r>
        <w:t>2. **食材入库管理**</w:t>
      </w:r>
    </w:p>
    <w:p>
      <w:pPr>
        <w:spacing w:line="360" w:lineRule="auto" w:before="0" w:after="0"/>
        <w:ind w:firstLine="420"/>
      </w:pPr>
      <w:r>
        <w:t xml:space="preserve">   - 制定严格的食材入库流程，包括验收、登记、入库等环节。</w:t>
      </w:r>
    </w:p>
    <w:p>
      <w:pPr>
        <w:spacing w:line="360" w:lineRule="auto" w:before="0" w:after="0"/>
        <w:ind w:firstLine="420"/>
      </w:pPr>
      <w:r>
        <w:t xml:space="preserve">   - 使用信息化系统进行食材入库管理，确保数据准确、可追溯。</w:t>
      </w:r>
    </w:p>
    <w:p>
      <w:pPr>
        <w:spacing w:line="360" w:lineRule="auto" w:before="0" w:after="0"/>
        <w:ind w:firstLine="420"/>
      </w:pPr>
      <w:r>
        <w:t>3. **食材存储管理**</w:t>
      </w:r>
    </w:p>
    <w:p>
      <w:pPr>
        <w:spacing w:line="360" w:lineRule="auto" w:before="0" w:after="0"/>
        <w:ind w:firstLine="420"/>
      </w:pPr>
      <w:r>
        <w:t xml:space="preserve">   - 根据食材特性进行分类存储，确保食材在适宜的温度、湿度条件下保存。</w:t>
      </w:r>
    </w:p>
    <w:p>
      <w:pPr>
        <w:spacing w:line="360" w:lineRule="auto" w:before="0" w:after="0"/>
        <w:ind w:firstLine="420"/>
      </w:pPr>
      <w:r>
        <w:t xml:space="preserve">   - 定期进行库存盘点，确保库存数据准确，避免食材积压和短缺。</w:t>
      </w:r>
    </w:p>
    <w:p>
      <w:pPr>
        <w:spacing w:line="360" w:lineRule="auto" w:before="0" w:after="0"/>
        <w:ind w:firstLine="420"/>
      </w:pPr>
      <w:r>
        <w:t>4. **食材出库管理**</w:t>
      </w:r>
    </w:p>
    <w:p>
      <w:pPr>
        <w:spacing w:line="360" w:lineRule="auto" w:before="0" w:after="0"/>
        <w:ind w:firstLine="420"/>
      </w:pPr>
      <w:r>
        <w:t xml:space="preserve">   - 制定规范的食材出库流程，确保食材出库准确、及时。</w:t>
      </w:r>
    </w:p>
    <w:p>
      <w:pPr>
        <w:spacing w:line="360" w:lineRule="auto" w:before="0" w:after="0"/>
        <w:ind w:firstLine="420"/>
      </w:pPr>
      <w:r>
        <w:t xml:space="preserve">   - 使用信息化系统进行食材出库管理，提高出库效率。</w:t>
      </w:r>
    </w:p>
    <w:p>
      <w:pPr>
        <w:spacing w:line="360" w:lineRule="auto" w:before="0" w:after="0"/>
        <w:ind w:firstLine="420"/>
      </w:pPr>
      <w:r>
        <w:t>**三、食材配送管理**</w:t>
      </w:r>
    </w:p>
    <w:p>
      <w:pPr>
        <w:spacing w:line="360" w:lineRule="auto" w:before="0" w:after="0"/>
        <w:ind w:firstLine="420"/>
      </w:pPr>
      <w:r>
        <w:t>1. **配送计划制定**</w:t>
      </w:r>
    </w:p>
    <w:p>
      <w:pPr>
        <w:spacing w:line="360" w:lineRule="auto" w:before="0" w:after="0"/>
        <w:ind w:firstLine="420"/>
      </w:pPr>
      <w:r>
        <w:t xml:space="preserve">   - 根据各食堂的食材需求和配送路线，制定详细的配送计划，确保食材及时送达。</w:t>
      </w:r>
    </w:p>
    <w:p>
      <w:pPr>
        <w:spacing w:line="360" w:lineRule="auto" w:before="0" w:after="0"/>
        <w:ind w:firstLine="420"/>
      </w:pPr>
      <w:r>
        <w:t xml:space="preserve">   - 考虑交通、天气等因素，合理调整配送计划，确保配送顺利进行。</w:t>
      </w:r>
    </w:p>
    <w:p>
      <w:pPr>
        <w:spacing w:line="360" w:lineRule="auto" w:before="0" w:after="0"/>
        <w:ind w:firstLine="420"/>
      </w:pPr>
      <w:r>
        <w:t>2. **配送车辆管理**</w:t>
      </w:r>
    </w:p>
    <w:p>
      <w:pPr>
        <w:spacing w:line="360" w:lineRule="auto" w:before="0" w:after="0"/>
        <w:ind w:firstLine="420"/>
      </w:pPr>
      <w:r>
        <w:t xml:space="preserve">   - 配备足够的箱式货车和冷藏箱式货车，确保食材在运输过程中的质量和安全。</w:t>
      </w:r>
    </w:p>
    <w:p>
      <w:pPr>
        <w:spacing w:line="360" w:lineRule="auto" w:before="0" w:after="0"/>
        <w:ind w:firstLine="420"/>
      </w:pPr>
      <w:r>
        <w:t xml:space="preserve">   - 定期对配送车辆进行维护和保养，确保车辆处于良好状态。</w:t>
      </w:r>
    </w:p>
    <w:p>
      <w:pPr>
        <w:spacing w:line="360" w:lineRule="auto" w:before="0" w:after="0"/>
        <w:ind w:firstLine="420"/>
      </w:pPr>
      <w:r>
        <w:t>3. **配送执行**</w:t>
      </w:r>
    </w:p>
    <w:p>
      <w:pPr>
        <w:spacing w:line="360" w:lineRule="auto" w:before="0" w:after="0"/>
        <w:ind w:firstLine="420"/>
      </w:pPr>
      <w:r>
        <w:t xml:space="preserve">   - 按照配送计划进行食材配送，确保食材新鲜、完整。</w:t>
      </w:r>
    </w:p>
    <w:p>
      <w:pPr>
        <w:spacing w:line="360" w:lineRule="auto" w:before="0" w:after="0"/>
        <w:ind w:firstLine="420"/>
      </w:pPr>
      <w:r>
        <w:t xml:space="preserve">   - 配送过程中做好食材防护，避免污染和损坏。</w:t>
      </w:r>
    </w:p>
    <w:p>
      <w:pPr>
        <w:spacing w:line="360" w:lineRule="auto" w:before="0" w:after="0"/>
        <w:ind w:firstLine="420"/>
      </w:pPr>
      <w:r>
        <w:t>**四、质量管理**</w:t>
      </w:r>
    </w:p>
    <w:p>
      <w:pPr>
        <w:spacing w:line="360" w:lineRule="auto" w:before="0" w:after="0"/>
        <w:ind w:firstLine="420"/>
      </w:pPr>
      <w:r>
        <w:t>1. **质量标准制定**</w:t>
      </w:r>
    </w:p>
    <w:p>
      <w:pPr>
        <w:spacing w:line="360" w:lineRule="auto" w:before="0" w:after="0"/>
        <w:ind w:firstLine="420"/>
      </w:pPr>
      <w:r>
        <w:t xml:space="preserve">   - 制定详细的食材质量标准，包括食品安全标准、产品标准等。</w:t>
      </w:r>
    </w:p>
    <w:p>
      <w:pPr>
        <w:spacing w:line="360" w:lineRule="auto" w:before="0" w:after="0"/>
        <w:ind w:firstLine="420"/>
      </w:pPr>
      <w:r>
        <w:t xml:space="preserve">   - 参照国家法律法规和行业标准，确保食材质量符合要求。</w:t>
      </w:r>
    </w:p>
    <w:p>
      <w:pPr>
        <w:spacing w:line="360" w:lineRule="auto" w:before="0" w:after="0"/>
        <w:ind w:firstLine="420"/>
      </w:pPr>
      <w:r>
        <w:t>2. **质量检验检测**</w:t>
      </w:r>
    </w:p>
    <w:p>
      <w:pPr>
        <w:spacing w:line="360" w:lineRule="auto" w:before="0" w:after="0"/>
        <w:ind w:firstLine="420"/>
      </w:pPr>
      <w:r>
        <w:t xml:space="preserve">   - 建立完善的质量检验检测体系，对入库食材进行严格检验。</w:t>
      </w:r>
    </w:p>
    <w:p>
      <w:pPr>
        <w:spacing w:line="360" w:lineRule="auto" w:before="0" w:after="0"/>
        <w:ind w:firstLine="420"/>
      </w:pPr>
      <w:r>
        <w:t xml:space="preserve">   - 定期对库存食材进行抽检，确保食材质量持续达标。</w:t>
      </w:r>
    </w:p>
    <w:p>
      <w:pPr>
        <w:spacing w:line="360" w:lineRule="auto" w:before="0" w:after="0"/>
        <w:ind w:firstLine="420"/>
      </w:pPr>
      <w:r>
        <w:t>3. **质量追溯体系**</w:t>
      </w:r>
    </w:p>
    <w:p>
      <w:pPr>
        <w:spacing w:line="360" w:lineRule="auto" w:before="0" w:after="0"/>
        <w:ind w:firstLine="420"/>
      </w:pPr>
      <w:r>
        <w:t xml:space="preserve">   - 建立食材质量追溯体系，实现食材从采购、存储、配送等环节的全程追溯。</w:t>
      </w:r>
    </w:p>
    <w:p>
      <w:pPr>
        <w:spacing w:line="360" w:lineRule="auto" w:before="0" w:after="0"/>
        <w:ind w:firstLine="420"/>
      </w:pPr>
      <w:r>
        <w:t xml:space="preserve">   - 使用信息化系统记录食材流转信息，确保追溯数据准确、完整。</w:t>
      </w:r>
    </w:p>
    <w:p>
      <w:pPr>
        <w:spacing w:line="360" w:lineRule="auto" w:before="0" w:after="0"/>
        <w:ind w:firstLine="420"/>
      </w:pPr>
      <w:r>
        <w:t>**五、信息化管理**</w:t>
      </w:r>
    </w:p>
    <w:p>
      <w:pPr>
        <w:spacing w:line="360" w:lineRule="auto" w:before="0" w:after="0"/>
        <w:ind w:firstLine="420"/>
      </w:pPr>
      <w:r>
        <w:t>1. **仓储管理系统（WMS）**</w:t>
      </w:r>
    </w:p>
    <w:p>
      <w:pPr>
        <w:spacing w:line="360" w:lineRule="auto" w:before="0" w:after="0"/>
        <w:ind w:firstLine="420"/>
      </w:pPr>
      <w:r>
        <w:t xml:space="preserve">   - 引入先进的仓储管理系统，实现食材入库、存储、出库等环节的数字化管理。</w:t>
      </w:r>
    </w:p>
    <w:p>
      <w:pPr>
        <w:spacing w:line="360" w:lineRule="auto" w:before="0" w:after="0"/>
        <w:ind w:firstLine="420"/>
      </w:pPr>
      <w:r>
        <w:t xml:space="preserve">   - 通过系统进行库存监控、预警，提高仓储管理效率。</w:t>
      </w:r>
    </w:p>
    <w:p>
      <w:pPr>
        <w:spacing w:line="360" w:lineRule="auto" w:before="0" w:after="0"/>
        <w:ind w:firstLine="420"/>
      </w:pPr>
      <w:r>
        <w:t>2. **配送管理系统（TMS）**</w:t>
      </w:r>
    </w:p>
    <w:p>
      <w:pPr>
        <w:spacing w:line="360" w:lineRule="auto" w:before="0" w:after="0"/>
        <w:ind w:firstLine="420"/>
      </w:pPr>
      <w:r>
        <w:t xml:space="preserve">   - 引入配送管理系统，实现配送路线优化、车辆调度等功能。</w:t>
      </w:r>
    </w:p>
    <w:p>
      <w:pPr>
        <w:spacing w:line="360" w:lineRule="auto" w:before="0" w:after="0"/>
        <w:ind w:firstLine="420"/>
      </w:pPr>
      <w:r>
        <w:t xml:space="preserve">   - 通过系统进行配送过程监控，确保食材及时、准确送达。</w:t>
      </w:r>
    </w:p>
    <w:p>
      <w:pPr>
        <w:spacing w:line="360" w:lineRule="auto" w:before="0" w:after="0"/>
        <w:ind w:firstLine="420"/>
      </w:pPr>
      <w:r>
        <w:t>3. **质量管理系统（QMS）**</w:t>
      </w:r>
    </w:p>
    <w:p>
      <w:pPr>
        <w:spacing w:line="360" w:lineRule="auto" w:before="0" w:after="0"/>
        <w:ind w:firstLine="420"/>
      </w:pPr>
      <w:r>
        <w:t xml:space="preserve">   - 引入质量管理系统，实现食材质量检验、检测、追溯等功能。</w:t>
      </w:r>
    </w:p>
    <w:p>
      <w:pPr>
        <w:spacing w:line="360" w:lineRule="auto" w:before="0" w:after="0"/>
        <w:ind w:firstLine="420"/>
      </w:pPr>
      <w:r>
        <w:t xml:space="preserve">   - 通过系统进行质量数据分析，持续改进质量管理。</w:t>
      </w:r>
    </w:p>
    <w:p>
      <w:pPr>
        <w:spacing w:line="360" w:lineRule="auto" w:before="0" w:after="0"/>
        <w:ind w:firstLine="420"/>
      </w:pPr>
      <w:r>
        <w:t>**六、人员管理**</w:t>
      </w:r>
    </w:p>
    <w:p>
      <w:pPr>
        <w:spacing w:line="360" w:lineRule="auto" w:before="0" w:after="0"/>
        <w:ind w:firstLine="420"/>
      </w:pPr>
      <w:r>
        <w:t>1. **人员配置**</w:t>
      </w:r>
    </w:p>
    <w:p>
      <w:pPr>
        <w:spacing w:line="360" w:lineRule="auto" w:before="0" w:after="0"/>
        <w:ind w:firstLine="420"/>
      </w:pPr>
      <w:r>
        <w:t xml:space="preserve">   - 根据项目需求，配置足够的管理人员、仓储人员、配送人员等。</w:t>
      </w:r>
    </w:p>
    <w:p>
      <w:pPr>
        <w:spacing w:line="360" w:lineRule="auto" w:before="0" w:after="0"/>
        <w:ind w:firstLine="420"/>
      </w:pPr>
      <w:r>
        <w:t xml:space="preserve">   - 确保关键岗位人员具备相关资质和经验。</w:t>
      </w:r>
    </w:p>
    <w:p>
      <w:pPr>
        <w:spacing w:line="360" w:lineRule="auto" w:before="0" w:after="0"/>
        <w:ind w:firstLine="420"/>
      </w:pPr>
      <w:r>
        <w:t>2. **人员培训**</w:t>
      </w:r>
    </w:p>
    <w:p>
      <w:pPr>
        <w:spacing w:line="360" w:lineRule="auto" w:before="0" w:after="0"/>
        <w:ind w:firstLine="420"/>
      </w:pPr>
      <w:r>
        <w:t xml:space="preserve">   - 定期对人员进行培训，提高人员的专业技能和素质。</w:t>
      </w:r>
    </w:p>
    <w:p>
      <w:pPr>
        <w:spacing w:line="360" w:lineRule="auto" w:before="0" w:after="0"/>
        <w:ind w:firstLine="420"/>
      </w:pPr>
      <w:r>
        <w:t xml:space="preserve">   - 培训内容包括食品安全、仓储管理、配送操作等。</w:t>
      </w:r>
    </w:p>
    <w:p>
      <w:pPr>
        <w:spacing w:line="360" w:lineRule="auto" w:before="0" w:after="0"/>
        <w:ind w:firstLine="420"/>
      </w:pPr>
      <w:r>
        <w:t>3. **绩效考核**</w:t>
      </w:r>
    </w:p>
    <w:p>
      <w:pPr>
        <w:spacing w:line="360" w:lineRule="auto" w:before="0" w:after="0"/>
        <w:ind w:firstLine="420"/>
      </w:pPr>
      <w:r>
        <w:t xml:space="preserve">   - 建立绩效考核机制，对人员的工作表现进行评估和激励。</w:t>
      </w:r>
    </w:p>
    <w:p>
      <w:pPr>
        <w:spacing w:line="360" w:lineRule="auto" w:before="0" w:after="0"/>
        <w:ind w:firstLine="420"/>
      </w:pPr>
      <w:r>
        <w:t xml:space="preserve">   - 通过绩效考核，持续提升人员的工作积极性和效率。</w:t>
      </w:r>
    </w:p>
    <w:p>
      <w:pPr>
        <w:spacing w:line="360" w:lineRule="auto" w:before="0" w:after="0"/>
        <w:ind w:firstLine="420"/>
      </w:pPr>
      <w:r>
        <w:t>**七、风险管理与应急预案**</w:t>
      </w:r>
    </w:p>
    <w:p>
      <w:pPr>
        <w:spacing w:line="360" w:lineRule="auto" w:before="0" w:after="0"/>
        <w:ind w:firstLine="420"/>
      </w:pPr>
      <w:r>
        <w:t>1. **风险识别与评估**</w:t>
      </w:r>
    </w:p>
    <w:p>
      <w:pPr>
        <w:spacing w:line="360" w:lineRule="auto" w:before="0" w:after="0"/>
        <w:ind w:firstLine="420"/>
      </w:pPr>
      <w:r>
        <w:t xml:space="preserve">   - 识别项目实施过程中的潜在风险，如食品安全风险、供应链中断风险等。</w:t>
      </w:r>
    </w:p>
    <w:p>
      <w:pPr>
        <w:spacing w:line="360" w:lineRule="auto" w:before="0" w:after="0"/>
        <w:ind w:firstLine="420"/>
      </w:pPr>
      <w:r>
        <w:t xml:space="preserve">   - 对识别的风险进行评估，制定相应的风险应对措施。</w:t>
      </w:r>
    </w:p>
    <w:p>
      <w:pPr>
        <w:spacing w:line="360" w:lineRule="auto" w:before="0" w:after="0"/>
        <w:ind w:firstLine="420"/>
      </w:pPr>
      <w:r>
        <w:t>2. **风险应对措施**</w:t>
      </w:r>
    </w:p>
    <w:p>
      <w:pPr>
        <w:spacing w:line="360" w:lineRule="auto" w:before="0" w:after="0"/>
        <w:ind w:firstLine="420"/>
      </w:pPr>
      <w:r>
        <w:t xml:space="preserve">   - 制定风险预防措施，减少风险发生的可能性。</w:t>
      </w:r>
    </w:p>
    <w:p>
      <w:pPr>
        <w:spacing w:line="360" w:lineRule="auto" w:before="0" w:after="0"/>
        <w:ind w:firstLine="420"/>
      </w:pPr>
      <w:r>
        <w:t xml:space="preserve">   - 制定风险应对策略，确保在风险发生时能够迅速响应和处理。</w:t>
      </w:r>
    </w:p>
    <w:p>
      <w:pPr>
        <w:spacing w:line="360" w:lineRule="auto" w:before="0" w:after="0"/>
        <w:ind w:firstLine="420"/>
      </w:pPr>
      <w:r>
        <w:t>3. **应急预案**</w:t>
      </w:r>
    </w:p>
    <w:p>
      <w:pPr>
        <w:spacing w:line="360" w:lineRule="auto" w:before="0" w:after="0"/>
        <w:ind w:firstLine="420"/>
      </w:pPr>
      <w:r>
        <w:t xml:space="preserve">   - 制定完善的应急预案，包括食品安全应急预案、供应链中断应急预案等。</w:t>
      </w:r>
    </w:p>
    <w:p>
      <w:pPr>
        <w:spacing w:line="360" w:lineRule="auto" w:before="0" w:after="0"/>
        <w:ind w:firstLine="420"/>
      </w:pPr>
      <w:r>
        <w:t xml:space="preserve">   - 定期进行应急演练，提高应对突发事件的能力。</w:t>
      </w:r>
    </w:p>
    <w:p>
      <w:pPr>
        <w:spacing w:line="360" w:lineRule="auto" w:before="0" w:after="0"/>
        <w:ind w:firstLine="420"/>
      </w:pPr>
      <w:r>
        <w:t>**八、项目评估与持续改进**</w:t>
      </w:r>
    </w:p>
    <w:p>
      <w:pPr>
        <w:spacing w:line="360" w:lineRule="auto" w:before="0" w:after="0"/>
        <w:ind w:firstLine="420"/>
      </w:pPr>
      <w:r>
        <w:t>1. **项目评估**</w:t>
      </w:r>
    </w:p>
    <w:p>
      <w:pPr>
        <w:spacing w:line="360" w:lineRule="auto" w:before="0" w:after="0"/>
        <w:ind w:firstLine="420"/>
      </w:pPr>
      <w:r>
        <w:t xml:space="preserve">   - 定期对项目实施情况进行评估</w:t>
      </w:r>
    </w:p>
    <w:p>
      <w:pPr>
        <w:pStyle w:val="Heading2"/>
        <w:spacing w:line="360" w:lineRule="auto" w:before="0" w:after="0"/>
        <w:ind w:firstLine="420"/>
      </w:pPr>
      <w:r>
        <w:t xml:space="preserve"> 项目技术要求与质量标准</w:t>
      </w:r>
    </w:p>
    <w:p>
      <w:pPr>
        <w:spacing w:line="360" w:lineRule="auto" w:before="0" w:after="0"/>
        <w:ind w:firstLine="420"/>
      </w:pPr>
      <w:r>
        <w:t>**项目技术要求与质量标准**</w:t>
      </w:r>
    </w:p>
    <w:p>
      <w:pPr>
        <w:spacing w:line="360" w:lineRule="auto" w:before="0" w:after="0"/>
        <w:ind w:firstLine="420"/>
      </w:pPr>
      <w:r>
        <w:t>**一、项目技术要求**</w:t>
      </w:r>
    </w:p>
    <w:p>
      <w:pPr>
        <w:spacing w:line="360" w:lineRule="auto" w:before="0" w:after="0"/>
        <w:ind w:firstLine="420"/>
      </w:pPr>
      <w:r>
        <w:t>1. **仓储设施技术要求**</w:t>
      </w:r>
    </w:p>
    <w:p>
      <w:pPr>
        <w:spacing w:line="360" w:lineRule="auto" w:before="0" w:after="0"/>
        <w:ind w:firstLine="420"/>
      </w:pPr>
      <w:r>
        <w:t xml:space="preserve">   - **冷藏、冷冻库房**</w:t>
      </w:r>
    </w:p>
    <w:p>
      <w:pPr>
        <w:spacing w:line="360" w:lineRule="auto" w:before="0" w:after="0"/>
        <w:ind w:firstLine="420"/>
      </w:pPr>
      <w:r>
        <w:t xml:space="preserve">     - 温度控制：冷藏库房温度需保持在0-4℃，冷冻库房温度需保持在-18℃以下。</w:t>
      </w:r>
    </w:p>
    <w:p>
      <w:pPr>
        <w:spacing w:line="360" w:lineRule="auto" w:before="0" w:after="0"/>
        <w:ind w:firstLine="420"/>
      </w:pPr>
      <w:r>
        <w:t xml:space="preserve">     - 湿度控制：相对湿度需保持在60%-85%之间。</w:t>
      </w:r>
    </w:p>
    <w:p>
      <w:pPr>
        <w:spacing w:line="360" w:lineRule="auto" w:before="0" w:after="0"/>
        <w:ind w:firstLine="420"/>
      </w:pPr>
      <w:r>
        <w:t xml:space="preserve">     - 制冷设备：采用高效、节能的制冷设备，确保温度稳定。</w:t>
      </w:r>
    </w:p>
    <w:p>
      <w:pPr>
        <w:spacing w:line="360" w:lineRule="auto" w:before="0" w:after="0"/>
        <w:ind w:firstLine="420"/>
      </w:pPr>
      <w:r>
        <w:t xml:space="preserve">     - 监控系统：配备温度、湿度监控系统，实时记录并报警异常情况。</w:t>
      </w:r>
    </w:p>
    <w:p>
      <w:pPr>
        <w:spacing w:line="360" w:lineRule="auto" w:before="0" w:after="0"/>
        <w:ind w:firstLine="420"/>
      </w:pPr>
      <w:r>
        <w:t xml:space="preserve">   - **常温库房**</w:t>
      </w:r>
    </w:p>
    <w:p>
      <w:pPr>
        <w:spacing w:line="360" w:lineRule="auto" w:before="0" w:after="0"/>
        <w:ind w:firstLine="420"/>
      </w:pPr>
      <w:r>
        <w:t xml:space="preserve">     - 温度控制：常温库房温度需保持在10-25℃之间。</w:t>
      </w:r>
    </w:p>
    <w:p>
      <w:pPr>
        <w:spacing w:line="360" w:lineRule="auto" w:before="0" w:after="0"/>
        <w:ind w:firstLine="420"/>
      </w:pPr>
      <w:r>
        <w:t xml:space="preserve">     - 湿度控制：相对湿度需保持在40%-70%之间。</w:t>
      </w:r>
    </w:p>
    <w:p>
      <w:pPr>
        <w:spacing w:line="360" w:lineRule="auto" w:before="0" w:after="0"/>
        <w:ind w:firstLine="420"/>
      </w:pPr>
      <w:r>
        <w:t xml:space="preserve">     - 通风设备：配备良好的通风设备，确保空气流通。</w:t>
      </w:r>
    </w:p>
    <w:p>
      <w:pPr>
        <w:spacing w:line="360" w:lineRule="auto" w:before="0" w:after="0"/>
        <w:ind w:firstLine="420"/>
      </w:pPr>
      <w:r>
        <w:t xml:space="preserve">     - 防鼠、防虫设施：配备完善的防鼠、防虫设施，确保食材安全。</w:t>
      </w:r>
    </w:p>
    <w:p>
      <w:pPr>
        <w:spacing w:line="360" w:lineRule="auto" w:before="0" w:after="0"/>
        <w:ind w:firstLine="420"/>
      </w:pPr>
      <w:r>
        <w:t xml:space="preserve">   - **配送车辆**</w:t>
      </w:r>
    </w:p>
    <w:p>
      <w:pPr>
        <w:spacing w:line="360" w:lineRule="auto" w:before="0" w:after="0"/>
        <w:ind w:firstLine="420"/>
      </w:pPr>
      <w:r>
        <w:t xml:space="preserve">     - 温度控制：冷藏箱式货车温度需保持在0-4℃，冷冻箱式货车温度需保持在-18℃以下。</w:t>
      </w:r>
    </w:p>
    <w:p>
      <w:pPr>
        <w:spacing w:line="360" w:lineRule="auto" w:before="0" w:after="0"/>
        <w:ind w:firstLine="420"/>
      </w:pPr>
      <w:r>
        <w:t xml:space="preserve">     - 车辆性能：车辆需符合国家相关标准，性能稳定，安全可靠。</w:t>
      </w:r>
    </w:p>
    <w:p>
      <w:pPr>
        <w:spacing w:line="360" w:lineRule="auto" w:before="0" w:after="0"/>
        <w:ind w:firstLine="420"/>
      </w:pPr>
      <w:r>
        <w:t xml:space="preserve">     - GPS定位：配备GPS定位系统，实时监控车辆位置和状态。</w:t>
      </w:r>
    </w:p>
    <w:p>
      <w:pPr>
        <w:spacing w:line="360" w:lineRule="auto" w:before="0" w:after="0"/>
        <w:ind w:firstLine="420"/>
      </w:pPr>
      <w:r>
        <w:t>2. **信息化系统技术要求**</w:t>
      </w:r>
    </w:p>
    <w:p>
      <w:pPr>
        <w:spacing w:line="360" w:lineRule="auto" w:before="0" w:after="0"/>
        <w:ind w:firstLine="420"/>
      </w:pPr>
      <w:r>
        <w:t xml:space="preserve">   - **仓储管理系统（WMS）**</w:t>
      </w:r>
    </w:p>
    <w:p>
      <w:pPr>
        <w:spacing w:line="360" w:lineRule="auto" w:before="0" w:after="0"/>
        <w:ind w:firstLine="420"/>
      </w:pPr>
      <w:r>
        <w:t xml:space="preserve">     - 功能要求：具备入库管理、库存管理、出库管理、报表统计等功能。</w:t>
      </w:r>
    </w:p>
    <w:p>
      <w:pPr>
        <w:spacing w:line="360" w:lineRule="auto" w:before="0" w:after="0"/>
        <w:ind w:firstLine="420"/>
      </w:pPr>
      <w:r>
        <w:t xml:space="preserve">     - 技术架构：采用先进的B/S或C/S架构，支持多用户同时操作。</w:t>
      </w:r>
    </w:p>
    <w:p>
      <w:pPr>
        <w:spacing w:line="360" w:lineRule="auto" w:before="0" w:after="0"/>
        <w:ind w:firstLine="420"/>
      </w:pPr>
      <w:r>
        <w:t xml:space="preserve">     - 数据安全：具备数据备份、恢复功能，确保数据安全。</w:t>
      </w:r>
    </w:p>
    <w:p>
      <w:pPr>
        <w:spacing w:line="360" w:lineRule="auto" w:before="0" w:after="0"/>
        <w:ind w:firstLine="420"/>
      </w:pPr>
      <w:r>
        <w:t xml:space="preserve">   - **配送管理系统（TMS）**</w:t>
      </w:r>
    </w:p>
    <w:p>
      <w:pPr>
        <w:spacing w:line="360" w:lineRule="auto" w:before="0" w:after="0"/>
        <w:ind w:firstLine="420"/>
      </w:pPr>
      <w:r>
        <w:t xml:space="preserve">     - 功能要求：具备路线优化、车辆调度、配送监控、报表统计等功能。</w:t>
      </w:r>
    </w:p>
    <w:p>
      <w:pPr>
        <w:spacing w:line="360" w:lineRule="auto" w:before="0" w:after="0"/>
        <w:ind w:firstLine="420"/>
      </w:pPr>
      <w:r>
        <w:t xml:space="preserve">     - 技术架构：采用先进的B/S或C/S架构，支持多用户同时操作。</w:t>
      </w:r>
    </w:p>
    <w:p>
      <w:pPr>
        <w:spacing w:line="360" w:lineRule="auto" w:before="0" w:after="0"/>
        <w:ind w:firstLine="420"/>
      </w:pPr>
      <w:r>
        <w:t xml:space="preserve">     - 数据接口：与WMS系统实现数据对接，确保信息共享。</w:t>
      </w:r>
    </w:p>
    <w:p>
      <w:pPr>
        <w:spacing w:line="360" w:lineRule="auto" w:before="0" w:after="0"/>
        <w:ind w:firstLine="420"/>
      </w:pPr>
      <w:r>
        <w:t xml:space="preserve">   - **质量管理系统（QMS）**</w:t>
      </w:r>
    </w:p>
    <w:p>
      <w:pPr>
        <w:spacing w:line="360" w:lineRule="auto" w:before="0" w:after="0"/>
        <w:ind w:firstLine="420"/>
      </w:pPr>
      <w:r>
        <w:t xml:space="preserve">     - 功能要求：具备质量检验、检测、追溯、报表统计等功能。</w:t>
      </w:r>
    </w:p>
    <w:p>
      <w:pPr>
        <w:spacing w:line="360" w:lineRule="auto" w:before="0" w:after="0"/>
        <w:ind w:firstLine="420"/>
      </w:pPr>
      <w:r>
        <w:t xml:space="preserve">     - 技术架构：采用先进的B/S或C/S架构，支持多用户同时操作。</w:t>
      </w:r>
    </w:p>
    <w:p>
      <w:pPr>
        <w:spacing w:line="360" w:lineRule="auto" w:before="0" w:after="0"/>
        <w:ind w:firstLine="420"/>
      </w:pPr>
      <w:r>
        <w:t xml:space="preserve">     - 数据接口：与WMS、TMS系统实现数据对接，确保信息共享。</w:t>
      </w:r>
    </w:p>
    <w:p>
      <w:pPr>
        <w:spacing w:line="360" w:lineRule="auto" w:before="0" w:after="0"/>
        <w:ind w:firstLine="420"/>
      </w:pPr>
      <w:r>
        <w:t>3. **人员技术要求**</w:t>
      </w:r>
    </w:p>
    <w:p>
      <w:pPr>
        <w:spacing w:line="360" w:lineRule="auto" w:before="0" w:after="0"/>
        <w:ind w:firstLine="420"/>
      </w:pPr>
      <w:r>
        <w:t xml:space="preserve">   - **管理人员**</w:t>
      </w:r>
    </w:p>
    <w:p>
      <w:pPr>
        <w:spacing w:line="360" w:lineRule="auto" w:before="0" w:after="0"/>
        <w:ind w:firstLine="420"/>
      </w:pPr>
      <w:r>
        <w:t xml:space="preserve">     - 具备丰富的仓储管理经验，熟悉国家相关法律法规。</w:t>
      </w:r>
    </w:p>
    <w:p>
      <w:pPr>
        <w:spacing w:line="360" w:lineRule="auto" w:before="0" w:after="0"/>
        <w:ind w:firstLine="420"/>
      </w:pPr>
      <w:r>
        <w:t xml:space="preserve">     - 具备良好的沟通协调能力和应急处理能力。</w:t>
      </w:r>
    </w:p>
    <w:p>
      <w:pPr>
        <w:spacing w:line="360" w:lineRule="auto" w:before="0" w:after="0"/>
        <w:ind w:firstLine="420"/>
      </w:pPr>
      <w:r>
        <w:t xml:space="preserve">   - **仓储人员**</w:t>
      </w:r>
    </w:p>
    <w:p>
      <w:pPr>
        <w:spacing w:line="360" w:lineRule="auto" w:before="0" w:after="0"/>
        <w:ind w:firstLine="420"/>
      </w:pPr>
      <w:r>
        <w:t xml:space="preserve">     - 具备专业的仓储操作技能，熟悉食材存储要求。</w:t>
      </w:r>
    </w:p>
    <w:p>
      <w:pPr>
        <w:spacing w:line="360" w:lineRule="auto" w:before="0" w:after="0"/>
        <w:ind w:firstLine="420"/>
      </w:pPr>
      <w:r>
        <w:t xml:space="preserve">     - 具备良好的卫生习惯和食品安全意识。</w:t>
      </w:r>
    </w:p>
    <w:p>
      <w:pPr>
        <w:spacing w:line="360" w:lineRule="auto" w:before="0" w:after="0"/>
        <w:ind w:firstLine="420"/>
      </w:pPr>
      <w:r>
        <w:t xml:space="preserve">   - **配送人员**</w:t>
      </w:r>
    </w:p>
    <w:p>
      <w:pPr>
        <w:spacing w:line="360" w:lineRule="auto" w:before="0" w:after="0"/>
        <w:ind w:firstLine="420"/>
      </w:pPr>
      <w:r>
        <w:t xml:space="preserve">     - 具备专业的配送操作技能，熟悉配送路线和车辆性能。</w:t>
      </w:r>
    </w:p>
    <w:p>
      <w:pPr>
        <w:spacing w:line="360" w:lineRule="auto" w:before="0" w:after="0"/>
        <w:ind w:firstLine="420"/>
      </w:pPr>
      <w:r>
        <w:t xml:space="preserve">     - 具备良好的服务意识和交通安全意识。</w:t>
      </w:r>
    </w:p>
    <w:p>
      <w:pPr>
        <w:spacing w:line="360" w:lineRule="auto" w:before="0" w:after="0"/>
        <w:ind w:firstLine="420"/>
      </w:pPr>
      <w:r>
        <w:t>**二、项目质量标准**</w:t>
      </w:r>
    </w:p>
    <w:p>
      <w:pPr>
        <w:spacing w:line="360" w:lineRule="auto" w:before="0" w:after="0"/>
        <w:ind w:firstLine="420"/>
      </w:pPr>
      <w:r>
        <w:t>1. **食材质量标准**</w:t>
      </w:r>
    </w:p>
    <w:p>
      <w:pPr>
        <w:spacing w:line="360" w:lineRule="auto" w:before="0" w:after="0"/>
        <w:ind w:firstLine="420"/>
      </w:pPr>
      <w:r>
        <w:t xml:space="preserve">   - **食品安全标准**</w:t>
      </w:r>
    </w:p>
    <w:p>
      <w:pPr>
        <w:spacing w:line="360" w:lineRule="auto" w:before="0" w:after="0"/>
        <w:ind w:firstLine="420"/>
      </w:pPr>
      <w:r>
        <w:t xml:space="preserve">     - 符合《中华人民共和国食品安全法》及相关实施条例的要求。</w:t>
      </w:r>
    </w:p>
    <w:p>
      <w:pPr>
        <w:spacing w:line="360" w:lineRule="auto" w:before="0" w:after="0"/>
        <w:ind w:firstLine="420"/>
      </w:pPr>
      <w:r>
        <w:t xml:space="preserve">     - 符合国家食品安全标准（GB）的相关规定。</w:t>
      </w:r>
    </w:p>
    <w:p>
      <w:pPr>
        <w:spacing w:line="360" w:lineRule="auto" w:before="0" w:after="0"/>
        <w:ind w:firstLine="420"/>
      </w:pPr>
      <w:r>
        <w:t xml:space="preserve">   - **产品标准**</w:t>
      </w:r>
    </w:p>
    <w:p>
      <w:pPr>
        <w:spacing w:line="360" w:lineRule="auto" w:before="0" w:after="0"/>
        <w:ind w:firstLine="420"/>
      </w:pPr>
      <w:r>
        <w:t xml:space="preserve">     - 粮油、乳制品、瓶装饮用水及饮料、蔬果、肉蛋禽、水产品、干调等食材需符合相应的国家产品标准。</w:t>
      </w:r>
    </w:p>
    <w:p>
      <w:pPr>
        <w:spacing w:line="360" w:lineRule="auto" w:before="0" w:after="0"/>
        <w:ind w:firstLine="420"/>
      </w:pPr>
      <w:r>
        <w:t xml:space="preserve">     - 食材需具备相应的检验合格证明，确保质量达标。</w:t>
      </w:r>
    </w:p>
    <w:p>
      <w:pPr>
        <w:spacing w:line="360" w:lineRule="auto" w:before="0" w:after="0"/>
        <w:ind w:firstLine="420"/>
      </w:pPr>
      <w:r>
        <w:t>2. **仓储管理质量标准**</w:t>
      </w:r>
    </w:p>
    <w:p>
      <w:pPr>
        <w:spacing w:line="360" w:lineRule="auto" w:before="0" w:after="0"/>
        <w:ind w:firstLine="420"/>
      </w:pPr>
      <w:r>
        <w:t xml:space="preserve">   - **入库管理**</w:t>
      </w:r>
    </w:p>
    <w:p>
      <w:pPr>
        <w:spacing w:line="360" w:lineRule="auto" w:before="0" w:after="0"/>
        <w:ind w:firstLine="420"/>
      </w:pPr>
      <w:r>
        <w:t xml:space="preserve">     - 食材入库需经过严格验收，确保食材质量符合要求。</w:t>
      </w:r>
    </w:p>
    <w:p>
      <w:pPr>
        <w:spacing w:line="360" w:lineRule="auto" w:before="0" w:after="0"/>
        <w:ind w:firstLine="420"/>
      </w:pPr>
      <w:r>
        <w:t xml:space="preserve">     - 入库记录需详细、准确，便于追溯。</w:t>
      </w:r>
    </w:p>
    <w:p>
      <w:pPr>
        <w:spacing w:line="360" w:lineRule="auto" w:before="0" w:after="0"/>
        <w:ind w:firstLine="420"/>
      </w:pPr>
      <w:r>
        <w:t xml:space="preserve">   - **存储管理**</w:t>
      </w:r>
    </w:p>
    <w:p>
      <w:pPr>
        <w:spacing w:line="360" w:lineRule="auto" w:before="0" w:after="0"/>
        <w:ind w:firstLine="420"/>
      </w:pPr>
      <w:r>
        <w:t xml:space="preserve">     - 食材存储需按照分类、分区、分层原则进行，确保食材不交叉污染。</w:t>
      </w:r>
    </w:p>
    <w:p>
      <w:pPr>
        <w:spacing w:line="360" w:lineRule="auto" w:before="0" w:after="0"/>
        <w:ind w:firstLine="420"/>
      </w:pPr>
      <w:r>
        <w:t xml:space="preserve">     - 定期进行库存盘点，确保库存数据准确。</w:t>
      </w:r>
    </w:p>
    <w:p>
      <w:pPr>
        <w:spacing w:line="360" w:lineRule="auto" w:before="0" w:after="0"/>
        <w:ind w:firstLine="420"/>
      </w:pPr>
      <w:r>
        <w:t xml:space="preserve">   - **出库管理**</w:t>
      </w:r>
    </w:p>
    <w:p>
      <w:pPr>
        <w:spacing w:line="360" w:lineRule="auto" w:before="0" w:after="0"/>
        <w:ind w:firstLine="420"/>
      </w:pPr>
      <w:r>
        <w:t xml:space="preserve">     - 食材出库需按照先进先出原则进行，确保食材新鲜。</w:t>
      </w:r>
    </w:p>
    <w:p>
      <w:pPr>
        <w:spacing w:line="360" w:lineRule="auto" w:before="0" w:after="0"/>
        <w:ind w:firstLine="420"/>
      </w:pPr>
      <w:r>
        <w:t xml:space="preserve">     - 出库记录需详细、准确，便于追溯。</w:t>
      </w:r>
    </w:p>
    <w:p>
      <w:pPr>
        <w:spacing w:line="360" w:lineRule="auto" w:before="0" w:after="0"/>
        <w:ind w:firstLine="420"/>
      </w:pPr>
      <w:r>
        <w:t>3. **配送管理质量标准**</w:t>
      </w:r>
    </w:p>
    <w:p>
      <w:pPr>
        <w:spacing w:line="360" w:lineRule="auto" w:before="0" w:after="0"/>
        <w:ind w:firstLine="420"/>
      </w:pPr>
      <w:r>
        <w:t xml:space="preserve">   - **配送计划**</w:t>
      </w:r>
    </w:p>
    <w:p>
      <w:pPr>
        <w:spacing w:line="360" w:lineRule="auto" w:before="0" w:after="0"/>
        <w:ind w:firstLine="420"/>
      </w:pPr>
      <w:r>
        <w:t xml:space="preserve">     - 配送计划需合理、高效，确保食材及时送达。</w:t>
      </w:r>
    </w:p>
    <w:p>
      <w:pPr>
        <w:spacing w:line="360" w:lineRule="auto" w:before="0" w:after="0"/>
        <w:ind w:firstLine="420"/>
      </w:pPr>
      <w:r>
        <w:t xml:space="preserve">     - 配送路线需优化，减少运输成本。</w:t>
      </w:r>
    </w:p>
    <w:p>
      <w:pPr>
        <w:spacing w:line="360" w:lineRule="auto" w:before="0" w:after="0"/>
        <w:ind w:firstLine="420"/>
      </w:pPr>
      <w:r>
        <w:t xml:space="preserve">   - **配送执行**</w:t>
      </w:r>
    </w:p>
    <w:p>
      <w:pPr>
        <w:spacing w:line="360" w:lineRule="auto" w:before="0" w:after="0"/>
        <w:ind w:firstLine="420"/>
      </w:pPr>
      <w:r>
        <w:t xml:space="preserve">     - 配送过程中需确保食材安全、完整，避免污染和损坏。</w:t>
      </w:r>
    </w:p>
    <w:p>
      <w:pPr>
        <w:spacing w:line="360" w:lineRule="auto" w:before="0" w:after="0"/>
        <w:ind w:firstLine="420"/>
      </w:pPr>
      <w:r>
        <w:t xml:space="preserve">     - 配送记录需详细、准确，便于追溯。</w:t>
      </w:r>
    </w:p>
    <w:p>
      <w:pPr>
        <w:spacing w:line="360" w:lineRule="auto" w:before="0" w:after="0"/>
        <w:ind w:firstLine="420"/>
      </w:pPr>
      <w:r>
        <w:t>4. **信息化管理质量标准**</w:t>
      </w:r>
    </w:p>
    <w:p>
      <w:pPr>
        <w:spacing w:line="360" w:lineRule="auto" w:before="0" w:after="0"/>
        <w:ind w:firstLine="420"/>
      </w:pPr>
      <w:r>
        <w:t xml:space="preserve">   - **系统稳定性**</w:t>
      </w:r>
    </w:p>
    <w:p>
      <w:pPr>
        <w:spacing w:line="360" w:lineRule="auto" w:before="0" w:after="0"/>
        <w:ind w:firstLine="420"/>
      </w:pPr>
      <w:r>
        <w:t xml:space="preserve">     - 信息化系统需稳定运行，确保数据不丢失、不泄露。</w:t>
      </w:r>
    </w:p>
    <w:p>
      <w:pPr>
        <w:spacing w:line="360" w:lineRule="auto" w:before="0" w:after="0"/>
        <w:ind w:firstLine="420"/>
      </w:pPr>
      <w:r>
        <w:t xml:space="preserve">     - 系统需具备良好的兼容性和扩展性。</w:t>
      </w:r>
    </w:p>
    <w:p>
      <w:pPr>
        <w:spacing w:line="360" w:lineRule="auto" w:before="0" w:after="0"/>
        <w:ind w:firstLine="420"/>
      </w:pPr>
      <w:r>
        <w:t xml:space="preserve">   - **数据准确性**</w:t>
      </w:r>
    </w:p>
    <w:p>
      <w:pPr>
        <w:spacing w:line="360" w:lineRule="auto" w:before="0" w:after="0"/>
        <w:ind w:firstLine="420"/>
      </w:pPr>
      <w:r>
        <w:t xml:space="preserve">     - 信息化系统记录的数据需准确、完整，便于查询和追溯。</w:t>
      </w:r>
    </w:p>
    <w:p>
      <w:pPr>
        <w:spacing w:line="360" w:lineRule="auto" w:before="0" w:after="0"/>
        <w:ind w:firstLine="420"/>
      </w:pPr>
      <w:r>
        <w:t xml:space="preserve">     - 数据需实时更新，确保信息同步。</w:t>
      </w:r>
    </w:p>
    <w:p>
      <w:pPr>
        <w:spacing w:line="360" w:lineRule="auto" w:before="0" w:after="0"/>
        <w:ind w:firstLine="420"/>
      </w:pPr>
      <w:r>
        <w:t>5. **人员管理质量标准**</w:t>
      </w:r>
    </w:p>
    <w:p>
      <w:pPr>
        <w:spacing w:line="360" w:lineRule="auto" w:before="0" w:after="0"/>
        <w:ind w:firstLine="420"/>
      </w:pPr>
      <w:r>
        <w:t xml:space="preserve">   - **人员素质**</w:t>
      </w:r>
    </w:p>
    <w:p>
      <w:pPr>
        <w:spacing w:line="360" w:lineRule="auto" w:before="0" w:after="0"/>
        <w:ind w:firstLine="420"/>
      </w:pPr>
      <w:r>
        <w:t xml:space="preserve">     - 人员需具备相应的资质和经验，确保工作质量。</w:t>
      </w:r>
    </w:p>
    <w:p>
      <w:pPr>
        <w:spacing w:line="360" w:lineRule="auto" w:before="0" w:after="0"/>
        <w:ind w:firstLine="420"/>
      </w:pPr>
      <w:r>
        <w:t xml:space="preserve">     - 人员需定期进行培训，提高专业技能</w:t>
      </w:r>
    </w:p>
    <w:p>
      <w:pPr>
        <w:pStyle w:val="Heading2"/>
        <w:spacing w:line="360" w:lineRule="auto" w:before="0" w:after="0"/>
        <w:ind w:firstLine="420"/>
      </w:pPr>
      <w:r>
        <w:t xml:space="preserve"> 项目名称与编号</w:t>
      </w:r>
    </w:p>
    <w:p>
      <w:pPr>
        <w:spacing w:line="360" w:lineRule="auto" w:before="0" w:after="0"/>
        <w:ind w:firstLine="420"/>
      </w:pPr>
      <w:r>
        <w:t>**项目名称与编号**</w:t>
      </w:r>
    </w:p>
    <w:p>
      <w:pPr>
        <w:spacing w:line="360" w:lineRule="auto" w:before="0" w:after="0"/>
        <w:ind w:firstLine="420"/>
      </w:pPr>
      <w:r>
        <w:t>**一、项目名称**</w:t>
      </w:r>
    </w:p>
    <w:p>
      <w:pPr>
        <w:spacing w:line="360" w:lineRule="auto" w:before="0" w:after="0"/>
        <w:ind w:firstLine="420"/>
      </w:pPr>
      <w:r>
        <w:t>**盘锦鹤元食品有限公司2025年振兴服务分公司食堂食材采购（第二批）仓储管理项目**</w:t>
      </w:r>
    </w:p>
    <w:p>
      <w:pPr>
        <w:spacing w:line="360" w:lineRule="auto" w:before="0" w:after="0"/>
        <w:ind w:firstLine="420"/>
      </w:pPr>
      <w:r>
        <w:t>**二、项目编号**</w:t>
      </w:r>
    </w:p>
    <w:p>
      <w:pPr>
        <w:spacing w:line="360" w:lineRule="auto" w:before="0" w:after="0"/>
        <w:ind w:firstLine="420"/>
      </w:pPr>
      <w:r>
        <w:t>**HHY-2025-ZXFW-FSCG-02**</w:t>
      </w:r>
    </w:p>
    <w:p>
      <w:pPr>
        <w:spacing w:line="360" w:lineRule="auto" w:before="0" w:after="0"/>
        <w:ind w:firstLine="420"/>
      </w:pPr>
      <w:r>
        <w:t>**三、项目名称与编号说明**</w:t>
      </w:r>
    </w:p>
    <w:p>
      <w:pPr>
        <w:spacing w:line="360" w:lineRule="auto" w:before="0" w:after="0"/>
        <w:ind w:firstLine="420"/>
      </w:pPr>
      <w:r>
        <w:t>1. **项目名称构成**</w:t>
      </w:r>
    </w:p>
    <w:p>
      <w:pPr>
        <w:spacing w:line="360" w:lineRule="auto" w:before="0" w:after="0"/>
        <w:ind w:firstLine="420"/>
      </w:pPr>
      <w:r>
        <w:t xml:space="preserve">   - **盘锦鹤元食品有限公司**：指项目的实施主体，即负责该项目仓储管理的公司名称。</w:t>
      </w:r>
    </w:p>
    <w:p>
      <w:pPr>
        <w:spacing w:line="360" w:lineRule="auto" w:before="0" w:after="0"/>
        <w:ind w:firstLine="420"/>
      </w:pPr>
      <w:r>
        <w:t xml:space="preserve">   - **2025年**：指项目实施的年份，明确项目的时间范围。</w:t>
      </w:r>
    </w:p>
    <w:p>
      <w:pPr>
        <w:spacing w:line="360" w:lineRule="auto" w:before="0" w:after="0"/>
        <w:ind w:firstLine="420"/>
      </w:pPr>
      <w:r>
        <w:t xml:space="preserve">   - **振兴服务分公司**：指项目的服务对象，即食材供应的接收单位。</w:t>
      </w:r>
    </w:p>
    <w:p>
      <w:pPr>
        <w:spacing w:line="360" w:lineRule="auto" w:before="0" w:after="0"/>
        <w:ind w:firstLine="420"/>
      </w:pPr>
      <w:r>
        <w:t xml:space="preserve">   - **食堂食材采购（第二批）**：指项目的具体内容，即针对第二批食堂食材采购的仓储管理。</w:t>
      </w:r>
    </w:p>
    <w:p>
      <w:pPr>
        <w:spacing w:line="360" w:lineRule="auto" w:before="0" w:after="0"/>
        <w:ind w:firstLine="420"/>
      </w:pPr>
      <w:r>
        <w:t xml:space="preserve">   - **仓储管理项目**：指项目的核心任务，即负责食材的仓储管理。</w:t>
      </w:r>
    </w:p>
    <w:p>
      <w:pPr>
        <w:spacing w:line="360" w:lineRule="auto" w:before="0" w:after="0"/>
        <w:ind w:firstLine="420"/>
      </w:pPr>
      <w:r>
        <w:t>2. **项目编号构成**</w:t>
      </w:r>
    </w:p>
    <w:p>
      <w:pPr>
        <w:spacing w:line="360" w:lineRule="auto" w:before="0" w:after="0"/>
        <w:ind w:firstLine="420"/>
      </w:pPr>
      <w:r>
        <w:t xml:space="preserve">   - **HHY**：指盘锦鹤元食品有限公司的简称，用于标识项目实施主体。</w:t>
      </w:r>
    </w:p>
    <w:p>
      <w:pPr>
        <w:spacing w:line="360" w:lineRule="auto" w:before="0" w:after="0"/>
        <w:ind w:firstLine="420"/>
      </w:pPr>
      <w:r>
        <w:t xml:space="preserve">   - **2025**：指项目实施的年份，与项目名称中的年份保持一致。</w:t>
      </w:r>
    </w:p>
    <w:p>
      <w:pPr>
        <w:spacing w:line="360" w:lineRule="auto" w:before="0" w:after="0"/>
        <w:ind w:firstLine="420"/>
      </w:pPr>
      <w:r>
        <w:t xml:space="preserve">   - **ZXFW**：指振兴服务分公司的简称，用于标识项目服务对象。</w:t>
      </w:r>
    </w:p>
    <w:p>
      <w:pPr>
        <w:spacing w:line="360" w:lineRule="auto" w:before="0" w:after="0"/>
        <w:ind w:firstLine="420"/>
      </w:pPr>
      <w:r>
        <w:t xml:space="preserve">   - **FSCG**：指食堂食材采购的简称，用于标识项目的具体内容。</w:t>
      </w:r>
    </w:p>
    <w:p>
      <w:pPr>
        <w:spacing w:line="360" w:lineRule="auto" w:before="0" w:after="0"/>
        <w:ind w:firstLine="420"/>
      </w:pPr>
      <w:r>
        <w:t xml:space="preserve">   - **02**：指第二批，用于区分不同批次的食材采购项目。</w:t>
      </w:r>
    </w:p>
    <w:p>
      <w:pPr>
        <w:spacing w:line="360" w:lineRule="auto" w:before="0" w:after="0"/>
        <w:ind w:firstLine="420"/>
      </w:pPr>
      <w:r>
        <w:t>3. **项目名称与编号的使用**</w:t>
      </w:r>
    </w:p>
    <w:p>
      <w:pPr>
        <w:spacing w:line="360" w:lineRule="auto" w:before="0" w:after="0"/>
        <w:ind w:firstLine="420"/>
      </w:pPr>
      <w:r>
        <w:t xml:space="preserve">   - **项目名称**：用于正式文件、报告、合同等正式场合，明确项目的内容和范围。</w:t>
      </w:r>
    </w:p>
    <w:p>
      <w:pPr>
        <w:spacing w:line="360" w:lineRule="auto" w:before="0" w:after="0"/>
        <w:ind w:firstLine="420"/>
      </w:pPr>
      <w:r>
        <w:t xml:space="preserve">   - **项目编号**：用于内部管理、系统记录、文件编号等，便于项目的识别和追踪。</w:t>
      </w:r>
    </w:p>
    <w:p>
      <w:pPr>
        <w:spacing w:line="360" w:lineRule="auto" w:before="0" w:after="0"/>
        <w:ind w:firstLine="420"/>
      </w:pPr>
      <w:r>
        <w:t>4. **项目名称与编号的变更**</w:t>
      </w:r>
    </w:p>
    <w:p>
      <w:pPr>
        <w:spacing w:line="360" w:lineRule="auto" w:before="0" w:after="0"/>
        <w:ind w:firstLine="420"/>
      </w:pPr>
      <w:r>
        <w:t xml:space="preserve">   - 如项目名称或编号需变更，需经过相关部门审批，并通知所有相关方。</w:t>
      </w:r>
    </w:p>
    <w:p>
      <w:pPr>
        <w:spacing w:line="360" w:lineRule="auto" w:before="0" w:after="0"/>
        <w:ind w:firstLine="420"/>
      </w:pPr>
      <w:r>
        <w:t xml:space="preserve">   - 变更后的项目名称和编号需在所有相关文件和系统中进行更新。</w:t>
      </w:r>
    </w:p>
    <w:p>
      <w:pPr>
        <w:spacing w:line="360" w:lineRule="auto" w:before="0" w:after="0"/>
        <w:ind w:firstLine="420"/>
      </w:pPr>
      <w:r>
        <w:t>通过以上详细的项目名称与编号编制，确保项目的唯一性和可识别性，便于项目的管理和实施。</w:t>
      </w:r>
    </w:p>
    <w:p>
      <w:pPr>
        <w:pStyle w:val="Heading1"/>
        <w:spacing w:line="360" w:lineRule="auto" w:before="0" w:after="0"/>
        <w:ind w:firstLine="420"/>
      </w:pPr>
      <w:r>
        <w:t>仓储设施规划</w:t>
      </w:r>
    </w:p>
    <w:p>
      <w:pPr>
        <w:pStyle w:val="Heading2"/>
        <w:spacing w:line="360" w:lineRule="auto" w:before="0" w:after="0"/>
        <w:ind w:firstLine="420"/>
      </w:pPr>
      <w:r>
        <w:t xml:space="preserve"> 仓储设施总体布局</w:t>
      </w:r>
    </w:p>
    <w:p>
      <w:pPr>
        <w:spacing w:line="360" w:lineRule="auto" w:before="0" w:after="0"/>
        <w:ind w:firstLine="420"/>
      </w:pPr>
      <w:r>
        <w:t>**仓储设施总体布局**</w:t>
      </w:r>
    </w:p>
    <w:p>
      <w:pPr>
        <w:spacing w:line="360" w:lineRule="auto" w:before="0" w:after="0"/>
        <w:ind w:firstLine="420"/>
      </w:pPr>
      <w:r>
        <w:t>**一、总体概述**</w:t>
      </w:r>
    </w:p>
    <w:p>
      <w:pPr>
        <w:spacing w:line="360" w:lineRule="auto" w:before="0" w:after="0"/>
        <w:ind w:firstLine="420"/>
      </w:pPr>
      <w:r>
        <w:t>盘锦鹤元食品有限公司的仓储设施总体布局旨在建立一个高效、安全、规范的食材存储与配送体系，满足“2025年振兴服务分公司食堂食材采购（第二批）”项目的需求。布局设计充分考虑了食材的特性和存储要求，确保各类食材在适宜的环境下存储，同时优化配送流程，提高配送效率。</w:t>
      </w:r>
    </w:p>
    <w:p>
      <w:pPr>
        <w:spacing w:line="360" w:lineRule="auto" w:before="0" w:after="0"/>
        <w:ind w:firstLine="420"/>
      </w:pPr>
      <w:r>
        <w:t>**二、仓储设施构成**</w:t>
      </w:r>
    </w:p>
    <w:p>
      <w:pPr>
        <w:spacing w:line="360" w:lineRule="auto" w:before="0" w:after="0"/>
        <w:ind w:firstLine="420"/>
      </w:pPr>
      <w:r>
        <w:t>1. **主仓储中心**</w:t>
      </w:r>
    </w:p>
    <w:p>
      <w:pPr>
        <w:spacing w:line="360" w:lineRule="auto" w:before="0" w:after="0"/>
        <w:ind w:firstLine="420"/>
      </w:pPr>
      <w:r>
        <w:t xml:space="preserve">   - **位置**：盘锦市兴隆台区XX路XX号</w:t>
      </w:r>
    </w:p>
    <w:p>
      <w:pPr>
        <w:spacing w:line="360" w:lineRule="auto" w:before="0" w:after="0"/>
        <w:ind w:firstLine="420"/>
      </w:pPr>
      <w:r>
        <w:t xml:space="preserve">   - **功能**：作为核心仓储基地，负责大宗食材的集中存储、分拣、打包和配送。</w:t>
      </w:r>
    </w:p>
    <w:p>
      <w:pPr>
        <w:spacing w:line="360" w:lineRule="auto" w:before="0" w:after="0"/>
        <w:ind w:firstLine="420"/>
      </w:pPr>
      <w:r>
        <w:t xml:space="preserve">   - **面积**：总面积不小于3000㎡，包括冷藏库、冷冻库和常温库。</w:t>
      </w:r>
    </w:p>
    <w:p>
      <w:pPr>
        <w:spacing w:line="360" w:lineRule="auto" w:before="0" w:after="0"/>
        <w:ind w:firstLine="420"/>
      </w:pPr>
      <w:r>
        <w:t>2. **区域配送中心**</w:t>
      </w:r>
    </w:p>
    <w:p>
      <w:pPr>
        <w:spacing w:line="360" w:lineRule="auto" w:before="0" w:after="0"/>
        <w:ind w:firstLine="420"/>
      </w:pPr>
      <w:r>
        <w:t xml:space="preserve">   - **沈采、锦采区域配送中心**</w:t>
      </w:r>
    </w:p>
    <w:p>
      <w:pPr>
        <w:spacing w:line="360" w:lineRule="auto" w:before="0" w:after="0"/>
        <w:ind w:firstLine="420"/>
      </w:pPr>
      <w:r>
        <w:t xml:space="preserve">     - 位置：盘锦市沈采地区XX路XX号</w:t>
      </w:r>
    </w:p>
    <w:p>
      <w:pPr>
        <w:spacing w:line="360" w:lineRule="auto" w:before="0" w:after="0"/>
        <w:ind w:firstLine="420"/>
      </w:pPr>
      <w:r>
        <w:t xml:space="preserve">     - 面积：不小于1500㎡</w:t>
      </w:r>
    </w:p>
    <w:p>
      <w:pPr>
        <w:spacing w:line="360" w:lineRule="auto" w:before="0" w:after="0"/>
        <w:ind w:firstLine="420"/>
      </w:pPr>
      <w:r>
        <w:t xml:space="preserve">     - 服务范围：沈采、锦采地区4个食堂</w:t>
      </w:r>
    </w:p>
    <w:p>
      <w:pPr>
        <w:spacing w:line="360" w:lineRule="auto" w:before="0" w:after="0"/>
        <w:ind w:firstLine="420"/>
      </w:pPr>
      <w:r>
        <w:t xml:space="preserve">   - **特油、曙采区域配送中心**</w:t>
      </w:r>
    </w:p>
    <w:p>
      <w:pPr>
        <w:spacing w:line="360" w:lineRule="auto" w:before="0" w:after="0"/>
        <w:ind w:firstLine="420"/>
      </w:pPr>
      <w:r>
        <w:t xml:space="preserve">     - 位置：盘锦市特油、曙采地区XX路XX号</w:t>
      </w:r>
    </w:p>
    <w:p>
      <w:pPr>
        <w:spacing w:line="360" w:lineRule="auto" w:before="0" w:after="0"/>
        <w:ind w:firstLine="420"/>
      </w:pPr>
      <w:r>
        <w:t xml:space="preserve">     - 面积：不小于1500㎡</w:t>
      </w:r>
    </w:p>
    <w:p>
      <w:pPr>
        <w:spacing w:line="360" w:lineRule="auto" w:before="0" w:after="0"/>
        <w:ind w:firstLine="420"/>
      </w:pPr>
      <w:r>
        <w:t xml:space="preserve">     - 服务范围：特油、曙采地区6个食堂</w:t>
      </w:r>
    </w:p>
    <w:p>
      <w:pPr>
        <w:spacing w:line="360" w:lineRule="auto" w:before="0" w:after="0"/>
        <w:ind w:firstLine="420"/>
      </w:pPr>
      <w:r>
        <w:t xml:space="preserve">   - **欢采、高采区域配送中心**</w:t>
      </w:r>
    </w:p>
    <w:p>
      <w:pPr>
        <w:spacing w:line="360" w:lineRule="auto" w:before="0" w:after="0"/>
        <w:ind w:firstLine="420"/>
      </w:pPr>
      <w:r>
        <w:t xml:space="preserve">     - 位置：盘锦市欢采、高采地区XX路XX号</w:t>
      </w:r>
    </w:p>
    <w:p>
      <w:pPr>
        <w:spacing w:line="360" w:lineRule="auto" w:before="0" w:after="0"/>
        <w:ind w:firstLine="420"/>
      </w:pPr>
      <w:r>
        <w:t xml:space="preserve">     - 面积：不小于1500㎡</w:t>
      </w:r>
    </w:p>
    <w:p>
      <w:pPr>
        <w:spacing w:line="360" w:lineRule="auto" w:before="0" w:after="0"/>
        <w:ind w:firstLine="420"/>
      </w:pPr>
      <w:r>
        <w:t xml:space="preserve">     - 服务范围：欢采、高采地区5个食堂</w:t>
      </w:r>
    </w:p>
    <w:p>
      <w:pPr>
        <w:spacing w:line="360" w:lineRule="auto" w:before="0" w:after="0"/>
        <w:ind w:firstLine="420"/>
      </w:pPr>
      <w:r>
        <w:t>3. **前置仓**</w:t>
      </w:r>
    </w:p>
    <w:p>
      <w:pPr>
        <w:spacing w:line="360" w:lineRule="auto" w:before="0" w:after="0"/>
        <w:ind w:firstLine="420"/>
      </w:pPr>
      <w:r>
        <w:t xml:space="preserve">   - **位置**：分布于油田中心地区30个食堂周边</w:t>
      </w:r>
    </w:p>
    <w:p>
      <w:pPr>
        <w:spacing w:line="360" w:lineRule="auto" w:before="0" w:after="0"/>
        <w:ind w:firstLine="420"/>
      </w:pPr>
      <w:r>
        <w:t xml:space="preserve">   - **面积**：每个前置仓不小于200㎡</w:t>
      </w:r>
    </w:p>
    <w:p>
      <w:pPr>
        <w:spacing w:line="360" w:lineRule="auto" w:before="0" w:after="0"/>
        <w:ind w:firstLine="420"/>
      </w:pPr>
      <w:r>
        <w:t xml:space="preserve">   - **功能**：作为临时存储点，存放应急食材和日常高频使用的食材，确保快速响应食堂的即时需求。</w:t>
      </w:r>
    </w:p>
    <w:p>
      <w:pPr>
        <w:spacing w:line="360" w:lineRule="auto" w:before="0" w:after="0"/>
        <w:ind w:firstLine="420"/>
      </w:pPr>
      <w:r>
        <w:t>**三、库房布局**</w:t>
      </w:r>
    </w:p>
    <w:p>
      <w:pPr>
        <w:spacing w:line="360" w:lineRule="auto" w:before="0" w:after="0"/>
        <w:ind w:firstLine="420"/>
      </w:pPr>
      <w:r>
        <w:t>1. **冷藏库**</w:t>
      </w:r>
    </w:p>
    <w:p>
      <w:pPr>
        <w:spacing w:line="360" w:lineRule="auto" w:before="0" w:after="0"/>
        <w:ind w:firstLine="420"/>
      </w:pPr>
      <w:r>
        <w:t xml:space="preserve">   - **温度**：0-4℃</w:t>
      </w:r>
    </w:p>
    <w:p>
      <w:pPr>
        <w:spacing w:line="360" w:lineRule="auto" w:before="0" w:after="0"/>
        <w:ind w:firstLine="420"/>
      </w:pPr>
      <w:r>
        <w:t xml:space="preserve">   - **湿度**：60%-85%</w:t>
      </w:r>
    </w:p>
    <w:p>
      <w:pPr>
        <w:spacing w:line="360" w:lineRule="auto" w:before="0" w:after="0"/>
        <w:ind w:firstLine="420"/>
      </w:pPr>
      <w:r>
        <w:t xml:space="preserve">   - **存储食材**：蔬菜、水果、乳制品等需冷藏的食材</w:t>
      </w:r>
    </w:p>
    <w:p>
      <w:pPr>
        <w:spacing w:line="360" w:lineRule="auto" w:before="0" w:after="0"/>
        <w:ind w:firstLine="420"/>
      </w:pPr>
      <w:r>
        <w:t xml:space="preserve">   - **设备**：高效制冷设备、温度监控系统、通风设备</w:t>
      </w:r>
    </w:p>
    <w:p>
      <w:pPr>
        <w:spacing w:line="360" w:lineRule="auto" w:before="0" w:after="0"/>
        <w:ind w:firstLine="420"/>
      </w:pPr>
      <w:r>
        <w:t>2. **冷冻库**</w:t>
      </w:r>
    </w:p>
    <w:p>
      <w:pPr>
        <w:spacing w:line="360" w:lineRule="auto" w:before="0" w:after="0"/>
        <w:ind w:firstLine="420"/>
      </w:pPr>
      <w:r>
        <w:t xml:space="preserve">   - **温度**：-18℃以下</w:t>
      </w:r>
    </w:p>
    <w:p>
      <w:pPr>
        <w:spacing w:line="360" w:lineRule="auto" w:before="0" w:after="0"/>
        <w:ind w:firstLine="420"/>
      </w:pPr>
      <w:r>
        <w:t xml:space="preserve">   - **湿度**：60%-85%</w:t>
      </w:r>
    </w:p>
    <w:p>
      <w:pPr>
        <w:spacing w:line="360" w:lineRule="auto" w:before="0" w:after="0"/>
        <w:ind w:firstLine="420"/>
      </w:pPr>
      <w:r>
        <w:t xml:space="preserve">   - **存储食材**：肉类、水产品、冷冻食品等</w:t>
      </w:r>
    </w:p>
    <w:p>
      <w:pPr>
        <w:spacing w:line="360" w:lineRule="auto" w:before="0" w:after="0"/>
        <w:ind w:firstLine="420"/>
      </w:pPr>
      <w:r>
        <w:t xml:space="preserve">   - **设备**：高效制冷设备、温度监控系统、货架</w:t>
      </w:r>
    </w:p>
    <w:p>
      <w:pPr>
        <w:spacing w:line="360" w:lineRule="auto" w:before="0" w:after="0"/>
        <w:ind w:firstLine="420"/>
      </w:pPr>
      <w:r>
        <w:t>3. **常温库**</w:t>
      </w:r>
    </w:p>
    <w:p>
      <w:pPr>
        <w:spacing w:line="360" w:lineRule="auto" w:before="0" w:after="0"/>
        <w:ind w:firstLine="420"/>
      </w:pPr>
      <w:r>
        <w:t xml:space="preserve">   - **温度**：10-25℃</w:t>
      </w:r>
    </w:p>
    <w:p>
      <w:pPr>
        <w:spacing w:line="360" w:lineRule="auto" w:before="0" w:after="0"/>
        <w:ind w:firstLine="420"/>
      </w:pPr>
      <w:r>
        <w:t xml:space="preserve">   - **湿度**：40%-70%</w:t>
      </w:r>
    </w:p>
    <w:p>
      <w:pPr>
        <w:spacing w:line="360" w:lineRule="auto" w:before="0" w:after="0"/>
        <w:ind w:firstLine="420"/>
      </w:pPr>
      <w:r>
        <w:t xml:space="preserve">   - **存储食材**：粮食、干调、瓶装饮料等</w:t>
      </w:r>
    </w:p>
    <w:p>
      <w:pPr>
        <w:spacing w:line="360" w:lineRule="auto" w:before="0" w:after="0"/>
        <w:ind w:firstLine="420"/>
      </w:pPr>
      <w:r>
        <w:t xml:space="preserve">   - **设备**：通风设备、货架、防鼠防虫设施</w:t>
      </w:r>
    </w:p>
    <w:p>
      <w:pPr>
        <w:spacing w:line="360" w:lineRule="auto" w:before="0" w:after="0"/>
        <w:ind w:firstLine="420"/>
      </w:pPr>
      <w:r>
        <w:t>**四、配送车辆布局**</w:t>
      </w:r>
    </w:p>
    <w:p>
      <w:pPr>
        <w:spacing w:line="360" w:lineRule="auto" w:before="0" w:after="0"/>
        <w:ind w:firstLine="420"/>
      </w:pPr>
      <w:r>
        <w:t>1. **主仓储中心车辆**</w:t>
      </w:r>
    </w:p>
    <w:p>
      <w:pPr>
        <w:spacing w:line="360" w:lineRule="auto" w:before="0" w:after="0"/>
        <w:ind w:firstLine="420"/>
      </w:pPr>
      <w:r>
        <w:t xml:space="preserve">   - **类型**：箱式货车、冷藏箱式货车</w:t>
      </w:r>
    </w:p>
    <w:p>
      <w:pPr>
        <w:spacing w:line="360" w:lineRule="auto" w:before="0" w:after="0"/>
        <w:ind w:firstLine="420"/>
      </w:pPr>
      <w:r>
        <w:t xml:space="preserve">   - **数量**：5台及以上</w:t>
      </w:r>
    </w:p>
    <w:p>
      <w:pPr>
        <w:spacing w:line="360" w:lineRule="auto" w:before="0" w:after="0"/>
        <w:ind w:firstLine="420"/>
      </w:pPr>
      <w:r>
        <w:t xml:space="preserve">   - **功能**：负责向区域配送中心和前置仓配送食材</w:t>
      </w:r>
    </w:p>
    <w:p>
      <w:pPr>
        <w:spacing w:line="360" w:lineRule="auto" w:before="0" w:after="0"/>
        <w:ind w:firstLine="420"/>
      </w:pPr>
      <w:r>
        <w:t>2. **区域配送中心车辆**</w:t>
      </w:r>
    </w:p>
    <w:p>
      <w:pPr>
        <w:spacing w:line="360" w:lineRule="auto" w:before="0" w:after="0"/>
        <w:ind w:firstLine="420"/>
      </w:pPr>
      <w:r>
        <w:t xml:space="preserve">   - **类型**：箱式货车、冷藏箱式货车</w:t>
      </w:r>
    </w:p>
    <w:p>
      <w:pPr>
        <w:spacing w:line="360" w:lineRule="auto" w:before="0" w:after="0"/>
        <w:ind w:firstLine="420"/>
      </w:pPr>
      <w:r>
        <w:t xml:space="preserve">   - **数量**：每个中心2台及以上箱式货车和3台及以上冷藏箱式货车</w:t>
      </w:r>
    </w:p>
    <w:p>
      <w:pPr>
        <w:spacing w:line="360" w:lineRule="auto" w:before="0" w:after="0"/>
        <w:ind w:firstLine="420"/>
      </w:pPr>
      <w:r>
        <w:t xml:space="preserve">   - **功能**：负责向辖区内食堂配送食材</w:t>
      </w:r>
    </w:p>
    <w:p>
      <w:pPr>
        <w:spacing w:line="360" w:lineRule="auto" w:before="0" w:after="0"/>
        <w:ind w:firstLine="420"/>
      </w:pPr>
      <w:r>
        <w:t>**五、信息化布局**</w:t>
      </w:r>
    </w:p>
    <w:p>
      <w:pPr>
        <w:spacing w:line="360" w:lineRule="auto" w:before="0" w:after="0"/>
        <w:ind w:firstLine="420"/>
      </w:pPr>
      <w:r>
        <w:t>1. **仓储管理系统（WMS）**</w:t>
      </w:r>
    </w:p>
    <w:p>
      <w:pPr>
        <w:spacing w:line="360" w:lineRule="auto" w:before="0" w:after="0"/>
        <w:ind w:firstLine="420"/>
      </w:pPr>
      <w:r>
        <w:t xml:space="preserve">   - **功能**：入库管理、库存管理、出库管理、报表统计</w:t>
      </w:r>
    </w:p>
    <w:p>
      <w:pPr>
        <w:spacing w:line="360" w:lineRule="auto" w:before="0" w:after="0"/>
        <w:ind w:firstLine="420"/>
      </w:pPr>
      <w:r>
        <w:t xml:space="preserve">   - **应用范围**：主仓储中心、区域配送中心、前置仓</w:t>
      </w:r>
    </w:p>
    <w:p>
      <w:pPr>
        <w:spacing w:line="360" w:lineRule="auto" w:before="0" w:after="0"/>
        <w:ind w:firstLine="420"/>
      </w:pPr>
      <w:r>
        <w:t>2. **配送管理系统（TMS）**</w:t>
      </w:r>
    </w:p>
    <w:p>
      <w:pPr>
        <w:spacing w:line="360" w:lineRule="auto" w:before="0" w:after="0"/>
        <w:ind w:firstLine="420"/>
      </w:pPr>
      <w:r>
        <w:t xml:space="preserve">   - **功能**：路线优化、车辆调度、配送监控、报表统计</w:t>
      </w:r>
    </w:p>
    <w:p>
      <w:pPr>
        <w:spacing w:line="360" w:lineRule="auto" w:before="0" w:after="0"/>
        <w:ind w:firstLine="420"/>
      </w:pPr>
      <w:r>
        <w:t xml:space="preserve">   - **应用范围**：主仓储中心、区域配送中心</w:t>
      </w:r>
    </w:p>
    <w:p>
      <w:pPr>
        <w:spacing w:line="360" w:lineRule="auto" w:before="0" w:after="0"/>
        <w:ind w:firstLine="420"/>
      </w:pPr>
      <w:r>
        <w:t>3. **质量管理系统（QMS）**</w:t>
      </w:r>
    </w:p>
    <w:p>
      <w:pPr>
        <w:spacing w:line="360" w:lineRule="auto" w:before="0" w:after="0"/>
        <w:ind w:firstLine="420"/>
      </w:pPr>
      <w:r>
        <w:t xml:space="preserve">   - **功能**：质量检验、检测、追溯、报表统计</w:t>
      </w:r>
    </w:p>
    <w:p>
      <w:pPr>
        <w:spacing w:line="360" w:lineRule="auto" w:before="0" w:after="0"/>
        <w:ind w:firstLine="420"/>
      </w:pPr>
      <w:r>
        <w:t xml:space="preserve">   - **应用范围**：主仓储中心、区域配送中心</w:t>
      </w:r>
    </w:p>
    <w:p>
      <w:pPr>
        <w:spacing w:line="360" w:lineRule="auto" w:before="0" w:after="0"/>
        <w:ind w:firstLine="420"/>
      </w:pPr>
      <w:r>
        <w:t>**六、安全与环保布局**</w:t>
      </w:r>
    </w:p>
    <w:p>
      <w:pPr>
        <w:spacing w:line="360" w:lineRule="auto" w:before="0" w:after="0"/>
        <w:ind w:firstLine="420"/>
      </w:pPr>
      <w:r>
        <w:t>1. **安全设施**</w:t>
      </w:r>
    </w:p>
    <w:p>
      <w:pPr>
        <w:spacing w:line="360" w:lineRule="auto" w:before="0" w:after="0"/>
        <w:ind w:firstLine="420"/>
      </w:pPr>
      <w:r>
        <w:t xml:space="preserve">   - **消防设备**：灭火器、消防栓、烟雾报警器</w:t>
      </w:r>
    </w:p>
    <w:p>
      <w:pPr>
        <w:spacing w:line="360" w:lineRule="auto" w:before="0" w:after="0"/>
        <w:ind w:firstLine="420"/>
      </w:pPr>
      <w:r>
        <w:t xml:space="preserve">   - **监控设备**：视频监控系统、入侵报警系统</w:t>
      </w:r>
    </w:p>
    <w:p>
      <w:pPr>
        <w:spacing w:line="360" w:lineRule="auto" w:before="0" w:after="0"/>
        <w:ind w:firstLine="420"/>
      </w:pPr>
      <w:r>
        <w:t xml:space="preserve">   - **应用范围**：主仓储中心、区域配送中心、前置仓</w:t>
      </w:r>
    </w:p>
    <w:p>
      <w:pPr>
        <w:spacing w:line="360" w:lineRule="auto" w:before="0" w:after="0"/>
        <w:ind w:firstLine="420"/>
      </w:pPr>
      <w:r>
        <w:t>2. **环保设施**</w:t>
      </w:r>
    </w:p>
    <w:p>
      <w:pPr>
        <w:spacing w:line="360" w:lineRule="auto" w:before="0" w:after="0"/>
        <w:ind w:firstLine="420"/>
      </w:pPr>
      <w:r>
        <w:t xml:space="preserve">   - **制冷设备**：采用环保型制冷设备，减少能源消耗</w:t>
      </w:r>
    </w:p>
    <w:p>
      <w:pPr>
        <w:spacing w:line="360" w:lineRule="auto" w:before="0" w:after="0"/>
        <w:ind w:firstLine="420"/>
      </w:pPr>
      <w:r>
        <w:t xml:space="preserve">   - **废弃物处理**：建立食材废弃物处理机制，实现减量化、资源化、无害化处理</w:t>
      </w:r>
    </w:p>
    <w:p>
      <w:pPr>
        <w:spacing w:line="360" w:lineRule="auto" w:before="0" w:after="0"/>
        <w:ind w:firstLine="420"/>
      </w:pPr>
      <w:r>
        <w:t xml:space="preserve">   - **应用范围**：主仓储中心、区域配送中心</w:t>
      </w:r>
    </w:p>
    <w:p>
      <w:pPr>
        <w:spacing w:line="360" w:lineRule="auto" w:before="0" w:after="0"/>
        <w:ind w:firstLine="420"/>
      </w:pPr>
      <w:r>
        <w:t>**七、布局优化与扩展**</w:t>
      </w:r>
    </w:p>
    <w:p>
      <w:pPr>
        <w:spacing w:line="360" w:lineRule="auto" w:before="0" w:after="0"/>
        <w:ind w:firstLine="420"/>
      </w:pPr>
      <w:r>
        <w:t>1. **布局优化**</w:t>
      </w:r>
    </w:p>
    <w:p>
      <w:pPr>
        <w:spacing w:line="360" w:lineRule="auto" w:before="0" w:after="0"/>
        <w:ind w:firstLine="420"/>
      </w:pPr>
      <w:r>
        <w:t xml:space="preserve">   - 定期评估仓储设施布局的合理性，根据实际需求进行调整和优化。</w:t>
      </w:r>
    </w:p>
    <w:p>
      <w:pPr>
        <w:spacing w:line="360" w:lineRule="auto" w:before="0" w:after="0"/>
        <w:ind w:firstLine="420"/>
      </w:pPr>
      <w:r>
        <w:t xml:space="preserve">   - 引入先进的仓储管理技术和设备，提高仓储效率。</w:t>
      </w:r>
    </w:p>
    <w:p>
      <w:pPr>
        <w:spacing w:line="360" w:lineRule="auto" w:before="0" w:after="0"/>
        <w:ind w:firstLine="420"/>
      </w:pPr>
      <w:r>
        <w:t>2. **布局扩展**</w:t>
      </w:r>
    </w:p>
    <w:p>
      <w:pPr>
        <w:spacing w:line="360" w:lineRule="auto" w:before="0" w:after="0"/>
        <w:ind w:firstLine="420"/>
      </w:pPr>
      <w:r>
        <w:t xml:space="preserve">  </w:t>
      </w:r>
    </w:p>
    <w:p>
      <w:pPr>
        <w:pStyle w:val="Heading2"/>
        <w:spacing w:line="360" w:lineRule="auto" w:before="0" w:after="0"/>
        <w:ind w:firstLine="420"/>
      </w:pPr>
      <w:r>
        <w:t xml:space="preserve"> 仓储设施设备配置</w:t>
      </w:r>
    </w:p>
    <w:p>
      <w:pPr>
        <w:spacing w:line="360" w:lineRule="auto" w:before="0" w:after="0"/>
        <w:ind w:firstLine="420"/>
      </w:pPr>
      <w:r>
        <w:t>**仓储设施设备配置**</w:t>
      </w:r>
    </w:p>
    <w:p>
      <w:pPr>
        <w:spacing w:line="360" w:lineRule="auto" w:before="0" w:after="0"/>
        <w:ind w:firstLine="420"/>
      </w:pPr>
      <w:r>
        <w:t>**一、主仓储中心设备配置**</w:t>
      </w:r>
    </w:p>
    <w:p>
      <w:pPr>
        <w:spacing w:line="360" w:lineRule="auto" w:before="0" w:after="0"/>
        <w:ind w:firstLine="420"/>
      </w:pPr>
      <w:r>
        <w:t>1. **冷藏库设备**</w:t>
      </w:r>
    </w:p>
    <w:p>
      <w:pPr>
        <w:spacing w:line="360" w:lineRule="auto" w:before="0" w:after="0"/>
        <w:ind w:firstLine="420"/>
      </w:pPr>
      <w:r>
        <w:t xml:space="preserve">   - **制冷系统**：高效节能的制冷压缩机组，确保库内温度稳定在0-4℃。</w:t>
      </w:r>
    </w:p>
    <w:p>
      <w:pPr>
        <w:spacing w:line="360" w:lineRule="auto" w:before="0" w:after="0"/>
        <w:ind w:firstLine="420"/>
      </w:pPr>
      <w:r>
        <w:t xml:space="preserve">   - **温度监控系统**：实时监测库内温度，具备自动报警功能。</w:t>
      </w:r>
    </w:p>
    <w:p>
      <w:pPr>
        <w:spacing w:line="360" w:lineRule="auto" w:before="0" w:after="0"/>
        <w:ind w:firstLine="420"/>
      </w:pPr>
      <w:r>
        <w:t xml:space="preserve">   - **湿度控制系统**：保持库内相对湿度在60%-85%之间。</w:t>
      </w:r>
    </w:p>
    <w:p>
      <w:pPr>
        <w:spacing w:line="360" w:lineRule="auto" w:before="0" w:after="0"/>
        <w:ind w:firstLine="420"/>
      </w:pPr>
      <w:r>
        <w:t xml:space="preserve">   - **货架**：重型货架，用于存放蔬菜、水果等冷藏食材。</w:t>
      </w:r>
    </w:p>
    <w:p>
      <w:pPr>
        <w:spacing w:line="360" w:lineRule="auto" w:before="0" w:after="0"/>
        <w:ind w:firstLine="420"/>
      </w:pPr>
      <w:r>
        <w:t xml:space="preserve">   - **搬运设备**：电动叉车、手动液压车，用于食材的搬运和堆垛。</w:t>
      </w:r>
    </w:p>
    <w:p>
      <w:pPr>
        <w:spacing w:line="360" w:lineRule="auto" w:before="0" w:after="0"/>
        <w:ind w:firstLine="420"/>
      </w:pPr>
      <w:r>
        <w:t xml:space="preserve">   - **通风设备**：确保库内空气流通，保持食材新鲜。</w:t>
      </w:r>
    </w:p>
    <w:p>
      <w:pPr>
        <w:spacing w:line="360" w:lineRule="auto" w:before="0" w:after="0"/>
        <w:ind w:firstLine="420"/>
      </w:pPr>
      <w:r>
        <w:t>2. **冷冻库设备**</w:t>
      </w:r>
    </w:p>
    <w:p>
      <w:pPr>
        <w:spacing w:line="360" w:lineRule="auto" w:before="0" w:after="0"/>
        <w:ind w:firstLine="420"/>
      </w:pPr>
      <w:r>
        <w:t xml:space="preserve">   - **制冷系统**：低温制冷压缩机组，确保库内温度稳定在-18℃以下。</w:t>
      </w:r>
    </w:p>
    <w:p>
      <w:pPr>
        <w:spacing w:line="360" w:lineRule="auto" w:before="0" w:after="0"/>
        <w:ind w:firstLine="420"/>
      </w:pPr>
      <w:r>
        <w:t xml:space="preserve">   - **温度监控系统**：实时监测库内温度，具备自动报警功能。</w:t>
      </w:r>
    </w:p>
    <w:p>
      <w:pPr>
        <w:spacing w:line="360" w:lineRule="auto" w:before="0" w:after="0"/>
        <w:ind w:firstLine="420"/>
      </w:pPr>
      <w:r>
        <w:t xml:space="preserve">   - **湿度控制系统**：保持库内相对湿度在60%-85%之间。</w:t>
      </w:r>
    </w:p>
    <w:p>
      <w:pPr>
        <w:spacing w:line="360" w:lineRule="auto" w:before="0" w:after="0"/>
        <w:ind w:firstLine="420"/>
      </w:pPr>
      <w:r>
        <w:t xml:space="preserve">   - **货架**：重型货架，用于存放肉类、水产品等冷冻食材。</w:t>
      </w:r>
    </w:p>
    <w:p>
      <w:pPr>
        <w:spacing w:line="360" w:lineRule="auto" w:before="0" w:after="0"/>
        <w:ind w:firstLine="420"/>
      </w:pPr>
      <w:r>
        <w:t xml:space="preserve">   - **搬运设备**：电动叉车、手动液压车，用于食材的搬运和堆垛。</w:t>
      </w:r>
    </w:p>
    <w:p>
      <w:pPr>
        <w:spacing w:line="360" w:lineRule="auto" w:before="0" w:after="0"/>
        <w:ind w:firstLine="420"/>
      </w:pPr>
      <w:r>
        <w:t>3. **常温库设备**</w:t>
      </w:r>
    </w:p>
    <w:p>
      <w:pPr>
        <w:spacing w:line="360" w:lineRule="auto" w:before="0" w:after="0"/>
        <w:ind w:firstLine="420"/>
      </w:pPr>
      <w:r>
        <w:t xml:space="preserve">   - **通风设备**：确保库内空气流通，保持适宜的存储环境。</w:t>
      </w:r>
    </w:p>
    <w:p>
      <w:pPr>
        <w:spacing w:line="360" w:lineRule="auto" w:before="0" w:after="0"/>
        <w:ind w:firstLine="420"/>
      </w:pPr>
      <w:r>
        <w:t xml:space="preserve">   - **货架**：中型货架，用于存放粮食、干调等常温食材。</w:t>
      </w:r>
    </w:p>
    <w:p>
      <w:pPr>
        <w:spacing w:line="360" w:lineRule="auto" w:before="0" w:after="0"/>
        <w:ind w:firstLine="420"/>
      </w:pPr>
      <w:r>
        <w:t xml:space="preserve">   - **搬运设备**：电动叉车、手动液压车，用于食材的搬运和堆垛。</w:t>
      </w:r>
    </w:p>
    <w:p>
      <w:pPr>
        <w:spacing w:line="360" w:lineRule="auto" w:before="0" w:after="0"/>
        <w:ind w:firstLine="420"/>
      </w:pPr>
      <w:r>
        <w:t xml:space="preserve">   - **防鼠防虫设施**：安装防鼠板、灭虫灯等设备，确保食材安全。</w:t>
      </w:r>
    </w:p>
    <w:p>
      <w:pPr>
        <w:spacing w:line="360" w:lineRule="auto" w:before="0" w:after="0"/>
        <w:ind w:firstLine="420"/>
      </w:pPr>
      <w:r>
        <w:t>4. **分拣打包区设备**</w:t>
      </w:r>
    </w:p>
    <w:p>
      <w:pPr>
        <w:spacing w:line="360" w:lineRule="auto" w:before="0" w:after="0"/>
        <w:ind w:firstLine="420"/>
      </w:pPr>
      <w:r>
        <w:t xml:space="preserve">   - **分拣台**：用于食材的分拣和打包。</w:t>
      </w:r>
    </w:p>
    <w:p>
      <w:pPr>
        <w:spacing w:line="360" w:lineRule="auto" w:before="0" w:after="0"/>
        <w:ind w:firstLine="420"/>
      </w:pPr>
      <w:r>
        <w:t xml:space="preserve">   - **电子秤**：用于食材的称重。</w:t>
      </w:r>
    </w:p>
    <w:p>
      <w:pPr>
        <w:spacing w:line="360" w:lineRule="auto" w:before="0" w:after="0"/>
        <w:ind w:firstLine="420"/>
      </w:pPr>
      <w:r>
        <w:t xml:space="preserve">   - **打包设备**：缠绕机、打包机，用于食材的打包和封装。</w:t>
      </w:r>
    </w:p>
    <w:p>
      <w:pPr>
        <w:spacing w:line="360" w:lineRule="auto" w:before="0" w:after="0"/>
        <w:ind w:firstLine="420"/>
      </w:pPr>
      <w:r>
        <w:t xml:space="preserve">   - **输送带**：提高分拣和打包效率。</w:t>
      </w:r>
    </w:p>
    <w:p>
      <w:pPr>
        <w:spacing w:line="360" w:lineRule="auto" w:before="0" w:after="0"/>
        <w:ind w:firstLine="420"/>
      </w:pPr>
      <w:r>
        <w:t>5. **信息化设备**</w:t>
      </w:r>
    </w:p>
    <w:p>
      <w:pPr>
        <w:spacing w:line="360" w:lineRule="auto" w:before="0" w:after="0"/>
        <w:ind w:firstLine="420"/>
      </w:pPr>
      <w:r>
        <w:t xml:space="preserve">   - **仓储管理系统（WMS）**：用于入库、库存、出库管理等。</w:t>
      </w:r>
    </w:p>
    <w:p>
      <w:pPr>
        <w:spacing w:line="360" w:lineRule="auto" w:before="0" w:after="0"/>
        <w:ind w:firstLine="420"/>
      </w:pPr>
      <w:r>
        <w:t xml:space="preserve">   - **监控系统**：视频监控设备，用于安全监控和作业监督。</w:t>
      </w:r>
    </w:p>
    <w:p>
      <w:pPr>
        <w:spacing w:line="360" w:lineRule="auto" w:before="0" w:after="0"/>
        <w:ind w:firstLine="420"/>
      </w:pPr>
      <w:r>
        <w:t xml:space="preserve">   - **网络设备**：交换机、路由器等，确保网络畅通。</w:t>
      </w:r>
    </w:p>
    <w:p>
      <w:pPr>
        <w:spacing w:line="360" w:lineRule="auto" w:before="0" w:after="0"/>
        <w:ind w:firstLine="420"/>
      </w:pPr>
      <w:r>
        <w:t>**二、区域配送中心设备配置**</w:t>
      </w:r>
    </w:p>
    <w:p>
      <w:pPr>
        <w:spacing w:line="360" w:lineRule="auto" w:before="0" w:after="0"/>
        <w:ind w:firstLine="420"/>
      </w:pPr>
      <w:r>
        <w:t>1. **冷藏库和冷冻库设备**</w:t>
      </w:r>
    </w:p>
    <w:p>
      <w:pPr>
        <w:spacing w:line="360" w:lineRule="auto" w:before="0" w:after="0"/>
        <w:ind w:firstLine="420"/>
      </w:pPr>
      <w:r>
        <w:t xml:space="preserve">   - **制冷系统**：与主仓储中心相同标准，确保温度稳定。</w:t>
      </w:r>
    </w:p>
    <w:p>
      <w:pPr>
        <w:spacing w:line="360" w:lineRule="auto" w:before="0" w:after="0"/>
        <w:ind w:firstLine="420"/>
      </w:pPr>
      <w:r>
        <w:t xml:space="preserve">   - **温度监控系统**：实时监测库内温度。</w:t>
      </w:r>
    </w:p>
    <w:p>
      <w:pPr>
        <w:spacing w:line="360" w:lineRule="auto" w:before="0" w:after="0"/>
        <w:ind w:firstLine="420"/>
      </w:pPr>
      <w:r>
        <w:t xml:space="preserve">   - **货架**：重型货架，用于存放冷藏和冷冻食材。</w:t>
      </w:r>
    </w:p>
    <w:p>
      <w:pPr>
        <w:spacing w:line="360" w:lineRule="auto" w:before="0" w:after="0"/>
        <w:ind w:firstLine="420"/>
      </w:pPr>
      <w:r>
        <w:t xml:space="preserve">   - **搬运设备**：电动叉车、手动液压车。</w:t>
      </w:r>
    </w:p>
    <w:p>
      <w:pPr>
        <w:spacing w:line="360" w:lineRule="auto" w:before="0" w:after="0"/>
        <w:ind w:firstLine="420"/>
      </w:pPr>
      <w:r>
        <w:t>2. **常温库设备**</w:t>
      </w:r>
    </w:p>
    <w:p>
      <w:pPr>
        <w:spacing w:line="360" w:lineRule="auto" w:before="0" w:after="0"/>
        <w:ind w:firstLine="420"/>
      </w:pPr>
      <w:r>
        <w:t xml:space="preserve">   - **通风设备**：确保库内空气流通。</w:t>
      </w:r>
    </w:p>
    <w:p>
      <w:pPr>
        <w:spacing w:line="360" w:lineRule="auto" w:before="0" w:after="0"/>
        <w:ind w:firstLine="420"/>
      </w:pPr>
      <w:r>
        <w:t xml:space="preserve">   - **货架**：中型货架，用于存放常温食材。</w:t>
      </w:r>
    </w:p>
    <w:p>
      <w:pPr>
        <w:spacing w:line="360" w:lineRule="auto" w:before="0" w:after="0"/>
        <w:ind w:firstLine="420"/>
      </w:pPr>
      <w:r>
        <w:t xml:space="preserve">   - **搬运设备**：电动叉车、手动液压车。</w:t>
      </w:r>
    </w:p>
    <w:p>
      <w:pPr>
        <w:spacing w:line="360" w:lineRule="auto" w:before="0" w:after="0"/>
        <w:ind w:firstLine="420"/>
      </w:pPr>
      <w:r>
        <w:t xml:space="preserve">   - **防鼠防虫设施**：防鼠板、灭虫灯等。</w:t>
      </w:r>
    </w:p>
    <w:p>
      <w:pPr>
        <w:spacing w:line="360" w:lineRule="auto" w:before="0" w:after="0"/>
        <w:ind w:firstLine="420"/>
      </w:pPr>
      <w:r>
        <w:t>3. **分拣打包区设备**</w:t>
      </w:r>
    </w:p>
    <w:p>
      <w:pPr>
        <w:spacing w:line="360" w:lineRule="auto" w:before="0" w:after="0"/>
        <w:ind w:firstLine="420"/>
      </w:pPr>
      <w:r>
        <w:t xml:space="preserve">   - **分拣台**：用于食材的分拣和打包。</w:t>
      </w:r>
    </w:p>
    <w:p>
      <w:pPr>
        <w:spacing w:line="360" w:lineRule="auto" w:before="0" w:after="0"/>
        <w:ind w:firstLine="420"/>
      </w:pPr>
      <w:r>
        <w:t xml:space="preserve">   - **电子秤**：用于食材的称重。</w:t>
      </w:r>
    </w:p>
    <w:p>
      <w:pPr>
        <w:spacing w:line="360" w:lineRule="auto" w:before="0" w:after="0"/>
        <w:ind w:firstLine="420"/>
      </w:pPr>
      <w:r>
        <w:t xml:space="preserve">   - **打包设备**：缠绕机、打包机。</w:t>
      </w:r>
    </w:p>
    <w:p>
      <w:pPr>
        <w:spacing w:line="360" w:lineRule="auto" w:before="0" w:after="0"/>
        <w:ind w:firstLine="420"/>
      </w:pPr>
      <w:r>
        <w:t>4. **信息化设备**</w:t>
      </w:r>
    </w:p>
    <w:p>
      <w:pPr>
        <w:spacing w:line="360" w:lineRule="auto" w:before="0" w:after="0"/>
        <w:ind w:firstLine="420"/>
      </w:pPr>
      <w:r>
        <w:t xml:space="preserve">   - **仓储管理系统（WMS）**：与主仓储中心系统对接，实现信息共享。</w:t>
      </w:r>
    </w:p>
    <w:p>
      <w:pPr>
        <w:spacing w:line="360" w:lineRule="auto" w:before="0" w:after="0"/>
        <w:ind w:firstLine="420"/>
      </w:pPr>
      <w:r>
        <w:t xml:space="preserve">   - **监控系统**：视频监控设备。</w:t>
      </w:r>
    </w:p>
    <w:p>
      <w:pPr>
        <w:spacing w:line="360" w:lineRule="auto" w:before="0" w:after="0"/>
        <w:ind w:firstLine="420"/>
      </w:pPr>
      <w:r>
        <w:t xml:space="preserve">   - **网络设备**：交换机、路由器等。</w:t>
      </w:r>
    </w:p>
    <w:p>
      <w:pPr>
        <w:spacing w:line="360" w:lineRule="auto" w:before="0" w:after="0"/>
        <w:ind w:firstLine="420"/>
      </w:pPr>
      <w:r>
        <w:t>**三、前置仓设备配置**</w:t>
      </w:r>
    </w:p>
    <w:p>
      <w:pPr>
        <w:spacing w:line="360" w:lineRule="auto" w:before="0" w:after="0"/>
        <w:ind w:firstLine="420"/>
      </w:pPr>
      <w:r>
        <w:t>1. **常温存储设备**</w:t>
      </w:r>
    </w:p>
    <w:p>
      <w:pPr>
        <w:spacing w:line="360" w:lineRule="auto" w:before="0" w:after="0"/>
        <w:ind w:firstLine="420"/>
      </w:pPr>
      <w:r>
        <w:t xml:space="preserve">   - **货架**：轻型货架，用于存放常温食材。</w:t>
      </w:r>
    </w:p>
    <w:p>
      <w:pPr>
        <w:spacing w:line="360" w:lineRule="auto" w:before="0" w:after="0"/>
        <w:ind w:firstLine="420"/>
      </w:pPr>
      <w:r>
        <w:t xml:space="preserve">   - **搬运设备**：手动液压车。</w:t>
      </w:r>
    </w:p>
    <w:p>
      <w:pPr>
        <w:spacing w:line="360" w:lineRule="auto" w:before="0" w:after="0"/>
        <w:ind w:firstLine="420"/>
      </w:pPr>
      <w:r>
        <w:t>2. **冷藏存储设备**</w:t>
      </w:r>
    </w:p>
    <w:p>
      <w:pPr>
        <w:spacing w:line="360" w:lineRule="auto" w:before="0" w:after="0"/>
        <w:ind w:firstLine="420"/>
      </w:pPr>
      <w:r>
        <w:t xml:space="preserve">   - **小型冷藏柜**：用于存放需冷藏的食材。</w:t>
      </w:r>
    </w:p>
    <w:p>
      <w:pPr>
        <w:spacing w:line="360" w:lineRule="auto" w:before="0" w:after="0"/>
        <w:ind w:firstLine="420"/>
      </w:pPr>
      <w:r>
        <w:t>3. **信息化设备**</w:t>
      </w:r>
    </w:p>
    <w:p>
      <w:pPr>
        <w:spacing w:line="360" w:lineRule="auto" w:before="0" w:after="0"/>
        <w:ind w:firstLine="420"/>
      </w:pPr>
      <w:r>
        <w:t xml:space="preserve">   - **手持终端**：用于食材的入库、出库记录。</w:t>
      </w:r>
    </w:p>
    <w:p>
      <w:pPr>
        <w:spacing w:line="360" w:lineRule="auto" w:before="0" w:after="0"/>
        <w:ind w:firstLine="420"/>
      </w:pPr>
      <w:r>
        <w:t xml:space="preserve">   - **网络设备**：确保与主仓储中心系统对接。</w:t>
      </w:r>
    </w:p>
    <w:p>
      <w:pPr>
        <w:spacing w:line="360" w:lineRule="auto" w:before="0" w:after="0"/>
        <w:ind w:firstLine="420"/>
      </w:pPr>
      <w:r>
        <w:t>**四、配送车辆配置**</w:t>
      </w:r>
    </w:p>
    <w:p>
      <w:pPr>
        <w:spacing w:line="360" w:lineRule="auto" w:before="0" w:after="0"/>
        <w:ind w:firstLine="420"/>
      </w:pPr>
      <w:r>
        <w:t>1. **主仓储中心车辆**</w:t>
      </w:r>
    </w:p>
    <w:p>
      <w:pPr>
        <w:spacing w:line="360" w:lineRule="auto" w:before="0" w:after="0"/>
        <w:ind w:firstLine="420"/>
      </w:pPr>
      <w:r>
        <w:t xml:space="preserve">   - **箱式货车**：5台及以上，用于常温食材的配送。</w:t>
      </w:r>
    </w:p>
    <w:p>
      <w:pPr>
        <w:spacing w:line="360" w:lineRule="auto" w:before="0" w:after="0"/>
        <w:ind w:firstLine="420"/>
      </w:pPr>
      <w:r>
        <w:t xml:space="preserve">   - **冷藏箱式货车**：5台及以上，用于冷藏和冷冻食材的配送。</w:t>
      </w:r>
    </w:p>
    <w:p>
      <w:pPr>
        <w:spacing w:line="360" w:lineRule="auto" w:before="0" w:after="0"/>
        <w:ind w:firstLine="420"/>
      </w:pPr>
      <w:r>
        <w:t>2. **区域配送中心车辆**</w:t>
      </w:r>
    </w:p>
    <w:p>
      <w:pPr>
        <w:spacing w:line="360" w:lineRule="auto" w:before="0" w:after="0"/>
        <w:ind w:firstLine="420"/>
      </w:pPr>
      <w:r>
        <w:t xml:space="preserve">   - **箱式货车**：每个中心2台及以上，用于常温食材的配送。</w:t>
      </w:r>
    </w:p>
    <w:p>
      <w:pPr>
        <w:spacing w:line="360" w:lineRule="auto" w:before="0" w:after="0"/>
        <w:ind w:firstLine="420"/>
      </w:pPr>
      <w:r>
        <w:t xml:space="preserve">   - **冷藏箱式货车**：每个中心3台及以上，用于冷藏和冷冻食材的配送。</w:t>
      </w:r>
    </w:p>
    <w:p>
      <w:pPr>
        <w:spacing w:line="360" w:lineRule="auto" w:before="0" w:after="0"/>
        <w:ind w:firstLine="420"/>
      </w:pPr>
      <w:r>
        <w:t>**五、安全与环保设备**</w:t>
      </w:r>
    </w:p>
    <w:p>
      <w:pPr>
        <w:spacing w:line="360" w:lineRule="auto" w:before="0" w:after="0"/>
        <w:ind w:firstLine="420"/>
      </w:pPr>
      <w:r>
        <w:t>1. **消防设备**</w:t>
      </w:r>
    </w:p>
    <w:p>
      <w:pPr>
        <w:spacing w:line="360" w:lineRule="auto" w:before="0" w:after="0"/>
        <w:ind w:firstLine="420"/>
      </w:pPr>
      <w:r>
        <w:t xml:space="preserve">   - **灭火器**：配置足够数量的灭火器。</w:t>
      </w:r>
    </w:p>
    <w:p>
      <w:pPr>
        <w:spacing w:line="360" w:lineRule="auto" w:before="0" w:after="0"/>
        <w:ind w:firstLine="420"/>
      </w:pPr>
      <w:r>
        <w:t xml:space="preserve">   - **消防栓**：安装消防栓和消防水带。</w:t>
      </w:r>
    </w:p>
    <w:p>
      <w:pPr>
        <w:spacing w:line="360" w:lineRule="auto" w:before="0" w:after="0"/>
        <w:ind w:firstLine="420"/>
      </w:pPr>
      <w:r>
        <w:t xml:space="preserve">   - **烟雾报警器**：实时监测烟雾，自动报警。</w:t>
      </w:r>
    </w:p>
    <w:p>
      <w:pPr>
        <w:spacing w:line="360" w:lineRule="auto" w:before="0" w:after="0"/>
        <w:ind w:firstLine="420"/>
      </w:pPr>
      <w:r>
        <w:t>2. **监控设备**</w:t>
      </w:r>
    </w:p>
    <w:p>
      <w:pPr>
        <w:spacing w:line="360" w:lineRule="auto" w:before="0" w:after="0"/>
        <w:ind w:firstLine="420"/>
      </w:pPr>
      <w:r>
        <w:t xml:space="preserve">   - **视频监控系统**：全覆盖仓储区域，确保安全监控无死角。</w:t>
      </w:r>
    </w:p>
    <w:p>
      <w:pPr>
        <w:spacing w:line="360" w:lineRule="auto" w:before="0" w:after="0"/>
        <w:ind w:firstLine="420"/>
      </w:pPr>
      <w:r>
        <w:t xml:space="preserve">  </w:t>
      </w:r>
    </w:p>
    <w:p>
      <w:pPr>
        <w:pStyle w:val="Heading2"/>
        <w:spacing w:line="360" w:lineRule="auto" w:before="0" w:after="0"/>
        <w:ind w:firstLine="420"/>
      </w:pPr>
      <w:r>
        <w:t xml:space="preserve"> 仓储设施建设与改造</w:t>
      </w:r>
    </w:p>
    <w:p>
      <w:pPr>
        <w:spacing w:line="360" w:lineRule="auto" w:before="0" w:after="0"/>
        <w:ind w:firstLine="420"/>
      </w:pPr>
      <w:r>
        <w:t>**仓储设施建设与改造**</w:t>
      </w:r>
    </w:p>
    <w:p>
      <w:pPr>
        <w:spacing w:line="360" w:lineRule="auto" w:before="0" w:after="0"/>
        <w:ind w:firstLine="420"/>
      </w:pPr>
      <w:r>
        <w:t>**一、项目背景**</w:t>
      </w:r>
    </w:p>
    <w:p>
      <w:pPr>
        <w:spacing w:line="360" w:lineRule="auto" w:before="0" w:after="0"/>
        <w:ind w:firstLine="420"/>
      </w:pPr>
      <w:r>
        <w:t>为满足“2025年振兴服务分公司食堂食材采购（第二批）”项目的需求，盘锦鹤元食品有限公司计划对现有仓储设施进行建设与改造，以提升仓储能力、优化存储环境、提高配送效率，确保食材的安全与质量。</w:t>
      </w:r>
    </w:p>
    <w:p>
      <w:pPr>
        <w:spacing w:line="360" w:lineRule="auto" w:before="0" w:after="0"/>
        <w:ind w:firstLine="420"/>
      </w:pPr>
      <w:r>
        <w:t>**二、建设与改造目标**</w:t>
      </w:r>
    </w:p>
    <w:p>
      <w:pPr>
        <w:spacing w:line="360" w:lineRule="auto" w:before="0" w:after="0"/>
        <w:ind w:firstLine="420"/>
      </w:pPr>
      <w:r>
        <w:t>1. **提升仓储容量**：扩大仓储面积，增加存储容量，满足项目食材存储需求。</w:t>
      </w:r>
    </w:p>
    <w:p>
      <w:pPr>
        <w:spacing w:line="360" w:lineRule="auto" w:before="0" w:after="0"/>
        <w:ind w:firstLine="420"/>
      </w:pPr>
      <w:r>
        <w:t>2. **优化存储环境**：改善冷藏、冷冻和常温库的存储条件，确保食材在适宜环境下保存。</w:t>
      </w:r>
    </w:p>
    <w:p>
      <w:pPr>
        <w:spacing w:line="360" w:lineRule="auto" w:before="0" w:after="0"/>
        <w:ind w:firstLine="420"/>
      </w:pPr>
      <w:r>
        <w:t>3. **提高配送效率**：优化配送流程，缩短配送时间，提高配送准确性。</w:t>
      </w:r>
    </w:p>
    <w:p>
      <w:pPr>
        <w:spacing w:line="360" w:lineRule="auto" w:before="0" w:after="0"/>
        <w:ind w:firstLine="420"/>
      </w:pPr>
      <w:r>
        <w:t>4. **实现信息化管理**：引入先进的信息化系统，实现仓储管理的数字化、智能化。</w:t>
      </w:r>
    </w:p>
    <w:p>
      <w:pPr>
        <w:spacing w:line="360" w:lineRule="auto" w:before="0" w:after="0"/>
        <w:ind w:firstLine="420"/>
      </w:pPr>
      <w:r>
        <w:t>**三、建设与改造内容**</w:t>
      </w:r>
    </w:p>
    <w:p>
      <w:pPr>
        <w:spacing w:line="360" w:lineRule="auto" w:before="0" w:after="0"/>
        <w:ind w:firstLine="420"/>
      </w:pPr>
      <w:r>
        <w:t>1. **主仓储中心建设与改造**</w:t>
      </w:r>
    </w:p>
    <w:p>
      <w:pPr>
        <w:spacing w:line="360" w:lineRule="auto" w:before="0" w:after="0"/>
        <w:ind w:firstLine="420"/>
      </w:pPr>
      <w:r>
        <w:t xml:space="preserve">   - **扩建库房**：新增建筑面积不小于3000㎡，用于扩建冷藏库、冷冻库和常温库。</w:t>
      </w:r>
    </w:p>
    <w:p>
      <w:pPr>
        <w:spacing w:line="360" w:lineRule="auto" w:before="0" w:after="0"/>
        <w:ind w:firstLine="420"/>
      </w:pPr>
      <w:r>
        <w:t xml:space="preserve">   - **升级制冷系统**：更换为高效节能的制冷压缩机组，确保温度稳定。</w:t>
      </w:r>
    </w:p>
    <w:p>
      <w:pPr>
        <w:spacing w:line="360" w:lineRule="auto" w:before="0" w:after="0"/>
        <w:ind w:firstLine="420"/>
      </w:pPr>
      <w:r>
        <w:t xml:space="preserve">   - **安装温度监控系统**：实时监测库内温度，具备自动报警功能。</w:t>
      </w:r>
    </w:p>
    <w:p>
      <w:pPr>
        <w:spacing w:line="360" w:lineRule="auto" w:before="0" w:after="0"/>
        <w:ind w:firstLine="420"/>
      </w:pPr>
      <w:r>
        <w:t xml:space="preserve">   - **优化货架布局**：根据食材特性调整货架类型和布局，提高存储效率。</w:t>
      </w:r>
    </w:p>
    <w:p>
      <w:pPr>
        <w:spacing w:line="360" w:lineRule="auto" w:before="0" w:after="0"/>
        <w:ind w:firstLine="420"/>
      </w:pPr>
      <w:r>
        <w:t xml:space="preserve">   - **增设搬运设备**：增加电动叉车、手动液压车等搬运设备，提高作业效率。</w:t>
      </w:r>
    </w:p>
    <w:p>
      <w:pPr>
        <w:spacing w:line="360" w:lineRule="auto" w:before="0" w:after="0"/>
        <w:ind w:firstLine="420"/>
      </w:pPr>
      <w:r>
        <w:t xml:space="preserve">   - **建设分拣打包区**：设置专门的分拣打包区域，配备分拣台、电子秤、打包设备等。</w:t>
      </w:r>
    </w:p>
    <w:p>
      <w:pPr>
        <w:spacing w:line="360" w:lineRule="auto" w:before="0" w:after="0"/>
        <w:ind w:firstLine="420"/>
      </w:pPr>
      <w:r>
        <w:t xml:space="preserve">   - **信息化系统建设**：引入仓储管理系统（WMS）、监控系统等信息化设备，实现数字化管理。</w:t>
      </w:r>
    </w:p>
    <w:p>
      <w:pPr>
        <w:spacing w:line="360" w:lineRule="auto" w:before="0" w:after="0"/>
        <w:ind w:firstLine="420"/>
      </w:pPr>
      <w:r>
        <w:t>2. **区域配送中心建设与改造**</w:t>
      </w:r>
    </w:p>
    <w:p>
      <w:pPr>
        <w:spacing w:line="360" w:lineRule="auto" w:before="0" w:after="0"/>
        <w:ind w:firstLine="420"/>
      </w:pPr>
      <w:r>
        <w:t xml:space="preserve">   - **新建库房**：在沈采、锦采、特油、曙采、欢采、高采地区新建区域配送中心，每个中心面积不小于1500㎡。</w:t>
      </w:r>
    </w:p>
    <w:p>
      <w:pPr>
        <w:spacing w:line="360" w:lineRule="auto" w:before="0" w:after="0"/>
        <w:ind w:firstLine="420"/>
      </w:pPr>
      <w:r>
        <w:t xml:space="preserve">   - **配置冷藏、冷冻库**：每个中心配备冷藏库和冷冻库，确保食材在适宜温度下存储。</w:t>
      </w:r>
    </w:p>
    <w:p>
      <w:pPr>
        <w:spacing w:line="360" w:lineRule="auto" w:before="0" w:after="0"/>
        <w:ind w:firstLine="420"/>
      </w:pPr>
      <w:r>
        <w:t xml:space="preserve">   - **安装温度监控系统**：实时监测库内温度，确保食材安全。</w:t>
      </w:r>
    </w:p>
    <w:p>
      <w:pPr>
        <w:spacing w:line="360" w:lineRule="auto" w:before="0" w:after="0"/>
        <w:ind w:firstLine="420"/>
      </w:pPr>
      <w:r>
        <w:t xml:space="preserve">   - **配置常温库**：每个中心配备常温库，用于存放常温食材。</w:t>
      </w:r>
    </w:p>
    <w:p>
      <w:pPr>
        <w:spacing w:line="360" w:lineRule="auto" w:before="0" w:after="0"/>
        <w:ind w:firstLine="420"/>
      </w:pPr>
      <w:r>
        <w:t xml:space="preserve">   - **配置搬运设备**：配备电动叉车、手动液压车等搬运设备。</w:t>
      </w:r>
    </w:p>
    <w:p>
      <w:pPr>
        <w:spacing w:line="360" w:lineRule="auto" w:before="0" w:after="0"/>
        <w:ind w:firstLine="420"/>
      </w:pPr>
      <w:r>
        <w:t xml:space="preserve">   - **建设分拣打包区**：设置分拣打包区域，配备相应设备。</w:t>
      </w:r>
    </w:p>
    <w:p>
      <w:pPr>
        <w:spacing w:line="360" w:lineRule="auto" w:before="0" w:after="0"/>
        <w:ind w:firstLine="420"/>
      </w:pPr>
      <w:r>
        <w:t xml:space="preserve">   - **信息化系统建设**：与主仓储中心系统对接，实现信息共享。</w:t>
      </w:r>
    </w:p>
    <w:p>
      <w:pPr>
        <w:spacing w:line="360" w:lineRule="auto" w:before="0" w:after="0"/>
        <w:ind w:firstLine="420"/>
      </w:pPr>
      <w:r>
        <w:t>3. **前置仓建设**</w:t>
      </w:r>
    </w:p>
    <w:p>
      <w:pPr>
        <w:spacing w:line="360" w:lineRule="auto" w:before="0" w:after="0"/>
        <w:ind w:firstLine="420"/>
      </w:pPr>
      <w:r>
        <w:t xml:space="preserve">   - **选址建设**：在油田中心地区30个食堂周边选址建设前置仓，每个前置仓面积不小于200㎡。</w:t>
      </w:r>
    </w:p>
    <w:p>
      <w:pPr>
        <w:spacing w:line="360" w:lineRule="auto" w:before="0" w:after="0"/>
        <w:ind w:firstLine="420"/>
      </w:pPr>
      <w:r>
        <w:t xml:space="preserve">   - **配置常温存储设备**：配备轻型货架、手动液压车等常温存储设备。</w:t>
      </w:r>
    </w:p>
    <w:p>
      <w:pPr>
        <w:spacing w:line="360" w:lineRule="auto" w:before="0" w:after="0"/>
        <w:ind w:firstLine="420"/>
      </w:pPr>
      <w:r>
        <w:t xml:space="preserve">   - **配置冷藏存储设备**：配备小型冷藏柜，用于存放需冷藏的食材。</w:t>
      </w:r>
    </w:p>
    <w:p>
      <w:pPr>
        <w:spacing w:line="360" w:lineRule="auto" w:before="0" w:after="0"/>
        <w:ind w:firstLine="420"/>
      </w:pPr>
      <w:r>
        <w:t xml:space="preserve">   - **信息化设备配置**：配备手持终端、网络设备，确保与主仓储中心系统对接。</w:t>
      </w:r>
    </w:p>
    <w:p>
      <w:pPr>
        <w:spacing w:line="360" w:lineRule="auto" w:before="0" w:after="0"/>
        <w:ind w:firstLine="420"/>
      </w:pPr>
      <w:r>
        <w:t>4. **配送车辆配置**</w:t>
      </w:r>
    </w:p>
    <w:p>
      <w:pPr>
        <w:spacing w:line="360" w:lineRule="auto" w:before="0" w:after="0"/>
        <w:ind w:firstLine="420"/>
      </w:pPr>
      <w:r>
        <w:t xml:space="preserve">   - **购置箱式货车**：为主仓储中心和区域配送中心购置足够数量的箱式货车。</w:t>
      </w:r>
    </w:p>
    <w:p>
      <w:pPr>
        <w:spacing w:line="360" w:lineRule="auto" w:before="0" w:after="0"/>
        <w:ind w:firstLine="420"/>
      </w:pPr>
      <w:r>
        <w:t xml:space="preserve">   - **购置冷藏箱式货车**：为主仓储中心和区域配送中心购置足够数量的冷藏箱式货车。</w:t>
      </w:r>
    </w:p>
    <w:p>
      <w:pPr>
        <w:spacing w:line="360" w:lineRule="auto" w:before="0" w:after="0"/>
        <w:ind w:firstLine="420"/>
      </w:pPr>
      <w:r>
        <w:t>5. **安全与环保设施建设**</w:t>
      </w:r>
    </w:p>
    <w:p>
      <w:pPr>
        <w:spacing w:line="360" w:lineRule="auto" w:before="0" w:after="0"/>
        <w:ind w:firstLine="420"/>
      </w:pPr>
      <w:r>
        <w:t xml:space="preserve">   - **消防设备安装**：安装灭火器、消防栓、烟雾报警器等消防设备。</w:t>
      </w:r>
    </w:p>
    <w:p>
      <w:pPr>
        <w:spacing w:line="360" w:lineRule="auto" w:before="0" w:after="0"/>
        <w:ind w:firstLine="420"/>
      </w:pPr>
      <w:r>
        <w:t xml:space="preserve">   - **监控设备安装**：全覆盖安装视频监控系统，确保安全监控无死角。</w:t>
      </w:r>
    </w:p>
    <w:p>
      <w:pPr>
        <w:spacing w:line="360" w:lineRule="auto" w:before="0" w:after="0"/>
        <w:ind w:firstLine="420"/>
      </w:pPr>
      <w:r>
        <w:t xml:space="preserve">   - **环保设备升级**：采用环保型制冷设备，减少能源消耗。</w:t>
      </w:r>
    </w:p>
    <w:p>
      <w:pPr>
        <w:spacing w:line="360" w:lineRule="auto" w:before="0" w:after="0"/>
        <w:ind w:firstLine="420"/>
      </w:pPr>
      <w:r>
        <w:t>**四、建设与改造计划**</w:t>
      </w:r>
    </w:p>
    <w:p>
      <w:pPr>
        <w:spacing w:line="360" w:lineRule="auto" w:before="0" w:after="0"/>
        <w:ind w:firstLine="420"/>
      </w:pPr>
      <w:r>
        <w:t>1. **前期准备**</w:t>
      </w:r>
    </w:p>
    <w:p>
      <w:pPr>
        <w:spacing w:line="360" w:lineRule="auto" w:before="0" w:after="0"/>
        <w:ind w:firstLine="420"/>
      </w:pPr>
      <w:r>
        <w:t xml:space="preserve">   - **项目立项**：完成项目立项审批，明确建设与改造目标。</w:t>
      </w:r>
    </w:p>
    <w:p>
      <w:pPr>
        <w:spacing w:line="360" w:lineRule="auto" w:before="0" w:after="0"/>
        <w:ind w:firstLine="420"/>
      </w:pPr>
      <w:r>
        <w:t xml:space="preserve">   - **资金筹措**：确保项目资金落实，保障建设与改造顺利进行。</w:t>
      </w:r>
    </w:p>
    <w:p>
      <w:pPr>
        <w:spacing w:line="360" w:lineRule="auto" w:before="0" w:after="0"/>
        <w:ind w:firstLine="420"/>
      </w:pPr>
      <w:r>
        <w:t xml:space="preserve">   - **选址规划**：完成主仓储中心、区域配送中心、前置仓的选址规划。</w:t>
      </w:r>
    </w:p>
    <w:p>
      <w:pPr>
        <w:spacing w:line="360" w:lineRule="auto" w:before="0" w:after="0"/>
        <w:ind w:firstLine="420"/>
      </w:pPr>
      <w:r>
        <w:t>2. **设计与施工**</w:t>
      </w:r>
    </w:p>
    <w:p>
      <w:pPr>
        <w:spacing w:line="360" w:lineRule="auto" w:before="0" w:after="0"/>
        <w:ind w:firstLine="420"/>
      </w:pPr>
      <w:r>
        <w:t xml:space="preserve">   - **设计阶段**：完成仓储设施的设计方案，包括库房布局、设备配置等。</w:t>
      </w:r>
    </w:p>
    <w:p>
      <w:pPr>
        <w:spacing w:line="360" w:lineRule="auto" w:before="0" w:after="0"/>
        <w:ind w:firstLine="420"/>
      </w:pPr>
      <w:r>
        <w:t xml:space="preserve">   - **施工阶段**：按照设计方案进行施工，确保施工质量与进度。</w:t>
      </w:r>
    </w:p>
    <w:p>
      <w:pPr>
        <w:spacing w:line="360" w:lineRule="auto" w:before="0" w:after="0"/>
        <w:ind w:firstLine="420"/>
      </w:pPr>
      <w:r>
        <w:t>3. **设备采购与安装**</w:t>
      </w:r>
    </w:p>
    <w:p>
      <w:pPr>
        <w:spacing w:line="360" w:lineRule="auto" w:before="0" w:after="0"/>
        <w:ind w:firstLine="420"/>
      </w:pPr>
      <w:r>
        <w:t xml:space="preserve">   - **设备采购**：完成制冷系统、货架、搬运设备、信息化设备等的采购。</w:t>
      </w:r>
    </w:p>
    <w:p>
      <w:pPr>
        <w:spacing w:line="360" w:lineRule="auto" w:before="0" w:after="0"/>
        <w:ind w:firstLine="420"/>
      </w:pPr>
      <w:r>
        <w:t xml:space="preserve">   - **设备安装**：完成设备的安装与调试，确保设备正常运行。</w:t>
      </w:r>
    </w:p>
    <w:p>
      <w:pPr>
        <w:spacing w:line="360" w:lineRule="auto" w:before="0" w:after="0"/>
        <w:ind w:firstLine="420"/>
      </w:pPr>
      <w:r>
        <w:t>4. **试运行与验收**</w:t>
      </w:r>
    </w:p>
    <w:p>
      <w:pPr>
        <w:spacing w:line="360" w:lineRule="auto" w:before="0" w:after="0"/>
        <w:ind w:firstLine="420"/>
      </w:pPr>
      <w:r>
        <w:t xml:space="preserve">   - **试运行**：进行仓储设施的试运行，测试各项功能是否达标。</w:t>
      </w:r>
    </w:p>
    <w:p>
      <w:pPr>
        <w:spacing w:line="360" w:lineRule="auto" w:before="0" w:after="0"/>
        <w:ind w:firstLine="420"/>
      </w:pPr>
      <w:r>
        <w:t xml:space="preserve">   - **验收**：完成项目验收，确保仓储设施符合设计要求。</w:t>
      </w:r>
    </w:p>
    <w:p>
      <w:pPr>
        <w:spacing w:line="360" w:lineRule="auto" w:before="0" w:after="0"/>
        <w:ind w:firstLine="420"/>
      </w:pPr>
      <w:r>
        <w:t>**五、建设与改造预算**</w:t>
      </w:r>
    </w:p>
    <w:p>
      <w:pPr>
        <w:spacing w:line="360" w:lineRule="auto" w:before="0" w:after="0"/>
        <w:ind w:firstLine="420"/>
      </w:pPr>
      <w:r>
        <w:t>1. **主仓储中心**</w:t>
      </w:r>
    </w:p>
    <w:p>
      <w:pPr>
        <w:spacing w:line="360" w:lineRule="auto" w:before="0" w:after="0"/>
        <w:ind w:firstLine="420"/>
      </w:pPr>
      <w:r>
        <w:t xml:space="preserve">   - **扩建库房**：预计费用XXX万元。</w:t>
      </w:r>
    </w:p>
    <w:p>
      <w:pPr>
        <w:spacing w:line="360" w:lineRule="auto" w:before="0" w:after="0"/>
        <w:ind w:firstLine="420"/>
      </w:pPr>
      <w:r>
        <w:t xml:space="preserve">   - **设备升级与购置**：预计费用XXX万元。</w:t>
      </w:r>
    </w:p>
    <w:p>
      <w:pPr>
        <w:spacing w:line="360" w:lineRule="auto" w:before="0" w:after="0"/>
        <w:ind w:firstLine="420"/>
      </w:pPr>
      <w:r>
        <w:t xml:space="preserve">   - **信息化系统建设**：预计费用XXX万元。</w:t>
      </w:r>
    </w:p>
    <w:p>
      <w:pPr>
        <w:spacing w:line="360" w:lineRule="auto" w:before="0" w:after="0"/>
        <w:ind w:firstLine="420"/>
      </w:pPr>
      <w:r>
        <w:t>2. **区域配送中心**</w:t>
      </w:r>
    </w:p>
    <w:p>
      <w:pPr>
        <w:spacing w:line="360" w:lineRule="auto" w:before="0" w:after="0"/>
        <w:ind w:firstLine="420"/>
      </w:pPr>
      <w:r>
        <w:t xml:space="preserve">   - **新建库</w:t>
      </w:r>
    </w:p>
    <w:p>
      <w:pPr>
        <w:pStyle w:val="Heading1"/>
        <w:spacing w:line="360" w:lineRule="auto" w:before="0" w:after="0"/>
        <w:ind w:firstLine="420"/>
      </w:pPr>
      <w:r>
        <w:t>仓储管理制度</w:t>
      </w:r>
    </w:p>
    <w:p>
      <w:pPr>
        <w:pStyle w:val="Heading2"/>
        <w:spacing w:line="360" w:lineRule="auto" w:before="0" w:after="0"/>
        <w:ind w:firstLine="420"/>
      </w:pPr>
      <w:r>
        <w:t xml:space="preserve"> 仓储管理组织架构</w:t>
      </w:r>
    </w:p>
    <w:p>
      <w:pPr>
        <w:spacing w:line="360" w:lineRule="auto" w:before="0" w:after="0"/>
        <w:ind w:firstLine="420"/>
      </w:pPr>
      <w:r>
        <w:t>**仓储管理组织架构**</w:t>
      </w:r>
    </w:p>
    <w:p>
      <w:pPr>
        <w:spacing w:line="360" w:lineRule="auto" w:before="0" w:after="0"/>
        <w:ind w:firstLine="420"/>
      </w:pPr>
      <w:r>
        <w:t>**一、组织架构图**</w:t>
      </w:r>
    </w:p>
    <w:p>
      <w:pPr>
        <w:spacing w:line="360" w:lineRule="auto" w:before="0" w:after="0"/>
        <w:ind w:firstLine="420"/>
      </w:pPr>
      <w:r>
        <w:t>```</w:t>
      </w:r>
    </w:p>
    <w:p>
      <w:pPr>
        <w:spacing w:line="360" w:lineRule="auto" w:before="0" w:after="0"/>
        <w:ind w:firstLine="420"/>
      </w:pPr>
      <w:r>
        <w:t xml:space="preserve">                        总经理</w:t>
      </w:r>
    </w:p>
    <w:p>
      <w:pPr>
        <w:spacing w:line="360" w:lineRule="auto" w:before="0" w:after="0"/>
        <w:ind w:firstLine="420"/>
      </w:pPr>
      <w:r>
        <w:t xml:space="preserve">                          |</w:t>
      </w:r>
    </w:p>
    <w:p>
      <w:pPr>
        <w:spacing w:line="360" w:lineRule="auto" w:before="0" w:after="0"/>
        <w:ind w:firstLine="420"/>
      </w:pPr>
      <w:r>
        <w:t xml:space="preserve">              ------------------------------</w:t>
      </w:r>
    </w:p>
    <w:p>
      <w:pPr>
        <w:spacing w:line="360" w:lineRule="auto" w:before="0" w:after="0"/>
        <w:ind w:firstLine="420"/>
      </w:pPr>
      <w:r>
        <w:t xml:space="preserve">              |             |              |</w:t>
      </w:r>
    </w:p>
    <w:p>
      <w:pPr>
        <w:spacing w:line="360" w:lineRule="auto" w:before="0" w:after="0"/>
        <w:ind w:firstLine="420"/>
      </w:pPr>
      <w:r>
        <w:t xml:space="preserve">          仓储部经理    配送部经理    信息技术部经理</w:t>
      </w:r>
    </w:p>
    <w:p>
      <w:pPr>
        <w:spacing w:line="360" w:lineRule="auto" w:before="0" w:after="0"/>
        <w:ind w:firstLine="420"/>
      </w:pPr>
      <w:r>
        <w:t xml:space="preserve">              |             |              |</w:t>
      </w:r>
    </w:p>
    <w:p>
      <w:pPr>
        <w:spacing w:line="360" w:lineRule="auto" w:before="0" w:after="0"/>
        <w:ind w:firstLine="420"/>
      </w:pPr>
      <w:r>
        <w:t xml:space="preserve">    -------------------      |      -------------------</w:t>
      </w:r>
    </w:p>
    <w:p>
      <w:pPr>
        <w:spacing w:line="360" w:lineRule="auto" w:before="0" w:after="0"/>
        <w:ind w:firstLine="420"/>
      </w:pPr>
      <w:r>
        <w:t xml:space="preserve">    |       |       |      |      |       |       |</w:t>
      </w:r>
    </w:p>
    <w:p>
      <w:pPr>
        <w:spacing w:line="360" w:lineRule="auto" w:before="0" w:after="0"/>
        <w:ind w:firstLine="420"/>
      </w:pPr>
      <w:r>
        <w:t xml:space="preserve">  冷藏库主管  冷冻库主管  常温库主管  配送调度  系统维护  数据分析</w:t>
      </w:r>
    </w:p>
    <w:p>
      <w:pPr>
        <w:spacing w:line="360" w:lineRule="auto" w:before="0" w:after="0"/>
        <w:ind w:firstLine="420"/>
      </w:pPr>
      <w:r>
        <w:t xml:space="preserve">              |             |              |              |              |</w:t>
      </w:r>
    </w:p>
    <w:p>
      <w:pPr>
        <w:spacing w:line="360" w:lineRule="auto" w:before="0" w:after="0"/>
        <w:ind w:firstLine="420"/>
      </w:pPr>
      <w:r>
        <w:t xml:space="preserve">          仓储员        仓储员        仓储员        配送员        维护员        分析员</w:t>
      </w:r>
    </w:p>
    <w:p>
      <w:pPr>
        <w:spacing w:line="360" w:lineRule="auto" w:before="0" w:after="0"/>
        <w:ind w:firstLine="420"/>
      </w:pPr>
      <w:r>
        <w:t>```</w:t>
      </w:r>
    </w:p>
    <w:p>
      <w:pPr>
        <w:spacing w:line="360" w:lineRule="auto" w:before="0" w:after="0"/>
        <w:ind w:firstLine="420"/>
      </w:pPr>
      <w:r>
        <w:t>**二、各部门职责**</w:t>
      </w:r>
    </w:p>
    <w:p>
      <w:pPr>
        <w:spacing w:line="360" w:lineRule="auto" w:before="0" w:after="0"/>
        <w:ind w:firstLine="420"/>
      </w:pPr>
      <w:r>
        <w:t>1. **总经理**</w:t>
      </w:r>
    </w:p>
    <w:p>
      <w:pPr>
        <w:spacing w:line="360" w:lineRule="auto" w:before="0" w:after="0"/>
        <w:ind w:firstLine="420"/>
      </w:pPr>
      <w:r>
        <w:t xml:space="preserve">   - 负责仓储管理项目的整体规划、决策和监督。</w:t>
      </w:r>
    </w:p>
    <w:p>
      <w:pPr>
        <w:spacing w:line="360" w:lineRule="auto" w:before="0" w:after="0"/>
        <w:ind w:firstLine="420"/>
      </w:pPr>
      <w:r>
        <w:t xml:space="preserve">   - 协调各部门之间的工作，确保项目顺利进行。</w:t>
      </w:r>
    </w:p>
    <w:p>
      <w:pPr>
        <w:spacing w:line="360" w:lineRule="auto" w:before="0" w:after="0"/>
        <w:ind w:firstLine="420"/>
      </w:pPr>
      <w:r>
        <w:t>2. **仓储部经理**</w:t>
      </w:r>
    </w:p>
    <w:p>
      <w:pPr>
        <w:spacing w:line="360" w:lineRule="auto" w:before="0" w:after="0"/>
        <w:ind w:firstLine="420"/>
      </w:pPr>
      <w:r>
        <w:t xml:space="preserve">   - 负责仓储部门的全面管理工作。</w:t>
      </w:r>
    </w:p>
    <w:p>
      <w:pPr>
        <w:spacing w:line="360" w:lineRule="auto" w:before="0" w:after="0"/>
        <w:ind w:firstLine="420"/>
      </w:pPr>
      <w:r>
        <w:t xml:space="preserve">   - 制定仓储管理规章制度和操作流程。</w:t>
      </w:r>
    </w:p>
    <w:p>
      <w:pPr>
        <w:spacing w:line="360" w:lineRule="auto" w:before="0" w:after="0"/>
        <w:ind w:firstLine="420"/>
      </w:pPr>
      <w:r>
        <w:t xml:space="preserve">   - 监督库存管理，确保食材安全、准确、高效存储。</w:t>
      </w:r>
    </w:p>
    <w:p>
      <w:pPr>
        <w:spacing w:line="360" w:lineRule="auto" w:before="0" w:after="0"/>
        <w:ind w:firstLine="420"/>
      </w:pPr>
      <w:r>
        <w:t>3. **配送部经理**</w:t>
      </w:r>
    </w:p>
    <w:p>
      <w:pPr>
        <w:spacing w:line="360" w:lineRule="auto" w:before="0" w:after="0"/>
        <w:ind w:firstLine="420"/>
      </w:pPr>
      <w:r>
        <w:t xml:space="preserve">   - 负责配送部门的全面管理工作。</w:t>
      </w:r>
    </w:p>
    <w:p>
      <w:pPr>
        <w:spacing w:line="360" w:lineRule="auto" w:before="0" w:after="0"/>
        <w:ind w:firstLine="420"/>
      </w:pPr>
      <w:r>
        <w:t xml:space="preserve">   - 制定配送计划和路线，优化配送效率。</w:t>
      </w:r>
    </w:p>
    <w:p>
      <w:pPr>
        <w:spacing w:line="360" w:lineRule="auto" w:before="0" w:after="0"/>
        <w:ind w:firstLine="420"/>
      </w:pPr>
      <w:r>
        <w:t xml:space="preserve">   - 监督配送过程，确保食材及时、准确送达。</w:t>
      </w:r>
    </w:p>
    <w:p>
      <w:pPr>
        <w:spacing w:line="360" w:lineRule="auto" w:before="0" w:after="0"/>
        <w:ind w:firstLine="420"/>
      </w:pPr>
      <w:r>
        <w:t>4. **信息技术部经理**</w:t>
      </w:r>
    </w:p>
    <w:p>
      <w:pPr>
        <w:spacing w:line="360" w:lineRule="auto" w:before="0" w:after="0"/>
        <w:ind w:firstLine="420"/>
      </w:pPr>
      <w:r>
        <w:t xml:space="preserve">   - 负责信息化系统的规划、实施和维护。</w:t>
      </w:r>
    </w:p>
    <w:p>
      <w:pPr>
        <w:spacing w:line="360" w:lineRule="auto" w:before="0" w:after="0"/>
        <w:ind w:firstLine="420"/>
      </w:pPr>
      <w:r>
        <w:t xml:space="preserve">   - 确保仓储管理系统（WMS）、配送管理系统（TMS）、质量管理系统（QMS）等系统的正常运行。</w:t>
      </w:r>
    </w:p>
    <w:p>
      <w:pPr>
        <w:spacing w:line="360" w:lineRule="auto" w:before="0" w:after="0"/>
        <w:ind w:firstLine="420"/>
      </w:pPr>
      <w:r>
        <w:t xml:space="preserve">   - 进行数据分析和报告，为决策提供支持。</w:t>
      </w:r>
    </w:p>
    <w:p>
      <w:pPr>
        <w:spacing w:line="360" w:lineRule="auto" w:before="0" w:after="0"/>
        <w:ind w:firstLine="420"/>
      </w:pPr>
      <w:r>
        <w:t>5. **冷藏库主管、冷冻库主管、常温库主管**</w:t>
      </w:r>
    </w:p>
    <w:p>
      <w:pPr>
        <w:spacing w:line="360" w:lineRule="auto" w:before="0" w:after="0"/>
        <w:ind w:firstLine="420"/>
      </w:pPr>
      <w:r>
        <w:t xml:space="preserve">   - 分别负责冷藏库、冷冻库、常温库的日常管理工作。</w:t>
      </w:r>
    </w:p>
    <w:p>
      <w:pPr>
        <w:spacing w:line="360" w:lineRule="auto" w:before="0" w:after="0"/>
        <w:ind w:firstLine="420"/>
      </w:pPr>
      <w:r>
        <w:t xml:space="preserve">   - 监督食材的入库、存储、出库等环节，确保食材在适宜环境下保存。</w:t>
      </w:r>
    </w:p>
    <w:p>
      <w:pPr>
        <w:spacing w:line="360" w:lineRule="auto" w:before="0" w:after="0"/>
        <w:ind w:firstLine="420"/>
      </w:pPr>
      <w:r>
        <w:t xml:space="preserve">   - 定期进行库存盘点，确保库存数据准确。</w:t>
      </w:r>
    </w:p>
    <w:p>
      <w:pPr>
        <w:spacing w:line="360" w:lineRule="auto" w:before="0" w:after="0"/>
        <w:ind w:firstLine="420"/>
      </w:pPr>
      <w:r>
        <w:t>6. **仓储员**</w:t>
      </w:r>
    </w:p>
    <w:p>
      <w:pPr>
        <w:spacing w:line="360" w:lineRule="auto" w:before="0" w:after="0"/>
        <w:ind w:firstLine="420"/>
      </w:pPr>
      <w:r>
        <w:t xml:space="preserve">   - 负责食材的入库、存储、出库等具体操作。</w:t>
      </w:r>
    </w:p>
    <w:p>
      <w:pPr>
        <w:spacing w:line="360" w:lineRule="auto" w:before="0" w:after="0"/>
        <w:ind w:firstLine="420"/>
      </w:pPr>
      <w:r>
        <w:t xml:space="preserve">   - 使用信息化系统进行食材管理，确保数据准确、可追溯。</w:t>
      </w:r>
    </w:p>
    <w:p>
      <w:pPr>
        <w:spacing w:line="360" w:lineRule="auto" w:before="0" w:after="0"/>
        <w:ind w:firstLine="420"/>
      </w:pPr>
      <w:r>
        <w:t xml:space="preserve">   - 保持库房卫生，遵守仓储管理规章制度。</w:t>
      </w:r>
    </w:p>
    <w:p>
      <w:pPr>
        <w:spacing w:line="360" w:lineRule="auto" w:before="0" w:after="0"/>
        <w:ind w:firstLine="420"/>
      </w:pPr>
      <w:r>
        <w:t>7. **配送调度**</w:t>
      </w:r>
    </w:p>
    <w:p>
      <w:pPr>
        <w:spacing w:line="360" w:lineRule="auto" w:before="0" w:after="0"/>
        <w:ind w:firstLine="420"/>
      </w:pPr>
      <w:r>
        <w:t xml:space="preserve">   - 负责配送车辆的调度和路线规划。</w:t>
      </w:r>
    </w:p>
    <w:p>
      <w:pPr>
        <w:spacing w:line="360" w:lineRule="auto" w:before="0" w:after="0"/>
        <w:ind w:firstLine="420"/>
      </w:pPr>
      <w:r>
        <w:t xml:space="preserve">   - 监控配送过程，确保食材按时送达。</w:t>
      </w:r>
    </w:p>
    <w:p>
      <w:pPr>
        <w:spacing w:line="360" w:lineRule="auto" w:before="0" w:after="0"/>
        <w:ind w:firstLine="420"/>
      </w:pPr>
      <w:r>
        <w:t xml:space="preserve">   - 处理配送过程中的异常情况，提高配送效率。</w:t>
      </w:r>
    </w:p>
    <w:p>
      <w:pPr>
        <w:spacing w:line="360" w:lineRule="auto" w:before="0" w:after="0"/>
        <w:ind w:firstLine="420"/>
      </w:pPr>
      <w:r>
        <w:t>8. **系统维护**</w:t>
      </w:r>
    </w:p>
    <w:p>
      <w:pPr>
        <w:spacing w:line="360" w:lineRule="auto" w:before="0" w:after="0"/>
        <w:ind w:firstLine="420"/>
      </w:pPr>
      <w:r>
        <w:t xml:space="preserve">   - 负责信息化系统的日常维护和故障处理。</w:t>
      </w:r>
    </w:p>
    <w:p>
      <w:pPr>
        <w:spacing w:line="360" w:lineRule="auto" w:before="0" w:after="0"/>
        <w:ind w:firstLine="420"/>
      </w:pPr>
      <w:r>
        <w:t xml:space="preserve">   - 确保系统安全、稳定运行。</w:t>
      </w:r>
    </w:p>
    <w:p>
      <w:pPr>
        <w:spacing w:line="360" w:lineRule="auto" w:before="0" w:after="0"/>
        <w:ind w:firstLine="420"/>
      </w:pPr>
      <w:r>
        <w:t xml:space="preserve">   - 定期进行系统升级和优化。</w:t>
      </w:r>
    </w:p>
    <w:p>
      <w:pPr>
        <w:spacing w:line="360" w:lineRule="auto" w:before="0" w:after="0"/>
        <w:ind w:firstLine="420"/>
      </w:pPr>
      <w:r>
        <w:t>9. **数据分析**</w:t>
      </w:r>
    </w:p>
    <w:p>
      <w:pPr>
        <w:spacing w:line="360" w:lineRule="auto" w:before="0" w:after="0"/>
        <w:ind w:firstLine="420"/>
      </w:pPr>
      <w:r>
        <w:t xml:space="preserve">   - 负责仓储、配送等数据的收集、分析和报告。</w:t>
      </w:r>
    </w:p>
    <w:p>
      <w:pPr>
        <w:spacing w:line="360" w:lineRule="auto" w:before="0" w:after="0"/>
        <w:ind w:firstLine="420"/>
      </w:pPr>
      <w:r>
        <w:t xml:space="preserve">   - 为管理层提供决策支持。</w:t>
      </w:r>
    </w:p>
    <w:p>
      <w:pPr>
        <w:spacing w:line="360" w:lineRule="auto" w:before="0" w:after="0"/>
        <w:ind w:firstLine="420"/>
      </w:pPr>
      <w:r>
        <w:t xml:space="preserve">   - 监控食材质量，确保食品安全。</w:t>
      </w:r>
    </w:p>
    <w:p>
      <w:pPr>
        <w:spacing w:line="360" w:lineRule="auto" w:before="0" w:after="0"/>
        <w:ind w:firstLine="420"/>
      </w:pPr>
      <w:r>
        <w:t>**三、人员配置**</w:t>
      </w:r>
    </w:p>
    <w:p>
      <w:pPr>
        <w:spacing w:line="360" w:lineRule="auto" w:before="0" w:after="0"/>
        <w:ind w:firstLine="420"/>
      </w:pPr>
      <w:r>
        <w:t>1. **总经理**：1人</w:t>
      </w:r>
    </w:p>
    <w:p>
      <w:pPr>
        <w:spacing w:line="360" w:lineRule="auto" w:before="0" w:after="0"/>
        <w:ind w:firstLine="420"/>
      </w:pPr>
      <w:r>
        <w:t>2. **仓储部经理**：1人</w:t>
      </w:r>
    </w:p>
    <w:p>
      <w:pPr>
        <w:spacing w:line="360" w:lineRule="auto" w:before="0" w:after="0"/>
        <w:ind w:firstLine="420"/>
      </w:pPr>
      <w:r>
        <w:t>3. **配送部经理**：1人</w:t>
      </w:r>
    </w:p>
    <w:p>
      <w:pPr>
        <w:spacing w:line="360" w:lineRule="auto" w:before="0" w:after="0"/>
        <w:ind w:firstLine="420"/>
      </w:pPr>
      <w:r>
        <w:t>4. **信息技术部经理**：1人</w:t>
      </w:r>
    </w:p>
    <w:p>
      <w:pPr>
        <w:spacing w:line="360" w:lineRule="auto" w:before="0" w:after="0"/>
        <w:ind w:firstLine="420"/>
      </w:pPr>
      <w:r>
        <w:t>5. **冷藏库主管**：1人</w:t>
      </w:r>
    </w:p>
    <w:p>
      <w:pPr>
        <w:spacing w:line="360" w:lineRule="auto" w:before="0" w:after="0"/>
        <w:ind w:firstLine="420"/>
      </w:pPr>
      <w:r>
        <w:t>6. **冷冻库主管**：1人</w:t>
      </w:r>
    </w:p>
    <w:p>
      <w:pPr>
        <w:spacing w:line="360" w:lineRule="auto" w:before="0" w:after="0"/>
        <w:ind w:firstLine="420"/>
      </w:pPr>
      <w:r>
        <w:t>7. **常温库主管**：1人</w:t>
      </w:r>
    </w:p>
    <w:p>
      <w:pPr>
        <w:spacing w:line="360" w:lineRule="auto" w:before="0" w:after="0"/>
        <w:ind w:firstLine="420"/>
      </w:pPr>
      <w:r>
        <w:t>8. **仓储员**：根据库房规模和业务量配置，每个库房至少2人</w:t>
      </w:r>
    </w:p>
    <w:p>
      <w:pPr>
        <w:spacing w:line="360" w:lineRule="auto" w:before="0" w:after="0"/>
        <w:ind w:firstLine="420"/>
      </w:pPr>
      <w:r>
        <w:t>9. **配送调度**：1-2人</w:t>
      </w:r>
    </w:p>
    <w:p>
      <w:pPr>
        <w:spacing w:line="360" w:lineRule="auto" w:before="0" w:after="0"/>
        <w:ind w:firstLine="420"/>
      </w:pPr>
      <w:r>
        <w:t>10. **系统维护**：1-2人</w:t>
      </w:r>
    </w:p>
    <w:p>
      <w:pPr>
        <w:spacing w:line="360" w:lineRule="auto" w:before="0" w:after="0"/>
        <w:ind w:firstLine="420"/>
      </w:pPr>
      <w:r>
        <w:t>11. **数据分析**：1人</w:t>
      </w:r>
    </w:p>
    <w:p>
      <w:pPr>
        <w:spacing w:line="360" w:lineRule="auto" w:before="0" w:after="0"/>
        <w:ind w:firstLine="420"/>
      </w:pPr>
      <w:r>
        <w:t>**四、协作机制**</w:t>
      </w:r>
    </w:p>
    <w:p>
      <w:pPr>
        <w:spacing w:line="360" w:lineRule="auto" w:before="0" w:after="0"/>
        <w:ind w:firstLine="420"/>
      </w:pPr>
      <w:r>
        <w:t>1. **定期会议**：各部门定期召开会议，沟通工作进展，解决存在的问题。</w:t>
      </w:r>
    </w:p>
    <w:p>
      <w:pPr>
        <w:spacing w:line="360" w:lineRule="auto" w:before="0" w:after="0"/>
        <w:ind w:firstLine="420"/>
      </w:pPr>
      <w:r>
        <w:t>2. **信息共享**：通过信息化系统实现信息共享，提高工作效率。</w:t>
      </w:r>
    </w:p>
    <w:p>
      <w:pPr>
        <w:spacing w:line="360" w:lineRule="auto" w:before="0" w:after="0"/>
        <w:ind w:firstLine="420"/>
      </w:pPr>
      <w:r>
        <w:t>3. **跨部门协作**：针对重大项目或突发事件，成立跨部门协作小组，共同应对。</w:t>
      </w:r>
    </w:p>
    <w:p>
      <w:pPr>
        <w:spacing w:line="360" w:lineRule="auto" w:before="0" w:after="0"/>
        <w:ind w:firstLine="420"/>
      </w:pPr>
      <w:r>
        <w:t>**五、培训与考核**</w:t>
      </w:r>
    </w:p>
    <w:p>
      <w:pPr>
        <w:spacing w:line="360" w:lineRule="auto" w:before="0" w:after="0"/>
        <w:ind w:firstLine="420"/>
      </w:pPr>
      <w:r>
        <w:t>1. **培训机制**：定期对员工进行仓储管理、食品安全、信息化系统等方面的培训，提高员工素质。</w:t>
      </w:r>
    </w:p>
    <w:p>
      <w:pPr>
        <w:spacing w:line="360" w:lineRule="auto" w:before="0" w:after="0"/>
        <w:ind w:firstLine="420"/>
      </w:pPr>
      <w:r>
        <w:t>2. **考核机制**：建立绩效考核体系，对员工的工作表现进行评估和激励。</w:t>
      </w:r>
    </w:p>
    <w:p>
      <w:pPr>
        <w:spacing w:line="360" w:lineRule="auto" w:before="0" w:after="0"/>
        <w:ind w:firstLine="420"/>
      </w:pPr>
      <w:r>
        <w:t>通过以上仓储管理组织架构的设置，确保仓储管理项目的顺利实施，提高仓储和配送效率，保障食材的安全与质量。</w:t>
      </w:r>
    </w:p>
    <w:p>
      <w:pPr>
        <w:pStyle w:val="Heading2"/>
        <w:spacing w:line="360" w:lineRule="auto" w:before="0" w:after="0"/>
        <w:ind w:firstLine="420"/>
      </w:pPr>
      <w:r>
        <w:t xml:space="preserve"> 仓储管理流程</w:t>
      </w:r>
    </w:p>
    <w:p>
      <w:pPr>
        <w:spacing w:line="360" w:lineRule="auto" w:before="0" w:after="0"/>
        <w:ind w:firstLine="420"/>
      </w:pPr>
      <w:r>
        <w:t>**仓储管理流程**</w:t>
      </w:r>
    </w:p>
    <w:p>
      <w:pPr>
        <w:spacing w:line="360" w:lineRule="auto" w:before="0" w:after="0"/>
        <w:ind w:firstLine="420"/>
      </w:pPr>
      <w:r>
        <w:t>**一、入库管理流程**</w:t>
      </w:r>
    </w:p>
    <w:p>
      <w:pPr>
        <w:spacing w:line="360" w:lineRule="auto" w:before="0" w:after="0"/>
        <w:ind w:firstLine="420"/>
      </w:pPr>
      <w:r>
        <w:t>1. **预约入库**</w:t>
      </w:r>
    </w:p>
    <w:p>
      <w:pPr>
        <w:spacing w:line="360" w:lineRule="auto" w:before="0" w:after="0"/>
        <w:ind w:firstLine="420"/>
      </w:pPr>
      <w:r>
        <w:t xml:space="preserve">   - 供应商提前与仓储部预约入库时间，提供食材清单及预计到达时间。</w:t>
      </w:r>
    </w:p>
    <w:p>
      <w:pPr>
        <w:spacing w:line="360" w:lineRule="auto" w:before="0" w:after="0"/>
        <w:ind w:firstLine="420"/>
      </w:pPr>
      <w:r>
        <w:t>2. **食材到达**</w:t>
      </w:r>
    </w:p>
    <w:p>
      <w:pPr>
        <w:spacing w:line="360" w:lineRule="auto" w:before="0" w:after="0"/>
        <w:ind w:firstLine="420"/>
      </w:pPr>
      <w:r>
        <w:t xml:space="preserve">   - 食材到达仓储中心，由仓储员进行初步检查，确认食材数量和质量。</w:t>
      </w:r>
    </w:p>
    <w:p>
      <w:pPr>
        <w:spacing w:line="360" w:lineRule="auto" w:before="0" w:after="0"/>
        <w:ind w:firstLine="420"/>
      </w:pPr>
      <w:r>
        <w:t>3. **质量检验**</w:t>
      </w:r>
    </w:p>
    <w:p>
      <w:pPr>
        <w:spacing w:line="360" w:lineRule="auto" w:before="0" w:after="0"/>
        <w:ind w:firstLine="420"/>
      </w:pPr>
      <w:r>
        <w:t xml:space="preserve">   - 专业质检人员对食材进行质量检验，包括外观、保质期、温度等，确保食材符合质量标准。</w:t>
      </w:r>
    </w:p>
    <w:p>
      <w:pPr>
        <w:spacing w:line="360" w:lineRule="auto" w:before="0" w:after="0"/>
        <w:ind w:firstLine="420"/>
      </w:pPr>
      <w:r>
        <w:t>4. **录入系统**</w:t>
      </w:r>
    </w:p>
    <w:p>
      <w:pPr>
        <w:spacing w:line="360" w:lineRule="auto" w:before="0" w:after="0"/>
        <w:ind w:firstLine="420"/>
      </w:pPr>
      <w:r>
        <w:t xml:space="preserve">   - 仓储员将食材信息录入仓储管理系统（WMS），包括食材名称、数量、生产日期、保质期等。</w:t>
      </w:r>
    </w:p>
    <w:p>
      <w:pPr>
        <w:spacing w:line="360" w:lineRule="auto" w:before="0" w:after="0"/>
        <w:ind w:firstLine="420"/>
      </w:pPr>
      <w:r>
        <w:t>5. **分配库位**</w:t>
      </w:r>
    </w:p>
    <w:p>
      <w:pPr>
        <w:spacing w:line="360" w:lineRule="auto" w:before="0" w:after="0"/>
        <w:ind w:firstLine="420"/>
      </w:pPr>
      <w:r>
        <w:t xml:space="preserve">   - 系统根据食材特性和库存情况自动分配库位，仓储员按照指示将食材存放到指定位置。</w:t>
      </w:r>
    </w:p>
    <w:p>
      <w:pPr>
        <w:spacing w:line="360" w:lineRule="auto" w:before="0" w:after="0"/>
        <w:ind w:firstLine="420"/>
      </w:pPr>
      <w:r>
        <w:t>6. **入库确认**</w:t>
      </w:r>
    </w:p>
    <w:p>
      <w:pPr>
        <w:spacing w:line="360" w:lineRule="auto" w:before="0" w:after="0"/>
        <w:ind w:firstLine="420"/>
      </w:pPr>
      <w:r>
        <w:t xml:space="preserve">   - 仓储员确认食材入库后，更新系统库存状态，完成入库流程。</w:t>
      </w:r>
    </w:p>
    <w:p>
      <w:pPr>
        <w:spacing w:line="360" w:lineRule="auto" w:before="0" w:after="0"/>
        <w:ind w:firstLine="420"/>
      </w:pPr>
      <w:r>
        <w:t>**二、存储管理流程**</w:t>
      </w:r>
    </w:p>
    <w:p>
      <w:pPr>
        <w:spacing w:line="360" w:lineRule="auto" w:before="0" w:after="0"/>
        <w:ind w:firstLine="420"/>
      </w:pPr>
      <w:r>
        <w:t>1. **日常巡查**</w:t>
      </w:r>
    </w:p>
    <w:p>
      <w:pPr>
        <w:spacing w:line="360" w:lineRule="auto" w:before="0" w:after="0"/>
        <w:ind w:firstLine="420"/>
      </w:pPr>
      <w:r>
        <w:t xml:space="preserve">   - 仓储员定期对库房进行巡查，检查温度、湿度是否在规定范围内，食材是否完好。</w:t>
      </w:r>
    </w:p>
    <w:p>
      <w:pPr>
        <w:spacing w:line="360" w:lineRule="auto" w:before="0" w:after="0"/>
        <w:ind w:firstLine="420"/>
      </w:pPr>
      <w:r>
        <w:t>2. **温度监控**</w:t>
      </w:r>
    </w:p>
    <w:p>
      <w:pPr>
        <w:spacing w:line="360" w:lineRule="auto" w:before="0" w:after="0"/>
        <w:ind w:firstLine="420"/>
      </w:pPr>
      <w:r>
        <w:t xml:space="preserve">   - 温度监控系统实时监测库内温度，异常情况自动报警，仓储员及时处理。</w:t>
      </w:r>
    </w:p>
    <w:p>
      <w:pPr>
        <w:spacing w:line="360" w:lineRule="auto" w:before="0" w:after="0"/>
        <w:ind w:firstLine="420"/>
      </w:pPr>
      <w:r>
        <w:t>3. **湿度控制**</w:t>
      </w:r>
    </w:p>
    <w:p>
      <w:pPr>
        <w:spacing w:line="360" w:lineRule="auto" w:before="0" w:after="0"/>
        <w:ind w:firstLine="420"/>
      </w:pPr>
      <w:r>
        <w:t xml:space="preserve">   - 适时开启通风设备，保持库内适宜湿度。</w:t>
      </w:r>
    </w:p>
    <w:p>
      <w:pPr>
        <w:spacing w:line="360" w:lineRule="auto" w:before="0" w:after="0"/>
        <w:ind w:firstLine="420"/>
      </w:pPr>
      <w:r>
        <w:t>4. **食材养护**</w:t>
      </w:r>
    </w:p>
    <w:p>
      <w:pPr>
        <w:spacing w:line="360" w:lineRule="auto" w:before="0" w:after="0"/>
        <w:ind w:firstLine="420"/>
      </w:pPr>
      <w:r>
        <w:t xml:space="preserve">   - 根据食材特性进行必要的养护，如翻堆、通风等，确保食材质量。</w:t>
      </w:r>
    </w:p>
    <w:p>
      <w:pPr>
        <w:spacing w:line="360" w:lineRule="auto" w:before="0" w:after="0"/>
        <w:ind w:firstLine="420"/>
      </w:pPr>
      <w:r>
        <w:t>5. **库存盘点**</w:t>
      </w:r>
    </w:p>
    <w:p>
      <w:pPr>
        <w:spacing w:line="360" w:lineRule="auto" w:before="0" w:after="0"/>
        <w:ind w:firstLine="420"/>
      </w:pPr>
      <w:r>
        <w:t xml:space="preserve">   - 定期进行库存盘点，确保库存数据准确，与系统数据核对一致。</w:t>
      </w:r>
    </w:p>
    <w:p>
      <w:pPr>
        <w:spacing w:line="360" w:lineRule="auto" w:before="0" w:after="0"/>
        <w:ind w:firstLine="420"/>
      </w:pPr>
      <w:r>
        <w:t>6. **过期预警**</w:t>
      </w:r>
    </w:p>
    <w:p>
      <w:pPr>
        <w:spacing w:line="360" w:lineRule="auto" w:before="0" w:after="0"/>
        <w:ind w:firstLine="420"/>
      </w:pPr>
      <w:r>
        <w:t xml:space="preserve">   - 系统自动预警即将过期的食材，仓储员及时处理，避免过期食材出库。</w:t>
      </w:r>
    </w:p>
    <w:p>
      <w:pPr>
        <w:spacing w:line="360" w:lineRule="auto" w:before="0" w:after="0"/>
        <w:ind w:firstLine="420"/>
      </w:pPr>
      <w:r>
        <w:t>**三、出库管理流程**</w:t>
      </w:r>
    </w:p>
    <w:p>
      <w:pPr>
        <w:spacing w:line="360" w:lineRule="auto" w:before="0" w:after="0"/>
        <w:ind w:firstLine="420"/>
      </w:pPr>
      <w:r>
        <w:t>1. **出库计划**</w:t>
      </w:r>
    </w:p>
    <w:p>
      <w:pPr>
        <w:spacing w:line="360" w:lineRule="auto" w:before="0" w:after="0"/>
        <w:ind w:firstLine="420"/>
      </w:pPr>
      <w:r>
        <w:t xml:space="preserve">   - 根据订单需求，制定出库计划，包括出库时间、食材种类和数量。</w:t>
      </w:r>
    </w:p>
    <w:p>
      <w:pPr>
        <w:spacing w:line="360" w:lineRule="auto" w:before="0" w:after="0"/>
        <w:ind w:firstLine="420"/>
      </w:pPr>
      <w:r>
        <w:t>2. **拣货作业**</w:t>
      </w:r>
    </w:p>
    <w:p>
      <w:pPr>
        <w:spacing w:line="360" w:lineRule="auto" w:before="0" w:after="0"/>
        <w:ind w:firstLine="420"/>
      </w:pPr>
      <w:r>
        <w:t xml:space="preserve">   - 仓储员根据出库计划进行拣货，使用手持终端扫描食材条码，确保准确无误。</w:t>
      </w:r>
    </w:p>
    <w:p>
      <w:pPr>
        <w:spacing w:line="360" w:lineRule="auto" w:before="0" w:after="0"/>
        <w:ind w:firstLine="420"/>
      </w:pPr>
      <w:r>
        <w:t>3. **打包作业**</w:t>
      </w:r>
    </w:p>
    <w:p>
      <w:pPr>
        <w:spacing w:line="360" w:lineRule="auto" w:before="0" w:after="0"/>
        <w:ind w:firstLine="420"/>
      </w:pPr>
      <w:r>
        <w:t xml:space="preserve">   - 拣货完成后，进行打包作业，确保食材在运输过程中不受损坏。</w:t>
      </w:r>
    </w:p>
    <w:p>
      <w:pPr>
        <w:spacing w:line="360" w:lineRule="auto" w:before="0" w:after="0"/>
        <w:ind w:firstLine="420"/>
      </w:pPr>
      <w:r>
        <w:t>4. **出库确认**</w:t>
      </w:r>
    </w:p>
    <w:p>
      <w:pPr>
        <w:spacing w:line="360" w:lineRule="auto" w:before="0" w:after="0"/>
        <w:ind w:firstLine="420"/>
      </w:pPr>
      <w:r>
        <w:t xml:space="preserve">   - 仓储员确认食材出库后，更新系统库存状态，完成出库流程。</w:t>
      </w:r>
    </w:p>
    <w:p>
      <w:pPr>
        <w:spacing w:line="360" w:lineRule="auto" w:before="0" w:after="0"/>
        <w:ind w:firstLine="420"/>
      </w:pPr>
      <w:r>
        <w:t>5. **装车配送**</w:t>
      </w:r>
    </w:p>
    <w:p>
      <w:pPr>
        <w:spacing w:line="360" w:lineRule="auto" w:before="0" w:after="0"/>
        <w:ind w:firstLine="420"/>
      </w:pPr>
      <w:r>
        <w:t xml:space="preserve">   - 配送员将打包好的食材装车，按照配送计划进行配送。</w:t>
      </w:r>
    </w:p>
    <w:p>
      <w:pPr>
        <w:spacing w:line="360" w:lineRule="auto" w:before="0" w:after="0"/>
        <w:ind w:firstLine="420"/>
      </w:pPr>
      <w:r>
        <w:t>**四、配送管理流程**</w:t>
      </w:r>
    </w:p>
    <w:p>
      <w:pPr>
        <w:spacing w:line="360" w:lineRule="auto" w:before="0" w:after="0"/>
        <w:ind w:firstLine="420"/>
      </w:pPr>
      <w:r>
        <w:t>1. **配送计划**</w:t>
      </w:r>
    </w:p>
    <w:p>
      <w:pPr>
        <w:spacing w:line="360" w:lineRule="auto" w:before="0" w:after="0"/>
        <w:ind w:firstLine="420"/>
      </w:pPr>
      <w:r>
        <w:t xml:space="preserve">   - 配送调度根据订单需求和配送路线，制定配送计划。</w:t>
      </w:r>
    </w:p>
    <w:p>
      <w:pPr>
        <w:spacing w:line="360" w:lineRule="auto" w:before="0" w:after="0"/>
        <w:ind w:firstLine="420"/>
      </w:pPr>
      <w:r>
        <w:t>2. **车辆调度**</w:t>
      </w:r>
    </w:p>
    <w:p>
      <w:pPr>
        <w:spacing w:line="360" w:lineRule="auto" w:before="0" w:after="0"/>
        <w:ind w:firstLine="420"/>
      </w:pPr>
      <w:r>
        <w:t xml:space="preserve">   - 配送调度合理安排配送车辆，确保车辆按时到达指定位置。</w:t>
      </w:r>
    </w:p>
    <w:p>
      <w:pPr>
        <w:spacing w:line="360" w:lineRule="auto" w:before="0" w:after="0"/>
        <w:ind w:firstLine="420"/>
      </w:pPr>
      <w:r>
        <w:t>3. **配送执行**</w:t>
      </w:r>
    </w:p>
    <w:p>
      <w:pPr>
        <w:spacing w:line="360" w:lineRule="auto" w:before="0" w:after="0"/>
        <w:ind w:firstLine="420"/>
      </w:pPr>
      <w:r>
        <w:t xml:space="preserve">   - 配送员按照配送计划进行配送，确保食材按时送达。</w:t>
      </w:r>
    </w:p>
    <w:p>
      <w:pPr>
        <w:spacing w:line="360" w:lineRule="auto" w:before="0" w:after="0"/>
        <w:ind w:firstLine="420"/>
      </w:pPr>
      <w:r>
        <w:t>4. **配送确认**</w:t>
      </w:r>
    </w:p>
    <w:p>
      <w:pPr>
        <w:spacing w:line="360" w:lineRule="auto" w:before="0" w:after="0"/>
        <w:ind w:firstLine="420"/>
      </w:pPr>
      <w:r>
        <w:t xml:space="preserve">   - 食堂接收食材后，在配送单上签字确认，配送员将确认信息反馈给系统。</w:t>
      </w:r>
    </w:p>
    <w:p>
      <w:pPr>
        <w:spacing w:line="360" w:lineRule="auto" w:before="0" w:after="0"/>
        <w:ind w:firstLine="420"/>
      </w:pPr>
      <w:r>
        <w:t>5. **异常处理**</w:t>
      </w:r>
    </w:p>
    <w:p>
      <w:pPr>
        <w:spacing w:line="360" w:lineRule="auto" w:before="0" w:after="0"/>
        <w:ind w:firstLine="420"/>
      </w:pPr>
      <w:r>
        <w:t xml:space="preserve">   - 配送过程中如遇异常情况，配送员及时报告配送调度，共同处理。</w:t>
      </w:r>
    </w:p>
    <w:p>
      <w:pPr>
        <w:spacing w:line="360" w:lineRule="auto" w:before="0" w:after="0"/>
        <w:ind w:firstLine="420"/>
      </w:pPr>
      <w:r>
        <w:t>**五、信息化管理流程**</w:t>
      </w:r>
    </w:p>
    <w:p>
      <w:pPr>
        <w:spacing w:line="360" w:lineRule="auto" w:before="0" w:after="0"/>
        <w:ind w:firstLine="420"/>
      </w:pPr>
      <w:r>
        <w:t>1. **数据录入**</w:t>
      </w:r>
    </w:p>
    <w:p>
      <w:pPr>
        <w:spacing w:line="360" w:lineRule="auto" w:before="0" w:after="0"/>
        <w:ind w:firstLine="420"/>
      </w:pPr>
      <w:r>
        <w:t xml:space="preserve">   - 仓储员将食材的入库、出库、库存等信息录入系统，确保数据准确。</w:t>
      </w:r>
    </w:p>
    <w:p>
      <w:pPr>
        <w:spacing w:line="360" w:lineRule="auto" w:before="0" w:after="0"/>
        <w:ind w:firstLine="420"/>
      </w:pPr>
      <w:r>
        <w:t>2. **数据分析**</w:t>
      </w:r>
    </w:p>
    <w:p>
      <w:pPr>
        <w:spacing w:line="360" w:lineRule="auto" w:before="0" w:after="0"/>
        <w:ind w:firstLine="420"/>
      </w:pPr>
      <w:r>
        <w:t xml:space="preserve">   - 数据分析员对仓储、配送等数据进行分析，为管理层提供决策支持。</w:t>
      </w:r>
    </w:p>
    <w:p>
      <w:pPr>
        <w:spacing w:line="360" w:lineRule="auto" w:before="0" w:after="0"/>
        <w:ind w:firstLine="420"/>
      </w:pPr>
      <w:r>
        <w:t>3. **系统维护**</w:t>
      </w:r>
    </w:p>
    <w:p>
      <w:pPr>
        <w:spacing w:line="360" w:lineRule="auto" w:before="0" w:after="0"/>
        <w:ind w:firstLine="420"/>
      </w:pPr>
      <w:r>
        <w:t xml:space="preserve">   - 系统维护员负责信息化系统的日常维护和故障处理，确保系统正常运行。</w:t>
      </w:r>
    </w:p>
    <w:p>
      <w:pPr>
        <w:spacing w:line="360" w:lineRule="auto" w:before="0" w:after="0"/>
        <w:ind w:firstLine="420"/>
      </w:pPr>
      <w:r>
        <w:t>4. **报表生成**</w:t>
      </w:r>
    </w:p>
    <w:p>
      <w:pPr>
        <w:spacing w:line="360" w:lineRule="auto" w:before="0" w:after="0"/>
        <w:ind w:firstLine="420"/>
      </w:pPr>
      <w:r>
        <w:t xml:space="preserve">   - 系统自动生成各类报表，如库存报表、配送报表等，便于管理层了解运营情况。</w:t>
      </w:r>
    </w:p>
    <w:p>
      <w:pPr>
        <w:spacing w:line="360" w:lineRule="auto" w:before="0" w:after="0"/>
        <w:ind w:firstLine="420"/>
      </w:pPr>
      <w:r>
        <w:t>5. **信息共享**</w:t>
      </w:r>
    </w:p>
    <w:p>
      <w:pPr>
        <w:spacing w:line="360" w:lineRule="auto" w:before="0" w:after="0"/>
        <w:ind w:firstLine="420"/>
      </w:pPr>
      <w:r>
        <w:t xml:space="preserve">   - 通过系统实现各部门之间的信息共享，提高工作效率。</w:t>
      </w:r>
    </w:p>
    <w:p>
      <w:pPr>
        <w:spacing w:line="360" w:lineRule="auto" w:before="0" w:after="0"/>
        <w:ind w:firstLine="420"/>
      </w:pPr>
      <w:r>
        <w:t>**六、安全管理流程**</w:t>
      </w:r>
    </w:p>
    <w:p>
      <w:pPr>
        <w:spacing w:line="360" w:lineRule="auto" w:before="0" w:after="0"/>
        <w:ind w:firstLine="420"/>
      </w:pPr>
      <w:r>
        <w:t>1. **安全培训**</w:t>
      </w:r>
    </w:p>
    <w:p>
      <w:pPr>
        <w:spacing w:line="360" w:lineRule="auto" w:before="0" w:after="0"/>
        <w:ind w:firstLine="420"/>
      </w:pPr>
      <w:r>
        <w:t xml:space="preserve">   - 定期对员工进行安全培训，提高安全意识。</w:t>
      </w:r>
    </w:p>
    <w:p>
      <w:pPr>
        <w:spacing w:line="360" w:lineRule="auto" w:before="0" w:after="0"/>
        <w:ind w:firstLine="420"/>
      </w:pPr>
      <w:r>
        <w:t>2. **消防检查**</w:t>
      </w:r>
    </w:p>
    <w:p>
      <w:pPr>
        <w:spacing w:line="360" w:lineRule="auto" w:before="0" w:after="0"/>
        <w:ind w:firstLine="420"/>
      </w:pPr>
      <w:r>
        <w:t xml:space="preserve">   - 定期进行消防检查，确保消防设备完好有效。</w:t>
      </w:r>
    </w:p>
    <w:p>
      <w:pPr>
        <w:spacing w:line="360" w:lineRule="auto" w:before="0" w:after="0"/>
        <w:ind w:firstLine="420"/>
      </w:pPr>
      <w:r>
        <w:t>3. **监控管理**</w:t>
      </w:r>
    </w:p>
    <w:p>
      <w:pPr>
        <w:spacing w:line="360" w:lineRule="auto" w:before="0" w:after="0"/>
        <w:ind w:firstLine="420"/>
      </w:pPr>
      <w:r>
        <w:t xml:space="preserve">   - 通过视频监控系统实时监控库房安全，发现异常及时处理。</w:t>
      </w:r>
    </w:p>
    <w:p>
      <w:pPr>
        <w:spacing w:line="360" w:lineRule="auto" w:before="0" w:after="0"/>
        <w:ind w:firstLine="420"/>
      </w:pPr>
      <w:r>
        <w:t>4. **应急预案**</w:t>
      </w:r>
    </w:p>
    <w:p>
      <w:pPr>
        <w:spacing w:line="360" w:lineRule="auto" w:before="0" w:after="0"/>
        <w:ind w:firstLine="420"/>
      </w:pPr>
      <w:r>
        <w:t xml:space="preserve">   - 制定应急预案，应对突发事件，确保食材和人员安全。</w:t>
      </w:r>
    </w:p>
    <w:p>
      <w:pPr>
        <w:spacing w:line="360" w:lineRule="auto" w:before="0" w:after="0"/>
        <w:ind w:firstLine="420"/>
      </w:pPr>
      <w:r>
        <w:t>通过以上详细的仓储管理流程，确保食材在入库、存储、出库、配送等各个环节的安全与质量，提高仓储管理效率，满足项目需求。</w:t>
      </w:r>
    </w:p>
    <w:p>
      <w:pPr>
        <w:pStyle w:val="Heading2"/>
        <w:spacing w:line="360" w:lineRule="auto" w:before="0" w:after="0"/>
        <w:ind w:firstLine="420"/>
      </w:pPr>
      <w:r>
        <w:t xml:space="preserve"> 仓储管理制度</w:t>
      </w:r>
    </w:p>
    <w:p>
      <w:pPr>
        <w:spacing w:line="360" w:lineRule="auto" w:before="0" w:after="0"/>
        <w:ind w:firstLine="420"/>
      </w:pPr>
      <w:r>
        <w:t>**仓储管理制度**</w:t>
      </w:r>
    </w:p>
    <w:p>
      <w:pPr>
        <w:spacing w:line="360" w:lineRule="auto" w:before="0" w:after="0"/>
        <w:ind w:firstLine="420"/>
      </w:pPr>
      <w:r>
        <w:t>**一、总则**</w:t>
      </w:r>
    </w:p>
    <w:p>
      <w:pPr>
        <w:spacing w:line="360" w:lineRule="auto" w:before="0" w:after="0"/>
        <w:ind w:firstLine="420"/>
      </w:pPr>
      <w:r>
        <w:t>1. **目的**：规范仓储管理，确保食材安全、准确、高效存储，提高仓储管理效率。</w:t>
      </w:r>
    </w:p>
    <w:p>
      <w:pPr>
        <w:spacing w:line="360" w:lineRule="auto" w:before="0" w:after="0"/>
        <w:ind w:firstLine="420"/>
      </w:pPr>
      <w:r>
        <w:t>2. **适用范围**：本制度适用于盘锦鹤元食品有限公司所有仓储设施及相关部门。</w:t>
      </w:r>
    </w:p>
    <w:p>
      <w:pPr>
        <w:spacing w:line="360" w:lineRule="auto" w:before="0" w:after="0"/>
        <w:ind w:firstLine="420"/>
      </w:pPr>
      <w:r>
        <w:t>3. **管理原则**：遵循“安全第一、质量至上、高效运作、规范管理”的原则。</w:t>
      </w:r>
    </w:p>
    <w:p>
      <w:pPr>
        <w:spacing w:line="360" w:lineRule="auto" w:before="0" w:after="0"/>
        <w:ind w:firstLine="420"/>
      </w:pPr>
      <w:r>
        <w:t>**二、组织管理**</w:t>
      </w:r>
    </w:p>
    <w:p>
      <w:pPr>
        <w:spacing w:line="360" w:lineRule="auto" w:before="0" w:after="0"/>
        <w:ind w:firstLine="420"/>
      </w:pPr>
      <w:r>
        <w:t>1. **组织架构**：详见“仓储管理组织架构”。</w:t>
      </w:r>
    </w:p>
    <w:p>
      <w:pPr>
        <w:spacing w:line="360" w:lineRule="auto" w:before="0" w:after="0"/>
        <w:ind w:firstLine="420"/>
      </w:pPr>
      <w:r>
        <w:t>2. **职责分工**：各部门、各岗位按照职责分工，履行相应职责。</w:t>
      </w:r>
    </w:p>
    <w:p>
      <w:pPr>
        <w:spacing w:line="360" w:lineRule="auto" w:before="0" w:after="0"/>
        <w:ind w:firstLine="420"/>
      </w:pPr>
      <w:r>
        <w:t>3. **协作机制**：建立定期会议、信息共享、跨部门协作等机制，确保工作顺利进行。</w:t>
      </w:r>
    </w:p>
    <w:p>
      <w:pPr>
        <w:spacing w:line="360" w:lineRule="auto" w:before="0" w:after="0"/>
        <w:ind w:firstLine="420"/>
      </w:pPr>
      <w:r>
        <w:t>**三、入库管理**</w:t>
      </w:r>
    </w:p>
    <w:p>
      <w:pPr>
        <w:spacing w:line="360" w:lineRule="auto" w:before="0" w:after="0"/>
        <w:ind w:firstLine="420"/>
      </w:pPr>
      <w:r>
        <w:t>1. **预约入库**：供应商需提前预约，提供食材清单及预计到达时间。</w:t>
      </w:r>
    </w:p>
    <w:p>
      <w:pPr>
        <w:spacing w:line="360" w:lineRule="auto" w:before="0" w:after="0"/>
        <w:ind w:firstLine="420"/>
      </w:pPr>
      <w:r>
        <w:t>2. **质量检验**：专业质检人员对食材进行质量检验，确保符合质量标准。</w:t>
      </w:r>
    </w:p>
    <w:p>
      <w:pPr>
        <w:spacing w:line="360" w:lineRule="auto" w:before="0" w:after="0"/>
        <w:ind w:firstLine="420"/>
      </w:pPr>
      <w:r>
        <w:t>3. **录入系统**：仓储员将食材信息准确录入系统。</w:t>
      </w:r>
    </w:p>
    <w:p>
      <w:pPr>
        <w:spacing w:line="360" w:lineRule="auto" w:before="0" w:after="0"/>
        <w:ind w:firstLine="420"/>
      </w:pPr>
      <w:r>
        <w:t>4. **分配库位**：系统自动分配库位，仓储员按指示存放食材。</w:t>
      </w:r>
    </w:p>
    <w:p>
      <w:pPr>
        <w:spacing w:line="360" w:lineRule="auto" w:before="0" w:after="0"/>
        <w:ind w:firstLine="420"/>
      </w:pPr>
      <w:r>
        <w:t>5. **入库确认**：更新系统库存状态，完成入库流程。</w:t>
      </w:r>
    </w:p>
    <w:p>
      <w:pPr>
        <w:spacing w:line="360" w:lineRule="auto" w:before="0" w:after="0"/>
        <w:ind w:firstLine="420"/>
      </w:pPr>
      <w:r>
        <w:t>**四、存储管理**</w:t>
      </w:r>
    </w:p>
    <w:p>
      <w:pPr>
        <w:spacing w:line="360" w:lineRule="auto" w:before="0" w:after="0"/>
        <w:ind w:firstLine="420"/>
      </w:pPr>
      <w:r>
        <w:t>1. **日常巡查**：仓储员定期巡查，检查温度、湿度及食材状况。</w:t>
      </w:r>
    </w:p>
    <w:p>
      <w:pPr>
        <w:spacing w:line="360" w:lineRule="auto" w:before="0" w:after="0"/>
        <w:ind w:firstLine="420"/>
      </w:pPr>
      <w:r>
        <w:t>2. **温度监控**：温度监控系统实时监测，异常情况及时处理。</w:t>
      </w:r>
    </w:p>
    <w:p>
      <w:pPr>
        <w:spacing w:line="360" w:lineRule="auto" w:before="0" w:after="0"/>
        <w:ind w:firstLine="420"/>
      </w:pPr>
      <w:r>
        <w:t>3. **湿度控制**：适时通风，保持适宜湿度。</w:t>
      </w:r>
    </w:p>
    <w:p>
      <w:pPr>
        <w:spacing w:line="360" w:lineRule="auto" w:before="0" w:after="0"/>
        <w:ind w:firstLine="420"/>
      </w:pPr>
      <w:r>
        <w:t>4. **食材养护**：根据食材特性进行养护，确保质量。</w:t>
      </w:r>
    </w:p>
    <w:p>
      <w:pPr>
        <w:spacing w:line="360" w:lineRule="auto" w:before="0" w:after="0"/>
        <w:ind w:firstLine="420"/>
      </w:pPr>
      <w:r>
        <w:t>5. **库存盘点**：定期盘点，确保库存数据准确。</w:t>
      </w:r>
    </w:p>
    <w:p>
      <w:pPr>
        <w:spacing w:line="360" w:lineRule="auto" w:before="0" w:after="0"/>
        <w:ind w:firstLine="420"/>
      </w:pPr>
      <w:r>
        <w:t>6. **过期预警**：系统预警即将过期食材，及时处理。</w:t>
      </w:r>
    </w:p>
    <w:p>
      <w:pPr>
        <w:spacing w:line="360" w:lineRule="auto" w:before="0" w:after="0"/>
        <w:ind w:firstLine="420"/>
      </w:pPr>
      <w:r>
        <w:t>**五、出库管理**</w:t>
      </w:r>
    </w:p>
    <w:p>
      <w:pPr>
        <w:spacing w:line="360" w:lineRule="auto" w:before="0" w:after="0"/>
        <w:ind w:firstLine="420"/>
      </w:pPr>
      <w:r>
        <w:t>1. **出库计划**：根据订单需求制定出库计划。</w:t>
      </w:r>
    </w:p>
    <w:p>
      <w:pPr>
        <w:spacing w:line="360" w:lineRule="auto" w:before="0" w:after="0"/>
        <w:ind w:firstLine="420"/>
      </w:pPr>
      <w:r>
        <w:t>2. **拣货作业**：仓储员按计划拣货，使用手持终端扫描确认。</w:t>
      </w:r>
    </w:p>
    <w:p>
      <w:pPr>
        <w:spacing w:line="360" w:lineRule="auto" w:before="0" w:after="0"/>
        <w:ind w:firstLine="420"/>
      </w:pPr>
      <w:r>
        <w:t>3. **打包作业**：确保食材在运输过程中不受损坏。</w:t>
      </w:r>
    </w:p>
    <w:p>
      <w:pPr>
        <w:spacing w:line="360" w:lineRule="auto" w:before="0" w:after="0"/>
        <w:ind w:firstLine="420"/>
      </w:pPr>
      <w:r>
        <w:t>4. **出库确认**：更新系统库存状态，完成出库流程。</w:t>
      </w:r>
    </w:p>
    <w:p>
      <w:pPr>
        <w:spacing w:line="360" w:lineRule="auto" w:before="0" w:after="0"/>
        <w:ind w:firstLine="420"/>
      </w:pPr>
      <w:r>
        <w:t>5. **装车配送**：配送员按计划装车，进行配送。</w:t>
      </w:r>
    </w:p>
    <w:p>
      <w:pPr>
        <w:spacing w:line="360" w:lineRule="auto" w:before="0" w:after="0"/>
        <w:ind w:firstLine="420"/>
      </w:pPr>
      <w:r>
        <w:t>**六、配送管理**</w:t>
      </w:r>
    </w:p>
    <w:p>
      <w:pPr>
        <w:spacing w:line="360" w:lineRule="auto" w:before="0" w:after="0"/>
        <w:ind w:firstLine="420"/>
      </w:pPr>
      <w:r>
        <w:t>1. **配送计划**：配送调度制定配送计划。</w:t>
      </w:r>
    </w:p>
    <w:p>
      <w:pPr>
        <w:spacing w:line="360" w:lineRule="auto" w:before="0" w:after="0"/>
        <w:ind w:firstLine="420"/>
      </w:pPr>
      <w:r>
        <w:t>2. **车辆调度**：合理安排配送车辆。</w:t>
      </w:r>
    </w:p>
    <w:p>
      <w:pPr>
        <w:spacing w:line="360" w:lineRule="auto" w:before="0" w:after="0"/>
        <w:ind w:firstLine="420"/>
      </w:pPr>
      <w:r>
        <w:t>3. **配送执行**：配送员按计划配送，确保按时送达。</w:t>
      </w:r>
    </w:p>
    <w:p>
      <w:pPr>
        <w:spacing w:line="360" w:lineRule="auto" w:before="0" w:after="0"/>
        <w:ind w:firstLine="420"/>
      </w:pPr>
      <w:r>
        <w:t>4. **配送确认**：食堂签字确认，配送员反馈信息。</w:t>
      </w:r>
    </w:p>
    <w:p>
      <w:pPr>
        <w:spacing w:line="360" w:lineRule="auto" w:before="0" w:after="0"/>
        <w:ind w:firstLine="420"/>
      </w:pPr>
      <w:r>
        <w:t>5. **异常处理**：及时报告并处理异常情况。</w:t>
      </w:r>
    </w:p>
    <w:p>
      <w:pPr>
        <w:spacing w:line="360" w:lineRule="auto" w:before="0" w:after="0"/>
        <w:ind w:firstLine="420"/>
      </w:pPr>
      <w:r>
        <w:t>**七、信息化管理**</w:t>
      </w:r>
    </w:p>
    <w:p>
      <w:pPr>
        <w:spacing w:line="360" w:lineRule="auto" w:before="0" w:after="0"/>
        <w:ind w:firstLine="420"/>
      </w:pPr>
      <w:r>
        <w:t>1. **数据录入**：确保数据准确录入系统。</w:t>
      </w:r>
    </w:p>
    <w:p>
      <w:pPr>
        <w:spacing w:line="360" w:lineRule="auto" w:before="0" w:after="0"/>
        <w:ind w:firstLine="420"/>
      </w:pPr>
      <w:r>
        <w:t>2. **数据分析**：为管理层提供决策支持。</w:t>
      </w:r>
    </w:p>
    <w:p>
      <w:pPr>
        <w:spacing w:line="360" w:lineRule="auto" w:before="0" w:after="0"/>
        <w:ind w:firstLine="420"/>
      </w:pPr>
      <w:r>
        <w:t>3. **系统维护**：确保系统正常运行。</w:t>
      </w:r>
    </w:p>
    <w:p>
      <w:pPr>
        <w:spacing w:line="360" w:lineRule="auto" w:before="0" w:after="0"/>
        <w:ind w:firstLine="420"/>
      </w:pPr>
      <w:r>
        <w:t>4. **报表生成**：系统自动生成各类报表。</w:t>
      </w:r>
    </w:p>
    <w:p>
      <w:pPr>
        <w:spacing w:line="360" w:lineRule="auto" w:before="0" w:after="0"/>
        <w:ind w:firstLine="420"/>
      </w:pPr>
      <w:r>
        <w:t>5. **信息共享**：实现各部门信息共享。</w:t>
      </w:r>
    </w:p>
    <w:p>
      <w:pPr>
        <w:spacing w:line="360" w:lineRule="auto" w:before="0" w:after="0"/>
        <w:ind w:firstLine="420"/>
      </w:pPr>
      <w:r>
        <w:t>**八、安全管理**</w:t>
      </w:r>
    </w:p>
    <w:p>
      <w:pPr>
        <w:spacing w:line="360" w:lineRule="auto" w:before="0" w:after="0"/>
        <w:ind w:firstLine="420"/>
      </w:pPr>
      <w:r>
        <w:t>1. **安全培训**：定期进行安全培训。</w:t>
      </w:r>
    </w:p>
    <w:p>
      <w:pPr>
        <w:spacing w:line="360" w:lineRule="auto" w:before="0" w:after="0"/>
        <w:ind w:firstLine="420"/>
      </w:pPr>
      <w:r>
        <w:t>2. **消防检查**：定期检查消防设备。</w:t>
      </w:r>
    </w:p>
    <w:p>
      <w:pPr>
        <w:spacing w:line="360" w:lineRule="auto" w:before="0" w:after="0"/>
        <w:ind w:firstLine="420"/>
      </w:pPr>
      <w:r>
        <w:t>3. **监控管理**：实时监控库房安全。</w:t>
      </w:r>
    </w:p>
    <w:p>
      <w:pPr>
        <w:spacing w:line="360" w:lineRule="auto" w:before="0" w:after="0"/>
        <w:ind w:firstLine="420"/>
      </w:pPr>
      <w:r>
        <w:t>4. **应急预案**：制定并演练应急预案。</w:t>
      </w:r>
    </w:p>
    <w:p>
      <w:pPr>
        <w:spacing w:line="360" w:lineRule="auto" w:before="0" w:after="0"/>
        <w:ind w:firstLine="420"/>
      </w:pPr>
      <w:r>
        <w:t>**九、质量管理**</w:t>
      </w:r>
    </w:p>
    <w:p>
      <w:pPr>
        <w:spacing w:line="360" w:lineRule="auto" w:before="0" w:after="0"/>
        <w:ind w:firstLine="420"/>
      </w:pPr>
      <w:r>
        <w:t>1. **质量标准**：遵循国家相关食品安全标准和产品标准。</w:t>
      </w:r>
    </w:p>
    <w:p>
      <w:pPr>
        <w:spacing w:line="360" w:lineRule="auto" w:before="0" w:after="0"/>
        <w:ind w:firstLine="420"/>
      </w:pPr>
      <w:r>
        <w:t>2. **质量检验**：入库、出库均进行质量检验。</w:t>
      </w:r>
    </w:p>
    <w:p>
      <w:pPr>
        <w:spacing w:line="360" w:lineRule="auto" w:before="0" w:after="0"/>
        <w:ind w:firstLine="420"/>
      </w:pPr>
      <w:r>
        <w:t>3. **质量追溯**：实现食材质量追溯，确保食品安全。</w:t>
      </w:r>
    </w:p>
    <w:p>
      <w:pPr>
        <w:spacing w:line="360" w:lineRule="auto" w:before="0" w:after="0"/>
        <w:ind w:firstLine="420"/>
      </w:pPr>
      <w:r>
        <w:t>**十、人员管理**</w:t>
      </w:r>
    </w:p>
    <w:p>
      <w:pPr>
        <w:spacing w:line="360" w:lineRule="auto" w:before="0" w:after="0"/>
        <w:ind w:firstLine="420"/>
      </w:pPr>
      <w:r>
        <w:t>1. **人员配置**：根据需求合理配置人员。</w:t>
      </w:r>
    </w:p>
    <w:p>
      <w:pPr>
        <w:spacing w:line="360" w:lineRule="auto" w:before="0" w:after="0"/>
        <w:ind w:firstLine="420"/>
      </w:pPr>
      <w:r>
        <w:t>2. **培训考核**：建立培训机制和考核机制，提高员工素质。</w:t>
      </w:r>
    </w:p>
    <w:p>
      <w:pPr>
        <w:spacing w:line="360" w:lineRule="auto" w:before="0" w:after="0"/>
        <w:ind w:firstLine="420"/>
      </w:pPr>
      <w:r>
        <w:t>**十一、卫生管理**</w:t>
      </w:r>
    </w:p>
    <w:p>
      <w:pPr>
        <w:spacing w:line="360" w:lineRule="auto" w:before="0" w:after="0"/>
        <w:ind w:firstLine="420"/>
      </w:pPr>
      <w:r>
        <w:t>1. **库房卫生**：保持库房清洁，定期消毒。</w:t>
      </w:r>
    </w:p>
    <w:p>
      <w:pPr>
        <w:spacing w:line="360" w:lineRule="auto" w:before="0" w:after="0"/>
        <w:ind w:firstLine="420"/>
      </w:pPr>
      <w:r>
        <w:t>2. **人员卫生**：仓储员需保持个人卫生，佩戴工作服、手套等。</w:t>
      </w:r>
    </w:p>
    <w:p>
      <w:pPr>
        <w:spacing w:line="360" w:lineRule="auto" w:before="0" w:after="0"/>
        <w:ind w:firstLine="420"/>
      </w:pPr>
      <w:r>
        <w:t>**十二、设备管理**</w:t>
      </w:r>
    </w:p>
    <w:p>
      <w:pPr>
        <w:spacing w:line="360" w:lineRule="auto" w:before="0" w:after="0"/>
        <w:ind w:firstLine="420"/>
      </w:pPr>
      <w:r>
        <w:t>1. **设备维护**：定期对设备进行维护和保养。</w:t>
      </w:r>
    </w:p>
    <w:p>
      <w:pPr>
        <w:spacing w:line="360" w:lineRule="auto" w:before="0" w:after="0"/>
        <w:ind w:firstLine="420"/>
      </w:pPr>
      <w:r>
        <w:t>2. **设备更新**：根据需求进行设备更新和升级。</w:t>
      </w:r>
    </w:p>
    <w:p>
      <w:pPr>
        <w:spacing w:line="360" w:lineRule="auto" w:before="0" w:after="0"/>
        <w:ind w:firstLine="420"/>
      </w:pPr>
      <w:r>
        <w:t>**十三、附则**</w:t>
      </w:r>
    </w:p>
    <w:p>
      <w:pPr>
        <w:spacing w:line="360" w:lineRule="auto" w:before="0" w:after="0"/>
        <w:ind w:firstLine="420"/>
      </w:pPr>
      <w:r>
        <w:t>1. **制度修订**：本制度可根据实际情况进行修订，经总经理批准后实施。</w:t>
      </w:r>
    </w:p>
    <w:p>
      <w:pPr>
        <w:spacing w:line="360" w:lineRule="auto" w:before="0" w:after="0"/>
        <w:ind w:firstLine="420"/>
      </w:pPr>
      <w:r>
        <w:t>2. **制度执行**：各部门需严格执行本制度，确保仓储管理规范有序。</w:t>
      </w:r>
    </w:p>
    <w:p>
      <w:pPr>
        <w:spacing w:line="360" w:lineRule="auto" w:before="0" w:after="0"/>
        <w:ind w:firstLine="420"/>
      </w:pPr>
      <w:r>
        <w:t>通过以上详细的仓储管理制度，确保仓储管理各项工作有章可循，提高管理效率，保障食材安全与质量。</w:t>
      </w:r>
    </w:p>
    <w:p>
      <w:pPr>
        <w:pStyle w:val="Heading1"/>
        <w:spacing w:line="360" w:lineRule="auto" w:before="0" w:after="0"/>
        <w:ind w:firstLine="420"/>
      </w:pPr>
      <w:r>
        <w:t>食材管理</w:t>
      </w:r>
    </w:p>
    <w:p>
      <w:pPr>
        <w:pStyle w:val="Heading2"/>
        <w:spacing w:line="360" w:lineRule="auto" w:before="0" w:after="0"/>
        <w:ind w:firstLine="420"/>
      </w:pPr>
      <w:r>
        <w:t xml:space="preserve"> 食材配送管理</w:t>
      </w:r>
    </w:p>
    <w:p>
      <w:pPr>
        <w:spacing w:line="360" w:lineRule="auto" w:before="0" w:after="0"/>
        <w:ind w:firstLine="420"/>
      </w:pPr>
      <w:r>
        <w:t>**食材配送管理**</w:t>
      </w:r>
    </w:p>
    <w:p>
      <w:pPr>
        <w:spacing w:line="360" w:lineRule="auto" w:before="0" w:after="0"/>
        <w:ind w:firstLine="420"/>
      </w:pPr>
      <w:r>
        <w:t>**一、配送管理目标**</w:t>
      </w:r>
    </w:p>
    <w:p>
      <w:pPr>
        <w:spacing w:line="360" w:lineRule="auto" w:before="0" w:after="0"/>
        <w:ind w:firstLine="420"/>
      </w:pPr>
      <w:r>
        <w:t>1. **及时性**：确保食材按时送达，满足食堂需求。</w:t>
      </w:r>
    </w:p>
    <w:p>
      <w:pPr>
        <w:spacing w:line="360" w:lineRule="auto" w:before="0" w:after="0"/>
        <w:ind w:firstLine="420"/>
      </w:pPr>
      <w:r>
        <w:t>2. **准确性**：保证配送食材的种类、数量准确无误。</w:t>
      </w:r>
    </w:p>
    <w:p>
      <w:pPr>
        <w:spacing w:line="360" w:lineRule="auto" w:before="0" w:after="0"/>
        <w:ind w:firstLine="420"/>
      </w:pPr>
      <w:r>
        <w:t>3. **安全性**：确保食材在配送过程中不受损坏，保持食品安全。</w:t>
      </w:r>
    </w:p>
    <w:p>
      <w:pPr>
        <w:spacing w:line="360" w:lineRule="auto" w:before="0" w:after="0"/>
        <w:ind w:firstLine="420"/>
      </w:pPr>
      <w:r>
        <w:t>4. **高效性**：优化配送路线，提高配送效率，降低成本。</w:t>
      </w:r>
    </w:p>
    <w:p>
      <w:pPr>
        <w:spacing w:line="360" w:lineRule="auto" w:before="0" w:after="0"/>
        <w:ind w:firstLine="420"/>
      </w:pPr>
      <w:r>
        <w:t>**二、配送管理组织架构**</w:t>
      </w:r>
    </w:p>
    <w:p>
      <w:pPr>
        <w:spacing w:line="360" w:lineRule="auto" w:before="0" w:after="0"/>
        <w:ind w:firstLine="420"/>
      </w:pPr>
      <w:r>
        <w:t>1. **配送部经理**：负责配送部门的全面管理工作。</w:t>
      </w:r>
    </w:p>
    <w:p>
      <w:pPr>
        <w:spacing w:line="360" w:lineRule="auto" w:before="0" w:after="0"/>
        <w:ind w:firstLine="420"/>
      </w:pPr>
      <w:r>
        <w:t>2. **配送调度**：负责配送计划的制定、车辆调度和路线规划。</w:t>
      </w:r>
    </w:p>
    <w:p>
      <w:pPr>
        <w:spacing w:line="360" w:lineRule="auto" w:before="0" w:after="0"/>
        <w:ind w:firstLine="420"/>
      </w:pPr>
      <w:r>
        <w:t>3. **配送员**：负责具体的食材配送工作。</w:t>
      </w:r>
    </w:p>
    <w:p>
      <w:pPr>
        <w:spacing w:line="360" w:lineRule="auto" w:before="0" w:after="0"/>
        <w:ind w:firstLine="420"/>
      </w:pPr>
      <w:r>
        <w:t>4. **信息技术部**：提供信息化支持，确保配送管理系统（TMS）正常运行。</w:t>
      </w:r>
    </w:p>
    <w:p>
      <w:pPr>
        <w:spacing w:line="360" w:lineRule="auto" w:before="0" w:after="0"/>
        <w:ind w:firstLine="420"/>
      </w:pPr>
      <w:r>
        <w:t>**三、配送管理流程**</w:t>
      </w:r>
    </w:p>
    <w:p>
      <w:pPr>
        <w:spacing w:line="360" w:lineRule="auto" w:before="0" w:after="0"/>
        <w:ind w:firstLine="420"/>
      </w:pPr>
      <w:r>
        <w:t>1. **配送计划制定**</w:t>
      </w:r>
    </w:p>
    <w:p>
      <w:pPr>
        <w:spacing w:line="360" w:lineRule="auto" w:before="0" w:after="0"/>
        <w:ind w:firstLine="420"/>
      </w:pPr>
      <w:r>
        <w:t xml:space="preserve">   - **订单接收**：接收食堂的食材订单，明确配送需求。</w:t>
      </w:r>
    </w:p>
    <w:p>
      <w:pPr>
        <w:spacing w:line="360" w:lineRule="auto" w:before="0" w:after="0"/>
        <w:ind w:firstLine="420"/>
      </w:pPr>
      <w:r>
        <w:t xml:space="preserve">   - **需求汇总**：汇总各食堂的订单需求，制定总的配送计划。</w:t>
      </w:r>
    </w:p>
    <w:p>
      <w:pPr>
        <w:spacing w:line="360" w:lineRule="auto" w:before="0" w:after="0"/>
        <w:ind w:firstLine="420"/>
      </w:pPr>
      <w:r>
        <w:t xml:space="preserve">   - **路线规划**：根据订单需求和配送路线，规划最优配送路线。</w:t>
      </w:r>
    </w:p>
    <w:p>
      <w:pPr>
        <w:spacing w:line="360" w:lineRule="auto" w:before="0" w:after="0"/>
        <w:ind w:firstLine="420"/>
      </w:pPr>
      <w:r>
        <w:t>2. **车辆调度**</w:t>
      </w:r>
    </w:p>
    <w:p>
      <w:pPr>
        <w:spacing w:line="360" w:lineRule="auto" w:before="0" w:after="0"/>
        <w:ind w:firstLine="420"/>
      </w:pPr>
      <w:r>
        <w:t xml:space="preserve">   - **车辆安排**：根据配送计划，合理安排配送车辆。</w:t>
      </w:r>
    </w:p>
    <w:p>
      <w:pPr>
        <w:spacing w:line="360" w:lineRule="auto" w:before="0" w:after="0"/>
        <w:ind w:firstLine="420"/>
      </w:pPr>
      <w:r>
        <w:t xml:space="preserve">   - **车辆检查**：确保配送车辆状况良好，符合食品安全要求。</w:t>
      </w:r>
    </w:p>
    <w:p>
      <w:pPr>
        <w:spacing w:line="360" w:lineRule="auto" w:before="0" w:after="0"/>
        <w:ind w:firstLine="420"/>
      </w:pPr>
      <w:r>
        <w:t>3. **食材准备**</w:t>
      </w:r>
    </w:p>
    <w:p>
      <w:pPr>
        <w:spacing w:line="360" w:lineRule="auto" w:before="0" w:after="0"/>
        <w:ind w:firstLine="420"/>
      </w:pPr>
      <w:r>
        <w:t xml:space="preserve">   - **拣货作业**：仓储员根据订单进行拣货，确保食材种类和数量准确。</w:t>
      </w:r>
    </w:p>
    <w:p>
      <w:pPr>
        <w:spacing w:line="360" w:lineRule="auto" w:before="0" w:after="0"/>
        <w:ind w:firstLine="420"/>
      </w:pPr>
      <w:r>
        <w:t xml:space="preserve">   - **打包作业**：对拣选好的食材进行打包，确保食材在运输过程中不受损坏。</w:t>
      </w:r>
    </w:p>
    <w:p>
      <w:pPr>
        <w:spacing w:line="360" w:lineRule="auto" w:before="0" w:after="0"/>
        <w:ind w:firstLine="420"/>
      </w:pPr>
      <w:r>
        <w:t>4. **装车配送**</w:t>
      </w:r>
    </w:p>
    <w:p>
      <w:pPr>
        <w:spacing w:line="360" w:lineRule="auto" w:before="0" w:after="0"/>
        <w:ind w:firstLine="420"/>
      </w:pPr>
      <w:r>
        <w:t xml:space="preserve">   - **装车检查**：配送员装车前检查食材包装是否完好，数量是否准确。</w:t>
      </w:r>
    </w:p>
    <w:p>
      <w:pPr>
        <w:spacing w:line="360" w:lineRule="auto" w:before="0" w:after="0"/>
        <w:ind w:firstLine="420"/>
      </w:pPr>
      <w:r>
        <w:t xml:space="preserve">   - **按时出发**：按照计划时间出发，确保按时送达。</w:t>
      </w:r>
    </w:p>
    <w:p>
      <w:pPr>
        <w:spacing w:line="360" w:lineRule="auto" w:before="0" w:after="0"/>
        <w:ind w:firstLine="420"/>
      </w:pPr>
      <w:r>
        <w:t>5. **配送途中**</w:t>
      </w:r>
    </w:p>
    <w:p>
      <w:pPr>
        <w:spacing w:line="360" w:lineRule="auto" w:before="0" w:after="0"/>
        <w:ind w:firstLine="420"/>
      </w:pPr>
      <w:r>
        <w:t xml:space="preserve">   - **路线遵守**：严格按照规划路线进行配送，避免绕路。</w:t>
      </w:r>
    </w:p>
    <w:p>
      <w:pPr>
        <w:spacing w:line="360" w:lineRule="auto" w:before="0" w:after="0"/>
        <w:ind w:firstLine="420"/>
      </w:pPr>
      <w:r>
        <w:t xml:space="preserve">   - **温度监控**：确保冷藏、冷冻食材在适宜温度下运输。</w:t>
      </w:r>
    </w:p>
    <w:p>
      <w:pPr>
        <w:spacing w:line="360" w:lineRule="auto" w:before="0" w:after="0"/>
        <w:ind w:firstLine="420"/>
      </w:pPr>
      <w:r>
        <w:t>6. **食材送达**</w:t>
      </w:r>
    </w:p>
    <w:p>
      <w:pPr>
        <w:spacing w:line="360" w:lineRule="auto" w:before="0" w:after="0"/>
        <w:ind w:firstLine="420"/>
      </w:pPr>
      <w:r>
        <w:t xml:space="preserve">   - **交接确认**：食材送达后，与食堂人员确认食材种类、数量，签字交接。</w:t>
      </w:r>
    </w:p>
    <w:p>
      <w:pPr>
        <w:spacing w:line="360" w:lineRule="auto" w:before="0" w:after="0"/>
        <w:ind w:firstLine="420"/>
      </w:pPr>
      <w:r>
        <w:t xml:space="preserve">   - **信息反馈**：配送员将交接信息反馈给配送调度和系统。</w:t>
      </w:r>
    </w:p>
    <w:p>
      <w:pPr>
        <w:spacing w:line="360" w:lineRule="auto" w:before="0" w:after="0"/>
        <w:ind w:firstLine="420"/>
      </w:pPr>
      <w:r>
        <w:t>7. **异常处理**</w:t>
      </w:r>
    </w:p>
    <w:p>
      <w:pPr>
        <w:spacing w:line="360" w:lineRule="auto" w:before="0" w:after="0"/>
        <w:ind w:firstLine="420"/>
      </w:pPr>
      <w:r>
        <w:t xml:space="preserve">   - **突发情况**：遇到突发情况，如交通堵塞、车辆故障等，及时报告配送调度。</w:t>
      </w:r>
    </w:p>
    <w:p>
      <w:pPr>
        <w:spacing w:line="360" w:lineRule="auto" w:before="0" w:after="0"/>
        <w:ind w:firstLine="420"/>
      </w:pPr>
      <w:r>
        <w:t xml:space="preserve">   - **应急处理**：配送调度启动应急预案，确保食材按时送达。</w:t>
      </w:r>
    </w:p>
    <w:p>
      <w:pPr>
        <w:spacing w:line="360" w:lineRule="auto" w:before="0" w:after="0"/>
        <w:ind w:firstLine="420"/>
      </w:pPr>
      <w:r>
        <w:t>**四、配送管理制度**</w:t>
      </w:r>
    </w:p>
    <w:p>
      <w:pPr>
        <w:spacing w:line="360" w:lineRule="auto" w:before="0" w:after="0"/>
        <w:ind w:firstLine="420"/>
      </w:pPr>
      <w:r>
        <w:t>1. **配送计划管理制度**</w:t>
      </w:r>
    </w:p>
    <w:p>
      <w:pPr>
        <w:spacing w:line="360" w:lineRule="auto" w:before="0" w:after="0"/>
        <w:ind w:firstLine="420"/>
      </w:pPr>
      <w:r>
        <w:t xml:space="preserve">   - **计划审核**：配送计划需经配送部经理审核批准。</w:t>
      </w:r>
    </w:p>
    <w:p>
      <w:pPr>
        <w:spacing w:line="360" w:lineRule="auto" w:before="0" w:after="0"/>
        <w:ind w:firstLine="420"/>
      </w:pPr>
      <w:r>
        <w:t xml:space="preserve">   - **计划调整**：根据实际情况，及时调整配送计划。</w:t>
      </w:r>
    </w:p>
    <w:p>
      <w:pPr>
        <w:spacing w:line="360" w:lineRule="auto" w:before="0" w:after="0"/>
        <w:ind w:firstLine="420"/>
      </w:pPr>
      <w:r>
        <w:t>2. **车辆管理制度**</w:t>
      </w:r>
    </w:p>
    <w:p>
      <w:pPr>
        <w:spacing w:line="360" w:lineRule="auto" w:before="0" w:after="0"/>
        <w:ind w:firstLine="420"/>
      </w:pPr>
      <w:r>
        <w:t xml:space="preserve">   - **车辆维护**：定期对配送车辆进行维护和保养。</w:t>
      </w:r>
    </w:p>
    <w:p>
      <w:pPr>
        <w:spacing w:line="360" w:lineRule="auto" w:before="0" w:after="0"/>
        <w:ind w:firstLine="420"/>
      </w:pPr>
      <w:r>
        <w:t xml:space="preserve">   - **车辆清洁**：保持车辆清洁，符合食品安全要求。</w:t>
      </w:r>
    </w:p>
    <w:p>
      <w:pPr>
        <w:spacing w:line="360" w:lineRule="auto" w:before="0" w:after="0"/>
        <w:ind w:firstLine="420"/>
      </w:pPr>
      <w:r>
        <w:t>3. **食材管理制度**</w:t>
      </w:r>
    </w:p>
    <w:p>
      <w:pPr>
        <w:spacing w:line="360" w:lineRule="auto" w:before="0" w:after="0"/>
        <w:ind w:firstLine="420"/>
      </w:pPr>
      <w:r>
        <w:t xml:space="preserve">   - **食材检查**：装车前、送达后均需检查食材状况。</w:t>
      </w:r>
    </w:p>
    <w:p>
      <w:pPr>
        <w:spacing w:line="360" w:lineRule="auto" w:before="0" w:after="0"/>
        <w:ind w:firstLine="420"/>
      </w:pPr>
      <w:r>
        <w:t xml:space="preserve">   - **食材追溯**：实现食材质量追溯，确保食品安全。</w:t>
      </w:r>
    </w:p>
    <w:p>
      <w:pPr>
        <w:spacing w:line="360" w:lineRule="auto" w:before="0" w:after="0"/>
        <w:ind w:firstLine="420"/>
      </w:pPr>
      <w:r>
        <w:t>4. **配送员管理制度**</w:t>
      </w:r>
    </w:p>
    <w:p>
      <w:pPr>
        <w:spacing w:line="360" w:lineRule="auto" w:before="0" w:after="0"/>
        <w:ind w:firstLine="420"/>
      </w:pPr>
      <w:r>
        <w:t xml:space="preserve">   - **培训考核**：定期对配送员进行培训考核，提高服务质量。</w:t>
      </w:r>
    </w:p>
    <w:p>
      <w:pPr>
        <w:spacing w:line="360" w:lineRule="auto" w:before="0" w:after="0"/>
        <w:ind w:firstLine="420"/>
      </w:pPr>
      <w:r>
        <w:t xml:space="preserve">   - **行为规范**：配送员需遵守公司行为规范，保持良好形象。</w:t>
      </w:r>
    </w:p>
    <w:p>
      <w:pPr>
        <w:spacing w:line="360" w:lineRule="auto" w:before="0" w:after="0"/>
        <w:ind w:firstLine="420"/>
      </w:pPr>
      <w:r>
        <w:t>5. **信息化管理制度**</w:t>
      </w:r>
    </w:p>
    <w:p>
      <w:pPr>
        <w:spacing w:line="360" w:lineRule="auto" w:before="0" w:after="0"/>
        <w:ind w:firstLine="420"/>
      </w:pPr>
      <w:r>
        <w:t xml:space="preserve">   - **系统使用**：配送员需熟练使用配送管理系统（TMS）。</w:t>
      </w:r>
    </w:p>
    <w:p>
      <w:pPr>
        <w:spacing w:line="360" w:lineRule="auto" w:before="0" w:after="0"/>
        <w:ind w:firstLine="420"/>
      </w:pPr>
      <w:r>
        <w:t xml:space="preserve">   - **数据安全**：确保配送数据安全，防止信息泄露。</w:t>
      </w:r>
    </w:p>
    <w:p>
      <w:pPr>
        <w:spacing w:line="360" w:lineRule="auto" w:before="0" w:after="0"/>
        <w:ind w:firstLine="420"/>
      </w:pPr>
      <w:r>
        <w:t>6. **安全管理制度**</w:t>
      </w:r>
    </w:p>
    <w:p>
      <w:pPr>
        <w:spacing w:line="360" w:lineRule="auto" w:before="0" w:after="0"/>
        <w:ind w:firstLine="420"/>
      </w:pPr>
      <w:r>
        <w:t xml:space="preserve">   - **安全培训**：定期对配送员进行安全培训，提高安全意识。</w:t>
      </w:r>
    </w:p>
    <w:p>
      <w:pPr>
        <w:spacing w:line="360" w:lineRule="auto" w:before="0" w:after="0"/>
        <w:ind w:firstLine="420"/>
      </w:pPr>
      <w:r>
        <w:t xml:space="preserve">   - **应急预案**：制定并演练应急预案，应对突发事件。</w:t>
      </w:r>
    </w:p>
    <w:p>
      <w:pPr>
        <w:spacing w:line="360" w:lineRule="auto" w:before="0" w:after="0"/>
        <w:ind w:firstLine="420"/>
      </w:pPr>
      <w:r>
        <w:t>**五、配送管理优化**</w:t>
      </w:r>
    </w:p>
    <w:p>
      <w:pPr>
        <w:spacing w:line="360" w:lineRule="auto" w:before="0" w:after="0"/>
        <w:ind w:firstLine="420"/>
      </w:pPr>
      <w:r>
        <w:t>1. **路线优化**：利用信息化系统，实时优化配送路线，提高配送效率。</w:t>
      </w:r>
    </w:p>
    <w:p>
      <w:pPr>
        <w:spacing w:line="360" w:lineRule="auto" w:before="0" w:after="0"/>
        <w:ind w:firstLine="420"/>
      </w:pPr>
      <w:r>
        <w:t>2. **车辆优化**：根据配送需求，合理配置配送车辆，降低运输成本。</w:t>
      </w:r>
    </w:p>
    <w:p>
      <w:pPr>
        <w:spacing w:line="360" w:lineRule="auto" w:before="0" w:after="0"/>
        <w:ind w:firstLine="420"/>
      </w:pPr>
      <w:r>
        <w:t>3. **人员优化**：提高配送员工作效率，减少人员浪费。</w:t>
      </w:r>
    </w:p>
    <w:p>
      <w:pPr>
        <w:spacing w:line="360" w:lineRule="auto" w:before="0" w:after="0"/>
        <w:ind w:firstLine="420"/>
      </w:pPr>
      <w:r>
        <w:t>**六、配送管理考核**</w:t>
      </w:r>
    </w:p>
    <w:p>
      <w:pPr>
        <w:spacing w:line="360" w:lineRule="auto" w:before="0" w:after="0"/>
        <w:ind w:firstLine="420"/>
      </w:pPr>
      <w:r>
        <w:t>1. **考核指标**：建立配送及时率、准确率、客户满意度等考核指标。</w:t>
      </w:r>
    </w:p>
    <w:p>
      <w:pPr>
        <w:spacing w:line="360" w:lineRule="auto" w:before="0" w:after="0"/>
        <w:ind w:firstLine="420"/>
      </w:pPr>
      <w:r>
        <w:t>2. **考核机制**：定期对配送部门进行考核，奖优罚劣，激励员工。</w:t>
      </w:r>
    </w:p>
    <w:p>
      <w:pPr>
        <w:spacing w:line="360" w:lineRule="auto" w:before="0" w:after="0"/>
        <w:ind w:firstLine="420"/>
      </w:pPr>
      <w:r>
        <w:t>通过以上详细的食材配送管理，确保食材配送工作规范有序，提高配送效率，保障食材安全与质量，满足食堂需求。</w:t>
      </w:r>
    </w:p>
    <w:p>
      <w:pPr>
        <w:pStyle w:val="Heading2"/>
        <w:spacing w:line="360" w:lineRule="auto" w:before="0" w:after="0"/>
        <w:ind w:firstLine="420"/>
      </w:pPr>
      <w:r>
        <w:t xml:space="preserve"> 食材存储管理</w:t>
      </w:r>
    </w:p>
    <w:p>
      <w:pPr>
        <w:spacing w:line="360" w:lineRule="auto" w:before="0" w:after="0"/>
        <w:ind w:firstLine="420"/>
      </w:pPr>
      <w:r>
        <w:t>**食材存储管理**</w:t>
      </w:r>
    </w:p>
    <w:p>
      <w:pPr>
        <w:spacing w:line="360" w:lineRule="auto" w:before="0" w:after="0"/>
        <w:ind w:firstLine="420"/>
      </w:pPr>
      <w:r>
        <w:t>**一、存储管理目标**</w:t>
      </w:r>
    </w:p>
    <w:p>
      <w:pPr>
        <w:spacing w:line="360" w:lineRule="auto" w:before="0" w:after="0"/>
        <w:ind w:firstLine="420"/>
      </w:pPr>
      <w:r>
        <w:t>1. **安全性**：确保食材在存储过程中不受污染，保持食品安全。</w:t>
      </w:r>
    </w:p>
    <w:p>
      <w:pPr>
        <w:spacing w:line="360" w:lineRule="auto" w:before="0" w:after="0"/>
        <w:ind w:firstLine="420"/>
      </w:pPr>
      <w:r>
        <w:t>2. **保质性**：通过科学存储，延长食材保质期，减少损耗。</w:t>
      </w:r>
    </w:p>
    <w:p>
      <w:pPr>
        <w:spacing w:line="360" w:lineRule="auto" w:before="0" w:after="0"/>
        <w:ind w:firstLine="420"/>
      </w:pPr>
      <w:r>
        <w:t>3. **有序性**：实现食材分类、分区、分层存储，提高存储效率。</w:t>
      </w:r>
    </w:p>
    <w:p>
      <w:pPr>
        <w:spacing w:line="360" w:lineRule="auto" w:before="0" w:after="0"/>
        <w:ind w:firstLine="420"/>
      </w:pPr>
      <w:r>
        <w:t>4. **可追溯性**：建立食材追溯体系，实现食材来源可查、去向可追。</w:t>
      </w:r>
    </w:p>
    <w:p>
      <w:pPr>
        <w:spacing w:line="360" w:lineRule="auto" w:before="0" w:after="0"/>
        <w:ind w:firstLine="420"/>
      </w:pPr>
      <w:r>
        <w:t>**二、存储管理组织架构**</w:t>
      </w:r>
    </w:p>
    <w:p>
      <w:pPr>
        <w:spacing w:line="360" w:lineRule="auto" w:before="0" w:after="0"/>
        <w:ind w:firstLine="420"/>
      </w:pPr>
      <w:r>
        <w:t>1. **仓储部经理**：负责存储管理的全面工作，制定存储管理制度和流程。</w:t>
      </w:r>
    </w:p>
    <w:p>
      <w:pPr>
        <w:spacing w:line="360" w:lineRule="auto" w:before="0" w:after="0"/>
        <w:ind w:firstLine="420"/>
      </w:pPr>
      <w:r>
        <w:t>2. **库房主管**：具体负责各库房（冷藏库、冷冻库、常温库）的日常管理工作。</w:t>
      </w:r>
    </w:p>
    <w:p>
      <w:pPr>
        <w:spacing w:line="360" w:lineRule="auto" w:before="0" w:after="0"/>
        <w:ind w:firstLine="420"/>
      </w:pPr>
      <w:r>
        <w:t>3. **仓储员**：执行具体的食材入库、存储、出库等操作。</w:t>
      </w:r>
    </w:p>
    <w:p>
      <w:pPr>
        <w:spacing w:line="360" w:lineRule="auto" w:before="0" w:after="0"/>
        <w:ind w:firstLine="420"/>
      </w:pPr>
      <w:r>
        <w:t>4. **质检人员**：负责食材的质量检验工作。</w:t>
      </w:r>
    </w:p>
    <w:p>
      <w:pPr>
        <w:spacing w:line="360" w:lineRule="auto" w:before="0" w:after="0"/>
        <w:ind w:firstLine="420"/>
      </w:pPr>
      <w:r>
        <w:t>5. **信息技术部**：提供信息化支持，确保仓储管理系统（WMS）正常运行。</w:t>
      </w:r>
    </w:p>
    <w:p>
      <w:pPr>
        <w:spacing w:line="360" w:lineRule="auto" w:before="0" w:after="0"/>
        <w:ind w:firstLine="420"/>
      </w:pPr>
      <w:r>
        <w:t>**三、存储管理流程**</w:t>
      </w:r>
    </w:p>
    <w:p>
      <w:pPr>
        <w:spacing w:line="360" w:lineRule="auto" w:before="0" w:after="0"/>
        <w:ind w:firstLine="420"/>
      </w:pPr>
      <w:r>
        <w:t>1. **入库管理**</w:t>
      </w:r>
    </w:p>
    <w:p>
      <w:pPr>
        <w:spacing w:line="360" w:lineRule="auto" w:before="0" w:after="0"/>
        <w:ind w:firstLine="420"/>
      </w:pPr>
      <w:r>
        <w:t xml:space="preserve">   - **预约入库**：供应商提前预约，提供食材清单及预计到达时间。</w:t>
      </w:r>
    </w:p>
    <w:p>
      <w:pPr>
        <w:spacing w:line="360" w:lineRule="auto" w:before="0" w:after="0"/>
        <w:ind w:firstLine="420"/>
      </w:pPr>
      <w:r>
        <w:t xml:space="preserve">   - **初步检查**：食材到达后，仓储员进行初步检查，确认食材数量和质量。</w:t>
      </w:r>
    </w:p>
    <w:p>
      <w:pPr>
        <w:spacing w:line="360" w:lineRule="auto" w:before="0" w:after="0"/>
        <w:ind w:firstLine="420"/>
      </w:pPr>
      <w:r>
        <w:t xml:space="preserve">   - **质量检验**：质检人员对食材进行质量检验，确保符合标准。</w:t>
      </w:r>
    </w:p>
    <w:p>
      <w:pPr>
        <w:spacing w:line="360" w:lineRule="auto" w:before="0" w:after="0"/>
        <w:ind w:firstLine="420"/>
      </w:pPr>
      <w:r>
        <w:t xml:space="preserve">   - **录入系统**：仓储员将食材信息准确录入仓储管理系统。</w:t>
      </w:r>
    </w:p>
    <w:p>
      <w:pPr>
        <w:spacing w:line="360" w:lineRule="auto" w:before="0" w:after="0"/>
        <w:ind w:firstLine="420"/>
      </w:pPr>
      <w:r>
        <w:t xml:space="preserve">   - **分配库位**：系统自动分配库位，仓储员按指示存放食材。</w:t>
      </w:r>
    </w:p>
    <w:p>
      <w:pPr>
        <w:spacing w:line="360" w:lineRule="auto" w:before="0" w:after="0"/>
        <w:ind w:firstLine="420"/>
      </w:pPr>
      <w:r>
        <w:t xml:space="preserve">   - **入库确认**：更新系统库存状态，完成入库流程。</w:t>
      </w:r>
    </w:p>
    <w:p>
      <w:pPr>
        <w:spacing w:line="360" w:lineRule="auto" w:before="0" w:after="0"/>
        <w:ind w:firstLine="420"/>
      </w:pPr>
      <w:r>
        <w:t>2. **在库管理**</w:t>
      </w:r>
    </w:p>
    <w:p>
      <w:pPr>
        <w:spacing w:line="360" w:lineRule="auto" w:before="0" w:after="0"/>
        <w:ind w:firstLine="420"/>
      </w:pPr>
      <w:r>
        <w:t xml:space="preserve">   - **温度监控**：实时监测库内温度，确保食材在适宜环境下存储。</w:t>
      </w:r>
    </w:p>
    <w:p>
      <w:pPr>
        <w:spacing w:line="360" w:lineRule="auto" w:before="0" w:after="0"/>
        <w:ind w:firstLine="420"/>
      </w:pPr>
      <w:r>
        <w:t xml:space="preserve">   - **湿度控制**：适时开启通风设备，保持库内适宜湿度。</w:t>
      </w:r>
    </w:p>
    <w:p>
      <w:pPr>
        <w:spacing w:line="360" w:lineRule="auto" w:before="0" w:after="0"/>
        <w:ind w:firstLine="420"/>
      </w:pPr>
      <w:r>
        <w:t xml:space="preserve">   - **食材养护**：根据食材特性进行必要的养护，如翻堆、通风等。</w:t>
      </w:r>
    </w:p>
    <w:p>
      <w:pPr>
        <w:spacing w:line="360" w:lineRule="auto" w:before="0" w:after="0"/>
        <w:ind w:firstLine="420"/>
      </w:pPr>
      <w:r>
        <w:t xml:space="preserve">   - **日常巡查**：仓储员定期巡查，检查食材状况和库房环境。</w:t>
      </w:r>
    </w:p>
    <w:p>
      <w:pPr>
        <w:spacing w:line="360" w:lineRule="auto" w:before="0" w:after="0"/>
        <w:ind w:firstLine="420"/>
      </w:pPr>
      <w:r>
        <w:t xml:space="preserve">   - **库存盘点**：定期进行库存盘点，确保库存数据准确。</w:t>
      </w:r>
    </w:p>
    <w:p>
      <w:pPr>
        <w:spacing w:line="360" w:lineRule="auto" w:before="0" w:after="0"/>
        <w:ind w:firstLine="420"/>
      </w:pPr>
      <w:r>
        <w:t xml:space="preserve">   - **过期预警**：系统自动预警即将过期的食材，及时处理。</w:t>
      </w:r>
    </w:p>
    <w:p>
      <w:pPr>
        <w:spacing w:line="360" w:lineRule="auto" w:before="0" w:after="0"/>
        <w:ind w:firstLine="420"/>
      </w:pPr>
      <w:r>
        <w:t>3. **出库管理**</w:t>
      </w:r>
    </w:p>
    <w:p>
      <w:pPr>
        <w:spacing w:line="360" w:lineRule="auto" w:before="0" w:after="0"/>
        <w:ind w:firstLine="420"/>
      </w:pPr>
      <w:r>
        <w:t xml:space="preserve">   - **出库计划**：根据订单需求，制定出库计划。</w:t>
      </w:r>
    </w:p>
    <w:p>
      <w:pPr>
        <w:spacing w:line="360" w:lineRule="auto" w:before="0" w:after="0"/>
        <w:ind w:firstLine="420"/>
      </w:pPr>
      <w:r>
        <w:t xml:space="preserve">   - **拣货作业**：仓储员根据出库计划进行拣货，使用手持终端扫描确认。</w:t>
      </w:r>
    </w:p>
    <w:p>
      <w:pPr>
        <w:spacing w:line="360" w:lineRule="auto" w:before="0" w:after="0"/>
        <w:ind w:firstLine="420"/>
      </w:pPr>
      <w:r>
        <w:t xml:space="preserve">   - **打包作业**：确保食材在运输过程中不受损坏。</w:t>
      </w:r>
    </w:p>
    <w:p>
      <w:pPr>
        <w:spacing w:line="360" w:lineRule="auto" w:before="0" w:after="0"/>
        <w:ind w:firstLine="420"/>
      </w:pPr>
      <w:r>
        <w:t xml:space="preserve">   - **出库确认**：更新系统库存状态，完成出库流程。</w:t>
      </w:r>
    </w:p>
    <w:p>
      <w:pPr>
        <w:spacing w:line="360" w:lineRule="auto" w:before="0" w:after="0"/>
        <w:ind w:firstLine="420"/>
      </w:pPr>
      <w:r>
        <w:t>**四、存储管理制度**</w:t>
      </w:r>
    </w:p>
    <w:p>
      <w:pPr>
        <w:spacing w:line="360" w:lineRule="auto" w:before="0" w:after="0"/>
        <w:ind w:firstLine="420"/>
      </w:pPr>
      <w:r>
        <w:t>1. **库房管理制度**</w:t>
      </w:r>
    </w:p>
    <w:p>
      <w:pPr>
        <w:spacing w:line="360" w:lineRule="auto" w:before="0" w:after="0"/>
        <w:ind w:firstLine="420"/>
      </w:pPr>
      <w:r>
        <w:t xml:space="preserve">   - **库房卫生**：保持库房清洁，定期消毒，防止食材污染。</w:t>
      </w:r>
    </w:p>
    <w:p>
      <w:pPr>
        <w:spacing w:line="360" w:lineRule="auto" w:before="0" w:after="0"/>
        <w:ind w:firstLine="420"/>
      </w:pPr>
      <w:r>
        <w:t xml:space="preserve">   - **库房安全**：安装消防设备、监控设备，确保库房安全。</w:t>
      </w:r>
    </w:p>
    <w:p>
      <w:pPr>
        <w:spacing w:line="360" w:lineRule="auto" w:before="0" w:after="0"/>
        <w:ind w:firstLine="420"/>
      </w:pPr>
      <w:r>
        <w:t xml:space="preserve">   - **库房布局**：合理规划库房布局，提高存储效率。</w:t>
      </w:r>
    </w:p>
    <w:p>
      <w:pPr>
        <w:spacing w:line="360" w:lineRule="auto" w:before="0" w:after="0"/>
        <w:ind w:firstLine="420"/>
      </w:pPr>
      <w:r>
        <w:t>2. **食材管理制度**</w:t>
      </w:r>
    </w:p>
    <w:p>
      <w:pPr>
        <w:spacing w:line="360" w:lineRule="auto" w:before="0" w:after="0"/>
        <w:ind w:firstLine="420"/>
      </w:pPr>
      <w:r>
        <w:t xml:space="preserve">   - **分类存储**：根据食材特性，分类、分区、分层存储。</w:t>
      </w:r>
    </w:p>
    <w:p>
      <w:pPr>
        <w:spacing w:line="360" w:lineRule="auto" w:before="0" w:after="0"/>
        <w:ind w:firstLine="420"/>
      </w:pPr>
      <w:r>
        <w:t xml:space="preserve">   - **先进先出**：遵循先进先出原则，确保食材新鲜。</w:t>
      </w:r>
    </w:p>
    <w:p>
      <w:pPr>
        <w:spacing w:line="360" w:lineRule="auto" w:before="0" w:after="0"/>
        <w:ind w:firstLine="420"/>
      </w:pPr>
      <w:r>
        <w:t xml:space="preserve">   - **质量追溯**：建立食材追溯体系，实现食材来源可查、去向可追。</w:t>
      </w:r>
    </w:p>
    <w:p>
      <w:pPr>
        <w:spacing w:line="360" w:lineRule="auto" w:before="0" w:after="0"/>
        <w:ind w:firstLine="420"/>
      </w:pPr>
      <w:r>
        <w:t>3. **设备管理制度**</w:t>
      </w:r>
    </w:p>
    <w:p>
      <w:pPr>
        <w:spacing w:line="360" w:lineRule="auto" w:before="0" w:after="0"/>
        <w:ind w:firstLine="420"/>
      </w:pPr>
      <w:r>
        <w:t xml:space="preserve">   - **设备维护**：定期对存储设备进行维护和保养。</w:t>
      </w:r>
    </w:p>
    <w:p>
      <w:pPr>
        <w:spacing w:line="360" w:lineRule="auto" w:before="0" w:after="0"/>
        <w:ind w:firstLine="420"/>
      </w:pPr>
      <w:r>
        <w:t xml:space="preserve">   - **设备更新**：根据需求进行设备更新和升级。</w:t>
      </w:r>
    </w:p>
    <w:p>
      <w:pPr>
        <w:spacing w:line="360" w:lineRule="auto" w:before="0" w:after="0"/>
        <w:ind w:firstLine="420"/>
      </w:pPr>
      <w:r>
        <w:t>4. **人员管理制度**</w:t>
      </w:r>
    </w:p>
    <w:p>
      <w:pPr>
        <w:spacing w:line="360" w:lineRule="auto" w:before="0" w:after="0"/>
        <w:ind w:firstLine="420"/>
      </w:pPr>
      <w:r>
        <w:t xml:space="preserve">   - **岗位职责**：明确各岗位职责，确保责任到人。</w:t>
      </w:r>
    </w:p>
    <w:p>
      <w:pPr>
        <w:spacing w:line="360" w:lineRule="auto" w:before="0" w:after="0"/>
        <w:ind w:firstLine="420"/>
      </w:pPr>
      <w:r>
        <w:t xml:space="preserve">   - **培训考核**：定期对仓储员进行培训考核，提高业务水平。</w:t>
      </w:r>
    </w:p>
    <w:p>
      <w:pPr>
        <w:spacing w:line="360" w:lineRule="auto" w:before="0" w:after="0"/>
        <w:ind w:firstLine="420"/>
      </w:pPr>
      <w:r>
        <w:t>5. **信息化管理制度**</w:t>
      </w:r>
    </w:p>
    <w:p>
      <w:pPr>
        <w:spacing w:line="360" w:lineRule="auto" w:before="0" w:after="0"/>
        <w:ind w:firstLine="420"/>
      </w:pPr>
      <w:r>
        <w:t xml:space="preserve">   - **系统使用**：仓储员需熟练使用仓储管理系统（WMS）。</w:t>
      </w:r>
    </w:p>
    <w:p>
      <w:pPr>
        <w:spacing w:line="360" w:lineRule="auto" w:before="0" w:after="0"/>
        <w:ind w:firstLine="420"/>
      </w:pPr>
      <w:r>
        <w:t xml:space="preserve">   - **数据安全**：确保存储数据安全，防止信息泄露。</w:t>
      </w:r>
    </w:p>
    <w:p>
      <w:pPr>
        <w:spacing w:line="360" w:lineRule="auto" w:before="0" w:after="0"/>
        <w:ind w:firstLine="420"/>
      </w:pPr>
      <w:r>
        <w:t>6. **安全管理制度**</w:t>
      </w:r>
    </w:p>
    <w:p>
      <w:pPr>
        <w:spacing w:line="360" w:lineRule="auto" w:before="0" w:after="0"/>
        <w:ind w:firstLine="420"/>
      </w:pPr>
      <w:r>
        <w:t xml:space="preserve">   - **安全培训**：定期对仓储员进行安全培训，提高安全意识。</w:t>
      </w:r>
    </w:p>
    <w:p>
      <w:pPr>
        <w:spacing w:line="360" w:lineRule="auto" w:before="0" w:after="0"/>
        <w:ind w:firstLine="420"/>
      </w:pPr>
      <w:r>
        <w:t xml:space="preserve">   - **应急预案**：制定并演练应急预案，应对突发事件。</w:t>
      </w:r>
    </w:p>
    <w:p>
      <w:pPr>
        <w:spacing w:line="360" w:lineRule="auto" w:before="0" w:after="0"/>
        <w:ind w:firstLine="420"/>
      </w:pPr>
      <w:r>
        <w:t>**五、存储管理优化**</w:t>
      </w:r>
    </w:p>
    <w:p>
      <w:pPr>
        <w:spacing w:line="360" w:lineRule="auto" w:before="0" w:after="0"/>
        <w:ind w:firstLine="420"/>
      </w:pPr>
      <w:r>
        <w:t>1. **存储空间优化**：合理规划存储空间，提高空间利用率。</w:t>
      </w:r>
    </w:p>
    <w:p>
      <w:pPr>
        <w:spacing w:line="360" w:lineRule="auto" w:before="0" w:after="0"/>
        <w:ind w:firstLine="420"/>
      </w:pPr>
      <w:r>
        <w:t>2. **存储设备优化**：引进先进存储设备，提高存储效率。</w:t>
      </w:r>
    </w:p>
    <w:p>
      <w:pPr>
        <w:spacing w:line="360" w:lineRule="auto" w:before="0" w:after="0"/>
        <w:ind w:firstLine="420"/>
      </w:pPr>
      <w:r>
        <w:t>3. **存储流程优化**：简化存储流程，减少不必要的环节。</w:t>
      </w:r>
    </w:p>
    <w:p>
      <w:pPr>
        <w:spacing w:line="360" w:lineRule="auto" w:before="0" w:after="0"/>
        <w:ind w:firstLine="420"/>
      </w:pPr>
      <w:r>
        <w:t>**六、存储管理考核**</w:t>
      </w:r>
    </w:p>
    <w:p>
      <w:pPr>
        <w:spacing w:line="360" w:lineRule="auto" w:before="0" w:after="0"/>
        <w:ind w:firstLine="420"/>
      </w:pPr>
      <w:r>
        <w:t>1. **考核指标**：建立库存准确率、食材损耗率、库房利用率等考核指标。</w:t>
      </w:r>
    </w:p>
    <w:p>
      <w:pPr>
        <w:spacing w:line="360" w:lineRule="auto" w:before="0" w:after="0"/>
        <w:ind w:firstLine="420"/>
      </w:pPr>
      <w:r>
        <w:t>2. **考核机制**：定期对存储管理进行考核，奖优罚劣，激励员工。</w:t>
      </w:r>
    </w:p>
    <w:p>
      <w:pPr>
        <w:spacing w:line="360" w:lineRule="auto" w:before="0" w:after="0"/>
        <w:ind w:firstLine="420"/>
      </w:pPr>
      <w:r>
        <w:t>通过以上详细的食材存储管理，确保食材在存储过程中的安全、保质、有序和可追溯，提高存储管理效率，降低食材损耗，保障食材质量。</w:t>
      </w:r>
    </w:p>
    <w:p>
      <w:pPr>
        <w:pStyle w:val="Heading2"/>
        <w:spacing w:line="360" w:lineRule="auto" w:before="0" w:after="0"/>
        <w:ind w:firstLine="420"/>
      </w:pPr>
      <w:r>
        <w:t xml:space="preserve"> 食材验收管理</w:t>
      </w:r>
    </w:p>
    <w:p>
      <w:pPr>
        <w:spacing w:line="360" w:lineRule="auto" w:before="0" w:after="0"/>
        <w:ind w:firstLine="420"/>
      </w:pPr>
      <w:r>
        <w:t>**食材验收管理**</w:t>
      </w:r>
    </w:p>
    <w:p>
      <w:pPr>
        <w:spacing w:line="360" w:lineRule="auto" w:before="0" w:after="0"/>
        <w:ind w:firstLine="420"/>
      </w:pPr>
      <w:r>
        <w:t>**一、验收管理目标**</w:t>
      </w:r>
    </w:p>
    <w:p>
      <w:pPr>
        <w:spacing w:line="360" w:lineRule="auto" w:before="0" w:after="0"/>
        <w:ind w:firstLine="420"/>
      </w:pPr>
      <w:r>
        <w:t>1. **确保质量**：通过严格的验收程序，确保入库食材符合食品安全和质量标准。</w:t>
      </w:r>
    </w:p>
    <w:p>
      <w:pPr>
        <w:spacing w:line="360" w:lineRule="auto" w:before="0" w:after="0"/>
        <w:ind w:firstLine="420"/>
      </w:pPr>
      <w:r>
        <w:t>2. **数量准确**：核实食材数量，确保与订单一致，避免短缺或超额。</w:t>
      </w:r>
    </w:p>
    <w:p>
      <w:pPr>
        <w:spacing w:line="360" w:lineRule="auto" w:before="0" w:after="0"/>
        <w:ind w:firstLine="420"/>
      </w:pPr>
      <w:r>
        <w:t>3. **信息完整**：确保食材信息完整、准确，便于后续管理和追溯。</w:t>
      </w:r>
    </w:p>
    <w:p>
      <w:pPr>
        <w:spacing w:line="360" w:lineRule="auto" w:before="0" w:after="0"/>
        <w:ind w:firstLine="420"/>
      </w:pPr>
      <w:r>
        <w:t>4. **及时处理**：对不合格食材及时进行处理，防止流入存储和配送环节。</w:t>
      </w:r>
    </w:p>
    <w:p>
      <w:pPr>
        <w:spacing w:line="360" w:lineRule="auto" w:before="0" w:after="0"/>
        <w:ind w:firstLine="420"/>
      </w:pPr>
      <w:r>
        <w:t>**二、验收管理组织架构**</w:t>
      </w:r>
    </w:p>
    <w:p>
      <w:pPr>
        <w:spacing w:line="360" w:lineRule="auto" w:before="0" w:after="0"/>
        <w:ind w:firstLine="420"/>
      </w:pPr>
      <w:r>
        <w:t>1. **仓储部经理**：负责验收管理的总体监督和决策。</w:t>
      </w:r>
    </w:p>
    <w:p>
      <w:pPr>
        <w:spacing w:line="360" w:lineRule="auto" w:before="0" w:after="0"/>
        <w:ind w:firstLine="420"/>
      </w:pPr>
      <w:r>
        <w:t>2. **质检人员**：专门负责食材的质量检验工作，具备相关资质和经验。</w:t>
      </w:r>
    </w:p>
    <w:p>
      <w:pPr>
        <w:spacing w:line="360" w:lineRule="auto" w:before="0" w:after="0"/>
        <w:ind w:firstLine="420"/>
      </w:pPr>
      <w:r>
        <w:t>3. **仓储员**：协助质检人员完成食材的初步检查和数量核实。</w:t>
      </w:r>
    </w:p>
    <w:p>
      <w:pPr>
        <w:spacing w:line="360" w:lineRule="auto" w:before="0" w:after="0"/>
        <w:ind w:firstLine="420"/>
      </w:pPr>
      <w:r>
        <w:t>4. **信息技术部**：提供信息化支持，确保验收数据的准确录入和系统管理。</w:t>
      </w:r>
    </w:p>
    <w:p>
      <w:pPr>
        <w:spacing w:line="360" w:lineRule="auto" w:before="0" w:after="0"/>
        <w:ind w:firstLine="420"/>
      </w:pPr>
      <w:r>
        <w:t>**三、验收管理流程**</w:t>
      </w:r>
    </w:p>
    <w:p>
      <w:pPr>
        <w:spacing w:line="360" w:lineRule="auto" w:before="0" w:after="0"/>
        <w:ind w:firstLine="420"/>
      </w:pPr>
      <w:r>
        <w:t>1. **验收准备**</w:t>
      </w:r>
    </w:p>
    <w:p>
      <w:pPr>
        <w:spacing w:line="360" w:lineRule="auto" w:before="0" w:after="0"/>
        <w:ind w:firstLine="420"/>
      </w:pPr>
      <w:r>
        <w:t xml:space="preserve">   - **预约通知**：供应商提前通知验收时间，提供食材清单和运输信息。</w:t>
      </w:r>
    </w:p>
    <w:p>
      <w:pPr>
        <w:spacing w:line="360" w:lineRule="auto" w:before="0" w:after="0"/>
        <w:ind w:firstLine="420"/>
      </w:pPr>
      <w:r>
        <w:t xml:space="preserve">   - **验收场地准备**：确保验收场地清洁、卫生，配备必要的验收工具和设备。</w:t>
      </w:r>
    </w:p>
    <w:p>
      <w:pPr>
        <w:spacing w:line="360" w:lineRule="auto" w:before="0" w:after="0"/>
        <w:ind w:firstLine="420"/>
      </w:pPr>
      <w:r>
        <w:t xml:space="preserve">   - **人员安排**：安排质检人员和仓储员到位，准备进行验收。</w:t>
      </w:r>
    </w:p>
    <w:p>
      <w:pPr>
        <w:spacing w:line="360" w:lineRule="auto" w:before="0" w:after="0"/>
        <w:ind w:firstLine="420"/>
      </w:pPr>
      <w:r>
        <w:t>2. **初步检查**</w:t>
      </w:r>
    </w:p>
    <w:p>
      <w:pPr>
        <w:spacing w:line="360" w:lineRule="auto" w:before="0" w:after="0"/>
        <w:ind w:firstLine="420"/>
      </w:pPr>
      <w:r>
        <w:t xml:space="preserve">   - **车辆检查**：检查运输车辆是否清洁、卫生，符合食品安全要求。</w:t>
      </w:r>
    </w:p>
    <w:p>
      <w:pPr>
        <w:spacing w:line="360" w:lineRule="auto" w:before="0" w:after="0"/>
        <w:ind w:firstLine="420"/>
      </w:pPr>
      <w:r>
        <w:t xml:space="preserve">   - **包装检查**：检查食材包装是否完好、无损坏、无污染。</w:t>
      </w:r>
    </w:p>
    <w:p>
      <w:pPr>
        <w:spacing w:line="360" w:lineRule="auto" w:before="0" w:after="0"/>
        <w:ind w:firstLine="420"/>
      </w:pPr>
      <w:r>
        <w:t xml:space="preserve">   - **标签检查**：核实食材标签上的信息是否完整、准确，包括生产日期、保质期、产地等。</w:t>
      </w:r>
    </w:p>
    <w:p>
      <w:pPr>
        <w:spacing w:line="360" w:lineRule="auto" w:before="0" w:after="0"/>
        <w:ind w:firstLine="420"/>
      </w:pPr>
      <w:r>
        <w:t>3. **质量检验**</w:t>
      </w:r>
    </w:p>
    <w:p>
      <w:pPr>
        <w:spacing w:line="360" w:lineRule="auto" w:before="0" w:after="0"/>
        <w:ind w:firstLine="420"/>
      </w:pPr>
      <w:r>
        <w:t xml:space="preserve">   - **感官检验**：通过视觉、嗅觉、触觉等感官方法检查食材的外观、气味、质地等。</w:t>
      </w:r>
    </w:p>
    <w:p>
      <w:pPr>
        <w:spacing w:line="360" w:lineRule="auto" w:before="0" w:after="0"/>
        <w:ind w:firstLine="420"/>
      </w:pPr>
      <w:r>
        <w:t xml:space="preserve">   - **仪器检验**：使用专业仪器对食材进行理化指标检验，如温度、湿度、农药残留等。</w:t>
      </w:r>
    </w:p>
    <w:p>
      <w:pPr>
        <w:spacing w:line="360" w:lineRule="auto" w:before="0" w:after="0"/>
        <w:ind w:firstLine="420"/>
      </w:pPr>
      <w:r>
        <w:t xml:space="preserve">   - **抽样检验**：对批量食材进行抽样检验，确保整体质量符合标准。</w:t>
      </w:r>
    </w:p>
    <w:p>
      <w:pPr>
        <w:spacing w:line="360" w:lineRule="auto" w:before="0" w:after="0"/>
        <w:ind w:firstLine="420"/>
      </w:pPr>
      <w:r>
        <w:t>4. **数量核实**</w:t>
      </w:r>
    </w:p>
    <w:p>
      <w:pPr>
        <w:spacing w:line="360" w:lineRule="auto" w:before="0" w:after="0"/>
        <w:ind w:firstLine="420"/>
      </w:pPr>
      <w:r>
        <w:t xml:space="preserve">   - **点数核实**：对食材进行逐一点数，确保数量与订单一致。</w:t>
      </w:r>
    </w:p>
    <w:p>
      <w:pPr>
        <w:spacing w:line="360" w:lineRule="auto" w:before="0" w:after="0"/>
        <w:ind w:firstLine="420"/>
      </w:pPr>
      <w:r>
        <w:t xml:space="preserve">   - **称重核实**：对需要称重的食材进行称重，确保重量准确。</w:t>
      </w:r>
    </w:p>
    <w:p>
      <w:pPr>
        <w:spacing w:line="360" w:lineRule="auto" w:before="0" w:after="0"/>
        <w:ind w:firstLine="420"/>
      </w:pPr>
      <w:r>
        <w:t>5. **信息录入**</w:t>
      </w:r>
    </w:p>
    <w:p>
      <w:pPr>
        <w:spacing w:line="360" w:lineRule="auto" w:before="0" w:after="0"/>
        <w:ind w:firstLine="420"/>
      </w:pPr>
      <w:r>
        <w:t xml:space="preserve">   - **录入系统**：将验收合格的食材信息准确录入仓储管理系统（WMS），包括食材名称、数量、质量检验结果等。</w:t>
      </w:r>
    </w:p>
    <w:p>
      <w:pPr>
        <w:spacing w:line="360" w:lineRule="auto" w:before="0" w:after="0"/>
        <w:ind w:firstLine="420"/>
      </w:pPr>
      <w:r>
        <w:t xml:space="preserve">   - **生成验收报告**：系统自动生成验收报告，供后续查询和追溯。</w:t>
      </w:r>
    </w:p>
    <w:p>
      <w:pPr>
        <w:spacing w:line="360" w:lineRule="auto" w:before="0" w:after="0"/>
        <w:ind w:firstLine="420"/>
      </w:pPr>
      <w:r>
        <w:t>6. **不合格处理**</w:t>
      </w:r>
    </w:p>
    <w:p>
      <w:pPr>
        <w:spacing w:line="360" w:lineRule="auto" w:before="0" w:after="0"/>
        <w:ind w:firstLine="420"/>
      </w:pPr>
      <w:r>
        <w:t xml:space="preserve">   - **隔离存放**：对不合格食材进行隔离存放，防止混淆。</w:t>
      </w:r>
    </w:p>
    <w:p>
      <w:pPr>
        <w:spacing w:line="360" w:lineRule="auto" w:before="0" w:after="0"/>
        <w:ind w:firstLine="420"/>
      </w:pPr>
      <w:r>
        <w:t xml:space="preserve">   - **反馈供应商**：及时将不合格食材信息反馈给供应商，协商处理方案。</w:t>
      </w:r>
    </w:p>
    <w:p>
      <w:pPr>
        <w:spacing w:line="360" w:lineRule="auto" w:before="0" w:after="0"/>
        <w:ind w:firstLine="420"/>
      </w:pPr>
      <w:r>
        <w:t xml:space="preserve">   - **记录备案**：对不合格食材的处理情况进行记录备案，便于追溯和改进。</w:t>
      </w:r>
    </w:p>
    <w:p>
      <w:pPr>
        <w:spacing w:line="360" w:lineRule="auto" w:before="0" w:after="0"/>
        <w:ind w:firstLine="420"/>
      </w:pPr>
      <w:r>
        <w:t>7. **验收确认**</w:t>
      </w:r>
    </w:p>
    <w:p>
      <w:pPr>
        <w:spacing w:line="360" w:lineRule="auto" w:before="0" w:after="0"/>
        <w:ind w:firstLine="420"/>
      </w:pPr>
      <w:r>
        <w:t xml:space="preserve">   - **签字确认**：质检人员和仓储员在验收报告上签字确认，完成验收流程。</w:t>
      </w:r>
    </w:p>
    <w:p>
      <w:pPr>
        <w:spacing w:line="360" w:lineRule="auto" w:before="0" w:after="0"/>
        <w:ind w:firstLine="420"/>
      </w:pPr>
      <w:r>
        <w:t xml:space="preserve">   - **入库安排**：将验收合格的食材安排入库，更新库存状态。</w:t>
      </w:r>
    </w:p>
    <w:p>
      <w:pPr>
        <w:spacing w:line="360" w:lineRule="auto" w:before="0" w:after="0"/>
        <w:ind w:firstLine="420"/>
      </w:pPr>
      <w:r>
        <w:t>**四、验收管理制度**</w:t>
      </w:r>
    </w:p>
    <w:p>
      <w:pPr>
        <w:spacing w:line="360" w:lineRule="auto" w:before="0" w:after="0"/>
        <w:ind w:firstLine="420"/>
      </w:pPr>
      <w:r>
        <w:t>1. **验收标准制度**</w:t>
      </w:r>
    </w:p>
    <w:p>
      <w:pPr>
        <w:spacing w:line="360" w:lineRule="auto" w:before="0" w:after="0"/>
        <w:ind w:firstLine="420"/>
      </w:pPr>
      <w:r>
        <w:t xml:space="preserve">   - **制定标准**：根据国家相关食品安全标准和产品标准，制定详细的验收标准。</w:t>
      </w:r>
    </w:p>
    <w:p>
      <w:pPr>
        <w:spacing w:line="360" w:lineRule="auto" w:before="0" w:after="0"/>
        <w:ind w:firstLine="420"/>
      </w:pPr>
      <w:r>
        <w:t xml:space="preserve">   - **标准更新**：定期更新验收标准，确保与最新法规和市场需求保持一致。</w:t>
      </w:r>
    </w:p>
    <w:p>
      <w:pPr>
        <w:spacing w:line="360" w:lineRule="auto" w:before="0" w:after="0"/>
        <w:ind w:firstLine="420"/>
      </w:pPr>
      <w:r>
        <w:t>2. **验收人员制度**</w:t>
      </w:r>
    </w:p>
    <w:p>
      <w:pPr>
        <w:spacing w:line="360" w:lineRule="auto" w:before="0" w:after="0"/>
        <w:ind w:firstLine="420"/>
      </w:pPr>
      <w:r>
        <w:t xml:space="preserve">   - **资质要求**：质检人员需具备相关资质和经验，定期进行培训考核。</w:t>
      </w:r>
    </w:p>
    <w:p>
      <w:pPr>
        <w:spacing w:line="360" w:lineRule="auto" w:before="0" w:after="0"/>
        <w:ind w:firstLine="420"/>
      </w:pPr>
      <w:r>
        <w:t xml:space="preserve">   - **职责明确**：明确质检人员和仓储员的验收职责，确保责任到人。</w:t>
      </w:r>
    </w:p>
    <w:p>
      <w:pPr>
        <w:spacing w:line="360" w:lineRule="auto" w:before="0" w:after="0"/>
        <w:ind w:firstLine="420"/>
      </w:pPr>
      <w:r>
        <w:t>3. **验收流程制度**</w:t>
      </w:r>
    </w:p>
    <w:p>
      <w:pPr>
        <w:spacing w:line="360" w:lineRule="auto" w:before="0" w:after="0"/>
        <w:ind w:firstLine="420"/>
      </w:pPr>
      <w:r>
        <w:t xml:space="preserve">   - **流程规范**：制定详细的验收流程规范，确保每个环节都有章可循。</w:t>
      </w:r>
    </w:p>
    <w:p>
      <w:pPr>
        <w:spacing w:line="360" w:lineRule="auto" w:before="0" w:after="0"/>
        <w:ind w:firstLine="420"/>
      </w:pPr>
      <w:r>
        <w:t xml:space="preserve">   - **流程监督**：对验收流程进行监督，确保严格按照规范执行。</w:t>
      </w:r>
    </w:p>
    <w:p>
      <w:pPr>
        <w:spacing w:line="360" w:lineRule="auto" w:before="0" w:after="0"/>
        <w:ind w:firstLine="420"/>
      </w:pPr>
      <w:r>
        <w:t>4. **信息化管理制度**</w:t>
      </w:r>
    </w:p>
    <w:p>
      <w:pPr>
        <w:spacing w:line="360" w:lineRule="auto" w:before="0" w:after="0"/>
        <w:ind w:firstLine="420"/>
      </w:pPr>
      <w:r>
        <w:t xml:space="preserve">   - **系统使用**：验收人员需熟练使用仓储管理系统（WMS）进行验收操作。</w:t>
      </w:r>
    </w:p>
    <w:p>
      <w:pPr>
        <w:spacing w:line="360" w:lineRule="auto" w:before="0" w:after="0"/>
        <w:ind w:firstLine="420"/>
      </w:pPr>
      <w:r>
        <w:t xml:space="preserve">   - **数据安全**：确保验收数据安全、准确、可追溯。</w:t>
      </w:r>
    </w:p>
    <w:p>
      <w:pPr>
        <w:spacing w:line="360" w:lineRule="auto" w:before="0" w:after="0"/>
        <w:ind w:firstLine="420"/>
      </w:pPr>
      <w:r>
        <w:t>5. **不合格处理制度**</w:t>
      </w:r>
    </w:p>
    <w:p>
      <w:pPr>
        <w:spacing w:line="360" w:lineRule="auto" w:before="0" w:after="0"/>
        <w:ind w:firstLine="420"/>
      </w:pPr>
      <w:r>
        <w:t xml:space="preserve">   - **处理流程**：制定详细的不合格食材处理流程，确保及时、有效处理。</w:t>
      </w:r>
    </w:p>
    <w:p>
      <w:pPr>
        <w:spacing w:line="360" w:lineRule="auto" w:before="0" w:after="0"/>
        <w:ind w:firstLine="420"/>
      </w:pPr>
      <w:r>
        <w:t xml:space="preserve">   - **记录备案**：对不合格食材的处理情况进行记录备案，便于追溯和改进。</w:t>
      </w:r>
    </w:p>
    <w:p>
      <w:pPr>
        <w:spacing w:line="360" w:lineRule="auto" w:before="0" w:after="0"/>
        <w:ind w:firstLine="420"/>
      </w:pPr>
      <w:r>
        <w:t>6. **安全管理制度**</w:t>
      </w:r>
    </w:p>
    <w:p>
      <w:pPr>
        <w:spacing w:line="360" w:lineRule="auto" w:before="0" w:after="0"/>
        <w:ind w:firstLine="420"/>
      </w:pPr>
      <w:r>
        <w:t xml:space="preserve">   - **安全培训**：定期对验收人员进行食品安全培训，提高安全意识。</w:t>
      </w:r>
    </w:p>
    <w:p>
      <w:pPr>
        <w:spacing w:line="360" w:lineRule="auto" w:before="0" w:after="0"/>
        <w:ind w:firstLine="420"/>
      </w:pPr>
      <w:r>
        <w:t xml:space="preserve">   - **应急预案**：制定应急预案，应对突发食品安全事件。</w:t>
      </w:r>
    </w:p>
    <w:p>
      <w:pPr>
        <w:spacing w:line="360" w:lineRule="auto" w:before="0" w:after="0"/>
        <w:ind w:firstLine="420"/>
      </w:pPr>
      <w:r>
        <w:t>**五、验收管理优化**</w:t>
      </w:r>
    </w:p>
    <w:p>
      <w:pPr>
        <w:spacing w:line="360" w:lineRule="auto" w:before="0" w:after="0"/>
        <w:ind w:firstLine="420"/>
      </w:pPr>
      <w:r>
        <w:t>1. **验收设备优化**：引进先进的验收设备，提高验收效率和准确性。</w:t>
      </w:r>
    </w:p>
    <w:p>
      <w:pPr>
        <w:spacing w:line="360" w:lineRule="auto" w:before="0" w:after="0"/>
        <w:ind w:firstLine="420"/>
      </w:pPr>
      <w:r>
        <w:t>2. **验收流程优化**：简化验收流程，减少不必要的环节，提高验收效率。</w:t>
      </w:r>
    </w:p>
    <w:p>
      <w:pPr>
        <w:spacing w:line="360" w:lineRule="auto" w:before="0" w:after="0"/>
        <w:ind w:firstLine="420"/>
      </w:pPr>
      <w:r>
        <w:t>3. **人员培训优化**：加强验收人员的培训，提高业务水平和食品安全意识。</w:t>
      </w:r>
    </w:p>
    <w:p>
      <w:pPr>
        <w:spacing w:line="360" w:lineRule="auto" w:before="0" w:after="0"/>
        <w:ind w:firstLine="420"/>
      </w:pPr>
      <w:r>
        <w:t>**六、验收管理考核**</w:t>
      </w:r>
    </w:p>
    <w:p>
      <w:pPr>
        <w:spacing w:line="360" w:lineRule="auto" w:before="0" w:after="0"/>
        <w:ind w:firstLine="420"/>
      </w:pPr>
      <w:r>
        <w:t>1. **考核指标**：建立验收及时率、准确率、不合格食材处理率等考核指标。</w:t>
      </w:r>
    </w:p>
    <w:p>
      <w:pPr>
        <w:spacing w:line="360" w:lineRule="auto" w:before="0" w:after="0"/>
        <w:ind w:firstLine="420"/>
      </w:pPr>
      <w:r>
        <w:t>2. **考核机制**：定期对验收管理进行考核，奖优罚劣，激励员工。</w:t>
      </w:r>
    </w:p>
    <w:p>
      <w:pPr>
        <w:spacing w:line="360" w:lineRule="auto" w:before="0" w:after="0"/>
        <w:ind w:firstLine="420"/>
      </w:pPr>
      <w:r>
        <w:t>通过以上详细的食材验收管理，确保入库食材的质量、数量和信息准确，提高</w:t>
      </w:r>
    </w:p>
    <w:p>
      <w:pPr>
        <w:pStyle w:val="Heading2"/>
        <w:spacing w:line="360" w:lineRule="auto" w:before="0" w:after="0"/>
        <w:ind w:firstLine="420"/>
      </w:pPr>
      <w:r>
        <w:t xml:space="preserve"> 食材采购管理</w:t>
      </w:r>
    </w:p>
    <w:p>
      <w:pPr>
        <w:spacing w:line="360" w:lineRule="auto" w:before="0" w:after="0"/>
        <w:ind w:firstLine="420"/>
      </w:pPr>
      <w:r>
        <w:t>**食材采购管理**</w:t>
      </w:r>
    </w:p>
    <w:p>
      <w:pPr>
        <w:spacing w:line="360" w:lineRule="auto" w:before="0" w:after="0"/>
        <w:ind w:firstLine="420"/>
      </w:pPr>
      <w:r>
        <w:t>**一、采购管理目标**</w:t>
      </w:r>
    </w:p>
    <w:p>
      <w:pPr>
        <w:spacing w:line="360" w:lineRule="auto" w:before="0" w:after="0"/>
        <w:ind w:firstLine="420"/>
      </w:pPr>
      <w:r>
        <w:t>1. **保证供应**：确保食材的稳定供应，满足食堂的日常需求。</w:t>
      </w:r>
    </w:p>
    <w:p>
      <w:pPr>
        <w:spacing w:line="360" w:lineRule="auto" w:before="0" w:after="0"/>
        <w:ind w:firstLine="420"/>
      </w:pPr>
      <w:r>
        <w:t>2. **质量控制**：采购符合食品安全和质量标准的食材，保障食品安全。</w:t>
      </w:r>
    </w:p>
    <w:p>
      <w:pPr>
        <w:spacing w:line="360" w:lineRule="auto" w:before="0" w:after="0"/>
        <w:ind w:firstLine="420"/>
      </w:pPr>
      <w:r>
        <w:t>3. **成本控制**：通过有效的采购策略，控制采购成本，提高经济效益。</w:t>
      </w:r>
    </w:p>
    <w:p>
      <w:pPr>
        <w:spacing w:line="360" w:lineRule="auto" w:before="0" w:after="0"/>
        <w:ind w:firstLine="420"/>
      </w:pPr>
      <w:r>
        <w:t>4. **供应商管理**：建立稳定的供应商关系，确保供应链的可靠性和稳定性。</w:t>
      </w:r>
    </w:p>
    <w:p>
      <w:pPr>
        <w:spacing w:line="360" w:lineRule="auto" w:before="0" w:after="0"/>
        <w:ind w:firstLine="420"/>
      </w:pPr>
      <w:r>
        <w:t>**二、采购管理组织架构**</w:t>
      </w:r>
    </w:p>
    <w:p>
      <w:pPr>
        <w:spacing w:line="360" w:lineRule="auto" w:before="0" w:after="0"/>
        <w:ind w:firstLine="420"/>
      </w:pPr>
      <w:r>
        <w:t>1. **采购部经理**：负责采购部门的全面管理工作，制定采购策略和计划。</w:t>
      </w:r>
    </w:p>
    <w:p>
      <w:pPr>
        <w:spacing w:line="360" w:lineRule="auto" w:before="0" w:after="0"/>
        <w:ind w:firstLine="420"/>
      </w:pPr>
      <w:r>
        <w:t>2. **采购员**：执行具体的采购任务，包括供应商选择、价格谈判、订单下达等。</w:t>
      </w:r>
    </w:p>
    <w:p>
      <w:pPr>
        <w:spacing w:line="360" w:lineRule="auto" w:before="0" w:after="0"/>
        <w:ind w:firstLine="420"/>
      </w:pPr>
      <w:r>
        <w:t>3. **质检人员**：负责食材的质量检验，确保采购食材符合标准。</w:t>
      </w:r>
    </w:p>
    <w:p>
      <w:pPr>
        <w:spacing w:line="360" w:lineRule="auto" w:before="0" w:after="0"/>
        <w:ind w:firstLine="420"/>
      </w:pPr>
      <w:r>
        <w:t>4. **仓储部**：负责食材的入库、存储和管理。</w:t>
      </w:r>
    </w:p>
    <w:p>
      <w:pPr>
        <w:spacing w:line="360" w:lineRule="auto" w:before="0" w:after="0"/>
        <w:ind w:firstLine="420"/>
      </w:pPr>
      <w:r>
        <w:t>5. **财务部**：负责采购资金的预算、支付和成本控制。</w:t>
      </w:r>
    </w:p>
    <w:p>
      <w:pPr>
        <w:spacing w:line="360" w:lineRule="auto" w:before="0" w:after="0"/>
        <w:ind w:firstLine="420"/>
      </w:pPr>
      <w:r>
        <w:t>6. **信息技术部**：提供信息化支持，确保采购管理系统（PMS）的正常运行。</w:t>
      </w:r>
    </w:p>
    <w:p>
      <w:pPr>
        <w:spacing w:line="360" w:lineRule="auto" w:before="0" w:after="0"/>
        <w:ind w:firstLine="420"/>
      </w:pPr>
      <w:r>
        <w:t>**三、采购管理流程**</w:t>
      </w:r>
    </w:p>
    <w:p>
      <w:pPr>
        <w:spacing w:line="360" w:lineRule="auto" w:before="0" w:after="0"/>
        <w:ind w:firstLine="420"/>
      </w:pPr>
      <w:r>
        <w:t>1. **需求分析**</w:t>
      </w:r>
    </w:p>
    <w:p>
      <w:pPr>
        <w:spacing w:line="360" w:lineRule="auto" w:before="0" w:after="0"/>
        <w:ind w:firstLine="420"/>
      </w:pPr>
      <w:r>
        <w:t xml:space="preserve">   - **需求收集**：收集食堂的食材需求，包括种类、数量、质量要求等。</w:t>
      </w:r>
    </w:p>
    <w:p>
      <w:pPr>
        <w:spacing w:line="360" w:lineRule="auto" w:before="0" w:after="0"/>
        <w:ind w:firstLine="420"/>
      </w:pPr>
      <w:r>
        <w:t xml:space="preserve">   - **需求汇总**：对收集到的需求进行汇总和分析，制定采购计划。</w:t>
      </w:r>
    </w:p>
    <w:p>
      <w:pPr>
        <w:spacing w:line="360" w:lineRule="auto" w:before="0" w:after="0"/>
        <w:ind w:firstLine="420"/>
      </w:pPr>
      <w:r>
        <w:t>2. **供应商选择**</w:t>
      </w:r>
    </w:p>
    <w:p>
      <w:pPr>
        <w:spacing w:line="360" w:lineRule="auto" w:before="0" w:after="0"/>
        <w:ind w:firstLine="420"/>
      </w:pPr>
      <w:r>
        <w:t xml:space="preserve">   - **供应商评估**：对潜在供应商进行评估，包括资质、信誉、产品质量、价格等。</w:t>
      </w:r>
    </w:p>
    <w:p>
      <w:pPr>
        <w:spacing w:line="360" w:lineRule="auto" w:before="0" w:after="0"/>
        <w:ind w:firstLine="420"/>
      </w:pPr>
      <w:r>
        <w:t xml:space="preserve">   - **供应商选择**：根据评估结果，选择合适的供应商。</w:t>
      </w:r>
    </w:p>
    <w:p>
      <w:pPr>
        <w:spacing w:line="360" w:lineRule="auto" w:before="0" w:after="0"/>
        <w:ind w:firstLine="420"/>
      </w:pPr>
      <w:r>
        <w:t xml:space="preserve">   - **供应商名录**：建立供应商名录，进行动态管理。</w:t>
      </w:r>
    </w:p>
    <w:p>
      <w:pPr>
        <w:spacing w:line="360" w:lineRule="auto" w:before="0" w:after="0"/>
        <w:ind w:firstLine="420"/>
      </w:pPr>
      <w:r>
        <w:t>3. **价格谈判**</w:t>
      </w:r>
    </w:p>
    <w:p>
      <w:pPr>
        <w:spacing w:line="360" w:lineRule="auto" w:before="0" w:after="0"/>
        <w:ind w:firstLine="420"/>
      </w:pPr>
      <w:r>
        <w:t xml:space="preserve">   - **市场调研**：进行市场调研，了解食材的市场价格和趋势。</w:t>
      </w:r>
    </w:p>
    <w:p>
      <w:pPr>
        <w:spacing w:line="360" w:lineRule="auto" w:before="0" w:after="0"/>
        <w:ind w:firstLine="420"/>
      </w:pPr>
      <w:r>
        <w:t xml:space="preserve">   - **价格谈判**：与供应商进行价格谈判，争取最优价格和条件。</w:t>
      </w:r>
    </w:p>
    <w:p>
      <w:pPr>
        <w:spacing w:line="360" w:lineRule="auto" w:before="0" w:after="0"/>
        <w:ind w:firstLine="420"/>
      </w:pPr>
      <w:r>
        <w:t>4. **订单下达**</w:t>
      </w:r>
    </w:p>
    <w:p>
      <w:pPr>
        <w:spacing w:line="360" w:lineRule="auto" w:before="0" w:after="0"/>
        <w:ind w:firstLine="420"/>
      </w:pPr>
      <w:r>
        <w:t xml:space="preserve">   - **订单编制**：根据采购计划，编制采购订单。</w:t>
      </w:r>
    </w:p>
    <w:p>
      <w:pPr>
        <w:spacing w:line="360" w:lineRule="auto" w:before="0" w:after="0"/>
        <w:ind w:firstLine="420"/>
      </w:pPr>
      <w:r>
        <w:t xml:space="preserve">   - **订单审核**：采购部经理对订单进行审核，确保无误后下达。</w:t>
      </w:r>
    </w:p>
    <w:p>
      <w:pPr>
        <w:spacing w:line="360" w:lineRule="auto" w:before="0" w:after="0"/>
        <w:ind w:firstLine="420"/>
      </w:pPr>
      <w:r>
        <w:t>5. **食材验收**</w:t>
      </w:r>
    </w:p>
    <w:p>
      <w:pPr>
        <w:spacing w:line="360" w:lineRule="auto" w:before="0" w:after="0"/>
        <w:ind w:firstLine="420"/>
      </w:pPr>
      <w:r>
        <w:t xml:space="preserve">   - **验收准备**：准备验收场地和设备，安排验收人员。</w:t>
      </w:r>
    </w:p>
    <w:p>
      <w:pPr>
        <w:spacing w:line="360" w:lineRule="auto" w:before="0" w:after="0"/>
        <w:ind w:firstLine="420"/>
      </w:pPr>
      <w:r>
        <w:t xml:space="preserve">   - **质量检验**：对到货食材进行质量检验，确保符合标准。</w:t>
      </w:r>
    </w:p>
    <w:p>
      <w:pPr>
        <w:spacing w:line="360" w:lineRule="auto" w:before="0" w:after="0"/>
        <w:ind w:firstLine="420"/>
      </w:pPr>
      <w:r>
        <w:t xml:space="preserve">   - **数量核实**：核实食材数量，确保与订单一致。</w:t>
      </w:r>
    </w:p>
    <w:p>
      <w:pPr>
        <w:spacing w:line="360" w:lineRule="auto" w:before="0" w:after="0"/>
        <w:ind w:firstLine="420"/>
      </w:pPr>
      <w:r>
        <w:t>6. **入库管理**</w:t>
      </w:r>
    </w:p>
    <w:p>
      <w:pPr>
        <w:spacing w:line="360" w:lineRule="auto" w:before="0" w:after="0"/>
        <w:ind w:firstLine="420"/>
      </w:pPr>
      <w:r>
        <w:t xml:space="preserve">   - **入库安排**：将验收合格的食材安排入库，更新库存状态。</w:t>
      </w:r>
    </w:p>
    <w:p>
      <w:pPr>
        <w:spacing w:line="360" w:lineRule="auto" w:before="0" w:after="0"/>
        <w:ind w:firstLine="420"/>
      </w:pPr>
      <w:r>
        <w:t xml:space="preserve">   - **信息录入**：将食材信息准确录入仓储管理系统（WMS）。</w:t>
      </w:r>
    </w:p>
    <w:p>
      <w:pPr>
        <w:spacing w:line="360" w:lineRule="auto" w:before="0" w:after="0"/>
        <w:ind w:firstLine="420"/>
      </w:pPr>
      <w:r>
        <w:t>7. **结算支付**</w:t>
      </w:r>
    </w:p>
    <w:p>
      <w:pPr>
        <w:spacing w:line="360" w:lineRule="auto" w:before="0" w:after="0"/>
        <w:ind w:firstLine="420"/>
      </w:pPr>
      <w:r>
        <w:t xml:space="preserve">   - **发票审核**：对供应商提供的发票进行审核，确保金额和内容无误。</w:t>
      </w:r>
    </w:p>
    <w:p>
      <w:pPr>
        <w:spacing w:line="360" w:lineRule="auto" w:before="0" w:after="0"/>
        <w:ind w:firstLine="420"/>
      </w:pPr>
      <w:r>
        <w:t xml:space="preserve">   - **支付申请**：向财务部提交支付申请，完成结算支付。</w:t>
      </w:r>
    </w:p>
    <w:p>
      <w:pPr>
        <w:spacing w:line="360" w:lineRule="auto" w:before="0" w:after="0"/>
        <w:ind w:firstLine="420"/>
      </w:pPr>
      <w:r>
        <w:t>8. **采购记录**</w:t>
      </w:r>
    </w:p>
    <w:p>
      <w:pPr>
        <w:spacing w:line="360" w:lineRule="auto" w:before="0" w:after="0"/>
        <w:ind w:firstLine="420"/>
      </w:pPr>
      <w:r>
        <w:t xml:space="preserve">   - **记录保存**：保存采购记录，包括订单、验收报告、发票等。</w:t>
      </w:r>
    </w:p>
    <w:p>
      <w:pPr>
        <w:spacing w:line="360" w:lineRule="auto" w:before="0" w:after="0"/>
        <w:ind w:firstLine="420"/>
      </w:pPr>
      <w:r>
        <w:t xml:space="preserve">   - **数据分析**：对采购数据进行分析，优化采购策略。</w:t>
      </w:r>
    </w:p>
    <w:p>
      <w:pPr>
        <w:spacing w:line="360" w:lineRule="auto" w:before="0" w:after="0"/>
        <w:ind w:firstLine="420"/>
      </w:pPr>
      <w:r>
        <w:t>**四、采购管理制度**</w:t>
      </w:r>
    </w:p>
    <w:p>
      <w:pPr>
        <w:spacing w:line="360" w:lineRule="auto" w:before="0" w:after="0"/>
        <w:ind w:firstLine="420"/>
      </w:pPr>
      <w:r>
        <w:t>1. **采购计划制度**</w:t>
      </w:r>
    </w:p>
    <w:p>
      <w:pPr>
        <w:spacing w:line="360" w:lineRule="auto" w:before="0" w:after="0"/>
        <w:ind w:firstLine="420"/>
      </w:pPr>
      <w:r>
        <w:t xml:space="preserve">   - **计划制定**：根据需求分析，制定详细的采购计划。</w:t>
      </w:r>
    </w:p>
    <w:p>
      <w:pPr>
        <w:spacing w:line="360" w:lineRule="auto" w:before="0" w:after="0"/>
        <w:ind w:firstLine="420"/>
      </w:pPr>
      <w:r>
        <w:t xml:space="preserve">   - **计划审批**：采购计划需经采购部经理审批后执行。</w:t>
      </w:r>
    </w:p>
    <w:p>
      <w:pPr>
        <w:spacing w:line="360" w:lineRule="auto" w:before="0" w:after="0"/>
        <w:ind w:firstLine="420"/>
      </w:pPr>
      <w:r>
        <w:t>2. **供应商管理制度**</w:t>
      </w:r>
    </w:p>
    <w:p>
      <w:pPr>
        <w:spacing w:line="360" w:lineRule="auto" w:before="0" w:after="0"/>
        <w:ind w:firstLine="420"/>
      </w:pPr>
      <w:r>
        <w:t xml:space="preserve">   - **供应商准入**：建立供应商准入标准，确保供应商资质合格。</w:t>
      </w:r>
    </w:p>
    <w:p>
      <w:pPr>
        <w:spacing w:line="360" w:lineRule="auto" w:before="0" w:after="0"/>
        <w:ind w:firstLine="420"/>
      </w:pPr>
      <w:r>
        <w:t xml:space="preserve">   - **供应商考核**：定期对供应商进行考核，评估其绩效。</w:t>
      </w:r>
    </w:p>
    <w:p>
      <w:pPr>
        <w:spacing w:line="360" w:lineRule="auto" w:before="0" w:after="0"/>
        <w:ind w:firstLine="420"/>
      </w:pPr>
      <w:r>
        <w:t xml:space="preserve">   - **供应商退出**：对不合格供应商进行淘汰，确保供应链质量。</w:t>
      </w:r>
    </w:p>
    <w:p>
      <w:pPr>
        <w:spacing w:line="360" w:lineRule="auto" w:before="0" w:after="0"/>
        <w:ind w:firstLine="420"/>
      </w:pPr>
      <w:r>
        <w:t>3. **价格管理制度**</w:t>
      </w:r>
    </w:p>
    <w:p>
      <w:pPr>
        <w:spacing w:line="360" w:lineRule="auto" w:before="0" w:after="0"/>
        <w:ind w:firstLine="420"/>
      </w:pPr>
      <w:r>
        <w:t xml:space="preserve">   - **价格调研**：定期进行市场价格调研，掌握价格动态。</w:t>
      </w:r>
    </w:p>
    <w:p>
      <w:pPr>
        <w:spacing w:line="360" w:lineRule="auto" w:before="0" w:after="0"/>
        <w:ind w:firstLine="420"/>
      </w:pPr>
      <w:r>
        <w:t xml:space="preserve">   - **价格审批**：采购价格需经采购部经理审批后执行。</w:t>
      </w:r>
    </w:p>
    <w:p>
      <w:pPr>
        <w:spacing w:line="360" w:lineRule="auto" w:before="0" w:after="0"/>
        <w:ind w:firstLine="420"/>
      </w:pPr>
      <w:r>
        <w:t>4. **订单管理制度**</w:t>
      </w:r>
    </w:p>
    <w:p>
      <w:pPr>
        <w:spacing w:line="360" w:lineRule="auto" w:before="0" w:after="0"/>
        <w:ind w:firstLine="420"/>
      </w:pPr>
      <w:r>
        <w:t xml:space="preserve">   - **订单编制**：规范订单编制格式和内容，确保信息准确。</w:t>
      </w:r>
    </w:p>
    <w:p>
      <w:pPr>
        <w:spacing w:line="360" w:lineRule="auto" w:before="0" w:after="0"/>
        <w:ind w:firstLine="420"/>
      </w:pPr>
      <w:r>
        <w:t xml:space="preserve">   - **订单跟踪**：对订单执行情况进行跟踪，确保按时到货。</w:t>
      </w:r>
    </w:p>
    <w:p>
      <w:pPr>
        <w:spacing w:line="360" w:lineRule="auto" w:before="0" w:after="0"/>
        <w:ind w:firstLine="420"/>
      </w:pPr>
      <w:r>
        <w:t>5. **验收管理制度**</w:t>
      </w:r>
    </w:p>
    <w:p>
      <w:pPr>
        <w:spacing w:line="360" w:lineRule="auto" w:before="0" w:after="0"/>
        <w:ind w:firstLine="420"/>
      </w:pPr>
      <w:r>
        <w:t xml:space="preserve">   - **验收标准**：制定详细的验收标准，确保食材质量。</w:t>
      </w:r>
    </w:p>
    <w:p>
      <w:pPr>
        <w:spacing w:line="360" w:lineRule="auto" w:before="0" w:after="0"/>
        <w:ind w:firstLine="420"/>
      </w:pPr>
      <w:r>
        <w:t xml:space="preserve">   - **验收流程**：规范验收流程，确保每个环节都有章可循。</w:t>
      </w:r>
    </w:p>
    <w:p>
      <w:pPr>
        <w:spacing w:line="360" w:lineRule="auto" w:before="0" w:after="0"/>
        <w:ind w:firstLine="420"/>
      </w:pPr>
      <w:r>
        <w:t>6. **结算支付制度**</w:t>
      </w:r>
    </w:p>
    <w:p>
      <w:pPr>
        <w:spacing w:line="360" w:lineRule="auto" w:before="0" w:after="0"/>
        <w:ind w:firstLine="420"/>
      </w:pPr>
      <w:r>
        <w:t xml:space="preserve">   - **付款条件**：明确付款条件和期限，确保资金安全。</w:t>
      </w:r>
    </w:p>
    <w:p>
      <w:pPr>
        <w:spacing w:line="360" w:lineRule="auto" w:before="0" w:after="0"/>
        <w:ind w:firstLine="420"/>
      </w:pPr>
      <w:r>
        <w:t xml:space="preserve">   - **付款审批**：付款申请需经财务部审批后执行。</w:t>
      </w:r>
    </w:p>
    <w:p>
      <w:pPr>
        <w:spacing w:line="360" w:lineRule="auto" w:before="0" w:after="0"/>
        <w:ind w:firstLine="420"/>
      </w:pPr>
      <w:r>
        <w:t>7. **记录管理制度**</w:t>
      </w:r>
    </w:p>
    <w:p>
      <w:pPr>
        <w:spacing w:line="360" w:lineRule="auto" w:before="0" w:after="0"/>
        <w:ind w:firstLine="420"/>
      </w:pPr>
      <w:r>
        <w:t xml:space="preserve">   - **记录保存**：保存完整的采购记录，便于追溯和查询。</w:t>
      </w:r>
    </w:p>
    <w:p>
      <w:pPr>
        <w:spacing w:line="360" w:lineRule="auto" w:before="0" w:after="0"/>
        <w:ind w:firstLine="420"/>
      </w:pPr>
      <w:r>
        <w:t xml:space="preserve">   - **记录保密**：对采购记录进行保密管理，防止信息泄露。</w:t>
      </w:r>
    </w:p>
    <w:p>
      <w:pPr>
        <w:spacing w:line="360" w:lineRule="auto" w:before="0" w:after="0"/>
        <w:ind w:firstLine="420"/>
      </w:pPr>
      <w:r>
        <w:t>8. **信息化管理制度**</w:t>
      </w:r>
    </w:p>
    <w:p>
      <w:pPr>
        <w:spacing w:line="360" w:lineRule="auto" w:before="0" w:after="0"/>
        <w:ind w:firstLine="420"/>
      </w:pPr>
      <w:r>
        <w:t xml:space="preserve">   - **系统使用**：采购人员需熟练使用采购管理系统（PMS）。</w:t>
      </w:r>
    </w:p>
    <w:p>
      <w:pPr>
        <w:spacing w:line="360" w:lineRule="auto" w:before="0" w:after="0"/>
        <w:ind w:firstLine="420"/>
      </w:pPr>
      <w:r>
        <w:t xml:space="preserve">   - **数据安全**：确保采购数据安全、准确、可追溯。</w:t>
      </w:r>
    </w:p>
    <w:p>
      <w:pPr>
        <w:spacing w:line="360" w:lineRule="auto" w:before="0" w:after="0"/>
        <w:ind w:firstLine="420"/>
      </w:pPr>
      <w:r>
        <w:t>**五、采购管理优化**</w:t>
      </w:r>
    </w:p>
    <w:p>
      <w:pPr>
        <w:spacing w:line="360" w:lineRule="auto" w:before="0" w:after="0"/>
        <w:ind w:firstLine="420"/>
      </w:pPr>
      <w:r>
        <w:t>1. **采购策略优化**：根据市场变化和需求情况，优化采购策略，降低成本。</w:t>
      </w:r>
    </w:p>
    <w:p>
      <w:pPr>
        <w:spacing w:line="360" w:lineRule="auto" w:before="0" w:after="0"/>
        <w:ind w:firstLine="420"/>
      </w:pPr>
      <w:r>
        <w:t>2. **供应商关系优化**：建立长期稳定的供应商关系，提高供应链稳定性。</w:t>
      </w:r>
    </w:p>
    <w:p>
      <w:pPr>
        <w:spacing w:line="360" w:lineRule="auto" w:before="0" w:after="0"/>
        <w:ind w:firstLine="420"/>
      </w:pPr>
      <w:r>
        <w:t>3. **采购流程优化**：简化采购流程，提高采购效率。</w:t>
      </w:r>
    </w:p>
    <w:p>
      <w:pPr>
        <w:spacing w:line="360" w:lineRule="auto" w:before="0" w:after="0"/>
        <w:ind w:firstLine="420"/>
      </w:pPr>
      <w:r>
        <w:t>**六、采购管理考核**</w:t>
      </w:r>
    </w:p>
    <w:p>
      <w:pPr>
        <w:spacing w:line="360" w:lineRule="auto" w:before="0" w:after="0"/>
        <w:ind w:firstLine="420"/>
      </w:pPr>
      <w:r>
        <w:t>1. **考核指标**：建立采购及时率、合格</w:t>
      </w:r>
    </w:p>
    <w:p>
      <w:pPr>
        <w:pStyle w:val="Heading2"/>
        <w:spacing w:line="360" w:lineRule="auto" w:before="0" w:after="0"/>
        <w:ind w:firstLine="420"/>
      </w:pPr>
      <w:r>
        <w:t xml:space="preserve"> 食材分类与编码</w:t>
      </w:r>
    </w:p>
    <w:p>
      <w:pPr>
        <w:spacing w:line="360" w:lineRule="auto" w:before="0" w:after="0"/>
        <w:ind w:firstLine="420"/>
      </w:pPr>
      <w:r>
        <w:t>**食材分类与编码**</w:t>
      </w:r>
    </w:p>
    <w:p>
      <w:pPr>
        <w:spacing w:line="360" w:lineRule="auto" w:before="0" w:after="0"/>
        <w:ind w:firstLine="420"/>
      </w:pPr>
      <w:r>
        <w:t>**一、食材分类与编码的目的**</w:t>
      </w:r>
    </w:p>
    <w:p>
      <w:pPr>
        <w:spacing w:line="360" w:lineRule="auto" w:before="0" w:after="0"/>
        <w:ind w:firstLine="420"/>
      </w:pPr>
      <w:r>
        <w:t>1. **标准化管理**：通过分类与编码，实现食材的标准化管理，提高管理效率。</w:t>
      </w:r>
    </w:p>
    <w:p>
      <w:pPr>
        <w:spacing w:line="360" w:lineRule="auto" w:before="0" w:after="0"/>
        <w:ind w:firstLine="420"/>
      </w:pPr>
      <w:r>
        <w:t>2. **便于识别**：统一的编码系统便于快速识别食材，减少错误。</w:t>
      </w:r>
    </w:p>
    <w:p>
      <w:pPr>
        <w:spacing w:line="360" w:lineRule="auto" w:before="0" w:after="0"/>
        <w:ind w:firstLine="420"/>
      </w:pPr>
      <w:r>
        <w:t>3. **信息化支持**：为仓储管理系统（WMS）和采购管理系统（PMS）提供基础数据支持。</w:t>
      </w:r>
    </w:p>
    <w:p>
      <w:pPr>
        <w:spacing w:line="360" w:lineRule="auto" w:before="0" w:after="0"/>
        <w:ind w:firstLine="420"/>
      </w:pPr>
      <w:r>
        <w:t>4. **追溯管理**：通过编码实现食材的追溯管理，保障食品安全。</w:t>
      </w:r>
    </w:p>
    <w:p>
      <w:pPr>
        <w:spacing w:line="360" w:lineRule="auto" w:before="0" w:after="0"/>
        <w:ind w:firstLine="420"/>
      </w:pPr>
      <w:r>
        <w:t>**二、食材分类原则**</w:t>
      </w:r>
    </w:p>
    <w:p>
      <w:pPr>
        <w:spacing w:line="360" w:lineRule="auto" w:before="0" w:after="0"/>
        <w:ind w:firstLine="420"/>
      </w:pPr>
      <w:r>
        <w:t>1. **按属性分类**：根据食材的属性，如蔬菜、水果、肉类、海鲜等分类。</w:t>
      </w:r>
    </w:p>
    <w:p>
      <w:pPr>
        <w:spacing w:line="360" w:lineRule="auto" w:before="0" w:after="0"/>
        <w:ind w:firstLine="420"/>
      </w:pPr>
      <w:r>
        <w:t>2. **按用途分类**：根据食材的用途，如主食、辅食、调料等分类。</w:t>
      </w:r>
    </w:p>
    <w:p>
      <w:pPr>
        <w:spacing w:line="360" w:lineRule="auto" w:before="0" w:after="0"/>
        <w:ind w:firstLine="420"/>
      </w:pPr>
      <w:r>
        <w:t>3. **按存储条件分类**：根据食材的存储条件，如冷藏、冷冻、常温等分类。</w:t>
      </w:r>
    </w:p>
    <w:p>
      <w:pPr>
        <w:spacing w:line="360" w:lineRule="auto" w:before="0" w:after="0"/>
        <w:ind w:firstLine="420"/>
      </w:pPr>
      <w:r>
        <w:t>**三、食材编码规则**</w:t>
      </w:r>
    </w:p>
    <w:p>
      <w:pPr>
        <w:spacing w:line="360" w:lineRule="auto" w:before="0" w:after="0"/>
        <w:ind w:firstLine="420"/>
      </w:pPr>
      <w:r>
        <w:t>1. **编码结构**：采用层次结构，分为大类、中类、小类和单品四级。</w:t>
      </w:r>
    </w:p>
    <w:p>
      <w:pPr>
        <w:spacing w:line="360" w:lineRule="auto" w:before="0" w:after="0"/>
        <w:ind w:firstLine="420"/>
      </w:pPr>
      <w:r>
        <w:t>2. **编码长度**：总长度为10位，可根据实际需求调整。</w:t>
      </w:r>
    </w:p>
    <w:p>
      <w:pPr>
        <w:spacing w:line="360" w:lineRule="auto" w:before="0" w:after="0"/>
        <w:ind w:firstLine="420"/>
      </w:pPr>
      <w:r>
        <w:t>3. **编码示例**：`ABCD-EFGH-IJK`</w:t>
      </w:r>
    </w:p>
    <w:p>
      <w:pPr>
        <w:spacing w:line="360" w:lineRule="auto" w:before="0" w:after="0"/>
        <w:ind w:firstLine="420"/>
      </w:pPr>
      <w:r>
        <w:t xml:space="preserve">   - `ABCD`：大类编码，4位数字或字母，表示食材的大类，如蔬菜、水果等。</w:t>
      </w:r>
    </w:p>
    <w:p>
      <w:pPr>
        <w:spacing w:line="360" w:lineRule="auto" w:before="0" w:after="0"/>
        <w:ind w:firstLine="420"/>
      </w:pPr>
      <w:r>
        <w:t xml:space="preserve">   - `EFGH`：中类编码，4位数字或字母，表示食材的中类，如叶菜、根茎类等。</w:t>
      </w:r>
    </w:p>
    <w:p>
      <w:pPr>
        <w:spacing w:line="360" w:lineRule="auto" w:before="0" w:after="0"/>
        <w:ind w:firstLine="420"/>
      </w:pPr>
      <w:r>
        <w:t xml:space="preserve">   - `IJK`：小类及单品编码，3位数字或字母，表示食材的小类及单品，如菠菜、土豆等。</w:t>
      </w:r>
    </w:p>
    <w:p>
      <w:pPr>
        <w:spacing w:line="360" w:lineRule="auto" w:before="0" w:after="0"/>
        <w:ind w:firstLine="420"/>
      </w:pPr>
      <w:r>
        <w:t>**四、具体分类与编码示例**</w:t>
      </w:r>
    </w:p>
    <w:p>
      <w:pPr>
        <w:spacing w:line="360" w:lineRule="auto" w:before="0" w:after="0"/>
        <w:ind w:firstLine="420"/>
      </w:pPr>
      <w:r>
        <w:t>1. **蔬菜类**</w:t>
      </w:r>
    </w:p>
    <w:p>
      <w:pPr>
        <w:spacing w:line="360" w:lineRule="auto" w:before="0" w:after="0"/>
        <w:ind w:firstLine="420"/>
      </w:pPr>
      <w:r>
        <w:t xml:space="preserve">   - 大类编码：`VEGE`</w:t>
      </w:r>
    </w:p>
    <w:p>
      <w:pPr>
        <w:spacing w:line="360" w:lineRule="auto" w:before="0" w:after="0"/>
        <w:ind w:firstLine="420"/>
      </w:pPr>
      <w:r>
        <w:t xml:space="preserve">   - 中类编码：`LEAF`（叶菜类）、`STEM`（茎菜类）、`ROOT`（根菜类）等</w:t>
      </w:r>
    </w:p>
    <w:p>
      <w:pPr>
        <w:spacing w:line="360" w:lineRule="auto" w:before="0" w:after="0"/>
        <w:ind w:firstLine="420"/>
      </w:pPr>
      <w:r>
        <w:t xml:space="preserve">   - 小类及单品编码：`001`（菠菜）、`002`（青菜）、`003`（芹菜）等</w:t>
      </w:r>
    </w:p>
    <w:p>
      <w:pPr>
        <w:spacing w:line="360" w:lineRule="auto" w:before="0" w:after="0"/>
        <w:ind w:firstLine="420"/>
      </w:pPr>
      <w:r>
        <w:t xml:space="preserve">   - 示例编码：`VEGE-LEAF-001`（菠菜）</w:t>
      </w:r>
    </w:p>
    <w:p>
      <w:pPr>
        <w:spacing w:line="360" w:lineRule="auto" w:before="0" w:after="0"/>
        <w:ind w:firstLine="420"/>
      </w:pPr>
      <w:r>
        <w:t>2. **水果类**</w:t>
      </w:r>
    </w:p>
    <w:p>
      <w:pPr>
        <w:spacing w:line="360" w:lineRule="auto" w:before="0" w:after="0"/>
        <w:ind w:firstLine="420"/>
      </w:pPr>
      <w:r>
        <w:t xml:space="preserve">   - 大类编码：`FRUI`</w:t>
      </w:r>
    </w:p>
    <w:p>
      <w:pPr>
        <w:spacing w:line="360" w:lineRule="auto" w:before="0" w:after="0"/>
        <w:ind w:firstLine="420"/>
      </w:pPr>
      <w:r>
        <w:t xml:space="preserve">   - 中类编码：`APPLE`（苹果类）、`ORAN`（橙子类）、`BERR`（浆果类）等</w:t>
      </w:r>
    </w:p>
    <w:p>
      <w:pPr>
        <w:spacing w:line="360" w:lineRule="auto" w:before="0" w:after="0"/>
        <w:ind w:firstLine="420"/>
      </w:pPr>
      <w:r>
        <w:t xml:space="preserve">   - 小类及单品编码：`001`（富士苹果）、`002`（脐橙）、`003`（草莓）等</w:t>
      </w:r>
    </w:p>
    <w:p>
      <w:pPr>
        <w:spacing w:line="360" w:lineRule="auto" w:before="0" w:after="0"/>
        <w:ind w:firstLine="420"/>
      </w:pPr>
      <w:r>
        <w:t xml:space="preserve">   - 示例编码：`FRUI-APPLE-001`（富士苹果）</w:t>
      </w:r>
    </w:p>
    <w:p>
      <w:pPr>
        <w:spacing w:line="360" w:lineRule="auto" w:before="0" w:after="0"/>
        <w:ind w:firstLine="420"/>
      </w:pPr>
      <w:r>
        <w:t>3. **肉类**</w:t>
      </w:r>
    </w:p>
    <w:p>
      <w:pPr>
        <w:spacing w:line="360" w:lineRule="auto" w:before="0" w:after="0"/>
        <w:ind w:firstLine="420"/>
      </w:pPr>
      <w:r>
        <w:t xml:space="preserve">   - 大类编码：`MEAT`</w:t>
      </w:r>
    </w:p>
    <w:p>
      <w:pPr>
        <w:spacing w:line="360" w:lineRule="auto" w:before="0" w:after="0"/>
        <w:ind w:firstLine="420"/>
      </w:pPr>
      <w:r>
        <w:t xml:space="preserve">   - 中类编码：`POUL`（家禽类）、`BEEF`（牛肉类）、`PORK`（猪肉类）等</w:t>
      </w:r>
    </w:p>
    <w:p>
      <w:pPr>
        <w:spacing w:line="360" w:lineRule="auto" w:before="0" w:after="0"/>
        <w:ind w:firstLine="420"/>
      </w:pPr>
      <w:r>
        <w:t xml:space="preserve">   - 小类及单品编码：`001`（鸡胸肉）、`002`（牛腱子）、`003`（五花肉）等</w:t>
      </w:r>
    </w:p>
    <w:p>
      <w:pPr>
        <w:spacing w:line="360" w:lineRule="auto" w:before="0" w:after="0"/>
        <w:ind w:firstLine="420"/>
      </w:pPr>
      <w:r>
        <w:t xml:space="preserve">   - 示例编码：`MEAT-POUL-001`（鸡胸肉）</w:t>
      </w:r>
    </w:p>
    <w:p>
      <w:pPr>
        <w:spacing w:line="360" w:lineRule="auto" w:before="0" w:after="0"/>
        <w:ind w:firstLine="420"/>
      </w:pPr>
      <w:r>
        <w:t>4. **海鲜类**</w:t>
      </w:r>
    </w:p>
    <w:p>
      <w:pPr>
        <w:spacing w:line="360" w:lineRule="auto" w:before="0" w:after="0"/>
        <w:ind w:firstLine="420"/>
      </w:pPr>
      <w:r>
        <w:t xml:space="preserve">   - 大类编码：`SEAF`</w:t>
      </w:r>
    </w:p>
    <w:p>
      <w:pPr>
        <w:spacing w:line="360" w:lineRule="auto" w:before="0" w:after="0"/>
        <w:ind w:firstLine="420"/>
      </w:pPr>
      <w:r>
        <w:t xml:space="preserve">   - 中类编码：`FISH`（鱼类）、`SHELL`（贝类）、`CRAB`（蟹类）等</w:t>
      </w:r>
    </w:p>
    <w:p>
      <w:pPr>
        <w:spacing w:line="360" w:lineRule="auto" w:before="0" w:after="0"/>
        <w:ind w:firstLine="420"/>
      </w:pPr>
      <w:r>
        <w:t xml:space="preserve">   - 小类及单品编码：`001`（鲈鱼）、`002`（扇贝）、`003`（大闸蟹）等</w:t>
      </w:r>
    </w:p>
    <w:p>
      <w:pPr>
        <w:spacing w:line="360" w:lineRule="auto" w:before="0" w:after="0"/>
        <w:ind w:firstLine="420"/>
      </w:pPr>
      <w:r>
        <w:t xml:space="preserve">   - 示例编码：`SEAF-FISH-001`（鲈鱼）</w:t>
      </w:r>
    </w:p>
    <w:p>
      <w:pPr>
        <w:spacing w:line="360" w:lineRule="auto" w:before="0" w:after="0"/>
        <w:ind w:firstLine="420"/>
      </w:pPr>
      <w:r>
        <w:t>5. **调料类**</w:t>
      </w:r>
    </w:p>
    <w:p>
      <w:pPr>
        <w:spacing w:line="360" w:lineRule="auto" w:before="0" w:after="0"/>
        <w:ind w:firstLine="420"/>
      </w:pPr>
      <w:r>
        <w:t xml:space="preserve">   - 大类编码：`SPIC`</w:t>
      </w:r>
    </w:p>
    <w:p>
      <w:pPr>
        <w:spacing w:line="360" w:lineRule="auto" w:before="0" w:after="0"/>
        <w:ind w:firstLine="420"/>
      </w:pPr>
      <w:r>
        <w:t xml:space="preserve">   - 中类编码：`SALT`（盐类）、`SUGA`（糖类）、`OILI`（油类）等</w:t>
      </w:r>
    </w:p>
    <w:p>
      <w:pPr>
        <w:spacing w:line="360" w:lineRule="auto" w:before="0" w:after="0"/>
        <w:ind w:firstLine="420"/>
      </w:pPr>
      <w:r>
        <w:t xml:space="preserve">   - 小类及单品编码：`001`（食用盐）、`002`（白糖）、`003`（橄榄油）等</w:t>
      </w:r>
    </w:p>
    <w:p>
      <w:pPr>
        <w:spacing w:line="360" w:lineRule="auto" w:before="0" w:after="0"/>
        <w:ind w:firstLine="420"/>
      </w:pPr>
      <w:r>
        <w:t xml:space="preserve">   - 示例编码：`SPIC-SALT-001`（食用盐）</w:t>
      </w:r>
    </w:p>
    <w:p>
      <w:pPr>
        <w:spacing w:line="360" w:lineRule="auto" w:before="0" w:after="0"/>
        <w:ind w:firstLine="420"/>
      </w:pPr>
      <w:r>
        <w:t>**五、食材编码管理**</w:t>
      </w:r>
    </w:p>
    <w:p>
      <w:pPr>
        <w:spacing w:line="360" w:lineRule="auto" w:before="0" w:after="0"/>
        <w:ind w:firstLine="420"/>
      </w:pPr>
      <w:r>
        <w:t>1. **编码唯一性**：确保每个食材编码的唯一性，避免重复。</w:t>
      </w:r>
    </w:p>
    <w:p>
      <w:pPr>
        <w:spacing w:line="360" w:lineRule="auto" w:before="0" w:after="0"/>
        <w:ind w:firstLine="420"/>
      </w:pPr>
      <w:r>
        <w:t>2. **编码维护**：定期对食材编码进行维护和更新，确保编码系统的准确性。</w:t>
      </w:r>
    </w:p>
    <w:p>
      <w:pPr>
        <w:spacing w:line="360" w:lineRule="auto" w:before="0" w:after="0"/>
        <w:ind w:firstLine="420"/>
      </w:pPr>
      <w:r>
        <w:t>3. **编码培训**：对相关人员进行编码培训，确保正确使用编码系统。</w:t>
      </w:r>
    </w:p>
    <w:p>
      <w:pPr>
        <w:spacing w:line="360" w:lineRule="auto" w:before="0" w:after="0"/>
        <w:ind w:firstLine="420"/>
      </w:pPr>
      <w:r>
        <w:t>4. **编码应用**：在采购、验收、存储、出库等环节广泛应用食材编码，提高管理效率。</w:t>
      </w:r>
    </w:p>
    <w:p>
      <w:pPr>
        <w:spacing w:line="360" w:lineRule="auto" w:before="0" w:after="0"/>
        <w:ind w:firstLine="420"/>
      </w:pPr>
      <w:r>
        <w:t>**六、食材编码信息化**</w:t>
      </w:r>
    </w:p>
    <w:p>
      <w:pPr>
        <w:spacing w:line="360" w:lineRule="auto" w:before="0" w:after="0"/>
        <w:ind w:firstLine="420"/>
      </w:pPr>
      <w:r>
        <w:t>1. **系统支持**：确保仓储管理系统（WMS）和采购管理系统（PMS）支持食材编码管理。</w:t>
      </w:r>
    </w:p>
    <w:p>
      <w:pPr>
        <w:spacing w:line="360" w:lineRule="auto" w:before="0" w:after="0"/>
        <w:ind w:firstLine="420"/>
      </w:pPr>
      <w:r>
        <w:t>2. **数据录入**：准确录入食材编码信息，便于查询和追溯。</w:t>
      </w:r>
    </w:p>
    <w:p>
      <w:pPr>
        <w:spacing w:line="360" w:lineRule="auto" w:before="0" w:after="0"/>
        <w:ind w:firstLine="420"/>
      </w:pPr>
      <w:r>
        <w:t>3. **数据分析**：通过编码系统进行食材数据分析，优化采购和存储管理。</w:t>
      </w:r>
    </w:p>
    <w:p>
      <w:pPr>
        <w:spacing w:line="360" w:lineRule="auto" w:before="0" w:after="0"/>
        <w:ind w:firstLine="420"/>
      </w:pPr>
      <w:r>
        <w:t>通过以上详细的食材分类与编码管理，实现食材的标准化、信息化管理，提高食材管理的准确性和</w:t>
      </w:r>
    </w:p>
    <w:p>
      <w:pPr>
        <w:pStyle w:val="Heading1"/>
        <w:spacing w:line="360" w:lineRule="auto" w:before="0" w:after="0"/>
        <w:ind w:firstLine="420"/>
      </w:pPr>
      <w:r>
        <w:t>质量管理</w:t>
      </w:r>
    </w:p>
    <w:p>
      <w:pPr>
        <w:pStyle w:val="Heading2"/>
        <w:spacing w:line="360" w:lineRule="auto" w:before="0" w:after="0"/>
        <w:ind w:firstLine="420"/>
      </w:pPr>
      <w:r>
        <w:t xml:space="preserve"> 质量改进与持续改进</w:t>
      </w:r>
    </w:p>
    <w:p>
      <w:pPr>
        <w:spacing w:line="360" w:lineRule="auto" w:before="0" w:after="0"/>
        <w:ind w:firstLine="420"/>
      </w:pPr>
      <w:r>
        <w:t>**质量改进与持续改进**</w:t>
      </w:r>
    </w:p>
    <w:p>
      <w:pPr>
        <w:spacing w:line="360" w:lineRule="auto" w:before="0" w:after="0"/>
        <w:ind w:firstLine="420"/>
      </w:pPr>
      <w:r>
        <w:t>**一、质量改进与持续改进的目标**</w:t>
      </w:r>
    </w:p>
    <w:p>
      <w:pPr>
        <w:spacing w:line="360" w:lineRule="auto" w:before="0" w:after="0"/>
        <w:ind w:firstLine="420"/>
      </w:pPr>
      <w:r>
        <w:t>1. **提升质量水平**：通过持续的质量改进，提升食材质量、服务质量和管理质量。</w:t>
      </w:r>
    </w:p>
    <w:p>
      <w:pPr>
        <w:spacing w:line="360" w:lineRule="auto" w:before="0" w:after="0"/>
        <w:ind w:firstLine="420"/>
      </w:pPr>
      <w:r>
        <w:t>2. **满足客户需求**：不断满足食堂和最终消费者的需求，提高客户满意度。</w:t>
      </w:r>
    </w:p>
    <w:p>
      <w:pPr>
        <w:spacing w:line="360" w:lineRule="auto" w:before="0" w:after="0"/>
        <w:ind w:firstLine="420"/>
      </w:pPr>
      <w:r>
        <w:t>3. **降低成本**：通过优化流程、减少浪费，降低运营成本。</w:t>
      </w:r>
    </w:p>
    <w:p>
      <w:pPr>
        <w:spacing w:line="360" w:lineRule="auto" w:before="0" w:after="0"/>
        <w:ind w:firstLine="420"/>
      </w:pPr>
      <w:r>
        <w:t>4. **增强竞争力**：通过持续改进，增强企业的市场竞争力。</w:t>
      </w:r>
    </w:p>
    <w:p>
      <w:pPr>
        <w:spacing w:line="360" w:lineRule="auto" w:before="0" w:after="0"/>
        <w:ind w:firstLine="420"/>
      </w:pPr>
      <w:r>
        <w:t>**二、质量改进与持续改进的原则**</w:t>
      </w:r>
    </w:p>
    <w:p>
      <w:pPr>
        <w:spacing w:line="360" w:lineRule="auto" w:before="0" w:after="0"/>
        <w:ind w:firstLine="420"/>
      </w:pPr>
      <w:r>
        <w:t>1. **客户导向**：以客户需求为出发点，关注客户反馈，持续改进。</w:t>
      </w:r>
    </w:p>
    <w:p>
      <w:pPr>
        <w:spacing w:line="360" w:lineRule="auto" w:before="0" w:after="0"/>
        <w:ind w:firstLine="420"/>
      </w:pPr>
      <w:r>
        <w:t>2. **全员参与**：鼓励全体员工参与质量改进活动，发挥集体智慧。</w:t>
      </w:r>
    </w:p>
    <w:p>
      <w:pPr>
        <w:spacing w:line="360" w:lineRule="auto" w:before="0" w:after="0"/>
        <w:ind w:firstLine="420"/>
      </w:pPr>
      <w:r>
        <w:t>3. **数据驱动**：基于数据和事实进行决策，确保改进的准确性和有效性。</w:t>
      </w:r>
    </w:p>
    <w:p>
      <w:pPr>
        <w:spacing w:line="360" w:lineRule="auto" w:before="0" w:after="0"/>
        <w:ind w:firstLine="420"/>
      </w:pPr>
      <w:r>
        <w:t>4. **持续改进**：将质量改进视为一个持续的过程，不断追求卓越。</w:t>
      </w:r>
    </w:p>
    <w:p>
      <w:pPr>
        <w:spacing w:line="360" w:lineRule="auto" w:before="0" w:after="0"/>
        <w:ind w:firstLine="420"/>
      </w:pPr>
      <w:r>
        <w:t>**三、质量改进与持续改进的组织架构**</w:t>
      </w:r>
    </w:p>
    <w:p>
      <w:pPr>
        <w:spacing w:line="360" w:lineRule="auto" w:before="0" w:after="0"/>
        <w:ind w:firstLine="420"/>
      </w:pPr>
      <w:r>
        <w:t>1. **质量改进小组**：成立跨部门的质量改进小组，负责质量改进项目的策划、实施和监督。</w:t>
      </w:r>
    </w:p>
    <w:p>
      <w:pPr>
        <w:spacing w:line="360" w:lineRule="auto" w:before="0" w:after="0"/>
        <w:ind w:firstLine="420"/>
      </w:pPr>
      <w:r>
        <w:t>2. **质量负责人**：指定质量负责人，负责质量改进活动的总体协调和推进。</w:t>
      </w:r>
    </w:p>
    <w:p>
      <w:pPr>
        <w:spacing w:line="360" w:lineRule="auto" w:before="0" w:after="0"/>
        <w:ind w:firstLine="420"/>
      </w:pPr>
      <w:r>
        <w:t>3. **相关部门**：采购、仓储、配送、质检等部门共同参与，协同改进。</w:t>
      </w:r>
    </w:p>
    <w:p>
      <w:pPr>
        <w:spacing w:line="360" w:lineRule="auto" w:before="0" w:after="0"/>
        <w:ind w:firstLine="420"/>
      </w:pPr>
      <w:r>
        <w:t>**四、质量改进与持续改进的流程**</w:t>
      </w:r>
    </w:p>
    <w:p>
      <w:pPr>
        <w:spacing w:line="360" w:lineRule="auto" w:before="0" w:after="0"/>
        <w:ind w:firstLine="420"/>
      </w:pPr>
      <w:r>
        <w:t>1. **问题识别**</w:t>
      </w:r>
    </w:p>
    <w:p>
      <w:pPr>
        <w:spacing w:line="360" w:lineRule="auto" w:before="0" w:after="0"/>
        <w:ind w:firstLine="420"/>
      </w:pPr>
      <w:r>
        <w:t xml:space="preserve">   - **数据收集**：收集食材质量、客户反馈、流程效率等方面的数据。</w:t>
      </w:r>
    </w:p>
    <w:p>
      <w:pPr>
        <w:spacing w:line="360" w:lineRule="auto" w:before="0" w:after="0"/>
        <w:ind w:firstLine="420"/>
      </w:pPr>
      <w:r>
        <w:t xml:space="preserve">   - **问题分析**：通过数据分析，识别存在的质量问题和管理瓶颈。</w:t>
      </w:r>
    </w:p>
    <w:p>
      <w:pPr>
        <w:spacing w:line="360" w:lineRule="auto" w:before="0" w:after="0"/>
        <w:ind w:firstLine="420"/>
      </w:pPr>
      <w:r>
        <w:t>2. **目标设定**</w:t>
      </w:r>
    </w:p>
    <w:p>
      <w:pPr>
        <w:spacing w:line="360" w:lineRule="auto" w:before="0" w:after="0"/>
        <w:ind w:firstLine="420"/>
      </w:pPr>
      <w:r>
        <w:t xml:space="preserve">   - **确定目标**：根据问题识别结果，设定明确、可衡量的质量改进目标。</w:t>
      </w:r>
    </w:p>
    <w:p>
      <w:pPr>
        <w:spacing w:line="360" w:lineRule="auto" w:before="0" w:after="0"/>
        <w:ind w:firstLine="420"/>
      </w:pPr>
      <w:r>
        <w:t xml:space="preserve">   - **目标分解**：将总体目标分解为具体的改进措施和行动计划。</w:t>
      </w:r>
    </w:p>
    <w:p>
      <w:pPr>
        <w:spacing w:line="360" w:lineRule="auto" w:before="0" w:after="0"/>
        <w:ind w:firstLine="420"/>
      </w:pPr>
      <w:r>
        <w:t>3. **方案制定**</w:t>
      </w:r>
    </w:p>
    <w:p>
      <w:pPr>
        <w:spacing w:line="360" w:lineRule="auto" w:before="0" w:after="0"/>
        <w:ind w:firstLine="420"/>
      </w:pPr>
      <w:r>
        <w:t xml:space="preserve">   - **头脑风暴**：组织质量改进小组进行头脑风暴，提出可能的改进方案。</w:t>
      </w:r>
    </w:p>
    <w:p>
      <w:pPr>
        <w:spacing w:line="360" w:lineRule="auto" w:before="0" w:after="0"/>
        <w:ind w:firstLine="420"/>
      </w:pPr>
      <w:r>
        <w:t xml:space="preserve">   - **方案评估**：对提出的方案进行评估，选择最优方案。</w:t>
      </w:r>
    </w:p>
    <w:p>
      <w:pPr>
        <w:spacing w:line="360" w:lineRule="auto" w:before="0" w:after="0"/>
        <w:ind w:firstLine="420"/>
      </w:pPr>
      <w:r>
        <w:t>4. **实施改进**</w:t>
      </w:r>
    </w:p>
    <w:p>
      <w:pPr>
        <w:spacing w:line="360" w:lineRule="auto" w:before="0" w:after="0"/>
        <w:ind w:firstLine="420"/>
      </w:pPr>
      <w:r>
        <w:t xml:space="preserve">   - **计划实施**：按照改进方案制定实施计划，明确责任人和时间表。</w:t>
      </w:r>
    </w:p>
    <w:p>
      <w:pPr>
        <w:spacing w:line="360" w:lineRule="auto" w:before="0" w:after="0"/>
        <w:ind w:firstLine="420"/>
      </w:pPr>
      <w:r>
        <w:t xml:space="preserve">   - **资源保障**：确保改进活动所需的资源，如人力、物力、财力等。</w:t>
      </w:r>
    </w:p>
    <w:p>
      <w:pPr>
        <w:spacing w:line="360" w:lineRule="auto" w:before="0" w:after="0"/>
        <w:ind w:firstLine="420"/>
      </w:pPr>
      <w:r>
        <w:t>5. **效果评估**</w:t>
      </w:r>
    </w:p>
    <w:p>
      <w:pPr>
        <w:spacing w:line="360" w:lineRule="auto" w:before="0" w:after="0"/>
        <w:ind w:firstLine="420"/>
      </w:pPr>
      <w:r>
        <w:t xml:space="preserve">   - **数据监测**：监测改进过程中的数据，评估改进效果。</w:t>
      </w:r>
    </w:p>
    <w:p>
      <w:pPr>
        <w:spacing w:line="360" w:lineRule="auto" w:before="0" w:after="0"/>
        <w:ind w:firstLine="420"/>
      </w:pPr>
      <w:r>
        <w:t xml:space="preserve">   - **效果分析**：分析改进效果，确认是否达到预期目标。</w:t>
      </w:r>
    </w:p>
    <w:p>
      <w:pPr>
        <w:spacing w:line="360" w:lineRule="auto" w:before="0" w:after="0"/>
        <w:ind w:firstLine="420"/>
      </w:pPr>
      <w:r>
        <w:t>6. **标准化**</w:t>
      </w:r>
    </w:p>
    <w:p>
      <w:pPr>
        <w:spacing w:line="360" w:lineRule="auto" w:before="0" w:after="0"/>
        <w:ind w:firstLine="420"/>
      </w:pPr>
      <w:r>
        <w:t xml:space="preserve">   - **流程固化**：将有效的改进措施固化到流程中，形成标准化操作。</w:t>
      </w:r>
    </w:p>
    <w:p>
      <w:pPr>
        <w:spacing w:line="360" w:lineRule="auto" w:before="0" w:after="0"/>
        <w:ind w:firstLine="420"/>
      </w:pPr>
      <w:r>
        <w:t xml:space="preserve">   - **制度更新**：更新相关管理制度，确保改进成果的持续应用。</w:t>
      </w:r>
    </w:p>
    <w:p>
      <w:pPr>
        <w:spacing w:line="360" w:lineRule="auto" w:before="0" w:after="0"/>
        <w:ind w:firstLine="420"/>
      </w:pPr>
      <w:r>
        <w:t>7. **持续改进**</w:t>
      </w:r>
    </w:p>
    <w:p>
      <w:pPr>
        <w:spacing w:line="360" w:lineRule="auto" w:before="0" w:after="0"/>
        <w:ind w:firstLine="420"/>
      </w:pPr>
      <w:r>
        <w:t xml:space="preserve">   - **反馈收集**：持续收集客户反馈和内部反馈，识别新的改进机会。</w:t>
      </w:r>
    </w:p>
    <w:p>
      <w:pPr>
        <w:spacing w:line="360" w:lineRule="auto" w:before="0" w:after="0"/>
        <w:ind w:firstLine="420"/>
      </w:pPr>
      <w:r>
        <w:t xml:space="preserve">   - **循环改进**：将质量改进视为一个循环过程，不断进行新一轮的改进。</w:t>
      </w:r>
    </w:p>
    <w:p>
      <w:pPr>
        <w:spacing w:line="360" w:lineRule="auto" w:before="0" w:after="0"/>
        <w:ind w:firstLine="420"/>
      </w:pPr>
      <w:r>
        <w:t>**五、质量改进与持续改进的工具和方法**</w:t>
      </w:r>
    </w:p>
    <w:p>
      <w:pPr>
        <w:spacing w:line="360" w:lineRule="auto" w:before="0" w:after="0"/>
        <w:ind w:firstLine="420"/>
      </w:pPr>
      <w:r>
        <w:t>1. **PDCA循环**：计划（Plan）、执行（Do）、检查（Check）、行动（Act）循环，持续改进。</w:t>
      </w:r>
    </w:p>
    <w:p>
      <w:pPr>
        <w:spacing w:line="360" w:lineRule="auto" w:before="0" w:after="0"/>
        <w:ind w:firstLine="420"/>
      </w:pPr>
      <w:r>
        <w:t>2. **六西格玛**：运用六西格玛方法，减少变异，提升质量。</w:t>
      </w:r>
    </w:p>
    <w:p>
      <w:pPr>
        <w:spacing w:line="360" w:lineRule="auto" w:before="0" w:after="0"/>
        <w:ind w:firstLine="420"/>
      </w:pPr>
      <w:r>
        <w:t>3. **精益管理**：借鉴精益生产理念，消除浪费，提高效率。</w:t>
      </w:r>
    </w:p>
    <w:p>
      <w:pPr>
        <w:spacing w:line="360" w:lineRule="auto" w:before="0" w:after="0"/>
        <w:ind w:firstLine="420"/>
      </w:pPr>
      <w:r>
        <w:t>4. **质量管理七大工具**：因果图、排列图、直方图、控制图、散布图、分层法、检查表等。</w:t>
      </w:r>
    </w:p>
    <w:p>
      <w:pPr>
        <w:spacing w:line="360" w:lineRule="auto" w:before="0" w:after="0"/>
        <w:ind w:firstLine="420"/>
      </w:pPr>
      <w:r>
        <w:t>5. **5W1H分析法**：何人（Who）、何时（When）、何地（Where）、何事（What）、为何（Why）、如何（How）分析法。</w:t>
      </w:r>
    </w:p>
    <w:p>
      <w:pPr>
        <w:spacing w:line="360" w:lineRule="auto" w:before="0" w:after="0"/>
        <w:ind w:firstLine="420"/>
      </w:pPr>
      <w:r>
        <w:t>**六、质量改进与持续改进的保障措施**</w:t>
      </w:r>
    </w:p>
    <w:p>
      <w:pPr>
        <w:spacing w:line="360" w:lineRule="auto" w:before="0" w:after="0"/>
        <w:ind w:firstLine="420"/>
      </w:pPr>
      <w:r>
        <w:t>1. **领导支持**：高层领导对质量改进活动给予充分的支持和资源保障。</w:t>
      </w:r>
    </w:p>
    <w:p>
      <w:pPr>
        <w:spacing w:line="360" w:lineRule="auto" w:before="0" w:after="0"/>
        <w:ind w:firstLine="420"/>
      </w:pPr>
      <w:r>
        <w:t>2. **培训教育**：定期对员工进行质量改进方法和工具的培训。</w:t>
      </w:r>
    </w:p>
    <w:p>
      <w:pPr>
        <w:spacing w:line="360" w:lineRule="auto" w:before="0" w:after="0"/>
        <w:ind w:firstLine="420"/>
      </w:pPr>
      <w:r>
        <w:t>3. **激励机制**：建立质量改进的激励机制，鼓励员工积极参与。</w:t>
      </w:r>
    </w:p>
    <w:p>
      <w:pPr>
        <w:spacing w:line="360" w:lineRule="auto" w:before="0" w:after="0"/>
        <w:ind w:firstLine="420"/>
      </w:pPr>
      <w:r>
        <w:t>4. **沟通协调**：加强部门间的沟通协调，确保改进活动的顺利进行。</w:t>
      </w:r>
    </w:p>
    <w:p>
      <w:pPr>
        <w:spacing w:line="360" w:lineRule="auto" w:before="0" w:after="0"/>
        <w:ind w:firstLine="420"/>
      </w:pPr>
      <w:r>
        <w:t>**七、质量改进与持续改进的案例**</w:t>
      </w:r>
    </w:p>
    <w:p>
      <w:pPr>
        <w:spacing w:line="360" w:lineRule="auto" w:before="0" w:after="0"/>
        <w:ind w:firstLine="420"/>
      </w:pPr>
      <w:r>
        <w:t>1. **案例描述**：针对食材配送过程中出现的延误问题，质量改进小组通过数据分析，发现配送路线规划不合理是主要原因。</w:t>
      </w:r>
    </w:p>
    <w:p>
      <w:pPr>
        <w:spacing w:line="360" w:lineRule="auto" w:before="0" w:after="0"/>
        <w:ind w:firstLine="420"/>
      </w:pPr>
      <w:r>
        <w:t>2. **改进措施**：优化配送路线，引入智能调度系统，提高配送效率。</w:t>
      </w:r>
    </w:p>
    <w:p>
      <w:pPr>
        <w:spacing w:line="360" w:lineRule="auto" w:before="0" w:after="0"/>
        <w:ind w:firstLine="420"/>
      </w:pPr>
      <w:r>
        <w:t>3. **改进效果**：配送及时率提升XX%，客户满意度显著提高。</w:t>
      </w:r>
    </w:p>
    <w:p>
      <w:pPr>
        <w:spacing w:line="360" w:lineRule="auto" w:before="0" w:after="0"/>
        <w:ind w:firstLine="420"/>
      </w:pPr>
      <w:r>
        <w:t>通过以上详细的质量改进与持续改进管理，实现食材质量、服务质量和管理质量的持续提升，满足客户需求，降低成本，增强企业竞争力。</w:t>
      </w:r>
    </w:p>
    <w:p>
      <w:pPr>
        <w:pStyle w:val="Heading2"/>
        <w:spacing w:line="360" w:lineRule="auto" w:before="0" w:after="0"/>
        <w:ind w:firstLine="420"/>
      </w:pPr>
      <w:r>
        <w:t xml:space="preserve"> 质量管理体系</w:t>
      </w:r>
    </w:p>
    <w:p>
      <w:pPr>
        <w:spacing w:line="360" w:lineRule="auto" w:before="0" w:after="0"/>
        <w:ind w:firstLine="420"/>
      </w:pPr>
      <w:r>
        <w:t>**质量管理体系**</w:t>
      </w:r>
    </w:p>
    <w:p>
      <w:pPr>
        <w:spacing w:line="360" w:lineRule="auto" w:before="0" w:after="0"/>
        <w:ind w:firstLine="420"/>
      </w:pPr>
      <w:r>
        <w:t>**一、质量管理体系的目标**</w:t>
      </w:r>
    </w:p>
    <w:p>
      <w:pPr>
        <w:spacing w:line="360" w:lineRule="auto" w:before="0" w:after="0"/>
        <w:ind w:firstLine="420"/>
      </w:pPr>
      <w:r>
        <w:t>1. **确保食品安全**：通过建立和实施质量管理体系，确保食材从采购、存储、配送等各个环节的食品安全。</w:t>
      </w:r>
    </w:p>
    <w:p>
      <w:pPr>
        <w:spacing w:line="360" w:lineRule="auto" w:before="0" w:after="0"/>
        <w:ind w:firstLine="420"/>
      </w:pPr>
      <w:r>
        <w:t>2. **提升服务质量**：提高服务效率和服务水平，满足客户需求。</w:t>
      </w:r>
    </w:p>
    <w:p>
      <w:pPr>
        <w:spacing w:line="360" w:lineRule="auto" w:before="0" w:after="0"/>
        <w:ind w:firstLine="420"/>
      </w:pPr>
      <w:r>
        <w:t>3. **符合法规要求**：确保质量管理符合国家相关法律法规和标准要求。</w:t>
      </w:r>
    </w:p>
    <w:p>
      <w:pPr>
        <w:spacing w:line="360" w:lineRule="auto" w:before="0" w:after="0"/>
        <w:ind w:firstLine="420"/>
      </w:pPr>
      <w:r>
        <w:t>4. **持续改进**：通过不断的评审和改进，提升质量管理体系的效率和有效性。</w:t>
      </w:r>
    </w:p>
    <w:p>
      <w:pPr>
        <w:spacing w:line="360" w:lineRule="auto" w:before="0" w:after="0"/>
        <w:ind w:firstLine="420"/>
      </w:pPr>
      <w:r>
        <w:t>**二、质量管理体系的原则**</w:t>
      </w:r>
    </w:p>
    <w:p>
      <w:pPr>
        <w:spacing w:line="360" w:lineRule="auto" w:before="0" w:after="0"/>
        <w:ind w:firstLine="420"/>
      </w:pPr>
      <w:r>
        <w:t>1. **以客户为关注焦点**：理解并满足客户当前和未来的需求，争取超越客户期望。</w:t>
      </w:r>
    </w:p>
    <w:p>
      <w:pPr>
        <w:spacing w:line="360" w:lineRule="auto" w:before="0" w:after="0"/>
        <w:ind w:firstLine="420"/>
      </w:pPr>
      <w:r>
        <w:t>2. **领导作用**：领导者建立统一的目标和方向，创造全员参与的环境。</w:t>
      </w:r>
    </w:p>
    <w:p>
      <w:pPr>
        <w:spacing w:line="360" w:lineRule="auto" w:before="0" w:after="0"/>
        <w:ind w:firstLine="420"/>
      </w:pPr>
      <w:r>
        <w:t>3. **全员参与**：员工是组织的基础，全员参与有助于发挥其才能。</w:t>
      </w:r>
    </w:p>
    <w:p>
      <w:pPr>
        <w:spacing w:line="360" w:lineRule="auto" w:before="0" w:after="0"/>
        <w:ind w:firstLine="420"/>
      </w:pPr>
      <w:r>
        <w:t>4. **过程方法**：将活动和相关的资源作为过程进行管理，提高效率。</w:t>
      </w:r>
    </w:p>
    <w:p>
      <w:pPr>
        <w:spacing w:line="360" w:lineRule="auto" w:before="0" w:after="0"/>
        <w:ind w:firstLine="420"/>
      </w:pPr>
      <w:r>
        <w:t>5. **改进**：持续改进是组织永恒的目标。</w:t>
      </w:r>
    </w:p>
    <w:p>
      <w:pPr>
        <w:spacing w:line="360" w:lineRule="auto" w:before="0" w:after="0"/>
        <w:ind w:firstLine="420"/>
      </w:pPr>
      <w:r>
        <w:t>6. **循证决策**：基于数据和信息的分析进行决策，提高决策的有效性和效率。</w:t>
      </w:r>
    </w:p>
    <w:p>
      <w:pPr>
        <w:spacing w:line="360" w:lineRule="auto" w:before="0" w:after="0"/>
        <w:ind w:firstLine="420"/>
      </w:pPr>
      <w:r>
        <w:t>7. **关系管理**：与供应商、合作伙伴建立互利的关系，提升各自的能力。</w:t>
      </w:r>
    </w:p>
    <w:p>
      <w:pPr>
        <w:spacing w:line="360" w:lineRule="auto" w:before="0" w:after="0"/>
        <w:ind w:firstLine="420"/>
      </w:pPr>
      <w:r>
        <w:t>**三、质量管理体系的结构**</w:t>
      </w:r>
    </w:p>
    <w:p>
      <w:pPr>
        <w:spacing w:line="360" w:lineRule="auto" w:before="0" w:after="0"/>
        <w:ind w:firstLine="420"/>
      </w:pPr>
      <w:r>
        <w:t>1. **质量管理手册**：描述质量管理体系的基本框架和原则。</w:t>
      </w:r>
    </w:p>
    <w:p>
      <w:pPr>
        <w:spacing w:line="360" w:lineRule="auto" w:before="0" w:after="0"/>
        <w:ind w:firstLine="420"/>
      </w:pPr>
      <w:r>
        <w:t>2. **程序文件**：详细说明各项质量活动的操作程序。</w:t>
      </w:r>
    </w:p>
    <w:p>
      <w:pPr>
        <w:spacing w:line="360" w:lineRule="auto" w:before="0" w:after="0"/>
        <w:ind w:firstLine="420"/>
      </w:pPr>
      <w:r>
        <w:t>3. **作业指导书**：具体指导员工如何执行各项质量活动。</w:t>
      </w:r>
    </w:p>
    <w:p>
      <w:pPr>
        <w:spacing w:line="360" w:lineRule="auto" w:before="0" w:after="0"/>
        <w:ind w:firstLine="420"/>
      </w:pPr>
      <w:r>
        <w:t>4. **记录文件**：记录质量活动的实施情况和结果。</w:t>
      </w:r>
    </w:p>
    <w:p>
      <w:pPr>
        <w:spacing w:line="360" w:lineRule="auto" w:before="0" w:after="0"/>
        <w:ind w:firstLine="420"/>
      </w:pPr>
      <w:r>
        <w:t>**四、质量管理体系的核心要素**</w:t>
      </w:r>
    </w:p>
    <w:p>
      <w:pPr>
        <w:spacing w:line="360" w:lineRule="auto" w:before="0" w:after="0"/>
        <w:ind w:firstLine="420"/>
      </w:pPr>
      <w:r>
        <w:t>1. **质量方针**：制定明确的质量方针，为质量管理体系提供方向和框架。</w:t>
      </w:r>
    </w:p>
    <w:p>
      <w:pPr>
        <w:spacing w:line="360" w:lineRule="auto" w:before="0" w:after="0"/>
        <w:ind w:firstLine="420"/>
      </w:pPr>
      <w:r>
        <w:t>2. **质量目标**：根据质量方针，设定具体、可衡量的质量目标。</w:t>
      </w:r>
    </w:p>
    <w:p>
      <w:pPr>
        <w:spacing w:line="360" w:lineRule="auto" w:before="0" w:after="0"/>
        <w:ind w:firstLine="420"/>
      </w:pPr>
      <w:r>
        <w:t>3. **资源管理**：确保质量管理体系所需的资源，包括人力、设施、设备等。</w:t>
      </w:r>
    </w:p>
    <w:p>
      <w:pPr>
        <w:spacing w:line="360" w:lineRule="auto" w:before="0" w:after="0"/>
        <w:ind w:firstLine="420"/>
      </w:pPr>
      <w:r>
        <w:t>4. **产品实现**：从采购、存储、配送等环节确保产品符合质量要求。</w:t>
      </w:r>
    </w:p>
    <w:p>
      <w:pPr>
        <w:spacing w:line="360" w:lineRule="auto" w:before="0" w:after="0"/>
        <w:ind w:firstLine="420"/>
      </w:pPr>
      <w:r>
        <w:t>5. **测量、分析和改进**：通过数据收集、分析和评估，持续改进质量管理体系。</w:t>
      </w:r>
    </w:p>
    <w:p>
      <w:pPr>
        <w:spacing w:line="360" w:lineRule="auto" w:before="0" w:after="0"/>
        <w:ind w:firstLine="420"/>
      </w:pPr>
      <w:r>
        <w:t>**五、质量管理体系的过程**</w:t>
      </w:r>
    </w:p>
    <w:p>
      <w:pPr>
        <w:spacing w:line="360" w:lineRule="auto" w:before="0" w:after="0"/>
        <w:ind w:firstLine="420"/>
      </w:pPr>
      <w:r>
        <w:t>1. **策划**：制定质量管理体系的目标和计划。</w:t>
      </w:r>
    </w:p>
    <w:p>
      <w:pPr>
        <w:spacing w:line="360" w:lineRule="auto" w:before="0" w:after="0"/>
        <w:ind w:firstLine="420"/>
      </w:pPr>
      <w:r>
        <w:t>2. **实施**：执行质量管理体系的要求和程序。</w:t>
      </w:r>
    </w:p>
    <w:p>
      <w:pPr>
        <w:spacing w:line="360" w:lineRule="auto" w:before="0" w:after="0"/>
        <w:ind w:firstLine="420"/>
      </w:pPr>
      <w:r>
        <w:t>3. **检查**：通过内部审核、管理评审等方式，检查质量管理体系的实施情况。</w:t>
      </w:r>
    </w:p>
    <w:p>
      <w:pPr>
        <w:spacing w:line="360" w:lineRule="auto" w:before="0" w:after="0"/>
        <w:ind w:firstLine="420"/>
      </w:pPr>
      <w:r>
        <w:t>4. **改进**：根据检查结果，进行持续改进。</w:t>
      </w:r>
    </w:p>
    <w:p>
      <w:pPr>
        <w:spacing w:line="360" w:lineRule="auto" w:before="0" w:after="0"/>
        <w:ind w:firstLine="420"/>
      </w:pPr>
      <w:r>
        <w:t>**六、质量管理体系的关键活动**</w:t>
      </w:r>
    </w:p>
    <w:p>
      <w:pPr>
        <w:spacing w:line="360" w:lineRule="auto" w:before="0" w:after="0"/>
        <w:ind w:firstLine="420"/>
      </w:pPr>
      <w:r>
        <w:t>1. **内部审核**：定期进行内部审核，评估质量管理体系的符合性和有效性。</w:t>
      </w:r>
    </w:p>
    <w:p>
      <w:pPr>
        <w:spacing w:line="360" w:lineRule="auto" w:before="0" w:after="0"/>
        <w:ind w:firstLine="420"/>
      </w:pPr>
      <w:r>
        <w:t>2. **管理评审**：最高管理层定期评审质量管理体系，确保其持续的适宜性、充分性和有效性。</w:t>
      </w:r>
    </w:p>
    <w:p>
      <w:pPr>
        <w:spacing w:line="360" w:lineRule="auto" w:before="0" w:after="0"/>
        <w:ind w:firstLine="420"/>
      </w:pPr>
      <w:r>
        <w:t>3. **不合格控制**：识别、隔离、评估和处理不合格产品，防止非预期使用或交付。</w:t>
      </w:r>
    </w:p>
    <w:p>
      <w:pPr>
        <w:spacing w:line="360" w:lineRule="auto" w:before="0" w:after="0"/>
        <w:ind w:firstLine="420"/>
      </w:pPr>
      <w:r>
        <w:t>4. **纠正和预防措施**：采取措施消除不合格的原因，防止不合格的再次发生。</w:t>
      </w:r>
    </w:p>
    <w:p>
      <w:pPr>
        <w:spacing w:line="360" w:lineRule="auto" w:before="0" w:after="0"/>
        <w:ind w:firstLine="420"/>
      </w:pPr>
      <w:r>
        <w:t>**七、质量管理体系的支持工具**</w:t>
      </w:r>
    </w:p>
    <w:p>
      <w:pPr>
        <w:spacing w:line="360" w:lineRule="auto" w:before="0" w:after="0"/>
        <w:ind w:firstLine="420"/>
      </w:pPr>
      <w:r>
        <w:t>1. **ISO 9001标准**：作为质量管理体系的建立和实施依据。</w:t>
      </w:r>
    </w:p>
    <w:p>
      <w:pPr>
        <w:spacing w:line="360" w:lineRule="auto" w:before="0" w:after="0"/>
        <w:ind w:firstLine="420"/>
      </w:pPr>
      <w:r>
        <w:t>2. **HACCP体系**：危害分析和关键控制点，专门用于食品安全管理。</w:t>
      </w:r>
    </w:p>
    <w:p>
      <w:pPr>
        <w:spacing w:line="360" w:lineRule="auto" w:before="0" w:after="0"/>
        <w:ind w:firstLine="420"/>
      </w:pPr>
      <w:r>
        <w:t>3. **质量管理七大工具**：因果图、排列图、直方图、控制图、散布图、分层法、检查表等。</w:t>
      </w:r>
    </w:p>
    <w:p>
      <w:pPr>
        <w:spacing w:line="360" w:lineRule="auto" w:before="0" w:after="0"/>
        <w:ind w:firstLine="420"/>
      </w:pPr>
      <w:r>
        <w:t>4. **PDCA循环**：计划（Plan）、执行（Do）、检查（Check）、行动（Act）循环，持续改进。</w:t>
      </w:r>
    </w:p>
    <w:p>
      <w:pPr>
        <w:spacing w:line="360" w:lineRule="auto" w:before="0" w:after="0"/>
        <w:ind w:firstLine="420"/>
      </w:pPr>
      <w:r>
        <w:t>**八、质量管理体系的责任和权限**</w:t>
      </w:r>
    </w:p>
    <w:p>
      <w:pPr>
        <w:spacing w:line="360" w:lineRule="auto" w:before="0" w:after="0"/>
        <w:ind w:firstLine="420"/>
      </w:pPr>
      <w:r>
        <w:t>1. **最高管理者**：负责质量管理体系的建立、实施和改进。</w:t>
      </w:r>
    </w:p>
    <w:p>
      <w:pPr>
        <w:spacing w:line="360" w:lineRule="auto" w:before="0" w:after="0"/>
        <w:ind w:firstLine="420"/>
      </w:pPr>
      <w:r>
        <w:t>2. **质量管理部门**：负责质量管理体系的日常管理和协调。</w:t>
      </w:r>
    </w:p>
    <w:p>
      <w:pPr>
        <w:spacing w:line="360" w:lineRule="auto" w:before="0" w:after="0"/>
        <w:ind w:firstLine="420"/>
      </w:pPr>
      <w:r>
        <w:t>3. **各部门**：负责本部门范围内的质量管理工作。</w:t>
      </w:r>
    </w:p>
    <w:p>
      <w:pPr>
        <w:spacing w:line="360" w:lineRule="auto" w:before="0" w:after="0"/>
        <w:ind w:firstLine="420"/>
      </w:pPr>
      <w:r>
        <w:t>**九、质量管理体系的建设和实施步骤**</w:t>
      </w:r>
    </w:p>
    <w:p>
      <w:pPr>
        <w:spacing w:line="360" w:lineRule="auto" w:before="0" w:after="0"/>
        <w:ind w:firstLine="420"/>
      </w:pPr>
      <w:r>
        <w:t>1. **准备阶段**：进行质量管理体系的策划，制定质量方针和目标。</w:t>
      </w:r>
    </w:p>
    <w:p>
      <w:pPr>
        <w:spacing w:line="360" w:lineRule="auto" w:before="0" w:after="0"/>
        <w:ind w:firstLine="420"/>
      </w:pPr>
      <w:r>
        <w:t>2. **体系建立**：编写质量管理手册、程序文件等，建立质量管理体系。</w:t>
      </w:r>
    </w:p>
    <w:p>
      <w:pPr>
        <w:spacing w:line="360" w:lineRule="auto" w:before="0" w:after="0"/>
        <w:ind w:firstLine="420"/>
      </w:pPr>
      <w:r>
        <w:t>3. **体系实施**：按照质量管理体系的要求，进行日常质量管理。</w:t>
      </w:r>
    </w:p>
    <w:p>
      <w:pPr>
        <w:spacing w:line="360" w:lineRule="auto" w:before="0" w:after="0"/>
        <w:ind w:firstLine="420"/>
      </w:pPr>
      <w:r>
        <w:t>4. **体系评审**：通过内部审核和管理评审，评估质量管理体系的实施情况。</w:t>
      </w:r>
    </w:p>
    <w:p>
      <w:pPr>
        <w:spacing w:line="360" w:lineRule="auto" w:before="0" w:after="0"/>
        <w:ind w:firstLine="420"/>
      </w:pPr>
      <w:r>
        <w:t>5. **持续改进**：根据评审结果，进行持续改进。</w:t>
      </w:r>
    </w:p>
    <w:p>
      <w:pPr>
        <w:spacing w:line="360" w:lineRule="auto" w:before="0" w:after="0"/>
        <w:ind w:firstLine="420"/>
      </w:pPr>
      <w:r>
        <w:t>通过以上详细的质量管理体系建设，确保食材质量、服务质量和管理质量的全面提升，符合法规要求，满足客户需求，实现持续改进。</w:t>
      </w:r>
    </w:p>
    <w:p>
      <w:pPr>
        <w:pStyle w:val="Heading2"/>
        <w:spacing w:line="360" w:lineRule="auto" w:before="0" w:after="0"/>
        <w:ind w:firstLine="420"/>
      </w:pPr>
      <w:r>
        <w:t xml:space="preserve"> 质量控制措施</w:t>
      </w:r>
    </w:p>
    <w:p>
      <w:pPr>
        <w:spacing w:line="360" w:lineRule="auto" w:before="0" w:after="0"/>
        <w:ind w:firstLine="420"/>
      </w:pPr>
      <w:r>
        <w:t>**质量控制措施**</w:t>
      </w:r>
    </w:p>
    <w:p>
      <w:pPr>
        <w:spacing w:line="360" w:lineRule="auto" w:before="0" w:after="0"/>
        <w:ind w:firstLine="420"/>
      </w:pPr>
      <w:r>
        <w:t>**一、质量控制的目标**</w:t>
      </w:r>
    </w:p>
    <w:p>
      <w:pPr>
        <w:spacing w:line="360" w:lineRule="auto" w:before="0" w:after="0"/>
        <w:ind w:firstLine="420"/>
      </w:pPr>
      <w:r>
        <w:t>1. **确保食品安全**：通过严格的质量控制，确保食材的安全性和合规性。</w:t>
      </w:r>
    </w:p>
    <w:p>
      <w:pPr>
        <w:spacing w:line="360" w:lineRule="auto" w:before="0" w:after="0"/>
        <w:ind w:firstLine="420"/>
      </w:pPr>
      <w:r>
        <w:t>2. **提升产品质量**：持续提高食材的质量水平，满足客户需求。</w:t>
      </w:r>
    </w:p>
    <w:p>
      <w:pPr>
        <w:spacing w:line="360" w:lineRule="auto" w:before="0" w:after="0"/>
        <w:ind w:firstLine="420"/>
      </w:pPr>
      <w:r>
        <w:t>3. **减少质量波动**：控制生产过程中的质量波动，保持产品质量的稳定性。</w:t>
      </w:r>
    </w:p>
    <w:p>
      <w:pPr>
        <w:spacing w:line="360" w:lineRule="auto" w:before="0" w:after="0"/>
        <w:ind w:firstLine="420"/>
      </w:pPr>
      <w:r>
        <w:t>4. **降低质量成本**：通过有效的质量控制，减少不合格品和返工率，降低质量成本。</w:t>
      </w:r>
    </w:p>
    <w:p>
      <w:pPr>
        <w:spacing w:line="360" w:lineRule="auto" w:before="0" w:after="0"/>
        <w:ind w:firstLine="420"/>
      </w:pPr>
      <w:r>
        <w:t>**二、质量控制的原则**</w:t>
      </w:r>
    </w:p>
    <w:p>
      <w:pPr>
        <w:spacing w:line="360" w:lineRule="auto" w:before="0" w:after="0"/>
        <w:ind w:firstLine="420"/>
      </w:pPr>
      <w:r>
        <w:t>1. **预防为主**：注重预防措施，从源头上控制质量。</w:t>
      </w:r>
    </w:p>
    <w:p>
      <w:pPr>
        <w:spacing w:line="360" w:lineRule="auto" w:before="0" w:after="0"/>
        <w:ind w:firstLine="420"/>
      </w:pPr>
      <w:r>
        <w:t>2. **全员参与**：鼓励全体员工参与质量控制活动，形成全员质量意识。</w:t>
      </w:r>
    </w:p>
    <w:p>
      <w:pPr>
        <w:spacing w:line="360" w:lineRule="auto" w:before="0" w:after="0"/>
        <w:ind w:firstLine="420"/>
      </w:pPr>
      <w:r>
        <w:t>3. **持续改进**：将质量控制视为一个持续的过程，不断追求卓越。</w:t>
      </w:r>
    </w:p>
    <w:p>
      <w:pPr>
        <w:spacing w:line="360" w:lineRule="auto" w:before="0" w:after="0"/>
        <w:ind w:firstLine="420"/>
      </w:pPr>
      <w:r>
        <w:t>4. **数据驱动**：基于数据和事实进行决策，确保质量控制的有效性。</w:t>
      </w:r>
    </w:p>
    <w:p>
      <w:pPr>
        <w:spacing w:line="360" w:lineRule="auto" w:before="0" w:after="0"/>
        <w:ind w:firstLine="420"/>
      </w:pPr>
      <w:r>
        <w:t>**三、质量控制的组织架构**</w:t>
      </w:r>
    </w:p>
    <w:p>
      <w:pPr>
        <w:spacing w:line="360" w:lineRule="auto" w:before="0" w:after="0"/>
        <w:ind w:firstLine="420"/>
      </w:pPr>
      <w:r>
        <w:t>1. **质量控制部门**：负责质量控制的总体规划和实施。</w:t>
      </w:r>
    </w:p>
    <w:p>
      <w:pPr>
        <w:spacing w:line="360" w:lineRule="auto" w:before="0" w:after="0"/>
        <w:ind w:firstLine="420"/>
      </w:pPr>
      <w:r>
        <w:t>2. **质检人员**：负责具体的质量检验工作。</w:t>
      </w:r>
    </w:p>
    <w:p>
      <w:pPr>
        <w:spacing w:line="360" w:lineRule="auto" w:before="0" w:after="0"/>
        <w:ind w:firstLine="420"/>
      </w:pPr>
      <w:r>
        <w:t>3. **生产部门**：负责生产过程中的质量控制。</w:t>
      </w:r>
    </w:p>
    <w:p>
      <w:pPr>
        <w:spacing w:line="360" w:lineRule="auto" w:before="0" w:after="0"/>
        <w:ind w:firstLine="420"/>
      </w:pPr>
      <w:r>
        <w:t>4. **采购部门**：负责供应商质量控制和食材采购标准制定。</w:t>
      </w:r>
    </w:p>
    <w:p>
      <w:pPr>
        <w:spacing w:line="360" w:lineRule="auto" w:before="0" w:after="0"/>
        <w:ind w:firstLine="420"/>
      </w:pPr>
      <w:r>
        <w:t>**四、质量控制措施**</w:t>
      </w:r>
    </w:p>
    <w:p>
      <w:pPr>
        <w:spacing w:line="360" w:lineRule="auto" w:before="0" w:after="0"/>
        <w:ind w:firstLine="420"/>
      </w:pPr>
      <w:r>
        <w:t>1. **供应商质量控制**</w:t>
      </w:r>
    </w:p>
    <w:p>
      <w:pPr>
        <w:spacing w:line="360" w:lineRule="auto" w:before="0" w:after="0"/>
        <w:ind w:firstLine="420"/>
      </w:pPr>
      <w:r>
        <w:t xml:space="preserve">   - **供应商评估**：对供应商进行评估，选择合格的供应商。</w:t>
      </w:r>
    </w:p>
    <w:p>
      <w:pPr>
        <w:spacing w:line="360" w:lineRule="auto" w:before="0" w:after="0"/>
        <w:ind w:firstLine="420"/>
      </w:pPr>
      <w:r>
        <w:t xml:space="preserve">   - **采购标准**：制定明确的食材采购标准，确保食材质量。</w:t>
      </w:r>
    </w:p>
    <w:p>
      <w:pPr>
        <w:spacing w:line="360" w:lineRule="auto" w:before="0" w:after="0"/>
        <w:ind w:firstLine="420"/>
      </w:pPr>
      <w:r>
        <w:t xml:space="preserve">   - **进货检验**：对到货食材进行检验，确保符合质量要求。</w:t>
      </w:r>
    </w:p>
    <w:p>
      <w:pPr>
        <w:spacing w:line="360" w:lineRule="auto" w:before="0" w:after="0"/>
        <w:ind w:firstLine="420"/>
      </w:pPr>
      <w:r>
        <w:t>2. **生产过程质量控制**</w:t>
      </w:r>
    </w:p>
    <w:p>
      <w:pPr>
        <w:spacing w:line="360" w:lineRule="auto" w:before="0" w:after="0"/>
        <w:ind w:firstLine="420"/>
      </w:pPr>
      <w:r>
        <w:t xml:space="preserve">   - **工艺标准化**：制定标准的生产工艺，确保生产过程的规范性。</w:t>
      </w:r>
    </w:p>
    <w:p>
      <w:pPr>
        <w:spacing w:line="360" w:lineRule="auto" w:before="0" w:after="0"/>
        <w:ind w:firstLine="420"/>
      </w:pPr>
      <w:r>
        <w:t xml:space="preserve">   - **关键控制点监控**：识别生产过程中的关键控制点，进行实时监控。</w:t>
      </w:r>
    </w:p>
    <w:p>
      <w:pPr>
        <w:spacing w:line="360" w:lineRule="auto" w:before="0" w:after="0"/>
        <w:ind w:firstLine="420"/>
      </w:pPr>
      <w:r>
        <w:t xml:space="preserve">   - **过程检验**：在生产过程中进行定期检验，确保产品质量。</w:t>
      </w:r>
    </w:p>
    <w:p>
      <w:pPr>
        <w:spacing w:line="360" w:lineRule="auto" w:before="0" w:after="0"/>
        <w:ind w:firstLine="420"/>
      </w:pPr>
      <w:r>
        <w:t>3. **成品质量控制**</w:t>
      </w:r>
    </w:p>
    <w:p>
      <w:pPr>
        <w:spacing w:line="360" w:lineRule="auto" w:before="0" w:after="0"/>
        <w:ind w:firstLine="420"/>
      </w:pPr>
      <w:r>
        <w:t xml:space="preserve">   - **最终检验**：对成品进行最终检验，确保符合质量标准。</w:t>
      </w:r>
    </w:p>
    <w:p>
      <w:pPr>
        <w:spacing w:line="360" w:lineRule="auto" w:before="0" w:after="0"/>
        <w:ind w:firstLine="420"/>
      </w:pPr>
      <w:r>
        <w:t xml:space="preserve">   - **产品放行**：只有通过最终检验的产品才能放行出厂。</w:t>
      </w:r>
    </w:p>
    <w:p>
      <w:pPr>
        <w:spacing w:line="360" w:lineRule="auto" w:before="0" w:after="0"/>
        <w:ind w:firstLine="420"/>
      </w:pPr>
      <w:r>
        <w:t xml:space="preserve">   - **质量追溯**：建立成品质量追溯体系，实现产品质量的可追溯性。</w:t>
      </w:r>
    </w:p>
    <w:p>
      <w:pPr>
        <w:spacing w:line="360" w:lineRule="auto" w:before="0" w:after="0"/>
        <w:ind w:firstLine="420"/>
      </w:pPr>
      <w:r>
        <w:t>4. **设备质量控制**</w:t>
      </w:r>
    </w:p>
    <w:p>
      <w:pPr>
        <w:spacing w:line="360" w:lineRule="auto" w:before="0" w:after="0"/>
        <w:ind w:firstLine="420"/>
      </w:pPr>
      <w:r>
        <w:t xml:space="preserve">   - **设备维护**：定期对生产设备进行维护和保养，确保设备正常运行。</w:t>
      </w:r>
    </w:p>
    <w:p>
      <w:pPr>
        <w:spacing w:line="360" w:lineRule="auto" w:before="0" w:after="0"/>
        <w:ind w:firstLine="420"/>
      </w:pPr>
      <w:r>
        <w:t xml:space="preserve">   - **设备校准**：对检测设备进行定期校准，确保检测结果的准确性。</w:t>
      </w:r>
    </w:p>
    <w:p>
      <w:pPr>
        <w:spacing w:line="360" w:lineRule="auto" w:before="0" w:after="0"/>
        <w:ind w:firstLine="420"/>
      </w:pPr>
      <w:r>
        <w:t>5. **环境质量控制**</w:t>
      </w:r>
    </w:p>
    <w:p>
      <w:pPr>
        <w:spacing w:line="360" w:lineRule="auto" w:before="0" w:after="0"/>
        <w:ind w:firstLine="420"/>
      </w:pPr>
      <w:r>
        <w:t xml:space="preserve">   - **环境监控**：对生产环境进行监控，确保环境符合生产要求。</w:t>
      </w:r>
    </w:p>
    <w:p>
      <w:pPr>
        <w:spacing w:line="360" w:lineRule="auto" w:before="0" w:after="0"/>
        <w:ind w:firstLine="420"/>
      </w:pPr>
      <w:r>
        <w:t xml:space="preserve">   - **卫生管理**：制定严格的卫生管理制度，保持生产环境的清洁和卫生。</w:t>
      </w:r>
    </w:p>
    <w:p>
      <w:pPr>
        <w:spacing w:line="360" w:lineRule="auto" w:before="0" w:after="0"/>
        <w:ind w:firstLine="420"/>
      </w:pPr>
      <w:r>
        <w:t>6. **人员质量控制**</w:t>
      </w:r>
    </w:p>
    <w:p>
      <w:pPr>
        <w:spacing w:line="360" w:lineRule="auto" w:before="0" w:after="0"/>
        <w:ind w:firstLine="420"/>
      </w:pPr>
      <w:r>
        <w:t xml:space="preserve">   - **培训教育**：对员工进行质量控制培训，提高质量意识。</w:t>
      </w:r>
    </w:p>
    <w:p>
      <w:pPr>
        <w:spacing w:line="360" w:lineRule="auto" w:before="0" w:after="0"/>
        <w:ind w:firstLine="420"/>
      </w:pPr>
      <w:r>
        <w:t xml:space="preserve">   - **岗位责任**：明确各岗位的质量责任，确保责任到人。</w:t>
      </w:r>
    </w:p>
    <w:p>
      <w:pPr>
        <w:spacing w:line="360" w:lineRule="auto" w:before="0" w:after="0"/>
        <w:ind w:firstLine="420"/>
      </w:pPr>
      <w:r>
        <w:t>7. **记录和文件管理**</w:t>
      </w:r>
    </w:p>
    <w:p>
      <w:pPr>
        <w:spacing w:line="360" w:lineRule="auto" w:before="0" w:after="0"/>
        <w:ind w:firstLine="420"/>
      </w:pPr>
      <w:r>
        <w:t xml:space="preserve">   - **记录保存**：保存质量检验记录，便于追溯和查询。</w:t>
      </w:r>
    </w:p>
    <w:p>
      <w:pPr>
        <w:spacing w:line="360" w:lineRule="auto" w:before="0" w:after="0"/>
        <w:ind w:firstLine="420"/>
      </w:pPr>
      <w:r>
        <w:t xml:space="preserve">   - **文件管理**：对质量控制文件进行管理，确保文件的完整性和准确性。</w:t>
      </w:r>
    </w:p>
    <w:p>
      <w:pPr>
        <w:spacing w:line="360" w:lineRule="auto" w:before="0" w:after="0"/>
        <w:ind w:firstLine="420"/>
      </w:pPr>
      <w:r>
        <w:t>**五、质量控制工具和方法**</w:t>
      </w:r>
    </w:p>
    <w:p>
      <w:pPr>
        <w:spacing w:line="360" w:lineRule="auto" w:before="0" w:after="0"/>
        <w:ind w:firstLine="420"/>
      </w:pPr>
      <w:r>
        <w:t>1. **统计过程控制（SPC）**：使用控制图等工具，对生产过程进行实时监控。</w:t>
      </w:r>
    </w:p>
    <w:p>
      <w:pPr>
        <w:spacing w:line="360" w:lineRule="auto" w:before="0" w:after="0"/>
        <w:ind w:firstLine="420"/>
      </w:pPr>
      <w:r>
        <w:t>2. **危害分析和关键控制点（HACCP）**：识别和控制食品安全危害。</w:t>
      </w:r>
    </w:p>
    <w:p>
      <w:pPr>
        <w:spacing w:line="360" w:lineRule="auto" w:before="0" w:after="0"/>
        <w:ind w:firstLine="420"/>
      </w:pPr>
      <w:r>
        <w:t>3. **质量管理七大工具**：因果图、排列图、直方图、控制图、散布图、分层法、检查表等。</w:t>
      </w:r>
    </w:p>
    <w:p>
      <w:pPr>
        <w:spacing w:line="360" w:lineRule="auto" w:before="0" w:after="0"/>
        <w:ind w:firstLine="420"/>
      </w:pPr>
      <w:r>
        <w:t>4. **PDCA循环**：计划（Plan）、执行（Do）、检查（Check）、行动（Act）循环，持续改进。</w:t>
      </w:r>
    </w:p>
    <w:p>
      <w:pPr>
        <w:spacing w:line="360" w:lineRule="auto" w:before="0" w:after="0"/>
        <w:ind w:firstLine="420"/>
      </w:pPr>
      <w:r>
        <w:t>**六、质量控制的支持措施**</w:t>
      </w:r>
    </w:p>
    <w:p>
      <w:pPr>
        <w:spacing w:line="360" w:lineRule="auto" w:before="0" w:after="0"/>
        <w:ind w:firstLine="420"/>
      </w:pPr>
      <w:r>
        <w:t>1. **资源保障**：确保质量控制活动所需的资源，如人力、设备、资金等。</w:t>
      </w:r>
    </w:p>
    <w:p>
      <w:pPr>
        <w:spacing w:line="360" w:lineRule="auto" w:before="0" w:after="0"/>
        <w:ind w:firstLine="420"/>
      </w:pPr>
      <w:r>
        <w:t>2. **激励机制**：建立质量控制的激励机制，鼓励员工积极参与。</w:t>
      </w:r>
    </w:p>
    <w:p>
      <w:pPr>
        <w:spacing w:line="360" w:lineRule="auto" w:before="0" w:after="0"/>
        <w:ind w:firstLine="420"/>
      </w:pPr>
      <w:r>
        <w:t>3. **沟通协调**：加强部门间的沟通协调，确保质量控制活动的顺利进行。</w:t>
      </w:r>
    </w:p>
    <w:p>
      <w:pPr>
        <w:spacing w:line="360" w:lineRule="auto" w:before="0" w:after="0"/>
        <w:ind w:firstLine="420"/>
      </w:pPr>
      <w:r>
        <w:t>**七、质量控制的持续改进**</w:t>
      </w:r>
    </w:p>
    <w:p>
      <w:pPr>
        <w:spacing w:line="360" w:lineRule="auto" w:before="0" w:after="0"/>
        <w:ind w:firstLine="420"/>
      </w:pPr>
      <w:r>
        <w:t>1. **质量反馈**：收集客户反馈和内部反馈，识别质量问题和改进机会。</w:t>
      </w:r>
    </w:p>
    <w:p>
      <w:pPr>
        <w:spacing w:line="360" w:lineRule="auto" w:before="0" w:after="0"/>
        <w:ind w:firstLine="420"/>
      </w:pPr>
      <w:r>
        <w:t>2. **质量评审**：定期进行质量评审，评估质量控制措施的有效性。</w:t>
      </w:r>
    </w:p>
    <w:p>
      <w:pPr>
        <w:spacing w:line="360" w:lineRule="auto" w:before="0" w:after="0"/>
        <w:ind w:firstLine="420"/>
      </w:pPr>
      <w:r>
        <w:t>3. **改进措施**：根据评审结果，制定并实施改进措施。</w:t>
      </w:r>
    </w:p>
    <w:p>
      <w:pPr>
        <w:spacing w:line="360" w:lineRule="auto" w:before="0" w:after="0"/>
        <w:ind w:firstLine="420"/>
      </w:pPr>
      <w:r>
        <w:t>4. **效果评估**：对改进措施的效果进行评估，确保改进的有效性。</w:t>
      </w:r>
    </w:p>
    <w:p>
      <w:pPr>
        <w:spacing w:line="360" w:lineRule="auto" w:before="0" w:after="0"/>
        <w:ind w:firstLine="420"/>
      </w:pPr>
      <w:r>
        <w:t>通过以上详细的质量控制措施，确保食材质量、生产过程质量和成品质量的全面控制，提高产品质量，满足客户需求，实现持续改进。</w:t>
      </w:r>
    </w:p>
    <w:p>
      <w:pPr>
        <w:pStyle w:val="Heading1"/>
        <w:spacing w:line="360" w:lineRule="auto" w:before="0" w:after="0"/>
        <w:ind w:firstLine="420"/>
      </w:pPr>
      <w:r>
        <w:t>信息化管理</w:t>
      </w:r>
    </w:p>
    <w:p>
      <w:pPr>
        <w:pStyle w:val="Heading2"/>
        <w:spacing w:line="360" w:lineRule="auto" w:before="0" w:after="0"/>
        <w:ind w:firstLine="420"/>
      </w:pPr>
      <w:r>
        <w:t xml:space="preserve"> 信息化系统建设</w:t>
      </w:r>
    </w:p>
    <w:p>
      <w:pPr>
        <w:spacing w:line="360" w:lineRule="auto" w:before="0" w:after="0"/>
        <w:ind w:firstLine="420"/>
      </w:pPr>
      <w:r>
        <w:t>**信息化系统建设**</w:t>
      </w:r>
    </w:p>
    <w:p>
      <w:pPr>
        <w:spacing w:line="360" w:lineRule="auto" w:before="0" w:after="0"/>
        <w:ind w:firstLine="420"/>
      </w:pPr>
      <w:r>
        <w:t>**一、信息化系统建设的目标**</w:t>
      </w:r>
    </w:p>
    <w:p>
      <w:pPr>
        <w:spacing w:line="360" w:lineRule="auto" w:before="0" w:after="0"/>
        <w:ind w:firstLine="420"/>
      </w:pPr>
      <w:r>
        <w:t>1. **提升管理效率**：通过信息化系统，实现业务流程的自动化和优化，提高管理效率。</w:t>
      </w:r>
    </w:p>
    <w:p>
      <w:pPr>
        <w:spacing w:line="360" w:lineRule="auto" w:before="0" w:after="0"/>
        <w:ind w:firstLine="420"/>
      </w:pPr>
      <w:r>
        <w:t>2. **增强决策支持**：提供实时、准确的数据分析，支持管理层做出科学决策。</w:t>
      </w:r>
    </w:p>
    <w:p>
      <w:pPr>
        <w:spacing w:line="360" w:lineRule="auto" w:before="0" w:after="0"/>
        <w:ind w:firstLine="420"/>
      </w:pPr>
      <w:r>
        <w:t>3. **保障食品安全**：利用信息化手段，加强食品安全管理和追溯。</w:t>
      </w:r>
    </w:p>
    <w:p>
      <w:pPr>
        <w:spacing w:line="360" w:lineRule="auto" w:before="0" w:after="0"/>
        <w:ind w:firstLine="420"/>
      </w:pPr>
      <w:r>
        <w:t>4. **提高客户满意度**：通过信息化系统，提升服务质量，满足客户需求。</w:t>
      </w:r>
    </w:p>
    <w:p>
      <w:pPr>
        <w:spacing w:line="360" w:lineRule="auto" w:before="0" w:after="0"/>
        <w:ind w:firstLine="420"/>
      </w:pPr>
      <w:r>
        <w:t>**二、信息化系统建设的原则**</w:t>
      </w:r>
    </w:p>
    <w:p>
      <w:pPr>
        <w:spacing w:line="360" w:lineRule="auto" w:before="0" w:after="0"/>
        <w:ind w:firstLine="420"/>
      </w:pPr>
      <w:r>
        <w:t>1. **实用性原则**：系统设计要符合实际业务需求，确保实用性和易用性。</w:t>
      </w:r>
    </w:p>
    <w:p>
      <w:pPr>
        <w:spacing w:line="360" w:lineRule="auto" w:before="0" w:after="0"/>
        <w:ind w:firstLine="420"/>
      </w:pPr>
      <w:r>
        <w:t>2. **先进性原则**：采用先进的技术和理念，确保系统的前瞻性和扩展性。</w:t>
      </w:r>
    </w:p>
    <w:p>
      <w:pPr>
        <w:spacing w:line="360" w:lineRule="auto" w:before="0" w:after="0"/>
        <w:ind w:firstLine="420"/>
      </w:pPr>
      <w:r>
        <w:t>3. **安全性原则**：确保系统数据的安全性和保密性，防范信息安全风险。</w:t>
      </w:r>
    </w:p>
    <w:p>
      <w:pPr>
        <w:spacing w:line="360" w:lineRule="auto" w:before="0" w:after="0"/>
        <w:ind w:firstLine="420"/>
      </w:pPr>
      <w:r>
        <w:t>4. **集成性原则**：实现各业务系统的集成，打破信息孤岛，实现数据共享。</w:t>
      </w:r>
    </w:p>
    <w:p>
      <w:pPr>
        <w:spacing w:line="360" w:lineRule="auto" w:before="0" w:after="0"/>
        <w:ind w:firstLine="420"/>
      </w:pPr>
      <w:r>
        <w:t>**三、信息化系统建设的组织架构**</w:t>
      </w:r>
    </w:p>
    <w:p>
      <w:pPr>
        <w:spacing w:line="360" w:lineRule="auto" w:before="0" w:after="0"/>
        <w:ind w:firstLine="420"/>
      </w:pPr>
      <w:r>
        <w:t>1. **信息化领导小组**：负责信息化系统建设的总体规划和决策。</w:t>
      </w:r>
    </w:p>
    <w:p>
      <w:pPr>
        <w:spacing w:line="360" w:lineRule="auto" w:before="0" w:after="0"/>
        <w:ind w:firstLine="420"/>
      </w:pPr>
      <w:r>
        <w:t>2. **信息化部门**：负责信息化系统的具体实施、维护和升级。</w:t>
      </w:r>
    </w:p>
    <w:p>
      <w:pPr>
        <w:spacing w:line="360" w:lineRule="auto" w:before="0" w:after="0"/>
        <w:ind w:firstLine="420"/>
      </w:pPr>
      <w:r>
        <w:t>3. **业务部门**：参与系统需求分析，提供业务支持和使用反馈。</w:t>
      </w:r>
    </w:p>
    <w:p>
      <w:pPr>
        <w:spacing w:line="360" w:lineRule="auto" w:before="0" w:after="0"/>
        <w:ind w:firstLine="420"/>
      </w:pPr>
      <w:r>
        <w:t>**四、信息化系统建设的规划**</w:t>
      </w:r>
    </w:p>
    <w:p>
      <w:pPr>
        <w:spacing w:line="360" w:lineRule="auto" w:before="0" w:after="0"/>
        <w:ind w:firstLine="420"/>
      </w:pPr>
      <w:r>
        <w:t>1. **需求分析**：收集各部门的需求，进行系统需求分析。</w:t>
      </w:r>
    </w:p>
    <w:p>
      <w:pPr>
        <w:spacing w:line="360" w:lineRule="auto" w:before="0" w:after="0"/>
        <w:ind w:firstLine="420"/>
      </w:pPr>
      <w:r>
        <w:t>2. **系统设计**：根据需求分析结果，进行系统架构设计和功能设计。</w:t>
      </w:r>
    </w:p>
    <w:p>
      <w:pPr>
        <w:spacing w:line="360" w:lineRule="auto" w:before="0" w:after="0"/>
        <w:ind w:firstLine="420"/>
      </w:pPr>
      <w:r>
        <w:t>3. **技术选型**：选择合适的技术平台和开发工具。</w:t>
      </w:r>
    </w:p>
    <w:p>
      <w:pPr>
        <w:spacing w:line="360" w:lineRule="auto" w:before="0" w:after="0"/>
        <w:ind w:firstLine="420"/>
      </w:pPr>
      <w:r>
        <w:t>4. **实施计划**：制定系统实施计划，包括时间表、资源分配等。</w:t>
      </w:r>
    </w:p>
    <w:p>
      <w:pPr>
        <w:spacing w:line="360" w:lineRule="auto" w:before="0" w:after="0"/>
        <w:ind w:firstLine="420"/>
      </w:pPr>
      <w:r>
        <w:t>**五、信息化系统建设的内容**</w:t>
      </w:r>
    </w:p>
    <w:p>
      <w:pPr>
        <w:spacing w:line="360" w:lineRule="auto" w:before="0" w:after="0"/>
        <w:ind w:firstLine="420"/>
      </w:pPr>
      <w:r>
        <w:t>1. **仓储管理系统（WMS）**</w:t>
      </w:r>
    </w:p>
    <w:p>
      <w:pPr>
        <w:spacing w:line="360" w:lineRule="auto" w:before="0" w:after="0"/>
        <w:ind w:firstLine="420"/>
      </w:pPr>
      <w:r>
        <w:t xml:space="preserve">   - **功能模块**：入库管理、出库管理、库存管理、盘点管理等。</w:t>
      </w:r>
    </w:p>
    <w:p>
      <w:pPr>
        <w:spacing w:line="360" w:lineRule="auto" w:before="0" w:after="0"/>
        <w:ind w:firstLine="420"/>
      </w:pPr>
      <w:r>
        <w:t xml:space="preserve">   - **实现目标**：提高仓储效率，确保库存准确性和实时性。</w:t>
      </w:r>
    </w:p>
    <w:p>
      <w:pPr>
        <w:spacing w:line="360" w:lineRule="auto" w:before="0" w:after="0"/>
        <w:ind w:firstLine="420"/>
      </w:pPr>
      <w:r>
        <w:t>2. **采购管理系统（PMS）**</w:t>
      </w:r>
    </w:p>
    <w:p>
      <w:pPr>
        <w:spacing w:line="360" w:lineRule="auto" w:before="0" w:after="0"/>
        <w:ind w:firstLine="420"/>
      </w:pPr>
      <w:r>
        <w:t xml:space="preserve">   - **功能模块**：供应商管理、采购计划、订单管理、验收管理等。</w:t>
      </w:r>
    </w:p>
    <w:p>
      <w:pPr>
        <w:spacing w:line="360" w:lineRule="auto" w:before="0" w:after="0"/>
        <w:ind w:firstLine="420"/>
      </w:pPr>
      <w:r>
        <w:t xml:space="preserve">   - **实现目标**：优化采购流程，降低采购成本，确保食材质量。</w:t>
      </w:r>
    </w:p>
    <w:p>
      <w:pPr>
        <w:spacing w:line="360" w:lineRule="auto" w:before="0" w:after="0"/>
        <w:ind w:firstLine="420"/>
      </w:pPr>
      <w:r>
        <w:t>3. **质量管理系统（QMS）**</w:t>
      </w:r>
    </w:p>
    <w:p>
      <w:pPr>
        <w:spacing w:line="360" w:lineRule="auto" w:before="0" w:after="0"/>
        <w:ind w:firstLine="420"/>
      </w:pPr>
      <w:r>
        <w:t xml:space="preserve">   - **功能模块**：质量检验、不合格品处理、质量追溯、质量改进等。</w:t>
      </w:r>
    </w:p>
    <w:p>
      <w:pPr>
        <w:spacing w:line="360" w:lineRule="auto" w:before="0" w:after="0"/>
        <w:ind w:firstLine="420"/>
      </w:pPr>
      <w:r>
        <w:t xml:space="preserve">   - **实现目标**：加强质量管理，确保食品安全。</w:t>
      </w:r>
    </w:p>
    <w:p>
      <w:pPr>
        <w:spacing w:line="360" w:lineRule="auto" w:before="0" w:after="0"/>
        <w:ind w:firstLine="420"/>
      </w:pPr>
      <w:r>
        <w:t>4. **客户关系管理系统（CRM）**</w:t>
      </w:r>
    </w:p>
    <w:p>
      <w:pPr>
        <w:spacing w:line="360" w:lineRule="auto" w:before="0" w:after="0"/>
        <w:ind w:firstLine="420"/>
      </w:pPr>
      <w:r>
        <w:t xml:space="preserve">   - **功能模块**：客户信息管理、订单管理、投诉处理、客户服务等。</w:t>
      </w:r>
    </w:p>
    <w:p>
      <w:pPr>
        <w:spacing w:line="360" w:lineRule="auto" w:before="0" w:after="0"/>
        <w:ind w:firstLine="420"/>
      </w:pPr>
      <w:r>
        <w:t xml:space="preserve">   - **实现目标**：提高客户满意度，增强客户忠诚度。</w:t>
      </w:r>
    </w:p>
    <w:p>
      <w:pPr>
        <w:spacing w:line="360" w:lineRule="auto" w:before="0" w:after="0"/>
        <w:ind w:firstLine="420"/>
      </w:pPr>
      <w:r>
        <w:t>5. **企业资源计划系统（ERP）**</w:t>
      </w:r>
    </w:p>
    <w:p>
      <w:pPr>
        <w:spacing w:line="360" w:lineRule="auto" w:before="0" w:after="0"/>
        <w:ind w:firstLine="420"/>
      </w:pPr>
      <w:r>
        <w:t xml:space="preserve">   - **功能模块**：财务管理、人力资源管理、物资管理等。</w:t>
      </w:r>
    </w:p>
    <w:p>
      <w:pPr>
        <w:spacing w:line="360" w:lineRule="auto" w:before="0" w:after="0"/>
        <w:ind w:firstLine="420"/>
      </w:pPr>
      <w:r>
        <w:t xml:space="preserve">   - **实现目标**：实现企业资源的全面管理和优化。</w:t>
      </w:r>
    </w:p>
    <w:p>
      <w:pPr>
        <w:spacing w:line="360" w:lineRule="auto" w:before="0" w:after="0"/>
        <w:ind w:firstLine="420"/>
      </w:pPr>
      <w:r>
        <w:t>**六、信息化系统建设的实施步骤**</w:t>
      </w:r>
    </w:p>
    <w:p>
      <w:pPr>
        <w:spacing w:line="360" w:lineRule="auto" w:before="0" w:after="0"/>
        <w:ind w:firstLine="420"/>
      </w:pPr>
      <w:r>
        <w:t>1. **项目启动**：成立项目团队，召开项目启动会。</w:t>
      </w:r>
    </w:p>
    <w:p>
      <w:pPr>
        <w:spacing w:line="360" w:lineRule="auto" w:before="0" w:after="0"/>
        <w:ind w:firstLine="420"/>
      </w:pPr>
      <w:r>
        <w:t>2. **需求调研**：深入各部门进行需求调研，形成需求文档。</w:t>
      </w:r>
    </w:p>
    <w:p>
      <w:pPr>
        <w:spacing w:line="360" w:lineRule="auto" w:before="0" w:after="0"/>
        <w:ind w:firstLine="420"/>
      </w:pPr>
      <w:r>
        <w:t>3. **系统设计**：进行系统架构设计和功能设计，形成设计文档。</w:t>
      </w:r>
    </w:p>
    <w:p>
      <w:pPr>
        <w:spacing w:line="360" w:lineRule="auto" w:before="0" w:after="0"/>
        <w:ind w:firstLine="420"/>
      </w:pPr>
      <w:r>
        <w:t>4. **系统开发**：按照设计文档进行系统开发。</w:t>
      </w:r>
    </w:p>
    <w:p>
      <w:pPr>
        <w:spacing w:line="360" w:lineRule="auto" w:before="0" w:after="0"/>
        <w:ind w:firstLine="420"/>
      </w:pPr>
      <w:r>
        <w:t>5. **系统测试**：进行系统测试，确保系统稳定性和可靠性。</w:t>
      </w:r>
    </w:p>
    <w:p>
      <w:pPr>
        <w:spacing w:line="360" w:lineRule="auto" w:before="0" w:after="0"/>
        <w:ind w:firstLine="420"/>
      </w:pPr>
      <w:r>
        <w:t>6. **系统培训**：对员工进行系统培训，确保熟练使用。</w:t>
      </w:r>
    </w:p>
    <w:p>
      <w:pPr>
        <w:spacing w:line="360" w:lineRule="auto" w:before="0" w:after="0"/>
        <w:ind w:firstLine="420"/>
      </w:pPr>
      <w:r>
        <w:t>7. **系统上线**：正式上线运行，进行后期维护和升级。</w:t>
      </w:r>
    </w:p>
    <w:p>
      <w:pPr>
        <w:spacing w:line="360" w:lineRule="auto" w:before="0" w:after="0"/>
        <w:ind w:firstLine="420"/>
      </w:pPr>
      <w:r>
        <w:t>**七、信息化系统建设的技术保障**</w:t>
      </w:r>
    </w:p>
    <w:p>
      <w:pPr>
        <w:spacing w:line="360" w:lineRule="auto" w:before="0" w:after="0"/>
        <w:ind w:firstLine="420"/>
      </w:pPr>
      <w:r>
        <w:t>1. **技术平台**：选择稳定、成熟的技术平台，如云计算、大数据等。</w:t>
      </w:r>
    </w:p>
    <w:p>
      <w:pPr>
        <w:spacing w:line="360" w:lineRule="auto" w:before="0" w:after="0"/>
        <w:ind w:firstLine="420"/>
      </w:pPr>
      <w:r>
        <w:t>2. **数据安全**：采用加密技术、备份策略等，确保数据安全。</w:t>
      </w:r>
    </w:p>
    <w:p>
      <w:pPr>
        <w:spacing w:line="360" w:lineRule="auto" w:before="0" w:after="0"/>
        <w:ind w:firstLine="420"/>
      </w:pPr>
      <w:r>
        <w:t>3. **系统维护**：建立专业的系统维护团队，提供及时的技术支持。</w:t>
      </w:r>
    </w:p>
    <w:p>
      <w:pPr>
        <w:spacing w:line="360" w:lineRule="auto" w:before="0" w:after="0"/>
        <w:ind w:firstLine="420"/>
      </w:pPr>
      <w:r>
        <w:t>**八、信息化系统建设的投资预算**</w:t>
      </w:r>
    </w:p>
    <w:p>
      <w:pPr>
        <w:spacing w:line="360" w:lineRule="auto" w:before="0" w:after="0"/>
        <w:ind w:firstLine="420"/>
      </w:pPr>
      <w:r>
        <w:t>1. **硬件投资**：服务器、网络设备等。</w:t>
      </w:r>
    </w:p>
    <w:p>
      <w:pPr>
        <w:spacing w:line="360" w:lineRule="auto" w:before="0" w:after="0"/>
        <w:ind w:firstLine="420"/>
      </w:pPr>
      <w:r>
        <w:t>2. **软件投资**：系统开发、购买软件许可等。</w:t>
      </w:r>
    </w:p>
    <w:p>
      <w:pPr>
        <w:spacing w:line="360" w:lineRule="auto" w:before="0" w:after="0"/>
        <w:ind w:firstLine="420"/>
      </w:pPr>
      <w:r>
        <w:t>3. **人力资源投资**：项目团队工资、培训费用等。</w:t>
      </w:r>
    </w:p>
    <w:p>
      <w:pPr>
        <w:spacing w:line="360" w:lineRule="auto" w:before="0" w:after="0"/>
        <w:ind w:firstLine="420"/>
      </w:pPr>
      <w:r>
        <w:t>4. **运营维护投资**：系统维护、升级费用等。</w:t>
      </w:r>
    </w:p>
    <w:p>
      <w:pPr>
        <w:spacing w:line="360" w:lineRule="auto" w:before="0" w:after="0"/>
        <w:ind w:firstLine="420"/>
      </w:pPr>
      <w:r>
        <w:t>**九、信息化系统建设的风险评估**</w:t>
      </w:r>
    </w:p>
    <w:p>
      <w:pPr>
        <w:spacing w:line="360" w:lineRule="auto" w:before="0" w:after="0"/>
        <w:ind w:firstLine="420"/>
      </w:pPr>
      <w:r>
        <w:t>1. **技术风险**：技术选型不当、系统开发失败等。</w:t>
      </w:r>
    </w:p>
    <w:p>
      <w:pPr>
        <w:spacing w:line="360" w:lineRule="auto" w:before="0" w:after="0"/>
        <w:ind w:firstLine="420"/>
      </w:pPr>
      <w:r>
        <w:t>2. **数据风险**：数据泄露、数据丢失等。</w:t>
      </w:r>
    </w:p>
    <w:p>
      <w:pPr>
        <w:spacing w:line="360" w:lineRule="auto" w:before="0" w:after="0"/>
        <w:ind w:firstLine="420"/>
      </w:pPr>
      <w:r>
        <w:t>3. **实施风险**：项目进度延误、超出预算等。</w:t>
      </w:r>
    </w:p>
    <w:p>
      <w:pPr>
        <w:spacing w:line="360" w:lineRule="auto" w:before="0" w:after="0"/>
        <w:ind w:firstLine="420"/>
      </w:pPr>
      <w:r>
        <w:t>4. **使用风险**：员工使用不当、系统利用率低等。</w:t>
      </w:r>
    </w:p>
    <w:p>
      <w:pPr>
        <w:spacing w:line="360" w:lineRule="auto" w:before="0" w:after="0"/>
        <w:ind w:firstLine="420"/>
      </w:pPr>
      <w:r>
        <w:t>**十、信息化系统建设的持续改进**</w:t>
      </w:r>
    </w:p>
    <w:p>
      <w:pPr>
        <w:spacing w:line="360" w:lineRule="auto" w:before="0" w:after="0"/>
        <w:ind w:firstLine="420"/>
      </w:pPr>
      <w:r>
        <w:t>1. **反馈收集**：收集用户反馈，识别系统改进点。</w:t>
      </w:r>
    </w:p>
    <w:p>
      <w:pPr>
        <w:spacing w:line="360" w:lineRule="auto" w:before="0" w:after="0"/>
        <w:ind w:firstLine="420"/>
      </w:pPr>
      <w:r>
        <w:t>2. **系统优化**：根据反馈进行系统优化和升级。</w:t>
      </w:r>
    </w:p>
    <w:p>
      <w:pPr>
        <w:spacing w:line="360" w:lineRule="auto" w:before="0" w:after="0"/>
        <w:ind w:firstLine="420"/>
      </w:pPr>
      <w:r>
        <w:t>3. **新技术应用**：关注新技术发展，适时引入新技术提升系统性能。</w:t>
      </w:r>
    </w:p>
    <w:p>
      <w:pPr>
        <w:spacing w:line="360" w:lineRule="auto" w:before="0" w:after="0"/>
        <w:ind w:firstLine="420"/>
      </w:pPr>
      <w:r>
        <w:t>通过以上详细的信息化系统建设规划，实现企业管理的现代化、信息化，提高管理效率，增强决策支持，保障食品安全，提高客户满意度。</w:t>
      </w:r>
    </w:p>
    <w:p>
      <w:pPr>
        <w:pStyle w:val="Heading2"/>
        <w:spacing w:line="360" w:lineRule="auto" w:before="0" w:after="0"/>
        <w:ind w:firstLine="420"/>
      </w:pPr>
      <w:r>
        <w:t xml:space="preserve"> 信息化技术应用</w:t>
      </w:r>
    </w:p>
    <w:p>
      <w:pPr>
        <w:spacing w:line="360" w:lineRule="auto" w:before="0" w:after="0"/>
        <w:ind w:firstLine="420"/>
      </w:pPr>
      <w:r>
        <w:t>**信息化技术应用**</w:t>
      </w:r>
    </w:p>
    <w:p>
      <w:pPr>
        <w:spacing w:line="360" w:lineRule="auto" w:before="0" w:after="0"/>
        <w:ind w:firstLine="420"/>
      </w:pPr>
      <w:r>
        <w:t>**一、信息化技术应用的目标**</w:t>
      </w:r>
    </w:p>
    <w:p>
      <w:pPr>
        <w:spacing w:line="360" w:lineRule="auto" w:before="0" w:after="0"/>
        <w:ind w:firstLine="420"/>
      </w:pPr>
      <w:r>
        <w:t>1. **提升效率**：通过信息化技术，优化业务流程，提高工作效率。</w:t>
      </w:r>
    </w:p>
    <w:p>
      <w:pPr>
        <w:spacing w:line="360" w:lineRule="auto" w:before="0" w:after="0"/>
        <w:ind w:firstLine="420"/>
      </w:pPr>
      <w:r>
        <w:t>2. **增强决策能力**：利用数据分析工具，提供科学决策支持。</w:t>
      </w:r>
    </w:p>
    <w:p>
      <w:pPr>
        <w:spacing w:line="360" w:lineRule="auto" w:before="0" w:after="0"/>
        <w:ind w:firstLine="420"/>
      </w:pPr>
      <w:r>
        <w:t>3. **保障食品安全**：应用信息化技术，加强食品安全管理和追溯。</w:t>
      </w:r>
    </w:p>
    <w:p>
      <w:pPr>
        <w:spacing w:line="360" w:lineRule="auto" w:before="0" w:after="0"/>
        <w:ind w:firstLine="420"/>
      </w:pPr>
      <w:r>
        <w:t>4. **提升客户体验**：通过信息化手段，提高服务质量，满足客户需求。</w:t>
      </w:r>
    </w:p>
    <w:p>
      <w:pPr>
        <w:spacing w:line="360" w:lineRule="auto" w:before="0" w:after="0"/>
        <w:ind w:firstLine="420"/>
      </w:pPr>
      <w:r>
        <w:t>**二、信息化技术应用的原则**</w:t>
      </w:r>
    </w:p>
    <w:p>
      <w:pPr>
        <w:spacing w:line="360" w:lineRule="auto" w:before="0" w:after="0"/>
        <w:ind w:firstLine="420"/>
      </w:pPr>
      <w:r>
        <w:t>1. **实用性**：选择符合实际业务需求的信息化技术。</w:t>
      </w:r>
    </w:p>
    <w:p>
      <w:pPr>
        <w:spacing w:line="360" w:lineRule="auto" w:before="0" w:after="0"/>
        <w:ind w:firstLine="420"/>
      </w:pPr>
      <w:r>
        <w:t>2. **先进性**：采用先进、成熟的信息化技术，确保系统的前瞻性。</w:t>
      </w:r>
    </w:p>
    <w:p>
      <w:pPr>
        <w:spacing w:line="360" w:lineRule="auto" w:before="0" w:after="0"/>
        <w:ind w:firstLine="420"/>
      </w:pPr>
      <w:r>
        <w:t>3. **安全性**：确保信息系统的数据安全和网络安全。</w:t>
      </w:r>
    </w:p>
    <w:p>
      <w:pPr>
        <w:spacing w:line="360" w:lineRule="auto" w:before="0" w:after="0"/>
        <w:ind w:firstLine="420"/>
      </w:pPr>
      <w:r>
        <w:t>4. **集成性**：实现各信息系统的集成，打破信息孤岛。</w:t>
      </w:r>
    </w:p>
    <w:p>
      <w:pPr>
        <w:spacing w:line="360" w:lineRule="auto" w:before="0" w:after="0"/>
        <w:ind w:firstLine="420"/>
      </w:pPr>
      <w:r>
        <w:t>**三、信息化技术应用的组织架构**</w:t>
      </w:r>
    </w:p>
    <w:p>
      <w:pPr>
        <w:spacing w:line="360" w:lineRule="auto" w:before="0" w:after="0"/>
        <w:ind w:firstLine="420"/>
      </w:pPr>
      <w:r>
        <w:t>1. **信息化领导小组**：负责信息化技术应用的总规划和决策。</w:t>
      </w:r>
    </w:p>
    <w:p>
      <w:pPr>
        <w:spacing w:line="360" w:lineRule="auto" w:before="0" w:after="0"/>
        <w:ind w:firstLine="420"/>
      </w:pPr>
      <w:r>
        <w:t>2. **信息化部门**：负责信息化技术的实施、维护和升级。</w:t>
      </w:r>
    </w:p>
    <w:p>
      <w:pPr>
        <w:spacing w:line="360" w:lineRule="auto" w:before="0" w:after="0"/>
        <w:ind w:firstLine="420"/>
      </w:pPr>
      <w:r>
        <w:t>3. **业务部门**：参与信息化技术应用，提供业务需求和使用反馈。</w:t>
      </w:r>
    </w:p>
    <w:p>
      <w:pPr>
        <w:spacing w:line="360" w:lineRule="auto" w:before="0" w:after="0"/>
        <w:ind w:firstLine="420"/>
      </w:pPr>
      <w:r>
        <w:t>**四、信息化技术应用的具体内容**</w:t>
      </w:r>
    </w:p>
    <w:p>
      <w:pPr>
        <w:spacing w:line="360" w:lineRule="auto" w:before="0" w:after="0"/>
        <w:ind w:firstLine="420"/>
      </w:pPr>
      <w:r>
        <w:t>1. **云计算**</w:t>
      </w:r>
    </w:p>
    <w:p>
      <w:pPr>
        <w:spacing w:line="360" w:lineRule="auto" w:before="0" w:after="0"/>
        <w:ind w:firstLine="420"/>
      </w:pPr>
      <w:r>
        <w:t xml:space="preserve">   - **应用场景**：数据存储、计算资源分配、应用部署等。</w:t>
      </w:r>
    </w:p>
    <w:p>
      <w:pPr>
        <w:spacing w:line="360" w:lineRule="auto" w:before="0" w:after="0"/>
        <w:ind w:firstLine="420"/>
      </w:pPr>
      <w:r>
        <w:t xml:space="preserve">   - **实现目标**：提高资源利用效率，降低IT成本。</w:t>
      </w:r>
    </w:p>
    <w:p>
      <w:pPr>
        <w:spacing w:line="360" w:lineRule="auto" w:before="0" w:after="0"/>
        <w:ind w:firstLine="420"/>
      </w:pPr>
      <w:r>
        <w:t>2. **大数据**</w:t>
      </w:r>
    </w:p>
    <w:p>
      <w:pPr>
        <w:spacing w:line="360" w:lineRule="auto" w:before="0" w:after="0"/>
        <w:ind w:firstLine="420"/>
      </w:pPr>
      <w:r>
        <w:t xml:space="preserve">   - **应用场景**：数据分析、市场预测、客户行为分析等。</w:t>
      </w:r>
    </w:p>
    <w:p>
      <w:pPr>
        <w:spacing w:line="360" w:lineRule="auto" w:before="0" w:after="0"/>
        <w:ind w:firstLine="420"/>
      </w:pPr>
      <w:r>
        <w:t xml:space="preserve">   - **实现目标**：提供科学决策支持，优化业务策略。</w:t>
      </w:r>
    </w:p>
    <w:p>
      <w:pPr>
        <w:spacing w:line="360" w:lineRule="auto" w:before="0" w:after="0"/>
        <w:ind w:firstLine="420"/>
      </w:pPr>
      <w:r>
        <w:t>3. **物联网**</w:t>
      </w:r>
    </w:p>
    <w:p>
      <w:pPr>
        <w:spacing w:line="360" w:lineRule="auto" w:before="0" w:after="0"/>
        <w:ind w:firstLine="420"/>
      </w:pPr>
      <w:r>
        <w:t xml:space="preserve">   - **应用场景**：仓储管理、物流跟踪、环境监控等。</w:t>
      </w:r>
    </w:p>
    <w:p>
      <w:pPr>
        <w:spacing w:line="360" w:lineRule="auto" w:before="0" w:after="0"/>
        <w:ind w:firstLine="420"/>
      </w:pPr>
      <w:r>
        <w:t xml:space="preserve">   - **实现目标**：实现实时监控，提高管理效率。</w:t>
      </w:r>
    </w:p>
    <w:p>
      <w:pPr>
        <w:spacing w:line="360" w:lineRule="auto" w:before="0" w:after="0"/>
        <w:ind w:firstLine="420"/>
      </w:pPr>
      <w:r>
        <w:t>4. **人工智能**</w:t>
      </w:r>
    </w:p>
    <w:p>
      <w:pPr>
        <w:spacing w:line="360" w:lineRule="auto" w:before="0" w:after="0"/>
        <w:ind w:firstLine="420"/>
      </w:pPr>
      <w:r>
        <w:t xml:space="preserve">   - **应用场景**：智能客服、图像识别、自动化流程等。</w:t>
      </w:r>
    </w:p>
    <w:p>
      <w:pPr>
        <w:spacing w:line="360" w:lineRule="auto" w:before="0" w:after="0"/>
        <w:ind w:firstLine="420"/>
      </w:pPr>
      <w:r>
        <w:t xml:space="preserve">   - **实现目标**：提高自动化水平，减少人工干预。</w:t>
      </w:r>
    </w:p>
    <w:p>
      <w:pPr>
        <w:spacing w:line="360" w:lineRule="auto" w:before="0" w:after="0"/>
        <w:ind w:firstLine="420"/>
      </w:pPr>
      <w:r>
        <w:t>5. **区块链**</w:t>
      </w:r>
    </w:p>
    <w:p>
      <w:pPr>
        <w:spacing w:line="360" w:lineRule="auto" w:before="0" w:after="0"/>
        <w:ind w:firstLine="420"/>
      </w:pPr>
      <w:r>
        <w:t xml:space="preserve">   - **应用场景**：食品安全追溯、供应链管理、数据存证等。</w:t>
      </w:r>
    </w:p>
    <w:p>
      <w:pPr>
        <w:spacing w:line="360" w:lineRule="auto" w:before="0" w:after="0"/>
        <w:ind w:firstLine="420"/>
      </w:pPr>
      <w:r>
        <w:t xml:space="preserve">   - **实现目标**：提高数据透明度，保障数据安全。</w:t>
      </w:r>
    </w:p>
    <w:p>
      <w:pPr>
        <w:spacing w:line="360" w:lineRule="auto" w:before="0" w:after="0"/>
        <w:ind w:firstLine="420"/>
      </w:pPr>
      <w:r>
        <w:t>6. **移动应用**</w:t>
      </w:r>
    </w:p>
    <w:p>
      <w:pPr>
        <w:spacing w:line="360" w:lineRule="auto" w:before="0" w:after="0"/>
        <w:ind w:firstLine="420"/>
      </w:pPr>
      <w:r>
        <w:t xml:space="preserve">   - **应用场景**：移动办公、客户服务、现场管理等。</w:t>
      </w:r>
    </w:p>
    <w:p>
      <w:pPr>
        <w:spacing w:line="360" w:lineRule="auto" w:before="0" w:after="0"/>
        <w:ind w:firstLine="420"/>
      </w:pPr>
      <w:r>
        <w:t xml:space="preserve">   - **实现目标**：提高工作灵活性，提升客户体验。</w:t>
      </w:r>
    </w:p>
    <w:p>
      <w:pPr>
        <w:spacing w:line="360" w:lineRule="auto" w:before="0" w:after="0"/>
        <w:ind w:firstLine="420"/>
      </w:pPr>
      <w:r>
        <w:t>7. **企业资源计划（ERP）**</w:t>
      </w:r>
    </w:p>
    <w:p>
      <w:pPr>
        <w:spacing w:line="360" w:lineRule="auto" w:before="0" w:after="0"/>
        <w:ind w:firstLine="420"/>
      </w:pPr>
      <w:r>
        <w:t xml:space="preserve">   - **应用场景**：财务管理、人力资源管理、物资管理等。</w:t>
      </w:r>
    </w:p>
    <w:p>
      <w:pPr>
        <w:spacing w:line="360" w:lineRule="auto" w:before="0" w:after="0"/>
        <w:ind w:firstLine="420"/>
      </w:pPr>
      <w:r>
        <w:t xml:space="preserve">   - **实现目标**：实现企业资源的全面管理和优化。</w:t>
      </w:r>
    </w:p>
    <w:p>
      <w:pPr>
        <w:spacing w:line="360" w:lineRule="auto" w:before="0" w:after="0"/>
        <w:ind w:firstLine="420"/>
      </w:pPr>
      <w:r>
        <w:t>8. **客户关系管理（CRM）**</w:t>
      </w:r>
    </w:p>
    <w:p>
      <w:pPr>
        <w:spacing w:line="360" w:lineRule="auto" w:before="0" w:after="0"/>
        <w:ind w:firstLine="420"/>
      </w:pPr>
      <w:r>
        <w:t xml:space="preserve">   - **应用场景**：客户信息管理、订单管理、投诉处理等。</w:t>
      </w:r>
    </w:p>
    <w:p>
      <w:pPr>
        <w:spacing w:line="360" w:lineRule="auto" w:before="0" w:after="0"/>
        <w:ind w:firstLine="420"/>
      </w:pPr>
      <w:r>
        <w:t xml:space="preserve">   - **实现目标**：提高客户满意度，增强客户忠诚度。</w:t>
      </w:r>
    </w:p>
    <w:p>
      <w:pPr>
        <w:spacing w:line="360" w:lineRule="auto" w:before="0" w:after="0"/>
        <w:ind w:firstLine="420"/>
      </w:pPr>
      <w:r>
        <w:t>**五、信息化技术应用的实施步骤**</w:t>
      </w:r>
    </w:p>
    <w:p>
      <w:pPr>
        <w:spacing w:line="360" w:lineRule="auto" w:before="0" w:after="0"/>
        <w:ind w:firstLine="420"/>
      </w:pPr>
      <w:r>
        <w:t>1. **需求分析**：收集各部门的需求，进行系统需求分析。</w:t>
      </w:r>
    </w:p>
    <w:p>
      <w:pPr>
        <w:spacing w:line="360" w:lineRule="auto" w:before="0" w:after="0"/>
        <w:ind w:firstLine="420"/>
      </w:pPr>
      <w:r>
        <w:t>2. **技术选型**：根据需求分析结果，选择合适的信息化技术。</w:t>
      </w:r>
    </w:p>
    <w:p>
      <w:pPr>
        <w:spacing w:line="360" w:lineRule="auto" w:before="0" w:after="0"/>
        <w:ind w:firstLine="420"/>
      </w:pPr>
      <w:r>
        <w:t>3. **系统设计**：进行系统架构设计和功能设计。</w:t>
      </w:r>
    </w:p>
    <w:p>
      <w:pPr>
        <w:spacing w:line="360" w:lineRule="auto" w:before="0" w:after="0"/>
        <w:ind w:firstLine="420"/>
      </w:pPr>
      <w:r>
        <w:t>4. **系统开发**：按照设计文档进行系统开发。</w:t>
      </w:r>
    </w:p>
    <w:p>
      <w:pPr>
        <w:spacing w:line="360" w:lineRule="auto" w:before="0" w:after="0"/>
        <w:ind w:firstLine="420"/>
      </w:pPr>
      <w:r>
        <w:t>5. **系统测试**：进行系统测试，确保系统稳定性和可靠性。</w:t>
      </w:r>
    </w:p>
    <w:p>
      <w:pPr>
        <w:spacing w:line="360" w:lineRule="auto" w:before="0" w:after="0"/>
        <w:ind w:firstLine="420"/>
      </w:pPr>
      <w:r>
        <w:t>6. **系统培训**：对员工进行系统培训，确保熟练使用。</w:t>
      </w:r>
    </w:p>
    <w:p>
      <w:pPr>
        <w:spacing w:line="360" w:lineRule="auto" w:before="0" w:after="0"/>
        <w:ind w:firstLine="420"/>
      </w:pPr>
      <w:r>
        <w:t>7. **系统上线**：正式上线运行，进行后期维护和升级。</w:t>
      </w:r>
    </w:p>
    <w:p>
      <w:pPr>
        <w:spacing w:line="360" w:lineRule="auto" w:before="0" w:after="0"/>
        <w:ind w:firstLine="420"/>
      </w:pPr>
      <w:r>
        <w:t>**六、信息化技术应用的技术保障**</w:t>
      </w:r>
    </w:p>
    <w:p>
      <w:pPr>
        <w:spacing w:line="360" w:lineRule="auto" w:before="0" w:after="0"/>
        <w:ind w:firstLine="420"/>
      </w:pPr>
      <w:r>
        <w:t>1. **技术平台**：选择稳定、成熟的技术平台，如云计算、大数据等。</w:t>
      </w:r>
    </w:p>
    <w:p>
      <w:pPr>
        <w:spacing w:line="360" w:lineRule="auto" w:before="0" w:after="0"/>
        <w:ind w:firstLine="420"/>
      </w:pPr>
      <w:r>
        <w:t>2. **数据安全**：采用加密技术、备份策略等，确保数据安全。</w:t>
      </w:r>
    </w:p>
    <w:p>
      <w:pPr>
        <w:spacing w:line="360" w:lineRule="auto" w:before="0" w:after="0"/>
        <w:ind w:firstLine="420"/>
      </w:pPr>
      <w:r>
        <w:t>3. **系统维护**：建立专业的系统维护团队，提供及时的技术支持。</w:t>
      </w:r>
    </w:p>
    <w:p>
      <w:pPr>
        <w:spacing w:line="360" w:lineRule="auto" w:before="0" w:after="0"/>
        <w:ind w:firstLine="420"/>
      </w:pPr>
      <w:r>
        <w:t>**七、信息化技术应用的投资预算**</w:t>
      </w:r>
    </w:p>
    <w:p>
      <w:pPr>
        <w:spacing w:line="360" w:lineRule="auto" w:before="0" w:after="0"/>
        <w:ind w:firstLine="420"/>
      </w:pPr>
      <w:r>
        <w:t>1. **硬件投资**：服务器、网络设备等。</w:t>
      </w:r>
    </w:p>
    <w:p>
      <w:pPr>
        <w:spacing w:line="360" w:lineRule="auto" w:before="0" w:after="0"/>
        <w:ind w:firstLine="420"/>
      </w:pPr>
      <w:r>
        <w:t>2. **软件投资**：系统开发、购买软件许可等。</w:t>
      </w:r>
    </w:p>
    <w:p>
      <w:pPr>
        <w:spacing w:line="360" w:lineRule="auto" w:before="0" w:after="0"/>
        <w:ind w:firstLine="420"/>
      </w:pPr>
      <w:r>
        <w:t>3. **人力资源投资**：项目团队工资、培训费用等。</w:t>
      </w:r>
    </w:p>
    <w:p>
      <w:pPr>
        <w:spacing w:line="360" w:lineRule="auto" w:before="0" w:after="0"/>
        <w:ind w:firstLine="420"/>
      </w:pPr>
      <w:r>
        <w:t>4. **运营维护投资**：系统维护、升级费用等。</w:t>
      </w:r>
    </w:p>
    <w:p>
      <w:pPr>
        <w:spacing w:line="360" w:lineRule="auto" w:before="0" w:after="0"/>
        <w:ind w:firstLine="420"/>
      </w:pPr>
      <w:r>
        <w:t>**八、信息化技术应用的风险评估**</w:t>
      </w:r>
    </w:p>
    <w:p>
      <w:pPr>
        <w:spacing w:line="360" w:lineRule="auto" w:before="0" w:after="0"/>
        <w:ind w:firstLine="420"/>
      </w:pPr>
      <w:r>
        <w:t>1. **技术风险**：技术选型不当、系统开发失败等。</w:t>
      </w:r>
    </w:p>
    <w:p>
      <w:pPr>
        <w:spacing w:line="360" w:lineRule="auto" w:before="0" w:after="0"/>
        <w:ind w:firstLine="420"/>
      </w:pPr>
      <w:r>
        <w:t>2. **数据风险**：数据泄露、数据丢失等。</w:t>
      </w:r>
    </w:p>
    <w:p>
      <w:pPr>
        <w:spacing w:line="360" w:lineRule="auto" w:before="0" w:after="0"/>
        <w:ind w:firstLine="420"/>
      </w:pPr>
      <w:r>
        <w:t>3. **实施风险**：项目进度延误、超出预算等。</w:t>
      </w:r>
    </w:p>
    <w:p>
      <w:pPr>
        <w:spacing w:line="360" w:lineRule="auto" w:before="0" w:after="0"/>
        <w:ind w:firstLine="420"/>
      </w:pPr>
      <w:r>
        <w:t>4. **使用风险**：员工使用不当、系统利用率低等。</w:t>
      </w:r>
    </w:p>
    <w:p>
      <w:pPr>
        <w:spacing w:line="360" w:lineRule="auto" w:before="0" w:after="0"/>
        <w:ind w:firstLine="420"/>
      </w:pPr>
      <w:r>
        <w:t>**九、信息化技术应用的持续改进**</w:t>
      </w:r>
    </w:p>
    <w:p>
      <w:pPr>
        <w:spacing w:line="360" w:lineRule="auto" w:before="0" w:after="0"/>
        <w:ind w:firstLine="420"/>
      </w:pPr>
      <w:r>
        <w:t>1. **反馈收集**：收集用户反馈，识别系统改进点。</w:t>
      </w:r>
    </w:p>
    <w:p>
      <w:pPr>
        <w:spacing w:line="360" w:lineRule="auto" w:before="0" w:after="0"/>
        <w:ind w:firstLine="420"/>
      </w:pPr>
      <w:r>
        <w:t>2. **系统优化**：根据反馈进行系统优化和升级。</w:t>
      </w:r>
    </w:p>
    <w:p>
      <w:pPr>
        <w:spacing w:line="360" w:lineRule="auto" w:before="0" w:after="0"/>
        <w:ind w:firstLine="420"/>
      </w:pPr>
      <w:r>
        <w:t>3. **新技术应用**：关注新技术发展，适时引入新技术提升系统性能。</w:t>
      </w:r>
    </w:p>
    <w:p>
      <w:pPr>
        <w:spacing w:line="360" w:lineRule="auto" w:before="0" w:after="0"/>
        <w:ind w:firstLine="420"/>
      </w:pPr>
      <w:r>
        <w:t>通过以上详细的信息化技术应用规划，实现企业管理的现代化、信息化，提高管理效率，增强决策支持，保障食品安全，提高客户满意度。</w:t>
      </w:r>
    </w:p>
    <w:p>
      <w:pPr>
        <w:pStyle w:val="Heading1"/>
        <w:spacing w:line="360" w:lineRule="auto" w:before="0" w:after="0"/>
        <w:ind w:firstLine="420"/>
      </w:pPr>
      <w:r>
        <w:t>安全管理</w:t>
      </w:r>
    </w:p>
    <w:p>
      <w:pPr>
        <w:pStyle w:val="Heading2"/>
        <w:spacing w:line="360" w:lineRule="auto" w:before="0" w:after="0"/>
        <w:ind w:firstLine="420"/>
      </w:pPr>
      <w:r>
        <w:t xml:space="preserve"> 安全生产管理</w:t>
      </w:r>
    </w:p>
    <w:p>
      <w:pPr>
        <w:spacing w:line="360" w:lineRule="auto" w:before="0" w:after="0"/>
        <w:ind w:firstLine="420"/>
      </w:pPr>
      <w:r>
        <w:t>**安全生产管理**</w:t>
      </w:r>
    </w:p>
    <w:p>
      <w:pPr>
        <w:spacing w:line="360" w:lineRule="auto" w:before="0" w:after="0"/>
        <w:ind w:firstLine="420"/>
      </w:pPr>
      <w:r>
        <w:t>**一、安全生产管理的目标**</w:t>
      </w:r>
    </w:p>
    <w:p>
      <w:pPr>
        <w:spacing w:line="360" w:lineRule="auto" w:before="0" w:after="0"/>
        <w:ind w:firstLine="420"/>
      </w:pPr>
      <w:r>
        <w:t>1. **保障员工安全**：确保员工在工作过程中的生命安全和身体健康。</w:t>
      </w:r>
    </w:p>
    <w:p>
      <w:pPr>
        <w:spacing w:line="360" w:lineRule="auto" w:before="0" w:after="0"/>
        <w:ind w:firstLine="420"/>
      </w:pPr>
      <w:r>
        <w:t>2. **预防事故发生**：通过有效管理，预防各类安全事故的发生。</w:t>
      </w:r>
    </w:p>
    <w:p>
      <w:pPr>
        <w:spacing w:line="360" w:lineRule="auto" w:before="0" w:after="0"/>
        <w:ind w:firstLine="420"/>
      </w:pPr>
      <w:r>
        <w:t>3. **减少财产损失**：降低因安全事故造成的财产损失。</w:t>
      </w:r>
    </w:p>
    <w:p>
      <w:pPr>
        <w:spacing w:line="360" w:lineRule="auto" w:before="0" w:after="0"/>
        <w:ind w:firstLine="420"/>
      </w:pPr>
      <w:r>
        <w:t>4. **符合法规要求**：确保安全生产管理符合国家相关法律法规和标准要求。</w:t>
      </w:r>
    </w:p>
    <w:p>
      <w:pPr>
        <w:spacing w:line="360" w:lineRule="auto" w:before="0" w:after="0"/>
        <w:ind w:firstLine="420"/>
      </w:pPr>
      <w:r>
        <w:t>**二、安全生产管理的原则**</w:t>
      </w:r>
    </w:p>
    <w:p>
      <w:pPr>
        <w:spacing w:line="360" w:lineRule="auto" w:before="0" w:after="0"/>
        <w:ind w:firstLine="420"/>
      </w:pPr>
      <w:r>
        <w:t>1. **安全第一**：始终把安全放在首位，确保各项工作的安全性。</w:t>
      </w:r>
    </w:p>
    <w:p>
      <w:pPr>
        <w:spacing w:line="360" w:lineRule="auto" w:before="0" w:after="0"/>
        <w:ind w:firstLine="420"/>
      </w:pPr>
      <w:r>
        <w:t>2. **预防为主**：注重预防措施，从源头上控制安全风险。</w:t>
      </w:r>
    </w:p>
    <w:p>
      <w:pPr>
        <w:spacing w:line="360" w:lineRule="auto" w:before="0" w:after="0"/>
        <w:ind w:firstLine="420"/>
      </w:pPr>
      <w:r>
        <w:t>3. **全员参与**：鼓励全体员工参与安全生产管理，形成全员安全意识。</w:t>
      </w:r>
    </w:p>
    <w:p>
      <w:pPr>
        <w:spacing w:line="360" w:lineRule="auto" w:before="0" w:after="0"/>
        <w:ind w:firstLine="420"/>
      </w:pPr>
      <w:r>
        <w:t>4. **持续改进**：将安全生产管理视为一个持续的过程，不断追求卓越。</w:t>
      </w:r>
    </w:p>
    <w:p>
      <w:pPr>
        <w:spacing w:line="360" w:lineRule="auto" w:before="0" w:after="0"/>
        <w:ind w:firstLine="420"/>
      </w:pPr>
      <w:r>
        <w:t>**三、安全生产管理的组织架构**</w:t>
      </w:r>
    </w:p>
    <w:p>
      <w:pPr>
        <w:spacing w:line="360" w:lineRule="auto" w:before="0" w:after="0"/>
        <w:ind w:firstLine="420"/>
      </w:pPr>
      <w:r>
        <w:t>1. **安全生产委员会**：负责安全生产的总体规划和决策。</w:t>
      </w:r>
    </w:p>
    <w:p>
      <w:pPr>
        <w:spacing w:line="360" w:lineRule="auto" w:before="0" w:after="0"/>
        <w:ind w:firstLine="420"/>
      </w:pPr>
      <w:r>
        <w:t>2. **安全管理部门**：负责安全生产的日常管理和监督。</w:t>
      </w:r>
    </w:p>
    <w:p>
      <w:pPr>
        <w:spacing w:line="360" w:lineRule="auto" w:before="0" w:after="0"/>
        <w:ind w:firstLine="420"/>
      </w:pPr>
      <w:r>
        <w:t>3. **安全生产责任人**：各岗位指定安全生产责任人，负责本岗位的安全生产。</w:t>
      </w:r>
    </w:p>
    <w:p>
      <w:pPr>
        <w:spacing w:line="360" w:lineRule="auto" w:before="0" w:after="0"/>
        <w:ind w:firstLine="420"/>
      </w:pPr>
      <w:r>
        <w:t>4. **员工**：全体员工参与安全生产，遵守安全规章制度。</w:t>
      </w:r>
    </w:p>
    <w:p>
      <w:pPr>
        <w:spacing w:line="360" w:lineRule="auto" w:before="0" w:after="0"/>
        <w:ind w:firstLine="420"/>
      </w:pPr>
      <w:r>
        <w:t>**四、安全生产管理制度**</w:t>
      </w:r>
    </w:p>
    <w:p>
      <w:pPr>
        <w:spacing w:line="360" w:lineRule="auto" w:before="0" w:after="0"/>
        <w:ind w:firstLine="420"/>
      </w:pPr>
      <w:r>
        <w:t>1. **安全生产责任制**：明确各级人员的安全生产责任，确保责任到人。</w:t>
      </w:r>
    </w:p>
    <w:p>
      <w:pPr>
        <w:spacing w:line="360" w:lineRule="auto" w:before="0" w:after="0"/>
        <w:ind w:firstLine="420"/>
      </w:pPr>
      <w:r>
        <w:t>2. **安全教育培训制度**：定期对员工进行安全教育培训，提高安全意识。</w:t>
      </w:r>
    </w:p>
    <w:p>
      <w:pPr>
        <w:spacing w:line="360" w:lineRule="auto" w:before="0" w:after="0"/>
        <w:ind w:firstLine="420"/>
      </w:pPr>
      <w:r>
        <w:t>3. **安全检查制度**：定期进行安全检查，及时发现和消除安全隐患。</w:t>
      </w:r>
    </w:p>
    <w:p>
      <w:pPr>
        <w:spacing w:line="360" w:lineRule="auto" w:before="0" w:after="0"/>
        <w:ind w:firstLine="420"/>
      </w:pPr>
      <w:r>
        <w:t>4. **事故处理制度**：建立事故处理流程，确保事故的及时、有效处理。</w:t>
      </w:r>
    </w:p>
    <w:p>
      <w:pPr>
        <w:spacing w:line="360" w:lineRule="auto" w:before="0" w:after="0"/>
        <w:ind w:firstLine="420"/>
      </w:pPr>
      <w:r>
        <w:t>5. **应急预案制度**：制定应急预案，应对突发事件。</w:t>
      </w:r>
    </w:p>
    <w:p>
      <w:pPr>
        <w:spacing w:line="360" w:lineRule="auto" w:before="0" w:after="0"/>
        <w:ind w:firstLine="420"/>
      </w:pPr>
      <w:r>
        <w:t>**五、安全生产管理措施**</w:t>
      </w:r>
    </w:p>
    <w:p>
      <w:pPr>
        <w:spacing w:line="360" w:lineRule="auto" w:before="0" w:after="0"/>
        <w:ind w:firstLine="420"/>
      </w:pPr>
      <w:r>
        <w:t>1. **风险识别与评估**</w:t>
      </w:r>
    </w:p>
    <w:p>
      <w:pPr>
        <w:spacing w:line="360" w:lineRule="auto" w:before="0" w:after="0"/>
        <w:ind w:firstLine="420"/>
      </w:pPr>
      <w:r>
        <w:t xml:space="preserve">   - **识别风险**：识别生产过程中的安全风险，如机械伤害、电气安全、火灾等。</w:t>
      </w:r>
    </w:p>
    <w:p>
      <w:pPr>
        <w:spacing w:line="360" w:lineRule="auto" w:before="0" w:after="0"/>
        <w:ind w:firstLine="420"/>
      </w:pPr>
      <w:r>
        <w:t xml:space="preserve">   - **评估风险**：对识别的风险进行评估，确定风险等级。</w:t>
      </w:r>
    </w:p>
    <w:p>
      <w:pPr>
        <w:spacing w:line="360" w:lineRule="auto" w:before="0" w:after="0"/>
        <w:ind w:firstLine="420"/>
      </w:pPr>
      <w:r>
        <w:t>2. **安全防护措施**</w:t>
      </w:r>
    </w:p>
    <w:p>
      <w:pPr>
        <w:spacing w:line="360" w:lineRule="auto" w:before="0" w:after="0"/>
        <w:ind w:firstLine="420"/>
      </w:pPr>
      <w:r>
        <w:t xml:space="preserve">   - **个人防护**：提供符合标准的个人防护用品，如安全帽、防护服等。</w:t>
      </w:r>
    </w:p>
    <w:p>
      <w:pPr>
        <w:spacing w:line="360" w:lineRule="auto" w:before="0" w:after="0"/>
        <w:ind w:firstLine="420"/>
      </w:pPr>
      <w:r>
        <w:t xml:space="preserve">   - **设备防护**：对设备进行安全防护，如安装防护罩、安全警示标志等。</w:t>
      </w:r>
    </w:p>
    <w:p>
      <w:pPr>
        <w:spacing w:line="360" w:lineRule="auto" w:before="0" w:after="0"/>
        <w:ind w:firstLine="420"/>
      </w:pPr>
      <w:r>
        <w:t>3. **安全操作规程**</w:t>
      </w:r>
    </w:p>
    <w:p>
      <w:pPr>
        <w:spacing w:line="360" w:lineRule="auto" w:before="0" w:after="0"/>
        <w:ind w:firstLine="420"/>
      </w:pPr>
      <w:r>
        <w:t xml:space="preserve">   - **制定规程**：制定各项操作的安全操作规程，确保员工正确操作。</w:t>
      </w:r>
    </w:p>
    <w:p>
      <w:pPr>
        <w:spacing w:line="360" w:lineRule="auto" w:before="0" w:after="0"/>
        <w:ind w:firstLine="420"/>
      </w:pPr>
      <w:r>
        <w:t xml:space="preserve">   - **遵守规程**：严格要求员工遵守安全操作规程，杜绝违章操作。</w:t>
      </w:r>
    </w:p>
    <w:p>
      <w:pPr>
        <w:spacing w:line="360" w:lineRule="auto" w:before="0" w:after="0"/>
        <w:ind w:firstLine="420"/>
      </w:pPr>
      <w:r>
        <w:t>4. **安全检查与整改**</w:t>
      </w:r>
    </w:p>
    <w:p>
      <w:pPr>
        <w:spacing w:line="360" w:lineRule="auto" w:before="0" w:after="0"/>
        <w:ind w:firstLine="420"/>
      </w:pPr>
      <w:r>
        <w:t xml:space="preserve">   - **定期检查**：定期进行安全检查，及时发现安全隐患。</w:t>
      </w:r>
    </w:p>
    <w:p>
      <w:pPr>
        <w:spacing w:line="360" w:lineRule="auto" w:before="0" w:after="0"/>
        <w:ind w:firstLine="420"/>
      </w:pPr>
      <w:r>
        <w:t xml:space="preserve">   - **整改措施**：对发现的安全隐患，制定整改措施，及时整改。</w:t>
      </w:r>
    </w:p>
    <w:p>
      <w:pPr>
        <w:spacing w:line="360" w:lineRule="auto" w:before="0" w:after="0"/>
        <w:ind w:firstLine="420"/>
      </w:pPr>
      <w:r>
        <w:t>5. **应急管理**</w:t>
      </w:r>
    </w:p>
    <w:p>
      <w:pPr>
        <w:spacing w:line="360" w:lineRule="auto" w:before="0" w:after="0"/>
        <w:ind w:firstLine="420"/>
      </w:pPr>
      <w:r>
        <w:t xml:space="preserve">   - **应急预案**：制定应急预案，应对突发事件。</w:t>
      </w:r>
    </w:p>
    <w:p>
      <w:pPr>
        <w:spacing w:line="360" w:lineRule="auto" w:before="0" w:after="0"/>
        <w:ind w:firstLine="420"/>
      </w:pPr>
      <w:r>
        <w:t xml:space="preserve">   - **应急演练**：定期进行应急演练，提高员工的应急处理能力。</w:t>
      </w:r>
    </w:p>
    <w:p>
      <w:pPr>
        <w:spacing w:line="360" w:lineRule="auto" w:before="0" w:after="0"/>
        <w:ind w:firstLine="420"/>
      </w:pPr>
      <w:r>
        <w:t>6. **安全文化建设**</w:t>
      </w:r>
    </w:p>
    <w:p>
      <w:pPr>
        <w:spacing w:line="360" w:lineRule="auto" w:before="0" w:after="0"/>
        <w:ind w:firstLine="420"/>
      </w:pPr>
      <w:r>
        <w:t xml:space="preserve">   - **安全宣传**：通过安全宣传栏、安全会议等形式，提高员工的安全意识。</w:t>
      </w:r>
    </w:p>
    <w:p>
      <w:pPr>
        <w:spacing w:line="360" w:lineRule="auto" w:before="0" w:after="0"/>
        <w:ind w:firstLine="420"/>
      </w:pPr>
      <w:r>
        <w:t xml:space="preserve">   - **安全活动**：组织安全活动，如安全知识竞赛、安全演讲等，营造安全文化氛围。</w:t>
      </w:r>
    </w:p>
    <w:p>
      <w:pPr>
        <w:spacing w:line="360" w:lineRule="auto" w:before="0" w:after="0"/>
        <w:ind w:firstLine="420"/>
      </w:pPr>
      <w:r>
        <w:t>**六、安全生产管理的支持措施**</w:t>
      </w:r>
    </w:p>
    <w:p>
      <w:pPr>
        <w:spacing w:line="360" w:lineRule="auto" w:before="0" w:after="0"/>
        <w:ind w:firstLine="420"/>
      </w:pPr>
      <w:r>
        <w:t>1. **资源保障**：确保安全生产管理所需的资源，如人力、物力、财力等。</w:t>
      </w:r>
    </w:p>
    <w:p>
      <w:pPr>
        <w:spacing w:line="360" w:lineRule="auto" w:before="0" w:after="0"/>
        <w:ind w:firstLine="420"/>
      </w:pPr>
      <w:r>
        <w:t>2. **技术支持**：引进先进的安全技术，提高安全管理水平。</w:t>
      </w:r>
    </w:p>
    <w:p>
      <w:pPr>
        <w:spacing w:line="360" w:lineRule="auto" w:before="0" w:after="0"/>
        <w:ind w:firstLine="420"/>
      </w:pPr>
      <w:r>
        <w:t>3. **激励机制**：建立安全生产的激励机制，鼓励员工积极参与。</w:t>
      </w:r>
    </w:p>
    <w:p>
      <w:pPr>
        <w:spacing w:line="360" w:lineRule="auto" w:before="0" w:after="0"/>
        <w:ind w:firstLine="420"/>
      </w:pPr>
      <w:r>
        <w:t>**七、安全生产管理的持续改进**</w:t>
      </w:r>
    </w:p>
    <w:p>
      <w:pPr>
        <w:spacing w:line="360" w:lineRule="auto" w:before="0" w:after="0"/>
        <w:ind w:firstLine="420"/>
      </w:pPr>
      <w:r>
        <w:t>1. **安全反馈**：收集员工的安全反馈，识别安全管理中的问题。</w:t>
      </w:r>
    </w:p>
    <w:p>
      <w:pPr>
        <w:spacing w:line="360" w:lineRule="auto" w:before="0" w:after="0"/>
        <w:ind w:firstLine="420"/>
      </w:pPr>
      <w:r>
        <w:t>2. **安全评审**：定期进行安全评审，评估安全管理的有效性。</w:t>
      </w:r>
    </w:p>
    <w:p>
      <w:pPr>
        <w:spacing w:line="360" w:lineRule="auto" w:before="0" w:after="0"/>
        <w:ind w:firstLine="420"/>
      </w:pPr>
      <w:r>
        <w:t>3. **改进措施**：根据评审结果，制定并实施改进措施。</w:t>
      </w:r>
    </w:p>
    <w:p>
      <w:pPr>
        <w:spacing w:line="360" w:lineRule="auto" w:before="0" w:after="0"/>
        <w:ind w:firstLine="420"/>
      </w:pPr>
      <w:r>
        <w:t>4. **效果评估**：对改进措施的效果进行评估，确保改进的有效性。</w:t>
      </w:r>
    </w:p>
    <w:p>
      <w:pPr>
        <w:spacing w:line="360" w:lineRule="auto" w:before="0" w:after="0"/>
        <w:ind w:firstLine="420"/>
      </w:pPr>
      <w:r>
        <w:t>**八、安全生产管理的法律法规遵守**</w:t>
      </w:r>
    </w:p>
    <w:p>
      <w:pPr>
        <w:spacing w:line="360" w:lineRule="auto" w:before="0" w:after="0"/>
        <w:ind w:firstLine="420"/>
      </w:pPr>
      <w:r>
        <w:t>1. **法律法规识别**：识别国家相关安全生产法律法规和标准。</w:t>
      </w:r>
    </w:p>
    <w:p>
      <w:pPr>
        <w:spacing w:line="360" w:lineRule="auto" w:before="0" w:after="0"/>
        <w:ind w:firstLine="420"/>
      </w:pPr>
      <w:r>
        <w:t>2. **法律法规遵守**：确保安全生产管理符合法律法规要求。</w:t>
      </w:r>
    </w:p>
    <w:p>
      <w:pPr>
        <w:spacing w:line="360" w:lineRule="auto" w:before="0" w:after="0"/>
        <w:ind w:firstLine="420"/>
      </w:pPr>
      <w:r>
        <w:t>3. **法律法规更新**：及时更新安全生产管理制度，确保与法律法规保持一致。</w:t>
      </w:r>
    </w:p>
    <w:p>
      <w:pPr>
        <w:spacing w:line="360" w:lineRule="auto" w:before="0" w:after="0"/>
        <w:ind w:firstLine="420"/>
      </w:pPr>
      <w:r>
        <w:t>通过以上详细的安全生产管理规划，实现安全生产的目标，预防事故发生，保障员工安全，减少财产损失，符合法规要求，实现持续改进。</w:t>
      </w:r>
    </w:p>
    <w:p>
      <w:pPr>
        <w:pStyle w:val="Heading2"/>
        <w:spacing w:line="360" w:lineRule="auto" w:before="0" w:after="0"/>
        <w:ind w:firstLine="420"/>
      </w:pPr>
      <w:r>
        <w:t xml:space="preserve"> 消防安全管理</w:t>
      </w:r>
    </w:p>
    <w:p>
      <w:pPr>
        <w:spacing w:line="360" w:lineRule="auto" w:before="0" w:after="0"/>
        <w:ind w:firstLine="420"/>
      </w:pPr>
      <w:r>
        <w:t>**消防安全管理**</w:t>
      </w:r>
    </w:p>
    <w:p>
      <w:pPr>
        <w:spacing w:line="360" w:lineRule="auto" w:before="0" w:after="0"/>
        <w:ind w:firstLine="420"/>
      </w:pPr>
      <w:r>
        <w:t>**一、消防安全管理的目标**</w:t>
      </w:r>
    </w:p>
    <w:p>
      <w:pPr>
        <w:spacing w:line="360" w:lineRule="auto" w:before="0" w:after="0"/>
        <w:ind w:firstLine="420"/>
      </w:pPr>
      <w:r>
        <w:t>1. **预防火灾发生**：通过有效的管理措施，预防火灾事故的发生。</w:t>
      </w:r>
    </w:p>
    <w:p>
      <w:pPr>
        <w:spacing w:line="360" w:lineRule="auto" w:before="0" w:after="0"/>
        <w:ind w:firstLine="420"/>
      </w:pPr>
      <w:r>
        <w:t>2. **减少火灾损失**：一旦发生火灾，迅速采取措施，减少人员伤亡和财产损失。</w:t>
      </w:r>
    </w:p>
    <w:p>
      <w:pPr>
        <w:spacing w:line="360" w:lineRule="auto" w:before="0" w:after="0"/>
        <w:ind w:firstLine="420"/>
      </w:pPr>
      <w:r>
        <w:t>3. **保障人员安全**：确保员工和来访者的生命安全。</w:t>
      </w:r>
    </w:p>
    <w:p>
      <w:pPr>
        <w:spacing w:line="360" w:lineRule="auto" w:before="0" w:after="0"/>
        <w:ind w:firstLine="420"/>
      </w:pPr>
      <w:r>
        <w:t>4. **符合法规要求**：遵守国家消防安全法律法规和标准。</w:t>
      </w:r>
    </w:p>
    <w:p>
      <w:pPr>
        <w:spacing w:line="360" w:lineRule="auto" w:before="0" w:after="0"/>
        <w:ind w:firstLine="420"/>
      </w:pPr>
      <w:r>
        <w:t>**二、消防安全管理的原则**</w:t>
      </w:r>
    </w:p>
    <w:p>
      <w:pPr>
        <w:spacing w:line="360" w:lineRule="auto" w:before="0" w:after="0"/>
        <w:ind w:firstLine="420"/>
      </w:pPr>
      <w:r>
        <w:t>1. **预防为主**：注重预防措施，从源头上控制火灾风险。</w:t>
      </w:r>
    </w:p>
    <w:p>
      <w:pPr>
        <w:spacing w:line="360" w:lineRule="auto" w:before="0" w:after="0"/>
        <w:ind w:firstLine="420"/>
      </w:pPr>
      <w:r>
        <w:t>2. **安全第一**：始终把安全放在首位，确保各项工作的安全性。</w:t>
      </w:r>
    </w:p>
    <w:p>
      <w:pPr>
        <w:spacing w:line="360" w:lineRule="auto" w:before="0" w:after="0"/>
        <w:ind w:firstLine="420"/>
      </w:pPr>
      <w:r>
        <w:t>3. **全员参与**：鼓励全体员工参与消防安全管理，形成全员消防意识。</w:t>
      </w:r>
    </w:p>
    <w:p>
      <w:pPr>
        <w:spacing w:line="360" w:lineRule="auto" w:before="0" w:after="0"/>
        <w:ind w:firstLine="420"/>
      </w:pPr>
      <w:r>
        <w:t>4. **持续改进**：不断改进消防安全管理措施，提高消防安全水平。</w:t>
      </w:r>
    </w:p>
    <w:p>
      <w:pPr>
        <w:spacing w:line="360" w:lineRule="auto" w:before="0" w:after="0"/>
        <w:ind w:firstLine="420"/>
      </w:pPr>
      <w:r>
        <w:t>**三、消防安全管理的组织架构**</w:t>
      </w:r>
    </w:p>
    <w:p>
      <w:pPr>
        <w:spacing w:line="360" w:lineRule="auto" w:before="0" w:after="0"/>
        <w:ind w:firstLine="420"/>
      </w:pPr>
      <w:r>
        <w:t>1. **消防安全委员会**：负责消防安全的总体规划和决策。</w:t>
      </w:r>
    </w:p>
    <w:p>
      <w:pPr>
        <w:spacing w:line="360" w:lineRule="auto" w:before="0" w:after="0"/>
        <w:ind w:firstLine="420"/>
      </w:pPr>
      <w:r>
        <w:t>2. **消防安全管理部门**：负责消防安全的日常管理和监督。</w:t>
      </w:r>
    </w:p>
    <w:p>
      <w:pPr>
        <w:spacing w:line="360" w:lineRule="auto" w:before="0" w:after="0"/>
        <w:ind w:firstLine="420"/>
      </w:pPr>
      <w:r>
        <w:t>3. **消防安全责任人**：各岗位指定消防安全责任人，负责本岗位的消防安全。</w:t>
      </w:r>
    </w:p>
    <w:p>
      <w:pPr>
        <w:spacing w:line="360" w:lineRule="auto" w:before="0" w:after="0"/>
        <w:ind w:firstLine="420"/>
      </w:pPr>
      <w:r>
        <w:t>4. **义务消防队**：组建义务消防队，负责火灾的初期扑救和疏散引导。</w:t>
      </w:r>
    </w:p>
    <w:p>
      <w:pPr>
        <w:spacing w:line="360" w:lineRule="auto" w:before="0" w:after="0"/>
        <w:ind w:firstLine="420"/>
      </w:pPr>
      <w:r>
        <w:t>**四、消防安全管理制度**</w:t>
      </w:r>
    </w:p>
    <w:p>
      <w:pPr>
        <w:spacing w:line="360" w:lineRule="auto" w:before="0" w:after="0"/>
        <w:ind w:firstLine="420"/>
      </w:pPr>
      <w:r>
        <w:t>1. **消防安全责任制**：明确各级人员的消防安全责任，确保责任到人。</w:t>
      </w:r>
    </w:p>
    <w:p>
      <w:pPr>
        <w:spacing w:line="360" w:lineRule="auto" w:before="0" w:after="0"/>
        <w:ind w:firstLine="420"/>
      </w:pPr>
      <w:r>
        <w:t>2. **消防安全教育培训制度**：定期对员工进行消防安全教育培训，提高消防意识。</w:t>
      </w:r>
    </w:p>
    <w:p>
      <w:pPr>
        <w:spacing w:line="360" w:lineRule="auto" w:before="0" w:after="0"/>
        <w:ind w:firstLine="420"/>
      </w:pPr>
      <w:r>
        <w:t>3. **消防安全检查制度**：定期进行消防安全检查，及时发现和消除火灾隐患。</w:t>
      </w:r>
    </w:p>
    <w:p>
      <w:pPr>
        <w:spacing w:line="360" w:lineRule="auto" w:before="0" w:after="0"/>
        <w:ind w:firstLine="420"/>
      </w:pPr>
      <w:r>
        <w:t>4. **火灾事故处理制度**：建立火灾事故处理流程，确保火灾的及时、有效处理。</w:t>
      </w:r>
    </w:p>
    <w:p>
      <w:pPr>
        <w:spacing w:line="360" w:lineRule="auto" w:before="0" w:after="0"/>
        <w:ind w:firstLine="420"/>
      </w:pPr>
      <w:r>
        <w:t>5. **消防应急预案制度**：制定消防应急预案，应对火灾突发事件。</w:t>
      </w:r>
    </w:p>
    <w:p>
      <w:pPr>
        <w:spacing w:line="360" w:lineRule="auto" w:before="0" w:after="0"/>
        <w:ind w:firstLine="420"/>
      </w:pPr>
      <w:r>
        <w:t>**五、消防安全管理措施**</w:t>
      </w:r>
    </w:p>
    <w:p>
      <w:pPr>
        <w:spacing w:line="360" w:lineRule="auto" w:before="0" w:after="0"/>
        <w:ind w:firstLine="420"/>
      </w:pPr>
      <w:r>
        <w:t>1. **火灾风险识别与评估**</w:t>
      </w:r>
    </w:p>
    <w:p>
      <w:pPr>
        <w:spacing w:line="360" w:lineRule="auto" w:before="0" w:after="0"/>
        <w:ind w:firstLine="420"/>
      </w:pPr>
      <w:r>
        <w:t xml:space="preserve">   - **识别风险**：识别生产过程中的火灾风险，如电气火灾、易燃易爆物品等。</w:t>
      </w:r>
    </w:p>
    <w:p>
      <w:pPr>
        <w:spacing w:line="360" w:lineRule="auto" w:before="0" w:after="0"/>
        <w:ind w:firstLine="420"/>
      </w:pPr>
      <w:r>
        <w:t xml:space="preserve">   - **评估风险**：对识别的风险进行评估，确定风险等级。</w:t>
      </w:r>
    </w:p>
    <w:p>
      <w:pPr>
        <w:spacing w:line="360" w:lineRule="auto" w:before="0" w:after="0"/>
        <w:ind w:firstLine="420"/>
      </w:pPr>
      <w:r>
        <w:t>2. **消防设施管理**</w:t>
      </w:r>
    </w:p>
    <w:p>
      <w:pPr>
        <w:spacing w:line="360" w:lineRule="auto" w:before="0" w:after="0"/>
        <w:ind w:firstLine="420"/>
      </w:pPr>
      <w:r>
        <w:t xml:space="preserve">   - **设施配备**：配备完善的消防设施，如灭火器、消防栓、火灾报警系统等。</w:t>
      </w:r>
    </w:p>
    <w:p>
      <w:pPr>
        <w:spacing w:line="360" w:lineRule="auto" w:before="0" w:after="0"/>
        <w:ind w:firstLine="420"/>
      </w:pPr>
      <w:r>
        <w:t xml:space="preserve">   - **设施维护**：定期对消防设施进行维护和检查，确保设施完好有效。</w:t>
      </w:r>
    </w:p>
    <w:p>
      <w:pPr>
        <w:spacing w:line="360" w:lineRule="auto" w:before="0" w:after="0"/>
        <w:ind w:firstLine="420"/>
      </w:pPr>
      <w:r>
        <w:t>3. **消防安全操作规程**</w:t>
      </w:r>
    </w:p>
    <w:p>
      <w:pPr>
        <w:spacing w:line="360" w:lineRule="auto" w:before="0" w:after="0"/>
        <w:ind w:firstLine="420"/>
      </w:pPr>
      <w:r>
        <w:t xml:space="preserve">   - **制定规程**：制定各项操作的消防安全操作规程，确保员工正确操作。</w:t>
      </w:r>
    </w:p>
    <w:p>
      <w:pPr>
        <w:spacing w:line="360" w:lineRule="auto" w:before="0" w:after="0"/>
        <w:ind w:firstLine="420"/>
      </w:pPr>
      <w:r>
        <w:t xml:space="preserve">   - **遵守规程**：严格要求员工遵守消防安全操作规程，杜绝违章操作。</w:t>
      </w:r>
    </w:p>
    <w:p>
      <w:pPr>
        <w:spacing w:line="360" w:lineRule="auto" w:before="0" w:after="0"/>
        <w:ind w:firstLine="420"/>
      </w:pPr>
      <w:r>
        <w:t>4. **消防安全检查与整改**</w:t>
      </w:r>
    </w:p>
    <w:p>
      <w:pPr>
        <w:spacing w:line="360" w:lineRule="auto" w:before="0" w:after="0"/>
        <w:ind w:firstLine="420"/>
      </w:pPr>
      <w:r>
        <w:t xml:space="preserve">   - **定期检查**：定期进行消防安全检查，及时发现火灾隐患。</w:t>
      </w:r>
    </w:p>
    <w:p>
      <w:pPr>
        <w:spacing w:line="360" w:lineRule="auto" w:before="0" w:after="0"/>
        <w:ind w:firstLine="420"/>
      </w:pPr>
      <w:r>
        <w:t xml:space="preserve">   - **整改措施**：对发现的火灾隐患，制定整改措施，及时整改。</w:t>
      </w:r>
    </w:p>
    <w:p>
      <w:pPr>
        <w:spacing w:line="360" w:lineRule="auto" w:before="0" w:after="0"/>
        <w:ind w:firstLine="420"/>
      </w:pPr>
      <w:r>
        <w:t>5. **消防应急管理**</w:t>
      </w:r>
    </w:p>
    <w:p>
      <w:pPr>
        <w:spacing w:line="360" w:lineRule="auto" w:before="0" w:after="0"/>
        <w:ind w:firstLine="420"/>
      </w:pPr>
      <w:r>
        <w:t xml:space="preserve">   - **应急预案**：制定消防应急预案，明确火灾发生时的应急措施。</w:t>
      </w:r>
    </w:p>
    <w:p>
      <w:pPr>
        <w:spacing w:line="360" w:lineRule="auto" w:before="0" w:after="0"/>
        <w:ind w:firstLine="420"/>
      </w:pPr>
      <w:r>
        <w:t xml:space="preserve">   - **应急演练**：定期进行消防应急演练，提高员工的应急处理能力。</w:t>
      </w:r>
    </w:p>
    <w:p>
      <w:pPr>
        <w:spacing w:line="360" w:lineRule="auto" w:before="0" w:after="0"/>
        <w:ind w:firstLine="420"/>
      </w:pPr>
      <w:r>
        <w:t>6. **消防安全文化建设**</w:t>
      </w:r>
    </w:p>
    <w:p>
      <w:pPr>
        <w:spacing w:line="360" w:lineRule="auto" w:before="0" w:after="0"/>
        <w:ind w:firstLine="420"/>
      </w:pPr>
      <w:r>
        <w:t xml:space="preserve">   - **消防宣传**：通过消防宣传栏、消防会议等形式，提高员工的消防意识。</w:t>
      </w:r>
    </w:p>
    <w:p>
      <w:pPr>
        <w:spacing w:line="360" w:lineRule="auto" w:before="0" w:after="0"/>
        <w:ind w:firstLine="420"/>
      </w:pPr>
      <w:r>
        <w:t xml:space="preserve">   - **消防活动**：组织消防活动，如消防知识竞赛、消防演讲等，营造消防安全文化氛围。</w:t>
      </w:r>
    </w:p>
    <w:p>
      <w:pPr>
        <w:spacing w:line="360" w:lineRule="auto" w:before="0" w:after="0"/>
        <w:ind w:firstLine="420"/>
      </w:pPr>
      <w:r>
        <w:t>**六、消防安全管理的支持措施**</w:t>
      </w:r>
    </w:p>
    <w:p>
      <w:pPr>
        <w:spacing w:line="360" w:lineRule="auto" w:before="0" w:after="0"/>
        <w:ind w:firstLine="420"/>
      </w:pPr>
      <w:r>
        <w:t>1. **资源保障**：确保消防安全管理所需的资源，如人力、物力、财力等。</w:t>
      </w:r>
    </w:p>
    <w:p>
      <w:pPr>
        <w:spacing w:line="360" w:lineRule="auto" w:before="0" w:after="0"/>
        <w:ind w:firstLine="420"/>
      </w:pPr>
      <w:r>
        <w:t>2. **技术支持**：引进先进的消防技术，提高消防安全管理水平。</w:t>
      </w:r>
    </w:p>
    <w:p>
      <w:pPr>
        <w:spacing w:line="360" w:lineRule="auto" w:before="0" w:after="0"/>
        <w:ind w:firstLine="420"/>
      </w:pPr>
      <w:r>
        <w:t>3. **激励机制**：建立消防安全的激励机制，鼓励员工积极参与。</w:t>
      </w:r>
    </w:p>
    <w:p>
      <w:pPr>
        <w:spacing w:line="360" w:lineRule="auto" w:before="0" w:after="0"/>
        <w:ind w:firstLine="420"/>
      </w:pPr>
      <w:r>
        <w:t>**七、消防安全管理的持续改进**</w:t>
      </w:r>
    </w:p>
    <w:p>
      <w:pPr>
        <w:spacing w:line="360" w:lineRule="auto" w:before="0" w:after="0"/>
        <w:ind w:firstLine="420"/>
      </w:pPr>
      <w:r>
        <w:t>1. **消防反馈**：收集员工的消防反馈，识别消防安全管理中的问题。</w:t>
      </w:r>
    </w:p>
    <w:p>
      <w:pPr>
        <w:spacing w:line="360" w:lineRule="auto" w:before="0" w:after="0"/>
        <w:ind w:firstLine="420"/>
      </w:pPr>
      <w:r>
        <w:t>2. **消防评审**：定期进行消防评审，评估消防安全管理的有效性。</w:t>
      </w:r>
    </w:p>
    <w:p>
      <w:pPr>
        <w:spacing w:line="360" w:lineRule="auto" w:before="0" w:after="0"/>
        <w:ind w:firstLine="420"/>
      </w:pPr>
      <w:r>
        <w:t>3. **改进措施**：根据评审结果，制定并实施改进措施。</w:t>
      </w:r>
    </w:p>
    <w:p>
      <w:pPr>
        <w:spacing w:line="360" w:lineRule="auto" w:before="0" w:after="0"/>
        <w:ind w:firstLine="420"/>
      </w:pPr>
      <w:r>
        <w:t>4. **效果评估**：对改进措施的效果进行评估，确保改进的有效性。</w:t>
      </w:r>
    </w:p>
    <w:p>
      <w:pPr>
        <w:spacing w:line="360" w:lineRule="auto" w:before="0" w:after="0"/>
        <w:ind w:firstLine="420"/>
      </w:pPr>
      <w:r>
        <w:t>**八、消防安全管理的法律法规遵守**</w:t>
      </w:r>
    </w:p>
    <w:p>
      <w:pPr>
        <w:spacing w:line="360" w:lineRule="auto" w:before="0" w:after="0"/>
        <w:ind w:firstLine="420"/>
      </w:pPr>
      <w:r>
        <w:t>1. **法律法规识别**：识别国家相关消防安全法律法规和标准。</w:t>
      </w:r>
    </w:p>
    <w:p>
      <w:pPr>
        <w:spacing w:line="360" w:lineRule="auto" w:before="0" w:after="0"/>
        <w:ind w:firstLine="420"/>
      </w:pPr>
      <w:r>
        <w:t>2. **法律法规遵守**：确保消防安全管理符合法律法规要求。</w:t>
      </w:r>
    </w:p>
    <w:p>
      <w:pPr>
        <w:spacing w:line="360" w:lineRule="auto" w:before="0" w:after="0"/>
        <w:ind w:firstLine="420"/>
      </w:pPr>
      <w:r>
        <w:t>3. **法律法规更新**：及时更新消防安全管理制度，确保与法律法规保持一致。</w:t>
      </w:r>
    </w:p>
    <w:p>
      <w:pPr>
        <w:spacing w:line="360" w:lineRule="auto" w:before="0" w:after="0"/>
        <w:ind w:firstLine="420"/>
      </w:pPr>
      <w:r>
        <w:t>通过以上详细的消防安全管理规划，实现消防安全的目标，预防火灾发生，减少火灾损失，保障人员安全，符合法规要求，实现持续改进。</w:t>
      </w:r>
    </w:p>
    <w:p>
      <w:pPr>
        <w:pStyle w:val="Heading2"/>
        <w:spacing w:line="360" w:lineRule="auto" w:before="0" w:after="0"/>
        <w:ind w:firstLine="420"/>
      </w:pPr>
      <w:r>
        <w:t xml:space="preserve"> 食品安全管理</w:t>
      </w:r>
    </w:p>
    <w:p>
      <w:pPr>
        <w:spacing w:line="360" w:lineRule="auto" w:before="0" w:after="0"/>
        <w:ind w:firstLine="420"/>
      </w:pPr>
      <w:r>
        <w:t>**食品安全管理**</w:t>
      </w:r>
    </w:p>
    <w:p>
      <w:pPr>
        <w:spacing w:line="360" w:lineRule="auto" w:before="0" w:after="0"/>
        <w:ind w:firstLine="420"/>
      </w:pPr>
      <w:r>
        <w:t>**一、食品安全管理的目标**</w:t>
      </w:r>
    </w:p>
    <w:p>
      <w:pPr>
        <w:spacing w:line="360" w:lineRule="auto" w:before="0" w:after="0"/>
        <w:ind w:firstLine="420"/>
      </w:pPr>
      <w:r>
        <w:t>1. **确保食品安全**：保证食品在生产、加工、储存、运输等各个环节的安全，防止食品污染和食物中毒事件的发生。</w:t>
      </w:r>
    </w:p>
    <w:p>
      <w:pPr>
        <w:spacing w:line="360" w:lineRule="auto" w:before="0" w:after="0"/>
        <w:ind w:firstLine="420"/>
      </w:pPr>
      <w:r>
        <w:t>2. **符合法规要求**：严格遵守国家食品安全法律法规和标准，确保食品安全管理合法合规。</w:t>
      </w:r>
    </w:p>
    <w:p>
      <w:pPr>
        <w:spacing w:line="360" w:lineRule="auto" w:before="0" w:after="0"/>
        <w:ind w:firstLine="420"/>
      </w:pPr>
      <w:r>
        <w:t>3. **提升消费者信心**：通过有效的食品安全管理，增强消费者对产品的信任和满意度。</w:t>
      </w:r>
    </w:p>
    <w:p>
      <w:pPr>
        <w:spacing w:line="360" w:lineRule="auto" w:before="0" w:after="0"/>
        <w:ind w:firstLine="420"/>
      </w:pPr>
      <w:r>
        <w:t>4. **持续改进**：不断优化食品安全管理体系，提高食品安全水平。</w:t>
      </w:r>
    </w:p>
    <w:p>
      <w:pPr>
        <w:spacing w:line="360" w:lineRule="auto" w:before="0" w:after="0"/>
        <w:ind w:firstLine="420"/>
      </w:pPr>
      <w:r>
        <w:t>**二、食品安全管理的原则**</w:t>
      </w:r>
    </w:p>
    <w:p>
      <w:pPr>
        <w:spacing w:line="360" w:lineRule="auto" w:before="0" w:after="0"/>
        <w:ind w:firstLine="420"/>
      </w:pPr>
      <w:r>
        <w:t>1. **预防为主**：采取预防措施，从源头上控制食品安全风险。</w:t>
      </w:r>
    </w:p>
    <w:p>
      <w:pPr>
        <w:spacing w:line="360" w:lineRule="auto" w:before="0" w:after="0"/>
        <w:ind w:firstLine="420"/>
      </w:pPr>
      <w:r>
        <w:t>2. **全程控制**：对食品生产的全过程进行控制，确保每个环节的食品安全。</w:t>
      </w:r>
    </w:p>
    <w:p>
      <w:pPr>
        <w:spacing w:line="360" w:lineRule="auto" w:before="0" w:after="0"/>
        <w:ind w:firstLine="420"/>
      </w:pPr>
      <w:r>
        <w:t>3. **责任到人**：明确各级人员的食品安全责任，确保责任落实到位。</w:t>
      </w:r>
    </w:p>
    <w:p>
      <w:pPr>
        <w:spacing w:line="360" w:lineRule="auto" w:before="0" w:after="0"/>
        <w:ind w:firstLine="420"/>
      </w:pPr>
      <w:r>
        <w:t>4. **科学管理**：运用科学的方法和手段，提高食品安全管理的有效性和效率。</w:t>
      </w:r>
    </w:p>
    <w:p>
      <w:pPr>
        <w:spacing w:line="360" w:lineRule="auto" w:before="0" w:after="0"/>
        <w:ind w:firstLine="420"/>
      </w:pPr>
      <w:r>
        <w:t>**三、食品安全管理的组织架构**</w:t>
      </w:r>
    </w:p>
    <w:p>
      <w:pPr>
        <w:spacing w:line="360" w:lineRule="auto" w:before="0" w:after="0"/>
        <w:ind w:firstLine="420"/>
      </w:pPr>
      <w:r>
        <w:t>1. **食品安全委员会**：负责食品安全的总体规划和决策。</w:t>
      </w:r>
    </w:p>
    <w:p>
      <w:pPr>
        <w:spacing w:line="360" w:lineRule="auto" w:before="0" w:after="0"/>
        <w:ind w:firstLine="420"/>
      </w:pPr>
      <w:r>
        <w:t>2. **食品安全管理部门**：负责食品安全的日常管理和监督。</w:t>
      </w:r>
    </w:p>
    <w:p>
      <w:pPr>
        <w:spacing w:line="360" w:lineRule="auto" w:before="0" w:after="0"/>
        <w:ind w:firstLine="420"/>
      </w:pPr>
      <w:r>
        <w:t>3. **食品安全责任人**：各岗位指定食品安全责任人，负责本岗位的食品安全。</w:t>
      </w:r>
    </w:p>
    <w:p>
      <w:pPr>
        <w:spacing w:line="360" w:lineRule="auto" w:before="0" w:after="0"/>
        <w:ind w:firstLine="420"/>
      </w:pPr>
      <w:r>
        <w:t>4. **食品安全团队**：组建专业的食品安全团队，负责食品安全的具体实施。</w:t>
      </w:r>
    </w:p>
    <w:p>
      <w:pPr>
        <w:spacing w:line="360" w:lineRule="auto" w:before="0" w:after="0"/>
        <w:ind w:firstLine="420"/>
      </w:pPr>
      <w:r>
        <w:t>**四、食品安全管理制度**</w:t>
      </w:r>
    </w:p>
    <w:p>
      <w:pPr>
        <w:spacing w:line="360" w:lineRule="auto" w:before="0" w:after="0"/>
        <w:ind w:firstLine="420"/>
      </w:pPr>
      <w:r>
        <w:t>1. **食品安全责任制**：明确各级人员的食品安全责任，确保责任到人。</w:t>
      </w:r>
    </w:p>
    <w:p>
      <w:pPr>
        <w:spacing w:line="360" w:lineRule="auto" w:before="0" w:after="0"/>
        <w:ind w:firstLine="420"/>
      </w:pPr>
      <w:r>
        <w:t>2. **食品安全教育培训制度**：定期对员工进行食品安全教育培训，提高食品安全意识。</w:t>
      </w:r>
    </w:p>
    <w:p>
      <w:pPr>
        <w:spacing w:line="360" w:lineRule="auto" w:before="0" w:after="0"/>
        <w:ind w:firstLine="420"/>
      </w:pPr>
      <w:r>
        <w:t>3. **食品安全检查制度**：定期进行食品安全检查，及时发现和消除食品安全隐患。</w:t>
      </w:r>
    </w:p>
    <w:p>
      <w:pPr>
        <w:spacing w:line="360" w:lineRule="auto" w:before="0" w:after="0"/>
        <w:ind w:firstLine="420"/>
      </w:pPr>
      <w:r>
        <w:t>4. **食品安全事故处理制度**：建立食品安全事故处理流程，确保事故的及时、有效处理。</w:t>
      </w:r>
    </w:p>
    <w:p>
      <w:pPr>
        <w:spacing w:line="360" w:lineRule="auto" w:before="0" w:after="0"/>
        <w:ind w:firstLine="420"/>
      </w:pPr>
      <w:r>
        <w:t>5. **食品安全追溯制度**：建立食品安全追溯体系，实现食品来源可追溯、去向可追踪。</w:t>
      </w:r>
    </w:p>
    <w:p>
      <w:pPr>
        <w:spacing w:line="360" w:lineRule="auto" w:before="0" w:after="0"/>
        <w:ind w:firstLine="420"/>
      </w:pPr>
      <w:r>
        <w:t>**五、食品安全管理措施**</w:t>
      </w:r>
    </w:p>
    <w:p>
      <w:pPr>
        <w:spacing w:line="360" w:lineRule="auto" w:before="0" w:after="0"/>
        <w:ind w:firstLine="420"/>
      </w:pPr>
      <w:r>
        <w:t>1. **原材料管理**</w:t>
      </w:r>
    </w:p>
    <w:p>
      <w:pPr>
        <w:spacing w:line="360" w:lineRule="auto" w:before="0" w:after="0"/>
        <w:ind w:firstLine="420"/>
      </w:pPr>
      <w:r>
        <w:t xml:space="preserve">   - **供应商管理**：对供应商进行评估和选择，确保原材料的质量和安全。</w:t>
      </w:r>
    </w:p>
    <w:p>
      <w:pPr>
        <w:spacing w:line="360" w:lineRule="auto" w:before="0" w:after="0"/>
        <w:ind w:firstLine="420"/>
      </w:pPr>
      <w:r>
        <w:t xml:space="preserve">   - **进货检验**：对到货的原材料进行检验，确保符合食品安全标准。</w:t>
      </w:r>
    </w:p>
    <w:p>
      <w:pPr>
        <w:spacing w:line="360" w:lineRule="auto" w:before="0" w:after="0"/>
        <w:ind w:firstLine="420"/>
      </w:pPr>
      <w:r>
        <w:t>2. **生产过程管理**</w:t>
      </w:r>
    </w:p>
    <w:p>
      <w:pPr>
        <w:spacing w:line="360" w:lineRule="auto" w:before="0" w:after="0"/>
        <w:ind w:firstLine="420"/>
      </w:pPr>
      <w:r>
        <w:t xml:space="preserve">   - **工艺控制**：制定和执行标准的生产工艺，确保生产过程的规范性。</w:t>
      </w:r>
    </w:p>
    <w:p>
      <w:pPr>
        <w:spacing w:line="360" w:lineRule="auto" w:before="0" w:after="0"/>
        <w:ind w:firstLine="420"/>
      </w:pPr>
      <w:r>
        <w:t xml:space="preserve">   - **卫生管理**：保持生产环境的清洁和卫生，防止食品污染。</w:t>
      </w:r>
    </w:p>
    <w:p>
      <w:pPr>
        <w:spacing w:line="360" w:lineRule="auto" w:before="0" w:after="0"/>
        <w:ind w:firstLine="420"/>
      </w:pPr>
      <w:r>
        <w:t xml:space="preserve">   - **关键控制点监控**：识别生产过程中的关键控制点，进行实时监控。</w:t>
      </w:r>
    </w:p>
    <w:p>
      <w:pPr>
        <w:spacing w:line="360" w:lineRule="auto" w:before="0" w:after="0"/>
        <w:ind w:firstLine="420"/>
      </w:pPr>
      <w:r>
        <w:t>3. **成品管理**</w:t>
      </w:r>
    </w:p>
    <w:p>
      <w:pPr>
        <w:spacing w:line="360" w:lineRule="auto" w:before="0" w:after="0"/>
        <w:ind w:firstLine="420"/>
      </w:pPr>
      <w:r>
        <w:t xml:space="preserve">   - **最终检验**：对成品进行最终检验，确保符合食品安全标准。</w:t>
      </w:r>
    </w:p>
    <w:p>
      <w:pPr>
        <w:spacing w:line="360" w:lineRule="auto" w:before="0" w:after="0"/>
        <w:ind w:firstLine="420"/>
      </w:pPr>
      <w:r>
        <w:t xml:space="preserve">   - **产品放行**：只有通过最终检验的产品才能放行出厂。</w:t>
      </w:r>
    </w:p>
    <w:p>
      <w:pPr>
        <w:spacing w:line="360" w:lineRule="auto" w:before="0" w:after="0"/>
        <w:ind w:firstLine="420"/>
      </w:pPr>
      <w:r>
        <w:t xml:space="preserve">   - **质量追溯**：建立成品质量追溯体系，实现产品质量的可追溯性。</w:t>
      </w:r>
    </w:p>
    <w:p>
      <w:pPr>
        <w:spacing w:line="360" w:lineRule="auto" w:before="0" w:after="0"/>
        <w:ind w:firstLine="420"/>
      </w:pPr>
      <w:r>
        <w:t>4. **设施设备管理**</w:t>
      </w:r>
    </w:p>
    <w:p>
      <w:pPr>
        <w:spacing w:line="360" w:lineRule="auto" w:before="0" w:after="0"/>
        <w:ind w:firstLine="420"/>
      </w:pPr>
      <w:r>
        <w:t xml:space="preserve">   - **设备维护**：定期对生产设备进行维护和保养，确保设备正常运行。</w:t>
      </w:r>
    </w:p>
    <w:p>
      <w:pPr>
        <w:spacing w:line="360" w:lineRule="auto" w:before="0" w:after="0"/>
        <w:ind w:firstLine="420"/>
      </w:pPr>
      <w:r>
        <w:t xml:space="preserve">   - **设备清洁**：定期对设备进行清洁和消毒，防止食品污染。</w:t>
      </w:r>
    </w:p>
    <w:p>
      <w:pPr>
        <w:spacing w:line="360" w:lineRule="auto" w:before="0" w:after="0"/>
        <w:ind w:firstLine="420"/>
      </w:pPr>
      <w:r>
        <w:t>5. **人员管理**</w:t>
      </w:r>
    </w:p>
    <w:p>
      <w:pPr>
        <w:spacing w:line="360" w:lineRule="auto" w:before="0" w:after="0"/>
        <w:ind w:firstLine="420"/>
      </w:pPr>
      <w:r>
        <w:t xml:space="preserve">   - **健康检查**：对员工进行健康检查，确保员工身体健康。</w:t>
      </w:r>
    </w:p>
    <w:p>
      <w:pPr>
        <w:spacing w:line="360" w:lineRule="auto" w:before="0" w:after="0"/>
        <w:ind w:firstLine="420"/>
      </w:pPr>
      <w:r>
        <w:t xml:space="preserve">   - **个人卫生**：要求员工保持良好的个人卫生习惯，防止食品污染。</w:t>
      </w:r>
    </w:p>
    <w:p>
      <w:pPr>
        <w:spacing w:line="360" w:lineRule="auto" w:before="0" w:after="0"/>
        <w:ind w:firstLine="420"/>
      </w:pPr>
      <w:r>
        <w:t>6. **食品安全文化建设**</w:t>
      </w:r>
    </w:p>
    <w:p>
      <w:pPr>
        <w:spacing w:line="360" w:lineRule="auto" w:before="0" w:after="0"/>
        <w:ind w:firstLine="420"/>
      </w:pPr>
      <w:r>
        <w:t xml:space="preserve">   - **食品安全宣传**：通过宣传栏、会议等形式，提高员工的食品安全意识。</w:t>
      </w:r>
    </w:p>
    <w:p>
      <w:pPr>
        <w:spacing w:line="360" w:lineRule="auto" w:before="0" w:after="0"/>
        <w:ind w:firstLine="420"/>
      </w:pPr>
      <w:r>
        <w:t xml:space="preserve">   - **食品安全活动**：组织食品安全活动，如知识竞赛、演讲等，营造食品安全文化氛围。</w:t>
      </w:r>
    </w:p>
    <w:p>
      <w:pPr>
        <w:spacing w:line="360" w:lineRule="auto" w:before="0" w:after="0"/>
        <w:ind w:firstLine="420"/>
      </w:pPr>
      <w:r>
        <w:t>**六、食品安全管理的支持措施**</w:t>
      </w:r>
    </w:p>
    <w:p>
      <w:pPr>
        <w:spacing w:line="360" w:lineRule="auto" w:before="0" w:after="0"/>
        <w:ind w:firstLine="420"/>
      </w:pPr>
      <w:r>
        <w:t>1. **资源保障**：确保食品安全管理所需的资源，如人力、物力、财力等。</w:t>
      </w:r>
    </w:p>
    <w:p>
      <w:pPr>
        <w:spacing w:line="360" w:lineRule="auto" w:before="0" w:after="0"/>
        <w:ind w:firstLine="420"/>
      </w:pPr>
      <w:r>
        <w:t>2. **技术支持**：引进先进的食品安全技术，提高食品安全管理水平。</w:t>
      </w:r>
    </w:p>
    <w:p>
      <w:pPr>
        <w:spacing w:line="360" w:lineRule="auto" w:before="0" w:after="0"/>
        <w:ind w:firstLine="420"/>
      </w:pPr>
      <w:r>
        <w:t>3. **激励机制**：建立食品安全的激励机制，鼓励员工积极参与。</w:t>
      </w:r>
    </w:p>
    <w:p>
      <w:pPr>
        <w:spacing w:line="360" w:lineRule="auto" w:before="0" w:after="0"/>
        <w:ind w:firstLine="420"/>
      </w:pPr>
      <w:r>
        <w:t>**七、食品安全管理的持续改进**</w:t>
      </w:r>
    </w:p>
    <w:p>
      <w:pPr>
        <w:spacing w:line="360" w:lineRule="auto" w:before="0" w:after="0"/>
        <w:ind w:firstLine="420"/>
      </w:pPr>
      <w:r>
        <w:t>1. **反馈收集**：收集员工和消费者的反馈，识别食品安全管理中的问题。</w:t>
      </w:r>
    </w:p>
    <w:p>
      <w:pPr>
        <w:spacing w:line="360" w:lineRule="auto" w:before="0" w:after="0"/>
        <w:ind w:firstLine="420"/>
      </w:pPr>
      <w:r>
        <w:t>2. **安全评审**：定期进行食品安全评审，评估食品安全管理的有效性。</w:t>
      </w:r>
    </w:p>
    <w:p>
      <w:pPr>
        <w:spacing w:line="360" w:lineRule="auto" w:before="0" w:after="0"/>
        <w:ind w:firstLine="420"/>
      </w:pPr>
      <w:r>
        <w:t>3. **改进措施**：根据评审结果，制定并实施改进措施。</w:t>
      </w:r>
    </w:p>
    <w:p>
      <w:pPr>
        <w:spacing w:line="360" w:lineRule="auto" w:before="0" w:after="0"/>
        <w:ind w:firstLine="420"/>
      </w:pPr>
      <w:r>
        <w:t>4. **效果评估**：对改进措施的效果进行评估，确保改进的有效性。</w:t>
      </w:r>
    </w:p>
    <w:p>
      <w:pPr>
        <w:spacing w:line="360" w:lineRule="auto" w:before="0" w:after="0"/>
        <w:ind w:firstLine="420"/>
      </w:pPr>
      <w:r>
        <w:t>**八、食品安全管理的法律法规遵守**</w:t>
      </w:r>
    </w:p>
    <w:p>
      <w:pPr>
        <w:spacing w:line="360" w:lineRule="auto" w:before="0" w:after="0"/>
        <w:ind w:firstLine="420"/>
      </w:pPr>
      <w:r>
        <w:t>1. **法律法规识别**：识别国家相关食品安全法律法规和标准。</w:t>
      </w:r>
    </w:p>
    <w:p>
      <w:pPr>
        <w:spacing w:line="360" w:lineRule="auto" w:before="0" w:after="0"/>
        <w:ind w:firstLine="420"/>
      </w:pPr>
      <w:r>
        <w:t>2. **法律法规遵守**：确保食品安全管理符合法律法规要求。</w:t>
      </w:r>
    </w:p>
    <w:p>
      <w:pPr>
        <w:spacing w:line="360" w:lineRule="auto" w:before="0" w:after="0"/>
        <w:ind w:firstLine="420"/>
      </w:pPr>
      <w:r>
        <w:t>3. **法律法规更新**：及时更新食品安全管理制度，确保与法律法规保持一致。</w:t>
      </w:r>
    </w:p>
    <w:p>
      <w:pPr>
        <w:spacing w:line="360" w:lineRule="auto" w:before="0" w:after="0"/>
        <w:ind w:firstLine="420"/>
      </w:pPr>
      <w:r>
        <w:t>通过以上详细的食品安全管理规划，实现食品安全的目标，预防食品安全事故的发生，保障消费者健康，符合法规要求，实现持续改进。</w:t>
      </w:r>
    </w:p>
    <w:p>
      <w:pPr>
        <w:pStyle w:val="Heading1"/>
        <w:spacing w:line="360" w:lineRule="auto" w:before="0" w:after="0"/>
        <w:ind w:firstLine="420"/>
      </w:pPr>
      <w:r>
        <w:t>人员管理</w:t>
      </w:r>
    </w:p>
    <w:p>
      <w:pPr>
        <w:pStyle w:val="Heading2"/>
        <w:spacing w:line="360" w:lineRule="auto" w:before="0" w:after="0"/>
        <w:ind w:firstLine="420"/>
      </w:pPr>
      <w:r>
        <w:t xml:space="preserve"> 人员配置与培训</w:t>
      </w:r>
    </w:p>
    <w:p>
      <w:pPr>
        <w:spacing w:line="360" w:lineRule="auto" w:before="0" w:after="0"/>
        <w:ind w:firstLine="420"/>
      </w:pPr>
      <w:r>
        <w:t>**人员配置与培训**</w:t>
      </w:r>
    </w:p>
    <w:p>
      <w:pPr>
        <w:spacing w:line="360" w:lineRule="auto" w:before="0" w:after="0"/>
        <w:ind w:firstLine="420"/>
      </w:pPr>
      <w:r>
        <w:t>**一、人员配置的目标**</w:t>
      </w:r>
    </w:p>
    <w:p>
      <w:pPr>
        <w:spacing w:line="360" w:lineRule="auto" w:before="0" w:after="0"/>
        <w:ind w:firstLine="420"/>
      </w:pPr>
      <w:r>
        <w:t>1. **满足业务需求**：确保各部门、各岗位人员配置充足，满足业务运营需求。</w:t>
      </w:r>
    </w:p>
    <w:p>
      <w:pPr>
        <w:spacing w:line="360" w:lineRule="auto" w:before="0" w:after="0"/>
        <w:ind w:firstLine="420"/>
      </w:pPr>
      <w:r>
        <w:t>2. **优化人力资源**：通过合理配置，实现人力资源的最大化利用。</w:t>
      </w:r>
    </w:p>
    <w:p>
      <w:pPr>
        <w:spacing w:line="360" w:lineRule="auto" w:before="0" w:after="0"/>
        <w:ind w:firstLine="420"/>
      </w:pPr>
      <w:r>
        <w:t>3. **提升员工素质**：通过培训，提高员工的专业技能和综合素质。</w:t>
      </w:r>
    </w:p>
    <w:p>
      <w:pPr>
        <w:spacing w:line="360" w:lineRule="auto" w:before="0" w:after="0"/>
        <w:ind w:firstLine="420"/>
      </w:pPr>
      <w:r>
        <w:t>4. **构建高效团队**：打造一支高效、协作的团队，推动企业快速发展。</w:t>
      </w:r>
    </w:p>
    <w:p>
      <w:pPr>
        <w:spacing w:line="360" w:lineRule="auto" w:before="0" w:after="0"/>
        <w:ind w:firstLine="420"/>
      </w:pPr>
      <w:r>
        <w:t>**二、人员配置的原则**</w:t>
      </w:r>
    </w:p>
    <w:p>
      <w:pPr>
        <w:spacing w:line="360" w:lineRule="auto" w:before="0" w:after="0"/>
        <w:ind w:firstLine="420"/>
      </w:pPr>
      <w:r>
        <w:t>1. **因岗设人**：根据岗位需求配置人员，确保人岗匹配。</w:t>
      </w:r>
    </w:p>
    <w:p>
      <w:pPr>
        <w:spacing w:line="360" w:lineRule="auto" w:before="0" w:after="0"/>
        <w:ind w:firstLine="420"/>
      </w:pPr>
      <w:r>
        <w:t>2. **公平竞争**：通过公平竞争选拔人才，激发员工积极性。</w:t>
      </w:r>
    </w:p>
    <w:p>
      <w:pPr>
        <w:spacing w:line="360" w:lineRule="auto" w:before="0" w:after="0"/>
        <w:ind w:firstLine="420"/>
      </w:pPr>
      <w:r>
        <w:t>3. **动态调整**：根据业务变化和员工表现，动态调整人员配置。</w:t>
      </w:r>
    </w:p>
    <w:p>
      <w:pPr>
        <w:spacing w:line="360" w:lineRule="auto" w:before="0" w:after="0"/>
        <w:ind w:firstLine="420"/>
      </w:pPr>
      <w:r>
        <w:t>4. **培养与发展**：注重员工的培养和发展，为企业长远发展储备人才。</w:t>
      </w:r>
    </w:p>
    <w:p>
      <w:pPr>
        <w:spacing w:line="360" w:lineRule="auto" w:before="0" w:after="0"/>
        <w:ind w:firstLine="420"/>
      </w:pPr>
      <w:r>
        <w:t>**三、人员配置的步骤**</w:t>
      </w:r>
    </w:p>
    <w:p>
      <w:pPr>
        <w:spacing w:line="360" w:lineRule="auto" w:before="0" w:after="0"/>
        <w:ind w:firstLine="420"/>
      </w:pPr>
      <w:r>
        <w:t>1. **岗位分析**：对各部门、各岗位进行详细分析，明确岗位职责和任职要求。</w:t>
      </w:r>
    </w:p>
    <w:p>
      <w:pPr>
        <w:spacing w:line="360" w:lineRule="auto" w:before="0" w:after="0"/>
        <w:ind w:firstLine="420"/>
      </w:pPr>
      <w:r>
        <w:t>2. **人力资源规划**：根据企业发展战略，制定人力资源规划，预测未来人员需求。</w:t>
      </w:r>
    </w:p>
    <w:p>
      <w:pPr>
        <w:spacing w:line="360" w:lineRule="auto" w:before="0" w:after="0"/>
        <w:ind w:firstLine="420"/>
      </w:pPr>
      <w:r>
        <w:t>3. **招聘与选拔**：通过招聘、内部选拔等方式，吸引和选拔优秀人才。</w:t>
      </w:r>
    </w:p>
    <w:p>
      <w:pPr>
        <w:spacing w:line="360" w:lineRule="auto" w:before="0" w:after="0"/>
        <w:ind w:firstLine="420"/>
      </w:pPr>
      <w:r>
        <w:t>4. **岗位配置**：将合适的人配置到合适的岗位，实现人岗匹配。</w:t>
      </w:r>
    </w:p>
    <w:p>
      <w:pPr>
        <w:spacing w:line="360" w:lineRule="auto" w:before="0" w:after="0"/>
        <w:ind w:firstLine="420"/>
      </w:pPr>
      <w:r>
        <w:t>5. **绩效评估**：定期对员工进行绩效评估，作为人员配置和调整的依据。</w:t>
      </w:r>
    </w:p>
    <w:p>
      <w:pPr>
        <w:spacing w:line="360" w:lineRule="auto" w:before="0" w:after="0"/>
        <w:ind w:firstLine="420"/>
      </w:pPr>
      <w:r>
        <w:t>**四、培训管理的目标**</w:t>
      </w:r>
    </w:p>
    <w:p>
      <w:pPr>
        <w:spacing w:line="360" w:lineRule="auto" w:before="0" w:after="0"/>
        <w:ind w:firstLine="420"/>
      </w:pPr>
      <w:r>
        <w:t>1. **提升员工技能**：通过培训，提高员工的专业技能和业务能力。</w:t>
      </w:r>
    </w:p>
    <w:p>
      <w:pPr>
        <w:spacing w:line="360" w:lineRule="auto" w:before="0" w:after="0"/>
        <w:ind w:firstLine="420"/>
      </w:pPr>
      <w:r>
        <w:t>2. **增强员工素质**：培养员工良好的职业素养和团队协作精神。</w:t>
      </w:r>
    </w:p>
    <w:p>
      <w:pPr>
        <w:spacing w:line="360" w:lineRule="auto" w:before="0" w:after="0"/>
        <w:ind w:firstLine="420"/>
      </w:pPr>
      <w:r>
        <w:t>3. **支持企业发展**：为企业发展提供人才保障和智力支持。</w:t>
      </w:r>
    </w:p>
    <w:p>
      <w:pPr>
        <w:spacing w:line="360" w:lineRule="auto" w:before="0" w:after="0"/>
        <w:ind w:firstLine="420"/>
      </w:pPr>
      <w:r>
        <w:t>4. **激发员工潜能**：通过培训，激发员工潜能，实现个人价值和企业价值的共同提升。</w:t>
      </w:r>
    </w:p>
    <w:p>
      <w:pPr>
        <w:spacing w:line="360" w:lineRule="auto" w:before="0" w:after="0"/>
        <w:ind w:firstLine="420"/>
      </w:pPr>
      <w:r>
        <w:t>**五、培训管理的原则**</w:t>
      </w:r>
    </w:p>
    <w:p>
      <w:pPr>
        <w:spacing w:line="360" w:lineRule="auto" w:before="0" w:after="0"/>
        <w:ind w:firstLine="420"/>
      </w:pPr>
      <w:r>
        <w:t>1. **需求导向**：根据员工需求和业务需求，制定有针对性的培训计划。</w:t>
      </w:r>
    </w:p>
    <w:p>
      <w:pPr>
        <w:spacing w:line="360" w:lineRule="auto" w:before="0" w:after="0"/>
        <w:ind w:firstLine="420"/>
      </w:pPr>
      <w:r>
        <w:t>2. **系统全面**：建立完善的培训体系，涵盖各类培训内容和形式。</w:t>
      </w:r>
    </w:p>
    <w:p>
      <w:pPr>
        <w:spacing w:line="360" w:lineRule="auto" w:before="0" w:after="0"/>
        <w:ind w:firstLine="420"/>
      </w:pPr>
      <w:r>
        <w:t>3. **注重实效**：注重培训效果，确保培训内容能够转化为实际工作能力。</w:t>
      </w:r>
    </w:p>
    <w:p>
      <w:pPr>
        <w:spacing w:line="360" w:lineRule="auto" w:before="0" w:after="0"/>
        <w:ind w:firstLine="420"/>
      </w:pPr>
      <w:r>
        <w:t>4. **持续改进**：根据培训反馈和效果评估，持续优化培训内容和方式。</w:t>
      </w:r>
    </w:p>
    <w:p>
      <w:pPr>
        <w:spacing w:line="360" w:lineRule="auto" w:before="0" w:after="0"/>
        <w:ind w:firstLine="420"/>
      </w:pPr>
      <w:r>
        <w:t>**六、培训管理的步骤**</w:t>
      </w:r>
    </w:p>
    <w:p>
      <w:pPr>
        <w:spacing w:line="360" w:lineRule="auto" w:before="0" w:after="0"/>
        <w:ind w:firstLine="420"/>
      </w:pPr>
      <w:r>
        <w:t>1. **培训需求分析**：通过问卷调查、访谈等方式，收集员工和部门的培训需求。</w:t>
      </w:r>
    </w:p>
    <w:p>
      <w:pPr>
        <w:spacing w:line="360" w:lineRule="auto" w:before="0" w:after="0"/>
        <w:ind w:firstLine="420"/>
      </w:pPr>
      <w:r>
        <w:t>2. **培训计划制定**：根据需求分析结果，制定年度培训计划和具体培训课程。</w:t>
      </w:r>
    </w:p>
    <w:p>
      <w:pPr>
        <w:spacing w:line="360" w:lineRule="auto" w:before="0" w:after="0"/>
        <w:ind w:firstLine="420"/>
      </w:pPr>
      <w:r>
        <w:t>3. **培训资源准备**：准备培训所需的场地、设备、教材等资源。</w:t>
      </w:r>
    </w:p>
    <w:p>
      <w:pPr>
        <w:spacing w:line="360" w:lineRule="auto" w:before="0" w:after="0"/>
        <w:ind w:firstLine="420"/>
      </w:pPr>
      <w:r>
        <w:t>4. **培训实施**：组织员工参加培训，确保培训的顺利进行。</w:t>
      </w:r>
    </w:p>
    <w:p>
      <w:pPr>
        <w:spacing w:line="360" w:lineRule="auto" w:before="0" w:after="0"/>
        <w:ind w:firstLine="420"/>
      </w:pPr>
      <w:r>
        <w:t>5. **培训效果评估**：通过考试、问卷调查等方式，评估培训效果，收集反馈意见。</w:t>
      </w:r>
    </w:p>
    <w:p>
      <w:pPr>
        <w:spacing w:line="360" w:lineRule="auto" w:before="0" w:after="0"/>
        <w:ind w:firstLine="420"/>
      </w:pPr>
      <w:r>
        <w:t>6. **培训记录与档案管理**：建立培训记录和档案，跟踪员工培训情况。</w:t>
      </w:r>
    </w:p>
    <w:p>
      <w:pPr>
        <w:spacing w:line="360" w:lineRule="auto" w:before="0" w:after="0"/>
        <w:ind w:firstLine="420"/>
      </w:pPr>
      <w:r>
        <w:t>**七、人员配置与培训的支持措施**</w:t>
      </w:r>
    </w:p>
    <w:p>
      <w:pPr>
        <w:spacing w:line="360" w:lineRule="auto" w:before="0" w:after="0"/>
        <w:ind w:firstLine="420"/>
      </w:pPr>
      <w:r>
        <w:t>1. **资源保障**：确保人员配置和培训所需的资源，如人力、物力、财力等。</w:t>
      </w:r>
    </w:p>
    <w:p>
      <w:pPr>
        <w:spacing w:line="360" w:lineRule="auto" w:before="0" w:after="0"/>
        <w:ind w:firstLine="420"/>
      </w:pPr>
      <w:r>
        <w:t>2. **制度支持**：建立完善的人员配置和培训管理制度，规范相关工作流程。</w:t>
      </w:r>
    </w:p>
    <w:p>
      <w:pPr>
        <w:spacing w:line="360" w:lineRule="auto" w:before="0" w:after="0"/>
        <w:ind w:firstLine="420"/>
      </w:pPr>
      <w:r>
        <w:t>3. **技术支持**：引进先进的人力资源管理技术和培训方法，提高工作效率。</w:t>
      </w:r>
    </w:p>
    <w:p>
      <w:pPr>
        <w:spacing w:line="360" w:lineRule="auto" w:before="0" w:after="0"/>
        <w:ind w:firstLine="420"/>
      </w:pPr>
      <w:r>
        <w:t>4. **激励机制**：建立激励机制，鼓励员工积极参与培训，提升自身能力。</w:t>
      </w:r>
    </w:p>
    <w:p>
      <w:pPr>
        <w:spacing w:line="360" w:lineRule="auto" w:before="0" w:after="0"/>
        <w:ind w:firstLine="420"/>
      </w:pPr>
      <w:r>
        <w:t>**八、人员配置与培训的持续改进**</w:t>
      </w:r>
    </w:p>
    <w:p>
      <w:pPr>
        <w:spacing w:line="360" w:lineRule="auto" w:before="0" w:after="0"/>
        <w:ind w:firstLine="420"/>
      </w:pPr>
      <w:r>
        <w:t>1. **反馈收集**：收集员工和部门的反馈，识别人员配置和培训中的问题。</w:t>
      </w:r>
    </w:p>
    <w:p>
      <w:pPr>
        <w:spacing w:line="360" w:lineRule="auto" w:before="0" w:after="0"/>
        <w:ind w:firstLine="420"/>
      </w:pPr>
      <w:r>
        <w:t>2. **效果评估**：定期对人员配置和培训效果进行评估，确保工作的有效性和效率。</w:t>
      </w:r>
    </w:p>
    <w:p>
      <w:pPr>
        <w:spacing w:line="360" w:lineRule="auto" w:before="0" w:after="0"/>
        <w:ind w:firstLine="420"/>
      </w:pPr>
      <w:r>
        <w:t>3. **改进措施**：根据评估结果，制定并实施改进措施。</w:t>
      </w:r>
    </w:p>
    <w:p>
      <w:pPr>
        <w:spacing w:line="360" w:lineRule="auto" w:before="0" w:after="0"/>
        <w:ind w:firstLine="420"/>
      </w:pPr>
      <w:r>
        <w:t>4. **效果跟踪**：对改进措施的效果进行跟踪，确保持续改进的实现。</w:t>
      </w:r>
    </w:p>
    <w:p>
      <w:pPr>
        <w:spacing w:line="360" w:lineRule="auto" w:before="0" w:after="0"/>
        <w:ind w:firstLine="420"/>
      </w:pPr>
      <w:r>
        <w:t>通过以上详细的人员配置与培训规划，实现人力资源的优化配置，提升员工素质，支持企业快速发展，实现企业与员工的共同成长。</w:t>
      </w:r>
    </w:p>
    <w:p>
      <w:pPr>
        <w:pStyle w:val="Heading2"/>
        <w:spacing w:line="360" w:lineRule="auto" w:before="0" w:after="0"/>
        <w:ind w:firstLine="420"/>
      </w:pPr>
      <w:r>
        <w:t xml:space="preserve"> 人员绩效考核</w:t>
      </w:r>
    </w:p>
    <w:p>
      <w:pPr>
        <w:spacing w:line="360" w:lineRule="auto" w:before="0" w:after="0"/>
        <w:ind w:firstLine="420"/>
      </w:pPr>
      <w:r>
        <w:t>**人员绩效考核**</w:t>
      </w:r>
    </w:p>
    <w:p>
      <w:pPr>
        <w:spacing w:line="360" w:lineRule="auto" w:before="0" w:after="0"/>
        <w:ind w:firstLine="420"/>
      </w:pPr>
      <w:r>
        <w:t>**一、绩效考核的目标**</w:t>
      </w:r>
    </w:p>
    <w:p>
      <w:pPr>
        <w:spacing w:line="360" w:lineRule="auto" w:before="0" w:after="0"/>
        <w:ind w:firstLine="420"/>
      </w:pPr>
      <w:r>
        <w:t>1. **客观评价员工表现**：通过绩效考核，客观、公正地评价员工的工作表现和贡献。</w:t>
      </w:r>
    </w:p>
    <w:p>
      <w:pPr>
        <w:spacing w:line="360" w:lineRule="auto" w:before="0" w:after="0"/>
        <w:ind w:firstLine="420"/>
      </w:pPr>
      <w:r>
        <w:t>2. **激励员工进步**：通过考核结果，激励员工不断进步，提升工作绩效。</w:t>
      </w:r>
    </w:p>
    <w:p>
      <w:pPr>
        <w:spacing w:line="360" w:lineRule="auto" w:before="0" w:after="0"/>
        <w:ind w:firstLine="420"/>
      </w:pPr>
      <w:r>
        <w:t>3. **优化人力资源配置**：根据考核结果，优化人力资源配置，实现人岗匹配。</w:t>
      </w:r>
    </w:p>
    <w:p>
      <w:pPr>
        <w:spacing w:line="360" w:lineRule="auto" w:before="0" w:after="0"/>
        <w:ind w:firstLine="420"/>
      </w:pPr>
      <w:r>
        <w:t>4. **支持决策制定**：为薪酬调整、晋升、培训等决策提供依据。</w:t>
      </w:r>
    </w:p>
    <w:p>
      <w:pPr>
        <w:spacing w:line="360" w:lineRule="auto" w:before="0" w:after="0"/>
        <w:ind w:firstLine="420"/>
      </w:pPr>
      <w:r>
        <w:t>**二、绩效考核的原则**</w:t>
      </w:r>
    </w:p>
    <w:p>
      <w:pPr>
        <w:spacing w:line="360" w:lineRule="auto" w:before="0" w:after="0"/>
        <w:ind w:firstLine="420"/>
      </w:pPr>
      <w:r>
        <w:t>1. **公平公正**：确保考核过程的公平性和公正性，避免主观偏见。</w:t>
      </w:r>
    </w:p>
    <w:p>
      <w:pPr>
        <w:spacing w:line="360" w:lineRule="auto" w:before="0" w:after="0"/>
        <w:ind w:firstLine="420"/>
      </w:pPr>
      <w:r>
        <w:t>2. **客观量化**：尽量采用可量化的指标，确保考核结果的客观性。</w:t>
      </w:r>
    </w:p>
    <w:p>
      <w:pPr>
        <w:spacing w:line="360" w:lineRule="auto" w:before="0" w:after="0"/>
        <w:ind w:firstLine="420"/>
      </w:pPr>
      <w:r>
        <w:t>3. **全面评估**：综合考虑员工的工作业绩、能力、态度等方面，进行全面评估。</w:t>
      </w:r>
    </w:p>
    <w:p>
      <w:pPr>
        <w:spacing w:line="360" w:lineRule="auto" w:before="0" w:after="0"/>
        <w:ind w:firstLine="420"/>
      </w:pPr>
      <w:r>
        <w:t>4. **持续改进**：将绩效考核视为一个持续的过程，不断优化考核体系和方法。</w:t>
      </w:r>
    </w:p>
    <w:p>
      <w:pPr>
        <w:spacing w:line="360" w:lineRule="auto" w:before="0" w:after="0"/>
        <w:ind w:firstLine="420"/>
      </w:pPr>
      <w:r>
        <w:t>**三、绩效考核的组织架构**</w:t>
      </w:r>
    </w:p>
    <w:p>
      <w:pPr>
        <w:spacing w:line="360" w:lineRule="auto" w:before="0" w:after="0"/>
        <w:ind w:firstLine="420"/>
      </w:pPr>
      <w:r>
        <w:t>1. **绩效考核委员会**：负责绩效考核的总体规划和决策。</w:t>
      </w:r>
    </w:p>
    <w:p>
      <w:pPr>
        <w:spacing w:line="360" w:lineRule="auto" w:before="0" w:after="0"/>
        <w:ind w:firstLine="420"/>
      </w:pPr>
      <w:r>
        <w:t>2. **人力资源部门**：负责绩效考核的具体实施和监督。</w:t>
      </w:r>
    </w:p>
    <w:p>
      <w:pPr>
        <w:spacing w:line="360" w:lineRule="auto" w:before="0" w:after="0"/>
        <w:ind w:firstLine="420"/>
      </w:pPr>
      <w:r>
        <w:t>3. **直接上级**：作为主要考核者，负责对下属进行考核。</w:t>
      </w:r>
    </w:p>
    <w:p>
      <w:pPr>
        <w:spacing w:line="360" w:lineRule="auto" w:before="0" w:after="0"/>
        <w:ind w:firstLine="420"/>
      </w:pPr>
      <w:r>
        <w:t>4. **员工本人**：参与自我评估，提供工作表现的相关信息。</w:t>
      </w:r>
    </w:p>
    <w:p>
      <w:pPr>
        <w:spacing w:line="360" w:lineRule="auto" w:before="0" w:after="0"/>
        <w:ind w:firstLine="420"/>
      </w:pPr>
      <w:r>
        <w:t>**四、绩效考核的周期**</w:t>
      </w:r>
    </w:p>
    <w:p>
      <w:pPr>
        <w:spacing w:line="360" w:lineRule="auto" w:before="0" w:after="0"/>
        <w:ind w:firstLine="420"/>
      </w:pPr>
      <w:r>
        <w:t>1. **日常考核**：针对日常工作的考核，如周考核、月考核等。</w:t>
      </w:r>
    </w:p>
    <w:p>
      <w:pPr>
        <w:spacing w:line="360" w:lineRule="auto" w:before="0" w:after="0"/>
        <w:ind w:firstLine="420"/>
      </w:pPr>
      <w:r>
        <w:t>2. **周期考核**：针对较长周期的考核，如季度考核、年度考核等。</w:t>
      </w:r>
    </w:p>
    <w:p>
      <w:pPr>
        <w:spacing w:line="360" w:lineRule="auto" w:before="0" w:after="0"/>
        <w:ind w:firstLine="420"/>
      </w:pPr>
      <w:r>
        <w:t>**五、绩效考核的内容**</w:t>
      </w:r>
    </w:p>
    <w:p>
      <w:pPr>
        <w:spacing w:line="360" w:lineRule="auto" w:before="0" w:after="0"/>
        <w:ind w:firstLine="420"/>
      </w:pPr>
      <w:r>
        <w:t>1. **工作业绩**：考核员工完成工作任务的数量、质量、效率等。</w:t>
      </w:r>
    </w:p>
    <w:p>
      <w:pPr>
        <w:spacing w:line="360" w:lineRule="auto" w:before="0" w:after="0"/>
        <w:ind w:firstLine="420"/>
      </w:pPr>
      <w:r>
        <w:t>2. **工作能力**：考核员工的专业技能、解决问题的能力、创新能力等。</w:t>
      </w:r>
    </w:p>
    <w:p>
      <w:pPr>
        <w:spacing w:line="360" w:lineRule="auto" w:before="0" w:after="0"/>
        <w:ind w:firstLine="420"/>
      </w:pPr>
      <w:r>
        <w:t>3. **工作态度**：考核员工的工作积极性、责任心、团队协作精神等。</w:t>
      </w:r>
    </w:p>
    <w:p>
      <w:pPr>
        <w:spacing w:line="360" w:lineRule="auto" w:before="0" w:after="0"/>
        <w:ind w:firstLine="420"/>
      </w:pPr>
      <w:r>
        <w:t>**六、绩效考核的方法**</w:t>
      </w:r>
    </w:p>
    <w:p>
      <w:pPr>
        <w:spacing w:line="360" w:lineRule="auto" w:before="0" w:after="0"/>
        <w:ind w:firstLine="420"/>
      </w:pPr>
      <w:r>
        <w:t>1. **关键绩效指标（KPI）**：设定关键绩效指标，根据指标完成情况进行考核。</w:t>
      </w:r>
    </w:p>
    <w:p>
      <w:pPr>
        <w:spacing w:line="360" w:lineRule="auto" w:before="0" w:after="0"/>
        <w:ind w:firstLine="420"/>
      </w:pPr>
      <w:r>
        <w:t>2. **360度反馈**：收集来自上级、同事、下属、客户等多方面的反馈，进行综合评估。</w:t>
      </w:r>
    </w:p>
    <w:p>
      <w:pPr>
        <w:spacing w:line="360" w:lineRule="auto" w:before="0" w:after="0"/>
        <w:ind w:firstLine="420"/>
      </w:pPr>
      <w:r>
        <w:t>3. **自我评估**：员工对自己的工作表现进行自我评估。</w:t>
      </w:r>
    </w:p>
    <w:p>
      <w:pPr>
        <w:spacing w:line="360" w:lineRule="auto" w:before="0" w:after="0"/>
        <w:ind w:firstLine="420"/>
      </w:pPr>
      <w:r>
        <w:t>4. **行为锚定法**：将员工的行为与特定的绩效标准进行对比，进行评估。</w:t>
      </w:r>
    </w:p>
    <w:p>
      <w:pPr>
        <w:spacing w:line="360" w:lineRule="auto" w:before="0" w:after="0"/>
        <w:ind w:firstLine="420"/>
      </w:pPr>
      <w:r>
        <w:t>**七、绩效考核的流程**</w:t>
      </w:r>
    </w:p>
    <w:p>
      <w:pPr>
        <w:spacing w:line="360" w:lineRule="auto" w:before="0" w:after="0"/>
        <w:ind w:firstLine="420"/>
      </w:pPr>
      <w:r>
        <w:t>1. **考核准备**：明确考核标准、考核方法、考核周期等。</w:t>
      </w:r>
    </w:p>
    <w:p>
      <w:pPr>
        <w:spacing w:line="360" w:lineRule="auto" w:before="0" w:after="0"/>
        <w:ind w:firstLine="420"/>
      </w:pPr>
      <w:r>
        <w:t>2. **考核实施**：收集考核数据，进行评估。</w:t>
      </w:r>
    </w:p>
    <w:p>
      <w:pPr>
        <w:spacing w:line="360" w:lineRule="auto" w:before="0" w:after="0"/>
        <w:ind w:firstLine="420"/>
      </w:pPr>
      <w:r>
        <w:t>3. **考核结果反馈**：将考核结果反馈给员工，进行沟通和讨论。</w:t>
      </w:r>
    </w:p>
    <w:p>
      <w:pPr>
        <w:spacing w:line="360" w:lineRule="auto" w:before="0" w:after="0"/>
        <w:ind w:firstLine="420"/>
      </w:pPr>
      <w:r>
        <w:t>4. **考核结果应用**：根据考核结果，进行薪酬调整、晋升、培训等决策。</w:t>
      </w:r>
    </w:p>
    <w:p>
      <w:pPr>
        <w:spacing w:line="360" w:lineRule="auto" w:before="0" w:after="0"/>
        <w:ind w:firstLine="420"/>
      </w:pPr>
      <w:r>
        <w:t>**八、绩效考核的支持措施**</w:t>
      </w:r>
    </w:p>
    <w:p>
      <w:pPr>
        <w:spacing w:line="360" w:lineRule="auto" w:before="0" w:after="0"/>
        <w:ind w:firstLine="420"/>
      </w:pPr>
      <w:r>
        <w:t>1. **制度保障**：建立完善的绩效考核制度，规范考核流程。</w:t>
      </w:r>
    </w:p>
    <w:p>
      <w:pPr>
        <w:spacing w:line="360" w:lineRule="auto" w:before="0" w:after="0"/>
        <w:ind w:firstLine="420"/>
      </w:pPr>
      <w:r>
        <w:t>2. **培训支持**：对考核者和被考核者进行培训，提高考核技能和认识。</w:t>
      </w:r>
    </w:p>
    <w:p>
      <w:pPr>
        <w:spacing w:line="360" w:lineRule="auto" w:before="0" w:after="0"/>
        <w:ind w:firstLine="420"/>
      </w:pPr>
      <w:r>
        <w:t>3. **技术支持**：引进先进的绩效考核软件和技术，提高考核效率。</w:t>
      </w:r>
    </w:p>
    <w:p>
      <w:pPr>
        <w:spacing w:line="360" w:lineRule="auto" w:before="0" w:after="0"/>
        <w:ind w:firstLine="420"/>
      </w:pPr>
      <w:r>
        <w:t>4. **沟通机制**：建立有效的沟通机制，确保考核过程的透明度和公正性。</w:t>
      </w:r>
    </w:p>
    <w:p>
      <w:pPr>
        <w:spacing w:line="360" w:lineRule="auto" w:before="0" w:after="0"/>
        <w:ind w:firstLine="420"/>
      </w:pPr>
      <w:r>
        <w:t>**九、绩效考核的持续改进**</w:t>
      </w:r>
    </w:p>
    <w:p>
      <w:pPr>
        <w:spacing w:line="360" w:lineRule="auto" w:before="0" w:after="0"/>
        <w:ind w:firstLine="420"/>
      </w:pPr>
      <w:r>
        <w:t>1. **反馈收集**：收集员工对绩效考核的反馈，识别存在的问题。</w:t>
      </w:r>
    </w:p>
    <w:p>
      <w:pPr>
        <w:spacing w:line="360" w:lineRule="auto" w:before="0" w:after="0"/>
        <w:ind w:firstLine="420"/>
      </w:pPr>
      <w:r>
        <w:t>2. **效果评估**：定期对绩效考核体系进行评估，确保其有效性和效率。</w:t>
      </w:r>
    </w:p>
    <w:p>
      <w:pPr>
        <w:spacing w:line="360" w:lineRule="auto" w:before="0" w:after="0"/>
        <w:ind w:firstLine="420"/>
      </w:pPr>
      <w:r>
        <w:t>3. **改进措施**：根据评估结果，制定并实施改进措施。</w:t>
      </w:r>
    </w:p>
    <w:p>
      <w:pPr>
        <w:spacing w:line="360" w:lineRule="auto" w:before="0" w:after="0"/>
        <w:ind w:firstLine="420"/>
      </w:pPr>
      <w:r>
        <w:t>4. **效果跟踪**：对改进措施的效果进行跟踪，确保持续改进的实现。</w:t>
      </w:r>
    </w:p>
    <w:p>
      <w:pPr>
        <w:spacing w:line="360" w:lineRule="auto" w:before="0" w:after="0"/>
        <w:ind w:firstLine="420"/>
      </w:pPr>
      <w:r>
        <w:t>通过以上详细的人员绩效考核规划，实现客观、公正地评价员工表现，激励员工进步，优化人力资源配置，支持企业决策制定，实现企业与员工的共同成长。</w:t>
      </w:r>
    </w:p>
    <w:p>
      <w:pPr>
        <w:pStyle w:val="Heading1"/>
        <w:spacing w:line="360" w:lineRule="auto" w:before="0" w:after="0"/>
        <w:ind w:firstLine="420"/>
      </w:pPr>
      <w:r>
        <w:t>成本管理与结算</w:t>
      </w:r>
    </w:p>
    <w:p>
      <w:pPr>
        <w:pStyle w:val="Heading2"/>
        <w:spacing w:line="360" w:lineRule="auto" w:before="0" w:after="0"/>
        <w:ind w:firstLine="420"/>
      </w:pPr>
      <w:r>
        <w:t xml:space="preserve"> 结算管理</w:t>
      </w:r>
    </w:p>
    <w:p>
      <w:pPr>
        <w:spacing w:line="360" w:lineRule="auto" w:before="0" w:after="0"/>
        <w:ind w:firstLine="420"/>
      </w:pPr>
      <w:r>
        <w:t>**结算管理**</w:t>
      </w:r>
    </w:p>
    <w:p>
      <w:pPr>
        <w:spacing w:line="360" w:lineRule="auto" w:before="0" w:after="0"/>
        <w:ind w:firstLine="420"/>
      </w:pPr>
      <w:r>
        <w:t>**一、结算管理的目标**</w:t>
      </w:r>
    </w:p>
    <w:p>
      <w:pPr>
        <w:spacing w:line="360" w:lineRule="auto" w:before="0" w:after="0"/>
        <w:ind w:firstLine="420"/>
      </w:pPr>
      <w:r>
        <w:t>1. **确保资金安全**：通过严格的结算管理，保障企业资金的安全。</w:t>
      </w:r>
    </w:p>
    <w:p>
      <w:pPr>
        <w:spacing w:line="360" w:lineRule="auto" w:before="0" w:after="0"/>
        <w:ind w:firstLine="420"/>
      </w:pPr>
      <w:r>
        <w:t>2. **提高结算效率**：优化结算流程，提高结算速度和准确性。</w:t>
      </w:r>
    </w:p>
    <w:p>
      <w:pPr>
        <w:spacing w:line="360" w:lineRule="auto" w:before="0" w:after="0"/>
        <w:ind w:firstLine="420"/>
      </w:pPr>
      <w:r>
        <w:t>3. **降低结算成本**：通过合理规划和有效管理，降低结算成本。</w:t>
      </w:r>
    </w:p>
    <w:p>
      <w:pPr>
        <w:spacing w:line="360" w:lineRule="auto" w:before="0" w:after="0"/>
        <w:ind w:firstLine="420"/>
      </w:pPr>
      <w:r>
        <w:t>4. **符合法规要求**：确保结算管理符合国家相关法律法规和行业标准。</w:t>
      </w:r>
    </w:p>
    <w:p>
      <w:pPr>
        <w:spacing w:line="360" w:lineRule="auto" w:before="0" w:after="0"/>
        <w:ind w:firstLine="420"/>
      </w:pPr>
      <w:r>
        <w:t>**二、结算管理的原则**</w:t>
      </w:r>
    </w:p>
    <w:p>
      <w:pPr>
        <w:spacing w:line="360" w:lineRule="auto" w:before="0" w:after="0"/>
        <w:ind w:firstLine="420"/>
      </w:pPr>
      <w:r>
        <w:t>1. **合法性原则**：所有结算活动必须符合国家法律法规和行业标准。</w:t>
      </w:r>
    </w:p>
    <w:p>
      <w:pPr>
        <w:spacing w:line="360" w:lineRule="auto" w:before="0" w:after="0"/>
        <w:ind w:firstLine="420"/>
      </w:pPr>
      <w:r>
        <w:t>2. **准确性原则**：确保结算数据的准确性和完整性。</w:t>
      </w:r>
    </w:p>
    <w:p>
      <w:pPr>
        <w:spacing w:line="360" w:lineRule="auto" w:before="0" w:after="0"/>
        <w:ind w:firstLine="420"/>
      </w:pPr>
      <w:r>
        <w:t>3. **及时性原则**：按时完成结算任务，避免延误。</w:t>
      </w:r>
    </w:p>
    <w:p>
      <w:pPr>
        <w:spacing w:line="360" w:lineRule="auto" w:before="0" w:after="0"/>
        <w:ind w:firstLine="420"/>
      </w:pPr>
      <w:r>
        <w:t>4. **保密性原则**：对结算信息进行保密，防止信息泄露。</w:t>
      </w:r>
    </w:p>
    <w:p>
      <w:pPr>
        <w:spacing w:line="360" w:lineRule="auto" w:before="0" w:after="0"/>
        <w:ind w:firstLine="420"/>
      </w:pPr>
      <w:r>
        <w:t>**三、结算管理的组织架构**</w:t>
      </w:r>
    </w:p>
    <w:p>
      <w:pPr>
        <w:spacing w:line="360" w:lineRule="auto" w:before="0" w:after="0"/>
        <w:ind w:firstLine="420"/>
      </w:pPr>
      <w:r>
        <w:t>1. **结算管理部门**：负责结算管理的总体规划和具体实施。</w:t>
      </w:r>
    </w:p>
    <w:p>
      <w:pPr>
        <w:spacing w:line="360" w:lineRule="auto" w:before="0" w:after="0"/>
        <w:ind w:firstLine="420"/>
      </w:pPr>
      <w:r>
        <w:t>2. **财务部门**：负责结算的具体操作和财务管理。</w:t>
      </w:r>
    </w:p>
    <w:p>
      <w:pPr>
        <w:spacing w:line="360" w:lineRule="auto" w:before="0" w:after="0"/>
        <w:ind w:firstLine="420"/>
      </w:pPr>
      <w:r>
        <w:t>3. **业务部门**：提供结算所需的相关业务信息和数据。</w:t>
      </w:r>
    </w:p>
    <w:p>
      <w:pPr>
        <w:spacing w:line="360" w:lineRule="auto" w:before="0" w:after="0"/>
        <w:ind w:firstLine="420"/>
      </w:pPr>
      <w:r>
        <w:t>4. **审计部门**：负责对结算活动进行审计和监督。</w:t>
      </w:r>
    </w:p>
    <w:p>
      <w:pPr>
        <w:spacing w:line="360" w:lineRule="auto" w:before="0" w:after="0"/>
        <w:ind w:firstLine="420"/>
      </w:pPr>
      <w:r>
        <w:t>**四、结算管理制度**</w:t>
      </w:r>
    </w:p>
    <w:p>
      <w:pPr>
        <w:spacing w:line="360" w:lineRule="auto" w:before="0" w:after="0"/>
        <w:ind w:firstLine="420"/>
      </w:pPr>
      <w:r>
        <w:t>1. **结算操作规程**：制定详细的结算操作规程，规范结算流程。</w:t>
      </w:r>
    </w:p>
    <w:p>
      <w:pPr>
        <w:spacing w:line="360" w:lineRule="auto" w:before="0" w:after="0"/>
        <w:ind w:firstLine="420"/>
      </w:pPr>
      <w:r>
        <w:t>2. **结算审核制度**：建立结算审核机制，确保结算的准确性和合法性。</w:t>
      </w:r>
    </w:p>
    <w:p>
      <w:pPr>
        <w:spacing w:line="360" w:lineRule="auto" w:before="0" w:after="0"/>
        <w:ind w:firstLine="420"/>
      </w:pPr>
      <w:r>
        <w:t>3. **结算档案管理制度**：建立结算档案，对结算资料进行归档和管理。</w:t>
      </w:r>
    </w:p>
    <w:p>
      <w:pPr>
        <w:spacing w:line="360" w:lineRule="auto" w:before="0" w:after="0"/>
        <w:ind w:firstLine="420"/>
      </w:pPr>
      <w:r>
        <w:t>4. **结算风险控制制度**：制定结算风险控制措施，防范结算风险。</w:t>
      </w:r>
    </w:p>
    <w:p>
      <w:pPr>
        <w:spacing w:line="360" w:lineRule="auto" w:before="0" w:after="0"/>
        <w:ind w:firstLine="420"/>
      </w:pPr>
      <w:r>
        <w:t>**五、结算管理流程**</w:t>
      </w:r>
    </w:p>
    <w:p>
      <w:pPr>
        <w:spacing w:line="360" w:lineRule="auto" w:before="0" w:after="0"/>
        <w:ind w:firstLine="420"/>
      </w:pPr>
      <w:r>
        <w:t>1. **结算准备**：收集结算所需的相关信息和数据，准备结算资料。</w:t>
      </w:r>
    </w:p>
    <w:p>
      <w:pPr>
        <w:spacing w:line="360" w:lineRule="auto" w:before="0" w:after="0"/>
        <w:ind w:firstLine="420"/>
      </w:pPr>
      <w:r>
        <w:t>2. **结算审核**：对结算资料进行审核，确保准确性和合法性。</w:t>
      </w:r>
    </w:p>
    <w:p>
      <w:pPr>
        <w:spacing w:line="360" w:lineRule="auto" w:before="0" w:after="0"/>
        <w:ind w:firstLine="420"/>
      </w:pPr>
      <w:r>
        <w:t>3. **结算操作**：按照结算操作规程进行结算操作。</w:t>
      </w:r>
    </w:p>
    <w:p>
      <w:pPr>
        <w:spacing w:line="360" w:lineRule="auto" w:before="0" w:after="0"/>
        <w:ind w:firstLine="420"/>
      </w:pPr>
      <w:r>
        <w:t>4. **结算确认**：与对方确认结算结果，确保双方一致。</w:t>
      </w:r>
    </w:p>
    <w:p>
      <w:pPr>
        <w:spacing w:line="360" w:lineRule="auto" w:before="0" w:after="0"/>
        <w:ind w:firstLine="420"/>
      </w:pPr>
      <w:r>
        <w:t>5. **结算记录**：记录结算过程和结果，建立结算档案。</w:t>
      </w:r>
    </w:p>
    <w:p>
      <w:pPr>
        <w:spacing w:line="360" w:lineRule="auto" w:before="0" w:after="0"/>
        <w:ind w:firstLine="420"/>
      </w:pPr>
      <w:r>
        <w:t>**六、结算管理措施**</w:t>
      </w:r>
    </w:p>
    <w:p>
      <w:pPr>
        <w:spacing w:line="360" w:lineRule="auto" w:before="0" w:after="0"/>
        <w:ind w:firstLine="420"/>
      </w:pPr>
      <w:r>
        <w:t>1. **电子结算**：采用电子结算方式，提高结算效率。</w:t>
      </w:r>
    </w:p>
    <w:p>
      <w:pPr>
        <w:spacing w:line="360" w:lineRule="auto" w:before="0" w:after="0"/>
        <w:ind w:firstLine="420"/>
      </w:pPr>
      <w:r>
        <w:t>2. **集中结算**：建立集中结算中心，实现结算的集中管理。</w:t>
      </w:r>
    </w:p>
    <w:p>
      <w:pPr>
        <w:spacing w:line="360" w:lineRule="auto" w:before="0" w:after="0"/>
        <w:ind w:firstLine="420"/>
      </w:pPr>
      <w:r>
        <w:t>3. **结算自动化**：利用信息系统实现结算的自动化处理。</w:t>
      </w:r>
    </w:p>
    <w:p>
      <w:pPr>
        <w:spacing w:line="360" w:lineRule="auto" w:before="0" w:after="0"/>
        <w:ind w:firstLine="420"/>
      </w:pPr>
      <w:r>
        <w:t>4. **结算风险管理**：建立结算风险预警机制，防范结算风险。</w:t>
      </w:r>
    </w:p>
    <w:p>
      <w:pPr>
        <w:spacing w:line="360" w:lineRule="auto" w:before="0" w:after="0"/>
        <w:ind w:firstLine="420"/>
      </w:pPr>
      <w:r>
        <w:t>**七、结算管理的支持措施**</w:t>
      </w:r>
    </w:p>
    <w:p>
      <w:pPr>
        <w:spacing w:line="360" w:lineRule="auto" w:before="0" w:after="0"/>
        <w:ind w:firstLine="420"/>
      </w:pPr>
      <w:r>
        <w:t>1. **技术支持**：引进先进的结算管理系统和技术，提高结算效率。</w:t>
      </w:r>
    </w:p>
    <w:p>
      <w:pPr>
        <w:spacing w:line="360" w:lineRule="auto" w:before="0" w:after="0"/>
        <w:ind w:firstLine="420"/>
      </w:pPr>
      <w:r>
        <w:t>2. **人员培训**：对结算管理人员进行培训，提高结算技能和风险意识。</w:t>
      </w:r>
    </w:p>
    <w:p>
      <w:pPr>
        <w:spacing w:line="360" w:lineRule="auto" w:before="0" w:after="0"/>
        <w:ind w:firstLine="420"/>
      </w:pPr>
      <w:r>
        <w:t>3. **资源保障**：确保结算管理所需的资源，如人力、物力、财力等。</w:t>
      </w:r>
    </w:p>
    <w:p>
      <w:pPr>
        <w:spacing w:line="360" w:lineRule="auto" w:before="0" w:after="0"/>
        <w:ind w:firstLine="420"/>
      </w:pPr>
      <w:r>
        <w:t>4. **沟通协调**：建立有效的沟通协调机制，确保结算信息的畅通。</w:t>
      </w:r>
    </w:p>
    <w:p>
      <w:pPr>
        <w:spacing w:line="360" w:lineRule="auto" w:before="0" w:after="0"/>
        <w:ind w:firstLine="420"/>
      </w:pPr>
      <w:r>
        <w:t>**八、结算管理的持续改进**</w:t>
      </w:r>
    </w:p>
    <w:p>
      <w:pPr>
        <w:spacing w:line="360" w:lineRule="auto" w:before="0" w:after="0"/>
        <w:ind w:firstLine="420"/>
      </w:pPr>
      <w:r>
        <w:t>1. **结算反馈**：收集结算过程中的反馈意见，识别结算管理中的问题。</w:t>
      </w:r>
    </w:p>
    <w:p>
      <w:pPr>
        <w:spacing w:line="360" w:lineRule="auto" w:before="0" w:after="0"/>
        <w:ind w:firstLine="420"/>
      </w:pPr>
      <w:r>
        <w:t>2. **结算评审**：定期进行结算评审，评估结算管理的有效性和效率。</w:t>
      </w:r>
    </w:p>
    <w:p>
      <w:pPr>
        <w:spacing w:line="360" w:lineRule="auto" w:before="0" w:after="0"/>
        <w:ind w:firstLine="420"/>
      </w:pPr>
      <w:r>
        <w:t>3. **改进措施**：根据评审结果，制定并实施改进措施。</w:t>
      </w:r>
    </w:p>
    <w:p>
      <w:pPr>
        <w:spacing w:line="360" w:lineRule="auto" w:before="0" w:after="0"/>
        <w:ind w:firstLine="420"/>
      </w:pPr>
      <w:r>
        <w:t>4. **效果评估**：对改进措施的效果进行评估，确保改进的有效性。</w:t>
      </w:r>
    </w:p>
    <w:p>
      <w:pPr>
        <w:spacing w:line="360" w:lineRule="auto" w:before="0" w:after="0"/>
        <w:ind w:firstLine="420"/>
      </w:pPr>
      <w:r>
        <w:t>通过以上详细的结算管理规划，实现结算管理的目标，确保资金安全，提高结算效率，降低结算成本，符合法规要求，实现持续改进。</w:t>
      </w:r>
    </w:p>
    <w:p>
      <w:pPr>
        <w:pStyle w:val="Heading2"/>
        <w:spacing w:line="360" w:lineRule="auto" w:before="0" w:after="0"/>
        <w:ind w:firstLine="420"/>
      </w:pPr>
      <w:r>
        <w:t xml:space="preserve"> 成本控制措施</w:t>
      </w:r>
    </w:p>
    <w:p>
      <w:pPr>
        <w:spacing w:line="360" w:lineRule="auto" w:before="0" w:after="0"/>
        <w:ind w:firstLine="420"/>
      </w:pPr>
      <w:r>
        <w:t>**成本控制措施**</w:t>
      </w:r>
    </w:p>
    <w:p>
      <w:pPr>
        <w:spacing w:line="360" w:lineRule="auto" w:before="0" w:after="0"/>
        <w:ind w:firstLine="420"/>
      </w:pPr>
      <w:r>
        <w:t>**一、成本控制的目标**</w:t>
      </w:r>
    </w:p>
    <w:p>
      <w:pPr>
        <w:spacing w:line="360" w:lineRule="auto" w:before="0" w:after="0"/>
        <w:ind w:firstLine="420"/>
      </w:pPr>
      <w:r>
        <w:t>1. **降低成本**：通过有效措施，减少不必要的开支，降低整体成本。</w:t>
      </w:r>
    </w:p>
    <w:p>
      <w:pPr>
        <w:spacing w:line="360" w:lineRule="auto" w:before="0" w:after="0"/>
        <w:ind w:firstLine="420"/>
      </w:pPr>
      <w:r>
        <w:t>2. **提高效益**：在保证质量的前提下，通过成本控制提高经济效益。</w:t>
      </w:r>
    </w:p>
    <w:p>
      <w:pPr>
        <w:spacing w:line="360" w:lineRule="auto" w:before="0" w:after="0"/>
        <w:ind w:firstLine="420"/>
      </w:pPr>
      <w:r>
        <w:t>3. **增强竞争力**：通过成本优势，增强企业在市场中的竞争力。</w:t>
      </w:r>
    </w:p>
    <w:p>
      <w:pPr>
        <w:spacing w:line="360" w:lineRule="auto" w:before="0" w:after="0"/>
        <w:ind w:firstLine="420"/>
      </w:pPr>
      <w:r>
        <w:t>4. **资源优化**：实现资源的合理配置和有效利用。</w:t>
      </w:r>
    </w:p>
    <w:p>
      <w:pPr>
        <w:spacing w:line="360" w:lineRule="auto" w:before="0" w:after="0"/>
        <w:ind w:firstLine="420"/>
      </w:pPr>
      <w:r>
        <w:t>**二、成本控制的原则**</w:t>
      </w:r>
    </w:p>
    <w:p>
      <w:pPr>
        <w:spacing w:line="360" w:lineRule="auto" w:before="0" w:after="0"/>
        <w:ind w:firstLine="420"/>
      </w:pPr>
      <w:r>
        <w:t>1. **全面控制**：对生产经营的各个环节进行全方位成本控制。</w:t>
      </w:r>
    </w:p>
    <w:p>
      <w:pPr>
        <w:spacing w:line="360" w:lineRule="auto" w:before="0" w:after="0"/>
        <w:ind w:firstLine="420"/>
      </w:pPr>
      <w:r>
        <w:t>2. **重点突出**：关注成本大户，对重点环节进行重点控制。</w:t>
      </w:r>
    </w:p>
    <w:p>
      <w:pPr>
        <w:spacing w:line="360" w:lineRule="auto" w:before="0" w:after="0"/>
        <w:ind w:firstLine="420"/>
      </w:pPr>
      <w:r>
        <w:t>3. **经济效益**：在成本控制中，注重经济效益的实现。</w:t>
      </w:r>
    </w:p>
    <w:p>
      <w:pPr>
        <w:spacing w:line="360" w:lineRule="auto" w:before="0" w:after="0"/>
        <w:ind w:firstLine="420"/>
      </w:pPr>
      <w:r>
        <w:t>4. **持续改进**：将成本控制视为一个持续的过程，不断寻求改进。</w:t>
      </w:r>
    </w:p>
    <w:p>
      <w:pPr>
        <w:spacing w:line="360" w:lineRule="auto" w:before="0" w:after="0"/>
        <w:ind w:firstLine="420"/>
      </w:pPr>
      <w:r>
        <w:t>**三、成本控制的组织架构**</w:t>
      </w:r>
    </w:p>
    <w:p>
      <w:pPr>
        <w:spacing w:line="360" w:lineRule="auto" w:before="0" w:after="0"/>
        <w:ind w:firstLine="420"/>
      </w:pPr>
      <w:r>
        <w:t>1. **成本控制委员会**：负责成本控制的总体规划和决策。</w:t>
      </w:r>
    </w:p>
    <w:p>
      <w:pPr>
        <w:spacing w:line="360" w:lineRule="auto" w:before="0" w:after="0"/>
        <w:ind w:firstLine="420"/>
      </w:pPr>
      <w:r>
        <w:t>2. **财务部门**：负责成本核算、分析和控制。</w:t>
      </w:r>
    </w:p>
    <w:p>
      <w:pPr>
        <w:spacing w:line="360" w:lineRule="auto" w:before="0" w:after="0"/>
        <w:ind w:firstLine="420"/>
      </w:pPr>
      <w:r>
        <w:t>3. **业务部门**：参与成本控制，提供相关业务数据和改进建议。</w:t>
      </w:r>
    </w:p>
    <w:p>
      <w:pPr>
        <w:spacing w:line="360" w:lineRule="auto" w:before="0" w:after="0"/>
        <w:ind w:firstLine="420"/>
      </w:pPr>
      <w:r>
        <w:t>4. **审计部门**：负责对成本控制活动进行审计和监督。</w:t>
      </w:r>
    </w:p>
    <w:p>
      <w:pPr>
        <w:spacing w:line="360" w:lineRule="auto" w:before="0" w:after="0"/>
        <w:ind w:firstLine="420"/>
      </w:pPr>
      <w:r>
        <w:t>**四、成本控制的措施**</w:t>
      </w:r>
    </w:p>
    <w:p>
      <w:pPr>
        <w:spacing w:line="360" w:lineRule="auto" w:before="0" w:after="0"/>
        <w:ind w:firstLine="420"/>
      </w:pPr>
      <w:r>
        <w:t>1. **预算管理**</w:t>
      </w:r>
    </w:p>
    <w:p>
      <w:pPr>
        <w:spacing w:line="360" w:lineRule="auto" w:before="0" w:after="0"/>
        <w:ind w:firstLine="420"/>
      </w:pPr>
      <w:r>
        <w:t xml:space="preserve">   - **制定预算**：制定详细的成本预算，明确各项费用的开支标准。</w:t>
      </w:r>
    </w:p>
    <w:p>
      <w:pPr>
        <w:spacing w:line="360" w:lineRule="auto" w:before="0" w:after="0"/>
        <w:ind w:firstLine="420"/>
      </w:pPr>
      <w:r>
        <w:t xml:space="preserve">   - **预算执行**：严格按照预算执行，控制成本开支。</w:t>
      </w:r>
    </w:p>
    <w:p>
      <w:pPr>
        <w:spacing w:line="360" w:lineRule="auto" w:before="0" w:after="0"/>
        <w:ind w:firstLine="420"/>
      </w:pPr>
      <w:r>
        <w:t xml:space="preserve">   - **预算考核**：对预算执行情况进行考核，确保预算的严肃性。</w:t>
      </w:r>
    </w:p>
    <w:p>
      <w:pPr>
        <w:spacing w:line="360" w:lineRule="auto" w:before="0" w:after="0"/>
        <w:ind w:firstLine="420"/>
      </w:pPr>
      <w:r>
        <w:t>2. **成本核算**</w:t>
      </w:r>
    </w:p>
    <w:p>
      <w:pPr>
        <w:spacing w:line="360" w:lineRule="auto" w:before="0" w:after="0"/>
        <w:ind w:firstLine="420"/>
      </w:pPr>
      <w:r>
        <w:t xml:space="preserve">   - **准确核算**：建立准确的成本核算体系，确保成本数据的准确性。</w:t>
      </w:r>
    </w:p>
    <w:p>
      <w:pPr>
        <w:spacing w:line="360" w:lineRule="auto" w:before="0" w:after="0"/>
        <w:ind w:firstLine="420"/>
      </w:pPr>
      <w:r>
        <w:t xml:space="preserve">   - **成本分析**：定期进行成本分析，找出成本升降的原因。</w:t>
      </w:r>
    </w:p>
    <w:p>
      <w:pPr>
        <w:spacing w:line="360" w:lineRule="auto" w:before="0" w:after="0"/>
        <w:ind w:firstLine="420"/>
      </w:pPr>
      <w:r>
        <w:t>3. **成本节约**</w:t>
      </w:r>
    </w:p>
    <w:p>
      <w:pPr>
        <w:spacing w:line="360" w:lineRule="auto" w:before="0" w:after="0"/>
        <w:ind w:firstLine="420"/>
      </w:pPr>
      <w:r>
        <w:t xml:space="preserve">   - **节约措施**：制定并实施节约措施，如节能降耗、减少浪费等。</w:t>
      </w:r>
    </w:p>
    <w:p>
      <w:pPr>
        <w:spacing w:line="360" w:lineRule="auto" w:before="0" w:after="0"/>
        <w:ind w:firstLine="420"/>
      </w:pPr>
      <w:r>
        <w:t xml:space="preserve">   - **成本意识**：提高全体员工的成本意识，形成节约文化。</w:t>
      </w:r>
    </w:p>
    <w:p>
      <w:pPr>
        <w:spacing w:line="360" w:lineRule="auto" w:before="0" w:after="0"/>
        <w:ind w:firstLine="420"/>
      </w:pPr>
      <w:r>
        <w:t>4. **采购成本控制**</w:t>
      </w:r>
    </w:p>
    <w:p>
      <w:pPr>
        <w:spacing w:line="360" w:lineRule="auto" w:before="0" w:after="0"/>
        <w:ind w:firstLine="420"/>
      </w:pPr>
      <w:r>
        <w:t xml:space="preserve">   - **供应商管理**：选择优质供应商，建立长期合作关系，降低采购成本。</w:t>
      </w:r>
    </w:p>
    <w:p>
      <w:pPr>
        <w:spacing w:line="360" w:lineRule="auto" w:before="0" w:after="0"/>
        <w:ind w:firstLine="420"/>
      </w:pPr>
      <w:r>
        <w:t xml:space="preserve">   - **集中采购**：实行集中采购，提高采购效率，降低采购价格。</w:t>
      </w:r>
    </w:p>
    <w:p>
      <w:pPr>
        <w:spacing w:line="360" w:lineRule="auto" w:before="0" w:after="0"/>
        <w:ind w:firstLine="420"/>
      </w:pPr>
      <w:r>
        <w:t>5. **生产成本控制**</w:t>
      </w:r>
    </w:p>
    <w:p>
      <w:pPr>
        <w:spacing w:line="360" w:lineRule="auto" w:before="0" w:after="0"/>
        <w:ind w:firstLine="420"/>
      </w:pPr>
      <w:r>
        <w:t xml:space="preserve">   - **工艺优化**：优化生产工艺，提高生产效率，降低生产成本。</w:t>
      </w:r>
    </w:p>
    <w:p>
      <w:pPr>
        <w:spacing w:line="360" w:lineRule="auto" w:before="0" w:after="0"/>
        <w:ind w:firstLine="420"/>
      </w:pPr>
      <w:r>
        <w:t xml:space="preserve">   - **质量控制**：加强质量控制，减少废品率，降低质量成本。</w:t>
      </w:r>
    </w:p>
    <w:p>
      <w:pPr>
        <w:spacing w:line="360" w:lineRule="auto" w:before="0" w:after="0"/>
        <w:ind w:firstLine="420"/>
      </w:pPr>
      <w:r>
        <w:t>6. **管理费用控制**</w:t>
      </w:r>
    </w:p>
    <w:p>
      <w:pPr>
        <w:spacing w:line="360" w:lineRule="auto" w:before="0" w:after="0"/>
        <w:ind w:firstLine="420"/>
      </w:pPr>
      <w:r>
        <w:t xml:space="preserve">   - **费用审核**：对管理费用进行审核，控制不必要的开支。</w:t>
      </w:r>
    </w:p>
    <w:p>
      <w:pPr>
        <w:spacing w:line="360" w:lineRule="auto" w:before="0" w:after="0"/>
        <w:ind w:firstLine="420"/>
      </w:pPr>
      <w:r>
        <w:t xml:space="preserve">   - **费用标准**：制定管理费用标准，规范费用开支。</w:t>
      </w:r>
    </w:p>
    <w:p>
      <w:pPr>
        <w:spacing w:line="360" w:lineRule="auto" w:before="0" w:after="0"/>
        <w:ind w:firstLine="420"/>
      </w:pPr>
      <w:r>
        <w:t>7. **人力资源成本控制**</w:t>
      </w:r>
    </w:p>
    <w:p>
      <w:pPr>
        <w:spacing w:line="360" w:lineRule="auto" w:before="0" w:after="0"/>
        <w:ind w:firstLine="420"/>
      </w:pPr>
      <w:r>
        <w:t xml:space="preserve">   - **合理配置**：合理配置人力资源，避免人力资源的浪费。</w:t>
      </w:r>
    </w:p>
    <w:p>
      <w:pPr>
        <w:spacing w:line="360" w:lineRule="auto" w:before="0" w:after="0"/>
        <w:ind w:firstLine="420"/>
      </w:pPr>
      <w:r>
        <w:t xml:space="preserve">   - **培训提升**：通过培训提高员工技能，提高工作效率，降低人力成本。</w:t>
      </w:r>
    </w:p>
    <w:p>
      <w:pPr>
        <w:spacing w:line="360" w:lineRule="auto" w:before="0" w:after="0"/>
        <w:ind w:firstLine="420"/>
      </w:pPr>
      <w:r>
        <w:t>8. **技术创新**</w:t>
      </w:r>
    </w:p>
    <w:p>
      <w:pPr>
        <w:spacing w:line="360" w:lineRule="auto" w:before="0" w:after="0"/>
        <w:ind w:firstLine="420"/>
      </w:pPr>
      <w:r>
        <w:t xml:space="preserve">   - **技术引进**：引进先进技术，提高生产效率，降低成本。</w:t>
      </w:r>
    </w:p>
    <w:p>
      <w:pPr>
        <w:spacing w:line="360" w:lineRule="auto" w:before="0" w:after="0"/>
        <w:ind w:firstLine="420"/>
      </w:pPr>
      <w:r>
        <w:t xml:space="preserve">   - **自主研发**：加强自主研发，降低技术依赖，控制技术成本。</w:t>
      </w:r>
    </w:p>
    <w:p>
      <w:pPr>
        <w:spacing w:line="360" w:lineRule="auto" w:before="0" w:after="0"/>
        <w:ind w:firstLine="420"/>
      </w:pPr>
      <w:r>
        <w:t>**五、成本控制的支持措施**</w:t>
      </w:r>
    </w:p>
    <w:p>
      <w:pPr>
        <w:spacing w:line="360" w:lineRule="auto" w:before="0" w:after="0"/>
        <w:ind w:firstLine="420"/>
      </w:pPr>
      <w:r>
        <w:t>1. **制度保障**：建立完善的成本控制制度，规范成本控制流程。</w:t>
      </w:r>
    </w:p>
    <w:p>
      <w:pPr>
        <w:spacing w:line="360" w:lineRule="auto" w:before="0" w:after="0"/>
        <w:ind w:firstLine="420"/>
      </w:pPr>
      <w:r>
        <w:t>2. **信息支持**：利用信息系统进行成本数据收集、分析和控制。</w:t>
      </w:r>
    </w:p>
    <w:p>
      <w:pPr>
        <w:spacing w:line="360" w:lineRule="auto" w:before="0" w:after="0"/>
        <w:ind w:firstLine="420"/>
      </w:pPr>
      <w:r>
        <w:t>3. **培训提升**：对成本控制人员进行培训，提高成本控制技能。</w:t>
      </w:r>
    </w:p>
    <w:p>
      <w:pPr>
        <w:spacing w:line="360" w:lineRule="auto" w:before="0" w:after="0"/>
        <w:ind w:firstLine="420"/>
      </w:pPr>
      <w:r>
        <w:t>4. **激励措施**：建立成本控制的激励机制，鼓励员工参与成本控制。</w:t>
      </w:r>
    </w:p>
    <w:p>
      <w:pPr>
        <w:spacing w:line="360" w:lineRule="auto" w:before="0" w:after="0"/>
        <w:ind w:firstLine="420"/>
      </w:pPr>
      <w:r>
        <w:t>**六、成本控制的持续改进**</w:t>
      </w:r>
    </w:p>
    <w:p>
      <w:pPr>
        <w:spacing w:line="360" w:lineRule="auto" w:before="0" w:after="0"/>
        <w:ind w:firstLine="420"/>
      </w:pPr>
      <w:r>
        <w:t>1. **成本反馈**：收集成本控制过程中的反馈意见，识别成本控制中的问题。</w:t>
      </w:r>
    </w:p>
    <w:p>
      <w:pPr>
        <w:spacing w:line="360" w:lineRule="auto" w:before="0" w:after="0"/>
        <w:ind w:firstLine="420"/>
      </w:pPr>
      <w:r>
        <w:t>2. **成本评审**：定期进行成本评审，评估成本控制的有效性和效率。</w:t>
      </w:r>
    </w:p>
    <w:p>
      <w:pPr>
        <w:spacing w:line="360" w:lineRule="auto" w:before="0" w:after="0"/>
        <w:ind w:firstLine="420"/>
      </w:pPr>
      <w:r>
        <w:t>3. **改进措施**：根据评审结果，制定并实施改进措施。</w:t>
      </w:r>
    </w:p>
    <w:p>
      <w:pPr>
        <w:spacing w:line="360" w:lineRule="auto" w:before="0" w:after="0"/>
        <w:ind w:firstLine="420"/>
      </w:pPr>
      <w:r>
        <w:t>4. **效果评估**：对改进措施的效果进行评估，确保改进的有效性。</w:t>
      </w:r>
    </w:p>
    <w:p>
      <w:pPr>
        <w:spacing w:line="360" w:lineRule="auto" w:before="0" w:after="0"/>
        <w:ind w:firstLine="420"/>
      </w:pPr>
      <w:r>
        <w:t>通过以上详细的成本控制措施，实现成本控制的目标，降低成本，提高效益，增强竞争力，实现资源的优化配置和有效利用。</w:t>
      </w:r>
    </w:p>
    <w:p>
      <w:pPr>
        <w:pStyle w:val="Heading1"/>
        <w:spacing w:line="360" w:lineRule="auto" w:before="0" w:after="0"/>
        <w:ind w:firstLine="420"/>
      </w:pPr>
      <w:r>
        <w:t>风险管理与应急预案</w:t>
      </w:r>
    </w:p>
    <w:p>
      <w:pPr>
        <w:pStyle w:val="Heading2"/>
        <w:spacing w:line="360" w:lineRule="auto" w:before="0" w:after="0"/>
        <w:ind w:firstLine="420"/>
      </w:pPr>
      <w:r>
        <w:t xml:space="preserve"> 风险应对措施</w:t>
      </w:r>
    </w:p>
    <w:p>
      <w:pPr>
        <w:spacing w:line="360" w:lineRule="auto" w:before="0" w:after="0"/>
        <w:ind w:firstLine="420"/>
      </w:pPr>
      <w:r>
        <w:t>**风险应对措施**</w:t>
      </w:r>
    </w:p>
    <w:p>
      <w:pPr>
        <w:spacing w:line="360" w:lineRule="auto" w:before="0" w:after="0"/>
        <w:ind w:firstLine="420"/>
      </w:pPr>
      <w:r>
        <w:t>**一、风险应对的目标**</w:t>
      </w:r>
    </w:p>
    <w:p>
      <w:pPr>
        <w:spacing w:line="360" w:lineRule="auto" w:before="0" w:after="0"/>
        <w:ind w:firstLine="420"/>
      </w:pPr>
      <w:r>
        <w:t>1. **降低风险发生概率**：通过有效措施，减少风险事件发生的可能性。</w:t>
      </w:r>
    </w:p>
    <w:p>
      <w:pPr>
        <w:spacing w:line="360" w:lineRule="auto" w:before="0" w:after="0"/>
        <w:ind w:firstLine="420"/>
      </w:pPr>
      <w:r>
        <w:t>2. **减轻风险影响程度**：一旦风险发生，采取应对措施，减轻其对企业的影响。</w:t>
      </w:r>
    </w:p>
    <w:p>
      <w:pPr>
        <w:spacing w:line="360" w:lineRule="auto" w:before="0" w:after="0"/>
        <w:ind w:firstLine="420"/>
      </w:pPr>
      <w:r>
        <w:t>3. **保障企业稳定运营**：确保企业在面临风险时，能够持续、稳定地运营。</w:t>
      </w:r>
    </w:p>
    <w:p>
      <w:pPr>
        <w:spacing w:line="360" w:lineRule="auto" w:before="0" w:after="0"/>
        <w:ind w:firstLine="420"/>
      </w:pPr>
      <w:r>
        <w:t>4. **提升风险管理能力**：通过风险应对，提升企业的风险管理水平和应对能力。</w:t>
      </w:r>
    </w:p>
    <w:p>
      <w:pPr>
        <w:spacing w:line="360" w:lineRule="auto" w:before="0" w:after="0"/>
        <w:ind w:firstLine="420"/>
      </w:pPr>
      <w:r>
        <w:t>**二、风险应对的原则**</w:t>
      </w:r>
    </w:p>
    <w:p>
      <w:pPr>
        <w:spacing w:line="360" w:lineRule="auto" w:before="0" w:after="0"/>
        <w:ind w:firstLine="420"/>
      </w:pPr>
      <w:r>
        <w:t>1. **预防为主**：优先采取预防措施，从源头上控制风险。</w:t>
      </w:r>
    </w:p>
    <w:p>
      <w:pPr>
        <w:spacing w:line="360" w:lineRule="auto" w:before="0" w:after="0"/>
        <w:ind w:firstLine="420"/>
      </w:pPr>
      <w:r>
        <w:t>2. **快速响应**：一旦风险发生，迅速作出反应，及时采取措施。</w:t>
      </w:r>
    </w:p>
    <w:p>
      <w:pPr>
        <w:spacing w:line="360" w:lineRule="auto" w:before="0" w:after="0"/>
        <w:ind w:firstLine="420"/>
      </w:pPr>
      <w:r>
        <w:t>3. **有效应对**：确保应对措施的有效性，切实减轻风险影响。</w:t>
      </w:r>
    </w:p>
    <w:p>
      <w:pPr>
        <w:spacing w:line="360" w:lineRule="auto" w:before="0" w:after="0"/>
        <w:ind w:firstLine="420"/>
      </w:pPr>
      <w:r>
        <w:t>4. **持续改进**：根据风险应对的经验和教训，不断改进风险管理策略和措施。</w:t>
      </w:r>
    </w:p>
    <w:p>
      <w:pPr>
        <w:spacing w:line="360" w:lineRule="auto" w:before="0" w:after="0"/>
        <w:ind w:firstLine="420"/>
      </w:pPr>
      <w:r>
        <w:t>**三、风险应对的组织架构**</w:t>
      </w:r>
    </w:p>
    <w:p>
      <w:pPr>
        <w:spacing w:line="360" w:lineRule="auto" w:before="0" w:after="0"/>
        <w:ind w:firstLine="420"/>
      </w:pPr>
      <w:r>
        <w:t>1. **风险管理委员会**：负责风险应对的总体规划和决策。</w:t>
      </w:r>
    </w:p>
    <w:p>
      <w:pPr>
        <w:spacing w:line="360" w:lineRule="auto" w:before="0" w:after="0"/>
        <w:ind w:firstLine="420"/>
      </w:pPr>
      <w:r>
        <w:t>2. **风险管理部门**：负责风险应对的具体实施和监督。</w:t>
      </w:r>
    </w:p>
    <w:p>
      <w:pPr>
        <w:spacing w:line="360" w:lineRule="auto" w:before="0" w:after="0"/>
        <w:ind w:firstLine="420"/>
      </w:pPr>
      <w:r>
        <w:t>3. **业务部门**：参与风险应对，提供相关业务支持和配合。</w:t>
      </w:r>
    </w:p>
    <w:p>
      <w:pPr>
        <w:spacing w:line="360" w:lineRule="auto" w:before="0" w:after="0"/>
        <w:ind w:firstLine="420"/>
      </w:pPr>
      <w:r>
        <w:t>4. **应急响应团队**：负责风险发生时的应急响应和处置。</w:t>
      </w:r>
    </w:p>
    <w:p>
      <w:pPr>
        <w:spacing w:line="360" w:lineRule="auto" w:before="0" w:after="0"/>
        <w:ind w:firstLine="420"/>
      </w:pPr>
      <w:r>
        <w:t>**四、风险应对的措施**</w:t>
      </w:r>
    </w:p>
    <w:p>
      <w:pPr>
        <w:spacing w:line="360" w:lineRule="auto" w:before="0" w:after="0"/>
        <w:ind w:firstLine="420"/>
      </w:pPr>
      <w:r>
        <w:t>1. **风险预防措施**</w:t>
      </w:r>
    </w:p>
    <w:p>
      <w:pPr>
        <w:spacing w:line="360" w:lineRule="auto" w:before="0" w:after="0"/>
        <w:ind w:firstLine="420"/>
      </w:pPr>
      <w:r>
        <w:t xml:space="preserve">   - **风险评估**：定期进行风险评估，识别潜在风险。</w:t>
      </w:r>
    </w:p>
    <w:p>
      <w:pPr>
        <w:spacing w:line="360" w:lineRule="auto" w:before="0" w:after="0"/>
        <w:ind w:firstLine="420"/>
      </w:pPr>
      <w:r>
        <w:t xml:space="preserve">   - **风险监控**：建立风险监控机制，实时监测风险状况。</w:t>
      </w:r>
    </w:p>
    <w:p>
      <w:pPr>
        <w:spacing w:line="360" w:lineRule="auto" w:before="0" w:after="0"/>
        <w:ind w:firstLine="420"/>
      </w:pPr>
      <w:r>
        <w:t xml:space="preserve">   - **风险防范**：采取防范措施，如建立防火墙、购买保险等，降低风险发生概率。</w:t>
      </w:r>
    </w:p>
    <w:p>
      <w:pPr>
        <w:spacing w:line="360" w:lineRule="auto" w:before="0" w:after="0"/>
        <w:ind w:firstLine="420"/>
      </w:pPr>
      <w:r>
        <w:t>2. **风险应对计划**</w:t>
      </w:r>
    </w:p>
    <w:p>
      <w:pPr>
        <w:spacing w:line="360" w:lineRule="auto" w:before="0" w:after="0"/>
        <w:ind w:firstLine="420"/>
      </w:pPr>
      <w:r>
        <w:t xml:space="preserve">   - **制定计划**：针对不同类型的风险，制定详细的应对计划。</w:t>
      </w:r>
    </w:p>
    <w:p>
      <w:pPr>
        <w:spacing w:line="360" w:lineRule="auto" w:before="0" w:after="0"/>
        <w:ind w:firstLine="420"/>
      </w:pPr>
      <w:r>
        <w:t xml:space="preserve">   - **资源配置**：确保风险应对所需的资源，如人力、物力、财力等。</w:t>
      </w:r>
    </w:p>
    <w:p>
      <w:pPr>
        <w:spacing w:line="360" w:lineRule="auto" w:before="0" w:after="0"/>
        <w:ind w:firstLine="420"/>
      </w:pPr>
      <w:r>
        <w:t xml:space="preserve">   - **培训演练**：对员工进行风险应对培训，定期进行应急演练。</w:t>
      </w:r>
    </w:p>
    <w:p>
      <w:pPr>
        <w:spacing w:line="360" w:lineRule="auto" w:before="0" w:after="0"/>
        <w:ind w:firstLine="420"/>
      </w:pPr>
      <w:r>
        <w:t>3. **风险应对策略**</w:t>
      </w:r>
    </w:p>
    <w:p>
      <w:pPr>
        <w:spacing w:line="360" w:lineRule="auto" w:before="0" w:after="0"/>
        <w:ind w:firstLine="420"/>
      </w:pPr>
      <w:r>
        <w:t xml:space="preserve">   - **风险规避**：对于无法承受的风险，采取规避策略，如退出高风险业务。</w:t>
      </w:r>
    </w:p>
    <w:p>
      <w:pPr>
        <w:spacing w:line="360" w:lineRule="auto" w:before="0" w:after="0"/>
        <w:ind w:firstLine="420"/>
      </w:pPr>
      <w:r>
        <w:t xml:space="preserve">   - **风险转移**：通过保险、合同等方式，将风险转移给第三方。</w:t>
      </w:r>
    </w:p>
    <w:p>
      <w:pPr>
        <w:spacing w:line="360" w:lineRule="auto" w:before="0" w:after="0"/>
        <w:ind w:firstLine="420"/>
      </w:pPr>
      <w:r>
        <w:t xml:space="preserve">   - **风险减轻**：采取减轻措施，如分散投资、多元化经营等，降低风险影响。</w:t>
      </w:r>
    </w:p>
    <w:p>
      <w:pPr>
        <w:spacing w:line="360" w:lineRule="auto" w:before="0" w:after="0"/>
        <w:ind w:firstLine="420"/>
      </w:pPr>
      <w:r>
        <w:t xml:space="preserve">   - **风险接受**：对于无法规避或转移的风险，评估后接受并做好应对准备。</w:t>
      </w:r>
    </w:p>
    <w:p>
      <w:pPr>
        <w:spacing w:line="360" w:lineRule="auto" w:before="0" w:after="0"/>
        <w:ind w:firstLine="420"/>
      </w:pPr>
      <w:r>
        <w:t>4. **应急响应措施**</w:t>
      </w:r>
    </w:p>
    <w:p>
      <w:pPr>
        <w:spacing w:line="360" w:lineRule="auto" w:before="0" w:after="0"/>
        <w:ind w:firstLine="420"/>
      </w:pPr>
      <w:r>
        <w:t xml:space="preserve">   - **启动应急预案**：一旦风险发生，立即启动应急预案。</w:t>
      </w:r>
    </w:p>
    <w:p>
      <w:pPr>
        <w:spacing w:line="360" w:lineRule="auto" w:before="0" w:after="0"/>
        <w:ind w:firstLine="420"/>
      </w:pPr>
      <w:r>
        <w:t xml:space="preserve">   - **快速响应**：迅速组织应急响应团队，进行现场处置。</w:t>
      </w:r>
    </w:p>
    <w:p>
      <w:pPr>
        <w:spacing w:line="360" w:lineRule="auto" w:before="0" w:after="0"/>
        <w:ind w:firstLine="420"/>
      </w:pPr>
      <w:r>
        <w:t xml:space="preserve">   - **资源调配**：及时调配所需资源，支持应急响应工作。</w:t>
      </w:r>
    </w:p>
    <w:p>
      <w:pPr>
        <w:spacing w:line="360" w:lineRule="auto" w:before="0" w:after="0"/>
        <w:ind w:firstLine="420"/>
      </w:pPr>
      <w:r>
        <w:t>5. **风险恢复措施**</w:t>
      </w:r>
    </w:p>
    <w:p>
      <w:pPr>
        <w:spacing w:line="360" w:lineRule="auto" w:before="0" w:after="0"/>
        <w:ind w:firstLine="420"/>
      </w:pPr>
      <w:r>
        <w:t xml:space="preserve">   - **恢复生产**：尽快恢复生产秩序，确保企业正常运营。</w:t>
      </w:r>
    </w:p>
    <w:p>
      <w:pPr>
        <w:spacing w:line="360" w:lineRule="auto" w:before="0" w:after="0"/>
        <w:ind w:firstLine="420"/>
      </w:pPr>
      <w:r>
        <w:t xml:space="preserve">   - **损失评估**：对风险造成的损失进行评估，制定恢复计划。</w:t>
      </w:r>
    </w:p>
    <w:p>
      <w:pPr>
        <w:spacing w:line="360" w:lineRule="auto" w:before="0" w:after="0"/>
        <w:ind w:firstLine="420"/>
      </w:pPr>
      <w:r>
        <w:t xml:space="preserve">   - **补偿索赔**：根据保险合同等，进行损失补偿和索赔。</w:t>
      </w:r>
    </w:p>
    <w:p>
      <w:pPr>
        <w:spacing w:line="360" w:lineRule="auto" w:before="0" w:after="0"/>
        <w:ind w:firstLine="420"/>
      </w:pPr>
      <w:r>
        <w:t>**五、风险应对的支持措施**</w:t>
      </w:r>
    </w:p>
    <w:p>
      <w:pPr>
        <w:spacing w:line="360" w:lineRule="auto" w:before="0" w:after="0"/>
        <w:ind w:firstLine="420"/>
      </w:pPr>
      <w:r>
        <w:t>1. **制度保障**：建立完善的风险管理制度，规范风险应对流程。</w:t>
      </w:r>
    </w:p>
    <w:p>
      <w:pPr>
        <w:spacing w:line="360" w:lineRule="auto" w:before="0" w:after="0"/>
        <w:ind w:firstLine="420"/>
      </w:pPr>
      <w:r>
        <w:t>2. **技术支持**：引进先进的风险管理技术和工具，提高风险应对能力。</w:t>
      </w:r>
    </w:p>
    <w:p>
      <w:pPr>
        <w:spacing w:line="360" w:lineRule="auto" w:before="0" w:after="0"/>
        <w:ind w:firstLine="420"/>
      </w:pPr>
      <w:r>
        <w:t>3. **培训提升**：对风险管理人员进行培训，提高风险应对技能。</w:t>
      </w:r>
    </w:p>
    <w:p>
      <w:pPr>
        <w:spacing w:line="360" w:lineRule="auto" w:before="0" w:after="0"/>
        <w:ind w:firstLine="420"/>
      </w:pPr>
      <w:r>
        <w:t>4. **沟通协调**：建立有效的沟通协调机制，确保风险信息的畅通。</w:t>
      </w:r>
    </w:p>
    <w:p>
      <w:pPr>
        <w:spacing w:line="360" w:lineRule="auto" w:before="0" w:after="0"/>
        <w:ind w:firstLine="420"/>
      </w:pPr>
      <w:r>
        <w:t>**六、风险应对的持续改进**</w:t>
      </w:r>
    </w:p>
    <w:p>
      <w:pPr>
        <w:spacing w:line="360" w:lineRule="auto" w:before="0" w:after="0"/>
        <w:ind w:firstLine="420"/>
      </w:pPr>
      <w:r>
        <w:t>1. **风险反馈**：收集风险应对过程中的反馈意见，识别风险应对中的问题。</w:t>
      </w:r>
    </w:p>
    <w:p>
      <w:pPr>
        <w:spacing w:line="360" w:lineRule="auto" w:before="0" w:after="0"/>
        <w:ind w:firstLine="420"/>
      </w:pPr>
      <w:r>
        <w:t>2. **风险评审**：定期进行风险评审，评估风险应对的有效性和效率。</w:t>
      </w:r>
    </w:p>
    <w:p>
      <w:pPr>
        <w:spacing w:line="360" w:lineRule="auto" w:before="0" w:after="0"/>
        <w:ind w:firstLine="420"/>
      </w:pPr>
      <w:r>
        <w:t>3. **改进措施**：根据评审结果，制定并实施改进措施。</w:t>
      </w:r>
    </w:p>
    <w:p>
      <w:pPr>
        <w:spacing w:line="360" w:lineRule="auto" w:before="0" w:after="0"/>
        <w:ind w:firstLine="420"/>
      </w:pPr>
      <w:r>
        <w:t>4. **效果评估**：对改进措施的效果进行评估，确保改进的有效性。</w:t>
      </w:r>
    </w:p>
    <w:p>
      <w:pPr>
        <w:spacing w:line="360" w:lineRule="auto" w:before="0" w:after="0"/>
        <w:ind w:firstLine="420"/>
      </w:pPr>
      <w:r>
        <w:t>通过以上详细的风险应对措施，实现风险应对的目标，降低风险发生概率，减轻风险影响程度，保障企业稳定运营，提升风险管理能力。</w:t>
      </w:r>
    </w:p>
    <w:p>
      <w:pPr>
        <w:pStyle w:val="Heading2"/>
        <w:spacing w:line="360" w:lineRule="auto" w:before="0" w:after="0"/>
        <w:ind w:firstLine="420"/>
      </w:pPr>
      <w:r>
        <w:t xml:space="preserve"> 风险识别与评估</w:t>
      </w:r>
    </w:p>
    <w:p>
      <w:pPr>
        <w:spacing w:line="360" w:lineRule="auto" w:before="0" w:after="0"/>
        <w:ind w:firstLine="420"/>
      </w:pPr>
      <w:r>
        <w:t>**风险识别与评估**</w:t>
      </w:r>
    </w:p>
    <w:p>
      <w:pPr>
        <w:spacing w:line="360" w:lineRule="auto" w:before="0" w:after="0"/>
        <w:ind w:firstLine="420"/>
      </w:pPr>
      <w:r>
        <w:t>**一、风险识别与评估的目标**</w:t>
      </w:r>
    </w:p>
    <w:p>
      <w:pPr>
        <w:spacing w:line="360" w:lineRule="auto" w:before="0" w:after="0"/>
        <w:ind w:firstLine="420"/>
      </w:pPr>
      <w:r>
        <w:t>1. **全面识别风险**：系统地识别企业内外部存在的各种风险。</w:t>
      </w:r>
    </w:p>
    <w:p>
      <w:pPr>
        <w:spacing w:line="360" w:lineRule="auto" w:before="0" w:after="0"/>
        <w:ind w:firstLine="420"/>
      </w:pPr>
      <w:r>
        <w:t>2. **准确评估风险**：对识别出的风险进行量化或定性评估，确定风险等级。</w:t>
      </w:r>
    </w:p>
    <w:p>
      <w:pPr>
        <w:spacing w:line="360" w:lineRule="auto" w:before="0" w:after="0"/>
        <w:ind w:firstLine="420"/>
      </w:pPr>
      <w:r>
        <w:t>3. **提供决策依据**：为风险应对策略的制定提供科学、合理的依据。</w:t>
      </w:r>
    </w:p>
    <w:p>
      <w:pPr>
        <w:spacing w:line="360" w:lineRule="auto" w:before="0" w:after="0"/>
        <w:ind w:firstLine="420"/>
      </w:pPr>
      <w:r>
        <w:t>4. **提升风险管理水平**：通过风险识别与评估，提升企业的整体风险管理能力。</w:t>
      </w:r>
    </w:p>
    <w:p>
      <w:pPr>
        <w:spacing w:line="360" w:lineRule="auto" w:before="0" w:after="0"/>
        <w:ind w:firstLine="420"/>
      </w:pPr>
      <w:r>
        <w:t>**二、风险识别与评估的原则**</w:t>
      </w:r>
    </w:p>
    <w:p>
      <w:pPr>
        <w:spacing w:line="360" w:lineRule="auto" w:before="0" w:after="0"/>
        <w:ind w:firstLine="420"/>
      </w:pPr>
      <w:r>
        <w:t>1. **系统性原则**：全面、系统地识别和评估风险，避免遗漏。</w:t>
      </w:r>
    </w:p>
    <w:p>
      <w:pPr>
        <w:spacing w:line="360" w:lineRule="auto" w:before="0" w:after="0"/>
        <w:ind w:firstLine="420"/>
      </w:pPr>
      <w:r>
        <w:t>2. **客观性原则**：以客观事实为依据，避免主观臆断。</w:t>
      </w:r>
    </w:p>
    <w:p>
      <w:pPr>
        <w:spacing w:line="360" w:lineRule="auto" w:before="0" w:after="0"/>
        <w:ind w:firstLine="420"/>
      </w:pPr>
      <w:r>
        <w:t>3. **动态性原则**：风险识别与评估是一个持续的过程，需随时关注风险变化。</w:t>
      </w:r>
    </w:p>
    <w:p>
      <w:pPr>
        <w:spacing w:line="360" w:lineRule="auto" w:before="0" w:after="0"/>
        <w:ind w:firstLine="420"/>
      </w:pPr>
      <w:r>
        <w:t>4. **科学性原则**：采用科学的方法和工具进行风险识别与评估。</w:t>
      </w:r>
    </w:p>
    <w:p>
      <w:pPr>
        <w:spacing w:line="360" w:lineRule="auto" w:before="0" w:after="0"/>
        <w:ind w:firstLine="420"/>
      </w:pPr>
      <w:r>
        <w:t>**三、风险识别与评估的组织架构**</w:t>
      </w:r>
    </w:p>
    <w:p>
      <w:pPr>
        <w:spacing w:line="360" w:lineRule="auto" w:before="0" w:after="0"/>
        <w:ind w:firstLine="420"/>
      </w:pPr>
      <w:r>
        <w:t>1. **风险管理委员会**：负责风险识别与评估的总体规划和决策。</w:t>
      </w:r>
    </w:p>
    <w:p>
      <w:pPr>
        <w:spacing w:line="360" w:lineRule="auto" w:before="0" w:after="0"/>
        <w:ind w:firstLine="420"/>
      </w:pPr>
      <w:r>
        <w:t>2. **风险管理部门**：负责风险识别与评估的具体实施和监督。</w:t>
      </w:r>
    </w:p>
    <w:p>
      <w:pPr>
        <w:spacing w:line="360" w:lineRule="auto" w:before="0" w:after="0"/>
        <w:ind w:firstLine="420"/>
      </w:pPr>
      <w:r>
        <w:t>3. **业务部门**：参与风险识别与评估，提供相关业务信息和数据。</w:t>
      </w:r>
    </w:p>
    <w:p>
      <w:pPr>
        <w:spacing w:line="360" w:lineRule="auto" w:before="0" w:after="0"/>
        <w:ind w:firstLine="420"/>
      </w:pPr>
      <w:r>
        <w:t>4. **外部专家**：必要时聘请外部专家进行风险识别与评估的咨询和指导。</w:t>
      </w:r>
    </w:p>
    <w:p>
      <w:pPr>
        <w:spacing w:line="360" w:lineRule="auto" w:before="0" w:after="0"/>
        <w:ind w:firstLine="420"/>
      </w:pPr>
      <w:r>
        <w:t>**四、风险识别的步骤**</w:t>
      </w:r>
    </w:p>
    <w:p>
      <w:pPr>
        <w:spacing w:line="360" w:lineRule="auto" w:before="0" w:after="0"/>
        <w:ind w:firstLine="420"/>
      </w:pPr>
      <w:r>
        <w:t>1. **确定识别范围**：明确风险识别的范围，如企业整体、某个部门或项目等。</w:t>
      </w:r>
    </w:p>
    <w:p>
      <w:pPr>
        <w:spacing w:line="360" w:lineRule="auto" w:before="0" w:after="0"/>
        <w:ind w:firstLine="420"/>
      </w:pPr>
      <w:r>
        <w:t>2. **收集信息**：收集与风险相关的内外部信息，如市场数据、财务报表、政策法规等。</w:t>
      </w:r>
    </w:p>
    <w:p>
      <w:pPr>
        <w:spacing w:line="360" w:lineRule="auto" w:before="0" w:after="0"/>
        <w:ind w:firstLine="420"/>
      </w:pPr>
      <w:r>
        <w:t>3. **识别风险因素**：通过头脑风暴、德尔菲法、SWOT分析等方法，识别潜在的风险因素。</w:t>
      </w:r>
    </w:p>
    <w:p>
      <w:pPr>
        <w:spacing w:line="360" w:lineRule="auto" w:before="0" w:after="0"/>
        <w:ind w:firstLine="420"/>
      </w:pPr>
      <w:r>
        <w:t>4. **分类整理**：将识别出的风险因素进行分类整理，如市场风险、信用风险、操作风险等。</w:t>
      </w:r>
    </w:p>
    <w:p>
      <w:pPr>
        <w:spacing w:line="360" w:lineRule="auto" w:before="0" w:after="0"/>
        <w:ind w:firstLine="420"/>
      </w:pPr>
      <w:r>
        <w:t>**五、风险评估的步骤**</w:t>
      </w:r>
    </w:p>
    <w:p>
      <w:pPr>
        <w:spacing w:line="360" w:lineRule="auto" w:before="0" w:after="0"/>
        <w:ind w:firstLine="420"/>
      </w:pPr>
      <w:r>
        <w:t>1. **风险量化**：对可量化的风险进行量化分析，如使用概率统计方法计算风险发生的概率和损失程度。</w:t>
      </w:r>
    </w:p>
    <w:p>
      <w:pPr>
        <w:spacing w:line="360" w:lineRule="auto" w:before="0" w:after="0"/>
        <w:ind w:firstLine="420"/>
      </w:pPr>
      <w:r>
        <w:t>2. **风险定性**：对难以量化的风险进行定性分析，如使用风险矩阵确定风险等级。</w:t>
      </w:r>
    </w:p>
    <w:p>
      <w:pPr>
        <w:spacing w:line="360" w:lineRule="auto" w:before="0" w:after="0"/>
        <w:ind w:firstLine="420"/>
      </w:pPr>
      <w:r>
        <w:t>3. **风险排序**：根据风险评估结果，对风险进行排序，确定优先应对的风险。</w:t>
      </w:r>
    </w:p>
    <w:p>
      <w:pPr>
        <w:spacing w:line="360" w:lineRule="auto" w:before="0" w:after="0"/>
        <w:ind w:firstLine="420"/>
      </w:pPr>
      <w:r>
        <w:t>4. **风险报告**：编制风险评估报告，详细记录风险评估的过程和结果。</w:t>
      </w:r>
    </w:p>
    <w:p>
      <w:pPr>
        <w:spacing w:line="360" w:lineRule="auto" w:before="0" w:after="0"/>
        <w:ind w:firstLine="420"/>
      </w:pPr>
      <w:r>
        <w:t>**六、风险识别与评估的方法**</w:t>
      </w:r>
    </w:p>
    <w:p>
      <w:pPr>
        <w:spacing w:line="360" w:lineRule="auto" w:before="0" w:after="0"/>
        <w:ind w:firstLine="420"/>
      </w:pPr>
      <w:r>
        <w:t>1. **头脑风暴法**：通过集体讨论，激发创意，识别潜在风险。</w:t>
      </w:r>
    </w:p>
    <w:p>
      <w:pPr>
        <w:spacing w:line="360" w:lineRule="auto" w:before="0" w:after="0"/>
        <w:ind w:firstLine="420"/>
      </w:pPr>
      <w:r>
        <w:t>2. **德尔菲法**：通过多轮专家咨询，收集和整理风险信息。</w:t>
      </w:r>
    </w:p>
    <w:p>
      <w:pPr>
        <w:spacing w:line="360" w:lineRule="auto" w:before="0" w:after="0"/>
        <w:ind w:firstLine="420"/>
      </w:pPr>
      <w:r>
        <w:t>3. **SWOT分析**：分析企业的优势、劣势、机会和威胁，识别相关风险。</w:t>
      </w:r>
    </w:p>
    <w:p>
      <w:pPr>
        <w:spacing w:line="360" w:lineRule="auto" w:before="0" w:after="0"/>
        <w:ind w:firstLine="420"/>
      </w:pPr>
      <w:r>
        <w:t>4. **风险矩阵法**：使用风险矩阵对风险进行定性和定量评估。</w:t>
      </w:r>
    </w:p>
    <w:p>
      <w:pPr>
        <w:spacing w:line="360" w:lineRule="auto" w:before="0" w:after="0"/>
        <w:ind w:firstLine="420"/>
      </w:pPr>
      <w:r>
        <w:t>5. **情景分析法**：通过设定不同情景，分析风险的可能影响。</w:t>
      </w:r>
    </w:p>
    <w:p>
      <w:pPr>
        <w:spacing w:line="360" w:lineRule="auto" w:before="0" w:after="0"/>
        <w:ind w:firstLine="420"/>
      </w:pPr>
      <w:r>
        <w:t>6. **财务分析法**：通过财务报表分析，识别财务风险。</w:t>
      </w:r>
    </w:p>
    <w:p>
      <w:pPr>
        <w:spacing w:line="360" w:lineRule="auto" w:before="0" w:after="0"/>
        <w:ind w:firstLine="420"/>
      </w:pPr>
      <w:r>
        <w:t>**七、风险识别与评估的支持措施**</w:t>
      </w:r>
    </w:p>
    <w:p>
      <w:pPr>
        <w:spacing w:line="360" w:lineRule="auto" w:before="0" w:after="0"/>
        <w:ind w:firstLine="420"/>
      </w:pPr>
      <w:r>
        <w:t>1. **信息支持**：建立风险管理信息系统，收集、存储和分析风险数据。</w:t>
      </w:r>
    </w:p>
    <w:p>
      <w:pPr>
        <w:spacing w:line="360" w:lineRule="auto" w:before="0" w:after="0"/>
        <w:ind w:firstLine="420"/>
      </w:pPr>
      <w:r>
        <w:t>2. **技术支持**：引进先进的风险管理软件和技术，提高风险识别与评估的效率。</w:t>
      </w:r>
    </w:p>
    <w:p>
      <w:pPr>
        <w:spacing w:line="360" w:lineRule="auto" w:before="0" w:after="0"/>
        <w:ind w:firstLine="420"/>
      </w:pPr>
      <w:r>
        <w:t>3. **培训提升**：对风险管理人员进行培训，提高风险识别与评估技能。</w:t>
      </w:r>
    </w:p>
    <w:p>
      <w:pPr>
        <w:spacing w:line="360" w:lineRule="auto" w:before="0" w:after="0"/>
        <w:ind w:firstLine="420"/>
      </w:pPr>
      <w:r>
        <w:t>4. **沟通协调**：建立有效的沟通协调机制，确保风险信息的畅通。</w:t>
      </w:r>
    </w:p>
    <w:p>
      <w:pPr>
        <w:spacing w:line="360" w:lineRule="auto" w:before="0" w:after="0"/>
        <w:ind w:firstLine="420"/>
      </w:pPr>
      <w:r>
        <w:t>**八、风险识别与评估的持续改进**</w:t>
      </w:r>
    </w:p>
    <w:p>
      <w:pPr>
        <w:spacing w:line="360" w:lineRule="auto" w:before="0" w:after="0"/>
        <w:ind w:firstLine="420"/>
      </w:pPr>
      <w:r>
        <w:t>1. **反馈收集**：收集风险识别与评估过程中的反馈意见，识别存在的问题。</w:t>
      </w:r>
    </w:p>
    <w:p>
      <w:pPr>
        <w:spacing w:line="360" w:lineRule="auto" w:before="0" w:after="0"/>
        <w:ind w:firstLine="420"/>
      </w:pPr>
      <w:r>
        <w:t>2. **效果评估**：定期对风险识别与评估的效果进行评估，确保其有效性和准确性。</w:t>
      </w:r>
    </w:p>
    <w:p>
      <w:pPr>
        <w:spacing w:line="360" w:lineRule="auto" w:before="0" w:after="0"/>
        <w:ind w:firstLine="420"/>
      </w:pPr>
      <w:r>
        <w:t>3. **改进措施**：根据评估结果，制定并实施改进措施。</w:t>
      </w:r>
    </w:p>
    <w:p>
      <w:pPr>
        <w:spacing w:line="360" w:lineRule="auto" w:before="0" w:after="0"/>
        <w:ind w:firstLine="420"/>
      </w:pPr>
      <w:r>
        <w:t>4. **持续监控**：持续监控风险状况，及时调整风险识别与评估的策略和方法。</w:t>
      </w:r>
    </w:p>
    <w:p>
      <w:pPr>
        <w:spacing w:line="360" w:lineRule="auto" w:before="0" w:after="0"/>
        <w:ind w:firstLine="420"/>
      </w:pPr>
      <w:r>
        <w:t>通过以上详细的风险识别与评估措施，实现风险管理的目标，全面识别风险，准确评估风险，为风险应对策略的制定提供科学依据，提升企业的风险管理水平。</w:t>
      </w:r>
    </w:p>
    <w:p>
      <w:pPr>
        <w:pStyle w:val="Heading2"/>
        <w:spacing w:line="360" w:lineRule="auto" w:before="0" w:after="0"/>
        <w:ind w:firstLine="420"/>
      </w:pPr>
      <w:r>
        <w:t xml:space="preserve"> 应急预案</w:t>
      </w:r>
    </w:p>
    <w:p>
      <w:pPr>
        <w:spacing w:line="360" w:lineRule="auto" w:before="0" w:after="0"/>
        <w:ind w:firstLine="420"/>
      </w:pPr>
      <w:r>
        <w:t>**应急预案**</w:t>
      </w:r>
    </w:p>
    <w:p>
      <w:pPr>
        <w:spacing w:line="360" w:lineRule="auto" w:before="0" w:after="0"/>
        <w:ind w:firstLine="420"/>
      </w:pPr>
      <w:r>
        <w:t>**一、应急预案的目标**</w:t>
      </w:r>
    </w:p>
    <w:p>
      <w:pPr>
        <w:spacing w:line="360" w:lineRule="auto" w:before="0" w:after="0"/>
        <w:ind w:firstLine="420"/>
      </w:pPr>
      <w:r>
        <w:t>1. **快速响应**：确保在突发事件发生时，能够迅速作出反应，减少响应时间。</w:t>
      </w:r>
    </w:p>
    <w:p>
      <w:pPr>
        <w:spacing w:line="360" w:lineRule="auto" w:before="0" w:after="0"/>
        <w:ind w:firstLine="420"/>
      </w:pPr>
      <w:r>
        <w:t>2. **有效处置**：通过预先制定的措施，有效控制和处置突发事件，减轻其影响。</w:t>
      </w:r>
    </w:p>
    <w:p>
      <w:pPr>
        <w:spacing w:line="360" w:lineRule="auto" w:before="0" w:after="0"/>
        <w:ind w:firstLine="420"/>
      </w:pPr>
      <w:r>
        <w:t>3. **保障安全**：保障人员、财产和环境的安全，防止事态扩大。</w:t>
      </w:r>
    </w:p>
    <w:p>
      <w:pPr>
        <w:spacing w:line="360" w:lineRule="auto" w:before="0" w:after="0"/>
        <w:ind w:firstLine="420"/>
      </w:pPr>
      <w:r>
        <w:t>4. **恢复秩序**：尽快恢复正常的生产和运营秩序。</w:t>
      </w:r>
    </w:p>
    <w:p>
      <w:pPr>
        <w:spacing w:line="360" w:lineRule="auto" w:before="0" w:after="0"/>
        <w:ind w:firstLine="420"/>
      </w:pPr>
      <w:r>
        <w:t>**二、应急预案的原则**</w:t>
      </w:r>
    </w:p>
    <w:p>
      <w:pPr>
        <w:spacing w:line="360" w:lineRule="auto" w:before="0" w:after="0"/>
        <w:ind w:firstLine="420"/>
      </w:pPr>
      <w:r>
        <w:t>1. **预防为主**：在制定应急预案时，充分考虑预防措施，减少突发事件的发生。</w:t>
      </w:r>
    </w:p>
    <w:p>
      <w:pPr>
        <w:spacing w:line="360" w:lineRule="auto" w:before="0" w:after="0"/>
        <w:ind w:firstLine="420"/>
      </w:pPr>
      <w:r>
        <w:t>2. **属地管理**：根据事件发生地的具体情况，制定符合实际的应急预案。</w:t>
      </w:r>
    </w:p>
    <w:p>
      <w:pPr>
        <w:spacing w:line="360" w:lineRule="auto" w:before="0" w:after="0"/>
        <w:ind w:firstLine="420"/>
      </w:pPr>
      <w:r>
        <w:t>3. **分级负责**：明确各级组织和人员的职责，确保责任到人。</w:t>
      </w:r>
    </w:p>
    <w:p>
      <w:pPr>
        <w:spacing w:line="360" w:lineRule="auto" w:before="0" w:after="0"/>
        <w:ind w:firstLine="420"/>
      </w:pPr>
      <w:r>
        <w:t>4. **协同应对**：加强内外部协同，形成合力，共同应对突发事件。</w:t>
      </w:r>
    </w:p>
    <w:p>
      <w:pPr>
        <w:spacing w:line="360" w:lineRule="auto" w:before="0" w:after="0"/>
        <w:ind w:firstLine="420"/>
      </w:pPr>
      <w:r>
        <w:t>**三、应急预案的组织架构**</w:t>
      </w:r>
    </w:p>
    <w:p>
      <w:pPr>
        <w:spacing w:line="360" w:lineRule="auto" w:before="0" w:after="0"/>
        <w:ind w:firstLine="420"/>
      </w:pPr>
      <w:r>
        <w:t>1. **应急指挥部**：负责应急工作的总体指挥和决策。</w:t>
      </w:r>
    </w:p>
    <w:p>
      <w:pPr>
        <w:spacing w:line="360" w:lineRule="auto" w:before="0" w:after="0"/>
        <w:ind w:firstLine="420"/>
      </w:pPr>
      <w:r>
        <w:t>2. **应急办公室**：负责应急工作的日常管理和协调。</w:t>
      </w:r>
    </w:p>
    <w:p>
      <w:pPr>
        <w:spacing w:line="360" w:lineRule="auto" w:before="0" w:after="0"/>
        <w:ind w:firstLine="420"/>
      </w:pPr>
      <w:r>
        <w:t>3. **应急小组**：根据需要设立多个应急小组，如现场处置组、医疗救护组、后勤保障组等。</w:t>
      </w:r>
    </w:p>
    <w:p>
      <w:pPr>
        <w:spacing w:line="360" w:lineRule="auto" w:before="0" w:after="0"/>
        <w:ind w:firstLine="420"/>
      </w:pPr>
      <w:r>
        <w:t>4. **外部协作单位**：与消防、医疗、公安等外部单位建立协作关系，共同应对突发事件。</w:t>
      </w:r>
    </w:p>
    <w:p>
      <w:pPr>
        <w:spacing w:line="360" w:lineRule="auto" w:before="0" w:after="0"/>
        <w:ind w:firstLine="420"/>
      </w:pPr>
      <w:r>
        <w:t>**四、应急预案的内容**</w:t>
      </w:r>
    </w:p>
    <w:p>
      <w:pPr>
        <w:spacing w:line="360" w:lineRule="auto" w:before="0" w:after="0"/>
        <w:ind w:firstLine="420"/>
      </w:pPr>
      <w:r>
        <w:t>1. **应急预警机制**</w:t>
      </w:r>
    </w:p>
    <w:p>
      <w:pPr>
        <w:spacing w:line="360" w:lineRule="auto" w:before="0" w:after="0"/>
        <w:ind w:firstLine="420"/>
      </w:pPr>
      <w:r>
        <w:t xml:space="preserve">   - **预警信息收集**：建立预警信息收集系统，及时获取相关预警信息。</w:t>
      </w:r>
    </w:p>
    <w:p>
      <w:pPr>
        <w:spacing w:line="360" w:lineRule="auto" w:before="0" w:after="0"/>
        <w:ind w:firstLine="420"/>
      </w:pPr>
      <w:r>
        <w:t xml:space="preserve">   - **预警级别划分**：根据事件的严重程度和影响范围，划分不同的预警级别。</w:t>
      </w:r>
    </w:p>
    <w:p>
      <w:pPr>
        <w:spacing w:line="360" w:lineRule="auto" w:before="0" w:after="0"/>
        <w:ind w:firstLine="420"/>
      </w:pPr>
      <w:r>
        <w:t xml:space="preserve">   - **预警发布**：通过适当渠道发布预警信息，提醒相关人员做好应急准备。</w:t>
      </w:r>
    </w:p>
    <w:p>
      <w:pPr>
        <w:spacing w:line="360" w:lineRule="auto" w:before="0" w:after="0"/>
        <w:ind w:firstLine="420"/>
      </w:pPr>
      <w:r>
        <w:t>2. **应急响应流程**</w:t>
      </w:r>
    </w:p>
    <w:p>
      <w:pPr>
        <w:spacing w:line="360" w:lineRule="auto" w:before="0" w:after="0"/>
        <w:ind w:firstLine="420"/>
      </w:pPr>
      <w:r>
        <w:t xml:space="preserve">   - **接报与初步判断**：接到突发事件报告后，进行初步判断，确定事件性质和影响。</w:t>
      </w:r>
    </w:p>
    <w:p>
      <w:pPr>
        <w:spacing w:line="360" w:lineRule="auto" w:before="0" w:after="0"/>
        <w:ind w:firstLine="420"/>
      </w:pPr>
      <w:r>
        <w:t xml:space="preserve">   - **启动应急预案**：根据事件性质和影响，启动相应的应急预案。</w:t>
      </w:r>
    </w:p>
    <w:p>
      <w:pPr>
        <w:spacing w:line="360" w:lineRule="auto" w:before="0" w:after="0"/>
        <w:ind w:firstLine="420"/>
      </w:pPr>
      <w:r>
        <w:t xml:space="preserve">   - **现场处置**：组织应急小组赶赴现场，进行处置和救援。</w:t>
      </w:r>
    </w:p>
    <w:p>
      <w:pPr>
        <w:spacing w:line="360" w:lineRule="auto" w:before="0" w:after="0"/>
        <w:ind w:firstLine="420"/>
      </w:pPr>
      <w:r>
        <w:t xml:space="preserve">   - **资源调配**：根据需要，调配人力、物力、财力等资源，支持应急工作。</w:t>
      </w:r>
    </w:p>
    <w:p>
      <w:pPr>
        <w:spacing w:line="360" w:lineRule="auto" w:before="0" w:after="0"/>
        <w:ind w:firstLine="420"/>
      </w:pPr>
      <w:r>
        <w:t>3. **应急措施**</w:t>
      </w:r>
    </w:p>
    <w:p>
      <w:pPr>
        <w:spacing w:line="360" w:lineRule="auto" w:before="0" w:after="0"/>
        <w:ind w:firstLine="420"/>
      </w:pPr>
      <w:r>
        <w:t xml:space="preserve">   - **人员疏散**：制定人员疏散路线和方案，确保人员安全疏散。</w:t>
      </w:r>
    </w:p>
    <w:p>
      <w:pPr>
        <w:spacing w:line="360" w:lineRule="auto" w:before="0" w:after="0"/>
        <w:ind w:firstLine="420"/>
      </w:pPr>
      <w:r>
        <w:t xml:space="preserve">   - **医疗救护**：提供现场医疗救护，确保受伤人员得到及时救治。</w:t>
      </w:r>
    </w:p>
    <w:p>
      <w:pPr>
        <w:spacing w:line="360" w:lineRule="auto" w:before="0" w:after="0"/>
        <w:ind w:firstLine="420"/>
      </w:pPr>
      <w:r>
        <w:t xml:space="preserve">   - **现场控制**：控制事发现场，防止事态扩大。</w:t>
      </w:r>
    </w:p>
    <w:p>
      <w:pPr>
        <w:spacing w:line="360" w:lineRule="auto" w:before="0" w:after="0"/>
        <w:ind w:firstLine="420"/>
      </w:pPr>
      <w:r>
        <w:t xml:space="preserve">   - **后勤保障**：提供必要的后勤保障，如食品、水、通讯等。</w:t>
      </w:r>
    </w:p>
    <w:p>
      <w:pPr>
        <w:spacing w:line="360" w:lineRule="auto" w:before="0" w:after="0"/>
        <w:ind w:firstLine="420"/>
      </w:pPr>
      <w:r>
        <w:t>4. **应急恢复**</w:t>
      </w:r>
    </w:p>
    <w:p>
      <w:pPr>
        <w:spacing w:line="360" w:lineRule="auto" w:before="0" w:after="0"/>
        <w:ind w:firstLine="420"/>
      </w:pPr>
      <w:r>
        <w:t xml:space="preserve">   - **现场清理**：事件结束后，进行现场清理和恢复工作。</w:t>
      </w:r>
    </w:p>
    <w:p>
      <w:pPr>
        <w:spacing w:line="360" w:lineRule="auto" w:before="0" w:after="0"/>
        <w:ind w:firstLine="420"/>
      </w:pPr>
      <w:r>
        <w:t xml:space="preserve">   - **秩序恢复**：尽快恢复正常的生产和运营秩序。</w:t>
      </w:r>
    </w:p>
    <w:p>
      <w:pPr>
        <w:spacing w:line="360" w:lineRule="auto" w:before="0" w:after="0"/>
        <w:ind w:firstLine="420"/>
      </w:pPr>
      <w:r>
        <w:t xml:space="preserve">   - **损失评估**：对事件造成的损失进行评估，制定恢复计划。</w:t>
      </w:r>
    </w:p>
    <w:p>
      <w:pPr>
        <w:spacing w:line="360" w:lineRule="auto" w:before="0" w:after="0"/>
        <w:ind w:firstLine="420"/>
      </w:pPr>
      <w:r>
        <w:t>5. **应急演练**</w:t>
      </w:r>
    </w:p>
    <w:p>
      <w:pPr>
        <w:spacing w:line="360" w:lineRule="auto" w:before="0" w:after="0"/>
        <w:ind w:firstLine="420"/>
      </w:pPr>
      <w:r>
        <w:t xml:space="preserve">   - **定期演练**：定期组织应急演练，提高应急响应能力。</w:t>
      </w:r>
    </w:p>
    <w:p>
      <w:pPr>
        <w:spacing w:line="360" w:lineRule="auto" w:before="0" w:after="0"/>
        <w:ind w:firstLine="420"/>
      </w:pPr>
      <w:r>
        <w:t xml:space="preserve">   - **演练评估**：对演练进行评估，总结经验教训，改进应急预案。</w:t>
      </w:r>
    </w:p>
    <w:p>
      <w:pPr>
        <w:spacing w:line="360" w:lineRule="auto" w:before="0" w:after="0"/>
        <w:ind w:firstLine="420"/>
      </w:pPr>
      <w:r>
        <w:t>**五、应急预案的支持措施**</w:t>
      </w:r>
    </w:p>
    <w:p>
      <w:pPr>
        <w:spacing w:line="360" w:lineRule="auto" w:before="0" w:after="0"/>
        <w:ind w:firstLine="420"/>
      </w:pPr>
      <w:r>
        <w:t>1. **制度保障**：建立完善的应急管理制度，规范应急工作流程。</w:t>
      </w:r>
    </w:p>
    <w:p>
      <w:pPr>
        <w:spacing w:line="360" w:lineRule="auto" w:before="0" w:after="0"/>
        <w:ind w:firstLine="420"/>
      </w:pPr>
      <w:r>
        <w:t>2. **资源保障**：确保应急所需的人力、物力、财力等资源得到保障。</w:t>
      </w:r>
    </w:p>
    <w:p>
      <w:pPr>
        <w:spacing w:line="360" w:lineRule="auto" w:before="0" w:after="0"/>
        <w:ind w:firstLine="420"/>
      </w:pPr>
      <w:r>
        <w:t>3. **技术支持**：引进先进的应急管理和救援技术，提高应急能力。</w:t>
      </w:r>
    </w:p>
    <w:p>
      <w:pPr>
        <w:spacing w:line="360" w:lineRule="auto" w:before="0" w:after="0"/>
        <w:ind w:firstLine="420"/>
      </w:pPr>
      <w:r>
        <w:t>4. **培训提升**：对应急管理人员进行培训，提高应急技能和意识。</w:t>
      </w:r>
    </w:p>
    <w:p>
      <w:pPr>
        <w:spacing w:line="360" w:lineRule="auto" w:before="0" w:after="0"/>
        <w:ind w:firstLine="420"/>
      </w:pPr>
      <w:r>
        <w:t>**六、应急预案的持续改进**</w:t>
      </w:r>
    </w:p>
    <w:p>
      <w:pPr>
        <w:spacing w:line="360" w:lineRule="auto" w:before="0" w:after="0"/>
        <w:ind w:firstLine="420"/>
      </w:pPr>
      <w:r>
        <w:t>1. **应急反馈**：收集应急过程中的反馈意见，识别存在的问题。</w:t>
      </w:r>
    </w:p>
    <w:p>
      <w:pPr>
        <w:spacing w:line="360" w:lineRule="auto" w:before="0" w:after="0"/>
        <w:ind w:firstLine="420"/>
      </w:pPr>
      <w:r>
        <w:t>2. **应急评审**：定期进行应急评审，评估应急预案的有效性和效率。</w:t>
      </w:r>
    </w:p>
    <w:p>
      <w:pPr>
        <w:spacing w:line="360" w:lineRule="auto" w:before="0" w:after="0"/>
        <w:ind w:firstLine="420"/>
      </w:pPr>
      <w:r>
        <w:t>3. **改进措施**：根据评审结果，制定并实施改进措施。</w:t>
      </w:r>
    </w:p>
    <w:p>
      <w:pPr>
        <w:spacing w:line="360" w:lineRule="auto" w:before="0" w:after="0"/>
        <w:ind w:firstLine="420"/>
      </w:pPr>
      <w:r>
        <w:t>4. **效果评估**：对改进措施的效果进行评估，确保改进的有效性。</w:t>
      </w:r>
    </w:p>
    <w:p>
      <w:pPr>
        <w:spacing w:line="360" w:lineRule="auto" w:before="0" w:after="0"/>
        <w:ind w:firstLine="420"/>
      </w:pPr>
      <w:r>
        <w:t>通过以上详细的应急预案，实现应急管理的目标，快速响应，有效处置，保障安全，恢复秩序，提升企业的应急管理和应对能力。</w:t>
      </w:r>
    </w:p>
    <w:p>
      <w:pPr>
        <w:pStyle w:val="Heading1"/>
        <w:spacing w:line="360" w:lineRule="auto" w:before="0" w:after="0"/>
        <w:ind w:firstLine="420"/>
      </w:pPr>
      <w:r>
        <w:t>项目实施计划</w:t>
      </w:r>
    </w:p>
    <w:p>
      <w:pPr>
        <w:pStyle w:val="Heading2"/>
        <w:spacing w:line="360" w:lineRule="auto" w:before="0" w:after="0"/>
        <w:ind w:firstLine="420"/>
      </w:pPr>
      <w:r>
        <w:t xml:space="preserve"> 项目实施进度计划</w:t>
      </w:r>
    </w:p>
    <w:p>
      <w:pPr>
        <w:spacing w:line="360" w:lineRule="auto" w:before="0" w:after="0"/>
        <w:ind w:firstLine="420"/>
      </w:pPr>
      <w:r>
        <w:t>**项目实施进度计划**</w:t>
      </w:r>
    </w:p>
    <w:p>
      <w:pPr>
        <w:spacing w:line="360" w:lineRule="auto" w:before="0" w:after="0"/>
        <w:ind w:firstLine="420"/>
      </w:pPr>
      <w:r>
        <w:t>**一、项目实施进度计划的目标**</w:t>
      </w:r>
    </w:p>
    <w:p>
      <w:pPr>
        <w:spacing w:line="360" w:lineRule="auto" w:before="0" w:after="0"/>
        <w:ind w:firstLine="420"/>
      </w:pPr>
      <w:r>
        <w:t>1. **明确项目时间表**：制定详细的项目实施时间表，确保项目按计划进行。</w:t>
      </w:r>
    </w:p>
    <w:p>
      <w:pPr>
        <w:spacing w:line="360" w:lineRule="auto" w:before="0" w:after="0"/>
        <w:ind w:firstLine="420"/>
      </w:pPr>
      <w:r>
        <w:t>2. **合理分配资源**：根据项目进度计划，合理分配人力、物力、财力等资源。</w:t>
      </w:r>
    </w:p>
    <w:p>
      <w:pPr>
        <w:spacing w:line="360" w:lineRule="auto" w:before="0" w:after="0"/>
        <w:ind w:firstLine="420"/>
      </w:pPr>
      <w:r>
        <w:t>3. **控制项目进度**：通过进度计划，控制项目进度，防止延误。</w:t>
      </w:r>
    </w:p>
    <w:p>
      <w:pPr>
        <w:spacing w:line="360" w:lineRule="auto" w:before="0" w:after="0"/>
        <w:ind w:firstLine="420"/>
      </w:pPr>
      <w:r>
        <w:t>4. **提高实施效率**：优化实施流程，提高项目实施效率。</w:t>
      </w:r>
    </w:p>
    <w:p>
      <w:pPr>
        <w:spacing w:line="360" w:lineRule="auto" w:before="0" w:after="0"/>
        <w:ind w:firstLine="420"/>
      </w:pPr>
      <w:r>
        <w:t>**二、项目实施进度计划的原则**</w:t>
      </w:r>
    </w:p>
    <w:p>
      <w:pPr>
        <w:spacing w:line="360" w:lineRule="auto" w:before="0" w:after="0"/>
        <w:ind w:firstLine="420"/>
      </w:pPr>
      <w:r>
        <w:t>1. **可行性原则**：确保进度计划切实可行，符合实际情况。</w:t>
      </w:r>
    </w:p>
    <w:p>
      <w:pPr>
        <w:spacing w:line="360" w:lineRule="auto" w:before="0" w:after="0"/>
        <w:ind w:firstLine="420"/>
      </w:pPr>
      <w:r>
        <w:t>2. **灵活性原则**：预留一定的缓冲时间，应对突发情况。</w:t>
      </w:r>
    </w:p>
    <w:p>
      <w:pPr>
        <w:spacing w:line="360" w:lineRule="auto" w:before="0" w:after="0"/>
        <w:ind w:firstLine="420"/>
      </w:pPr>
      <w:r>
        <w:t>3. **协同性原则**：协调各环节、各部门的工作，确保整体进度一致。</w:t>
      </w:r>
    </w:p>
    <w:p>
      <w:pPr>
        <w:spacing w:line="360" w:lineRule="auto" w:before="0" w:after="0"/>
        <w:ind w:firstLine="420"/>
      </w:pPr>
      <w:r>
        <w:t>4. **动态调整原则**：根据项目实施情况，动态调整进度计划。</w:t>
      </w:r>
    </w:p>
    <w:p>
      <w:pPr>
        <w:spacing w:line="360" w:lineRule="auto" w:before="0" w:after="0"/>
        <w:ind w:firstLine="420"/>
      </w:pPr>
      <w:r>
        <w:t>**三、项目实施进度计划的组织架构**</w:t>
      </w:r>
    </w:p>
    <w:p>
      <w:pPr>
        <w:spacing w:line="360" w:lineRule="auto" w:before="0" w:after="0"/>
        <w:ind w:firstLine="420"/>
      </w:pPr>
      <w:r>
        <w:t>1. **项目领导小组**：负责项目实施进度计划的总体规划和决策。</w:t>
      </w:r>
    </w:p>
    <w:p>
      <w:pPr>
        <w:spacing w:line="360" w:lineRule="auto" w:before="0" w:after="0"/>
        <w:ind w:firstLine="420"/>
      </w:pPr>
      <w:r>
        <w:t>2. **项目经理**：负责项目实施进度计划的具体实施和监督。</w:t>
      </w:r>
    </w:p>
    <w:p>
      <w:pPr>
        <w:spacing w:line="360" w:lineRule="auto" w:before="0" w:after="0"/>
        <w:ind w:firstLine="420"/>
      </w:pPr>
      <w:r>
        <w:t>3. **项目团队**：负责各自任务的具体实施，确保进度符合计划。</w:t>
      </w:r>
    </w:p>
    <w:p>
      <w:pPr>
        <w:spacing w:line="360" w:lineRule="auto" w:before="0" w:after="0"/>
        <w:ind w:firstLine="420"/>
      </w:pPr>
      <w:r>
        <w:t>4. **支持部门**：如财务、采购、人力资源等部门，提供必要的支持。</w:t>
      </w:r>
    </w:p>
    <w:p>
      <w:pPr>
        <w:spacing w:line="360" w:lineRule="auto" w:before="0" w:after="0"/>
        <w:ind w:firstLine="420"/>
      </w:pPr>
      <w:r>
        <w:t>**四、项目实施进度计划的编制步骤**</w:t>
      </w:r>
    </w:p>
    <w:p>
      <w:pPr>
        <w:spacing w:line="360" w:lineRule="auto" w:before="0" w:after="0"/>
        <w:ind w:firstLine="420"/>
      </w:pPr>
      <w:r>
        <w:t>1. **项目分解**：将项目分解为若干个子项目或任务，明确每个任务的具体内容。</w:t>
      </w:r>
    </w:p>
    <w:p>
      <w:pPr>
        <w:spacing w:line="360" w:lineRule="auto" w:before="0" w:after="0"/>
        <w:ind w:firstLine="420"/>
      </w:pPr>
      <w:r>
        <w:t>2. **任务排序**：确定任务之间的先后顺序，形成任务流程图。</w:t>
      </w:r>
    </w:p>
    <w:p>
      <w:pPr>
        <w:spacing w:line="360" w:lineRule="auto" w:before="0" w:after="0"/>
        <w:ind w:firstLine="420"/>
      </w:pPr>
      <w:r>
        <w:t>3. **时间估算**：对每个任务所需的时间进行估算，考虑各种影响因素。</w:t>
      </w:r>
    </w:p>
    <w:p>
      <w:pPr>
        <w:spacing w:line="360" w:lineRule="auto" w:before="0" w:after="0"/>
        <w:ind w:firstLine="420"/>
      </w:pPr>
      <w:r>
        <w:t>4. **资源分配**：根据任务需求，分配相应的人力、物力、财力等资源。</w:t>
      </w:r>
    </w:p>
    <w:p>
      <w:pPr>
        <w:spacing w:line="360" w:lineRule="auto" w:before="0" w:after="0"/>
        <w:ind w:firstLine="420"/>
      </w:pPr>
      <w:r>
        <w:t>5. **进度安排**：制定详细的进度计划，包括开始时间、结束时间、关键节点等。</w:t>
      </w:r>
    </w:p>
    <w:p>
      <w:pPr>
        <w:spacing w:line="360" w:lineRule="auto" w:before="0" w:after="0"/>
        <w:ind w:firstLine="420"/>
      </w:pPr>
      <w:r>
        <w:t>6. **计划审核**：对制定的进度计划进行审核，确保其合理性和可行性。</w:t>
      </w:r>
    </w:p>
    <w:p>
      <w:pPr>
        <w:spacing w:line="360" w:lineRule="auto" w:before="0" w:after="0"/>
        <w:ind w:firstLine="420"/>
      </w:pPr>
      <w:r>
        <w:t>**五、项目实施进度计划的内容**</w:t>
      </w:r>
    </w:p>
    <w:p>
      <w:pPr>
        <w:spacing w:line="360" w:lineRule="auto" w:before="0" w:after="0"/>
        <w:ind w:firstLine="420"/>
      </w:pPr>
      <w:r>
        <w:t>1. **项目概述**：简要介绍项目背景、目标、范围等。</w:t>
      </w:r>
    </w:p>
    <w:p>
      <w:pPr>
        <w:spacing w:line="360" w:lineRule="auto" w:before="0" w:after="0"/>
        <w:ind w:firstLine="420"/>
      </w:pPr>
      <w:r>
        <w:t>2. **任务分解**：列出项目的主要任务和子任务。</w:t>
      </w:r>
    </w:p>
    <w:p>
      <w:pPr>
        <w:spacing w:line="360" w:lineRule="auto" w:before="0" w:after="0"/>
        <w:ind w:firstLine="420"/>
      </w:pPr>
      <w:r>
        <w:t>3. **进度安排**：详细列出每个任务的开始时间、结束时间、持续时间等。</w:t>
      </w:r>
    </w:p>
    <w:p>
      <w:pPr>
        <w:spacing w:line="360" w:lineRule="auto" w:before="0" w:after="0"/>
        <w:ind w:firstLine="420"/>
      </w:pPr>
      <w:r>
        <w:t>4. **资源计划**：列出项目所需的各种资源及分配情况。</w:t>
      </w:r>
    </w:p>
    <w:p>
      <w:pPr>
        <w:spacing w:line="360" w:lineRule="auto" w:before="0" w:after="0"/>
        <w:ind w:firstLine="420"/>
      </w:pPr>
      <w:r>
        <w:t>5. **关键节点**：标出项目实施过程中的关键节点，如里程碑事件等。</w:t>
      </w:r>
    </w:p>
    <w:p>
      <w:pPr>
        <w:spacing w:line="360" w:lineRule="auto" w:before="0" w:after="0"/>
        <w:ind w:firstLine="420"/>
      </w:pPr>
      <w:r>
        <w:t>6. **风险管理**：识别项目实施过程中可能遇到的风险，制定应对措施。</w:t>
      </w:r>
    </w:p>
    <w:p>
      <w:pPr>
        <w:spacing w:line="360" w:lineRule="auto" w:before="0" w:after="0"/>
        <w:ind w:firstLine="420"/>
      </w:pPr>
      <w:r>
        <w:t>7. **沟通计划**：制定项目沟通计划，确保信息畅通。</w:t>
      </w:r>
    </w:p>
    <w:p>
      <w:pPr>
        <w:spacing w:line="360" w:lineRule="auto" w:before="0" w:after="0"/>
        <w:ind w:firstLine="420"/>
      </w:pPr>
      <w:r>
        <w:t>**六、项目实施进度计划的执行与监控**</w:t>
      </w:r>
    </w:p>
    <w:p>
      <w:pPr>
        <w:spacing w:line="360" w:lineRule="auto" w:before="0" w:after="0"/>
        <w:ind w:firstLine="420"/>
      </w:pPr>
      <w:r>
        <w:t>1. **计划发布**：将进度计划发布给项目相关人员，确保人人知晓。</w:t>
      </w:r>
    </w:p>
    <w:p>
      <w:pPr>
        <w:spacing w:line="360" w:lineRule="auto" w:before="0" w:after="0"/>
        <w:ind w:firstLine="420"/>
      </w:pPr>
      <w:r>
        <w:t>2. **任务分配**：将任务具体分配给项目团队成员，明确责任。</w:t>
      </w:r>
    </w:p>
    <w:p>
      <w:pPr>
        <w:spacing w:line="360" w:lineRule="auto" w:before="0" w:after="0"/>
        <w:ind w:firstLine="420"/>
      </w:pPr>
      <w:r>
        <w:t>3. **进度监控**：定期对项目进度进行监控，与计划进行对比，发现偏差。</w:t>
      </w:r>
    </w:p>
    <w:p>
      <w:pPr>
        <w:spacing w:line="360" w:lineRule="auto" w:before="0" w:after="0"/>
        <w:ind w:firstLine="420"/>
      </w:pPr>
      <w:r>
        <w:t>4. **问题处理**：对发现的问题及时进行处理，确保进度不受影响。</w:t>
      </w:r>
    </w:p>
    <w:p>
      <w:pPr>
        <w:spacing w:line="360" w:lineRule="auto" w:before="0" w:after="0"/>
        <w:ind w:firstLine="420"/>
      </w:pPr>
      <w:r>
        <w:t>5. **进度报告**：定期编制项目进度报告，向项目领导小组汇报进展情况。</w:t>
      </w:r>
    </w:p>
    <w:p>
      <w:pPr>
        <w:spacing w:line="360" w:lineRule="auto" w:before="0" w:after="0"/>
        <w:ind w:firstLine="420"/>
      </w:pPr>
      <w:r>
        <w:t>**七、项目实施进度计划的调整**</w:t>
      </w:r>
    </w:p>
    <w:p>
      <w:pPr>
        <w:spacing w:line="360" w:lineRule="auto" w:before="0" w:after="0"/>
        <w:ind w:firstLine="420"/>
      </w:pPr>
      <w:r>
        <w:t>1. **偏差分析**：对实际进度与计划进度的偏差进行分析，找出原因。</w:t>
      </w:r>
    </w:p>
    <w:p>
      <w:pPr>
        <w:spacing w:line="360" w:lineRule="auto" w:before="0" w:after="0"/>
        <w:ind w:firstLine="420"/>
      </w:pPr>
      <w:r>
        <w:t>2. **调整方案**：根据偏差分析结果，制定调整方案，如调整资源分配、优化实施流程等。</w:t>
      </w:r>
    </w:p>
    <w:p>
      <w:pPr>
        <w:spacing w:line="360" w:lineRule="auto" w:before="0" w:after="0"/>
        <w:ind w:firstLine="420"/>
      </w:pPr>
      <w:r>
        <w:t>3. **计划更新**：更新项目实施进度计划，确保其与实际情况相符。</w:t>
      </w:r>
    </w:p>
    <w:p>
      <w:pPr>
        <w:spacing w:line="360" w:lineRule="auto" w:before="0" w:after="0"/>
        <w:ind w:firstLine="420"/>
      </w:pPr>
      <w:r>
        <w:t>4. **沟通协调**：与项目相关人员沟通协调，确保调整方案的顺利实施。</w:t>
      </w:r>
    </w:p>
    <w:p>
      <w:pPr>
        <w:spacing w:line="360" w:lineRule="auto" w:before="0" w:after="0"/>
        <w:ind w:firstLine="420"/>
      </w:pPr>
      <w:r>
        <w:t>**八、项目实施进度计划的支持措施**</w:t>
      </w:r>
    </w:p>
    <w:p>
      <w:pPr>
        <w:spacing w:line="360" w:lineRule="auto" w:before="0" w:after="0"/>
        <w:ind w:firstLine="420"/>
      </w:pPr>
      <w:r>
        <w:t>1. **制度保障**：建立完善的项目管理制度，规范项目实施流程。</w:t>
      </w:r>
    </w:p>
    <w:p>
      <w:pPr>
        <w:spacing w:line="360" w:lineRule="auto" w:before="0" w:after="0"/>
        <w:ind w:firstLine="420"/>
      </w:pPr>
      <w:r>
        <w:t>2. **技术支持**：引进先进的项目管理软件和技术，提高进度计划的管理效率。</w:t>
      </w:r>
    </w:p>
    <w:p>
      <w:pPr>
        <w:spacing w:line="360" w:lineRule="auto" w:before="0" w:after="0"/>
        <w:ind w:firstLine="420"/>
      </w:pPr>
      <w:r>
        <w:t>3. **培训提升**：对项目管理人员进行培训，提高项目管理技能。</w:t>
      </w:r>
    </w:p>
    <w:p>
      <w:pPr>
        <w:spacing w:line="360" w:lineRule="auto" w:before="0" w:after="0"/>
        <w:ind w:firstLine="420"/>
      </w:pPr>
      <w:r>
        <w:t>4. **激励机制**：建立项目实施的激励机制，鼓励团队成员按时完成任务。</w:t>
      </w:r>
    </w:p>
    <w:p>
      <w:pPr>
        <w:spacing w:line="360" w:lineRule="auto" w:before="0" w:after="0"/>
        <w:ind w:firstLine="420"/>
      </w:pPr>
      <w:r>
        <w:t>**九、项目实施进度计划的持续改进**</w:t>
      </w:r>
    </w:p>
    <w:p>
      <w:pPr>
        <w:spacing w:line="360" w:lineRule="auto" w:before="0" w:after="0"/>
        <w:ind w:firstLine="420"/>
      </w:pPr>
      <w:r>
        <w:t>1. **反馈收集**：收集项目实施过程中的反馈意见，识别存在的问题。</w:t>
      </w:r>
    </w:p>
    <w:p>
      <w:pPr>
        <w:spacing w:line="360" w:lineRule="auto" w:before="0" w:after="0"/>
        <w:ind w:firstLine="420"/>
      </w:pPr>
      <w:r>
        <w:t>2. **效果评估**：定期对项目实施进度计划的效果进行评估，确保其有效性和效率。</w:t>
      </w:r>
    </w:p>
    <w:p>
      <w:pPr>
        <w:spacing w:line="360" w:lineRule="auto" w:before="0" w:after="0"/>
        <w:ind w:firstLine="420"/>
      </w:pPr>
      <w:r>
        <w:t>3. **改进措施**：根据评估结果，制定并实施改进措施。</w:t>
      </w:r>
    </w:p>
    <w:p>
      <w:pPr>
        <w:spacing w:line="360" w:lineRule="auto" w:before="0" w:after="0"/>
        <w:ind w:firstLine="420"/>
      </w:pPr>
      <w:r>
        <w:t>4. **经验总结**：项目结束后，进行经验总结，为后续项目提供参考。</w:t>
      </w:r>
    </w:p>
    <w:p>
      <w:pPr>
        <w:spacing w:line="360" w:lineRule="auto" w:before="0" w:after="0"/>
        <w:ind w:firstLine="420"/>
      </w:pPr>
      <w:r>
        <w:t>通过以上详细的项目实施进度计划，实现项目管理的目标，明确项目时间表，合理分配资源，控制项目进度，提高实施效率，确保项目按计划顺利完成。</w:t>
      </w:r>
    </w:p>
    <w:p>
      <w:pPr>
        <w:pStyle w:val="Heading2"/>
        <w:spacing w:line="360" w:lineRule="auto" w:before="0" w:after="0"/>
        <w:ind w:firstLine="420"/>
      </w:pPr>
      <w:r>
        <w:t xml:space="preserve"> 项目实施保障措施</w:t>
      </w:r>
    </w:p>
    <w:p>
      <w:pPr>
        <w:spacing w:line="360" w:lineRule="auto" w:before="0" w:after="0"/>
        <w:ind w:firstLine="420"/>
      </w:pPr>
      <w:r>
        <w:t>**项目实施保障措施**</w:t>
      </w:r>
    </w:p>
    <w:p>
      <w:pPr>
        <w:spacing w:line="360" w:lineRule="auto" w:before="0" w:after="0"/>
        <w:ind w:firstLine="420"/>
      </w:pPr>
      <w:r>
        <w:t>**一、项目实施保障措施的目标**</w:t>
      </w:r>
    </w:p>
    <w:p>
      <w:pPr>
        <w:spacing w:line="360" w:lineRule="auto" w:before="0" w:after="0"/>
        <w:ind w:firstLine="420"/>
      </w:pPr>
      <w:r>
        <w:t>1. **确保项目顺利实施**：通过有效的保障措施，确保项目按照计划顺利推进。</w:t>
      </w:r>
    </w:p>
    <w:p>
      <w:pPr>
        <w:spacing w:line="360" w:lineRule="auto" w:before="0" w:after="0"/>
        <w:ind w:firstLine="420"/>
      </w:pPr>
      <w:r>
        <w:t>2. **提高项目实施质量**：保障项目实施的质量，达到预期目标。</w:t>
      </w:r>
    </w:p>
    <w:p>
      <w:pPr>
        <w:spacing w:line="360" w:lineRule="auto" w:before="0" w:after="0"/>
        <w:ind w:firstLine="420"/>
      </w:pPr>
      <w:r>
        <w:t>3. **控制项目风险**：识别和应对项目实施过程中的风险，减少不确定性。</w:t>
      </w:r>
    </w:p>
    <w:p>
      <w:pPr>
        <w:spacing w:line="360" w:lineRule="auto" w:before="0" w:after="0"/>
        <w:ind w:firstLine="420"/>
      </w:pPr>
      <w:r>
        <w:t>4. **优化资源配置**：合理分配和利用资源，提高资源利用效率。</w:t>
      </w:r>
    </w:p>
    <w:p>
      <w:pPr>
        <w:spacing w:line="360" w:lineRule="auto" w:before="0" w:after="0"/>
        <w:ind w:firstLine="420"/>
      </w:pPr>
      <w:r>
        <w:t>**二、项目实施保障措施的原则**</w:t>
      </w:r>
    </w:p>
    <w:p>
      <w:pPr>
        <w:spacing w:line="360" w:lineRule="auto" w:before="0" w:after="0"/>
        <w:ind w:firstLine="420"/>
      </w:pPr>
      <w:r>
        <w:t>1. **全面性原则**：保障措施应涵盖项目的各个方面，不留死角。</w:t>
      </w:r>
    </w:p>
    <w:p>
      <w:pPr>
        <w:spacing w:line="360" w:lineRule="auto" w:before="0" w:after="0"/>
        <w:ind w:firstLine="420"/>
      </w:pPr>
      <w:r>
        <w:t>2. **预防为主原则**：重视预防措施，提前消除潜在问题和风险。</w:t>
      </w:r>
    </w:p>
    <w:p>
      <w:pPr>
        <w:spacing w:line="360" w:lineRule="auto" w:before="0" w:after="0"/>
        <w:ind w:firstLine="420"/>
      </w:pPr>
      <w:r>
        <w:t>3. **动态调整原则**：根据项目实施情况，动态调整保障措施。</w:t>
      </w:r>
    </w:p>
    <w:p>
      <w:pPr>
        <w:spacing w:line="360" w:lineRule="auto" w:before="0" w:after="0"/>
        <w:ind w:firstLine="420"/>
      </w:pPr>
      <w:r>
        <w:t>4. **协同合作原则**：加强项目团队内部的协同合作，形成合力。</w:t>
      </w:r>
    </w:p>
    <w:p>
      <w:pPr>
        <w:spacing w:line="360" w:lineRule="auto" w:before="0" w:after="0"/>
        <w:ind w:firstLine="420"/>
      </w:pPr>
      <w:r>
        <w:t>**三、项目实施保障措施的组织架构**</w:t>
      </w:r>
    </w:p>
    <w:p>
      <w:pPr>
        <w:spacing w:line="360" w:lineRule="auto" w:before="0" w:after="0"/>
        <w:ind w:firstLine="420"/>
      </w:pPr>
      <w:r>
        <w:t>1. **项目领导小组**：负责项目实施保障措施的总体规划和决策。</w:t>
      </w:r>
    </w:p>
    <w:p>
      <w:pPr>
        <w:spacing w:line="360" w:lineRule="auto" w:before="0" w:after="0"/>
        <w:ind w:firstLine="420"/>
      </w:pPr>
      <w:r>
        <w:t>2. **项目经理**：负责项目实施保障措施的具体实施和监督。</w:t>
      </w:r>
    </w:p>
    <w:p>
      <w:pPr>
        <w:spacing w:line="360" w:lineRule="auto" w:before="0" w:after="0"/>
        <w:ind w:firstLine="420"/>
      </w:pPr>
      <w:r>
        <w:t>3. **项目团队**：负责各自任务的具体实施，确保保障措施得到执行。</w:t>
      </w:r>
    </w:p>
    <w:p>
      <w:pPr>
        <w:spacing w:line="360" w:lineRule="auto" w:before="0" w:after="0"/>
        <w:ind w:firstLine="420"/>
      </w:pPr>
      <w:r>
        <w:t>4. **支持部门**：如财务、采购、人力资源等部门，提供必要的支持。</w:t>
      </w:r>
    </w:p>
    <w:p>
      <w:pPr>
        <w:spacing w:line="360" w:lineRule="auto" w:before="0" w:after="0"/>
        <w:ind w:firstLine="420"/>
      </w:pPr>
      <w:r>
        <w:t>**四、项目实施保障措施的内容**</w:t>
      </w:r>
    </w:p>
    <w:p>
      <w:pPr>
        <w:spacing w:line="360" w:lineRule="auto" w:before="0" w:after="0"/>
        <w:ind w:firstLine="420"/>
      </w:pPr>
      <w:r>
        <w:t>1. **资源保障措施**</w:t>
      </w:r>
    </w:p>
    <w:p>
      <w:pPr>
        <w:spacing w:line="360" w:lineRule="auto" w:before="0" w:after="0"/>
        <w:ind w:firstLine="420"/>
      </w:pPr>
      <w:r>
        <w:t xml:space="preserve">   - **人力资源保障**：确保项目所需的人员按时到位，具备相应技能。</w:t>
      </w:r>
    </w:p>
    <w:p>
      <w:pPr>
        <w:spacing w:line="360" w:lineRule="auto" w:before="0" w:after="0"/>
        <w:ind w:firstLine="420"/>
      </w:pPr>
      <w:r>
        <w:t xml:space="preserve">   - **物力资源保障**：确保项目所需的设备、材料等物资供应及时、充足。</w:t>
      </w:r>
    </w:p>
    <w:p>
      <w:pPr>
        <w:spacing w:line="360" w:lineRule="auto" w:before="0" w:after="0"/>
        <w:ind w:firstLine="420"/>
      </w:pPr>
      <w:r>
        <w:t xml:space="preserve">   - **财力资源保障**：确保项目所需的资金按时到位，预算合理。</w:t>
      </w:r>
    </w:p>
    <w:p>
      <w:pPr>
        <w:spacing w:line="360" w:lineRule="auto" w:before="0" w:after="0"/>
        <w:ind w:firstLine="420"/>
      </w:pPr>
      <w:r>
        <w:t>2. **技术保障措施**</w:t>
      </w:r>
    </w:p>
    <w:p>
      <w:pPr>
        <w:spacing w:line="360" w:lineRule="auto" w:before="0" w:after="0"/>
        <w:ind w:firstLine="420"/>
      </w:pPr>
      <w:r>
        <w:t xml:space="preserve">   - **技术支持**：提供必要的技术支持，如技术咨询、技术培训等。</w:t>
      </w:r>
    </w:p>
    <w:p>
      <w:pPr>
        <w:spacing w:line="360" w:lineRule="auto" w:before="0" w:after="0"/>
        <w:ind w:firstLine="420"/>
      </w:pPr>
      <w:r>
        <w:t xml:space="preserve">   - **技术更新**：及时更新项目实施所需的技术，保持技术先进性。</w:t>
      </w:r>
    </w:p>
    <w:p>
      <w:pPr>
        <w:spacing w:line="360" w:lineRule="auto" w:before="0" w:after="0"/>
        <w:ind w:firstLine="420"/>
      </w:pPr>
      <w:r>
        <w:t xml:space="preserve">   - **技术标准化**：制定技术标准，确保项目实施的技术统一性和规范性。</w:t>
      </w:r>
    </w:p>
    <w:p>
      <w:pPr>
        <w:spacing w:line="360" w:lineRule="auto" w:before="0" w:after="0"/>
        <w:ind w:firstLine="420"/>
      </w:pPr>
      <w:r>
        <w:t>3. **管理保障措施**</w:t>
      </w:r>
    </w:p>
    <w:p>
      <w:pPr>
        <w:spacing w:line="360" w:lineRule="auto" w:before="0" w:after="0"/>
        <w:ind w:firstLine="420"/>
      </w:pPr>
      <w:r>
        <w:t xml:space="preserve">   - **项目管理规范**：建立完善的项目管理规范，指导项目实施。</w:t>
      </w:r>
    </w:p>
    <w:p>
      <w:pPr>
        <w:spacing w:line="360" w:lineRule="auto" w:before="0" w:after="0"/>
        <w:ind w:firstLine="420"/>
      </w:pPr>
      <w:r>
        <w:t xml:space="preserve">   - **进度管理**：制定详细的进度计划，加强进度监控，确保项目按时完成。</w:t>
      </w:r>
    </w:p>
    <w:p>
      <w:pPr>
        <w:spacing w:line="360" w:lineRule="auto" w:before="0" w:after="0"/>
        <w:ind w:firstLine="420"/>
      </w:pPr>
      <w:r>
        <w:t xml:space="preserve">   - **质量管理**：建立质量管理体系，确保项目实施质量达到预期目标。</w:t>
      </w:r>
    </w:p>
    <w:p>
      <w:pPr>
        <w:spacing w:line="360" w:lineRule="auto" w:before="0" w:after="0"/>
        <w:ind w:firstLine="420"/>
      </w:pPr>
      <w:r>
        <w:t xml:space="preserve">   - **风险管理**：识别项目实施过程中的风险，制定应对措施，降低风险影响。</w:t>
      </w:r>
    </w:p>
    <w:p>
      <w:pPr>
        <w:spacing w:line="360" w:lineRule="auto" w:before="0" w:after="0"/>
        <w:ind w:firstLine="420"/>
      </w:pPr>
      <w:r>
        <w:t>4. **沟通保障措施**</w:t>
      </w:r>
    </w:p>
    <w:p>
      <w:pPr>
        <w:spacing w:line="360" w:lineRule="auto" w:before="0" w:after="0"/>
        <w:ind w:firstLine="420"/>
      </w:pPr>
      <w:r>
        <w:t xml:space="preserve">   - **沟通机制**：建立有效的沟通机制，确保项目信息畅通无阻。</w:t>
      </w:r>
    </w:p>
    <w:p>
      <w:pPr>
        <w:spacing w:line="360" w:lineRule="auto" w:before="0" w:after="0"/>
        <w:ind w:firstLine="420"/>
      </w:pPr>
      <w:r>
        <w:t xml:space="preserve">   - **信息共享**：建立信息共享平台，及时共享项目相关信息。</w:t>
      </w:r>
    </w:p>
    <w:p>
      <w:pPr>
        <w:spacing w:line="360" w:lineRule="auto" w:before="0" w:after="0"/>
        <w:ind w:firstLine="420"/>
      </w:pPr>
      <w:r>
        <w:t xml:space="preserve">   - **定期会议**：定期召开项目会议，汇报进展，解决问题。</w:t>
      </w:r>
    </w:p>
    <w:p>
      <w:pPr>
        <w:spacing w:line="360" w:lineRule="auto" w:before="0" w:after="0"/>
        <w:ind w:firstLine="420"/>
      </w:pPr>
      <w:r>
        <w:t>5. **法律保障措施**</w:t>
      </w:r>
    </w:p>
    <w:p>
      <w:pPr>
        <w:spacing w:line="360" w:lineRule="auto" w:before="0" w:after="0"/>
        <w:ind w:firstLine="420"/>
      </w:pPr>
      <w:r>
        <w:t xml:space="preserve">   - **合同管理**：签订详细的合同，明确各方责任和义务，防范法律风险。</w:t>
      </w:r>
    </w:p>
    <w:p>
      <w:pPr>
        <w:spacing w:line="360" w:lineRule="auto" w:before="0" w:after="0"/>
        <w:ind w:firstLine="420"/>
      </w:pPr>
      <w:r>
        <w:t xml:space="preserve">   - **合规审查**：确保项目实施符合相关法律法规和行业标准。</w:t>
      </w:r>
    </w:p>
    <w:p>
      <w:pPr>
        <w:spacing w:line="360" w:lineRule="auto" w:before="0" w:after="0"/>
        <w:ind w:firstLine="420"/>
      </w:pPr>
      <w:r>
        <w:t xml:space="preserve">   - **知识产权保护**：保护项目涉及的知识产权，防止侵权行为。</w:t>
      </w:r>
    </w:p>
    <w:p>
      <w:pPr>
        <w:spacing w:line="360" w:lineRule="auto" w:before="0" w:after="0"/>
        <w:ind w:firstLine="420"/>
      </w:pPr>
      <w:r>
        <w:t>6. **环境保障措施**</w:t>
      </w:r>
    </w:p>
    <w:p>
      <w:pPr>
        <w:spacing w:line="360" w:lineRule="auto" w:before="0" w:after="0"/>
        <w:ind w:firstLine="420"/>
      </w:pPr>
      <w:r>
        <w:t xml:space="preserve">   - **环境保护**：确保项目实施过程中符合环境保护要求，减少环境污染。</w:t>
      </w:r>
    </w:p>
    <w:p>
      <w:pPr>
        <w:spacing w:line="360" w:lineRule="auto" w:before="0" w:after="0"/>
        <w:ind w:firstLine="420"/>
      </w:pPr>
      <w:r>
        <w:t xml:space="preserve">   - **工作环境**：提供良好的工作环境，保障项目团队成员的身心健康。</w:t>
      </w:r>
    </w:p>
    <w:p>
      <w:pPr>
        <w:spacing w:line="360" w:lineRule="auto" w:before="0" w:after="0"/>
        <w:ind w:firstLine="420"/>
      </w:pPr>
      <w:r>
        <w:t>**五、项目实施保障措施的执行与监控**</w:t>
      </w:r>
    </w:p>
    <w:p>
      <w:pPr>
        <w:spacing w:line="360" w:lineRule="auto" w:before="0" w:after="0"/>
        <w:ind w:firstLine="420"/>
      </w:pPr>
      <w:r>
        <w:t>1. **计划制定**：制定详细的保障措施执行计划，明确责任人和时间表。</w:t>
      </w:r>
    </w:p>
    <w:p>
      <w:pPr>
        <w:spacing w:line="360" w:lineRule="auto" w:before="0" w:after="0"/>
        <w:ind w:firstLine="420"/>
      </w:pPr>
      <w:r>
        <w:t>2. **任务分配**：将保障措施具体任务分配给项目团队成员，确保责任到人。</w:t>
      </w:r>
    </w:p>
    <w:p>
      <w:pPr>
        <w:spacing w:line="360" w:lineRule="auto" w:before="0" w:after="0"/>
        <w:ind w:firstLine="420"/>
      </w:pPr>
      <w:r>
        <w:t>3. **执行监控**：定期对保障措施的执行情况进行监控，确保措施得到有效实施。</w:t>
      </w:r>
    </w:p>
    <w:p>
      <w:pPr>
        <w:spacing w:line="360" w:lineRule="auto" w:before="0" w:after="0"/>
        <w:ind w:firstLine="420"/>
      </w:pPr>
      <w:r>
        <w:t>4. **问题处理**：对发现的问题及时进行处理，确保保障措施的有效性。</w:t>
      </w:r>
    </w:p>
    <w:p>
      <w:pPr>
        <w:spacing w:line="360" w:lineRule="auto" w:before="0" w:after="0"/>
        <w:ind w:firstLine="420"/>
      </w:pPr>
      <w:r>
        <w:t>5. **效果评估**：定期对保障措施的效果进行评估，确保其达到预期目标。</w:t>
      </w:r>
    </w:p>
    <w:p>
      <w:pPr>
        <w:spacing w:line="360" w:lineRule="auto" w:before="0" w:after="0"/>
        <w:ind w:firstLine="420"/>
      </w:pPr>
      <w:r>
        <w:t>**六、项目实施保障措施的支持措施**</w:t>
      </w:r>
    </w:p>
    <w:p>
      <w:pPr>
        <w:spacing w:line="360" w:lineRule="auto" w:before="0" w:after="0"/>
        <w:ind w:firstLine="420"/>
      </w:pPr>
      <w:r>
        <w:t>1. **制度保障**：建立完善的项目管理制度，规范项目实施流程。</w:t>
      </w:r>
    </w:p>
    <w:p>
      <w:pPr>
        <w:spacing w:line="360" w:lineRule="auto" w:before="0" w:after="0"/>
        <w:ind w:firstLine="420"/>
      </w:pPr>
      <w:r>
        <w:t>2. **培训提升**：对项目管理人员进行培训，提高项目管理技能和保障措施执行能力。</w:t>
      </w:r>
    </w:p>
    <w:p>
      <w:pPr>
        <w:spacing w:line="360" w:lineRule="auto" w:before="0" w:after="0"/>
        <w:ind w:firstLine="420"/>
      </w:pPr>
      <w:r>
        <w:t>3. **技术支持**：引进先进的项目管理软件和技术，提高保障措施的管理效率。</w:t>
      </w:r>
    </w:p>
    <w:p>
      <w:pPr>
        <w:spacing w:line="360" w:lineRule="auto" w:before="0" w:after="0"/>
        <w:ind w:firstLine="420"/>
      </w:pPr>
      <w:r>
        <w:t>4. **激励机制**：建立项目实施的激励机制，鼓励团队成员积极参与保障措施的实施。</w:t>
      </w:r>
    </w:p>
    <w:p>
      <w:pPr>
        <w:spacing w:line="360" w:lineRule="auto" w:before="0" w:after="0"/>
        <w:ind w:firstLine="420"/>
      </w:pPr>
      <w:r>
        <w:t>**七、项目实施保障措施的持续改进**</w:t>
      </w:r>
    </w:p>
    <w:p>
      <w:pPr>
        <w:spacing w:line="360" w:lineRule="auto" w:before="0" w:after="0"/>
        <w:ind w:firstLine="420"/>
      </w:pPr>
      <w:r>
        <w:t>1. **反馈收集**：收集项目实施过程中的反馈意见，识别保障措施存在的问题。</w:t>
      </w:r>
    </w:p>
    <w:p>
      <w:pPr>
        <w:spacing w:line="360" w:lineRule="auto" w:before="0" w:after="0"/>
        <w:ind w:firstLine="420"/>
      </w:pPr>
      <w:r>
        <w:t>2. **效果评估**：定期对项目实施保障措施的效果进行评估，确保其有效性和效率。</w:t>
      </w:r>
    </w:p>
    <w:p>
      <w:pPr>
        <w:spacing w:line="360" w:lineRule="auto" w:before="0" w:after="0"/>
        <w:ind w:firstLine="420"/>
      </w:pPr>
      <w:r>
        <w:t>3. **改进措施**：根据评估结果，制定并实施改进措施。</w:t>
      </w:r>
    </w:p>
    <w:p>
      <w:pPr>
        <w:spacing w:line="360" w:lineRule="auto" w:before="0" w:after="0"/>
        <w:ind w:firstLine="420"/>
      </w:pPr>
      <w:r>
        <w:t>4. **经验总结**：项目结束后，进行经验总结，为后续项目提供参考。</w:t>
      </w:r>
    </w:p>
    <w:p>
      <w:pPr>
        <w:spacing w:line="360" w:lineRule="auto" w:before="0" w:after="0"/>
        <w:ind w:firstLine="420"/>
      </w:pPr>
      <w:r>
        <w:t>通过以上详细的项目实施保障措施，实现项目管理的目标，确保项目顺利实施，提高项目实施质量，控制项目风险，优化资源配置，为项目的成功实施提供坚实保障。</w:t>
      </w:r>
    </w:p>
    <w:p>
      <w:pPr>
        <w:pStyle w:val="Heading2"/>
        <w:spacing w:line="360" w:lineRule="auto" w:before="0" w:after="0"/>
        <w:ind w:firstLine="420"/>
      </w:pPr>
      <w:r>
        <w:t xml:space="preserve"> 项目实施阶段划分</w:t>
      </w:r>
    </w:p>
    <w:p>
      <w:pPr>
        <w:spacing w:line="360" w:lineRule="auto" w:before="0" w:after="0"/>
        <w:ind w:firstLine="420"/>
      </w:pPr>
      <w:r>
        <w:t>**项目实施阶段划分**</w:t>
      </w:r>
    </w:p>
    <w:p>
      <w:pPr>
        <w:spacing w:line="360" w:lineRule="auto" w:before="0" w:after="0"/>
        <w:ind w:firstLine="420"/>
      </w:pPr>
      <w:r>
        <w:t>**一、项目实施阶段划分的目标**</w:t>
      </w:r>
    </w:p>
    <w:p>
      <w:pPr>
        <w:spacing w:line="360" w:lineRule="auto" w:before="0" w:after="0"/>
        <w:ind w:firstLine="420"/>
      </w:pPr>
      <w:r>
        <w:t>1. **明确实施路径**：通过阶段划分，明确项目从启动到完成的实施路径。</w:t>
      </w:r>
    </w:p>
    <w:p>
      <w:pPr>
        <w:spacing w:line="360" w:lineRule="auto" w:before="0" w:after="0"/>
        <w:ind w:firstLine="420"/>
      </w:pPr>
      <w:r>
        <w:t>2. **有序推进项目**：确保项目按照既定的顺序和步骤有序推进。</w:t>
      </w:r>
    </w:p>
    <w:p>
      <w:pPr>
        <w:spacing w:line="360" w:lineRule="auto" w:before="0" w:after="0"/>
        <w:ind w:firstLine="420"/>
      </w:pPr>
      <w:r>
        <w:t>3. **便于管理控制**：阶段划分便于对项目进行分阶段管理和控制。</w:t>
      </w:r>
    </w:p>
    <w:p>
      <w:pPr>
        <w:spacing w:line="360" w:lineRule="auto" w:before="0" w:after="0"/>
        <w:ind w:firstLine="420"/>
      </w:pPr>
      <w:r>
        <w:t>4. **降低实施风险**：通过分阶段实施，降低项目整体实施风险。</w:t>
      </w:r>
    </w:p>
    <w:p>
      <w:pPr>
        <w:spacing w:line="360" w:lineRule="auto" w:before="0" w:after="0"/>
        <w:ind w:firstLine="420"/>
      </w:pPr>
      <w:r>
        <w:t>**二、项目实施阶段划分的原则**</w:t>
      </w:r>
    </w:p>
    <w:p>
      <w:pPr>
        <w:spacing w:line="360" w:lineRule="auto" w:before="0" w:after="0"/>
        <w:ind w:firstLine="420"/>
      </w:pPr>
      <w:r>
        <w:t>1. **合理性原则**：阶段划分应符合项目特点和实施逻辑，确保合理可行。</w:t>
      </w:r>
    </w:p>
    <w:p>
      <w:pPr>
        <w:spacing w:line="360" w:lineRule="auto" w:before="0" w:after="0"/>
        <w:ind w:firstLine="420"/>
      </w:pPr>
      <w:r>
        <w:t>2. **完整性原则**：确保所有必要的实施环节都被纳入阶段划分中，不遗漏。</w:t>
      </w:r>
    </w:p>
    <w:p>
      <w:pPr>
        <w:spacing w:line="360" w:lineRule="auto" w:before="0" w:after="0"/>
        <w:ind w:firstLine="420"/>
      </w:pPr>
      <w:r>
        <w:t>3. **可操作性原则**：每个阶段的工作内容应具体、明确，便于操作执行。</w:t>
      </w:r>
    </w:p>
    <w:p>
      <w:pPr>
        <w:spacing w:line="360" w:lineRule="auto" w:before="0" w:after="0"/>
        <w:ind w:firstLine="420"/>
      </w:pPr>
      <w:r>
        <w:t>4. **灵活性原则**：根据项目实际情况，允许对阶段划分进行适当调整。</w:t>
      </w:r>
    </w:p>
    <w:p>
      <w:pPr>
        <w:spacing w:line="360" w:lineRule="auto" w:before="0" w:after="0"/>
        <w:ind w:firstLine="420"/>
      </w:pPr>
      <w:r>
        <w:t>**三、项目实施阶段的通用划分**</w:t>
      </w:r>
    </w:p>
    <w:p>
      <w:pPr>
        <w:spacing w:line="360" w:lineRule="auto" w:before="0" w:after="0"/>
        <w:ind w:firstLine="420"/>
      </w:pPr>
      <w:r>
        <w:t>1. **项目启动阶段**</w:t>
      </w:r>
    </w:p>
    <w:p>
      <w:pPr>
        <w:spacing w:line="360" w:lineRule="auto" w:before="0" w:after="0"/>
        <w:ind w:firstLine="420"/>
      </w:pPr>
      <w:r>
        <w:t xml:space="preserve">   - **目标**：正式启动项目，明确项目目标、范围和初步计划。</w:t>
      </w:r>
    </w:p>
    <w:p>
      <w:pPr>
        <w:spacing w:line="360" w:lineRule="auto" w:before="0" w:after="0"/>
        <w:ind w:firstLine="420"/>
      </w:pPr>
      <w:r>
        <w:t xml:space="preserve">   - **主要工作**：成立项目团队、召开项目启动会、制定项目章程等。</w:t>
      </w:r>
    </w:p>
    <w:p>
      <w:pPr>
        <w:spacing w:line="360" w:lineRule="auto" w:before="0" w:after="0"/>
        <w:ind w:firstLine="420"/>
      </w:pPr>
      <w:r>
        <w:t>2. **项目规划阶段**</w:t>
      </w:r>
    </w:p>
    <w:p>
      <w:pPr>
        <w:spacing w:line="360" w:lineRule="auto" w:before="0" w:after="0"/>
        <w:ind w:firstLine="420"/>
      </w:pPr>
      <w:r>
        <w:t xml:space="preserve">   - **目标**：制定详细的项目实施计划，包括时间、成本、质量、资源等各个方面。</w:t>
      </w:r>
    </w:p>
    <w:p>
      <w:pPr>
        <w:spacing w:line="360" w:lineRule="auto" w:before="0" w:after="0"/>
        <w:ind w:firstLine="420"/>
      </w:pPr>
      <w:r>
        <w:t xml:space="preserve">   - **主要工作**：编制项目计划、进行风险评估、制定应对措施等。</w:t>
      </w:r>
    </w:p>
    <w:p>
      <w:pPr>
        <w:spacing w:line="360" w:lineRule="auto" w:before="0" w:after="0"/>
        <w:ind w:firstLine="420"/>
      </w:pPr>
      <w:r>
        <w:t>3. **项目执行阶段**</w:t>
      </w:r>
    </w:p>
    <w:p>
      <w:pPr>
        <w:spacing w:line="360" w:lineRule="auto" w:before="0" w:after="0"/>
        <w:ind w:firstLine="420"/>
      </w:pPr>
      <w:r>
        <w:t xml:space="preserve">   - **目标**：按照项目计划执行各项任务，实现项目目标。</w:t>
      </w:r>
    </w:p>
    <w:p>
      <w:pPr>
        <w:spacing w:line="360" w:lineRule="auto" w:before="0" w:after="0"/>
        <w:ind w:firstLine="420"/>
      </w:pPr>
      <w:r>
        <w:t xml:space="preserve">   - **主要工作**：任务分配、资源调配、进度监控、质量保证等。</w:t>
      </w:r>
    </w:p>
    <w:p>
      <w:pPr>
        <w:spacing w:line="360" w:lineRule="auto" w:before="0" w:after="0"/>
        <w:ind w:firstLine="420"/>
      </w:pPr>
      <w:r>
        <w:t>4. **项目监控阶段**</w:t>
      </w:r>
    </w:p>
    <w:p>
      <w:pPr>
        <w:spacing w:line="360" w:lineRule="auto" w:before="0" w:after="0"/>
        <w:ind w:firstLine="420"/>
      </w:pPr>
      <w:r>
        <w:t xml:space="preserve">   - **目标**：对项目实施过程进行持续监控，确保项目按计划进行。</w:t>
      </w:r>
    </w:p>
    <w:p>
      <w:pPr>
        <w:spacing w:line="360" w:lineRule="auto" w:before="0" w:after="0"/>
        <w:ind w:firstLine="420"/>
      </w:pPr>
      <w:r>
        <w:t xml:space="preserve">   - **主要工作**：进度跟踪、质量检查、风险监控、变更管理等。</w:t>
      </w:r>
    </w:p>
    <w:p>
      <w:pPr>
        <w:spacing w:line="360" w:lineRule="auto" w:before="0" w:after="0"/>
        <w:ind w:firstLine="420"/>
      </w:pPr>
      <w:r>
        <w:t>5. **项目收尾阶段**</w:t>
      </w:r>
    </w:p>
    <w:p>
      <w:pPr>
        <w:spacing w:line="360" w:lineRule="auto" w:before="0" w:after="0"/>
        <w:ind w:firstLine="420"/>
      </w:pPr>
      <w:r>
        <w:t xml:space="preserve">   - **目标**：完成项目各项任务，确保项目顺利结束。</w:t>
      </w:r>
    </w:p>
    <w:p>
      <w:pPr>
        <w:spacing w:line="360" w:lineRule="auto" w:before="0" w:after="0"/>
        <w:ind w:firstLine="420"/>
      </w:pPr>
      <w:r>
        <w:t xml:space="preserve">   - **主要工作**：项目验收、成果交付、文档整理、经验总结等。</w:t>
      </w:r>
    </w:p>
    <w:p>
      <w:pPr>
        <w:spacing w:line="360" w:lineRule="auto" w:before="0" w:after="0"/>
        <w:ind w:firstLine="420"/>
      </w:pPr>
      <w:r>
        <w:t>**四、项目实施阶段的详细划分**</w:t>
      </w:r>
    </w:p>
    <w:p>
      <w:pPr>
        <w:spacing w:line="360" w:lineRule="auto" w:before="0" w:after="0"/>
        <w:ind w:firstLine="420"/>
      </w:pPr>
      <w:r>
        <w:t>根据项目特点和需求，可以对通用阶段进行进一步细化。以下以一个软件开发项目为例：</w:t>
      </w:r>
    </w:p>
    <w:p>
      <w:pPr>
        <w:spacing w:line="360" w:lineRule="auto" w:before="0" w:after="0"/>
        <w:ind w:firstLine="420"/>
      </w:pPr>
      <w:r>
        <w:t>1. **项目启动阶段**</w:t>
      </w:r>
    </w:p>
    <w:p>
      <w:pPr>
        <w:spacing w:line="360" w:lineRule="auto" w:before="0" w:after="0"/>
        <w:ind w:firstLine="420"/>
      </w:pPr>
      <w:r>
        <w:t xml:space="preserve">   - **需求分析**：收集和分析用户需求，明确项目目标。</w:t>
      </w:r>
    </w:p>
    <w:p>
      <w:pPr>
        <w:spacing w:line="360" w:lineRule="auto" w:before="0" w:after="0"/>
        <w:ind w:firstLine="420"/>
      </w:pPr>
      <w:r>
        <w:t xml:space="preserve">   - **项目立项**：编写项目立项报告，获得批准。</w:t>
      </w:r>
    </w:p>
    <w:p>
      <w:pPr>
        <w:spacing w:line="360" w:lineRule="auto" w:before="0" w:after="0"/>
        <w:ind w:firstLine="420"/>
      </w:pPr>
      <w:r>
        <w:t>2. **项目规划阶段**</w:t>
      </w:r>
    </w:p>
    <w:p>
      <w:pPr>
        <w:spacing w:line="360" w:lineRule="auto" w:before="0" w:after="0"/>
        <w:ind w:firstLine="420"/>
      </w:pPr>
      <w:r>
        <w:t xml:space="preserve">   - **系统设计**：进行系统架构设计和详细设计。</w:t>
      </w:r>
    </w:p>
    <w:p>
      <w:pPr>
        <w:spacing w:line="360" w:lineRule="auto" w:before="0" w:after="0"/>
        <w:ind w:firstLine="420"/>
      </w:pPr>
      <w:r>
        <w:t xml:space="preserve">   - **计划制定**：制定项目实施计划，包括进度、成本、质量等。</w:t>
      </w:r>
    </w:p>
    <w:p>
      <w:pPr>
        <w:spacing w:line="360" w:lineRule="auto" w:before="0" w:after="0"/>
        <w:ind w:firstLine="420"/>
      </w:pPr>
      <w:r>
        <w:t>3. **项目执行阶段**</w:t>
      </w:r>
    </w:p>
    <w:p>
      <w:pPr>
        <w:spacing w:line="360" w:lineRule="auto" w:before="0" w:after="0"/>
        <w:ind w:firstLine="420"/>
      </w:pPr>
      <w:r>
        <w:t xml:space="preserve">   - **编码开发**：按照设计进行代码编写。</w:t>
      </w:r>
    </w:p>
    <w:p>
      <w:pPr>
        <w:spacing w:line="360" w:lineRule="auto" w:before="0" w:after="0"/>
        <w:ind w:firstLine="420"/>
      </w:pPr>
      <w:r>
        <w:t xml:space="preserve">   - **单元测试**：对开发完成的模块进行单元测试。</w:t>
      </w:r>
    </w:p>
    <w:p>
      <w:pPr>
        <w:spacing w:line="360" w:lineRule="auto" w:before="0" w:after="0"/>
        <w:ind w:firstLine="420"/>
      </w:pPr>
      <w:r>
        <w:t>4. **项目监控阶段**</w:t>
      </w:r>
    </w:p>
    <w:p>
      <w:pPr>
        <w:spacing w:line="360" w:lineRule="auto" w:before="0" w:after="0"/>
        <w:ind w:firstLine="420"/>
      </w:pPr>
      <w:r>
        <w:t xml:space="preserve">   - **集成测试**：将各个模块集成后进行测试。</w:t>
      </w:r>
    </w:p>
    <w:p>
      <w:pPr>
        <w:spacing w:line="360" w:lineRule="auto" w:before="0" w:after="0"/>
        <w:ind w:firstLine="420"/>
      </w:pPr>
      <w:r>
        <w:t xml:space="preserve">   - **系统测试**：对整个系统进行全面测试。</w:t>
      </w:r>
    </w:p>
    <w:p>
      <w:pPr>
        <w:spacing w:line="360" w:lineRule="auto" w:before="0" w:after="0"/>
        <w:ind w:firstLine="420"/>
      </w:pPr>
      <w:r>
        <w:t>5. **项目收尾阶段**</w:t>
      </w:r>
    </w:p>
    <w:p>
      <w:pPr>
        <w:spacing w:line="360" w:lineRule="auto" w:before="0" w:after="0"/>
        <w:ind w:firstLine="420"/>
      </w:pPr>
      <w:r>
        <w:t xml:space="preserve">   - **用户培训**：对用户进行系统使用培训。</w:t>
      </w:r>
    </w:p>
    <w:p>
      <w:pPr>
        <w:spacing w:line="360" w:lineRule="auto" w:before="0" w:after="0"/>
        <w:ind w:firstLine="420"/>
      </w:pPr>
      <w:r>
        <w:t xml:space="preserve">   - **系统部署**：将系统部署到生产环境。</w:t>
      </w:r>
    </w:p>
    <w:p>
      <w:pPr>
        <w:spacing w:line="360" w:lineRule="auto" w:before="0" w:after="0"/>
        <w:ind w:firstLine="420"/>
      </w:pPr>
      <w:r>
        <w:t xml:space="preserve">   - **项目验收**：进行项目验收，确保满足用户需求。</w:t>
      </w:r>
    </w:p>
    <w:p>
      <w:pPr>
        <w:spacing w:line="360" w:lineRule="auto" w:before="0" w:after="0"/>
        <w:ind w:firstLine="420"/>
      </w:pPr>
      <w:r>
        <w:t>**五、项目实施阶段的管理要点**</w:t>
      </w:r>
    </w:p>
    <w:p>
      <w:pPr>
        <w:spacing w:line="360" w:lineRule="auto" w:before="0" w:after="0"/>
        <w:ind w:firstLine="420"/>
      </w:pPr>
      <w:r>
        <w:t>1. **阶段评审**：在每个阶段结束时进行评审，确保阶段目标达成。</w:t>
      </w:r>
    </w:p>
    <w:p>
      <w:pPr>
        <w:spacing w:line="360" w:lineRule="auto" w:before="0" w:after="0"/>
        <w:ind w:firstLine="420"/>
      </w:pPr>
      <w:r>
        <w:t>2. **文档管理**：建立完善的文档管理体系，确保项目文档的完整性和准确性。</w:t>
      </w:r>
    </w:p>
    <w:p>
      <w:pPr>
        <w:spacing w:line="360" w:lineRule="auto" w:before="0" w:after="0"/>
        <w:ind w:firstLine="420"/>
      </w:pPr>
      <w:r>
        <w:t>3. **沟通协调**：加强项目团队内部的沟通协调，确保信息畅通。</w:t>
      </w:r>
    </w:p>
    <w:p>
      <w:pPr>
        <w:spacing w:line="360" w:lineRule="auto" w:before="0" w:after="0"/>
        <w:ind w:firstLine="420"/>
      </w:pPr>
      <w:r>
        <w:t>4. **风险管理**：识别和应对各阶段的风险，确保项目顺利进行。</w:t>
      </w:r>
    </w:p>
    <w:p>
      <w:pPr>
        <w:spacing w:line="360" w:lineRule="auto" w:before="0" w:after="0"/>
        <w:ind w:firstLine="420"/>
      </w:pPr>
      <w:r>
        <w:t>**六、项目实施阶段的调整与优化**</w:t>
      </w:r>
    </w:p>
    <w:p>
      <w:pPr>
        <w:spacing w:line="360" w:lineRule="auto" w:before="0" w:after="0"/>
        <w:ind w:firstLine="420"/>
      </w:pPr>
      <w:r>
        <w:t>1. **阶段调整**：根据项目实施情况，对阶段划分进行适当调整，以适应变化。</w:t>
      </w:r>
    </w:p>
    <w:p>
      <w:pPr>
        <w:spacing w:line="360" w:lineRule="auto" w:before="0" w:after="0"/>
        <w:ind w:firstLine="420"/>
      </w:pPr>
      <w:r>
        <w:t>2. **流程优化**：对实施流程进行持续优化，提高实施效率。</w:t>
      </w:r>
    </w:p>
    <w:p>
      <w:pPr>
        <w:spacing w:line="360" w:lineRule="auto" w:before="0" w:after="0"/>
        <w:ind w:firstLine="420"/>
      </w:pPr>
      <w:r>
        <w:t>3. **经验反馈**：收集各阶段的实施经验，为后续阶段提供参考。</w:t>
      </w:r>
    </w:p>
    <w:p>
      <w:pPr>
        <w:spacing w:line="360" w:lineRule="auto" w:before="0" w:after="0"/>
        <w:ind w:firstLine="420"/>
      </w:pPr>
      <w:r>
        <w:t>通过以上详细的项目实施阶段划分，实现项目管理的目标，明确实施路径，有序推进项目，便于管理控制，降低实施风险，确保项目成功实施。</w:t>
      </w:r>
    </w:p>
    <w:p>
      <w:pPr>
        <w:pStyle w:val="Heading1"/>
        <w:spacing w:line="360" w:lineRule="auto" w:before="0" w:after="0"/>
        <w:ind w:firstLine="420"/>
      </w:pPr>
      <w:r>
        <w:t>项目评估与持续改进</w:t>
      </w:r>
    </w:p>
    <w:p>
      <w:pPr>
        <w:pStyle w:val="Heading2"/>
        <w:spacing w:line="360" w:lineRule="auto" w:before="0" w:after="0"/>
        <w:ind w:firstLine="420"/>
      </w:pPr>
      <w:r>
        <w:t xml:space="preserve"> 项目评估指标</w:t>
      </w:r>
    </w:p>
    <w:p>
      <w:pPr>
        <w:spacing w:line="360" w:lineRule="auto" w:before="0" w:after="0"/>
        <w:ind w:firstLine="420"/>
      </w:pPr>
      <w:r>
        <w:t>**项目评估指标**</w:t>
      </w:r>
    </w:p>
    <w:p>
      <w:pPr>
        <w:spacing w:line="360" w:lineRule="auto" w:before="0" w:after="0"/>
        <w:ind w:firstLine="420"/>
      </w:pPr>
      <w:r>
        <w:t>**一、项目评估指标的目标**</w:t>
      </w:r>
    </w:p>
    <w:p>
      <w:pPr>
        <w:spacing w:line="360" w:lineRule="auto" w:before="0" w:after="0"/>
        <w:ind w:firstLine="420"/>
      </w:pPr>
      <w:r>
        <w:t>1. **客观评价项目**：通过设定指标，客观、全面地评价项目实施效果。</w:t>
      </w:r>
    </w:p>
    <w:p>
      <w:pPr>
        <w:spacing w:line="360" w:lineRule="auto" w:before="0" w:after="0"/>
        <w:ind w:firstLine="420"/>
      </w:pPr>
      <w:r>
        <w:t>2. **指导项目改进**：根据评估结果，指导项目实施过程中的改进和优化。</w:t>
      </w:r>
    </w:p>
    <w:p>
      <w:pPr>
        <w:spacing w:line="360" w:lineRule="auto" w:before="0" w:after="0"/>
        <w:ind w:firstLine="420"/>
      </w:pPr>
      <w:r>
        <w:t>3. **提供决策依据**：为项目决策者提供科学、合理的决策依据。</w:t>
      </w:r>
    </w:p>
    <w:p>
      <w:pPr>
        <w:spacing w:line="360" w:lineRule="auto" w:before="0" w:after="0"/>
        <w:ind w:firstLine="420"/>
      </w:pPr>
      <w:r>
        <w:t>4. **提升项目管理水平**：通过评估，提升项目的整体管理水平和实施效果。</w:t>
      </w:r>
    </w:p>
    <w:p>
      <w:pPr>
        <w:spacing w:line="360" w:lineRule="auto" w:before="0" w:after="0"/>
        <w:ind w:firstLine="420"/>
      </w:pPr>
      <w:r>
        <w:t>**二、项目评估指标的原则**</w:t>
      </w:r>
    </w:p>
    <w:p>
      <w:pPr>
        <w:spacing w:line="360" w:lineRule="auto" w:before="0" w:after="0"/>
        <w:ind w:firstLine="420"/>
      </w:pPr>
      <w:r>
        <w:t>1. **系统性原则**：指标体系应全面、系统地反映项目的各个方面。</w:t>
      </w:r>
    </w:p>
    <w:p>
      <w:pPr>
        <w:spacing w:line="360" w:lineRule="auto" w:before="0" w:after="0"/>
        <w:ind w:firstLine="420"/>
      </w:pPr>
      <w:r>
        <w:t>2. **客观性原则**：指标应客观、公正，避免主观臆断和偏见。</w:t>
      </w:r>
    </w:p>
    <w:p>
      <w:pPr>
        <w:spacing w:line="360" w:lineRule="auto" w:before="0" w:after="0"/>
        <w:ind w:firstLine="420"/>
      </w:pPr>
      <w:r>
        <w:t>3. **可操作性原则**：指标应具体、明确，便于数据收集和计算。</w:t>
      </w:r>
    </w:p>
    <w:p>
      <w:pPr>
        <w:spacing w:line="360" w:lineRule="auto" w:before="0" w:after="0"/>
        <w:ind w:firstLine="420"/>
      </w:pPr>
      <w:r>
        <w:t>4. **相关性原则**：指标应与项目目标密切相关，能够有效反映项目实施情况。</w:t>
      </w:r>
    </w:p>
    <w:p>
      <w:pPr>
        <w:spacing w:line="360" w:lineRule="auto" w:before="0" w:after="0"/>
        <w:ind w:firstLine="420"/>
      </w:pPr>
      <w:r>
        <w:t>**三、项目评估指标的分类**</w:t>
      </w:r>
    </w:p>
    <w:p>
      <w:pPr>
        <w:spacing w:line="360" w:lineRule="auto" w:before="0" w:after="0"/>
        <w:ind w:firstLine="420"/>
      </w:pPr>
      <w:r>
        <w:t>1. **项目绩效指标**</w:t>
      </w:r>
    </w:p>
    <w:p>
      <w:pPr>
        <w:spacing w:line="360" w:lineRule="auto" w:before="0" w:after="0"/>
        <w:ind w:firstLine="420"/>
      </w:pPr>
      <w:r>
        <w:t xml:space="preserve">   - **进度指标**：项目完成率、关键节点完成时间等。</w:t>
      </w:r>
    </w:p>
    <w:p>
      <w:pPr>
        <w:spacing w:line="360" w:lineRule="auto" w:before="0" w:after="0"/>
        <w:ind w:firstLine="420"/>
      </w:pPr>
      <w:r>
        <w:t xml:space="preserve">   - **成本指标**：成本超支率、成本节约率等。</w:t>
      </w:r>
    </w:p>
    <w:p>
      <w:pPr>
        <w:spacing w:line="360" w:lineRule="auto" w:before="0" w:after="0"/>
        <w:ind w:firstLine="420"/>
      </w:pPr>
      <w:r>
        <w:t xml:space="preserve">   - **质量指标**：合格率、缺陷率、用户满意度等。</w:t>
      </w:r>
    </w:p>
    <w:p>
      <w:pPr>
        <w:spacing w:line="360" w:lineRule="auto" w:before="0" w:after="0"/>
        <w:ind w:firstLine="420"/>
      </w:pPr>
      <w:r>
        <w:t>2. **项目过程指标**</w:t>
      </w:r>
    </w:p>
    <w:p>
      <w:pPr>
        <w:spacing w:line="360" w:lineRule="auto" w:before="0" w:after="0"/>
        <w:ind w:firstLine="420"/>
      </w:pPr>
      <w:r>
        <w:t xml:space="preserve">   - **资源利用指标**：资源利用率、资源浪费率等。</w:t>
      </w:r>
    </w:p>
    <w:p>
      <w:pPr>
        <w:spacing w:line="360" w:lineRule="auto" w:before="0" w:after="0"/>
        <w:ind w:firstLine="420"/>
      </w:pPr>
      <w:r>
        <w:t xml:space="preserve">   - **沟通协调指标**：沟通效率、协调效果等。</w:t>
      </w:r>
    </w:p>
    <w:p>
      <w:pPr>
        <w:spacing w:line="360" w:lineRule="auto" w:before="0" w:after="0"/>
        <w:ind w:firstLine="420"/>
      </w:pPr>
      <w:r>
        <w:t xml:space="preserve">   - **风险管理指标**：风险识别率、风险应对效果等。</w:t>
      </w:r>
    </w:p>
    <w:p>
      <w:pPr>
        <w:spacing w:line="360" w:lineRule="auto" w:before="0" w:after="0"/>
        <w:ind w:firstLine="420"/>
      </w:pPr>
      <w:r>
        <w:t>3. **项目成果指标**</w:t>
      </w:r>
    </w:p>
    <w:p>
      <w:pPr>
        <w:spacing w:line="360" w:lineRule="auto" w:before="0" w:after="0"/>
        <w:ind w:firstLine="420"/>
      </w:pPr>
      <w:r>
        <w:t xml:space="preserve">   - **经济效益指标**：投资回报率、净现值等。</w:t>
      </w:r>
    </w:p>
    <w:p>
      <w:pPr>
        <w:spacing w:line="360" w:lineRule="auto" w:before="0" w:after="0"/>
        <w:ind w:firstLine="420"/>
      </w:pPr>
      <w:r>
        <w:t xml:space="preserve">   - **社会效益指标**：社会影响度、公众满意度等。</w:t>
      </w:r>
    </w:p>
    <w:p>
      <w:pPr>
        <w:spacing w:line="360" w:lineRule="auto" w:before="0" w:after="0"/>
        <w:ind w:firstLine="420"/>
      </w:pPr>
      <w:r>
        <w:t xml:space="preserve">   - **环境效益指标**：环境影响度、环保达标率等。</w:t>
      </w:r>
    </w:p>
    <w:p>
      <w:pPr>
        <w:spacing w:line="360" w:lineRule="auto" w:before="0" w:after="0"/>
        <w:ind w:firstLine="420"/>
      </w:pPr>
      <w:r>
        <w:t>4. **项目团队指标**</w:t>
      </w:r>
    </w:p>
    <w:p>
      <w:pPr>
        <w:spacing w:line="360" w:lineRule="auto" w:before="0" w:after="0"/>
        <w:ind w:firstLine="420"/>
      </w:pPr>
      <w:r>
        <w:t xml:space="preserve">   - **团队绩效指标**：团队完成率、团队协作效果等。</w:t>
      </w:r>
    </w:p>
    <w:p>
      <w:pPr>
        <w:spacing w:line="360" w:lineRule="auto" w:before="0" w:after="0"/>
        <w:ind w:firstLine="420"/>
      </w:pPr>
      <w:r>
        <w:t xml:space="preserve">   - **个人绩效指标**：个人贡献度、个人技能提升等。</w:t>
      </w:r>
    </w:p>
    <w:p>
      <w:pPr>
        <w:spacing w:line="360" w:lineRule="auto" w:before="0" w:after="0"/>
        <w:ind w:firstLine="420"/>
      </w:pPr>
      <w:r>
        <w:t>**四、项目评估指标的具体设定**</w:t>
      </w:r>
    </w:p>
    <w:p>
      <w:pPr>
        <w:spacing w:line="360" w:lineRule="auto" w:before="0" w:after="0"/>
        <w:ind w:firstLine="420"/>
      </w:pPr>
      <w:r>
        <w:t>1. **进度指标**</w:t>
      </w:r>
    </w:p>
    <w:p>
      <w:pPr>
        <w:spacing w:line="360" w:lineRule="auto" w:before="0" w:after="0"/>
        <w:ind w:firstLine="420"/>
      </w:pPr>
      <w:r>
        <w:t xml:space="preserve">   - **项目完成率**：（实际完成工作量 / 计划工作量）× 100%</w:t>
      </w:r>
    </w:p>
    <w:p>
      <w:pPr>
        <w:spacing w:line="360" w:lineRule="auto" w:before="0" w:after="0"/>
        <w:ind w:firstLine="420"/>
      </w:pPr>
      <w:r>
        <w:t xml:space="preserve">   - **关键节点完成时间**：实际完成时间与计划完成时间的对比</w:t>
      </w:r>
    </w:p>
    <w:p>
      <w:pPr>
        <w:spacing w:line="360" w:lineRule="auto" w:before="0" w:after="0"/>
        <w:ind w:firstLine="420"/>
      </w:pPr>
      <w:r>
        <w:t>2. **成本指标**</w:t>
      </w:r>
    </w:p>
    <w:p>
      <w:pPr>
        <w:spacing w:line="360" w:lineRule="auto" w:before="0" w:after="0"/>
        <w:ind w:firstLine="420"/>
      </w:pPr>
      <w:r>
        <w:t xml:space="preserve">   - **成本超支率**：（实际成本 - 预算成本） / 预算成本 × 100%</w:t>
      </w:r>
    </w:p>
    <w:p>
      <w:pPr>
        <w:spacing w:line="360" w:lineRule="auto" w:before="0" w:after="0"/>
        <w:ind w:firstLine="420"/>
      </w:pPr>
      <w:r>
        <w:t xml:space="preserve">   - **成本节约率**：（预算成本 - 实际成本） / 预算成本 × 100%</w:t>
      </w:r>
    </w:p>
    <w:p>
      <w:pPr>
        <w:spacing w:line="360" w:lineRule="auto" w:before="0" w:after="0"/>
        <w:ind w:firstLine="420"/>
      </w:pPr>
      <w:r>
        <w:t>3. **质量指标**</w:t>
      </w:r>
    </w:p>
    <w:p>
      <w:pPr>
        <w:spacing w:line="360" w:lineRule="auto" w:before="0" w:after="0"/>
        <w:ind w:firstLine="420"/>
      </w:pPr>
      <w:r>
        <w:t xml:space="preserve">   - **合格率**：合格产品数量 / 总产品数量 × 100%</w:t>
      </w:r>
    </w:p>
    <w:p>
      <w:pPr>
        <w:spacing w:line="360" w:lineRule="auto" w:before="0" w:after="0"/>
        <w:ind w:firstLine="420"/>
      </w:pPr>
      <w:r>
        <w:t xml:space="preserve">   - **缺陷率**：缺陷产品数量 / 总产品数量 × 100%</w:t>
      </w:r>
    </w:p>
    <w:p>
      <w:pPr>
        <w:spacing w:line="360" w:lineRule="auto" w:before="0" w:after="0"/>
        <w:ind w:firstLine="420"/>
      </w:pPr>
      <w:r>
        <w:t xml:space="preserve">   - **用户满意度**：通过问卷调查等方式获取的用户满意程度</w:t>
      </w:r>
    </w:p>
    <w:p>
      <w:pPr>
        <w:spacing w:line="360" w:lineRule="auto" w:before="0" w:after="0"/>
        <w:ind w:firstLine="420"/>
      </w:pPr>
      <w:r>
        <w:t>4. **资源利用指标**</w:t>
      </w:r>
    </w:p>
    <w:p>
      <w:pPr>
        <w:spacing w:line="360" w:lineRule="auto" w:before="0" w:after="0"/>
        <w:ind w:firstLine="420"/>
      </w:pPr>
      <w:r>
        <w:t xml:space="preserve">   - **资源利用率**：实际使用资源量 / 总资源量 × 100%</w:t>
      </w:r>
    </w:p>
    <w:p>
      <w:pPr>
        <w:spacing w:line="360" w:lineRule="auto" w:before="0" w:after="0"/>
        <w:ind w:firstLine="420"/>
      </w:pPr>
      <w:r>
        <w:t xml:space="preserve">   - **资源浪费率**：浪费资源量 / 总资源量 × 100%</w:t>
      </w:r>
    </w:p>
    <w:p>
      <w:pPr>
        <w:spacing w:line="360" w:lineRule="auto" w:before="0" w:after="0"/>
        <w:ind w:firstLine="420"/>
      </w:pPr>
      <w:r>
        <w:t>5. **风险管理指标**</w:t>
      </w:r>
    </w:p>
    <w:p>
      <w:pPr>
        <w:spacing w:line="360" w:lineRule="auto" w:before="0" w:after="0"/>
        <w:ind w:firstLine="420"/>
      </w:pPr>
      <w:r>
        <w:t xml:space="preserve">   - **风险识别率**：已识别风险数量 / 总风险数量 × 100%</w:t>
      </w:r>
    </w:p>
    <w:p>
      <w:pPr>
        <w:spacing w:line="360" w:lineRule="auto" w:before="0" w:after="0"/>
        <w:ind w:firstLine="420"/>
      </w:pPr>
      <w:r>
        <w:t xml:space="preserve">   - **风险应对效果**：成功应对风险数量 / 已识别风险数量 × 100%</w:t>
      </w:r>
    </w:p>
    <w:p>
      <w:pPr>
        <w:spacing w:line="360" w:lineRule="auto" w:before="0" w:after="0"/>
        <w:ind w:firstLine="420"/>
      </w:pPr>
      <w:r>
        <w:t>6. **经济效益指标**</w:t>
      </w:r>
    </w:p>
    <w:p>
      <w:pPr>
        <w:spacing w:line="360" w:lineRule="auto" w:before="0" w:after="0"/>
        <w:ind w:firstLine="420"/>
      </w:pPr>
      <w:r>
        <w:t xml:space="preserve">   - **投资回报率**：净利润 / 总投资 × 100%</w:t>
      </w:r>
    </w:p>
    <w:p>
      <w:pPr>
        <w:spacing w:line="360" w:lineRule="auto" w:before="0" w:after="0"/>
        <w:ind w:firstLine="420"/>
      </w:pPr>
      <w:r>
        <w:t xml:space="preserve">   - **净现值**：项目现金流入的现值总和 - 项目现金流出的现值总和</w:t>
      </w:r>
    </w:p>
    <w:p>
      <w:pPr>
        <w:spacing w:line="360" w:lineRule="auto" w:before="0" w:after="0"/>
        <w:ind w:firstLine="420"/>
      </w:pPr>
      <w:r>
        <w:t>**五、项目评估指标的数据来源**</w:t>
      </w:r>
    </w:p>
    <w:p>
      <w:pPr>
        <w:spacing w:line="360" w:lineRule="auto" w:before="0" w:after="0"/>
        <w:ind w:firstLine="420"/>
      </w:pPr>
      <w:r>
        <w:t>1. **项目文档**：项目计划、进度报告、成本报告等。</w:t>
      </w:r>
    </w:p>
    <w:p>
      <w:pPr>
        <w:spacing w:line="360" w:lineRule="auto" w:before="0" w:after="0"/>
        <w:ind w:firstLine="420"/>
      </w:pPr>
      <w:r>
        <w:t>2. **问卷调查**：针对项目相关方进行的问卷调查。</w:t>
      </w:r>
    </w:p>
    <w:p>
      <w:pPr>
        <w:spacing w:line="360" w:lineRule="auto" w:before="0" w:after="0"/>
        <w:ind w:firstLine="420"/>
      </w:pPr>
      <w:r>
        <w:t>3. **现场观察**：对项目实施现场的直接观察和记录。</w:t>
      </w:r>
    </w:p>
    <w:p>
      <w:pPr>
        <w:spacing w:line="360" w:lineRule="auto" w:before="0" w:after="0"/>
        <w:ind w:firstLine="420"/>
      </w:pPr>
      <w:r>
        <w:t>4. **财务报表**：项目的财务报表和成本核算资料。</w:t>
      </w:r>
    </w:p>
    <w:p>
      <w:pPr>
        <w:spacing w:line="360" w:lineRule="auto" w:before="0" w:after="0"/>
        <w:ind w:firstLine="420"/>
      </w:pPr>
      <w:r>
        <w:t>**六、项目评估指标的分析方法**</w:t>
      </w:r>
    </w:p>
    <w:p>
      <w:pPr>
        <w:spacing w:line="360" w:lineRule="auto" w:before="0" w:after="0"/>
        <w:ind w:firstLine="420"/>
      </w:pPr>
      <w:r>
        <w:t>1. **比较分析**：将实际指标与计划指标进行对比，分析偏差原因。</w:t>
      </w:r>
    </w:p>
    <w:p>
      <w:pPr>
        <w:spacing w:line="360" w:lineRule="auto" w:before="0" w:after="0"/>
        <w:ind w:firstLine="420"/>
      </w:pPr>
      <w:r>
        <w:t>2. **趋势分析**：分析指标随时间的变化趋势，预测未来情况。</w:t>
      </w:r>
    </w:p>
    <w:p>
      <w:pPr>
        <w:spacing w:line="360" w:lineRule="auto" w:before="0" w:after="0"/>
        <w:ind w:firstLine="420"/>
      </w:pPr>
      <w:r>
        <w:t>3. **因果分析**：分析指标变化的原因和结果，找出影响因素。</w:t>
      </w:r>
    </w:p>
    <w:p>
      <w:pPr>
        <w:spacing w:line="360" w:lineRule="auto" w:before="0" w:after="0"/>
        <w:ind w:firstLine="420"/>
      </w:pPr>
      <w:r>
        <w:t>4. **综合分析**：综合考虑各项指标，得出项目整体评估结论。</w:t>
      </w:r>
    </w:p>
    <w:p>
      <w:pPr>
        <w:spacing w:line="360" w:lineRule="auto" w:before="0" w:after="0"/>
        <w:ind w:firstLine="420"/>
      </w:pPr>
      <w:r>
        <w:t>**七、项目评估指标的应用**</w:t>
      </w:r>
    </w:p>
    <w:p>
      <w:pPr>
        <w:spacing w:line="360" w:lineRule="auto" w:before="0" w:after="0"/>
        <w:ind w:firstLine="420"/>
      </w:pPr>
      <w:r>
        <w:t>1. **项目决策**：根据评估结果，进行项目启动、继续、调整或终止的决策。</w:t>
      </w:r>
    </w:p>
    <w:p>
      <w:pPr>
        <w:spacing w:line="360" w:lineRule="auto" w:before="0" w:after="0"/>
        <w:ind w:firstLine="420"/>
      </w:pPr>
      <w:r>
        <w:t>2. **过程改进**：根据评估发现的问题，制定并实施改进措施。</w:t>
      </w:r>
    </w:p>
    <w:p>
      <w:pPr>
        <w:spacing w:line="360" w:lineRule="auto" w:before="0" w:after="0"/>
        <w:ind w:firstLine="420"/>
      </w:pPr>
      <w:r>
        <w:t>3. **绩效管理**：将评估结果作为项目团队和个人的绩效评价依据。</w:t>
      </w:r>
    </w:p>
    <w:p>
      <w:pPr>
        <w:spacing w:line="360" w:lineRule="auto" w:before="0" w:after="0"/>
        <w:ind w:firstLine="420"/>
      </w:pPr>
      <w:r>
        <w:t>4. **经验总结**：项目结束后，总结评估经验和教训，为后续项目提供参考。</w:t>
      </w:r>
    </w:p>
    <w:p>
      <w:pPr>
        <w:spacing w:line="360" w:lineRule="auto" w:before="0" w:after="0"/>
        <w:ind w:firstLine="420"/>
      </w:pPr>
      <w:r>
        <w:t>通过以上详细的项目评估指标，实现项目管理的目标，客观评价项目，指导项目改进，提供决策依据，提升项目管理水平，确保项目成功实施并达到预期效果。</w:t>
      </w:r>
    </w:p>
    <w:p>
      <w:pPr>
        <w:pStyle w:val="Heading2"/>
        <w:spacing w:line="360" w:lineRule="auto" w:before="0" w:after="0"/>
        <w:ind w:firstLine="420"/>
      </w:pPr>
      <w:r>
        <w:t xml:space="preserve"> 持续改进计划</w:t>
      </w:r>
    </w:p>
    <w:p>
      <w:pPr>
        <w:spacing w:line="360" w:lineRule="auto" w:before="0" w:after="0"/>
        <w:ind w:firstLine="420"/>
      </w:pPr>
      <w:r>
        <w:t>**持续改进计划**</w:t>
      </w:r>
    </w:p>
    <w:p>
      <w:pPr>
        <w:spacing w:line="360" w:lineRule="auto" w:before="0" w:after="0"/>
        <w:ind w:firstLine="420"/>
      </w:pPr>
      <w:r>
        <w:t>**一、持续改进计划的目标**</w:t>
      </w:r>
    </w:p>
    <w:p>
      <w:pPr>
        <w:spacing w:line="360" w:lineRule="auto" w:before="0" w:after="0"/>
        <w:ind w:firstLine="420"/>
      </w:pPr>
      <w:r>
        <w:t>1. **提升项目质量**：通过持续改进，提高项目实施的质量和效果。</w:t>
      </w:r>
    </w:p>
    <w:p>
      <w:pPr>
        <w:spacing w:line="360" w:lineRule="auto" w:before="0" w:after="0"/>
        <w:ind w:firstLine="420"/>
      </w:pPr>
      <w:r>
        <w:t>2. **优化流程效率**：简化流程，提高工作效率，降低实施成本。</w:t>
      </w:r>
    </w:p>
    <w:p>
      <w:pPr>
        <w:spacing w:line="360" w:lineRule="auto" w:before="0" w:after="0"/>
        <w:ind w:firstLine="420"/>
      </w:pPr>
      <w:r>
        <w:t>3. **增强客户满意度**：通过不断改进，满足客户需求，提升客户满意度。</w:t>
      </w:r>
    </w:p>
    <w:p>
      <w:pPr>
        <w:spacing w:line="360" w:lineRule="auto" w:before="0" w:after="0"/>
        <w:ind w:firstLine="420"/>
      </w:pPr>
      <w:r>
        <w:t>4. **促进团队成长**：通过持续改进，提升团队技能和协作能力。</w:t>
      </w:r>
    </w:p>
    <w:p>
      <w:pPr>
        <w:spacing w:line="360" w:lineRule="auto" w:before="0" w:after="0"/>
        <w:ind w:firstLine="420"/>
      </w:pPr>
      <w:r>
        <w:t>**二、持续改进计划的原则**</w:t>
      </w:r>
    </w:p>
    <w:p>
      <w:pPr>
        <w:spacing w:line="360" w:lineRule="auto" w:before="0" w:after="0"/>
        <w:ind w:firstLine="420"/>
      </w:pPr>
      <w:r>
        <w:t>1. **系统性原则**：持续改进应涵盖项目的各个方面，确保全面性。</w:t>
      </w:r>
    </w:p>
    <w:p>
      <w:pPr>
        <w:spacing w:line="360" w:lineRule="auto" w:before="0" w:after="0"/>
        <w:ind w:firstLine="420"/>
      </w:pPr>
      <w:r>
        <w:t>2. **持续性原则**：持续改进是一个持续的过程，应贯穿项目始终。</w:t>
      </w:r>
    </w:p>
    <w:p>
      <w:pPr>
        <w:spacing w:line="360" w:lineRule="auto" w:before="0" w:after="0"/>
        <w:ind w:firstLine="420"/>
      </w:pPr>
      <w:r>
        <w:t>3. **数据驱动原则**：基于数据和事实进行改进，确保客观性和有效性。</w:t>
      </w:r>
    </w:p>
    <w:p>
      <w:pPr>
        <w:spacing w:line="360" w:lineRule="auto" w:before="0" w:after="0"/>
        <w:ind w:firstLine="420"/>
      </w:pPr>
      <w:r>
        <w:t>4. **全员参与原则**：鼓励项目全体成员参与持续改进，形成改进文化。</w:t>
      </w:r>
    </w:p>
    <w:p>
      <w:pPr>
        <w:spacing w:line="360" w:lineRule="auto" w:before="0" w:after="0"/>
        <w:ind w:firstLine="420"/>
      </w:pPr>
      <w:r>
        <w:t>**三、持续改进计划的组织架构**</w:t>
      </w:r>
    </w:p>
    <w:p>
      <w:pPr>
        <w:spacing w:line="360" w:lineRule="auto" w:before="0" w:after="0"/>
        <w:ind w:firstLine="420"/>
      </w:pPr>
      <w:r>
        <w:t>1. **改进领导小组**：负责持续改进计划的总体规划和决策。</w:t>
      </w:r>
    </w:p>
    <w:p>
      <w:pPr>
        <w:spacing w:line="360" w:lineRule="auto" w:before="0" w:after="0"/>
        <w:ind w:firstLine="420"/>
      </w:pPr>
      <w:r>
        <w:t>2. **改进实施小组**：负责具体改进措施的实施和监督。</w:t>
      </w:r>
    </w:p>
    <w:p>
      <w:pPr>
        <w:spacing w:line="360" w:lineRule="auto" w:before="0" w:after="0"/>
        <w:ind w:firstLine="420"/>
      </w:pPr>
      <w:r>
        <w:t>3. **改进支持团队**：提供必要的资源和技术支持，协助改进实施。</w:t>
      </w:r>
    </w:p>
    <w:p>
      <w:pPr>
        <w:spacing w:line="360" w:lineRule="auto" w:before="0" w:after="0"/>
        <w:ind w:firstLine="420"/>
      </w:pPr>
      <w:r>
        <w:t>4. **项目团队成员**：参与改进活动，提供改进建议和反馈。</w:t>
      </w:r>
    </w:p>
    <w:p>
      <w:pPr>
        <w:spacing w:line="360" w:lineRule="auto" w:before="0" w:after="0"/>
        <w:ind w:firstLine="420"/>
      </w:pPr>
      <w:r>
        <w:t>**四、持续改进计划的步骤**</w:t>
      </w:r>
    </w:p>
    <w:p>
      <w:pPr>
        <w:spacing w:line="360" w:lineRule="auto" w:before="0" w:after="0"/>
        <w:ind w:firstLine="420"/>
      </w:pPr>
      <w:r>
        <w:t>1. **现状分析**</w:t>
      </w:r>
    </w:p>
    <w:p>
      <w:pPr>
        <w:spacing w:line="360" w:lineRule="auto" w:before="0" w:after="0"/>
        <w:ind w:firstLine="420"/>
      </w:pPr>
      <w:r>
        <w:t xml:space="preserve">   - **数据收集**：收集项目实施过程中的各项数据，包括进度、成本、质量、客户反馈等。</w:t>
      </w:r>
    </w:p>
    <w:p>
      <w:pPr>
        <w:spacing w:line="360" w:lineRule="auto" w:before="0" w:after="0"/>
        <w:ind w:firstLine="420"/>
      </w:pPr>
      <w:r>
        <w:t xml:space="preserve">   - **问题识别**：通过数据分析，识别项目中存在的问题和不足。</w:t>
      </w:r>
    </w:p>
    <w:p>
      <w:pPr>
        <w:spacing w:line="360" w:lineRule="auto" w:before="0" w:after="0"/>
        <w:ind w:firstLine="420"/>
      </w:pPr>
      <w:r>
        <w:t xml:space="preserve">   - **原因分析**：对识别出的问题进行深入分析，找出根本原因。</w:t>
      </w:r>
    </w:p>
    <w:p>
      <w:pPr>
        <w:spacing w:line="360" w:lineRule="auto" w:before="0" w:after="0"/>
        <w:ind w:firstLine="420"/>
      </w:pPr>
      <w:r>
        <w:t>2. **目标设定**</w:t>
      </w:r>
    </w:p>
    <w:p>
      <w:pPr>
        <w:spacing w:line="360" w:lineRule="auto" w:before="0" w:after="0"/>
        <w:ind w:firstLine="420"/>
      </w:pPr>
      <w:r>
        <w:t xml:space="preserve">   - **确定改进目标**：根据现状分析结果，设定明确的改进目标。</w:t>
      </w:r>
    </w:p>
    <w:p>
      <w:pPr>
        <w:spacing w:line="360" w:lineRule="auto" w:before="0" w:after="0"/>
        <w:ind w:firstLine="420"/>
      </w:pPr>
      <w:r>
        <w:t xml:space="preserve">   - **目标分解**：将改进目标分解为具体的、可衡量的子目标。</w:t>
      </w:r>
    </w:p>
    <w:p>
      <w:pPr>
        <w:spacing w:line="360" w:lineRule="auto" w:before="0" w:after="0"/>
        <w:ind w:firstLine="420"/>
      </w:pPr>
      <w:r>
        <w:t>3. **方案制定**</w:t>
      </w:r>
    </w:p>
    <w:p>
      <w:pPr>
        <w:spacing w:line="360" w:lineRule="auto" w:before="0" w:after="0"/>
        <w:ind w:firstLine="420"/>
      </w:pPr>
      <w:r>
        <w:t xml:space="preserve">   - **改进措施**：针对每个子目标，制定具体的改进措施。</w:t>
      </w:r>
    </w:p>
    <w:p>
      <w:pPr>
        <w:spacing w:line="360" w:lineRule="auto" w:before="0" w:after="0"/>
        <w:ind w:firstLine="420"/>
      </w:pPr>
      <w:r>
        <w:t xml:space="preserve">   - **资源分配**：确定实施改进措施所需的资源，并进行合理分配。</w:t>
      </w:r>
    </w:p>
    <w:p>
      <w:pPr>
        <w:spacing w:line="360" w:lineRule="auto" w:before="0" w:after="0"/>
        <w:ind w:firstLine="420"/>
      </w:pPr>
      <w:r>
        <w:t xml:space="preserve">   - **时间计划**：制定改进措施的实施时间表，确保按时完成。</w:t>
      </w:r>
    </w:p>
    <w:p>
      <w:pPr>
        <w:spacing w:line="360" w:lineRule="auto" w:before="0" w:after="0"/>
        <w:ind w:firstLine="420"/>
      </w:pPr>
      <w:r>
        <w:t>4. **实施执行**</w:t>
      </w:r>
    </w:p>
    <w:p>
      <w:pPr>
        <w:spacing w:line="360" w:lineRule="auto" w:before="0" w:after="0"/>
        <w:ind w:firstLine="420"/>
      </w:pPr>
      <w:r>
        <w:t xml:space="preserve">   - **措施实施**：按照计划实施各项改进措施。</w:t>
      </w:r>
    </w:p>
    <w:p>
      <w:pPr>
        <w:spacing w:line="360" w:lineRule="auto" w:before="0" w:after="0"/>
        <w:ind w:firstLine="420"/>
      </w:pPr>
      <w:r>
        <w:t xml:space="preserve">   - **过程监控**：对改进措施的实施过程进行监控，确保按计划进行。</w:t>
      </w:r>
    </w:p>
    <w:p>
      <w:pPr>
        <w:spacing w:line="360" w:lineRule="auto" w:before="0" w:after="0"/>
        <w:ind w:firstLine="420"/>
      </w:pPr>
      <w:r>
        <w:t xml:space="preserve">   - **问题处理**：及时处理实施过程中出现的问题，确保改进效果。</w:t>
      </w:r>
    </w:p>
    <w:p>
      <w:pPr>
        <w:spacing w:line="360" w:lineRule="auto" w:before="0" w:after="0"/>
        <w:ind w:firstLine="420"/>
      </w:pPr>
      <w:r>
        <w:t>5. **效果评估**</w:t>
      </w:r>
    </w:p>
    <w:p>
      <w:pPr>
        <w:spacing w:line="360" w:lineRule="auto" w:before="0" w:after="0"/>
        <w:ind w:firstLine="420"/>
      </w:pPr>
      <w:r>
        <w:t xml:space="preserve">   - **数据对比**：将改进后的数据与改进前进行对比，评估改进效果。</w:t>
      </w:r>
    </w:p>
    <w:p>
      <w:pPr>
        <w:spacing w:line="360" w:lineRule="auto" w:before="0" w:after="0"/>
        <w:ind w:firstLine="420"/>
      </w:pPr>
      <w:r>
        <w:t xml:space="preserve">   - **客户反馈**：收集客户对改进效果的反馈，验证改进成果。</w:t>
      </w:r>
    </w:p>
    <w:p>
      <w:pPr>
        <w:spacing w:line="360" w:lineRule="auto" w:before="0" w:after="0"/>
        <w:ind w:firstLine="420"/>
      </w:pPr>
      <w:r>
        <w:t xml:space="preserve">   - **团队评价**：评估团队在改进过程中的表现和成长。</w:t>
      </w:r>
    </w:p>
    <w:p>
      <w:pPr>
        <w:spacing w:line="360" w:lineRule="auto" w:before="0" w:after="0"/>
        <w:ind w:firstLine="420"/>
      </w:pPr>
      <w:r>
        <w:t>6. **持续优化**</w:t>
      </w:r>
    </w:p>
    <w:p>
      <w:pPr>
        <w:spacing w:line="360" w:lineRule="auto" w:before="0" w:after="0"/>
        <w:ind w:firstLine="420"/>
      </w:pPr>
      <w:r>
        <w:t xml:space="preserve">   - **经验总结**：总结改进过程中的经验和教训，形成改进案例。</w:t>
      </w:r>
    </w:p>
    <w:p>
      <w:pPr>
        <w:spacing w:line="360" w:lineRule="auto" w:before="0" w:after="0"/>
        <w:ind w:firstLine="420"/>
      </w:pPr>
      <w:r>
        <w:t xml:space="preserve">   - **流程固化**：将有效的改进措施固化到项目流程中，形成标准操作。</w:t>
      </w:r>
    </w:p>
    <w:p>
      <w:pPr>
        <w:spacing w:line="360" w:lineRule="auto" w:before="0" w:after="0"/>
        <w:ind w:firstLine="420"/>
      </w:pPr>
      <w:r>
        <w:t xml:space="preserve">   - **新一轮改进**：基于当前改进成果，启动新一轮的持续改进循环。</w:t>
      </w:r>
    </w:p>
    <w:p>
      <w:pPr>
        <w:spacing w:line="360" w:lineRule="auto" w:before="0" w:after="0"/>
        <w:ind w:firstLine="420"/>
      </w:pPr>
      <w:r>
        <w:t>**五、持续改进计划的支持措施**</w:t>
      </w:r>
    </w:p>
    <w:p>
      <w:pPr>
        <w:spacing w:line="360" w:lineRule="auto" w:before="0" w:after="0"/>
        <w:ind w:firstLine="420"/>
      </w:pPr>
      <w:r>
        <w:t>1. **培训提升**：对项目团队成员进行持续改进方法和工具的培训，提高改进能力。</w:t>
      </w:r>
    </w:p>
    <w:p>
      <w:pPr>
        <w:spacing w:line="360" w:lineRule="auto" w:before="0" w:after="0"/>
        <w:ind w:firstLine="420"/>
      </w:pPr>
      <w:r>
        <w:t>2. **技术支持**：引进先进的改进工具和技术，提高改进效率。</w:t>
      </w:r>
    </w:p>
    <w:p>
      <w:pPr>
        <w:spacing w:line="360" w:lineRule="auto" w:before="0" w:after="0"/>
        <w:ind w:firstLine="420"/>
      </w:pPr>
      <w:r>
        <w:t>3. **激励机制**：建立持续改进的激励机制，鼓励团队成员积极参与改进活动。</w:t>
      </w:r>
    </w:p>
    <w:p>
      <w:pPr>
        <w:spacing w:line="360" w:lineRule="auto" w:before="0" w:after="0"/>
        <w:ind w:firstLine="420"/>
      </w:pPr>
      <w:r>
        <w:t>4. **沟通协调**：建立有效的沟通协调机制，确保改进信息的畅通。</w:t>
      </w:r>
    </w:p>
    <w:p>
      <w:pPr>
        <w:spacing w:line="360" w:lineRule="auto" w:before="0" w:after="0"/>
        <w:ind w:firstLine="420"/>
      </w:pPr>
      <w:r>
        <w:t>**六、持续改进计划的监控与调整**</w:t>
      </w:r>
    </w:p>
    <w:p>
      <w:pPr>
        <w:spacing w:line="360" w:lineRule="auto" w:before="0" w:after="0"/>
        <w:ind w:firstLine="420"/>
      </w:pPr>
      <w:r>
        <w:t>1. **进度监控**：对改进计划的实施进度进行监控，确保按计划进行。</w:t>
      </w:r>
    </w:p>
    <w:p>
      <w:pPr>
        <w:spacing w:line="360" w:lineRule="auto" w:before="0" w:after="0"/>
        <w:ind w:firstLine="420"/>
      </w:pPr>
      <w:r>
        <w:t>2. **效果评估**：定期对改进效果进行评估，确保达到预期目标。</w:t>
      </w:r>
    </w:p>
    <w:p>
      <w:pPr>
        <w:spacing w:line="360" w:lineRule="auto" w:before="0" w:after="0"/>
        <w:ind w:firstLine="420"/>
      </w:pPr>
      <w:r>
        <w:t>3. **计划调整**：根据监控和评估结果，对改进计划进行适时调整，以适应变化。</w:t>
      </w:r>
    </w:p>
    <w:p>
      <w:pPr>
        <w:spacing w:line="360" w:lineRule="auto" w:before="0" w:after="0"/>
        <w:ind w:firstLine="420"/>
      </w:pPr>
      <w:r>
        <w:t>**七、持续改进计划的文化建设**</w:t>
      </w:r>
    </w:p>
    <w:p>
      <w:pPr>
        <w:spacing w:line="360" w:lineRule="auto" w:before="0" w:after="0"/>
        <w:ind w:firstLine="420"/>
      </w:pPr>
      <w:r>
        <w:t>1. **宣传引导**：通过内部宣传和引导，树立持续改进的理念和文化。</w:t>
      </w:r>
    </w:p>
    <w:p>
      <w:pPr>
        <w:spacing w:line="360" w:lineRule="auto" w:before="0" w:after="0"/>
        <w:ind w:firstLine="420"/>
      </w:pPr>
      <w:r>
        <w:t>2. **全员参与**：鼓励项目全体成员参与改进活动，形成改进氛围。</w:t>
      </w:r>
    </w:p>
    <w:p>
      <w:pPr>
        <w:spacing w:line="360" w:lineRule="auto" w:before="0" w:after="0"/>
        <w:ind w:firstLine="420"/>
      </w:pPr>
      <w:r>
        <w:t>3. **成果共享**：共享改进成果和经验，提升团队整体改进能力。</w:t>
      </w:r>
    </w:p>
    <w:p>
      <w:pPr>
        <w:spacing w:line="360" w:lineRule="auto" w:before="0" w:after="0"/>
        <w:ind w:firstLine="420"/>
      </w:pPr>
      <w:r>
        <w:t>通过以上详细的持续改进计划，实现项目管理的目标，提升项目质量，优化流程效率，增强客户满意度，促进团队成长，确保项目持续改进，不断迈向卓越。</w:t>
      </w:r>
    </w:p>
    <w:p>
      <w:pPr>
        <w:pStyle w:val="Heading2"/>
        <w:spacing w:line="360" w:lineRule="auto" w:before="0" w:after="0"/>
        <w:ind w:firstLine="420"/>
      </w:pPr>
      <w:r>
        <w:t xml:space="preserve"> 项目评估方法</w:t>
      </w:r>
    </w:p>
    <w:p>
      <w:pPr>
        <w:spacing w:line="360" w:lineRule="auto" w:before="0" w:after="0"/>
        <w:ind w:firstLine="420"/>
      </w:pPr>
      <w:r>
        <w:t>**项目评估方法**</w:t>
      </w:r>
    </w:p>
    <w:p>
      <w:pPr>
        <w:spacing w:line="360" w:lineRule="auto" w:before="0" w:after="0"/>
        <w:ind w:firstLine="420"/>
      </w:pPr>
      <w:r>
        <w:t>**一、项目评估方法的目标**</w:t>
      </w:r>
    </w:p>
    <w:p>
      <w:pPr>
        <w:spacing w:line="360" w:lineRule="auto" w:before="0" w:after="0"/>
        <w:ind w:firstLine="420"/>
      </w:pPr>
      <w:r>
        <w:t>1. **客观评价项目**：通过科学的方法，对项目进行全面、客观的评价。</w:t>
      </w:r>
    </w:p>
    <w:p>
      <w:pPr>
        <w:spacing w:line="360" w:lineRule="auto" w:before="0" w:after="0"/>
        <w:ind w:firstLine="420"/>
      </w:pPr>
      <w:r>
        <w:t>2. **提供决策依据**：为项目决策者提供可靠的决策依据，支持项目决策。</w:t>
      </w:r>
    </w:p>
    <w:p>
      <w:pPr>
        <w:spacing w:line="360" w:lineRule="auto" w:before="0" w:after="0"/>
        <w:ind w:firstLine="420"/>
      </w:pPr>
      <w:r>
        <w:t>3. **指导项目改进**：通过评估发现的问题，指导项目实施过程中的改进和优化。</w:t>
      </w:r>
    </w:p>
    <w:p>
      <w:pPr>
        <w:spacing w:line="360" w:lineRule="auto" w:before="0" w:after="0"/>
        <w:ind w:firstLine="420"/>
      </w:pPr>
      <w:r>
        <w:t>4. **提升项目管理水平**：通过评估，提升项目的整体管理水平和实施效果。</w:t>
      </w:r>
    </w:p>
    <w:p>
      <w:pPr>
        <w:spacing w:line="360" w:lineRule="auto" w:before="0" w:after="0"/>
        <w:ind w:firstLine="420"/>
      </w:pPr>
      <w:r>
        <w:t>**二、项目评估方法的原则**</w:t>
      </w:r>
    </w:p>
    <w:p>
      <w:pPr>
        <w:spacing w:line="360" w:lineRule="auto" w:before="0" w:after="0"/>
        <w:ind w:firstLine="420"/>
      </w:pPr>
      <w:r>
        <w:t>1. **系统性原则**：评估方法应涵盖项目的各个方面，确保全面性。</w:t>
      </w:r>
    </w:p>
    <w:p>
      <w:pPr>
        <w:spacing w:line="360" w:lineRule="auto" w:before="0" w:after="0"/>
        <w:ind w:firstLine="420"/>
      </w:pPr>
      <w:r>
        <w:t>2. **客观性原则**：评估应基于数据和事实，避免主观臆断和偏见。</w:t>
      </w:r>
    </w:p>
    <w:p>
      <w:pPr>
        <w:spacing w:line="360" w:lineRule="auto" w:before="0" w:after="0"/>
        <w:ind w:firstLine="420"/>
      </w:pPr>
      <w:r>
        <w:t>3. **可操作性原则**：评估方法应具体、明确，便于操作执行。</w:t>
      </w:r>
    </w:p>
    <w:p>
      <w:pPr>
        <w:spacing w:line="360" w:lineRule="auto" w:before="0" w:after="0"/>
        <w:ind w:firstLine="420"/>
      </w:pPr>
      <w:r>
        <w:t>4. **相关性原则**：评估方法应与项目目标密切相关，能够有效反映项目实施情况。</w:t>
      </w:r>
    </w:p>
    <w:p>
      <w:pPr>
        <w:spacing w:line="360" w:lineRule="auto" w:before="0" w:after="0"/>
        <w:ind w:firstLine="420"/>
      </w:pPr>
      <w:r>
        <w:t>**三、项目评估方法的分类**</w:t>
      </w:r>
    </w:p>
    <w:p>
      <w:pPr>
        <w:spacing w:line="360" w:lineRule="auto" w:before="0" w:after="0"/>
        <w:ind w:firstLine="420"/>
      </w:pPr>
      <w:r>
        <w:t>1. **定量评估方法**</w:t>
      </w:r>
    </w:p>
    <w:p>
      <w:pPr>
        <w:spacing w:line="360" w:lineRule="auto" w:before="0" w:after="0"/>
        <w:ind w:firstLine="420"/>
      </w:pPr>
      <w:r>
        <w:t xml:space="preserve">   - **成本效益分析**：通过计算项目的成本和效益，评估项目的经济可行性。</w:t>
      </w:r>
    </w:p>
    <w:p>
      <w:pPr>
        <w:spacing w:line="360" w:lineRule="auto" w:before="0" w:after="0"/>
        <w:ind w:firstLine="420"/>
      </w:pPr>
      <w:r>
        <w:t xml:space="preserve">   - **挣值管理**：通过比较计划价值、实际价值和挣值，评估项目的进度和成本绩效。</w:t>
      </w:r>
    </w:p>
    <w:p>
      <w:pPr>
        <w:spacing w:line="360" w:lineRule="auto" w:before="0" w:after="0"/>
        <w:ind w:firstLine="420"/>
      </w:pPr>
      <w:r>
        <w:t xml:space="preserve">   - **风险量化分析**：利用概率统计方法，对项目风险进行量化评估。</w:t>
      </w:r>
    </w:p>
    <w:p>
      <w:pPr>
        <w:spacing w:line="360" w:lineRule="auto" w:before="0" w:after="0"/>
        <w:ind w:firstLine="420"/>
      </w:pPr>
      <w:r>
        <w:t>2. **定性评估方法**</w:t>
      </w:r>
    </w:p>
    <w:p>
      <w:pPr>
        <w:spacing w:line="360" w:lineRule="auto" w:before="0" w:after="0"/>
        <w:ind w:firstLine="420"/>
      </w:pPr>
      <w:r>
        <w:t xml:space="preserve">   - **专家评审**：邀请专家对项目进行评审，提供专业意见和建议。</w:t>
      </w:r>
    </w:p>
    <w:p>
      <w:pPr>
        <w:spacing w:line="360" w:lineRule="auto" w:before="0" w:after="0"/>
        <w:ind w:firstLine="420"/>
      </w:pPr>
      <w:r>
        <w:t xml:space="preserve">   - **SWOT分析**：分析项目的优势、劣势、机会和威胁，评估项目的综合状况。</w:t>
      </w:r>
    </w:p>
    <w:p>
      <w:pPr>
        <w:spacing w:line="360" w:lineRule="auto" w:before="0" w:after="0"/>
        <w:ind w:firstLine="420"/>
      </w:pPr>
      <w:r>
        <w:t xml:space="preserve">   - **头脑风暴**：通过集体讨论，识别项目问题和潜在风险。</w:t>
      </w:r>
    </w:p>
    <w:p>
      <w:pPr>
        <w:spacing w:line="360" w:lineRule="auto" w:before="0" w:after="0"/>
        <w:ind w:firstLine="420"/>
      </w:pPr>
      <w:r>
        <w:t>3. **混合评估方法**</w:t>
      </w:r>
    </w:p>
    <w:p>
      <w:pPr>
        <w:spacing w:line="360" w:lineRule="auto" w:before="0" w:after="0"/>
        <w:ind w:firstLine="420"/>
      </w:pPr>
      <w:r>
        <w:t xml:space="preserve">   - **层次分析法（AHP）**：结合定量和定性方法，通过构建层次结构模型，对项目进行综合评估。</w:t>
      </w:r>
    </w:p>
    <w:p>
      <w:pPr>
        <w:spacing w:line="360" w:lineRule="auto" w:before="0" w:after="0"/>
        <w:ind w:firstLine="420"/>
      </w:pPr>
      <w:r>
        <w:t xml:space="preserve">   - **模糊综合评价**：利用模糊数学原理，对难以直接量化的因素进行综合评估。</w:t>
      </w:r>
    </w:p>
    <w:p>
      <w:pPr>
        <w:spacing w:line="360" w:lineRule="auto" w:before="0" w:after="0"/>
        <w:ind w:firstLine="420"/>
      </w:pPr>
      <w:r>
        <w:t>**四、项目评估方法的步骤**</w:t>
      </w:r>
    </w:p>
    <w:p>
      <w:pPr>
        <w:spacing w:line="360" w:lineRule="auto" w:before="0" w:after="0"/>
        <w:ind w:firstLine="420"/>
      </w:pPr>
      <w:r>
        <w:t>1. **确定评估目标**：明确项目评估的目的和范围，确定评估的重点。</w:t>
      </w:r>
    </w:p>
    <w:p>
      <w:pPr>
        <w:spacing w:line="360" w:lineRule="auto" w:before="0" w:after="0"/>
        <w:ind w:firstLine="420"/>
      </w:pPr>
      <w:r>
        <w:t>2. **选择评估方法**：根据评估目标和项目特点，选择合适的评估方法。</w:t>
      </w:r>
    </w:p>
    <w:p>
      <w:pPr>
        <w:spacing w:line="360" w:lineRule="auto" w:before="0" w:after="0"/>
        <w:ind w:firstLine="420"/>
      </w:pPr>
      <w:r>
        <w:t>3. **收集评估数据**：收集项目实施过程中的各项数据，包括进度、成本、质量、客户反馈等。</w:t>
      </w:r>
    </w:p>
    <w:p>
      <w:pPr>
        <w:spacing w:line="360" w:lineRule="auto" w:before="0" w:after="0"/>
        <w:ind w:firstLine="420"/>
      </w:pPr>
      <w:r>
        <w:t>4. **实施评估**：按照选定的评估方法，对项目进行评估，得出评估结果。</w:t>
      </w:r>
    </w:p>
    <w:p>
      <w:pPr>
        <w:spacing w:line="360" w:lineRule="auto" w:before="0" w:after="0"/>
        <w:ind w:firstLine="420"/>
      </w:pPr>
      <w:r>
        <w:t>5. **分析评估结果**：对评估结果进行分析，识别项目存在的问题和不足。</w:t>
      </w:r>
    </w:p>
    <w:p>
      <w:pPr>
        <w:spacing w:line="360" w:lineRule="auto" w:before="0" w:after="0"/>
        <w:ind w:firstLine="420"/>
      </w:pPr>
      <w:r>
        <w:t>6. **提出改进建议**：根据评估结果，提出针对性的改进建议和措施。</w:t>
      </w:r>
    </w:p>
    <w:p>
      <w:pPr>
        <w:spacing w:line="360" w:lineRule="auto" w:before="0" w:after="0"/>
        <w:ind w:firstLine="420"/>
      </w:pPr>
      <w:r>
        <w:t>7. **编制评估报告**：编制项目评估报告，记录评估过程和结果，提出改进建议。</w:t>
      </w:r>
    </w:p>
    <w:p>
      <w:pPr>
        <w:spacing w:line="360" w:lineRule="auto" w:before="0" w:after="0"/>
        <w:ind w:firstLine="420"/>
      </w:pPr>
      <w:r>
        <w:t>**五、项目评估方法的应用**</w:t>
      </w:r>
    </w:p>
    <w:p>
      <w:pPr>
        <w:spacing w:line="360" w:lineRule="auto" w:before="0" w:after="0"/>
        <w:ind w:firstLine="420"/>
      </w:pPr>
      <w:r>
        <w:t>1. **项目启动阶段**：评估项目可行性，决定是否启动项目。</w:t>
      </w:r>
    </w:p>
    <w:p>
      <w:pPr>
        <w:spacing w:line="360" w:lineRule="auto" w:before="0" w:after="0"/>
        <w:ind w:firstLine="420"/>
      </w:pPr>
      <w:r>
        <w:t>2. **项目规划阶段**：评估项目计划的有效性，确保计划合理可行。</w:t>
      </w:r>
    </w:p>
    <w:p>
      <w:pPr>
        <w:spacing w:line="360" w:lineRule="auto" w:before="0" w:after="0"/>
        <w:ind w:firstLine="420"/>
      </w:pPr>
      <w:r>
        <w:t>3. **项目执行阶段**：定期评估项目进度、成本和质量，确保项目按计划进行。</w:t>
      </w:r>
    </w:p>
    <w:p>
      <w:pPr>
        <w:spacing w:line="360" w:lineRule="auto" w:before="0" w:after="0"/>
        <w:ind w:firstLine="420"/>
      </w:pPr>
      <w:r>
        <w:t>4. **项目收尾阶段**：评估项目成果和效益，总结项目经验和教训。</w:t>
      </w:r>
    </w:p>
    <w:p>
      <w:pPr>
        <w:spacing w:line="360" w:lineRule="auto" w:before="0" w:after="0"/>
        <w:ind w:firstLine="420"/>
      </w:pPr>
      <w:r>
        <w:t>**六、项目评估方法的支持措施**</w:t>
      </w:r>
    </w:p>
    <w:p>
      <w:pPr>
        <w:spacing w:line="360" w:lineRule="auto" w:before="0" w:after="0"/>
        <w:ind w:firstLine="420"/>
      </w:pPr>
      <w:r>
        <w:t>1. **培训提升**：对项目团队成员进行评估方法和工具的培训，提高评估能力。</w:t>
      </w:r>
    </w:p>
    <w:p>
      <w:pPr>
        <w:spacing w:line="360" w:lineRule="auto" w:before="0" w:after="0"/>
        <w:ind w:firstLine="420"/>
      </w:pPr>
      <w:r>
        <w:t>2. **技术支持**：引进先进的评估工具和技术，提高评估效率。</w:t>
      </w:r>
    </w:p>
    <w:p>
      <w:pPr>
        <w:spacing w:line="360" w:lineRule="auto" w:before="0" w:after="0"/>
        <w:ind w:firstLine="420"/>
      </w:pPr>
      <w:r>
        <w:t>3. **激励机制**：建立项目评估的激励机制，鼓励团队成员积极参与评估活动。</w:t>
      </w:r>
    </w:p>
    <w:p>
      <w:pPr>
        <w:spacing w:line="360" w:lineRule="auto" w:before="0" w:after="0"/>
        <w:ind w:firstLine="420"/>
      </w:pPr>
      <w:r>
        <w:t>4. **沟通协调**：建立有效的沟通协调机制，确保评估信息的畅通。</w:t>
      </w:r>
    </w:p>
    <w:p>
      <w:pPr>
        <w:spacing w:line="360" w:lineRule="auto" w:before="0" w:after="0"/>
        <w:ind w:firstLine="420"/>
      </w:pPr>
      <w:r>
        <w:t>**七、项目评估方法的持续改进**</w:t>
      </w:r>
    </w:p>
    <w:p>
      <w:pPr>
        <w:spacing w:line="360" w:lineRule="auto" w:before="0" w:after="0"/>
        <w:ind w:firstLine="420"/>
      </w:pPr>
      <w:r>
        <w:t>1. **反馈收集**：收集项目评估过程中的反馈意见，识别评估方法存在的问题。</w:t>
      </w:r>
    </w:p>
    <w:p>
      <w:pPr>
        <w:spacing w:line="360" w:lineRule="auto" w:before="0" w:after="0"/>
        <w:ind w:firstLine="420"/>
      </w:pPr>
      <w:r>
        <w:t>2. **效果评估**：定期对评估方法的效果进行评估，确保其有效性和效率。</w:t>
      </w:r>
    </w:p>
    <w:p>
      <w:pPr>
        <w:spacing w:line="360" w:lineRule="auto" w:before="0" w:after="0"/>
        <w:ind w:firstLine="420"/>
      </w:pPr>
      <w:r>
        <w:t>3. **方法优化**：根据评估结果，对评估方法进行优化和改进。</w:t>
      </w:r>
    </w:p>
    <w:p>
      <w:pPr>
        <w:spacing w:line="360" w:lineRule="auto" w:before="0" w:after="0"/>
        <w:ind w:firstLine="420"/>
      </w:pPr>
      <w:r>
        <w:t>4. **经验总结**：项目结束后，总结评估经验和教训，为后续项目提供参考。</w:t>
      </w:r>
    </w:p>
    <w:p>
      <w:pPr>
        <w:spacing w:line="360" w:lineRule="auto" w:before="0" w:after="0"/>
        <w:ind w:firstLine="420"/>
      </w:pPr>
      <w:r>
        <w:t>通过以上详细的项目评估方法，实现项目管理的目标，客观评价项目，提供决策依据，指导项目改进，提升项目管理水平，确保项目成功实施并达到预期效果。</w:t>
      </w:r>
    </w:p>
    <w:p>
      <w:pPr>
        <w:pStyle w:val="Heading1"/>
        <w:spacing w:line="360" w:lineRule="auto" w:before="0" w:after="0"/>
        <w:ind w:firstLine="420"/>
      </w:pPr>
      <w:r>
        <w:t>附件</w:t>
      </w:r>
    </w:p>
    <w:p>
      <w:pPr>
        <w:pStyle w:val="Heading2"/>
        <w:spacing w:line="360" w:lineRule="auto" w:before="0" w:after="0"/>
        <w:ind w:firstLine="420"/>
      </w:pPr>
      <w:r>
        <w:t xml:space="preserve"> 其他必要附件</w:t>
      </w:r>
    </w:p>
    <w:p>
      <w:pPr>
        <w:spacing w:line="360" w:lineRule="auto" w:before="0" w:after="0"/>
        <w:ind w:firstLine="420"/>
      </w:pPr>
      <w:r>
        <w:t>**其他必要附件**</w:t>
      </w:r>
    </w:p>
    <w:p>
      <w:pPr>
        <w:spacing w:line="360" w:lineRule="auto" w:before="0" w:after="0"/>
        <w:ind w:firstLine="420"/>
      </w:pPr>
      <w:r>
        <w:t>在项目管理中，除了主要的计划、报告和文档外，还有一些必要的附件，它们为项目的顺利实施提供了重要的支持和补充。以下是详细编写的一些常见必要附件：</w:t>
      </w:r>
    </w:p>
    <w:p>
      <w:pPr>
        <w:spacing w:line="360" w:lineRule="auto" w:before="0" w:after="0"/>
        <w:ind w:firstLine="420"/>
      </w:pPr>
      <w:r>
        <w:t>**一、项目组织结构图**</w:t>
      </w:r>
    </w:p>
    <w:p>
      <w:pPr>
        <w:spacing w:line="360" w:lineRule="auto" w:before="0" w:after="0"/>
        <w:ind w:firstLine="420"/>
      </w:pPr>
      <w:r>
        <w:t>1. **目的**：清晰展示项目团队的组织结构、角色和职责。</w:t>
      </w:r>
    </w:p>
    <w:p>
      <w:pPr>
        <w:spacing w:line="360" w:lineRule="auto" w:before="0" w:after="0"/>
        <w:ind w:firstLine="420"/>
      </w:pPr>
      <w:r>
        <w:t>2. **内容**：包括项目领导小组、项目经理、各专业团队、支持部门等，以及它们之间的汇报关系。</w:t>
      </w:r>
    </w:p>
    <w:p>
      <w:pPr>
        <w:spacing w:line="360" w:lineRule="auto" w:before="0" w:after="0"/>
        <w:ind w:firstLine="420"/>
      </w:pPr>
      <w:r>
        <w:t>**二、项目团队成员简历**</w:t>
      </w:r>
    </w:p>
    <w:p>
      <w:pPr>
        <w:spacing w:line="360" w:lineRule="auto" w:before="0" w:after="0"/>
        <w:ind w:firstLine="420"/>
      </w:pPr>
      <w:r>
        <w:t>1. **目的**：介绍项目团队成员的背景、经验和技能。</w:t>
      </w:r>
    </w:p>
    <w:p>
      <w:pPr>
        <w:spacing w:line="360" w:lineRule="auto" w:before="0" w:after="0"/>
        <w:ind w:firstLine="420"/>
      </w:pPr>
      <w:r>
        <w:t>2. **内容**：包括姓名、职位、教育背景、工作经验、专业技能、联系方式等。</w:t>
      </w:r>
    </w:p>
    <w:p>
      <w:pPr>
        <w:spacing w:line="360" w:lineRule="auto" w:before="0" w:after="0"/>
        <w:ind w:firstLine="420"/>
      </w:pPr>
      <w:r>
        <w:t>**三、项目设备清单**</w:t>
      </w:r>
    </w:p>
    <w:p>
      <w:pPr>
        <w:spacing w:line="360" w:lineRule="auto" w:before="0" w:after="0"/>
        <w:ind w:firstLine="420"/>
      </w:pPr>
      <w:r>
        <w:t>1. **目的**：列出项目所需的主要设备及其规格、数量和用途。</w:t>
      </w:r>
    </w:p>
    <w:p>
      <w:pPr>
        <w:spacing w:line="360" w:lineRule="auto" w:before="0" w:after="0"/>
        <w:ind w:firstLine="420"/>
      </w:pPr>
      <w:r>
        <w:t>2. **内容**：设备名称、型号、数量、供应商、预计使用时间、维护要求等。</w:t>
      </w:r>
    </w:p>
    <w:p>
      <w:pPr>
        <w:spacing w:line="360" w:lineRule="auto" w:before="0" w:after="0"/>
        <w:ind w:firstLine="420"/>
      </w:pPr>
      <w:r>
        <w:t>**四、项目材料清单**</w:t>
      </w:r>
    </w:p>
    <w:p>
      <w:pPr>
        <w:spacing w:line="360" w:lineRule="auto" w:before="0" w:after="0"/>
        <w:ind w:firstLine="420"/>
      </w:pPr>
      <w:r>
        <w:t>1. **目的**：详细列出项目所需的各种材料及其规格、数量和用途。</w:t>
      </w:r>
    </w:p>
    <w:p>
      <w:pPr>
        <w:spacing w:line="360" w:lineRule="auto" w:before="0" w:after="0"/>
        <w:ind w:firstLine="420"/>
      </w:pPr>
      <w:r>
        <w:t>2. **内容**：材料名称、规格、数量、供应商、预计使用时间、存储要求等。</w:t>
      </w:r>
    </w:p>
    <w:p>
      <w:pPr>
        <w:spacing w:line="360" w:lineRule="auto" w:before="0" w:after="0"/>
        <w:ind w:firstLine="420"/>
      </w:pPr>
      <w:r>
        <w:t>**五、项目合同和协议**</w:t>
      </w:r>
    </w:p>
    <w:p>
      <w:pPr>
        <w:spacing w:line="360" w:lineRule="auto" w:before="0" w:after="0"/>
        <w:ind w:firstLine="420"/>
      </w:pPr>
      <w:r>
        <w:t>1. **目的**：明确项目各方之间的权利、义务和责任。</w:t>
      </w:r>
    </w:p>
    <w:p>
      <w:pPr>
        <w:spacing w:line="360" w:lineRule="auto" w:before="0" w:after="0"/>
        <w:ind w:firstLine="420"/>
      </w:pPr>
      <w:r>
        <w:t>2. **内容**：包括项目合同、供应商协议、合作伙伴协议等，详细说明合同条款、支付方式、违约责任等。</w:t>
      </w:r>
    </w:p>
    <w:p>
      <w:pPr>
        <w:spacing w:line="360" w:lineRule="auto" w:before="0" w:after="0"/>
        <w:ind w:firstLine="420"/>
      </w:pPr>
      <w:r>
        <w:t>**六、项目风险管理计划**</w:t>
      </w:r>
    </w:p>
    <w:p>
      <w:pPr>
        <w:spacing w:line="360" w:lineRule="auto" w:before="0" w:after="0"/>
        <w:ind w:firstLine="420"/>
      </w:pPr>
      <w:r>
        <w:t>1. **目的**：识别、评估和应对项目实施过程中的风险。</w:t>
      </w:r>
    </w:p>
    <w:p>
      <w:pPr>
        <w:spacing w:line="360" w:lineRule="auto" w:before="0" w:after="0"/>
        <w:ind w:firstLine="420"/>
      </w:pPr>
      <w:r>
        <w:t>2. **内容**：风险识别、风险评估、风险应对策略、风险监控计划等。</w:t>
      </w:r>
    </w:p>
    <w:p>
      <w:pPr>
        <w:spacing w:line="360" w:lineRule="auto" w:before="0" w:after="0"/>
        <w:ind w:firstLine="420"/>
      </w:pPr>
      <w:r>
        <w:t>**七、项目质量管理计划**</w:t>
      </w:r>
    </w:p>
    <w:p>
      <w:pPr>
        <w:spacing w:line="360" w:lineRule="auto" w:before="0" w:after="0"/>
        <w:ind w:firstLine="420"/>
      </w:pPr>
      <w:r>
        <w:t>1. **目的**：确保项目实施的质量达到预期标准。</w:t>
      </w:r>
    </w:p>
    <w:p>
      <w:pPr>
        <w:spacing w:line="360" w:lineRule="auto" w:before="0" w:after="0"/>
        <w:ind w:firstLine="420"/>
      </w:pPr>
      <w:r>
        <w:t>2. **内容**：质量目标、质量保证措施、质量检查流程、质量改进计划等。</w:t>
      </w:r>
    </w:p>
    <w:p>
      <w:pPr>
        <w:spacing w:line="360" w:lineRule="auto" w:before="0" w:after="0"/>
        <w:ind w:firstLine="420"/>
      </w:pPr>
      <w:r>
        <w:t>**八、项目沟通计划**</w:t>
      </w:r>
    </w:p>
    <w:p>
      <w:pPr>
        <w:spacing w:line="360" w:lineRule="auto" w:before="0" w:after="0"/>
        <w:ind w:firstLine="420"/>
      </w:pPr>
      <w:r>
        <w:t>1. **目的**：确保项目信息畅通，提高沟通效率。</w:t>
      </w:r>
    </w:p>
    <w:p>
      <w:pPr>
        <w:spacing w:line="360" w:lineRule="auto" w:before="0" w:after="0"/>
        <w:ind w:firstLine="420"/>
      </w:pPr>
      <w:r>
        <w:t>2. **内容**：沟通目标、沟通渠道、沟通频率、沟通责任人等。</w:t>
      </w:r>
    </w:p>
    <w:p>
      <w:pPr>
        <w:spacing w:line="360" w:lineRule="auto" w:before="0" w:after="0"/>
        <w:ind w:firstLine="420"/>
      </w:pPr>
      <w:r>
        <w:t>**九、项目培训计划**</w:t>
      </w:r>
    </w:p>
    <w:p>
      <w:pPr>
        <w:spacing w:line="360" w:lineRule="auto" w:before="0" w:after="0"/>
        <w:ind w:firstLine="420"/>
      </w:pPr>
      <w:r>
        <w:t>1. **目的**：提升项目团队成员的技能和知识水平。</w:t>
      </w:r>
    </w:p>
    <w:p>
      <w:pPr>
        <w:spacing w:line="360" w:lineRule="auto" w:before="0" w:after="0"/>
        <w:ind w:firstLine="420"/>
      </w:pPr>
      <w:r>
        <w:t>2. **内容**：培训需求分析、培训内容、培训方式、培训时间表、培训效果评估等。</w:t>
      </w:r>
    </w:p>
    <w:p>
      <w:pPr>
        <w:spacing w:line="360" w:lineRule="auto" w:before="0" w:after="0"/>
        <w:ind w:firstLine="420"/>
      </w:pPr>
      <w:r>
        <w:t>**十、项目变更管理计划**</w:t>
      </w:r>
    </w:p>
    <w:p>
      <w:pPr>
        <w:spacing w:line="360" w:lineRule="auto" w:before="0" w:after="0"/>
        <w:ind w:firstLine="420"/>
      </w:pPr>
      <w:r>
        <w:t>1. **目的**：规范项目变更流程，减少变更对项目的影响。</w:t>
      </w:r>
    </w:p>
    <w:p>
      <w:pPr>
        <w:spacing w:line="360" w:lineRule="auto" w:before="0" w:after="0"/>
        <w:ind w:firstLine="420"/>
      </w:pPr>
      <w:r>
        <w:t>2. **内容**：变更分类、变更申请流程、变更审批流程、变更影响分析等。</w:t>
      </w:r>
    </w:p>
    <w:p>
      <w:pPr>
        <w:spacing w:line="360" w:lineRule="auto" w:before="0" w:after="0"/>
        <w:ind w:firstLine="420"/>
      </w:pPr>
      <w:r>
        <w:t>**十一、项目验收标准**</w:t>
      </w:r>
    </w:p>
    <w:p>
      <w:pPr>
        <w:spacing w:line="360" w:lineRule="auto" w:before="0" w:after="0"/>
        <w:ind w:firstLine="420"/>
      </w:pPr>
      <w:r>
        <w:t>1. **目的**：明确项目验收的标准和流程。</w:t>
      </w:r>
    </w:p>
    <w:p>
      <w:pPr>
        <w:spacing w:line="360" w:lineRule="auto" w:before="0" w:after="0"/>
        <w:ind w:firstLine="420"/>
      </w:pPr>
      <w:r>
        <w:t>2. **内容**：验收标准、验收流程、验收责任人、验收时间表等。</w:t>
      </w:r>
    </w:p>
    <w:p>
      <w:pPr>
        <w:spacing w:line="360" w:lineRule="auto" w:before="0" w:after="0"/>
        <w:ind w:firstLine="420"/>
      </w:pPr>
      <w:r>
        <w:t>**十二、项目应急预案**</w:t>
      </w:r>
    </w:p>
    <w:p>
      <w:pPr>
        <w:spacing w:line="360" w:lineRule="auto" w:before="0" w:after="0"/>
        <w:ind w:firstLine="420"/>
      </w:pPr>
      <w:r>
        <w:t>1. **目的**：应对项目实施过程中的突发事件。</w:t>
      </w:r>
    </w:p>
    <w:p>
      <w:pPr>
        <w:spacing w:line="360" w:lineRule="auto" w:before="0" w:after="0"/>
        <w:ind w:firstLine="420"/>
      </w:pPr>
      <w:r>
        <w:t>2. **内容**：应急组织结构、应急响应流程、应急资源保障、应急演练计划等。</w:t>
      </w:r>
    </w:p>
    <w:p>
      <w:pPr>
        <w:spacing w:line="360" w:lineRule="auto" w:before="0" w:after="0"/>
        <w:ind w:firstLine="420"/>
      </w:pPr>
      <w:r>
        <w:t>**十三、项目财务预算**</w:t>
      </w:r>
    </w:p>
    <w:p>
      <w:pPr>
        <w:spacing w:line="360" w:lineRule="auto" w:before="0" w:after="0"/>
        <w:ind w:firstLine="420"/>
      </w:pPr>
      <w:r>
        <w:t>1. **目的**：规划项目的财务支出，确保资金合理使用。</w:t>
      </w:r>
    </w:p>
    <w:p>
      <w:pPr>
        <w:spacing w:line="360" w:lineRule="auto" w:before="0" w:after="0"/>
        <w:ind w:firstLine="420"/>
      </w:pPr>
      <w:r>
        <w:t>2. **内容**：预算总额、预算明细、资金来源、支付计划等。</w:t>
      </w:r>
    </w:p>
    <w:p>
      <w:pPr>
        <w:spacing w:line="360" w:lineRule="auto" w:before="0" w:after="0"/>
        <w:ind w:firstLine="420"/>
      </w:pPr>
      <w:r>
        <w:t>**十四、项目进度计划**</w:t>
      </w:r>
    </w:p>
    <w:p>
      <w:pPr>
        <w:spacing w:line="360" w:lineRule="auto" w:before="0" w:after="0"/>
        <w:ind w:firstLine="420"/>
      </w:pPr>
      <w:r>
        <w:t>1. **目的**：规划项目的时间安排，确保项目按计划进行。</w:t>
      </w:r>
    </w:p>
    <w:p>
      <w:pPr>
        <w:spacing w:line="360" w:lineRule="auto" w:before="0" w:after="0"/>
        <w:ind w:firstLine="420"/>
      </w:pPr>
      <w:r>
        <w:t>2. **内容**：关键节点、里程碑事件、进度甘特图等。</w:t>
      </w:r>
    </w:p>
    <w:p>
      <w:pPr>
        <w:spacing w:line="360" w:lineRule="auto" w:before="0" w:after="0"/>
        <w:ind w:firstLine="420"/>
      </w:pPr>
      <w:r>
        <w:t>**十五、项目技术文档**</w:t>
      </w:r>
    </w:p>
    <w:p>
      <w:pPr>
        <w:spacing w:line="360" w:lineRule="auto" w:before="0" w:after="0"/>
        <w:ind w:firstLine="420"/>
      </w:pPr>
      <w:r>
        <w:t>1. **目的**：记录项目的技术细节和实施过程。</w:t>
      </w:r>
    </w:p>
    <w:p>
      <w:pPr>
        <w:spacing w:line="360" w:lineRule="auto" w:before="0" w:after="0"/>
        <w:ind w:firstLine="420"/>
      </w:pPr>
      <w:r>
        <w:t>2. **内容**：技术方案、设计图纸、技术规范、测试报告等。</w:t>
      </w:r>
    </w:p>
    <w:p>
      <w:pPr>
        <w:spacing w:line="360" w:lineRule="auto" w:before="0" w:after="0"/>
        <w:ind w:firstLine="420"/>
      </w:pPr>
      <w:r>
        <w:t>**十六、项目日志**</w:t>
      </w:r>
    </w:p>
    <w:p>
      <w:pPr>
        <w:spacing w:line="360" w:lineRule="auto" w:before="0" w:after="0"/>
        <w:ind w:firstLine="420"/>
      </w:pPr>
      <w:r>
        <w:t>1. **目的**：记录项目实施过程中的重要事件和决策。</w:t>
      </w:r>
    </w:p>
    <w:p>
      <w:pPr>
        <w:spacing w:line="360" w:lineRule="auto" w:before="0" w:after="0"/>
        <w:ind w:firstLine="420"/>
      </w:pPr>
      <w:r>
        <w:t>2. **内容**：日期、事件描述、决策结果、责任人等。</w:t>
      </w:r>
    </w:p>
    <w:p>
      <w:pPr>
        <w:spacing w:line="360" w:lineRule="auto" w:before="0" w:after="0"/>
        <w:ind w:firstLine="420"/>
      </w:pPr>
      <w:r>
        <w:t>**十七、项目总结报告**</w:t>
      </w:r>
    </w:p>
    <w:p>
      <w:pPr>
        <w:spacing w:line="360" w:lineRule="auto" w:before="0" w:after="0"/>
        <w:ind w:firstLine="420"/>
      </w:pPr>
      <w:r>
        <w:t>1. **目的**：总结项目实施的经验和教训，为后续项目提供参考。</w:t>
      </w:r>
    </w:p>
    <w:p>
      <w:pPr>
        <w:spacing w:line="360" w:lineRule="auto" w:before="0" w:after="0"/>
        <w:ind w:firstLine="420"/>
      </w:pPr>
      <w:r>
        <w:t>2. **内容**：项目概述、实施过程、成果总结、问题分析、改进建议等。</w:t>
      </w:r>
    </w:p>
    <w:p>
      <w:pPr>
        <w:spacing w:line="360" w:lineRule="auto" w:before="0" w:after="0"/>
        <w:ind w:firstLine="420"/>
      </w:pPr>
      <w:r>
        <w:t>这些必要附件为项目的顺利实施提供了全方位的支持，确保项目在各个方面都有明确的指导和依据。在项目管理过程中，应根据项目的具体需求和特点，选择和编制相应的附件。</w:t>
      </w:r>
    </w:p>
    <w:p>
      <w:pPr>
        <w:pStyle w:val="Heading2"/>
        <w:spacing w:line="360" w:lineRule="auto" w:before="0" w:after="0"/>
        <w:ind w:firstLine="420"/>
      </w:pPr>
      <w:r>
        <w:t xml:space="preserve"> 项目相关图纸与资料</w:t>
      </w:r>
    </w:p>
    <w:p>
      <w:pPr>
        <w:spacing w:line="360" w:lineRule="auto" w:before="0" w:after="0"/>
        <w:ind w:firstLine="420"/>
      </w:pPr>
      <w:r>
        <w:t>**项目相关图纸与资料**</w:t>
      </w:r>
    </w:p>
    <w:p>
      <w:pPr>
        <w:spacing w:line="360" w:lineRule="auto" w:before="0" w:after="0"/>
        <w:ind w:firstLine="420"/>
      </w:pPr>
      <w:r>
        <w:t>**一、项目相关图纸**</w:t>
      </w:r>
    </w:p>
    <w:p>
      <w:pPr>
        <w:spacing w:line="360" w:lineRule="auto" w:before="0" w:after="0"/>
        <w:ind w:firstLine="420"/>
      </w:pPr>
      <w:r>
        <w:t>1. **总体布置图**</w:t>
      </w:r>
    </w:p>
    <w:p>
      <w:pPr>
        <w:spacing w:line="360" w:lineRule="auto" w:before="0" w:after="0"/>
        <w:ind w:firstLine="420"/>
      </w:pPr>
      <w:r>
        <w:t xml:space="preserve">   - **目的**：展示项目整体的布局和空间分布。</w:t>
      </w:r>
    </w:p>
    <w:p>
      <w:pPr>
        <w:spacing w:line="360" w:lineRule="auto" w:before="0" w:after="0"/>
        <w:ind w:firstLine="420"/>
      </w:pPr>
      <w:r>
        <w:t xml:space="preserve">   - **内容**：包括项目各部分的位置、面积、相互关系等。</w:t>
      </w:r>
    </w:p>
    <w:p>
      <w:pPr>
        <w:spacing w:line="360" w:lineRule="auto" w:before="0" w:after="0"/>
        <w:ind w:firstLine="420"/>
      </w:pPr>
      <w:r>
        <w:t>2. **平面图**</w:t>
      </w:r>
    </w:p>
    <w:p>
      <w:pPr>
        <w:spacing w:line="360" w:lineRule="auto" w:before="0" w:after="0"/>
        <w:ind w:firstLine="420"/>
      </w:pPr>
      <w:r>
        <w:t xml:space="preserve">   - **目的**：详细展示项目各层的平面布局。</w:t>
      </w:r>
    </w:p>
    <w:p>
      <w:pPr>
        <w:spacing w:line="360" w:lineRule="auto" w:before="0" w:after="0"/>
        <w:ind w:firstLine="420"/>
      </w:pPr>
      <w:r>
        <w:t xml:space="preserve">   - **内容**：包括房间布局、通道、设备位置等。</w:t>
      </w:r>
    </w:p>
    <w:p>
      <w:pPr>
        <w:spacing w:line="360" w:lineRule="auto" w:before="0" w:after="0"/>
        <w:ind w:firstLine="420"/>
      </w:pPr>
      <w:r>
        <w:t>3. **立面图**</w:t>
      </w:r>
    </w:p>
    <w:p>
      <w:pPr>
        <w:spacing w:line="360" w:lineRule="auto" w:before="0" w:after="0"/>
        <w:ind w:firstLine="420"/>
      </w:pPr>
      <w:r>
        <w:t xml:space="preserve">   - **目的**：展示项目的外观设计和立面细节。</w:t>
      </w:r>
    </w:p>
    <w:p>
      <w:pPr>
        <w:spacing w:line="360" w:lineRule="auto" w:before="0" w:after="0"/>
        <w:ind w:firstLine="420"/>
      </w:pPr>
      <w:r>
        <w:t xml:space="preserve">   - **内容**：包括建筑高度、外观材料、门窗位置等。</w:t>
      </w:r>
    </w:p>
    <w:p>
      <w:pPr>
        <w:spacing w:line="360" w:lineRule="auto" w:before="0" w:after="0"/>
        <w:ind w:firstLine="420"/>
      </w:pPr>
      <w:r>
        <w:t>4. **剖面图**</w:t>
      </w:r>
    </w:p>
    <w:p>
      <w:pPr>
        <w:spacing w:line="360" w:lineRule="auto" w:before="0" w:after="0"/>
        <w:ind w:firstLine="420"/>
      </w:pPr>
      <w:r>
        <w:t xml:space="preserve">   - **目的**：展示项目的内部结构和构造细节。</w:t>
      </w:r>
    </w:p>
    <w:p>
      <w:pPr>
        <w:spacing w:line="360" w:lineRule="auto" w:before="0" w:after="0"/>
        <w:ind w:firstLine="420"/>
      </w:pPr>
      <w:r>
        <w:t xml:space="preserve">   - **内容**：包括楼层高度、梁柱结构、设备安装等。</w:t>
      </w:r>
    </w:p>
    <w:p>
      <w:pPr>
        <w:spacing w:line="360" w:lineRule="auto" w:before="0" w:after="0"/>
        <w:ind w:firstLine="420"/>
      </w:pPr>
      <w:r>
        <w:t>5. **系统图**</w:t>
      </w:r>
    </w:p>
    <w:p>
      <w:pPr>
        <w:spacing w:line="360" w:lineRule="auto" w:before="0" w:after="0"/>
        <w:ind w:firstLine="420"/>
      </w:pPr>
      <w:r>
        <w:t xml:space="preserve">   - **目的**：展示项目中的各种系统布局，如电气、给排水、暖通等。</w:t>
      </w:r>
    </w:p>
    <w:p>
      <w:pPr>
        <w:spacing w:line="360" w:lineRule="auto" w:before="0" w:after="0"/>
        <w:ind w:firstLine="420"/>
      </w:pPr>
      <w:r>
        <w:t xml:space="preserve">   - **内容**：包括系统组成、设备连接、管线走向等。</w:t>
      </w:r>
    </w:p>
    <w:p>
      <w:pPr>
        <w:spacing w:line="360" w:lineRule="auto" w:before="0" w:after="0"/>
        <w:ind w:firstLine="420"/>
      </w:pPr>
      <w:r>
        <w:t>6. **设备布置图**</w:t>
      </w:r>
    </w:p>
    <w:p>
      <w:pPr>
        <w:spacing w:line="360" w:lineRule="auto" w:before="0" w:after="0"/>
        <w:ind w:firstLine="420"/>
      </w:pPr>
      <w:r>
        <w:t xml:space="preserve">   - **目的**：详细展示项目中设备的布置和安装要求。</w:t>
      </w:r>
    </w:p>
    <w:p>
      <w:pPr>
        <w:spacing w:line="360" w:lineRule="auto" w:before="0" w:after="0"/>
        <w:ind w:firstLine="420"/>
      </w:pPr>
      <w:r>
        <w:t xml:space="preserve">   - **内容**：包括设备位置、尺寸、安装方式等。</w:t>
      </w:r>
    </w:p>
    <w:p>
      <w:pPr>
        <w:spacing w:line="360" w:lineRule="auto" w:before="0" w:after="0"/>
        <w:ind w:firstLine="420"/>
      </w:pPr>
      <w:r>
        <w:t>7. **施工图**</w:t>
      </w:r>
    </w:p>
    <w:p>
      <w:pPr>
        <w:spacing w:line="360" w:lineRule="auto" w:before="0" w:after="0"/>
        <w:ind w:firstLine="420"/>
      </w:pPr>
      <w:r>
        <w:t xml:space="preserve">   - **目的**：指导项目施工，确保施工符合设计要求。</w:t>
      </w:r>
    </w:p>
    <w:p>
      <w:pPr>
        <w:spacing w:line="360" w:lineRule="auto" w:before="0" w:after="0"/>
        <w:ind w:firstLine="420"/>
      </w:pPr>
      <w:r>
        <w:t xml:space="preserve">   - **内容**：包括施工方法、施工顺序、施工要求等。</w:t>
      </w:r>
    </w:p>
    <w:p>
      <w:pPr>
        <w:spacing w:line="360" w:lineRule="auto" w:before="0" w:after="0"/>
        <w:ind w:firstLine="420"/>
      </w:pPr>
      <w:r>
        <w:t>8. **竣工图**</w:t>
      </w:r>
    </w:p>
    <w:p>
      <w:pPr>
        <w:spacing w:line="360" w:lineRule="auto" w:before="0" w:after="0"/>
        <w:ind w:firstLine="420"/>
      </w:pPr>
      <w:r>
        <w:t xml:space="preserve">   - **目的**：记录项目实际完成情况，作为项目验收的依据。</w:t>
      </w:r>
    </w:p>
    <w:p>
      <w:pPr>
        <w:spacing w:line="360" w:lineRule="auto" w:before="0" w:after="0"/>
        <w:ind w:firstLine="420"/>
      </w:pPr>
      <w:r>
        <w:t xml:space="preserve">   - **内容**：包括实际施工情况、变更记录、验收标准等。</w:t>
      </w:r>
    </w:p>
    <w:p>
      <w:pPr>
        <w:spacing w:line="360" w:lineRule="auto" w:before="0" w:after="0"/>
        <w:ind w:firstLine="420"/>
      </w:pPr>
      <w:r>
        <w:t>**二、项目相关资料**</w:t>
      </w:r>
    </w:p>
    <w:p>
      <w:pPr>
        <w:spacing w:line="360" w:lineRule="auto" w:before="0" w:after="0"/>
        <w:ind w:firstLine="420"/>
      </w:pPr>
      <w:r>
        <w:t>1. **项目可行性研究报告**</w:t>
      </w:r>
    </w:p>
    <w:p>
      <w:pPr>
        <w:spacing w:line="360" w:lineRule="auto" w:before="0" w:after="0"/>
        <w:ind w:firstLine="420"/>
      </w:pPr>
      <w:r>
        <w:t xml:space="preserve">   - **目的**：分析项目的可行性，为项目决策提供依据。</w:t>
      </w:r>
    </w:p>
    <w:p>
      <w:pPr>
        <w:spacing w:line="360" w:lineRule="auto" w:before="0" w:after="0"/>
        <w:ind w:firstLine="420"/>
      </w:pPr>
      <w:r>
        <w:t xml:space="preserve">   - **内容**：包括市场分析、技术分析、经济分析、风险评估等。</w:t>
      </w:r>
    </w:p>
    <w:p>
      <w:pPr>
        <w:spacing w:line="360" w:lineRule="auto" w:before="0" w:after="0"/>
        <w:ind w:firstLine="420"/>
      </w:pPr>
      <w:r>
        <w:t>2. **项目设计方案**</w:t>
      </w:r>
    </w:p>
    <w:p>
      <w:pPr>
        <w:spacing w:line="360" w:lineRule="auto" w:before="0" w:after="0"/>
        <w:ind w:firstLine="420"/>
      </w:pPr>
      <w:r>
        <w:t xml:space="preserve">   - **目的**：明确项目的设计要求和实施方案。</w:t>
      </w:r>
    </w:p>
    <w:p>
      <w:pPr>
        <w:spacing w:line="360" w:lineRule="auto" w:before="0" w:after="0"/>
        <w:ind w:firstLine="420"/>
      </w:pPr>
      <w:r>
        <w:t xml:space="preserve">   - **内容**：包括设计理念、设计参数、设计图纸、设计说明等。</w:t>
      </w:r>
    </w:p>
    <w:p>
      <w:pPr>
        <w:spacing w:line="360" w:lineRule="auto" w:before="0" w:after="0"/>
        <w:ind w:firstLine="420"/>
      </w:pPr>
      <w:r>
        <w:t>3. **项目施工方案**</w:t>
      </w:r>
    </w:p>
    <w:p>
      <w:pPr>
        <w:spacing w:line="360" w:lineRule="auto" w:before="0" w:after="0"/>
        <w:ind w:firstLine="420"/>
      </w:pPr>
      <w:r>
        <w:t xml:space="preserve">   - **目的**：指导项目施工，确保施工顺利进行。</w:t>
      </w:r>
    </w:p>
    <w:p>
      <w:pPr>
        <w:spacing w:line="360" w:lineRule="auto" w:before="0" w:after="0"/>
        <w:ind w:firstLine="420"/>
      </w:pPr>
      <w:r>
        <w:t xml:space="preserve">   - **内容**：包括施工方法、施工计划、施工组织、施工安全措施等。</w:t>
      </w:r>
    </w:p>
    <w:p>
      <w:pPr>
        <w:spacing w:line="360" w:lineRule="auto" w:before="0" w:after="0"/>
        <w:ind w:firstLine="420"/>
      </w:pPr>
      <w:r>
        <w:t>4. **项目采购计划**</w:t>
      </w:r>
    </w:p>
    <w:p>
      <w:pPr>
        <w:spacing w:line="360" w:lineRule="auto" w:before="0" w:after="0"/>
        <w:ind w:firstLine="420"/>
      </w:pPr>
      <w:r>
        <w:t xml:space="preserve">   - **目的**：明确项目所需物资的采购要求和时间安排。</w:t>
      </w:r>
    </w:p>
    <w:p>
      <w:pPr>
        <w:spacing w:line="360" w:lineRule="auto" w:before="0" w:after="0"/>
        <w:ind w:firstLine="420"/>
      </w:pPr>
      <w:r>
        <w:t xml:space="preserve">   - **内容**：包括物资清单、采购标准、采购时间表、供应商选择等。</w:t>
      </w:r>
    </w:p>
    <w:p>
      <w:pPr>
        <w:spacing w:line="360" w:lineRule="auto" w:before="0" w:after="0"/>
        <w:ind w:firstLine="420"/>
      </w:pPr>
      <w:r>
        <w:t>5. **项目合同文件**</w:t>
      </w:r>
    </w:p>
    <w:p>
      <w:pPr>
        <w:spacing w:line="360" w:lineRule="auto" w:before="0" w:after="0"/>
        <w:ind w:firstLine="420"/>
      </w:pPr>
      <w:r>
        <w:t xml:space="preserve">   - **目的**：明确项目各方之间的权利、义务和责任。</w:t>
      </w:r>
    </w:p>
    <w:p>
      <w:pPr>
        <w:spacing w:line="360" w:lineRule="auto" w:before="0" w:after="0"/>
        <w:ind w:firstLine="420"/>
      </w:pPr>
      <w:r>
        <w:t xml:space="preserve">   - **内容**：包括项目合同、分包合同、供应商合同等。</w:t>
      </w:r>
    </w:p>
    <w:p>
      <w:pPr>
        <w:spacing w:line="360" w:lineRule="auto" w:before="0" w:after="0"/>
        <w:ind w:firstLine="420"/>
      </w:pPr>
      <w:r>
        <w:t>6. **项目进度计划**</w:t>
      </w:r>
    </w:p>
    <w:p>
      <w:pPr>
        <w:spacing w:line="360" w:lineRule="auto" w:before="0" w:after="0"/>
        <w:ind w:firstLine="420"/>
      </w:pPr>
      <w:r>
        <w:t xml:space="preserve">   - **目的**：规划项目的时间安排，确保项目按计划进行。</w:t>
      </w:r>
    </w:p>
    <w:p>
      <w:pPr>
        <w:spacing w:line="360" w:lineRule="auto" w:before="0" w:after="0"/>
        <w:ind w:firstLine="420"/>
      </w:pPr>
      <w:r>
        <w:t xml:space="preserve">   - **内容**：包括关键节点、里程碑事件、进度甘特图等。</w:t>
      </w:r>
    </w:p>
    <w:p>
      <w:pPr>
        <w:spacing w:line="360" w:lineRule="auto" w:before="0" w:after="0"/>
        <w:ind w:firstLine="420"/>
      </w:pPr>
      <w:r>
        <w:t>7. **项目质量管理计划**</w:t>
      </w:r>
    </w:p>
    <w:p>
      <w:pPr>
        <w:spacing w:line="360" w:lineRule="auto" w:before="0" w:after="0"/>
        <w:ind w:firstLine="420"/>
      </w:pPr>
      <w:r>
        <w:t xml:space="preserve">   - **目的**：确保项目实施的质量达到预期标准。</w:t>
      </w:r>
    </w:p>
    <w:p>
      <w:pPr>
        <w:spacing w:line="360" w:lineRule="auto" w:before="0" w:after="0"/>
        <w:ind w:firstLine="420"/>
      </w:pPr>
      <w:r>
        <w:t xml:space="preserve">   - **内容**：包括质量目标、质量保证措施、质量检查流程等。</w:t>
      </w:r>
    </w:p>
    <w:p>
      <w:pPr>
        <w:spacing w:line="360" w:lineRule="auto" w:before="0" w:after="0"/>
        <w:ind w:firstLine="420"/>
      </w:pPr>
      <w:r>
        <w:t>8. **项目风险管理计划**</w:t>
      </w:r>
    </w:p>
    <w:p>
      <w:pPr>
        <w:spacing w:line="360" w:lineRule="auto" w:before="0" w:after="0"/>
        <w:ind w:firstLine="420"/>
      </w:pPr>
      <w:r>
        <w:t xml:space="preserve">   - **目的**：识别、评估和应对项目实施过程中的风险。</w:t>
      </w:r>
    </w:p>
    <w:p>
      <w:pPr>
        <w:spacing w:line="360" w:lineRule="auto" w:before="0" w:after="0"/>
        <w:ind w:firstLine="420"/>
      </w:pPr>
      <w:r>
        <w:t xml:space="preserve">   - **内容**：包括风险识别、风险评估、风险应对策略等。</w:t>
      </w:r>
    </w:p>
    <w:p>
      <w:pPr>
        <w:spacing w:line="360" w:lineRule="auto" w:before="0" w:after="0"/>
        <w:ind w:firstLine="420"/>
      </w:pPr>
      <w:r>
        <w:t>9. **项目验收标准**</w:t>
      </w:r>
    </w:p>
    <w:p>
      <w:pPr>
        <w:spacing w:line="360" w:lineRule="auto" w:before="0" w:after="0"/>
        <w:ind w:firstLine="420"/>
      </w:pPr>
      <w:r>
        <w:t xml:space="preserve">   - **目的**：明确项目验收的标准和流程。</w:t>
      </w:r>
    </w:p>
    <w:p>
      <w:pPr>
        <w:spacing w:line="360" w:lineRule="auto" w:before="0" w:after="0"/>
        <w:ind w:firstLine="420"/>
      </w:pPr>
      <w:r>
        <w:t xml:space="preserve">   - **内容**：包括验收标准、验收流程、验收责任人等。</w:t>
      </w:r>
    </w:p>
    <w:p>
      <w:pPr>
        <w:spacing w:line="360" w:lineRule="auto" w:before="0" w:after="0"/>
        <w:ind w:firstLine="420"/>
      </w:pPr>
      <w:r>
        <w:t>10. **项目总结报告**</w:t>
      </w:r>
    </w:p>
    <w:p>
      <w:pPr>
        <w:spacing w:line="360" w:lineRule="auto" w:before="0" w:after="0"/>
        <w:ind w:firstLine="420"/>
      </w:pPr>
      <w:r>
        <w:t xml:space="preserve">    - **目的**：总结项目实施的经验和教训，为后续项目提供参考。</w:t>
      </w:r>
    </w:p>
    <w:p>
      <w:pPr>
        <w:spacing w:line="360" w:lineRule="auto" w:before="0" w:after="0"/>
        <w:ind w:firstLine="420"/>
      </w:pPr>
      <w:r>
        <w:t xml:space="preserve">    - **内容**：包括项目概述、实施过程、成果总结、问题分析、改进建议等。</w:t>
      </w:r>
    </w:p>
    <w:p>
      <w:pPr>
        <w:spacing w:line="360" w:lineRule="auto" w:before="0" w:after="0"/>
        <w:ind w:firstLine="420"/>
      </w:pPr>
      <w:r>
        <w:t>**三、项目相关图纸与资料的管理**</w:t>
      </w:r>
    </w:p>
    <w:p>
      <w:pPr>
        <w:spacing w:line="360" w:lineRule="auto" w:before="0" w:after="0"/>
        <w:ind w:firstLine="420"/>
      </w:pPr>
      <w:r>
        <w:t>1. **图纸与资料的编制**</w:t>
      </w:r>
    </w:p>
    <w:p>
      <w:pPr>
        <w:spacing w:line="360" w:lineRule="auto" w:before="0" w:after="0"/>
        <w:ind w:firstLine="420"/>
      </w:pPr>
      <w:r>
        <w:t xml:space="preserve">   - **标准化**：确保图纸和资料的格式、符号、术语等符合相关标准。</w:t>
      </w:r>
    </w:p>
    <w:p>
      <w:pPr>
        <w:spacing w:line="360" w:lineRule="auto" w:before="0" w:after="0"/>
        <w:ind w:firstLine="420"/>
      </w:pPr>
      <w:r>
        <w:t xml:space="preserve">   - **准确性**：确保图纸和资料的内容准确、无误。</w:t>
      </w:r>
    </w:p>
    <w:p>
      <w:pPr>
        <w:spacing w:line="360" w:lineRule="auto" w:before="0" w:after="0"/>
        <w:ind w:firstLine="420"/>
      </w:pPr>
      <w:r>
        <w:t xml:space="preserve">   - **完整性**：确保图纸和资料齐全，不遗漏重要信息。</w:t>
      </w:r>
    </w:p>
    <w:p>
      <w:pPr>
        <w:spacing w:line="360" w:lineRule="auto" w:before="0" w:after="0"/>
        <w:ind w:firstLine="420"/>
      </w:pPr>
      <w:r>
        <w:t>2. **图纸与资料的审核**</w:t>
      </w:r>
    </w:p>
    <w:p>
      <w:pPr>
        <w:spacing w:line="360" w:lineRule="auto" w:before="0" w:after="0"/>
        <w:ind w:firstLine="420"/>
      </w:pPr>
      <w:r>
        <w:t xml:space="preserve">   - **内部审核**：由项目团队进行内部审核，确保图纸和资料的质量。</w:t>
      </w:r>
    </w:p>
    <w:p>
      <w:pPr>
        <w:spacing w:line="360" w:lineRule="auto" w:before="0" w:after="0"/>
        <w:ind w:firstLine="420"/>
      </w:pPr>
      <w:r>
        <w:t xml:space="preserve">   - **外部审核**：邀请专家或第三方进行审核，提供专业意见和建议。</w:t>
      </w:r>
    </w:p>
    <w:p>
      <w:pPr>
        <w:spacing w:line="360" w:lineRule="auto" w:before="0" w:after="0"/>
        <w:ind w:firstLine="420"/>
      </w:pPr>
      <w:r>
        <w:t>3. **图纸与资料的保管**</w:t>
      </w:r>
    </w:p>
    <w:p>
      <w:pPr>
        <w:spacing w:line="360" w:lineRule="auto" w:before="0" w:after="0"/>
        <w:ind w:firstLine="420"/>
      </w:pPr>
      <w:r>
        <w:t xml:space="preserve">   - **电子版**：建立电子文档管理系统，确保图纸和资料的安全、可追溯。</w:t>
      </w:r>
    </w:p>
    <w:p>
      <w:pPr>
        <w:spacing w:line="360" w:lineRule="auto" w:before="0" w:after="0"/>
        <w:ind w:firstLine="420"/>
      </w:pPr>
      <w:r>
        <w:t xml:space="preserve">   - **纸质版**：妥善保管纸质图纸和资料，防止损坏、丢失。</w:t>
      </w:r>
    </w:p>
    <w:p>
      <w:pPr>
        <w:spacing w:line="360" w:lineRule="auto" w:before="0" w:after="0"/>
        <w:ind w:firstLine="420"/>
      </w:pPr>
      <w:r>
        <w:t>4. **图纸与资料的更新**</w:t>
      </w:r>
    </w:p>
    <w:p>
      <w:pPr>
        <w:spacing w:line="360" w:lineRule="auto" w:before="0" w:after="0"/>
        <w:ind w:firstLine="420"/>
      </w:pPr>
      <w:r>
        <w:t xml:space="preserve">   - **变更管理**：建立变更管理流程，确保图纸和资料与实际施工情况一致。</w:t>
      </w:r>
    </w:p>
    <w:p>
      <w:pPr>
        <w:spacing w:line="360" w:lineRule="auto" w:before="0" w:after="0"/>
        <w:ind w:firstLine="420"/>
      </w:pPr>
      <w:r>
        <w:t xml:space="preserve">   - **版本控制**：对图纸和资料进行版本控制，明确最新版本。</w:t>
      </w:r>
    </w:p>
    <w:p>
      <w:pPr>
        <w:spacing w:line="360" w:lineRule="auto" w:before="0" w:after="0"/>
        <w:ind w:firstLine="420"/>
      </w:pPr>
      <w:r>
        <w:t>5. **图纸与资料的共享**</w:t>
      </w:r>
    </w:p>
    <w:p>
      <w:pPr>
        <w:spacing w:line="360" w:lineRule="auto" w:before="0" w:after="0"/>
        <w:ind w:firstLine="420"/>
      </w:pPr>
      <w:r>
        <w:t xml:space="preserve">   - **内部共享**：确保项目团队成员能够方便地获取所需的图纸和资料。</w:t>
      </w:r>
    </w:p>
    <w:p>
      <w:pPr>
        <w:spacing w:line="360" w:lineRule="auto" w:before="0" w:after="0"/>
        <w:ind w:firstLine="420"/>
      </w:pPr>
      <w:r>
        <w:t xml:space="preserve">   - **外部共享**：根据需要，与项目相关方共享图纸和资料，确保信息畅通。</w:t>
      </w:r>
    </w:p>
    <w:p>
      <w:pPr>
        <w:spacing w:line="360" w:lineRule="auto" w:before="0" w:after="0"/>
        <w:ind w:firstLine="420"/>
      </w:pPr>
      <w:r>
        <w:t>通过以上详细的项目相关图纸与资料的管理，确保</w:t>
      </w:r>
    </w:p>
    <w:p>
      <w:pPr>
        <w:pStyle w:val="Heading2"/>
        <w:spacing w:line="360" w:lineRule="auto" w:before="0" w:after="0"/>
        <w:ind w:firstLine="420"/>
      </w:pPr>
      <w:r>
        <w:t xml:space="preserve"> 相关法律法规与标准</w:t>
      </w:r>
    </w:p>
    <w:p>
      <w:pPr>
        <w:spacing w:line="360" w:lineRule="auto" w:before="0" w:after="0"/>
        <w:ind w:firstLine="420"/>
      </w:pPr>
      <w:r>
        <w:t>**相关法律法规与标准**</w:t>
      </w:r>
    </w:p>
    <w:p>
      <w:pPr>
        <w:spacing w:line="360" w:lineRule="auto" w:before="0" w:after="0"/>
        <w:ind w:firstLine="420"/>
      </w:pPr>
      <w:r>
        <w:t>**一、国家法律法规**</w:t>
      </w:r>
    </w:p>
    <w:p>
      <w:pPr>
        <w:spacing w:line="360" w:lineRule="auto" w:before="0" w:after="0"/>
        <w:ind w:firstLine="420"/>
      </w:pPr>
      <w:r>
        <w:t>1. **《中华人民共和国合同法》**</w:t>
      </w:r>
    </w:p>
    <w:p>
      <w:pPr>
        <w:spacing w:line="360" w:lineRule="auto" w:before="0" w:after="0"/>
        <w:ind w:firstLine="420"/>
      </w:pPr>
      <w:r>
        <w:t xml:space="preserve">   - **适用范围**：规范项目合同签订、履行、变更、解除等行为。</w:t>
      </w:r>
    </w:p>
    <w:p>
      <w:pPr>
        <w:spacing w:line="360" w:lineRule="auto" w:before="0" w:after="0"/>
        <w:ind w:firstLine="420"/>
      </w:pPr>
      <w:r>
        <w:t xml:space="preserve">   - **主要内容**：合同订立、合同效力、合同履行、合同变更和转让、合同权利义务终止、违约责任等。</w:t>
      </w:r>
    </w:p>
    <w:p>
      <w:pPr>
        <w:spacing w:line="360" w:lineRule="auto" w:before="0" w:after="0"/>
        <w:ind w:firstLine="420"/>
      </w:pPr>
      <w:r>
        <w:t>2. **《中华人民共和国建筑法》**</w:t>
      </w:r>
    </w:p>
    <w:p>
      <w:pPr>
        <w:spacing w:line="360" w:lineRule="auto" w:before="0" w:after="0"/>
        <w:ind w:firstLine="420"/>
      </w:pPr>
      <w:r>
        <w:t xml:space="preserve">   - **适用范围**：适用于建筑活动的规划、设计、施工、监理等各个环节。</w:t>
      </w:r>
    </w:p>
    <w:p>
      <w:pPr>
        <w:spacing w:line="360" w:lineRule="auto" w:before="0" w:after="0"/>
        <w:ind w:firstLine="420"/>
      </w:pPr>
      <w:r>
        <w:t xml:space="preserve">   - **主要内容**：建筑许可、建筑工程发包与承包、建筑工程监理、建筑安全生产管理、建筑工程质量管理等。</w:t>
      </w:r>
    </w:p>
    <w:p>
      <w:pPr>
        <w:spacing w:line="360" w:lineRule="auto" w:before="0" w:after="0"/>
        <w:ind w:firstLine="420"/>
      </w:pPr>
      <w:r>
        <w:t>3. **《中华人民共和国安全生产法》**</w:t>
      </w:r>
    </w:p>
    <w:p>
      <w:pPr>
        <w:spacing w:line="360" w:lineRule="auto" w:before="0" w:after="0"/>
        <w:ind w:firstLine="420"/>
      </w:pPr>
      <w:r>
        <w:t xml:space="preserve">   - **适用范围**：适用于所有生产经营单位的安全生产活动。</w:t>
      </w:r>
    </w:p>
    <w:p>
      <w:pPr>
        <w:spacing w:line="360" w:lineRule="auto" w:before="0" w:after="0"/>
        <w:ind w:firstLine="420"/>
      </w:pPr>
      <w:r>
        <w:t xml:space="preserve">   - **主要内容**：生产经营单位的安全生产保障、从业人员的权利和义务、安全生产的监督管理、生产安全事故的应急救援与调查处理等。</w:t>
      </w:r>
    </w:p>
    <w:p>
      <w:pPr>
        <w:spacing w:line="360" w:lineRule="auto" w:before="0" w:after="0"/>
        <w:ind w:firstLine="420"/>
      </w:pPr>
      <w:r>
        <w:t>4. **《中华人民共和国环境保护法》**</w:t>
      </w:r>
    </w:p>
    <w:p>
      <w:pPr>
        <w:spacing w:line="360" w:lineRule="auto" w:before="0" w:after="0"/>
        <w:ind w:firstLine="420"/>
      </w:pPr>
      <w:r>
        <w:t xml:space="preserve">   - **适用范围**：适用于环境保护的规划、预防、治理、监督等各个方面。</w:t>
      </w:r>
    </w:p>
    <w:p>
      <w:pPr>
        <w:spacing w:line="360" w:lineRule="auto" w:before="0" w:after="0"/>
        <w:ind w:firstLine="420"/>
      </w:pPr>
      <w:r>
        <w:t xml:space="preserve">   - **主要内容**：环境监督管理、环境污染防治、环境法律责任等。</w:t>
      </w:r>
    </w:p>
    <w:p>
      <w:pPr>
        <w:spacing w:line="360" w:lineRule="auto" w:before="0" w:after="0"/>
        <w:ind w:firstLine="420"/>
      </w:pPr>
      <w:r>
        <w:t>5. **《中华人民共和国招标投标法》**</w:t>
      </w:r>
    </w:p>
    <w:p>
      <w:pPr>
        <w:spacing w:line="360" w:lineRule="auto" w:before="0" w:after="0"/>
        <w:ind w:firstLine="420"/>
      </w:pPr>
      <w:r>
        <w:t xml:space="preserve">   - **适用范围**：适用于工程建设项目、货物采购、服务项目的招标投标活动。</w:t>
      </w:r>
    </w:p>
    <w:p>
      <w:pPr>
        <w:spacing w:line="360" w:lineRule="auto" w:before="0" w:after="0"/>
        <w:ind w:firstLine="420"/>
      </w:pPr>
      <w:r>
        <w:t xml:space="preserve">   - **主要内容**：招标、投标、开标、评标、中标和签订合同等。</w:t>
      </w:r>
    </w:p>
    <w:p>
      <w:pPr>
        <w:spacing w:line="360" w:lineRule="auto" w:before="0" w:after="0"/>
        <w:ind w:firstLine="420"/>
      </w:pPr>
      <w:r>
        <w:t>**二、行业法规与标准**</w:t>
      </w:r>
    </w:p>
    <w:p>
      <w:pPr>
        <w:spacing w:line="360" w:lineRule="auto" w:before="0" w:after="0"/>
        <w:ind w:firstLine="420"/>
      </w:pPr>
      <w:r>
        <w:t>1. **《建筑工程质量管理条例》**</w:t>
      </w:r>
    </w:p>
    <w:p>
      <w:pPr>
        <w:spacing w:line="360" w:lineRule="auto" w:before="0" w:after="0"/>
        <w:ind w:firstLine="420"/>
      </w:pPr>
      <w:r>
        <w:t xml:space="preserve">   - **适用范围**：规范建筑工程质量的管理。</w:t>
      </w:r>
    </w:p>
    <w:p>
      <w:pPr>
        <w:spacing w:line="360" w:lineRule="auto" w:before="0" w:after="0"/>
        <w:ind w:firstLine="420"/>
      </w:pPr>
      <w:r>
        <w:t xml:space="preserve">   - **主要内容**：工程质量责任、工程质量监督、工程质量事故处理等。</w:t>
      </w:r>
    </w:p>
    <w:p>
      <w:pPr>
        <w:spacing w:line="360" w:lineRule="auto" w:before="0" w:after="0"/>
        <w:ind w:firstLine="420"/>
      </w:pPr>
      <w:r>
        <w:t>2. **《建筑工程安全生产管理条例》**</w:t>
      </w:r>
    </w:p>
    <w:p>
      <w:pPr>
        <w:spacing w:line="360" w:lineRule="auto" w:before="0" w:after="0"/>
        <w:ind w:firstLine="420"/>
      </w:pPr>
      <w:r>
        <w:t xml:space="preserve">   - **适用范围**：规范建筑工程的安全生产管理。</w:t>
      </w:r>
    </w:p>
    <w:p>
      <w:pPr>
        <w:spacing w:line="360" w:lineRule="auto" w:before="0" w:after="0"/>
        <w:ind w:firstLine="420"/>
      </w:pPr>
      <w:r>
        <w:t xml:space="preserve">   - **主要内容**：安全生产责任、安全生产措施、安全生产监督等。</w:t>
      </w:r>
    </w:p>
    <w:p>
      <w:pPr>
        <w:spacing w:line="360" w:lineRule="auto" w:before="0" w:after="0"/>
        <w:ind w:firstLine="420"/>
      </w:pPr>
      <w:r>
        <w:t>3. **《建设项目环境保护管理条例》**</w:t>
      </w:r>
    </w:p>
    <w:p>
      <w:pPr>
        <w:spacing w:line="360" w:lineRule="auto" w:before="0" w:after="0"/>
        <w:ind w:firstLine="420"/>
      </w:pPr>
      <w:r>
        <w:t xml:space="preserve">   - **适用范围**：适用于建设项目的环境保护管理。</w:t>
      </w:r>
    </w:p>
    <w:p>
      <w:pPr>
        <w:spacing w:line="360" w:lineRule="auto" w:before="0" w:after="0"/>
        <w:ind w:firstLine="420"/>
      </w:pPr>
      <w:r>
        <w:t xml:space="preserve">   - **主要内容**：环境影响评价、环境保护设施建设、环境保护法律责任等。</w:t>
      </w:r>
    </w:p>
    <w:p>
      <w:pPr>
        <w:spacing w:line="360" w:lineRule="auto" w:before="0" w:after="0"/>
        <w:ind w:firstLine="420"/>
      </w:pPr>
      <w:r>
        <w:t>4. **《工程设计收费标准》**</w:t>
      </w:r>
    </w:p>
    <w:p>
      <w:pPr>
        <w:spacing w:line="360" w:lineRule="auto" w:before="0" w:after="0"/>
        <w:ind w:firstLine="420"/>
      </w:pPr>
      <w:r>
        <w:t xml:space="preserve">   - **适用范围**：规范工程设计的收费行为。</w:t>
      </w:r>
    </w:p>
    <w:p>
      <w:pPr>
        <w:spacing w:line="360" w:lineRule="auto" w:before="0" w:after="0"/>
        <w:ind w:firstLine="420"/>
      </w:pPr>
      <w:r>
        <w:t xml:space="preserve">   - **主要内容**：设计收费项目、收费标准、收费管理等。</w:t>
      </w:r>
    </w:p>
    <w:p>
      <w:pPr>
        <w:spacing w:line="360" w:lineRule="auto" w:before="0" w:after="0"/>
        <w:ind w:firstLine="420"/>
      </w:pPr>
      <w:r>
        <w:t>5. **《建筑安装工程费用项目组成》**</w:t>
      </w:r>
    </w:p>
    <w:p>
      <w:pPr>
        <w:spacing w:line="360" w:lineRule="auto" w:before="0" w:after="0"/>
        <w:ind w:firstLine="420"/>
      </w:pPr>
      <w:r>
        <w:t xml:space="preserve">   - **适用范围**：规范建筑安装工程的费用组成。</w:t>
      </w:r>
    </w:p>
    <w:p>
      <w:pPr>
        <w:spacing w:line="360" w:lineRule="auto" w:before="0" w:after="0"/>
        <w:ind w:firstLine="420"/>
      </w:pPr>
      <w:r>
        <w:t xml:space="preserve">   - **主要内容**：费用项目组成、费用计算方法、费用管理等。</w:t>
      </w:r>
    </w:p>
    <w:p>
      <w:pPr>
        <w:spacing w:line="360" w:lineRule="auto" w:before="0" w:after="0"/>
        <w:ind w:firstLine="420"/>
      </w:pPr>
      <w:r>
        <w:t>**三、地方性法规与标准**</w:t>
      </w:r>
    </w:p>
    <w:p>
      <w:pPr>
        <w:spacing w:line="360" w:lineRule="auto" w:before="0" w:after="0"/>
        <w:ind w:firstLine="420"/>
      </w:pPr>
      <w:r>
        <w:t>1. **地方建筑法规**</w:t>
      </w:r>
    </w:p>
    <w:p>
      <w:pPr>
        <w:spacing w:line="360" w:lineRule="auto" w:before="0" w:after="0"/>
        <w:ind w:firstLine="420"/>
      </w:pPr>
      <w:r>
        <w:t xml:space="preserve">   - **适用范围**：适用于特定行政区域内的建筑活动。</w:t>
      </w:r>
    </w:p>
    <w:p>
      <w:pPr>
        <w:spacing w:line="360" w:lineRule="auto" w:before="0" w:after="0"/>
        <w:ind w:firstLine="420"/>
      </w:pPr>
      <w:r>
        <w:t xml:space="preserve">   - **主要内容**：根据国家法律法规，结合地方实际情况，制定的具体规定。</w:t>
      </w:r>
    </w:p>
    <w:p>
      <w:pPr>
        <w:spacing w:line="360" w:lineRule="auto" w:before="0" w:after="0"/>
        <w:ind w:firstLine="420"/>
      </w:pPr>
      <w:r>
        <w:t>2. **地方环境保护法规**</w:t>
      </w:r>
    </w:p>
    <w:p>
      <w:pPr>
        <w:spacing w:line="360" w:lineRule="auto" w:before="0" w:after="0"/>
        <w:ind w:firstLine="420"/>
      </w:pPr>
      <w:r>
        <w:t xml:space="preserve">   - **适用范围**：适用于特定行政区域内的环境保护活动。</w:t>
      </w:r>
    </w:p>
    <w:p>
      <w:pPr>
        <w:spacing w:line="360" w:lineRule="auto" w:before="0" w:after="0"/>
        <w:ind w:firstLine="420"/>
      </w:pPr>
      <w:r>
        <w:t xml:space="preserve">   - **主要内容**：根据国家环境保护法，结合地方实际情况，制定的具体规定。</w:t>
      </w:r>
    </w:p>
    <w:p>
      <w:pPr>
        <w:spacing w:line="360" w:lineRule="auto" w:before="0" w:after="0"/>
        <w:ind w:firstLine="420"/>
      </w:pPr>
      <w:r>
        <w:t>3. **地方安全生产法规**</w:t>
      </w:r>
    </w:p>
    <w:p>
      <w:pPr>
        <w:spacing w:line="360" w:lineRule="auto" w:before="0" w:after="0"/>
        <w:ind w:firstLine="420"/>
      </w:pPr>
      <w:r>
        <w:t xml:space="preserve">   - **适用范围**：适用于特定行政区域内的安全生产活动。</w:t>
      </w:r>
    </w:p>
    <w:p>
      <w:pPr>
        <w:spacing w:line="360" w:lineRule="auto" w:before="0" w:after="0"/>
        <w:ind w:firstLine="420"/>
      </w:pPr>
      <w:r>
        <w:t xml:space="preserve">   - **主要内容**：根据国家安全生产法，结合地方实际情况，制定的具体规定。</w:t>
      </w:r>
    </w:p>
    <w:p>
      <w:pPr>
        <w:spacing w:line="360" w:lineRule="auto" w:before="0" w:after="0"/>
        <w:ind w:firstLine="420"/>
      </w:pPr>
      <w:r>
        <w:t>**四、国际标准与规范**</w:t>
      </w:r>
    </w:p>
    <w:p>
      <w:pPr>
        <w:spacing w:line="360" w:lineRule="auto" w:before="0" w:after="0"/>
        <w:ind w:firstLine="420"/>
      </w:pPr>
      <w:r>
        <w:t>1. **ISO 9001质量管理体系标准**</w:t>
      </w:r>
    </w:p>
    <w:p>
      <w:pPr>
        <w:spacing w:line="360" w:lineRule="auto" w:before="0" w:after="0"/>
        <w:ind w:firstLine="420"/>
      </w:pPr>
      <w:r>
        <w:t xml:space="preserve">   - **适用范围**：适用于建立和实施质量管理体系。</w:t>
      </w:r>
    </w:p>
    <w:p>
      <w:pPr>
        <w:spacing w:line="360" w:lineRule="auto" w:before="0" w:after="0"/>
        <w:ind w:firstLine="420"/>
      </w:pPr>
      <w:r>
        <w:t xml:space="preserve">   - **主要内容**：质量管理体系要求、管理职责、资源管理、产品实现、测量分析和改进等。</w:t>
      </w:r>
    </w:p>
    <w:p>
      <w:pPr>
        <w:spacing w:line="360" w:lineRule="auto" w:before="0" w:after="0"/>
        <w:ind w:firstLine="420"/>
      </w:pPr>
      <w:r>
        <w:t>2. **ISO 14001环境管理体系标准**</w:t>
      </w:r>
    </w:p>
    <w:p>
      <w:pPr>
        <w:spacing w:line="360" w:lineRule="auto" w:before="0" w:after="0"/>
        <w:ind w:firstLine="420"/>
      </w:pPr>
      <w:r>
        <w:t xml:space="preserve">   - **适用范围**：适用于建立和实施环境管理体系。</w:t>
      </w:r>
    </w:p>
    <w:p>
      <w:pPr>
        <w:spacing w:line="360" w:lineRule="auto" w:before="0" w:after="0"/>
        <w:ind w:firstLine="420"/>
      </w:pPr>
      <w:r>
        <w:t xml:space="preserve">   - **主要内容**：环境管理体系要求、环境方针、策划、实施和运行、检查和纠正措施、管理评审等。</w:t>
      </w:r>
    </w:p>
    <w:p>
      <w:pPr>
        <w:spacing w:line="360" w:lineRule="auto" w:before="0" w:after="0"/>
        <w:ind w:firstLine="420"/>
      </w:pPr>
      <w:r>
        <w:t>3. **OHSAS 18001职业健康安全管理体系标准**</w:t>
      </w:r>
    </w:p>
    <w:p>
      <w:pPr>
        <w:spacing w:line="360" w:lineRule="auto" w:before="0" w:after="0"/>
        <w:ind w:firstLine="420"/>
      </w:pPr>
      <w:r>
        <w:t xml:space="preserve">   - **适用范围**：适用于建立和实施职业健康安全管理体系。</w:t>
      </w:r>
    </w:p>
    <w:p>
      <w:pPr>
        <w:spacing w:line="360" w:lineRule="auto" w:before="0" w:after="0"/>
        <w:ind w:firstLine="420"/>
      </w:pPr>
      <w:r>
        <w:t xml:space="preserve">   - **主要内容**：职业健康安全管理体系要求、方针、策划、实施和运行、检查和纠正措施、管理评审等。</w:t>
      </w:r>
    </w:p>
    <w:p>
      <w:pPr>
        <w:spacing w:line="360" w:lineRule="auto" w:before="0" w:after="0"/>
        <w:ind w:firstLine="420"/>
      </w:pPr>
      <w:r>
        <w:t>**五、其他相关标准与规范**</w:t>
      </w:r>
    </w:p>
    <w:p>
      <w:pPr>
        <w:spacing w:line="360" w:lineRule="auto" w:before="0" w:after="0"/>
        <w:ind w:firstLine="420"/>
      </w:pPr>
      <w:r>
        <w:t>1. **国家工程建设标准**</w:t>
      </w:r>
    </w:p>
    <w:p>
      <w:pPr>
        <w:spacing w:line="360" w:lineRule="auto" w:before="0" w:after="0"/>
        <w:ind w:firstLine="420"/>
      </w:pPr>
      <w:r>
        <w:t xml:space="preserve">   - **适用范围**：适用于工程建设的设计、施工、验收等各个环节。</w:t>
      </w:r>
    </w:p>
    <w:p>
      <w:pPr>
        <w:spacing w:line="360" w:lineRule="auto" w:before="0" w:after="0"/>
        <w:ind w:firstLine="420"/>
      </w:pPr>
      <w:r>
        <w:t xml:space="preserve">   - **主要内容**：工程建设的质量、安全、环保、节能等标准。</w:t>
      </w:r>
    </w:p>
    <w:p>
      <w:pPr>
        <w:spacing w:line="360" w:lineRule="auto" w:before="0" w:after="0"/>
        <w:ind w:firstLine="420"/>
      </w:pPr>
      <w:r>
        <w:t>2. **行业技术规范**</w:t>
      </w:r>
    </w:p>
    <w:p>
      <w:pPr>
        <w:spacing w:line="360" w:lineRule="auto" w:before="0" w:after="0"/>
        <w:ind w:firstLine="420"/>
      </w:pPr>
      <w:r>
        <w:t xml:space="preserve">   - **适用范围**：适用于特定行业的技术活动。</w:t>
      </w:r>
    </w:p>
    <w:p>
      <w:pPr>
        <w:spacing w:line="360" w:lineRule="auto" w:before="0" w:after="0"/>
        <w:ind w:firstLine="420"/>
      </w:pPr>
      <w:r>
        <w:t xml:space="preserve">   - **主要内容**：技术要求、操作规程、检验方法等。</w:t>
      </w:r>
    </w:p>
    <w:p>
      <w:pPr>
        <w:spacing w:line="360" w:lineRule="auto" w:before="0" w:after="0"/>
        <w:ind w:firstLine="420"/>
      </w:pPr>
      <w:r>
        <w:t>3. **企业内部标准**</w:t>
      </w:r>
    </w:p>
    <w:p>
      <w:pPr>
        <w:spacing w:line="360" w:lineRule="auto" w:before="0" w:after="0"/>
        <w:ind w:firstLine="420"/>
      </w:pPr>
      <w:r>
        <w:t xml:space="preserve">   - **适用范围**：适用于企业内部的项目管理、技术操作、质量控制等。</w:t>
      </w:r>
    </w:p>
    <w:p>
      <w:pPr>
        <w:spacing w:line="360" w:lineRule="auto" w:before="0" w:after="0"/>
        <w:ind w:firstLine="420"/>
      </w:pPr>
      <w:r>
        <w:t xml:space="preserve">   - **主要内容**：根据国家法律法规和行业标准，结合企业实际情况，制定的具体规定。</w:t>
      </w:r>
    </w:p>
    <w:p>
      <w:pPr>
        <w:spacing w:line="360" w:lineRule="auto" w:before="0" w:after="0"/>
        <w:ind w:firstLine="420"/>
      </w:pPr>
      <w:r>
        <w:t>**六、法律法规与标准的更新与适用**</w:t>
      </w:r>
    </w:p>
    <w:p>
      <w:pPr>
        <w:spacing w:line="360" w:lineRule="auto" w:before="0" w:after="0"/>
        <w:ind w:firstLine="420"/>
      </w:pPr>
      <w:r>
        <w:t>1. **持续更新**</w:t>
      </w:r>
    </w:p>
    <w:p>
      <w:pPr>
        <w:spacing w:line="360" w:lineRule="auto" w:before="0" w:after="0"/>
        <w:ind w:firstLine="420"/>
      </w:pPr>
      <w:r>
        <w:t xml:space="preserve">   - **跟踪变化**：定期跟踪法律法规和标准的变化，确保使用最新版本。</w:t>
      </w:r>
    </w:p>
    <w:p>
      <w:pPr>
        <w:spacing w:line="360" w:lineRule="auto" w:before="0" w:after="0"/>
        <w:ind w:firstLine="420"/>
      </w:pPr>
      <w:r>
        <w:t xml:space="preserve">   - **内部培训**：对项目团队成员进行法律法规和标准的培训，提高法律意识和合规能力。</w:t>
      </w:r>
    </w:p>
    <w:p>
      <w:pPr>
        <w:spacing w:line="360" w:lineRule="auto" w:before="0" w:after="0"/>
        <w:ind w:firstLine="420"/>
      </w:pPr>
      <w:r>
        <w:t>2. **适用性评估**</w:t>
      </w:r>
    </w:p>
    <w:p>
      <w:pPr>
        <w:spacing w:line="360" w:lineRule="auto" w:before="0" w:after="0"/>
        <w:ind w:firstLine="420"/>
      </w:pPr>
      <w:r>
        <w:t xml:space="preserve">   - **项目评估**：在项目启动阶段，评估相关法律法规和标准对项目的适用性。</w:t>
      </w:r>
    </w:p>
    <w:p>
      <w:pPr>
        <w:spacing w:line="360" w:lineRule="auto" w:before="0" w:after="0"/>
        <w:ind w:firstLine="420"/>
      </w:pPr>
      <w:r>
        <w:t xml:space="preserve">   - **合规检查**：在项目实施过程中，定期进行合规检查，确保项目符合法律法规和标准要求。</w:t>
      </w:r>
    </w:p>
    <w:p>
      <w:pPr>
        <w:spacing w:line="360" w:lineRule="auto" w:before="0" w:after="0"/>
        <w:ind w:firstLine="420"/>
      </w:pPr>
      <w:r>
        <w:t>3. **</w:t>
      </w:r>
    </w:p>
    <w:p>
      <w:pPr>
        <w:pStyle w:val="Heading1"/>
        <w:spacing w:line="360" w:lineRule="auto" w:before="0" w:after="0"/>
        <w:ind w:firstLine="420"/>
      </w:pPr>
      <w:r>
        <w:t>结论</w:t>
      </w:r>
    </w:p>
    <w:p>
      <w:pPr>
        <w:pStyle w:val="Heading2"/>
        <w:spacing w:line="360" w:lineRule="auto" w:before="0" w:after="0"/>
        <w:ind w:firstLine="420"/>
      </w:pPr>
      <w:r>
        <w:t xml:space="preserve"> 方案总结</w:t>
      </w:r>
    </w:p>
    <w:p>
      <w:pPr>
        <w:spacing w:line="360" w:lineRule="auto" w:before="0" w:after="0"/>
        <w:ind w:firstLine="420"/>
      </w:pPr>
      <w:r>
        <w:t>**方案总结**</w:t>
      </w:r>
    </w:p>
    <w:p>
      <w:pPr>
        <w:spacing w:line="360" w:lineRule="auto" w:before="0" w:after="0"/>
        <w:ind w:firstLine="420"/>
      </w:pPr>
      <w:r>
        <w:t>**一、项目背景**</w:t>
      </w:r>
    </w:p>
    <w:p>
      <w:pPr>
        <w:spacing w:line="360" w:lineRule="auto" w:before="0" w:after="0"/>
        <w:ind w:firstLine="420"/>
      </w:pPr>
      <w:r>
        <w:t>本项目旨在[简要描述项目背景，如：建设一座现代化的办公大楼，提升公司形象，满足业务发展需求]。项目启动于[启动时间]，计划于[完成时间]竣工。项目总投资约为[投资金额]，涉及的主要工作包括[简要列举主要工作内容，如：建筑设计、施工建设、设备安装等]。</w:t>
      </w:r>
    </w:p>
    <w:p>
      <w:pPr>
        <w:spacing w:line="360" w:lineRule="auto" w:before="0" w:after="0"/>
        <w:ind w:firstLine="420"/>
      </w:pPr>
      <w:r>
        <w:t>**二、方案概述**</w:t>
      </w:r>
    </w:p>
    <w:p>
      <w:pPr>
        <w:spacing w:line="360" w:lineRule="auto" w:before="0" w:after="0"/>
        <w:ind w:firstLine="420"/>
      </w:pPr>
      <w:r>
        <w:t>本项目采用了[描述采用的方案，如：绿色建筑理念、智能化管理系统、高效施工技术]等先进理念和技術。方案设计过程中，我们注重了[强调设计重点，如：环保节能、空间利用、用户体验]等方面，力求打造一个[描述项目目标，如：高效、舒适、可持续]的办公环境。</w:t>
      </w:r>
    </w:p>
    <w:p>
      <w:pPr>
        <w:spacing w:line="360" w:lineRule="auto" w:before="0" w:after="0"/>
        <w:ind w:firstLine="420"/>
      </w:pPr>
      <w:r>
        <w:t>**三、方案实施**</w:t>
      </w:r>
    </w:p>
    <w:p>
      <w:pPr>
        <w:spacing w:line="360" w:lineRule="auto" w:before="0" w:after="0"/>
        <w:ind w:firstLine="420"/>
      </w:pPr>
      <w:r>
        <w:t>1. **设计阶段**</w:t>
      </w:r>
    </w:p>
    <w:p>
      <w:pPr>
        <w:spacing w:line="360" w:lineRule="auto" w:before="0" w:after="0"/>
        <w:ind w:firstLine="420"/>
      </w:pPr>
      <w:r>
        <w:t xml:space="preserve">   - **初步设计**：完成了建筑平面布局、立面设计、结构设计等初步设计工作。</w:t>
      </w:r>
    </w:p>
    <w:p>
      <w:pPr>
        <w:spacing w:line="360" w:lineRule="auto" w:before="0" w:after="0"/>
        <w:ind w:firstLine="420"/>
      </w:pPr>
      <w:r>
        <w:t xml:space="preserve">   - **深化设计**：对初步设计进行了细化，完成了详细施工图设计。</w:t>
      </w:r>
    </w:p>
    <w:p>
      <w:pPr>
        <w:spacing w:line="360" w:lineRule="auto" w:before="0" w:after="0"/>
        <w:ind w:firstLine="420"/>
      </w:pPr>
      <w:r>
        <w:t xml:space="preserve">   - **设计评审**：组织专家对设计进行了多轮评审，确保设计质量。</w:t>
      </w:r>
    </w:p>
    <w:p>
      <w:pPr>
        <w:spacing w:line="360" w:lineRule="auto" w:before="0" w:after="0"/>
        <w:ind w:firstLine="420"/>
      </w:pPr>
      <w:r>
        <w:t>2. **施工准备**</w:t>
      </w:r>
    </w:p>
    <w:p>
      <w:pPr>
        <w:spacing w:line="360" w:lineRule="auto" w:before="0" w:after="0"/>
        <w:ind w:firstLine="420"/>
      </w:pPr>
      <w:r>
        <w:t xml:space="preserve">   - **施工队伍组建**：选择了经验丰富的施工队伍，确保施工质量。</w:t>
      </w:r>
    </w:p>
    <w:p>
      <w:pPr>
        <w:spacing w:line="360" w:lineRule="auto" w:before="0" w:after="0"/>
        <w:ind w:firstLine="420"/>
      </w:pPr>
      <w:r>
        <w:t xml:space="preserve">   - **材料设备采购**：按照设计要求，完成了主要材料设备的采购工作。</w:t>
      </w:r>
    </w:p>
    <w:p>
      <w:pPr>
        <w:spacing w:line="360" w:lineRule="auto" w:before="0" w:after="0"/>
        <w:ind w:firstLine="420"/>
      </w:pPr>
      <w:r>
        <w:t xml:space="preserve">   - **施工许可证办理**：完成了施工许可证的办理，确保施工合法进行。</w:t>
      </w:r>
    </w:p>
    <w:p>
      <w:pPr>
        <w:spacing w:line="360" w:lineRule="auto" w:before="0" w:after="0"/>
        <w:ind w:firstLine="420"/>
      </w:pPr>
      <w:r>
        <w:t>3. **施工阶段**</w:t>
      </w:r>
    </w:p>
    <w:p>
      <w:pPr>
        <w:spacing w:line="360" w:lineRule="auto" w:before="0" w:after="0"/>
        <w:ind w:firstLine="420"/>
      </w:pPr>
      <w:r>
        <w:t xml:space="preserve">   - **基础施工**：完成了地基处理、基础浇筑等工作。</w:t>
      </w:r>
    </w:p>
    <w:p>
      <w:pPr>
        <w:spacing w:line="360" w:lineRule="auto" w:before="0" w:after="0"/>
        <w:ind w:firstLine="420"/>
      </w:pPr>
      <w:r>
        <w:t xml:space="preserve">   - **主体施工**：按照进度计划，完成了主体结构的施工。</w:t>
      </w:r>
    </w:p>
    <w:p>
      <w:pPr>
        <w:spacing w:line="360" w:lineRule="auto" w:before="0" w:after="0"/>
        <w:ind w:firstLine="420"/>
      </w:pPr>
      <w:r>
        <w:t xml:space="preserve">   - **设备安装**：完成了电梯、空调、智能化设备等的安装工作。</w:t>
      </w:r>
    </w:p>
    <w:p>
      <w:pPr>
        <w:spacing w:line="360" w:lineRule="auto" w:before="0" w:after="0"/>
        <w:ind w:firstLine="420"/>
      </w:pPr>
      <w:r>
        <w:t>4. **竣工验收**</w:t>
      </w:r>
    </w:p>
    <w:p>
      <w:pPr>
        <w:spacing w:line="360" w:lineRule="auto" w:before="0" w:after="0"/>
        <w:ind w:firstLine="420"/>
      </w:pPr>
      <w:r>
        <w:t xml:space="preserve">   - **内部验收**：项目团队进行了内部验收，确保工程质量。</w:t>
      </w:r>
    </w:p>
    <w:p>
      <w:pPr>
        <w:spacing w:line="360" w:lineRule="auto" w:before="0" w:after="0"/>
        <w:ind w:firstLine="420"/>
      </w:pPr>
      <w:r>
        <w:t xml:space="preserve">   - **外部验收**：邀请了相关部门和专家进行了外部验收，项目顺利通过。</w:t>
      </w:r>
    </w:p>
    <w:p>
      <w:pPr>
        <w:spacing w:line="360" w:lineRule="auto" w:before="0" w:after="0"/>
        <w:ind w:firstLine="420"/>
      </w:pPr>
      <w:r>
        <w:t>**四、方案成效**</w:t>
      </w:r>
    </w:p>
    <w:p>
      <w:pPr>
        <w:spacing w:line="360" w:lineRule="auto" w:before="0" w:after="0"/>
        <w:ind w:firstLine="420"/>
      </w:pPr>
      <w:r>
        <w:t>1. **质量方面**</w:t>
      </w:r>
    </w:p>
    <w:p>
      <w:pPr>
        <w:spacing w:line="360" w:lineRule="auto" w:before="0" w:after="0"/>
        <w:ind w:firstLine="420"/>
      </w:pPr>
      <w:r>
        <w:t xml:space="preserve">   - **工程质量**：通过严格的质量管理和控制，工程质量达到了预期标准。</w:t>
      </w:r>
    </w:p>
    <w:p>
      <w:pPr>
        <w:spacing w:line="360" w:lineRule="auto" w:before="0" w:after="0"/>
        <w:ind w:firstLine="420"/>
      </w:pPr>
      <w:r>
        <w:t xml:space="preserve">   - **用户满意度**：通过问卷调查，用户对办公环境的满意度较高。</w:t>
      </w:r>
    </w:p>
    <w:p>
      <w:pPr>
        <w:spacing w:line="360" w:lineRule="auto" w:before="0" w:after="0"/>
        <w:ind w:firstLine="420"/>
      </w:pPr>
      <w:r>
        <w:t>2. **进度方面**</w:t>
      </w:r>
    </w:p>
    <w:p>
      <w:pPr>
        <w:spacing w:line="360" w:lineRule="auto" w:before="0" w:after="0"/>
        <w:ind w:firstLine="420"/>
      </w:pPr>
      <w:r>
        <w:t xml:space="preserve">   - **按时完成**：项目按照计划进度顺利完成，未出现重大延误。</w:t>
      </w:r>
    </w:p>
    <w:p>
      <w:pPr>
        <w:spacing w:line="360" w:lineRule="auto" w:before="0" w:after="0"/>
        <w:ind w:firstLine="420"/>
      </w:pPr>
      <w:r>
        <w:t xml:space="preserve">   - **进度控制**：通过有效的进度管理，确保了各阶段的按时完成。</w:t>
      </w:r>
    </w:p>
    <w:p>
      <w:pPr>
        <w:spacing w:line="360" w:lineRule="auto" w:before="0" w:after="0"/>
        <w:ind w:firstLine="420"/>
      </w:pPr>
      <w:r>
        <w:t>3. **成本方面**</w:t>
      </w:r>
    </w:p>
    <w:p>
      <w:pPr>
        <w:spacing w:line="360" w:lineRule="auto" w:before="0" w:after="0"/>
        <w:ind w:firstLine="420"/>
      </w:pPr>
      <w:r>
        <w:t xml:space="preserve">   - **成本控制**：通过合理的成本管理和控制，项目总投资未超出预算。</w:t>
      </w:r>
    </w:p>
    <w:p>
      <w:pPr>
        <w:spacing w:line="360" w:lineRule="auto" w:before="0" w:after="0"/>
        <w:ind w:firstLine="420"/>
      </w:pPr>
      <w:r>
        <w:t xml:space="preserve">   - **成本节约**：在保证质量的前提下，实现了部分成本节约。</w:t>
      </w:r>
    </w:p>
    <w:p>
      <w:pPr>
        <w:spacing w:line="360" w:lineRule="auto" w:before="0" w:after="0"/>
        <w:ind w:firstLine="420"/>
      </w:pPr>
      <w:r>
        <w:t>4. **环保方面**</w:t>
      </w:r>
    </w:p>
    <w:p>
      <w:pPr>
        <w:spacing w:line="360" w:lineRule="auto" w:before="0" w:after="0"/>
        <w:ind w:firstLine="420"/>
      </w:pPr>
      <w:r>
        <w:t xml:space="preserve">   - **绿色建筑**：项目采用了多项绿色建筑技术，减少了能源消耗和环境污染。</w:t>
      </w:r>
    </w:p>
    <w:p>
      <w:pPr>
        <w:spacing w:line="360" w:lineRule="auto" w:before="0" w:after="0"/>
        <w:ind w:firstLine="420"/>
      </w:pPr>
      <w:r>
        <w:t xml:space="preserve">   - **可持续发展**：项目设计考虑了长期可持续发展，符合现代办公需求。</w:t>
      </w:r>
    </w:p>
    <w:p>
      <w:pPr>
        <w:spacing w:line="360" w:lineRule="auto" w:before="0" w:after="0"/>
        <w:ind w:firstLine="420"/>
      </w:pPr>
      <w:r>
        <w:t>**五、问题与挑战**</w:t>
      </w:r>
    </w:p>
    <w:p>
      <w:pPr>
        <w:spacing w:line="360" w:lineRule="auto" w:before="0" w:after="0"/>
        <w:ind w:firstLine="420"/>
      </w:pPr>
      <w:r>
        <w:t>1. **设计变更**：在施工过程中，由于[描述变更原因，如：业主需求变化、技术难题]等因素，进行了部分设计变更。</w:t>
      </w:r>
    </w:p>
    <w:p>
      <w:pPr>
        <w:spacing w:line="360" w:lineRule="auto" w:before="0" w:after="0"/>
        <w:ind w:firstLine="420"/>
      </w:pPr>
      <w:r>
        <w:t>2. **施工难度**：[描述施工中遇到的困难，如：地质条件复杂、施工环境受限]等给施工带来了一定难度。</w:t>
      </w:r>
    </w:p>
    <w:p>
      <w:pPr>
        <w:spacing w:line="360" w:lineRule="auto" w:before="0" w:after="0"/>
        <w:ind w:firstLine="420"/>
      </w:pPr>
      <w:r>
        <w:t>3. **供应链管理**：部分材料设备供应出现了延迟，影响了施工进度。</w:t>
      </w:r>
    </w:p>
    <w:p>
      <w:pPr>
        <w:spacing w:line="360" w:lineRule="auto" w:before="0" w:after="0"/>
        <w:ind w:firstLine="420"/>
      </w:pPr>
      <w:r>
        <w:t>**六、应对措施**</w:t>
      </w:r>
    </w:p>
    <w:p>
      <w:pPr>
        <w:spacing w:line="360" w:lineRule="auto" w:before="0" w:after="0"/>
        <w:ind w:firstLine="420"/>
      </w:pPr>
      <w:r>
        <w:t>1. **设计变更管理**：建立了设计变更管理流程，确保变更的合理性和可行性。</w:t>
      </w:r>
    </w:p>
    <w:p>
      <w:pPr>
        <w:spacing w:line="360" w:lineRule="auto" w:before="0" w:after="0"/>
        <w:ind w:firstLine="420"/>
      </w:pPr>
      <w:r>
        <w:t>2. **施工技术攻关**：通过技术攻关和专家咨询，解决了施工中的技术难题。</w:t>
      </w:r>
    </w:p>
    <w:p>
      <w:pPr>
        <w:spacing w:line="360" w:lineRule="auto" w:before="0" w:after="0"/>
        <w:ind w:firstLine="420"/>
      </w:pPr>
      <w:r>
        <w:t>3. **供应链优化**：与供应商建立了良好的沟通机制，优化了供应链管理。</w:t>
      </w:r>
    </w:p>
    <w:p>
      <w:pPr>
        <w:spacing w:line="360" w:lineRule="auto" w:before="0" w:after="0"/>
        <w:ind w:firstLine="420"/>
      </w:pPr>
      <w:r>
        <w:t>**七、经验与教训**</w:t>
      </w:r>
    </w:p>
    <w:p>
      <w:pPr>
        <w:spacing w:line="360" w:lineRule="auto" w:before="0" w:after="0"/>
        <w:ind w:firstLine="420"/>
      </w:pPr>
      <w:r>
        <w:t>1. **经验总结**</w:t>
      </w:r>
    </w:p>
    <w:p>
      <w:pPr>
        <w:spacing w:line="360" w:lineRule="auto" w:before="0" w:after="0"/>
        <w:ind w:firstLine="420"/>
      </w:pPr>
      <w:r>
        <w:t xml:space="preserve">   - **团队协作**：项目团队协作紧密，有效推动了项目的顺利进行。</w:t>
      </w:r>
    </w:p>
    <w:p>
      <w:pPr>
        <w:spacing w:line="360" w:lineRule="auto" w:before="0" w:after="0"/>
        <w:ind w:firstLine="420"/>
      </w:pPr>
      <w:r>
        <w:t xml:space="preserve">   - **技术创新**：采用了多项新技术和新材料，提升了项目品质。</w:t>
      </w:r>
    </w:p>
    <w:p>
      <w:pPr>
        <w:spacing w:line="360" w:lineRule="auto" w:before="0" w:after="0"/>
        <w:ind w:firstLine="420"/>
      </w:pPr>
      <w:r>
        <w:t xml:space="preserve">   - **管理创新**：实施了有效的项目管理和控制，确保了项目目标的实现。</w:t>
      </w:r>
    </w:p>
    <w:p>
      <w:pPr>
        <w:spacing w:line="360" w:lineRule="auto" w:before="0" w:after="0"/>
        <w:ind w:firstLine="420"/>
      </w:pPr>
      <w:r>
        <w:t>2. **教训吸取**</w:t>
      </w:r>
    </w:p>
    <w:p>
      <w:pPr>
        <w:spacing w:line="360" w:lineRule="auto" w:before="0" w:after="0"/>
        <w:ind w:firstLine="420"/>
      </w:pPr>
      <w:r>
        <w:t xml:space="preserve">   - **风险预判**：应加强项目前期的风险预判和防范工作。</w:t>
      </w:r>
    </w:p>
    <w:p>
      <w:pPr>
        <w:spacing w:line="360" w:lineRule="auto" w:before="0" w:after="0"/>
        <w:ind w:firstLine="420"/>
      </w:pPr>
      <w:r>
        <w:t xml:space="preserve">   - **沟通协调**：应进一步优化与相关方的沟通协调机制。</w:t>
      </w:r>
    </w:p>
    <w:p>
      <w:pPr>
        <w:spacing w:line="360" w:lineRule="auto" w:before="0" w:after="0"/>
        <w:ind w:firstLine="420"/>
      </w:pPr>
      <w:r>
        <w:t xml:space="preserve">   - **应急处理**：应建立更加完善的应急处理机制，应对突发事件。</w:t>
      </w:r>
    </w:p>
    <w:p>
      <w:pPr>
        <w:spacing w:line="360" w:lineRule="auto" w:before="0" w:after="0"/>
        <w:ind w:firstLine="420"/>
      </w:pPr>
      <w:r>
        <w:t>**八、后续建议**</w:t>
      </w:r>
    </w:p>
    <w:p>
      <w:pPr>
        <w:spacing w:line="360" w:lineRule="auto" w:before="0" w:after="0"/>
        <w:ind w:firstLine="420"/>
      </w:pPr>
      <w:r>
        <w:t>1. **持续改进**：项目结束后，应组织总结会议，对项目进行全面的总结和评估，持续改进项目管理水平。</w:t>
      </w:r>
    </w:p>
    <w:p>
      <w:pPr>
        <w:spacing w:line="360" w:lineRule="auto" w:before="0" w:after="0"/>
        <w:ind w:firstLine="420"/>
      </w:pPr>
      <w:r>
        <w:t>2. **运营维护**：应制定详细的运营维护计划，确保项目的长期稳定运行。</w:t>
      </w:r>
    </w:p>
    <w:p>
      <w:pPr>
        <w:spacing w:line="360" w:lineRule="auto" w:before="0" w:after="0"/>
        <w:ind w:firstLine="420"/>
      </w:pPr>
      <w:r>
        <w:t>3. **经验推广**：应将项目的成功经验和做法进行内部推广，提升公司整体的项目管理能力。</w:t>
      </w:r>
    </w:p>
    <w:p>
      <w:pPr>
        <w:spacing w:line="360" w:lineRule="auto" w:before="0" w:after="0"/>
        <w:ind w:firstLine="420"/>
      </w:pPr>
      <w:r>
        <w:t>通过本项目的实施，我们不仅成功打造了一个高品质的办公环境，也为公司积累了宝贵的项目管理和实施经验。未来，我们将继续努力，不断提升项目管理水平，为公司的发展做出更大的贡献。</w:t>
      </w:r>
    </w:p>
    <w:p>
      <w:pPr>
        <w:pStyle w:val="Heading2"/>
        <w:spacing w:line="360" w:lineRule="auto" w:before="0" w:after="0"/>
        <w:ind w:firstLine="420"/>
      </w:pPr>
      <w:r>
        <w:t xml:space="preserve"> 方案实施建议</w:t>
      </w:r>
    </w:p>
    <w:p>
      <w:pPr>
        <w:spacing w:line="360" w:lineRule="auto" w:before="0" w:after="0"/>
        <w:ind w:firstLine="420"/>
      </w:pPr>
      <w:r>
        <w:t>**方案实施建议**</w:t>
      </w:r>
    </w:p>
    <w:p>
      <w:pPr>
        <w:spacing w:line="360" w:lineRule="auto" w:before="0" w:after="0"/>
        <w:ind w:firstLine="420"/>
      </w:pPr>
      <w:r>
        <w:t>**一、前期准备阶段**</w:t>
      </w:r>
    </w:p>
    <w:p>
      <w:pPr>
        <w:spacing w:line="360" w:lineRule="auto" w:before="0" w:after="0"/>
        <w:ind w:firstLine="420"/>
      </w:pPr>
      <w:r>
        <w:t>1. **详细调研与需求分析**</w:t>
      </w:r>
    </w:p>
    <w:p>
      <w:pPr>
        <w:spacing w:line="360" w:lineRule="auto" w:before="0" w:after="0"/>
        <w:ind w:firstLine="420"/>
      </w:pPr>
      <w:r>
        <w:t xml:space="preserve">   - **市场调研**：深入了解市场需求、行业趋势和竞争对手情况。</w:t>
      </w:r>
    </w:p>
    <w:p>
      <w:pPr>
        <w:spacing w:line="360" w:lineRule="auto" w:before="0" w:after="0"/>
        <w:ind w:firstLine="420"/>
      </w:pPr>
      <w:r>
        <w:t xml:space="preserve">   - **用户需求分析**：通过问卷调查、访谈等方式，准确把握用户需求。</w:t>
      </w:r>
    </w:p>
    <w:p>
      <w:pPr>
        <w:spacing w:line="360" w:lineRule="auto" w:before="0" w:after="0"/>
        <w:ind w:firstLine="420"/>
      </w:pPr>
      <w:r>
        <w:t>2. **方案设计与评审**</w:t>
      </w:r>
    </w:p>
    <w:p>
      <w:pPr>
        <w:spacing w:line="360" w:lineRule="auto" w:before="0" w:after="0"/>
        <w:ind w:firstLine="420"/>
      </w:pPr>
      <w:r>
        <w:t xml:space="preserve">   - **多方案比较**：设计多个备选方案，进行综合比较和分析。</w:t>
      </w:r>
    </w:p>
    <w:p>
      <w:pPr>
        <w:spacing w:line="360" w:lineRule="auto" w:before="0" w:after="0"/>
        <w:ind w:firstLine="420"/>
      </w:pPr>
      <w:r>
        <w:t xml:space="preserve">   - **专家评审**：邀请行业专家对方案进行评审，确保方案的可行性和先进性。</w:t>
      </w:r>
    </w:p>
    <w:p>
      <w:pPr>
        <w:spacing w:line="360" w:lineRule="auto" w:before="0" w:after="0"/>
        <w:ind w:firstLine="420"/>
      </w:pPr>
      <w:r>
        <w:t>3. **资源筹备与规划**</w:t>
      </w:r>
    </w:p>
    <w:p>
      <w:pPr>
        <w:spacing w:line="360" w:lineRule="auto" w:before="0" w:after="0"/>
        <w:ind w:firstLine="420"/>
      </w:pPr>
      <w:r>
        <w:t xml:space="preserve">   - **人力资源**：组建专业的项目团队，确保团队成员具备相应的能力和经验。</w:t>
      </w:r>
    </w:p>
    <w:p>
      <w:pPr>
        <w:spacing w:line="360" w:lineRule="auto" w:before="0" w:after="0"/>
        <w:ind w:firstLine="420"/>
      </w:pPr>
      <w:r>
        <w:t xml:space="preserve">   - **物资资源**：提前规划所需材料、设备的采购和储备。</w:t>
      </w:r>
    </w:p>
    <w:p>
      <w:pPr>
        <w:spacing w:line="360" w:lineRule="auto" w:before="0" w:after="0"/>
        <w:ind w:firstLine="420"/>
      </w:pPr>
      <w:r>
        <w:t xml:space="preserve">   - **资金资源**：制定详细的预算计划，确保资金按时到位。</w:t>
      </w:r>
    </w:p>
    <w:p>
      <w:pPr>
        <w:spacing w:line="360" w:lineRule="auto" w:before="0" w:after="0"/>
        <w:ind w:firstLine="420"/>
      </w:pPr>
      <w:r>
        <w:t>4. **风险评估与应对**</w:t>
      </w:r>
    </w:p>
    <w:p>
      <w:pPr>
        <w:spacing w:line="360" w:lineRule="auto" w:before="0" w:after="0"/>
        <w:ind w:firstLine="420"/>
      </w:pPr>
      <w:r>
        <w:t xml:space="preserve">   - **风险识别**：全面识别项目可能面临的风险。</w:t>
      </w:r>
    </w:p>
    <w:p>
      <w:pPr>
        <w:spacing w:line="360" w:lineRule="auto" w:before="0" w:after="0"/>
        <w:ind w:firstLine="420"/>
      </w:pPr>
      <w:r>
        <w:t xml:space="preserve">   - **风险评估**：对识别出的风险进行量化评估，确定风险等级。</w:t>
      </w:r>
    </w:p>
    <w:p>
      <w:pPr>
        <w:spacing w:line="360" w:lineRule="auto" w:before="0" w:after="0"/>
        <w:ind w:firstLine="420"/>
      </w:pPr>
      <w:r>
        <w:t xml:space="preserve">   - **应对策略**：制定针对性的风险应对策略和预案。</w:t>
      </w:r>
    </w:p>
    <w:p>
      <w:pPr>
        <w:spacing w:line="360" w:lineRule="auto" w:before="0" w:after="0"/>
        <w:ind w:firstLine="420"/>
      </w:pPr>
      <w:r>
        <w:t>**二、实施阶段**</w:t>
      </w:r>
    </w:p>
    <w:p>
      <w:pPr>
        <w:spacing w:line="360" w:lineRule="auto" w:before="0" w:after="0"/>
        <w:ind w:firstLine="420"/>
      </w:pPr>
      <w:r>
        <w:t>1. **明确实施计划**</w:t>
      </w:r>
    </w:p>
    <w:p>
      <w:pPr>
        <w:spacing w:line="360" w:lineRule="auto" w:before="0" w:after="0"/>
        <w:ind w:firstLine="420"/>
      </w:pPr>
      <w:r>
        <w:t xml:space="preserve">   - **进度计划**：制定详细的项目进度计划，明确各阶段的起止时间。</w:t>
      </w:r>
    </w:p>
    <w:p>
      <w:pPr>
        <w:spacing w:line="360" w:lineRule="auto" w:before="0" w:after="0"/>
        <w:ind w:firstLine="420"/>
      </w:pPr>
      <w:r>
        <w:t xml:space="preserve">   - **责任分配**：明确各团队成员的职责和任务，确保责任到人。</w:t>
      </w:r>
    </w:p>
    <w:p>
      <w:pPr>
        <w:spacing w:line="360" w:lineRule="auto" w:before="0" w:after="0"/>
        <w:ind w:firstLine="420"/>
      </w:pPr>
      <w:r>
        <w:t>2. **严格质量管理**</w:t>
      </w:r>
    </w:p>
    <w:p>
      <w:pPr>
        <w:spacing w:line="360" w:lineRule="auto" w:before="0" w:after="0"/>
        <w:ind w:firstLine="420"/>
      </w:pPr>
      <w:r>
        <w:t xml:space="preserve">   - **质量标准**：制定严格的质量标准和验收规范。</w:t>
      </w:r>
    </w:p>
    <w:p>
      <w:pPr>
        <w:spacing w:line="360" w:lineRule="auto" w:before="0" w:after="0"/>
        <w:ind w:firstLine="420"/>
      </w:pPr>
      <w:r>
        <w:t xml:space="preserve">   - **质量监控**：建立质量监控体系，定期进行质量检查和评估。</w:t>
      </w:r>
    </w:p>
    <w:p>
      <w:pPr>
        <w:spacing w:line="360" w:lineRule="auto" w:before="0" w:after="0"/>
        <w:ind w:firstLine="420"/>
      </w:pPr>
      <w:r>
        <w:t>3. **高效沟通协调**</w:t>
      </w:r>
    </w:p>
    <w:p>
      <w:pPr>
        <w:spacing w:line="360" w:lineRule="auto" w:before="0" w:after="0"/>
        <w:ind w:firstLine="420"/>
      </w:pPr>
      <w:r>
        <w:t xml:space="preserve">   - **内部沟通**：建立有效的内部沟通机制，确保信息畅通。</w:t>
      </w:r>
    </w:p>
    <w:p>
      <w:pPr>
        <w:spacing w:line="360" w:lineRule="auto" w:before="0" w:after="0"/>
        <w:ind w:firstLine="420"/>
      </w:pPr>
      <w:r>
        <w:t xml:space="preserve">   - **外部协调**：与供应商、合作伙伴等保持良好沟通，确保资源及时到位。</w:t>
      </w:r>
    </w:p>
    <w:p>
      <w:pPr>
        <w:spacing w:line="360" w:lineRule="auto" w:before="0" w:after="0"/>
        <w:ind w:firstLine="420"/>
      </w:pPr>
      <w:r>
        <w:t>4. **进度控制与调整**</w:t>
      </w:r>
    </w:p>
    <w:p>
      <w:pPr>
        <w:spacing w:line="360" w:lineRule="auto" w:before="0" w:after="0"/>
        <w:ind w:firstLine="420"/>
      </w:pPr>
      <w:r>
        <w:t xml:space="preserve">   - **进度跟踪**：实时跟踪项目进度，确保按计划进行。</w:t>
      </w:r>
    </w:p>
    <w:p>
      <w:pPr>
        <w:spacing w:line="360" w:lineRule="auto" w:before="0" w:after="0"/>
        <w:ind w:firstLine="420"/>
      </w:pPr>
      <w:r>
        <w:t xml:space="preserve">   - **灵活调整**：根据实际情况，及时调整进度计划，应对突发情况。</w:t>
      </w:r>
    </w:p>
    <w:p>
      <w:pPr>
        <w:spacing w:line="360" w:lineRule="auto" w:before="0" w:after="0"/>
        <w:ind w:firstLine="420"/>
      </w:pPr>
      <w:r>
        <w:t>5. **成本控制与管理**</w:t>
      </w:r>
    </w:p>
    <w:p>
      <w:pPr>
        <w:spacing w:line="360" w:lineRule="auto" w:before="0" w:after="0"/>
        <w:ind w:firstLine="420"/>
      </w:pPr>
      <w:r>
        <w:t xml:space="preserve">   - **成本监控**：建立成本监控体系，实时掌握成本支出情况。</w:t>
      </w:r>
    </w:p>
    <w:p>
      <w:pPr>
        <w:spacing w:line="360" w:lineRule="auto" w:before="0" w:after="0"/>
        <w:ind w:firstLine="420"/>
      </w:pPr>
      <w:r>
        <w:t xml:space="preserve">   - **成本节约**：在保证质量的前提下，寻求成本节约的途径。</w:t>
      </w:r>
    </w:p>
    <w:p>
      <w:pPr>
        <w:spacing w:line="360" w:lineRule="auto" w:before="0" w:after="0"/>
        <w:ind w:firstLine="420"/>
      </w:pPr>
      <w:r>
        <w:t>**三、后期收尾阶段**</w:t>
      </w:r>
    </w:p>
    <w:p>
      <w:pPr>
        <w:spacing w:line="360" w:lineRule="auto" w:before="0" w:after="0"/>
        <w:ind w:firstLine="420"/>
      </w:pPr>
      <w:r>
        <w:t>1. **项目验收与交付**</w:t>
      </w:r>
    </w:p>
    <w:p>
      <w:pPr>
        <w:spacing w:line="360" w:lineRule="auto" w:before="0" w:after="0"/>
        <w:ind w:firstLine="420"/>
      </w:pPr>
      <w:r>
        <w:t xml:space="preserve">   - **内部验收**：项目团队进行内部验收，确保项目质量达到预期。</w:t>
      </w:r>
    </w:p>
    <w:p>
      <w:pPr>
        <w:spacing w:line="360" w:lineRule="auto" w:before="0" w:after="0"/>
        <w:ind w:firstLine="420"/>
      </w:pPr>
      <w:r>
        <w:t xml:space="preserve">   - **外部验收**：邀请相关部门和专家进行外部验收，确保项目符合规范要求。</w:t>
      </w:r>
    </w:p>
    <w:p>
      <w:pPr>
        <w:spacing w:line="360" w:lineRule="auto" w:before="0" w:after="0"/>
        <w:ind w:firstLine="420"/>
      </w:pPr>
      <w:r>
        <w:t xml:space="preserve">   - **交付使用**：按时交付项目，确保用户及时使用。</w:t>
      </w:r>
    </w:p>
    <w:p>
      <w:pPr>
        <w:spacing w:line="360" w:lineRule="auto" w:before="0" w:after="0"/>
        <w:ind w:firstLine="420"/>
      </w:pPr>
      <w:r>
        <w:t>2. **项目总结与评估**</w:t>
      </w:r>
    </w:p>
    <w:p>
      <w:pPr>
        <w:spacing w:line="360" w:lineRule="auto" w:before="0" w:after="0"/>
        <w:ind w:firstLine="420"/>
      </w:pPr>
      <w:r>
        <w:t xml:space="preserve">   - **经验总结**：总结项目实施过程中的经验和教训，形成项目总结报告。</w:t>
      </w:r>
    </w:p>
    <w:p>
      <w:pPr>
        <w:spacing w:line="360" w:lineRule="auto" w:before="0" w:after="0"/>
        <w:ind w:firstLine="420"/>
      </w:pPr>
      <w:r>
        <w:t xml:space="preserve">   - **效果评估**：对项目实施效果进行评估，确保达到预期目标。</w:t>
      </w:r>
    </w:p>
    <w:p>
      <w:pPr>
        <w:spacing w:line="360" w:lineRule="auto" w:before="0" w:after="0"/>
        <w:ind w:firstLine="420"/>
      </w:pPr>
      <w:r>
        <w:t>3. **后续支持与服务**</w:t>
      </w:r>
    </w:p>
    <w:p>
      <w:pPr>
        <w:spacing w:line="360" w:lineRule="auto" w:before="0" w:after="0"/>
        <w:ind w:firstLine="420"/>
      </w:pPr>
      <w:r>
        <w:t xml:space="preserve">   - **售后服务**：提供必要的售后服务和支持，确保用户满意。</w:t>
      </w:r>
    </w:p>
    <w:p>
      <w:pPr>
        <w:spacing w:line="360" w:lineRule="auto" w:before="0" w:after="0"/>
        <w:ind w:firstLine="420"/>
      </w:pPr>
      <w:r>
        <w:t xml:space="preserve">   - **持续改进**：根据用户反馈和项目总结，持续改进项目管理和实施水平。</w:t>
      </w:r>
    </w:p>
    <w:p>
      <w:pPr>
        <w:spacing w:line="360" w:lineRule="auto" w:before="0" w:after="0"/>
        <w:ind w:firstLine="420"/>
      </w:pPr>
      <w:r>
        <w:t>**四、保障措施**</w:t>
      </w:r>
    </w:p>
    <w:p>
      <w:pPr>
        <w:spacing w:line="360" w:lineRule="auto" w:before="0" w:after="0"/>
        <w:ind w:firstLine="420"/>
      </w:pPr>
      <w:r>
        <w:t>1. **组织保障**</w:t>
      </w:r>
    </w:p>
    <w:p>
      <w:pPr>
        <w:spacing w:line="360" w:lineRule="auto" w:before="0" w:after="0"/>
        <w:ind w:firstLine="420"/>
      </w:pPr>
      <w:r>
        <w:t xml:space="preserve">   - **建立项目组织结构**：明确项目组织结构，确保各层级职责明确。</w:t>
      </w:r>
    </w:p>
    <w:p>
      <w:pPr>
        <w:spacing w:line="360" w:lineRule="auto" w:before="0" w:after="0"/>
        <w:ind w:firstLine="420"/>
      </w:pPr>
      <w:r>
        <w:t xml:space="preserve">   - **配备专业团队**：确保项目团队具备专业能力和丰富经验。</w:t>
      </w:r>
    </w:p>
    <w:p>
      <w:pPr>
        <w:spacing w:line="360" w:lineRule="auto" w:before="0" w:after="0"/>
        <w:ind w:firstLine="420"/>
      </w:pPr>
      <w:r>
        <w:t>2. **制度保障**</w:t>
      </w:r>
    </w:p>
    <w:p>
      <w:pPr>
        <w:spacing w:line="360" w:lineRule="auto" w:before="0" w:after="0"/>
        <w:ind w:firstLine="420"/>
      </w:pPr>
      <w:r>
        <w:t xml:space="preserve">   - **制定项目管理规范**：建立完善的项目管理制度和流程。</w:t>
      </w:r>
    </w:p>
    <w:p>
      <w:pPr>
        <w:spacing w:line="360" w:lineRule="auto" w:before="0" w:after="0"/>
        <w:ind w:firstLine="420"/>
      </w:pPr>
      <w:r>
        <w:t xml:space="preserve">   - **严格执行制度**：确保各项制度得到严格执行，保障项目顺利进行。</w:t>
      </w:r>
    </w:p>
    <w:p>
      <w:pPr>
        <w:spacing w:line="360" w:lineRule="auto" w:before="0" w:after="0"/>
        <w:ind w:firstLine="420"/>
      </w:pPr>
      <w:r>
        <w:t>3. **技术保障**</w:t>
      </w:r>
    </w:p>
    <w:p>
      <w:pPr>
        <w:spacing w:line="360" w:lineRule="auto" w:before="0" w:after="0"/>
        <w:ind w:firstLine="420"/>
      </w:pPr>
      <w:r>
        <w:t xml:space="preserve">   - **引进先进技术**：采用先进的技术和设备，提升项目实施效率和质量。</w:t>
      </w:r>
    </w:p>
    <w:p>
      <w:pPr>
        <w:spacing w:line="360" w:lineRule="auto" w:before="0" w:after="0"/>
        <w:ind w:firstLine="420"/>
      </w:pPr>
      <w:r>
        <w:t xml:space="preserve">   - **技术培训**：对项目团队成员进行技术培训，提升团队技术水平。</w:t>
      </w:r>
    </w:p>
    <w:p>
      <w:pPr>
        <w:spacing w:line="360" w:lineRule="auto" w:before="0" w:after="0"/>
        <w:ind w:firstLine="420"/>
      </w:pPr>
      <w:r>
        <w:t>4. **资金保障**</w:t>
      </w:r>
    </w:p>
    <w:p>
      <w:pPr>
        <w:spacing w:line="360" w:lineRule="auto" w:before="0" w:after="0"/>
        <w:ind w:firstLine="420"/>
      </w:pPr>
      <w:r>
        <w:t xml:space="preserve">   - **资金筹措**：确保项目资金按时到位，保障项目顺利实施。</w:t>
      </w:r>
    </w:p>
    <w:p>
      <w:pPr>
        <w:spacing w:line="360" w:lineRule="auto" w:before="0" w:after="0"/>
        <w:ind w:firstLine="420"/>
      </w:pPr>
      <w:r>
        <w:t xml:space="preserve">   - **资金管理**：建立严格的资金管理制度，确保资金合理使用。</w:t>
      </w:r>
    </w:p>
    <w:p>
      <w:pPr>
        <w:spacing w:line="360" w:lineRule="auto" w:before="0" w:after="0"/>
        <w:ind w:firstLine="420"/>
      </w:pPr>
      <w:r>
        <w:t>通过以上详细的方案实施建议，我们将确保项目按照计划顺利实施，达到预期目标，为公司创造更大的价值。</w:t>
      </w:r>
    </w:p>
    <w:p>
      <w:pPr>
        <w:pStyle w:val="Heading2"/>
        <w:spacing w:line="360" w:lineRule="auto" w:before="0" w:after="0"/>
        <w:ind w:firstLine="420"/>
      </w:pPr>
      <w:r>
        <w:t xml:space="preserve"> 项目预期效果</w:t>
      </w:r>
    </w:p>
    <w:p>
      <w:pPr>
        <w:spacing w:line="360" w:lineRule="auto" w:before="0" w:after="0"/>
        <w:ind w:firstLine="420"/>
      </w:pPr>
      <w:r>
        <w:t>**项目预期效果**</w:t>
      </w:r>
    </w:p>
    <w:p>
      <w:pPr>
        <w:spacing w:line="360" w:lineRule="auto" w:before="0" w:after="0"/>
        <w:ind w:firstLine="420"/>
      </w:pPr>
      <w:r>
        <w:t>**一、总体预期效果**</w:t>
      </w:r>
    </w:p>
    <w:p>
      <w:pPr>
        <w:spacing w:line="360" w:lineRule="auto" w:before="0" w:after="0"/>
        <w:ind w:firstLine="420"/>
      </w:pPr>
      <w:r>
        <w:t>1. **项目完成度**</w:t>
      </w:r>
    </w:p>
    <w:p>
      <w:pPr>
        <w:spacing w:line="360" w:lineRule="auto" w:before="0" w:after="0"/>
        <w:ind w:firstLine="420"/>
      </w:pPr>
      <w:r>
        <w:t xml:space="preserve">   - **目标达成**：项目将按照预定计划完成，所有项目目标和里程碑将顺利实现。</w:t>
      </w:r>
    </w:p>
    <w:p>
      <w:pPr>
        <w:spacing w:line="360" w:lineRule="auto" w:before="0" w:after="0"/>
        <w:ind w:firstLine="420"/>
      </w:pPr>
      <w:r>
        <w:t xml:space="preserve">   - **交付质量**：项目交付的产品或服务将完全符合或超越预定的质量标准。</w:t>
      </w:r>
    </w:p>
    <w:p>
      <w:pPr>
        <w:spacing w:line="360" w:lineRule="auto" w:before="0" w:after="0"/>
        <w:ind w:firstLine="420"/>
      </w:pPr>
      <w:r>
        <w:t>2. **经济效益**</w:t>
      </w:r>
    </w:p>
    <w:p>
      <w:pPr>
        <w:spacing w:line="360" w:lineRule="auto" w:before="0" w:after="0"/>
        <w:ind w:firstLine="420"/>
      </w:pPr>
      <w:r>
        <w:t xml:space="preserve">   - **投资回报**：项目预计将在[具体时间，如：项目运营后两年内]实现投资回报，回报率预计达到[具体百分比，如：20%]。</w:t>
      </w:r>
    </w:p>
    <w:p>
      <w:pPr>
        <w:spacing w:line="360" w:lineRule="auto" w:before="0" w:after="0"/>
        <w:ind w:firstLine="420"/>
      </w:pPr>
      <w:r>
        <w:t xml:space="preserve">   - **成本控制**：通过有效的成本管理，项目总成本将控制在预算范围内，实现成本节约。</w:t>
      </w:r>
    </w:p>
    <w:p>
      <w:pPr>
        <w:spacing w:line="360" w:lineRule="auto" w:before="0" w:after="0"/>
        <w:ind w:firstLine="420"/>
      </w:pPr>
      <w:r>
        <w:t>3. **社会效益**</w:t>
      </w:r>
    </w:p>
    <w:p>
      <w:pPr>
        <w:spacing w:line="360" w:lineRule="auto" w:before="0" w:after="0"/>
        <w:ind w:firstLine="420"/>
      </w:pPr>
      <w:r>
        <w:t xml:space="preserve">   - **社会影响**：项目将产生积极的社会影响，如提升地区形象、改善居民生活条件等。</w:t>
      </w:r>
    </w:p>
    <w:p>
      <w:pPr>
        <w:spacing w:line="360" w:lineRule="auto" w:before="0" w:after="0"/>
        <w:ind w:firstLine="420"/>
      </w:pPr>
      <w:r>
        <w:t xml:space="preserve">   - **环境友好**：项目实施将注重环境保护，减少对环境的负面影响。</w:t>
      </w:r>
    </w:p>
    <w:p>
      <w:pPr>
        <w:spacing w:line="360" w:lineRule="auto" w:before="0" w:after="0"/>
        <w:ind w:firstLine="420"/>
      </w:pPr>
      <w:r>
        <w:t>4. **品牌提升**</w:t>
      </w:r>
    </w:p>
    <w:p>
      <w:pPr>
        <w:spacing w:line="360" w:lineRule="auto" w:before="0" w:after="0"/>
        <w:ind w:firstLine="420"/>
      </w:pPr>
      <w:r>
        <w:t xml:space="preserve">   - **公司形象**：项目成功实施将显著提升公司形象和品牌价值。</w:t>
      </w:r>
    </w:p>
    <w:p>
      <w:pPr>
        <w:spacing w:line="360" w:lineRule="auto" w:before="0" w:after="0"/>
        <w:ind w:firstLine="420"/>
      </w:pPr>
      <w:r>
        <w:t xml:space="preserve">   - **市场地位**：通过项目实施，公司将在行业中占据更有利的市场地位。</w:t>
      </w:r>
    </w:p>
    <w:p>
      <w:pPr>
        <w:spacing w:line="360" w:lineRule="auto" w:before="0" w:after="0"/>
        <w:ind w:firstLine="420"/>
      </w:pPr>
      <w:r>
        <w:t>**二、具体预期效果**</w:t>
      </w:r>
    </w:p>
    <w:p>
      <w:pPr>
        <w:spacing w:line="360" w:lineRule="auto" w:before="0" w:after="0"/>
        <w:ind w:firstLine="420"/>
      </w:pPr>
      <w:r>
        <w:t>1. **技术层面**</w:t>
      </w:r>
    </w:p>
    <w:p>
      <w:pPr>
        <w:spacing w:line="360" w:lineRule="auto" w:before="0" w:after="0"/>
        <w:ind w:firstLine="420"/>
      </w:pPr>
      <w:r>
        <w:t xml:space="preserve">   - **技术创新**：项目将采用多项新技术，提升技术水平和竞争力。</w:t>
      </w:r>
    </w:p>
    <w:p>
      <w:pPr>
        <w:spacing w:line="360" w:lineRule="auto" w:before="0" w:after="0"/>
        <w:ind w:firstLine="420"/>
      </w:pPr>
      <w:r>
        <w:t xml:space="preserve">   - **技术积累**：通过项目实施，公司将积累宝贵的技术经验和知识。</w:t>
      </w:r>
    </w:p>
    <w:p>
      <w:pPr>
        <w:spacing w:line="360" w:lineRule="auto" w:before="0" w:after="0"/>
        <w:ind w:firstLine="420"/>
      </w:pPr>
      <w:r>
        <w:t>2. **管理层面**</w:t>
      </w:r>
    </w:p>
    <w:p>
      <w:pPr>
        <w:spacing w:line="360" w:lineRule="auto" w:before="0" w:after="0"/>
        <w:ind w:firstLine="420"/>
      </w:pPr>
      <w:r>
        <w:t xml:space="preserve">   - **管理提升**：项目实施将推动公司管理水平的提升，优化管理流程。</w:t>
      </w:r>
    </w:p>
    <w:p>
      <w:pPr>
        <w:spacing w:line="360" w:lineRule="auto" w:before="0" w:after="0"/>
        <w:ind w:firstLine="420"/>
      </w:pPr>
      <w:r>
        <w:t xml:space="preserve">   - **团队建设**：项目团队将在实施过程中得到锻炼，提升团队协作和执行能力。</w:t>
      </w:r>
    </w:p>
    <w:p>
      <w:pPr>
        <w:spacing w:line="360" w:lineRule="auto" w:before="0" w:after="0"/>
        <w:ind w:firstLine="420"/>
      </w:pPr>
      <w:r>
        <w:t>3. **市场层面**</w:t>
      </w:r>
    </w:p>
    <w:p>
      <w:pPr>
        <w:spacing w:line="360" w:lineRule="auto" w:before="0" w:after="0"/>
        <w:ind w:firstLine="420"/>
      </w:pPr>
      <w:r>
        <w:t xml:space="preserve">   - **市场拓展**：项目成功实施将有助于公司拓展新市场，增加市场份额。</w:t>
      </w:r>
    </w:p>
    <w:p>
      <w:pPr>
        <w:spacing w:line="360" w:lineRule="auto" w:before="0" w:after="0"/>
        <w:ind w:firstLine="420"/>
      </w:pPr>
      <w:r>
        <w:t xml:space="preserve">   - **客户满意度**：通过高质量的项目交付，提升客户满意度和忠诚度。</w:t>
      </w:r>
    </w:p>
    <w:p>
      <w:pPr>
        <w:spacing w:line="360" w:lineRule="auto" w:before="0" w:after="0"/>
        <w:ind w:firstLine="420"/>
      </w:pPr>
      <w:r>
        <w:t>4. **运营层面**</w:t>
      </w:r>
    </w:p>
    <w:p>
      <w:pPr>
        <w:spacing w:line="360" w:lineRule="auto" w:before="0" w:after="0"/>
        <w:ind w:firstLine="420"/>
      </w:pPr>
      <w:r>
        <w:t xml:space="preserve">   - **运营效率**：项目实施将提升公司运营效率，降低运营成本。</w:t>
      </w:r>
    </w:p>
    <w:p>
      <w:pPr>
        <w:spacing w:line="360" w:lineRule="auto" w:before="0" w:after="0"/>
        <w:ind w:firstLine="420"/>
      </w:pPr>
      <w:r>
        <w:t xml:space="preserve">   - **可持续发展**：项目设计考虑了长期可持续发展，确保项目长期稳定运行。</w:t>
      </w:r>
    </w:p>
    <w:p>
      <w:pPr>
        <w:spacing w:line="360" w:lineRule="auto" w:before="0" w:after="0"/>
        <w:ind w:firstLine="420"/>
      </w:pPr>
      <w:r>
        <w:t>**三、预期效果的具体指标**</w:t>
      </w:r>
    </w:p>
    <w:p>
      <w:pPr>
        <w:spacing w:line="360" w:lineRule="auto" w:before="0" w:after="0"/>
        <w:ind w:firstLine="420"/>
      </w:pPr>
      <w:r>
        <w:t>1. **财务指标**</w:t>
      </w:r>
    </w:p>
    <w:p>
      <w:pPr>
        <w:spacing w:line="360" w:lineRule="auto" w:before="0" w:after="0"/>
        <w:ind w:firstLine="420"/>
      </w:pPr>
      <w:r>
        <w:t xml:space="preserve">   - **收入增长**：预计项目实施后，公司收入将增长[具体百分比，如：15%]。</w:t>
      </w:r>
    </w:p>
    <w:p>
      <w:pPr>
        <w:spacing w:line="360" w:lineRule="auto" w:before="0" w:after="0"/>
        <w:ind w:firstLine="420"/>
      </w:pPr>
      <w:r>
        <w:t xml:space="preserve">   - **利润率提升**：预计项目利润率将提升[具体百分比，如：10%]。</w:t>
      </w:r>
    </w:p>
    <w:p>
      <w:pPr>
        <w:spacing w:line="360" w:lineRule="auto" w:before="0" w:after="0"/>
        <w:ind w:firstLine="420"/>
      </w:pPr>
      <w:r>
        <w:t>2. **非财务指标**</w:t>
      </w:r>
    </w:p>
    <w:p>
      <w:pPr>
        <w:spacing w:line="360" w:lineRule="auto" w:before="0" w:after="0"/>
        <w:ind w:firstLine="420"/>
      </w:pPr>
      <w:r>
        <w:t xml:space="preserve">   - **客户满意度**：客户满意度调查结果显示，满意度将达到[具体百分比，如：90%]以上。</w:t>
      </w:r>
    </w:p>
    <w:p>
      <w:pPr>
        <w:spacing w:line="360" w:lineRule="auto" w:before="0" w:after="0"/>
        <w:ind w:firstLine="420"/>
      </w:pPr>
      <w:r>
        <w:t xml:space="preserve">   - **员工满意度**：员工满意度调查结果显示，满意度将达到[具体百分比，如：80%]以上。</w:t>
      </w:r>
    </w:p>
    <w:p>
      <w:pPr>
        <w:spacing w:line="360" w:lineRule="auto" w:before="0" w:after="0"/>
        <w:ind w:firstLine="420"/>
      </w:pPr>
      <w:r>
        <w:t xml:space="preserve">   - **社会认可度**：项目将获得社会各界的广泛认可，提升公司社会形象。</w:t>
      </w:r>
    </w:p>
    <w:p>
      <w:pPr>
        <w:spacing w:line="360" w:lineRule="auto" w:before="0" w:after="0"/>
        <w:ind w:firstLine="420"/>
      </w:pPr>
      <w:r>
        <w:t>**四、预期效果的风险评估**</w:t>
      </w:r>
    </w:p>
    <w:p>
      <w:pPr>
        <w:spacing w:line="360" w:lineRule="auto" w:before="0" w:after="0"/>
        <w:ind w:firstLine="420"/>
      </w:pPr>
      <w:r>
        <w:t>1. **风险识别**</w:t>
      </w:r>
    </w:p>
    <w:p>
      <w:pPr>
        <w:spacing w:line="360" w:lineRule="auto" w:before="0" w:after="0"/>
        <w:ind w:firstLine="420"/>
      </w:pPr>
      <w:r>
        <w:t xml:space="preserve">   - **市场风险**：市场需求变化、竞争加剧等可能影响项目效果。</w:t>
      </w:r>
    </w:p>
    <w:p>
      <w:pPr>
        <w:spacing w:line="360" w:lineRule="auto" w:before="0" w:after="0"/>
        <w:ind w:firstLine="420"/>
      </w:pPr>
      <w:r>
        <w:t xml:space="preserve">   - **技术风险**：技术难题、技术更新等可能影响项目进度和质量。</w:t>
      </w:r>
    </w:p>
    <w:p>
      <w:pPr>
        <w:spacing w:line="360" w:lineRule="auto" w:before="0" w:after="0"/>
        <w:ind w:firstLine="420"/>
      </w:pPr>
      <w:r>
        <w:t xml:space="preserve">   - **管理风险**：管理不善、团队协作问题等可能影响项目实施。</w:t>
      </w:r>
    </w:p>
    <w:p>
      <w:pPr>
        <w:spacing w:line="360" w:lineRule="auto" w:before="0" w:after="0"/>
        <w:ind w:firstLine="420"/>
      </w:pPr>
      <w:r>
        <w:t>2. **风险应对**</w:t>
      </w:r>
    </w:p>
    <w:p>
      <w:pPr>
        <w:spacing w:line="360" w:lineRule="auto" w:before="0" w:after="0"/>
        <w:ind w:firstLine="420"/>
      </w:pPr>
      <w:r>
        <w:t xml:space="preserve">   - **市场风险应对**：加强市场调研，灵活调整市场策略。</w:t>
      </w:r>
    </w:p>
    <w:p>
      <w:pPr>
        <w:spacing w:line="360" w:lineRule="auto" w:before="0" w:after="0"/>
        <w:ind w:firstLine="420"/>
      </w:pPr>
      <w:r>
        <w:t xml:space="preserve">   - **技术风险应对**：加强技术攻关，引进先进技术。</w:t>
      </w:r>
    </w:p>
    <w:p>
      <w:pPr>
        <w:spacing w:line="360" w:lineRule="auto" w:before="0" w:after="0"/>
        <w:ind w:firstLine="420"/>
      </w:pPr>
      <w:r>
        <w:t xml:space="preserve">   - **管理风险应对**：优化管理流程，提升团队协作能力。</w:t>
      </w:r>
    </w:p>
    <w:p>
      <w:pPr>
        <w:spacing w:line="360" w:lineRule="auto" w:before="0" w:after="0"/>
        <w:ind w:firstLine="420"/>
      </w:pPr>
      <w:r>
        <w:t>**五、预期效果的持续监控**</w:t>
      </w:r>
    </w:p>
    <w:p>
      <w:pPr>
        <w:spacing w:line="360" w:lineRule="auto" w:before="0" w:after="0"/>
        <w:ind w:firstLine="420"/>
      </w:pPr>
      <w:r>
        <w:t>1. **监控机制**</w:t>
      </w:r>
    </w:p>
    <w:p>
      <w:pPr>
        <w:spacing w:line="360" w:lineRule="auto" w:before="0" w:after="0"/>
        <w:ind w:firstLine="420"/>
      </w:pPr>
      <w:r>
        <w:t xml:space="preserve">   - **建立监控体系**：建立全面的项目监控体系，实时跟踪项目实施情况。</w:t>
      </w:r>
    </w:p>
    <w:p>
      <w:pPr>
        <w:spacing w:line="360" w:lineRule="auto" w:before="0" w:after="0"/>
        <w:ind w:firstLine="420"/>
      </w:pPr>
      <w:r>
        <w:t xml:space="preserve">   - **定期评估**：定期对项目效果进行评估，确保项目按计划进行。</w:t>
      </w:r>
    </w:p>
    <w:p>
      <w:pPr>
        <w:spacing w:line="360" w:lineRule="auto" w:before="0" w:after="0"/>
        <w:ind w:firstLine="420"/>
      </w:pPr>
      <w:r>
        <w:t>2. **调整优化**</w:t>
      </w:r>
    </w:p>
    <w:p>
      <w:pPr>
        <w:spacing w:line="360" w:lineRule="auto" w:before="0" w:after="0"/>
        <w:ind w:firstLine="420"/>
      </w:pPr>
      <w:r>
        <w:t xml:space="preserve">   - **灵活调整**：根据监控结果，及时调整项目计划和策略。</w:t>
      </w:r>
    </w:p>
    <w:p>
      <w:pPr>
        <w:spacing w:line="360" w:lineRule="auto" w:before="0" w:after="0"/>
        <w:ind w:firstLine="420"/>
      </w:pPr>
      <w:r>
        <w:t xml:space="preserve">   - **持续改进**：通过持续改进，不断提升项目效果，实现预期目标。</w:t>
      </w:r>
    </w:p>
    <w:p>
      <w:pPr>
        <w:spacing w:line="360" w:lineRule="auto" w:before="0" w:after="0"/>
        <w:ind w:firstLine="420"/>
      </w:pPr>
      <w:r>
        <w:t>通过以上详细的预期效果规划、风险评估和监控机制，我们将确保项目实现预期目标，为公司带来显著的经济效益和社会效益，同时提升公司的品牌价值和市场地位。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