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5277600" cy="745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丙衡大学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7600" cy="74592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