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277600" cy="745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资信证明书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7600" cy="74592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