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项目概述</w:t>
      </w:r>
    </w:p>
    <w:p>
      <w:pPr>
        <w:spacing w:line="360" w:lineRule="auto" w:before="0" w:after="0"/>
        <w:ind w:firstLine="420"/>
      </w:pPr>
      <w:r>
        <w:t>尊敬的评审委员会：</w:t>
      </w:r>
    </w:p>
    <w:p>
      <w:pPr>
        <w:spacing w:line="360" w:lineRule="auto" w:before="0" w:after="0"/>
        <w:ind w:firstLine="420"/>
      </w:pPr>
      <w:r>
        <w:t>我谨代表我公司向贵方提交本项目的投标文件。在此，我将简要介绍我们公司的基本情况、技术实力和项目管理能力。</w:t>
      </w:r>
    </w:p>
    <w:p>
      <w:pPr>
        <w:spacing w:line="360" w:lineRule="auto" w:before="0" w:after="0"/>
        <w:ind w:firstLine="420"/>
      </w:pPr>
      <w:r>
        <w:t>一、公司简介</w:t>
      </w:r>
    </w:p>
    <w:p>
      <w:pPr>
        <w:spacing w:line="360" w:lineRule="auto" w:before="0" w:after="0"/>
        <w:ind w:firstLine="420"/>
      </w:pPr>
      <w:r>
        <w:t>我公司是一家专注于信息技术领域的高新技术企业，成立于2005年。经过多年的发展，我们已经成长为一家拥有雄厚技术实力和市场影响力的行业领先企业。我们的业务范围涵盖软件开发、系统集成、技术咨询等多个方面，为众多客户提供优质的产品和服务。</w:t>
      </w:r>
    </w:p>
    <w:p>
      <w:pPr>
        <w:spacing w:line="360" w:lineRule="auto" w:before="0" w:after="0"/>
        <w:ind w:firstLine="420"/>
      </w:pPr>
      <w:r>
        <w:t>二、技术实力</w:t>
      </w:r>
    </w:p>
    <w:p>
      <w:pPr>
        <w:spacing w:line="360" w:lineRule="auto" w:before="0" w:after="0"/>
        <w:ind w:firstLine="420"/>
      </w:pPr>
      <w:r>
        <w:t>1. 专业技术团队：我们拥有一支由资深工程师和技术专家组成的强大研发团队，具备丰富的项目经验和深厚的技术积累。团队成员均具有本科及以上学历，其中硕士及以上学历占比超过50%。</w:t>
      </w:r>
    </w:p>
    <w:p>
      <w:pPr>
        <w:spacing w:line="360" w:lineRule="auto" w:before="0" w:after="0"/>
        <w:ind w:firstLine="420"/>
      </w:pPr>
      <w:r>
        <w:t>2. 技术创新：我们始终致力于技术创新，不断引进先进技术和理念，提升产品性能和质量。截至目前，已获得多项国家专利和软件著作权证书。</w:t>
      </w:r>
    </w:p>
    <w:p>
      <w:pPr>
        <w:spacing w:line="360" w:lineRule="auto" w:before="0" w:after="0"/>
        <w:ind w:firstLine="420"/>
      </w:pPr>
      <w:r>
        <w:t>3. 项目经验：我们成功完成了多个大型信息化建设项目，涉及政府、金融、教育等行业。这些项目不仅锻炼了我们的技术团队，也积累了宝贵的实战经验。</w:t>
      </w:r>
    </w:p>
    <w:p>
      <w:pPr>
        <w:spacing w:line="360" w:lineRule="auto" w:before="0" w:after="0"/>
        <w:ind w:firstLine="420"/>
      </w:pPr>
      <w:r>
        <w:t>三、项目管理能力</w:t>
      </w:r>
    </w:p>
    <w:p>
      <w:pPr>
        <w:spacing w:line="360" w:lineRule="auto" w:before="0" w:after="0"/>
        <w:ind w:firstLine="420"/>
      </w:pPr>
      <w:r>
        <w:t>1. 项目管理体系：我们建立了完善的项目管理体系，包括项目立项、需求分析、设计开发、测试验收等环节。通过严格的质量控制和进度管理，确保项目按期完成并达到预期目标。</w:t>
      </w:r>
    </w:p>
    <w:p>
      <w:pPr>
        <w:spacing w:line="360" w:lineRule="auto" w:before="0" w:after="0"/>
        <w:ind w:firstLine="420"/>
      </w:pPr>
      <w:r>
        <w:t>2. 团队协作：我们注重团队合作精神，鼓励员工积极参与项目讨论和决策过程。在项目中，我们将充分发挥每个人的专长和优势，共同推动项目向前发展。</w:t>
      </w:r>
    </w:p>
    <w:p>
      <w:pPr>
        <w:spacing w:line="360" w:lineRule="auto" w:before="0" w:after="0"/>
        <w:ind w:firstLine="420"/>
      </w:pPr>
      <w:r>
        <w:t>3. 客户满意度：我们始终坚持客户至上的原则，关注客户的实际需求和反馈意见。通过定期沟通和及时响应，不断提高客户满意度和信任度。</w:t>
      </w:r>
    </w:p>
    <w:p>
      <w:pPr>
        <w:spacing w:line="360" w:lineRule="auto" w:before="0" w:after="0"/>
        <w:ind w:firstLine="420"/>
      </w:pPr>
      <w:r>
        <w:t>四、结束语</w:t>
      </w:r>
    </w:p>
    <w:p>
      <w:pPr>
        <w:spacing w:line="360" w:lineRule="auto" w:before="0" w:after="0"/>
        <w:ind w:firstLine="420"/>
      </w:pPr>
      <w:r>
        <w:t>综上所述，我公司凭借强大的技术实力和优秀的管理团队，完全有能力承担本项目的工作任务。我们相信，在我们的共同努力下，一定能够圆满完成项目目标，为客户创造更大的价值。</w:t>
      </w:r>
    </w:p>
    <w:p>
      <w:pPr>
        <w:spacing w:line="360" w:lineRule="auto" w:before="0" w:after="0"/>
        <w:ind w:firstLine="420"/>
      </w:pPr>
      <w:r>
        <w:t>最后，感谢贵方给予我们这次参与竞标的机会，期待与贵方的合作共赢！</w:t>
      </w:r>
    </w:p>
    <w:p>
      <w:pPr>
        <w:spacing w:line="360" w:lineRule="auto" w:before="0" w:after="0"/>
        <w:ind w:firstLine="420"/>
      </w:pPr>
      <w:r>
        <w:t>此致，</w:t>
      </w:r>
    </w:p>
    <w:p>
      <w:pPr>
        <w:spacing w:line="360" w:lineRule="auto" w:before="0" w:after="0"/>
        <w:ind w:firstLine="420"/>
      </w:pPr>
      <w:r>
        <w:t>敬礼！</w:t>
      </w:r>
    </w:p>
    <w:p>
      <w:pPr>
        <w:spacing w:line="360" w:lineRule="auto" w:before="0" w:after="0"/>
        <w:ind w:firstLine="420"/>
      </w:pPr>
      <w:r>
        <w:t>[您的名字]</w:t>
      </w:r>
    </w:p>
    <w:p>
      <w:pPr>
        <w:spacing w:line="360" w:lineRule="auto" w:before="0" w:after="0"/>
        <w:ind w:firstLine="420"/>
      </w:pPr>
      <w:r>
        <w:t>[您的职位]</w:t>
      </w:r>
    </w:p>
    <w:p>
      <w:pPr>
        <w:spacing w:line="360" w:lineRule="auto" w:before="0" w:after="0"/>
        <w:ind w:firstLine="420"/>
      </w:pPr>
      <w:r>
        <w:t>[公司名称]</w:t>
      </w:r>
    </w:p>
    <w:p>
      <w:pPr>
        <w:pStyle w:val="Heading1"/>
        <w:spacing w:line="360" w:lineRule="auto" w:before="0" w:after="0"/>
        <w:ind w:firstLine="420"/>
      </w:pPr>
      <w:r>
        <w:t>组织机构设置</w:t>
      </w:r>
    </w:p>
    <w:p>
      <w:pPr>
        <w:spacing w:line="360" w:lineRule="auto" w:before="0" w:after="0"/>
        <w:ind w:firstLine="420"/>
      </w:pPr>
      <w:r>
        <w:t>一、概述</w:t>
      </w:r>
    </w:p>
    <w:p>
      <w:pPr>
        <w:spacing w:line="360" w:lineRule="auto" w:before="0" w:after="0"/>
        <w:ind w:firstLine="420"/>
      </w:pPr>
      <w:r>
        <w:t>我公司是一家专业从事XX行业的企业，为了确保投标工作的顺利进行，我们根据招标文件的要求和公司的实际情况，制定了详细的组织机构设置方案。</w:t>
      </w:r>
    </w:p>
    <w:p>
      <w:pPr>
        <w:spacing w:line="360" w:lineRule="auto" w:before="0" w:after="0"/>
        <w:ind w:firstLine="420"/>
      </w:pPr>
      <w:r>
        <w:t>二、组织架构图</w:t>
      </w:r>
    </w:p>
    <w:p>
      <w:pPr>
        <w:spacing w:line="360" w:lineRule="auto" w:before="0" w:after="0"/>
        <w:ind w:firstLine="420"/>
      </w:pPr>
      <w:r>
        <w:t>1. 总经理：负责全面领导和管理公司的各项业务活动，制定公司的战略规划和经营目标，协调各部门之间的工作关系，确保公司整体运营的高效性和稳定性。</w:t>
      </w:r>
    </w:p>
    <w:p>
      <w:pPr>
        <w:spacing w:line="360" w:lineRule="auto" w:before="0" w:after="0"/>
        <w:ind w:firstLine="420"/>
      </w:pPr>
      <w:r>
        <w:t>2. 副总经理（分管技术）：协助总经理进行技术方面的管理工作，包括技术研发、产品创新、质量控制和工艺改进等，确保公司在技术上保持领先地位。</w:t>
      </w:r>
    </w:p>
    <w:p>
      <w:pPr>
        <w:spacing w:line="360" w:lineRule="auto" w:before="0" w:after="0"/>
        <w:ind w:firstLine="420"/>
      </w:pPr>
      <w:r>
        <w:t>3. 副总经理（分管市场）：协助总经理进行市场拓展和客户服务工作，包括市场营销策略制定、销售渠道建设、客户关系维护等，提高公司的市场份额和品牌知名度。</w:t>
      </w:r>
    </w:p>
    <w:p>
      <w:pPr>
        <w:spacing w:line="360" w:lineRule="auto" w:before="0" w:after="0"/>
        <w:ind w:firstLine="420"/>
      </w:pPr>
      <w:r>
        <w:t>4. 财务总监：负责公司的财务管理和会计核算工作，编制财务报表和分析报告，为公司决策提供准确的数据支持，确保公司的资金安全和财务稳健。</w:t>
      </w:r>
    </w:p>
    <w:p>
      <w:pPr>
        <w:spacing w:line="360" w:lineRule="auto" w:before="0" w:after="0"/>
        <w:ind w:firstLine="420"/>
      </w:pPr>
      <w:r>
        <w:t>5. 人力资源部：负责招聘、培训和发展员工，建立和完善薪酬福利体系，提升员工的满意度和忠诚度，为公司的持续发展提供人才保障。</w:t>
      </w:r>
    </w:p>
    <w:p>
      <w:pPr>
        <w:spacing w:line="360" w:lineRule="auto" w:before="0" w:after="0"/>
        <w:ind w:firstLine="420"/>
      </w:pPr>
      <w:r>
        <w:t>6. 技术研发中心：负责产品的研发和创新，开展新技术和新材料的研究和应用，提高产品的竞争力和附加值。</w:t>
      </w:r>
    </w:p>
    <w:p>
      <w:pPr>
        <w:spacing w:line="360" w:lineRule="auto" w:before="0" w:after="0"/>
        <w:ind w:firstLine="420"/>
      </w:pPr>
      <w:r>
        <w:t>7. 生产制造中心：负责生产计划的制定和执行，保证产品质量和生产效率，降低成本和提高效益。</w:t>
      </w:r>
    </w:p>
    <w:p>
      <w:pPr>
        <w:spacing w:line="360" w:lineRule="auto" w:before="0" w:after="0"/>
        <w:ind w:firstLine="420"/>
      </w:pPr>
      <w:r>
        <w:t>8. 销售服务部：负责市场的开拓和维护，为客户提供优质的产品和服务，实现销售收入和利润的最大化。</w:t>
      </w:r>
    </w:p>
    <w:p>
      <w:pPr>
        <w:spacing w:line="360" w:lineRule="auto" w:before="0" w:after="0"/>
        <w:ind w:firstLine="420"/>
      </w:pPr>
      <w:r>
        <w:t>9. 行政后勤部：负责公司的日常行政事务和后勤保障工作，包括办公设施管理、车辆调度、餐饮服务等，确保公司的正常运转。</w:t>
      </w:r>
    </w:p>
    <w:p>
      <w:pPr>
        <w:spacing w:line="360" w:lineRule="auto" w:before="0" w:after="0"/>
        <w:ind w:firstLine="420"/>
      </w:pPr>
      <w:r>
        <w:t>三、职责分工</w:t>
      </w:r>
    </w:p>
    <w:p>
      <w:pPr>
        <w:spacing w:line="360" w:lineRule="auto" w:before="0" w:after="0"/>
        <w:ind w:firstLine="420"/>
      </w:pPr>
      <w:r>
        <w:t>1. 总经理：全面负责公司的经营管理，制定公司的发展战略和经营计划，监督各部门的工作进展，解决重大问题和突发事件。</w:t>
      </w:r>
    </w:p>
    <w:p>
      <w:pPr>
        <w:spacing w:line="360" w:lineRule="auto" w:before="0" w:after="0"/>
        <w:ind w:firstLine="420"/>
      </w:pPr>
      <w:r>
        <w:t>2. 副总经理（分管技术）：负责技术部门的管理工作，指导技术研发团队开展工作，推动技术创新和成果转化，提高公司的核心竞争力。</w:t>
      </w:r>
    </w:p>
    <w:p>
      <w:pPr>
        <w:spacing w:line="360" w:lineRule="auto" w:before="0" w:after="0"/>
        <w:ind w:firstLine="420"/>
      </w:pPr>
      <w:r>
        <w:t>3. 副总经理（分管市场）：负责市场部门的管理工作，制定市场拓展计划和营销策略，带领销售团队完成销售任务，扩大公司的市场份额。</w:t>
      </w:r>
    </w:p>
    <w:p>
      <w:pPr>
        <w:spacing w:line="360" w:lineRule="auto" w:before="0" w:after="0"/>
        <w:ind w:firstLine="420"/>
      </w:pPr>
      <w:r>
        <w:t>4. 财务总监：负责财务管理，建立健全财务制度和内部控制机制，监控公司的财务状况和风险，确保财务信息的真实可靠。</w:t>
      </w:r>
    </w:p>
    <w:p>
      <w:pPr>
        <w:spacing w:line="360" w:lineRule="auto" w:before="0" w:after="0"/>
        <w:ind w:firstLine="420"/>
      </w:pPr>
      <w:r>
        <w:t>5. 人力资源部：负责人力资源管理，制定招聘计划和培训方案，优化薪酬福利政策，提升员工的专业能力和综合素质。</w:t>
      </w:r>
    </w:p>
    <w:p>
      <w:pPr>
        <w:spacing w:line="360" w:lineRule="auto" w:before="0" w:after="0"/>
        <w:ind w:firstLine="420"/>
      </w:pPr>
      <w:r>
        <w:t>6. 技术研发中心：负责新产品和新技术的开发，跟踪行业动态和技术发展趋势，提出创新思路和解决方案。</w:t>
      </w:r>
    </w:p>
    <w:p>
      <w:pPr>
        <w:spacing w:line="360" w:lineRule="auto" w:before="0" w:after="0"/>
        <w:ind w:firstLine="420"/>
      </w:pPr>
      <w:r>
        <w:t>7. 生产制造中心：负责生产过程的控制和质量保证，合理安排生产进度和资源配置，提高生产效率和产品质量。</w:t>
      </w:r>
    </w:p>
    <w:p>
      <w:pPr>
        <w:spacing w:line="360" w:lineRule="auto" w:before="0" w:after="0"/>
        <w:ind w:firstLine="420"/>
      </w:pPr>
      <w:r>
        <w:t>8. 销售服务部：负责销售活动的组织和实施，了解市场需求和竞争对手情况，为客户提供个性化的服务和解决方案。</w:t>
      </w:r>
    </w:p>
    <w:p>
      <w:pPr>
        <w:spacing w:line="360" w:lineRule="auto" w:before="0" w:after="0"/>
        <w:ind w:firstLine="420"/>
      </w:pPr>
      <w:r>
        <w:t>9. 行政后勤部：负责行政事务的后勤保障，提供舒适的办公环境和便利的生活条件，增强员工的归属感和满意度。</w:t>
      </w:r>
    </w:p>
    <w:p>
      <w:pPr>
        <w:spacing w:line="360" w:lineRule="auto" w:before="0" w:after="0"/>
        <w:ind w:firstLine="420"/>
      </w:pPr>
      <w:r>
        <w:t>四、总结</w:t>
      </w:r>
    </w:p>
    <w:p>
      <w:pPr>
        <w:spacing w:line="360" w:lineRule="auto" w:before="0" w:after="0"/>
        <w:ind w:firstLine="420"/>
      </w:pPr>
      <w:r>
        <w:t>通过以上组织机构的设置和职责分工，我们可以有效地整合资源，发挥各职能部门的优势，形成协同效应，从而提高公司的整体竞争力。同时，我们也注重人才培养和激励机制的建设，激发员工的积极性和创造力，为实现公司的长远发展奠定坚实基础。</w:t>
      </w:r>
    </w:p>
    <w:p>
      <w:pPr>
        <w:pStyle w:val="Heading1"/>
        <w:spacing w:line="360" w:lineRule="auto" w:before="0" w:after="0"/>
        <w:ind w:firstLine="420"/>
      </w:pPr>
      <w:r>
        <w:t>施工组织管理</w:t>
      </w:r>
    </w:p>
    <w:p>
      <w:pPr>
        <w:spacing w:line="360" w:lineRule="auto" w:before="0" w:after="0"/>
        <w:ind w:firstLine="420"/>
      </w:pPr>
      <w:r>
        <w:t>方案名称：XXX公司关于XXXX项目的投标方案</w:t>
      </w:r>
    </w:p>
    <w:p>
      <w:pPr>
        <w:spacing w:line="360" w:lineRule="auto" w:before="0" w:after="0"/>
        <w:ind w:firstLine="420"/>
      </w:pPr>
      <w:r>
        <w:t>一、项目概况</w:t>
      </w:r>
    </w:p>
    <w:p>
      <w:pPr>
        <w:spacing w:line="360" w:lineRule="auto" w:before="0" w:after="0"/>
        <w:ind w:firstLine="420"/>
      </w:pPr>
      <w:r>
        <w:t>本项目为XXXX工程，位于XX市XX区，占地面积约XX平方米，总建筑面积约为XX万平方米。该项目包括XX栋住宅楼和XX栋商业办公楼，以及配套的地下停车场等设施。</w:t>
      </w:r>
    </w:p>
    <w:p>
      <w:pPr>
        <w:spacing w:line="360" w:lineRule="auto" w:before="0" w:after="0"/>
        <w:ind w:firstLine="420"/>
      </w:pPr>
      <w:r>
        <w:t>二、招标人简介</w:t>
      </w:r>
    </w:p>
    <w:p>
      <w:pPr>
        <w:spacing w:line="360" w:lineRule="auto" w:before="0" w:after="0"/>
        <w:ind w:firstLine="420"/>
      </w:pPr>
      <w:r>
        <w:t>招标人为XX房地产开发有限公司，是一家具有丰富房地产开发经验的企业，拥有良好的市场信誉和社会形象。该公司致力于为客户提供高品质的居住和工作环境，注重建筑品质和服务质量。</w:t>
      </w:r>
    </w:p>
    <w:p>
      <w:pPr>
        <w:spacing w:line="360" w:lineRule="auto" w:before="0" w:after="0"/>
        <w:ind w:firstLine="420"/>
      </w:pPr>
      <w:r>
        <w:t>三、招标名称及内容</w:t>
      </w:r>
    </w:p>
    <w:p>
      <w:pPr>
        <w:spacing w:line="360" w:lineRule="auto" w:before="0" w:after="0"/>
        <w:ind w:firstLine="420"/>
      </w:pPr>
      <w:r>
        <w:t>本次招标为XXXX工程的施工总承包，主要包括土建工程、装饰装修工程、机电安装工程等内容。具体内容包括但不限于：</w:t>
      </w:r>
    </w:p>
    <w:p>
      <w:pPr>
        <w:spacing w:line="360" w:lineRule="auto" w:before="0" w:after="0"/>
        <w:ind w:firstLine="420"/>
      </w:pPr>
      <w:r>
        <w:t>1. 土建工程：基础工程、主体结构工程、屋面工程、外墙保温工程等；</w:t>
      </w:r>
    </w:p>
    <w:p>
      <w:pPr>
        <w:spacing w:line="360" w:lineRule="auto" w:before="0" w:after="0"/>
        <w:ind w:firstLine="420"/>
      </w:pPr>
      <w:r>
        <w:t>2. 装饰装修工程：室内外墙面、地面、吊顶、门窗等装饰装修工程；</w:t>
      </w:r>
    </w:p>
    <w:p>
      <w:pPr>
        <w:spacing w:line="360" w:lineRule="auto" w:before="0" w:after="0"/>
        <w:ind w:firstLine="420"/>
      </w:pPr>
      <w:r>
        <w:t>3. 机电安装工程：给排水系统、电气系统、通风空调系统、消防系统等；</w:t>
      </w:r>
    </w:p>
    <w:p>
      <w:pPr>
        <w:spacing w:line="360" w:lineRule="auto" w:before="0" w:after="0"/>
        <w:ind w:firstLine="420"/>
      </w:pPr>
      <w:r>
        <w:t>4. 其他相关附属工程。</w:t>
      </w:r>
    </w:p>
    <w:p>
      <w:pPr>
        <w:spacing w:line="360" w:lineRule="auto" w:before="0" w:after="0"/>
        <w:ind w:firstLine="420"/>
      </w:pPr>
      <w:r>
        <w:t>四、评审依据</w:t>
      </w:r>
    </w:p>
    <w:p>
      <w:pPr>
        <w:spacing w:line="360" w:lineRule="auto" w:before="0" w:after="0"/>
        <w:ind w:firstLine="420"/>
      </w:pPr>
      <w:r>
        <w:t>本方案的评审主要依据以下几个方面进行评估：</w:t>
      </w:r>
    </w:p>
    <w:p>
      <w:pPr>
        <w:spacing w:line="360" w:lineRule="auto" w:before="0" w:after="0"/>
        <w:ind w:firstLine="420"/>
      </w:pPr>
      <w:r>
        <w:t>1. 施工组织管理能力：考察投标人的项目管理团队是否具备丰富的施工经验和专业的技术能力，能否有效协调各方资源，确保项目顺利进行；</w:t>
      </w:r>
    </w:p>
    <w:p>
      <w:pPr>
        <w:spacing w:line="360" w:lineRule="auto" w:before="0" w:after="0"/>
        <w:ind w:firstLine="420"/>
      </w:pPr>
      <w:r>
        <w:t>2. 工程质量和安全措施：关注投标人在工程质量控制和安全防护方面的措施，是否符合国家相关规定和行业标准；</w:t>
      </w:r>
    </w:p>
    <w:p>
      <w:pPr>
        <w:spacing w:line="360" w:lineRule="auto" w:before="0" w:after="0"/>
        <w:ind w:firstLine="420"/>
      </w:pPr>
      <w:r>
        <w:t>3. 进度安排与工期保证：评价投标人对项目进度的合理规划和管理能力，是否能按时完成各项任务；</w:t>
      </w:r>
    </w:p>
    <w:p>
      <w:pPr>
        <w:spacing w:line="360" w:lineRule="auto" w:before="0" w:after="0"/>
        <w:ind w:firstLine="420"/>
      </w:pPr>
      <w:r>
        <w:t>4. 成本控制和经济效益：分析投标人的成本预算和控制策略，以及预期经济效益的实现情况；</w:t>
      </w:r>
    </w:p>
    <w:p>
      <w:pPr>
        <w:spacing w:line="360" w:lineRule="auto" w:before="0" w:after="0"/>
        <w:ind w:firstLine="420"/>
      </w:pPr>
      <w:r>
        <w:t>5. 技术创新与应用：鼓励投标人在施工过程中采用新技术、新工艺和新材料，提高工程质量和效率；</w:t>
      </w:r>
    </w:p>
    <w:p>
      <w:pPr>
        <w:spacing w:line="360" w:lineRule="auto" w:before="0" w:after="0"/>
        <w:ind w:firstLine="420"/>
      </w:pPr>
      <w:r>
        <w:t>6. 环境保护与社会责任：关注投标人在环境保护和履行社会责任方面的表现，是否符合可持续发展理念。</w:t>
      </w:r>
    </w:p>
    <w:p>
      <w:pPr>
        <w:spacing w:line="360" w:lineRule="auto" w:before="0" w:after="0"/>
        <w:ind w:firstLine="420"/>
      </w:pPr>
      <w:r>
        <w:t>五、实施方案概述</w:t>
      </w:r>
    </w:p>
    <w:p>
      <w:pPr>
        <w:spacing w:line="360" w:lineRule="auto" w:before="0" w:after="0"/>
        <w:ind w:firstLine="420"/>
      </w:pPr>
      <w:r>
        <w:t>为确保本项目顺利实施，我公司制定了详细的施工组织管理计划，包括人员配置、设备投入、进度安排等方面。我们将严格按照国家有关规定和行业标准进行施工，确保工程质量符合设计要求和验收标准。同时，我们还将加强施工现场的安全管理和环境保护工作，努力实现绿色施工目标。</w:t>
      </w:r>
    </w:p>
    <w:p>
      <w:pPr>
        <w:spacing w:line="360" w:lineRule="auto" w:before="0" w:after="0"/>
        <w:ind w:firstLine="420"/>
      </w:pPr>
      <w:r>
        <w:t>在施工过程中，我们将充分发挥自身的技术优势和创新能力，积极推广应用先进技术和工艺，提高工程质量和效率。此外，我们还将在合同约定的范围内严格控制成本，力求以合理的价格为客户提供优质的服务。</w:t>
      </w:r>
    </w:p>
    <w:p>
      <w:pPr>
        <w:spacing w:line="360" w:lineRule="auto" w:before="0" w:after="0"/>
        <w:ind w:firstLine="420"/>
      </w:pPr>
      <w:r>
        <w:t>总之，我公司将以严谨的态度和专业的精神，全力以赴做好本项目的各项工作，确保项目圆满成功。</w:t>
      </w:r>
    </w:p>
    <w:p>
      <w:pPr>
        <w:pStyle w:val="Heading1"/>
        <w:spacing w:line="360" w:lineRule="auto" w:before="0" w:after="0"/>
        <w:ind w:firstLine="420"/>
      </w:pPr>
      <w:r>
        <w:t>质量管理体系（Quality Management System, QMS）</w:t>
      </w:r>
    </w:p>
    <w:p>
      <w:pPr>
        <w:spacing w:line="360" w:lineRule="auto" w:before="0" w:after="0"/>
        <w:ind w:firstLine="420"/>
      </w:pPr>
      <w:r>
        <w:t>方案名称：XXX公司关于参与XX项目的投标方案</w:t>
      </w:r>
    </w:p>
    <w:p>
      <w:pPr>
        <w:spacing w:line="360" w:lineRule="auto" w:before="0" w:after="0"/>
        <w:ind w:firstLine="420"/>
      </w:pPr>
      <w:r>
        <w:t>一、项目概况</w:t>
      </w:r>
    </w:p>
    <w:p>
      <w:pPr>
        <w:spacing w:line="360" w:lineRule="auto" w:before="0" w:after="0"/>
        <w:ind w:firstLine="420"/>
      </w:pPr>
      <w:r>
        <w:t>本项目为XXXXX工程，主要涉及XXXXXXXXX的建设和运营。该项目总投资额约为人民币XXXX万元，建设周期预计为XX个月。项目建成后，将有效提升该地区的交通便捷性，促进区域经济发展。</w:t>
      </w:r>
    </w:p>
    <w:p>
      <w:pPr>
        <w:spacing w:line="360" w:lineRule="auto" w:before="0" w:after="0"/>
        <w:ind w:firstLine="420"/>
      </w:pPr>
      <w:r>
        <w:t>二、招标人简介</w:t>
      </w:r>
    </w:p>
    <w:p>
      <w:pPr>
        <w:spacing w:line="360" w:lineRule="auto" w:before="0" w:after="0"/>
        <w:ind w:firstLine="420"/>
      </w:pPr>
      <w:r>
        <w:t>招标人为XXXX有限公司，是一家具有丰富项目管理经验和雄厚技术实力的企业。该公司在基础设施建设领域拥有良好的业绩和市场口碑，具备较强的竞争力和影响力。</w:t>
      </w:r>
    </w:p>
    <w:p>
      <w:pPr>
        <w:spacing w:line="360" w:lineRule="auto" w:before="0" w:after="0"/>
        <w:ind w:firstLine="420"/>
      </w:pPr>
      <w:r>
        <w:t>三、招标名称</w:t>
      </w:r>
    </w:p>
    <w:p>
      <w:pPr>
        <w:spacing w:line="360" w:lineRule="auto" w:before="0" w:after="0"/>
        <w:ind w:firstLine="420"/>
      </w:pPr>
      <w:r>
        <w:t>本次招标的项目名称为“XXXXX工程”。</w:t>
      </w:r>
    </w:p>
    <w:p>
      <w:pPr>
        <w:spacing w:line="360" w:lineRule="auto" w:before="0" w:after="0"/>
        <w:ind w:firstLine="420"/>
      </w:pPr>
      <w:r>
        <w:t>四、评审依据——质量管理体系（QMS）</w:t>
      </w:r>
    </w:p>
    <w:p>
      <w:pPr>
        <w:spacing w:line="360" w:lineRule="auto" w:before="0" w:after="0"/>
        <w:ind w:firstLine="420"/>
      </w:pPr>
      <w:r>
        <w:t>为确保本项目的顺利实施，我公司将以ISO 9001标准为基础，建立完善的质量管理体系（QMS）。具体措施如下：</w:t>
      </w:r>
    </w:p>
    <w:p>
      <w:pPr>
        <w:spacing w:line="360" w:lineRule="auto" w:before="0" w:after="0"/>
        <w:ind w:firstLine="420"/>
      </w:pPr>
      <w:r>
        <w:t>1. 组织结构与管理职责：明确各部门及岗位的职责与权限，确保各项工作有序进行；设立质量管理委员会，负责监督和管理整个项目的质量工作。</w:t>
      </w:r>
    </w:p>
    <w:p>
      <w:pPr>
        <w:spacing w:line="360" w:lineRule="auto" w:before="0" w:after="0"/>
        <w:ind w:firstLine="420"/>
      </w:pPr>
      <w:r>
        <w:t>2. 质量目标与计划：制定切实可行的质量目标和计划，确保项目各阶段的质量控制符合相关标准和规范。</w:t>
      </w:r>
    </w:p>
    <w:p>
      <w:pPr>
        <w:spacing w:line="360" w:lineRule="auto" w:before="0" w:after="0"/>
        <w:ind w:firstLine="420"/>
      </w:pPr>
      <w:r>
        <w:t>3. 文件管理与记录保存：建立健全文件管理制度，对各类文件进行分类归档，便于查阅和使用；同时，加强对施工过程中的各种记录的管理，确保数据的准确性和完整性。</w:t>
      </w:r>
    </w:p>
    <w:p>
      <w:pPr>
        <w:spacing w:line="360" w:lineRule="auto" w:before="0" w:after="0"/>
        <w:ind w:firstLine="420"/>
      </w:pPr>
      <w:r>
        <w:t>4. 培训与能力发展：定期组织员工参加培训，提高其业务水平和综合素质；关注员工的职业发展和个人成长，激发他们的积极性和创造力。</w:t>
      </w:r>
    </w:p>
    <w:p>
      <w:pPr>
        <w:spacing w:line="360" w:lineRule="auto" w:before="0" w:after="0"/>
        <w:ind w:firstLine="420"/>
      </w:pPr>
      <w:r>
        <w:t>5. 供应商管理：严格筛选合格的供应商，与其签订合作协议，并对其进行定期的评估和考核；加强与供应商之间的沟通与合作，共同保障项目质量。</w:t>
      </w:r>
    </w:p>
    <w:p>
      <w:pPr>
        <w:spacing w:line="360" w:lineRule="auto" w:before="0" w:after="0"/>
        <w:ind w:firstLine="420"/>
      </w:pPr>
      <w:r>
        <w:t>6. 过程控制与改进：对项目全过程进行监控和控制，及时发现并解决潜在问题；持续改进质量管理体系的运行效果，不断提高项目质量水平。</w:t>
      </w:r>
    </w:p>
    <w:p>
      <w:pPr>
        <w:spacing w:line="360" w:lineRule="auto" w:before="0" w:after="0"/>
        <w:ind w:firstLine="420"/>
      </w:pPr>
      <w:r>
        <w:t>7. 客户满意度调查与分析：定期开展客户满意度调查，了解他们对项目质量的评价和建议；根据反馈意见，调整和完善质量管理策略，以满足客户的期望。</w:t>
      </w:r>
    </w:p>
    <w:p>
      <w:pPr>
        <w:spacing w:line="360" w:lineRule="auto" w:before="0" w:after="0"/>
        <w:ind w:firstLine="420"/>
      </w:pPr>
      <w:r>
        <w:t>8. 内部审核与外部认证：定期进行内部审核，检查质量管理体系的执行情况；寻求第三方机构的认证，证明我公司在质量管理方面的实力和能力。</w:t>
      </w:r>
    </w:p>
    <w:p>
      <w:pPr>
        <w:spacing w:line="360" w:lineRule="auto" w:before="0" w:after="0"/>
        <w:ind w:firstLine="420"/>
      </w:pPr>
      <w:r>
        <w:t>通过以上措施的实施，我们将确保本项目在质量方面达到高标准，满足招标人的要求和期望。我们相信，凭借我们的专业能力和丰富的经验，一定能够圆满完成此次投标任务，为招标人带来满意的结果。</w:t>
      </w:r>
    </w:p>
    <w:p>
      <w:pPr>
        <w:pStyle w:val="Heading1"/>
        <w:spacing w:line="360" w:lineRule="auto" w:before="0" w:after="0"/>
        <w:ind w:firstLine="420"/>
      </w:pPr>
      <w:r>
        <w:t>健康安全环境管理体系（Health Safety Environment Management System, HSEMS）</w:t>
      </w:r>
    </w:p>
    <w:p>
      <w:pPr>
        <w:spacing w:line="360" w:lineRule="auto" w:before="0" w:after="0"/>
        <w:ind w:firstLine="420"/>
      </w:pPr>
      <w:r>
        <w:t>方案名称：HSEMS实施与维护计划</w:t>
      </w:r>
    </w:p>
    <w:p>
      <w:pPr>
        <w:spacing w:line="360" w:lineRule="auto" w:before="0" w:after="0"/>
        <w:ind w:firstLine="420"/>
      </w:pPr>
      <w:r>
        <w:t>一、项目概况</w:t>
      </w:r>
    </w:p>
    <w:p>
      <w:pPr>
        <w:spacing w:line="360" w:lineRule="auto" w:before="0" w:after="0"/>
        <w:ind w:firstLine="420"/>
      </w:pPr>
      <w:r>
        <w:t>本项目为某企业或组织在健康安全环境管理方面的改进和提升工作。通过引入并实施健康安全环境管理体系（HSEMS），旨在提高企业的安全生产管理水平，降低事故风险，保障员工的生命安全和身体健康。</w:t>
      </w:r>
    </w:p>
    <w:p>
      <w:pPr>
        <w:spacing w:line="360" w:lineRule="auto" w:before="0" w:after="0"/>
        <w:ind w:firstLine="420"/>
      </w:pPr>
      <w:r>
        <w:t>二、招标人</w:t>
      </w:r>
    </w:p>
    <w:p>
      <w:pPr>
        <w:spacing w:line="360" w:lineRule="auto" w:before="0" w:after="0"/>
        <w:ind w:firstLine="420"/>
      </w:pPr>
      <w:r>
        <w:t>招标人为某企业或组织，负责本次项目的招标及后续管理工作。</w:t>
      </w:r>
    </w:p>
    <w:p>
      <w:pPr>
        <w:spacing w:line="360" w:lineRule="auto" w:before="0" w:after="0"/>
        <w:ind w:firstLine="420"/>
      </w:pPr>
      <w:r>
        <w:t>三、招标名称</w:t>
      </w:r>
    </w:p>
    <w:p>
      <w:pPr>
        <w:spacing w:line="360" w:lineRule="auto" w:before="0" w:after="0"/>
        <w:ind w:firstLine="420"/>
      </w:pPr>
      <w:r>
        <w:t>招标名称为“健康安全环境管理体系（HSEMS）建设与服务”。</w:t>
      </w:r>
    </w:p>
    <w:p>
      <w:pPr>
        <w:spacing w:line="360" w:lineRule="auto" w:before="0" w:after="0"/>
        <w:ind w:firstLine="420"/>
      </w:pPr>
      <w:r>
        <w:t>四、评审依据</w:t>
      </w:r>
    </w:p>
    <w:p>
      <w:pPr>
        <w:spacing w:line="360" w:lineRule="auto" w:before="0" w:after="0"/>
        <w:ind w:firstLine="420"/>
      </w:pPr>
      <w:r>
        <w:t>本方案的评审依据主要包括以下几个方面：</w:t>
      </w:r>
    </w:p>
    <w:p>
      <w:pPr>
        <w:spacing w:line="360" w:lineRule="auto" w:before="0" w:after="0"/>
        <w:ind w:firstLine="420"/>
      </w:pPr>
      <w:r>
        <w:t>1. 国家相关法律法规和政策文件：包括《中华人民共和国安全生产法》、《职业病防治法》等法律法规以及国家关于健康安全环境管理的相关政策文件。</w:t>
      </w:r>
    </w:p>
    <w:p>
      <w:pPr>
        <w:spacing w:line="360" w:lineRule="auto" w:before="0" w:after="0"/>
        <w:ind w:firstLine="420"/>
      </w:pPr>
      <w:r>
        <w:t>2. 国际标准：参考国际标准化组织（ISO）发布的有关健康安全环境管理的标准和指南，如ISO 45001职业健康安全管理体系、ISO 14001环境管理体系等。</w:t>
      </w:r>
    </w:p>
    <w:p>
      <w:pPr>
        <w:spacing w:line="360" w:lineRule="auto" w:before="0" w:after="0"/>
        <w:ind w:firstLine="420"/>
      </w:pPr>
      <w:r>
        <w:t>3. 行业规范：结合行业特点，参照行业内相关的健康安全环境管理规范和标准进行评估。</w:t>
      </w:r>
    </w:p>
    <w:p>
      <w:pPr>
        <w:spacing w:line="360" w:lineRule="auto" w:before="0" w:after="0"/>
        <w:ind w:firstLine="420"/>
      </w:pPr>
      <w:r>
        <w:t>4. 企业内部管理制度：根据企业自身的实际情况和管理需求，制定相应的健康安全环境管理制度和操作规程。</w:t>
      </w:r>
    </w:p>
    <w:p>
      <w:pPr>
        <w:spacing w:line="360" w:lineRule="auto" w:before="0" w:after="0"/>
        <w:ind w:firstLine="420"/>
      </w:pPr>
      <w:r>
        <w:t>五、实施方案</w:t>
      </w:r>
    </w:p>
    <w:p>
      <w:pPr>
        <w:spacing w:line="360" w:lineRule="auto" w:before="0" w:after="0"/>
        <w:ind w:firstLine="420"/>
      </w:pPr>
      <w:r>
        <w:t>1. 现状调研与分析：对企业的生产过程、设备设施、人员培训等方面进行全面调研，分析现有健康安全环境管理存在的问题和不足。</w:t>
      </w:r>
    </w:p>
    <w:p>
      <w:pPr>
        <w:spacing w:line="360" w:lineRule="auto" w:before="0" w:after="0"/>
        <w:ind w:firstLine="420"/>
      </w:pPr>
      <w:r>
        <w:t>2. 制定目标与规划：根据现状调研结果，明确企业健康安全环境管理的目标和方向，制定详细的实施计划和进度安排。</w:t>
      </w:r>
    </w:p>
    <w:p>
      <w:pPr>
        <w:spacing w:line="360" w:lineRule="auto" w:before="0" w:after="0"/>
        <w:ind w:firstLine="420"/>
      </w:pPr>
      <w:r>
        <w:t>3. 建立制度与流程：建立健全的健康安全环境管理制度和操作规程，确保各项工作有章可循。</w:t>
      </w:r>
    </w:p>
    <w:p>
      <w:pPr>
        <w:spacing w:line="360" w:lineRule="auto" w:before="0" w:after="0"/>
        <w:ind w:firstLine="420"/>
      </w:pPr>
      <w:r>
        <w:t>4. 开展培训与宣传：对企业员工进行健康安全环境知识的培训和普及，提高员工的意识和能力。</w:t>
      </w:r>
    </w:p>
    <w:p>
      <w:pPr>
        <w:spacing w:line="360" w:lineRule="auto" w:before="0" w:after="0"/>
        <w:ind w:firstLine="420"/>
      </w:pPr>
      <w:r>
        <w:t>5. 实施监控与检查：定期开展健康安全环境管理的监督检查，发现问题及时整改。</w:t>
      </w:r>
    </w:p>
    <w:p>
      <w:pPr>
        <w:spacing w:line="360" w:lineRule="auto" w:before="0" w:after="0"/>
        <w:ind w:firstLine="420"/>
      </w:pPr>
      <w:r>
        <w:t>6. 持续改进与创新：不断总结经验教训，优化健康安全环境管理体系，推动企业持续发展。</w:t>
      </w:r>
    </w:p>
    <w:p>
      <w:pPr>
        <w:spacing w:line="360" w:lineRule="auto" w:before="0" w:after="0"/>
        <w:ind w:firstLine="420"/>
      </w:pPr>
      <w:r>
        <w:t>六、预期效果</w:t>
      </w:r>
    </w:p>
    <w:p>
      <w:pPr>
        <w:spacing w:line="360" w:lineRule="auto" w:before="0" w:after="0"/>
        <w:ind w:firstLine="420"/>
      </w:pPr>
      <w:r>
        <w:t>通过实施本方案，预计将实现以下效果：</w:t>
      </w:r>
    </w:p>
    <w:p>
      <w:pPr>
        <w:spacing w:line="360" w:lineRule="auto" w:before="0" w:after="0"/>
        <w:ind w:firstLine="420"/>
      </w:pPr>
      <w:r>
        <w:t>1. 提高企业的安全生产管理水平，降低事故风险。</w:t>
      </w:r>
    </w:p>
    <w:p>
      <w:pPr>
        <w:spacing w:line="360" w:lineRule="auto" w:before="0" w:after="0"/>
        <w:ind w:firstLine="420"/>
      </w:pPr>
      <w:r>
        <w:t>2. 改善员工的工作环境和条件，保障员工的生命安全和身体健康。</w:t>
      </w:r>
    </w:p>
    <w:p>
      <w:pPr>
        <w:spacing w:line="360" w:lineRule="auto" w:before="0" w:after="0"/>
        <w:ind w:firstLine="420"/>
      </w:pPr>
      <w:r>
        <w:t>3. 符合国家和行业的健康安全环境管理要求，树立良好的企业形象。</w:t>
      </w:r>
    </w:p>
    <w:p>
      <w:pPr>
        <w:spacing w:line="360" w:lineRule="auto" w:before="0" w:after="0"/>
        <w:ind w:firstLine="420"/>
      </w:pPr>
      <w:r>
        <w:t>4. 促进企业可持续发展，增强市场竞争力。</w:t>
      </w:r>
    </w:p>
    <w:p>
      <w:pPr>
        <w:spacing w:line="360" w:lineRule="auto" w:before="0" w:after="0"/>
        <w:ind w:firstLine="420"/>
      </w:pPr>
      <w:r>
        <w:t>七、结论</w:t>
      </w:r>
    </w:p>
    <w:p>
      <w:pPr>
        <w:spacing w:line="360" w:lineRule="auto" w:before="0" w:after="0"/>
        <w:ind w:firstLine="420"/>
      </w:pPr>
      <w:r>
        <w:t>综上所述，本方案以健康安全环境管理体系（HSEMS）为核心，全面系统地提出了企业在健康安全环境管理方面的改进措施和实施步骤。通过严格执行本方案，有望有效提升企业的安全生产管理水平，为企业的发展奠定坚实基础。</w:t>
      </w:r>
    </w:p>
    <w:p>
      <w:pPr>
        <w:pStyle w:val="Heading1"/>
        <w:spacing w:line="360" w:lineRule="auto" w:before="0" w:after="0"/>
        <w:ind w:firstLine="420"/>
      </w:pPr>
      <w:r>
        <w:t>风险管理</w:t>
      </w:r>
    </w:p>
    <w:p>
      <w:pPr>
        <w:spacing w:line="360" w:lineRule="auto" w:before="0" w:after="0"/>
        <w:ind w:firstLine="420"/>
      </w:pPr>
      <w:r>
        <w:t>我公司作为投标人在参与招投标过程中，将严格按照国家相关法律法规和行业规范进行操作，确保投标过程的合法性和透明度。同时，我们将密切关注市场动态和政策变化，及时调整投标策略，降低风险。</w:t>
      </w:r>
    </w:p>
    <w:p>
      <w:pPr>
        <w:spacing w:line="360" w:lineRule="auto" w:before="0" w:after="0"/>
        <w:ind w:firstLine="420"/>
      </w:pPr>
      <w:r>
        <w:t>在投标前，我们将对项目进行全面调研和分析，评估项目的可行性和潜在风险，制定相应的应对措施。在投标过程中，我们将严格遵守招标文件的要求，保证投标文件的完整性和准确性，避免因疏忽或失误导致的风险。</w:t>
      </w:r>
    </w:p>
    <w:p>
      <w:pPr>
        <w:spacing w:line="360" w:lineRule="auto" w:before="0" w:after="0"/>
        <w:ind w:firstLine="420"/>
      </w:pPr>
      <w:r>
        <w:t>此外，我们还将加强内部管理，提高员工的专业素质和责任心，建立健全的风险管理体系，及时发现并解决可能出现的风险问题。通过这些措施，我们将努力降低投标过程中的风险，确保公司的利益不受损害。</w:t>
      </w:r>
    </w:p>
    <w:p>
      <w:pPr>
        <w:pStyle w:val="Heading1"/>
        <w:spacing w:line="360" w:lineRule="auto" w:before="0" w:after="0"/>
        <w:ind w:firstLine="420"/>
      </w:pPr>
      <w:r>
        <w:t>进度控制与管理</w:t>
      </w:r>
    </w:p>
    <w:p>
      <w:pPr>
        <w:spacing w:line="360" w:lineRule="auto" w:before="0" w:after="0"/>
        <w:ind w:firstLine="420"/>
      </w:pPr>
      <w:r>
        <w:t>我公司作为投标人在项目实施过程中将严格按照合同规定的时间节点进行进度控制与管理。我们将制定详细的施工计划和时间表，并定期与业主、监理单位沟通协调，确保工程按期完成。同时，我们还将建立有效的项目管理团队和监督机制，对项目的进展情况进行实时监控和分析，及时调整计划和资源分配，以确保项目按时交付使用。</w:t>
      </w:r>
    </w:p>
    <w:p>
      <w:pPr>
        <w:pStyle w:val="Heading1"/>
        <w:spacing w:line="360" w:lineRule="auto" w:before="0" w:after="0"/>
        <w:ind w:firstLine="420"/>
      </w:pPr>
      <w:r>
        <w:t>成本控制与管理</w:t>
      </w:r>
    </w:p>
    <w:p>
      <w:pPr>
        <w:spacing w:line="360" w:lineRule="auto" w:before="0" w:after="0"/>
        <w:ind w:firstLine="420"/>
      </w:pPr>
      <w:r>
        <w:t>我公司作为投标人在进行成本控制与管理时，将采取一系列措施来确保项目顺利进行并实现预期目标。</w:t>
      </w:r>
    </w:p>
    <w:p>
      <w:pPr>
        <w:spacing w:line="360" w:lineRule="auto" w:before="0" w:after="0"/>
        <w:ind w:firstLine="420"/>
      </w:pPr>
      <w:r>
        <w:t>首先，我们将制定详细的预算计划，包括各项费用和开支的具体数额和时间安排。这将有助于我们更好地掌握项目的财务状况，并及时调整预算以适应实际情况的变化。</w:t>
      </w:r>
    </w:p>
    <w:p>
      <w:pPr>
        <w:spacing w:line="360" w:lineRule="auto" w:before="0" w:after="0"/>
        <w:ind w:firstLine="420"/>
      </w:pPr>
      <w:r>
        <w:t>其次，我们将建立有效的沟通机制，与供应商、承包商和其他相关方保持密切联系。通过及时了解市场行情和价格变动情况，我们可以做出更明智的采购决策，从而降低成本。</w:t>
      </w:r>
    </w:p>
    <w:p>
      <w:pPr>
        <w:spacing w:line="360" w:lineRule="auto" w:before="0" w:after="0"/>
        <w:ind w:firstLine="420"/>
      </w:pPr>
      <w:r>
        <w:t>此外，我们还注重提高工作效率和质量，减少浪费和不必要的支出。这包括优化工作流程、加强员工培训和管理等方面的工作。</w:t>
      </w:r>
    </w:p>
    <w:p>
      <w:pPr>
        <w:spacing w:line="360" w:lineRule="auto" w:before="0" w:after="0"/>
        <w:ind w:firstLine="420"/>
      </w:pPr>
      <w:r>
        <w:t>最后，我们将定期对成本控制与管理情况进行评估和分析，以便及时发现问题和改进不足之处。通过不断学习和创新，我们将不断提高自身的竞争力和盈利能力。</w:t>
      </w:r>
    </w:p>
    <w:p>
      <w:pPr>
        <w:spacing w:line="360" w:lineRule="auto" w:before="0" w:after="0"/>
        <w:ind w:firstLine="420"/>
      </w:pPr>
      <w:r>
        <w:t>总之，我公司将全力以赴地做好成本控制与管理，以确保项目的成功实施并为我们的客户提供优质的服务。</w:t>
      </w:r>
    </w:p>
    <w:p>
      <w:pPr>
        <w:pStyle w:val="Heading1"/>
        <w:spacing w:line="360" w:lineRule="auto" w:before="0" w:after="0"/>
        <w:ind w:firstLine="420"/>
      </w:pPr>
      <w:r>
        <w:t>沟通协调机制</w:t>
      </w:r>
    </w:p>
    <w:p>
      <w:pPr>
        <w:spacing w:line="360" w:lineRule="auto" w:before="0" w:after="0"/>
        <w:ind w:firstLine="420"/>
      </w:pPr>
      <w:r>
        <w:t>我公司作为投标人在项目实施过程中将建立有效的沟通协调机制，确保与招标方、合作伙伴及内部团队之间的信息畅通和高效协作。我们将设立专门的沟通联络人负责日常联系和信息传递，定期组织会议讨论项目进展和问题解决，并采用电子邮件、电话等多种方式进行及时沟通。同时，我们还将制定明确的沟通流程和响应时间标准，以确保信息的准确性和时效性。通过这些措施，我们将努力实现项目的顺利推进和高质量交付。</w:t>
      </w:r>
    </w:p>
    <w:p>
      <w:pPr>
        <w:pStyle w:val="Heading1"/>
        <w:spacing w:line="360" w:lineRule="auto" w:before="0" w:after="0"/>
        <w:ind w:firstLine="420"/>
      </w:pPr>
      <w:r>
        <w:t>应急预案及响应措施</w:t>
      </w:r>
    </w:p>
    <w:p>
      <w:pPr>
        <w:spacing w:line="360" w:lineRule="auto" w:before="0" w:after="0"/>
        <w:ind w:firstLine="420"/>
      </w:pPr>
      <w:r>
        <w:t>1. 应急预案：我公司已制定详细的应急预案，包括火灾、地震等自然灾害以及突发事件的应对措施。</w:t>
      </w:r>
    </w:p>
    <w:p>
      <w:pPr>
        <w:spacing w:line="360" w:lineRule="auto" w:before="0" w:after="0"/>
        <w:ind w:firstLine="420"/>
      </w:pPr>
      <w:r>
        <w:t>2. 响应措施：</w:t>
        <w:br/>
        <w:t xml:space="preserve">   a. 火灾：立即启动消防系统，组织人员疏散至安全区域，并通知消防部门进行救援。</w:t>
        <w:br/>
        <w:t xml:space="preserve">   b. 地震：迅速撤离到空旷地带，确保人员安全，检查设备设施受损情况并及时修复。</w:t>
        <w:br/>
        <w:t xml:space="preserve">   c. 突发事件：根据具体情况采取相应措施，如紧急停工、调整生产计划等，保障员工安全和公司利益不受损失。</w:t>
      </w:r>
    </w:p>
    <w:p>
      <w:pPr>
        <w:spacing w:line="360" w:lineRule="auto" w:before="0" w:after="0"/>
        <w:ind w:firstLine="420"/>
      </w:pPr>
      <w:r>
        <w:t>3. 定期演练和培训：定期组织应急演练和培训活动，提高员工的应急意识和应对能力。</w:t>
      </w:r>
    </w:p>
    <w:p>
      <w:pPr>
        <w:spacing w:line="360" w:lineRule="auto" w:before="0" w:after="0"/>
        <w:ind w:firstLine="420"/>
      </w:pPr>
      <w:r>
        <w:t>4. 沟通与协调：加强与相关部门的联系与合作，及时获取最新信息，共同应对突发事件。</w:t>
      </w:r>
    </w:p>
    <w:p>
      <w:pPr>
        <w:spacing w:line="360" w:lineRule="auto" w:before="0" w:after="0"/>
        <w:ind w:firstLine="420"/>
      </w:pPr>
      <w:r>
        <w:t>5. 评估与改进：对应急预案的有效性进行评估，并根据实际情况不断优化和完善。</w:t>
      </w:r>
    </w:p>
    <w:p>
      <w:pPr>
        <w:pStyle w:val="Heading1"/>
        <w:spacing w:line="360" w:lineRule="auto" w:before="0" w:after="0"/>
        <w:ind w:firstLine="420"/>
      </w:pPr>
      <w:r>
        <w:t>培训与发展计划</w:t>
      </w:r>
    </w:p>
    <w:p>
      <w:pPr>
        <w:spacing w:line="360" w:lineRule="auto" w:before="0" w:after="0"/>
        <w:ind w:firstLine="420"/>
      </w:pPr>
      <w:r>
        <w:t>我公司作为投标人在培训与发展方面将制定如下计划：</w:t>
      </w:r>
    </w:p>
    <w:p>
      <w:pPr>
        <w:spacing w:line="360" w:lineRule="auto" w:before="0" w:after="0"/>
        <w:ind w:firstLine="420"/>
      </w:pPr>
      <w:r>
        <w:t>1. 培训目标：提高员工的专业技能和综合素质，增强团队协作能力。</w:t>
      </w:r>
    </w:p>
    <w:p>
      <w:pPr>
        <w:spacing w:line="360" w:lineRule="auto" w:before="0" w:after="0"/>
        <w:ind w:firstLine="420"/>
      </w:pPr>
      <w:r>
        <w:t>2. 培训内容：包括业务知识、项目管理、沟通技巧等。</w:t>
      </w:r>
    </w:p>
    <w:p>
      <w:pPr>
        <w:spacing w:line="360" w:lineRule="auto" w:before="0" w:after="0"/>
        <w:ind w:firstLine="420"/>
      </w:pPr>
      <w:r>
        <w:t>3. 培训方式：采用线上线下相结合的方式，定期举办内部培训和外部专家讲座。</w:t>
      </w:r>
    </w:p>
    <w:p>
      <w:pPr>
        <w:spacing w:line="360" w:lineRule="auto" w:before="0" w:after="0"/>
        <w:ind w:firstLine="420"/>
      </w:pPr>
      <w:r>
        <w:t>4. 发展规划：为优秀员工提供晋升机会，鼓励创新思维和实践能力的提升。</w:t>
      </w:r>
    </w:p>
    <w:p>
      <w:pPr>
        <w:spacing w:line="360" w:lineRule="auto" w:before="0" w:after="0"/>
        <w:ind w:firstLine="420"/>
      </w:pPr>
      <w:r>
        <w:t>5. 评估机制：建立完善的考核体系，对员工的培训效果进行跟踪和反馈。</w:t>
      </w:r>
    </w:p>
    <w:p>
      <w:pPr>
        <w:spacing w:line="360" w:lineRule="auto" w:before="0" w:after="0"/>
        <w:ind w:firstLine="420"/>
      </w:pPr>
      <w:r>
        <w:t>6. 资源投入：确保充足的资金和时间用于培训和发展活动。</w:t>
      </w:r>
    </w:p>
    <w:p>
      <w:pPr>
        <w:spacing w:line="360" w:lineRule="auto" w:before="0" w:after="0"/>
        <w:ind w:firstLine="420"/>
      </w:pPr>
      <w:r>
        <w:t>7. 持续改进：根据市场变化和企业需求调整培训计划，不断优化发展策略。</w:t>
      </w:r>
    </w:p>
    <w:p>
      <w:pPr>
        <w:spacing w:line="360" w:lineRule="auto" w:before="0" w:after="0"/>
        <w:ind w:firstLine="420"/>
      </w:pPr>
      <w:r>
        <w:t>通过以上措施，我们将努力打造一支高素质、高效率的团队，为公司的发展奠定坚实基础。</w:t>
      </w:r>
    </w:p>
    <w:p>
      <w:pPr>
        <w:pStyle w:val="Heading1"/>
        <w:spacing w:line="360" w:lineRule="auto" w:before="0" w:after="0"/>
        <w:ind w:firstLine="420"/>
      </w:pPr>
      <w:r>
        <w:t>总结与建议</w:t>
      </w:r>
    </w:p>
    <w:p>
      <w:pPr>
        <w:spacing w:line="360" w:lineRule="auto" w:before="0" w:after="0"/>
        <w:ind w:firstLine="420"/>
      </w:pPr>
      <w:r>
        <w:t>方案名称：XXX公司投标方案——XX项目</w:t>
      </w:r>
    </w:p>
    <w:p>
      <w:pPr>
        <w:spacing w:line="360" w:lineRule="auto" w:before="0" w:after="0"/>
        <w:ind w:firstLine="420"/>
      </w:pPr>
      <w:r>
        <w:t>一、项目概况</w:t>
      </w:r>
    </w:p>
    <w:p>
      <w:pPr>
        <w:spacing w:line="360" w:lineRule="auto" w:before="0" w:after="0"/>
        <w:ind w:firstLine="420"/>
      </w:pPr>
      <w:r>
        <w:t>本项目为XXXXX（具体描述项目内容），涉及XXXXX（具体描述项目范围）。该项目对于我公司来说是一次重要的机会，我们将全力以赴确保项目的成功实施。</w:t>
      </w:r>
    </w:p>
    <w:p>
      <w:pPr>
        <w:spacing w:line="360" w:lineRule="auto" w:before="0" w:after="0"/>
        <w:ind w:firstLine="420"/>
      </w:pPr>
      <w:r>
        <w:t>二、招标人简介</w:t>
      </w:r>
    </w:p>
    <w:p>
      <w:pPr>
        <w:spacing w:line="360" w:lineRule="auto" w:before="0" w:after="0"/>
        <w:ind w:firstLine="420"/>
      </w:pPr>
      <w:r>
        <w:t>招标人为XXXXX（具体介绍招标人的背景和实力）。</w:t>
      </w:r>
    </w:p>
    <w:p>
      <w:pPr>
        <w:spacing w:line="360" w:lineRule="auto" w:before="0" w:after="0"/>
        <w:ind w:firstLine="420"/>
      </w:pPr>
      <w:r>
        <w:t>三、招标名称</w:t>
      </w:r>
    </w:p>
    <w:p>
      <w:pPr>
        <w:spacing w:line="360" w:lineRule="auto" w:before="0" w:after="0"/>
        <w:ind w:firstLine="420"/>
      </w:pPr>
      <w:r>
        <w:t>本次招标的名称为“XXXXX”。</w:t>
      </w:r>
    </w:p>
    <w:p>
      <w:pPr>
        <w:spacing w:line="360" w:lineRule="auto" w:before="0" w:after="0"/>
        <w:ind w:firstLine="420"/>
      </w:pPr>
      <w:r>
        <w:t>四、评审依据</w:t>
      </w:r>
    </w:p>
    <w:p>
      <w:pPr>
        <w:spacing w:line="360" w:lineRule="auto" w:before="0" w:after="0"/>
        <w:ind w:firstLine="420"/>
      </w:pPr>
      <w:r>
        <w:t>1. 技术方案：我公司将根据项目需求制定详细的技术方案，包括技术路线、实施方案等，以确保项目的顺利推进。</w:t>
      </w:r>
    </w:p>
    <w:p>
      <w:pPr>
        <w:spacing w:line="360" w:lineRule="auto" w:before="0" w:after="0"/>
        <w:ind w:firstLine="420"/>
      </w:pPr>
      <w:r>
        <w:t>2. 质量保证：我公司将严格按照国家相关标准和规范进行施工，并建立完善的质量管理体系，确保工程质量和安全。</w:t>
      </w:r>
    </w:p>
    <w:p>
      <w:pPr>
        <w:spacing w:line="360" w:lineRule="auto" w:before="0" w:after="0"/>
        <w:ind w:firstLine="420"/>
      </w:pPr>
      <w:r>
        <w:t>3. 进度控制：我公司将制定详细的进度计划，合理分配资源，加强项目管理，确保项目按时完成。</w:t>
      </w:r>
    </w:p>
    <w:p>
      <w:pPr>
        <w:spacing w:line="360" w:lineRule="auto" w:before="0" w:after="0"/>
        <w:ind w:firstLine="420"/>
      </w:pPr>
      <w:r>
        <w:t>4. 成本控制：我公司将严格控制成本，通过优化设计方案、提高施工效率等方式降低成本，确保项目经济效益的最大化。</w:t>
      </w:r>
    </w:p>
    <w:p>
      <w:pPr>
        <w:spacing w:line="360" w:lineRule="auto" w:before="0" w:after="0"/>
        <w:ind w:firstLine="420"/>
      </w:pPr>
      <w:r>
        <w:t>5. 服务承诺：我公司将为客户提供全方位的服务支持，包括技术咨询、售后服务等，确保客户满意度。</w:t>
      </w:r>
    </w:p>
    <w:p>
      <w:pPr>
        <w:spacing w:line="360" w:lineRule="auto" w:before="0" w:after="0"/>
        <w:ind w:firstLine="420"/>
      </w:pPr>
      <w:r>
        <w:t>五、总结与建议</w:t>
      </w:r>
    </w:p>
    <w:p>
      <w:pPr>
        <w:spacing w:line="360" w:lineRule="auto" w:before="0" w:after="0"/>
        <w:ind w:firstLine="420"/>
      </w:pPr>
      <w:r>
        <w:t>综上所述，我公司在此次投标中具备丰富的经验和实力，能够满足项目的要求。我们相信，凭借我们的专业能力和优质服务，一定能够顺利完成项目任务，为客户创造价值。</w:t>
      </w:r>
    </w:p>
    <w:p>
      <w:pPr>
        <w:spacing w:line="360" w:lineRule="auto" w:before="0" w:after="0"/>
        <w:ind w:firstLine="420"/>
      </w:pPr>
      <w:r>
        <w:t>建议在后续的项目实施过程中，加强与客户的沟通与合作，及时解决项目中出现的问题，共同推动项目的顺利进行。同时，我们也希望能够得到客户的信任和支持，共同努力实现项目的目标。</w:t>
      </w:r>
    </w:p>
    <w:p>
      <w:pPr>
        <w:spacing w:line="360" w:lineRule="auto" w:before="0" w:after="0"/>
        <w:ind w:firstLine="420"/>
      </w:pPr>
      <w:r>
        <w:t>最后，感谢您对我们公司的关注和支持，期待有机会为您提供更优质的服务。</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