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管理机构设置</w:t>
      </w:r>
    </w:p>
    <w:p>
      <w:pPr>
        <w:spacing w:line="360" w:lineRule="auto" w:before="0" w:after="0"/>
        <w:ind w:firstLine="420"/>
      </w:pPr>
      <w:r>
        <w:t>**张坤测试公司关于湾海一号物业服务项目管理机构设置的方案**</w:t>
      </w:r>
    </w:p>
    <w:p>
      <w:pPr>
        <w:spacing w:line="360" w:lineRule="auto" w:before="0" w:after="0"/>
        <w:ind w:firstLine="420"/>
      </w:pPr>
      <w:r>
        <w:t>**一、管理机构设置原则**</w:t>
      </w:r>
    </w:p>
    <w:p>
      <w:pPr>
        <w:spacing w:line="360" w:lineRule="auto" w:before="0" w:after="0"/>
        <w:ind w:firstLine="420"/>
      </w:pPr>
      <w:r>
        <w:t>1. **专业化原则**：管理机构将配备具有丰富物业管理经验的专职人员，确保服务的专业性和高效性。</w:t>
      </w:r>
    </w:p>
    <w:p>
      <w:pPr>
        <w:spacing w:line="360" w:lineRule="auto" w:before="0" w:after="0"/>
        <w:ind w:firstLine="420"/>
      </w:pPr>
      <w:r>
        <w:t>2. **规范化原则**：管理机构将严格按照国家及地方的物业管理法规和政策，确保服务规范化。</w:t>
      </w:r>
    </w:p>
    <w:p>
      <w:pPr>
        <w:spacing w:line="360" w:lineRule="auto" w:before="0" w:after="0"/>
        <w:ind w:firstLine="420"/>
      </w:pPr>
      <w:r>
        <w:t>3. **透明化原则**：管理机构将定期向业主公示服务内容、收费标准等信息，确保服务透明化。</w:t>
      </w:r>
    </w:p>
    <w:p>
      <w:pPr>
        <w:spacing w:line="360" w:lineRule="auto" w:before="0" w:after="0"/>
        <w:ind w:firstLine="420"/>
      </w:pPr>
      <w:r>
        <w:t>4. **服务至上原则**：管理机构将始终以业主的需求为出发点，提供优质、高效的服务。</w:t>
      </w:r>
    </w:p>
    <w:p>
      <w:pPr>
        <w:spacing w:line="360" w:lineRule="auto" w:before="0" w:after="0"/>
        <w:ind w:firstLine="420"/>
      </w:pPr>
      <w:r>
        <w:t>**二、管理机构组织架构**</w:t>
      </w:r>
    </w:p>
    <w:p>
      <w:pPr>
        <w:spacing w:line="360" w:lineRule="auto" w:before="0" w:after="0"/>
        <w:ind w:firstLine="420"/>
      </w:pPr>
      <w:r>
        <w:t>1. **客服接待中心**：设立客服接待中心，负责业主咨询、投诉处理、服务预约等工作。</w:t>
      </w:r>
    </w:p>
    <w:p>
      <w:pPr>
        <w:spacing w:line="360" w:lineRule="auto" w:before="0" w:after="0"/>
        <w:ind w:firstLine="420"/>
      </w:pPr>
      <w:r>
        <w:t>2. **巡查管理部**：负责小区的日常巡查工作，发现问题及时处理，并做好记录。</w:t>
      </w:r>
    </w:p>
    <w:p>
      <w:pPr>
        <w:spacing w:line="360" w:lineRule="auto" w:before="0" w:after="0"/>
        <w:ind w:firstLine="420"/>
      </w:pPr>
      <w:r>
        <w:t>3. **设施设备维护部**：负责小区设施设备的维护保养，确保设施设备正常运行。</w:t>
      </w:r>
    </w:p>
    <w:p>
      <w:pPr>
        <w:spacing w:line="360" w:lineRule="auto" w:before="0" w:after="0"/>
        <w:ind w:firstLine="420"/>
      </w:pPr>
      <w:r>
        <w:t>4. **安全管理部**：负责小区的安全管理工作，确保小区安全。</w:t>
      </w:r>
    </w:p>
    <w:p>
      <w:pPr>
        <w:spacing w:line="360" w:lineRule="auto" w:before="0" w:after="0"/>
        <w:ind w:firstLine="420"/>
      </w:pPr>
      <w:r>
        <w:t>5. **环境卫生部**：负责小区的环境卫生工作，确保小区环境整洁。</w:t>
      </w:r>
    </w:p>
    <w:p>
      <w:pPr>
        <w:spacing w:line="360" w:lineRule="auto" w:before="0" w:after="0"/>
        <w:ind w:firstLine="420"/>
      </w:pPr>
      <w:r>
        <w:t>6. **行政人事部**：负责管理机构的行政管理和人事管理工作。</w:t>
      </w:r>
    </w:p>
    <w:p>
      <w:pPr>
        <w:spacing w:line="360" w:lineRule="auto" w:before="0" w:after="0"/>
        <w:ind w:firstLine="420"/>
      </w:pPr>
      <w:r>
        <w:t>7. **财务部**：负责管理机构的财务管理。</w:t>
      </w:r>
    </w:p>
    <w:p>
      <w:pPr>
        <w:spacing w:line="360" w:lineRule="auto" w:before="0" w:after="0"/>
        <w:ind w:firstLine="420"/>
      </w:pPr>
      <w:r>
        <w:t>**三、管理机构人员配置**</w:t>
      </w:r>
    </w:p>
    <w:p>
      <w:pPr>
        <w:spacing w:line="360" w:lineRule="auto" w:before="0" w:after="0"/>
        <w:ind w:firstLine="420"/>
      </w:pPr>
      <w:r>
        <w:t>1. **客服接待中心**：配备客服人员3名，负责业主咨询、投诉处理、服务预约等工作。</w:t>
      </w:r>
    </w:p>
    <w:p>
      <w:pPr>
        <w:spacing w:line="360" w:lineRule="auto" w:before="0" w:after="0"/>
        <w:ind w:firstLine="420"/>
      </w:pPr>
      <w:r>
        <w:t>2. **巡查管理部**：配备巡查人员4名，负责小区的日常巡查工作，发现问题及时处理，并做好记录。</w:t>
      </w:r>
    </w:p>
    <w:p>
      <w:pPr>
        <w:spacing w:line="360" w:lineRule="auto" w:before="0" w:after="0"/>
        <w:ind w:firstLine="420"/>
      </w:pPr>
      <w:r>
        <w:t>3. **设施设备维护部**：配备维修人员3名，负责小区设施设备的维护保养，确保设施设备正常运行。</w:t>
      </w:r>
    </w:p>
    <w:p>
      <w:pPr>
        <w:spacing w:line="360" w:lineRule="auto" w:before="0" w:after="0"/>
        <w:ind w:firstLine="420"/>
      </w:pPr>
      <w:r>
        <w:t>4. **安全管理部**：配备安保人员6名，负责小区的安全管理工作，确保小区安全。</w:t>
      </w:r>
    </w:p>
    <w:p>
      <w:pPr>
        <w:spacing w:line="360" w:lineRule="auto" w:before="0" w:after="0"/>
        <w:ind w:firstLine="420"/>
      </w:pPr>
      <w:r>
        <w:t>5. **环境卫生部**：配备清洁人员6名，负责小区的环境卫生工作，确保小区环境整洁。</w:t>
      </w:r>
    </w:p>
    <w:p>
      <w:pPr>
        <w:spacing w:line="360" w:lineRule="auto" w:before="0" w:after="0"/>
        <w:ind w:firstLine="420"/>
      </w:pPr>
      <w:r>
        <w:t>6. **行政人事部**：配备行政人员2名，负责管理机构的行政管理和人事管理工作。</w:t>
      </w:r>
    </w:p>
    <w:p>
      <w:pPr>
        <w:spacing w:line="360" w:lineRule="auto" w:before="0" w:after="0"/>
        <w:ind w:firstLine="420"/>
      </w:pPr>
      <w:r>
        <w:t>7. **财务部**：配备财务人员1名，负责管理机构的财务管理。</w:t>
      </w:r>
    </w:p>
    <w:p>
      <w:pPr>
        <w:spacing w:line="360" w:lineRule="auto" w:before="0" w:after="0"/>
        <w:ind w:firstLine="420"/>
      </w:pPr>
      <w:r>
        <w:t>**四、管理机构办公设施**</w:t>
      </w:r>
    </w:p>
    <w:p>
      <w:pPr>
        <w:spacing w:line="360" w:lineRule="auto" w:before="0" w:after="0"/>
        <w:ind w:firstLine="420"/>
      </w:pPr>
      <w:r>
        <w:t>1. **客服接待中心**：配备办公桌椅、电脑、打印机、复印机等办公设施及办公用品。</w:t>
      </w:r>
    </w:p>
    <w:p>
      <w:pPr>
        <w:spacing w:line="360" w:lineRule="auto" w:before="0" w:after="0"/>
        <w:ind w:firstLine="420"/>
      </w:pPr>
      <w:r>
        <w:t>2. **巡查管理部**：配备巡查车辆、对讲机、巡查记录仪等巡查设备。</w:t>
      </w:r>
    </w:p>
    <w:p>
      <w:pPr>
        <w:spacing w:line="360" w:lineRule="auto" w:before="0" w:after="0"/>
        <w:ind w:firstLine="420"/>
      </w:pPr>
      <w:r>
        <w:t>3. **设施设备维护部**：配备维修工具、检测仪器等维护设备。</w:t>
      </w:r>
    </w:p>
    <w:p>
      <w:pPr>
        <w:spacing w:line="360" w:lineRule="auto" w:before="0" w:after="0"/>
        <w:ind w:firstLine="420"/>
      </w:pPr>
      <w:r>
        <w:t>4. **安全管理部**：配备监控设备、巡逻车辆、对讲机等安全设备。</w:t>
      </w:r>
    </w:p>
    <w:p>
      <w:pPr>
        <w:spacing w:line="360" w:lineRule="auto" w:before="0" w:after="0"/>
        <w:ind w:firstLine="420"/>
      </w:pPr>
      <w:r>
        <w:t>5. **环境卫生部**：配备清洁工具、垃圾收集设备等卫生设备。</w:t>
      </w:r>
    </w:p>
    <w:p>
      <w:pPr>
        <w:spacing w:line="360" w:lineRule="auto" w:before="0" w:after="0"/>
        <w:ind w:firstLine="420"/>
      </w:pPr>
      <w:r>
        <w:t>6. **行政人事部**：配备办公桌椅、电脑、打印机、复印机等办公设施及办公用品。</w:t>
      </w:r>
    </w:p>
    <w:p>
      <w:pPr>
        <w:spacing w:line="360" w:lineRule="auto" w:before="0" w:after="0"/>
        <w:ind w:firstLine="420"/>
      </w:pPr>
      <w:r>
        <w:t>7. **财务部**：配备办公桌椅、电脑、打印机、复印机等办公设施及办公用品。</w:t>
      </w:r>
    </w:p>
    <w:p>
      <w:pPr>
        <w:spacing w:line="360" w:lineRule="auto" w:before="0" w:after="0"/>
        <w:ind w:firstLine="420"/>
      </w:pPr>
      <w:r>
        <w:t>**五、管理机构工作流程**</w:t>
      </w:r>
    </w:p>
    <w:p>
      <w:pPr>
        <w:spacing w:line="360" w:lineRule="auto" w:before="0" w:after="0"/>
        <w:ind w:firstLine="420"/>
      </w:pPr>
      <w:r>
        <w:t>1. **客服接待中心**：接待业主咨询、投诉处理、服务预约等工作，并及时将信息反馈给相关部门。</w:t>
      </w:r>
    </w:p>
    <w:p>
      <w:pPr>
        <w:spacing w:line="360" w:lineRule="auto" w:before="0" w:after="0"/>
        <w:ind w:firstLine="420"/>
      </w:pPr>
      <w:r>
        <w:t>2. **巡查管理部**：每日巡查小区两次以上，发现问题及时处理，并做好记录。</w:t>
      </w:r>
    </w:p>
    <w:p>
      <w:pPr>
        <w:spacing w:line="360" w:lineRule="auto" w:before="0" w:after="0"/>
        <w:ind w:firstLine="420"/>
      </w:pPr>
      <w:r>
        <w:t>3. **设施设备维护部**：定期对小区设施设备进行检查维护，确保设施设备正常运行。</w:t>
      </w:r>
    </w:p>
    <w:p>
      <w:pPr>
        <w:spacing w:line="360" w:lineRule="auto" w:before="0" w:after="0"/>
        <w:ind w:firstLine="420"/>
      </w:pPr>
      <w:r>
        <w:t>4. **安全管理部**：定期进行安全检查，及时发现并消除安全隐患。</w:t>
      </w:r>
    </w:p>
    <w:p>
      <w:pPr>
        <w:spacing w:line="360" w:lineRule="auto" w:before="0" w:after="0"/>
        <w:ind w:firstLine="420"/>
      </w:pPr>
      <w:r>
        <w:t>5. **环境卫生部**：定期进行环境卫生清洁，确保小区环境整洁。</w:t>
      </w:r>
    </w:p>
    <w:p>
      <w:pPr>
        <w:spacing w:line="360" w:lineRule="auto" w:before="0" w:after="0"/>
        <w:ind w:firstLine="420"/>
      </w:pPr>
      <w:r>
        <w:t>6. **行政人事部**：负责管理机构的行政管理和人事管理工作。</w:t>
      </w:r>
    </w:p>
    <w:p>
      <w:pPr>
        <w:spacing w:line="360" w:lineRule="auto" w:before="0" w:after="0"/>
        <w:ind w:firstLine="420"/>
      </w:pPr>
      <w:r>
        <w:t>7. **财务部**：负责管理机构的财务管理。</w:t>
      </w:r>
    </w:p>
    <w:p>
      <w:pPr>
        <w:spacing w:line="360" w:lineRule="auto" w:before="0" w:after="0"/>
        <w:ind w:firstLine="420"/>
      </w:pPr>
      <w:r>
        <w:t>**六、管理机构服务承诺**</w:t>
      </w:r>
    </w:p>
    <w:p>
      <w:pPr>
        <w:spacing w:line="360" w:lineRule="auto" w:before="0" w:after="0"/>
        <w:ind w:firstLine="420"/>
      </w:pPr>
      <w:r>
        <w:t>1. **服务态度**：热情、周到、耐心、细致。</w:t>
      </w:r>
    </w:p>
    <w:p>
      <w:pPr>
        <w:spacing w:line="360" w:lineRule="auto" w:before="0" w:after="0"/>
        <w:ind w:firstLine="420"/>
      </w:pPr>
      <w:r>
        <w:t>2. **服务效率**：及时响应业主需求，快速解决问题。</w:t>
      </w:r>
    </w:p>
    <w:p>
      <w:pPr>
        <w:spacing w:line="360" w:lineRule="auto" w:before="0" w:after="0"/>
        <w:ind w:firstLine="420"/>
      </w:pPr>
      <w:r>
        <w:t>3. **服务质量**：高标准、高质量、高水平。</w:t>
      </w:r>
    </w:p>
    <w:p>
      <w:pPr>
        <w:spacing w:line="360" w:lineRule="auto" w:before="0" w:after="0"/>
        <w:ind w:firstLine="420"/>
      </w:pPr>
      <w:r>
        <w:t>4. **服务价格**：合理、透明、公开。</w:t>
      </w:r>
    </w:p>
    <w:p>
      <w:pPr>
        <w:spacing w:line="360" w:lineRule="auto" w:before="0" w:after="0"/>
        <w:ind w:firstLine="420"/>
      </w:pPr>
      <w:r>
        <w:t>**七、管理机构监督机制**</w:t>
      </w:r>
    </w:p>
    <w:p>
      <w:pPr>
        <w:spacing w:line="360" w:lineRule="auto" w:before="0" w:after="0"/>
        <w:ind w:firstLine="420"/>
      </w:pPr>
      <w:r>
        <w:t>1. **内部监督**：管理机构将定期进行内部监督，确保服务质量和效率。</w:t>
      </w:r>
    </w:p>
    <w:p>
      <w:pPr>
        <w:spacing w:line="360" w:lineRule="auto" w:before="0" w:after="0"/>
        <w:ind w:firstLine="420"/>
      </w:pPr>
      <w:r>
        <w:t>2. **业主监督**：设立业主监督小组，定期对管理机构的服务进行监督和评价。</w:t>
      </w:r>
    </w:p>
    <w:p>
      <w:pPr>
        <w:spacing w:line="360" w:lineRule="auto" w:before="0" w:after="0"/>
        <w:ind w:firstLine="420"/>
      </w:pPr>
      <w:r>
        <w:t>3. **政府监督**：积极配合政府相关部门的监督和管理，确保服务规范。</w:t>
      </w:r>
    </w:p>
    <w:p>
      <w:pPr>
        <w:spacing w:line="360" w:lineRule="auto" w:before="0" w:after="0"/>
        <w:ind w:firstLine="420"/>
      </w:pPr>
      <w:r>
        <w:t>**八、管理机构应急预案**</w:t>
      </w:r>
    </w:p>
    <w:p>
      <w:pPr>
        <w:spacing w:line="360" w:lineRule="auto" w:before="0" w:after="0"/>
        <w:ind w:firstLine="420"/>
      </w:pPr>
      <w:r>
        <w:t>1. **突发事件应急预案**：制定突发事件应急预案，确保在突发事件发生时能够快速、有效地进行处理。</w:t>
      </w:r>
    </w:p>
    <w:p>
      <w:pPr>
        <w:spacing w:line="360" w:lineRule="auto" w:before="0" w:after="0"/>
        <w:ind w:firstLine="420"/>
      </w:pPr>
      <w:r>
        <w:t>2. **自然灾害应急预案**：制定自然灾害应急预案，确保在自然灾害发生时能够快速、有效地进行处理。</w:t>
      </w:r>
    </w:p>
    <w:p>
      <w:pPr>
        <w:spacing w:line="360" w:lineRule="auto" w:before="0" w:after="0"/>
        <w:ind w:firstLine="420"/>
      </w:pPr>
      <w:r>
        <w:t>3. **安全事故应急预案**：制定安全事故应急预案，确保在安全事故发生时能够快速、有效地进行处理。</w:t>
      </w:r>
    </w:p>
    <w:p>
      <w:pPr>
        <w:spacing w:line="360" w:lineRule="auto" w:before="0" w:after="0"/>
        <w:ind w:firstLine="420"/>
      </w:pPr>
      <w:r>
        <w:t>**九、管理机构培训计划**</w:t>
      </w:r>
    </w:p>
    <w:p>
      <w:pPr>
        <w:spacing w:line="360" w:lineRule="auto" w:before="0" w:after="0"/>
        <w:ind w:firstLine="420"/>
      </w:pPr>
      <w:r>
        <w:t>1. **新员工培训**：对新员工进行入职培训，使其熟悉公司文化、管理制度、服务流程等。</w:t>
      </w:r>
    </w:p>
    <w:p>
      <w:pPr>
        <w:spacing w:line="360" w:lineRule="auto" w:before="0" w:after="0"/>
        <w:ind w:firstLine="420"/>
      </w:pPr>
      <w:r>
        <w:t>2. **在职员工培训**：定期对在职员工进行业务培训，提升其业务能力和服务水平。</w:t>
      </w:r>
    </w:p>
    <w:p>
      <w:pPr>
        <w:spacing w:line="360" w:lineRule="auto" w:before="0" w:after="0"/>
        <w:ind w:firstLine="420"/>
      </w:pPr>
      <w:r>
        <w:t>3. **专项培训**：根据工作需要，组织专项培训，提升员工的专业技能。</w:t>
      </w:r>
    </w:p>
    <w:p>
      <w:pPr>
        <w:spacing w:line="360" w:lineRule="auto" w:before="0" w:after="0"/>
        <w:ind w:firstLine="420"/>
      </w:pPr>
      <w:r>
        <w:t>**十、管理机构服务改进计划**</w:t>
      </w:r>
    </w:p>
    <w:p>
      <w:pPr>
        <w:spacing w:line="360" w:lineRule="auto" w:before="0" w:after="0"/>
        <w:ind w:firstLine="420"/>
      </w:pPr>
      <w:r>
        <w:t>1. **定期收集业主反馈意见**：定期收集业主对服务的意见和建议，及时改进服务质量。</w:t>
      </w:r>
    </w:p>
    <w:p>
      <w:pPr>
        <w:spacing w:line="360" w:lineRule="auto" w:before="0" w:after="0"/>
        <w:ind w:firstLine="420"/>
      </w:pPr>
      <w:r>
        <w:t>2. **定期进行服务质量评估**：定期进行服务质量评估，找出服务中的不足，并及时改进。</w:t>
      </w:r>
    </w:p>
    <w:p>
      <w:pPr>
        <w:spacing w:line="360" w:lineRule="auto" w:before="0" w:after="0"/>
        <w:ind w:firstLine="420"/>
      </w:pPr>
      <w:r>
        <w:t>3. **定期进行服务流程优化**：定期进行服务流程优化，提升服务效率。</w:t>
      </w:r>
    </w:p>
    <w:p>
      <w:pPr>
        <w:spacing w:line="360" w:lineRule="auto" w:before="0" w:after="0"/>
        <w:ind w:firstLine="420"/>
      </w:pPr>
      <w:r>
        <w:t>**十一、管理机构服务承诺**</w:t>
      </w:r>
    </w:p>
    <w:p>
      <w:pPr>
        <w:spacing w:line="360" w:lineRule="auto" w:before="0" w:after="0"/>
        <w:ind w:firstLine="420"/>
      </w:pPr>
      <w:r>
        <w:t>1. **服务态度**：热情、周到、耐心、细致。</w:t>
      </w:r>
    </w:p>
    <w:p>
      <w:pPr>
        <w:spacing w:line="360" w:lineRule="auto" w:before="0" w:after="0"/>
        <w:ind w:firstLine="420"/>
      </w:pPr>
      <w:r>
        <w:t>2. **服务效率**：及时响应业主需求，快速解决问题。</w:t>
      </w:r>
    </w:p>
    <w:p>
      <w:pPr>
        <w:spacing w:line="360" w:lineRule="auto" w:before="0" w:after="0"/>
        <w:ind w:firstLine="420"/>
      </w:pPr>
      <w:r>
        <w:t>3. **服务质量**：高标准、高质量、高水平。</w:t>
      </w:r>
    </w:p>
    <w:p>
      <w:pPr>
        <w:spacing w:line="360" w:lineRule="auto" w:before="0" w:after="0"/>
        <w:ind w:firstLine="420"/>
      </w:pPr>
      <w:r>
        <w:t>4. **服务价格**：合理、透明、公开。</w:t>
      </w:r>
    </w:p>
    <w:p>
      <w:pPr>
        <w:spacing w:line="360" w:lineRule="auto" w:before="0" w:after="0"/>
        <w:ind w:firstLine="420"/>
      </w:pPr>
      <w:r>
        <w:t>**十二、管理机构监督机制**</w:t>
      </w:r>
    </w:p>
    <w:p>
      <w:pPr>
        <w:spacing w:line="360" w:lineRule="auto" w:before="0" w:after="0"/>
        <w:ind w:firstLine="420"/>
      </w:pPr>
      <w:r>
        <w:t>1. **内部监督**：管理机构将定期进行内部监督，确保服务质量和效率。</w:t>
      </w:r>
    </w:p>
    <w:p>
      <w:pPr>
        <w:spacing w:line="360" w:lineRule="auto" w:before="0" w:after="0"/>
        <w:ind w:firstLine="420"/>
      </w:pPr>
      <w:r>
        <w:t>2. **业主监督**：设立业主监督小组，定期对管理机构的服务进行监督和评价。</w:t>
      </w:r>
    </w:p>
    <w:p>
      <w:pPr>
        <w:spacing w:line="360" w:lineRule="auto" w:before="0" w:after="0"/>
        <w:ind w:firstLine="420"/>
      </w:pPr>
      <w:r>
        <w:t>3. **政府监督**：积极配合政府相关部门的监督和管理，确保服务规范。</w:t>
      </w:r>
    </w:p>
    <w:p>
      <w:pPr>
        <w:spacing w:line="360" w:lineRule="auto" w:before="0" w:after="0"/>
        <w:ind w:firstLine="420"/>
      </w:pPr>
      <w:r>
        <w:t>**十三、管理机构应急预案**</w:t>
      </w:r>
    </w:p>
    <w:p>
      <w:pPr>
        <w:spacing w:line="360" w:lineRule="auto" w:before="0" w:after="0"/>
        <w:ind w:firstLine="420"/>
      </w:pPr>
      <w:r>
        <w:t>1. **突发事件应急预案**：制定突发事件应急预案，确保在突发事件发生时能够快速、有效地进行处理。</w:t>
      </w:r>
    </w:p>
    <w:p>
      <w:pPr>
        <w:spacing w:line="360" w:lineRule="auto" w:before="0" w:after="0"/>
        <w:ind w:firstLine="420"/>
      </w:pPr>
      <w:r>
        <w:t>2. **自然灾害应急预案**：制定自然灾害应急预案，确保在自然灾害发生时能够快速、有效地进行处理。</w:t>
      </w:r>
    </w:p>
    <w:p>
      <w:pPr>
        <w:spacing w:line="360" w:lineRule="auto" w:before="0" w:after="0"/>
        <w:ind w:firstLine="420"/>
      </w:pPr>
      <w:r>
        <w:t>3. **安全事故应急预案**：制定安全事故应急预案，确保在安全事故发生时能够快速、有效地进行处理。</w:t>
      </w:r>
    </w:p>
    <w:p>
      <w:pPr>
        <w:spacing w:line="360" w:lineRule="auto" w:before="0" w:after="0"/>
        <w:ind w:firstLine="420"/>
      </w:pPr>
      <w:r>
        <w:t>**十四、管理机构培训计划**</w:t>
      </w:r>
    </w:p>
    <w:p>
      <w:pPr>
        <w:spacing w:line="360" w:lineRule="auto" w:before="0" w:after="0"/>
        <w:ind w:firstLine="420"/>
      </w:pPr>
      <w:r>
        <w:t>1. **新员工培训**：对新员工进行入职培训，使其熟悉公司文化、管理制度、服务流程等。</w:t>
      </w:r>
    </w:p>
    <w:p>
      <w:pPr>
        <w:spacing w:line="360" w:lineRule="auto" w:before="0" w:after="0"/>
        <w:ind w:firstLine="420"/>
      </w:pPr>
      <w:r>
        <w:t>2. **在职员工培训**：定期对在职员工进行业务培训，提升其业务能力和服务水平。</w:t>
      </w:r>
    </w:p>
    <w:p>
      <w:pPr>
        <w:spacing w:line="360" w:lineRule="auto" w:before="0" w:after="0"/>
        <w:ind w:firstLine="420"/>
      </w:pPr>
      <w:r>
        <w:t>3. **专项培训**：根据工作需要，组织专项培训，提升员工的专业技能。</w:t>
      </w:r>
    </w:p>
    <w:p>
      <w:pPr>
        <w:spacing w:line="360" w:lineRule="auto" w:before="0" w:after="0"/>
        <w:ind w:firstLine="420"/>
      </w:pPr>
      <w:r>
        <w:t>**十五、管理机构服务改进计划**</w:t>
      </w:r>
    </w:p>
    <w:p>
      <w:pPr>
        <w:spacing w:line="360" w:lineRule="auto" w:before="0" w:after="0"/>
        <w:ind w:firstLine="420"/>
      </w:pPr>
      <w:r>
        <w:t>1. **定期收集业主反馈意见**：定期收集业主对服务的意见和建议，及时改进服务质量。</w:t>
      </w:r>
    </w:p>
    <w:p>
      <w:pPr>
        <w:spacing w:line="360" w:lineRule="auto" w:before="0" w:after="0"/>
        <w:ind w:firstLine="420"/>
      </w:pPr>
      <w:r>
        <w:t>2. **定期进行服务质量评估**：定期进行服务质量评估，找出服务中的不足，并及时改进。</w:t>
      </w:r>
    </w:p>
    <w:p>
      <w:pPr>
        <w:spacing w:line="360" w:lineRule="auto" w:before="0" w:after="0"/>
        <w:ind w:firstLine="420"/>
      </w:pPr>
      <w:r>
        <w:t>3. **定期进行服务流程优化**：定期进行服务流程优化，提升服务效率。</w:t>
      </w:r>
    </w:p>
    <w:p>
      <w:pPr>
        <w:pStyle w:val="Heading2"/>
        <w:spacing w:line="360" w:lineRule="auto" w:before="0" w:after="0"/>
        <w:ind w:firstLine="420"/>
      </w:pPr>
      <w:r>
        <w:t xml:space="preserve"> 成立小区管理机构</w:t>
      </w:r>
    </w:p>
    <w:p>
      <w:pPr>
        <w:spacing w:line="360" w:lineRule="auto" w:before="0" w:after="0"/>
        <w:ind w:firstLine="420"/>
      </w:pPr>
      <w:r>
        <w:t>张坤测试公司关于湾海一号物业服务项目成立小区管理机构的方案</w:t>
      </w:r>
    </w:p>
    <w:p>
      <w:pPr>
        <w:spacing w:line="360" w:lineRule="auto" w:before="0" w:after="0"/>
        <w:ind w:firstLine="420"/>
      </w:pPr>
      <w:r>
        <w:t>一、项目背景</w:t>
      </w:r>
    </w:p>
    <w:p>
      <w:pPr>
        <w:spacing w:line="360" w:lineRule="auto" w:before="0" w:after="0"/>
        <w:ind w:firstLine="420"/>
      </w:pPr>
      <w:r>
        <w:t>湾海一号物业服务项目位于秦皇岛市海港区，住宅面积133987.84平方米，包括4栋高层共计1087户。为提高小区物业管理水平，提升业主满意度，我公司特制定本方案，以成立小区管理机构。</w:t>
      </w:r>
    </w:p>
    <w:p>
      <w:pPr>
        <w:spacing w:line="360" w:lineRule="auto" w:before="0" w:after="0"/>
        <w:ind w:firstLine="420"/>
      </w:pPr>
      <w:r>
        <w:t>二、管理机构设置</w:t>
      </w:r>
    </w:p>
    <w:p>
      <w:pPr>
        <w:spacing w:line="360" w:lineRule="auto" w:before="0" w:after="0"/>
        <w:ind w:firstLine="420"/>
      </w:pPr>
      <w:r>
        <w:t>1. 客服接待中心：设立于小区内，负责接待业主咨询、投诉、建议等事务。客服接待中心将公示服务电话，确保业主能随时联系到物业管理人员。</w:t>
      </w:r>
    </w:p>
    <w:p>
      <w:pPr>
        <w:spacing w:line="360" w:lineRule="auto" w:before="0" w:after="0"/>
        <w:ind w:firstLine="420"/>
      </w:pPr>
      <w:r>
        <w:t>2. 管理人员：配备专职管理人员，负责小区的日常巡查、安全防范、绿化养护、环境卫生等工作。管理人员每日巡查小区两次以上，发现问题及时处理。</w:t>
      </w:r>
    </w:p>
    <w:p>
      <w:pPr>
        <w:spacing w:line="360" w:lineRule="auto" w:before="0" w:after="0"/>
        <w:ind w:firstLine="420"/>
      </w:pPr>
      <w:r>
        <w:t>3. 办公场所：配置办公家具、电话、电脑、打印机、复印机等办公设施及办公用品；办公场所整洁有序，设有专门的业主或使用人接待区域。</w:t>
      </w:r>
    </w:p>
    <w:p>
      <w:pPr>
        <w:spacing w:line="360" w:lineRule="auto" w:before="0" w:after="0"/>
        <w:ind w:firstLine="420"/>
      </w:pPr>
      <w:r>
        <w:t>三、公示信息</w:t>
      </w:r>
    </w:p>
    <w:p>
      <w:pPr>
        <w:spacing w:line="360" w:lineRule="auto" w:before="0" w:after="0"/>
        <w:ind w:firstLine="420"/>
      </w:pPr>
      <w:r>
        <w:t>1. 物业服务企业资质证书或复印件：在客服接待中心悬挂或张贴，以证明我公司的资质和能力。</w:t>
      </w:r>
    </w:p>
    <w:p>
      <w:pPr>
        <w:spacing w:line="360" w:lineRule="auto" w:before="0" w:after="0"/>
        <w:ind w:firstLine="420"/>
      </w:pPr>
      <w:r>
        <w:t>2. 项目负责人照片：在客服接待中心悬挂，以便业主认识项目负责人，加强沟通与协作。</w:t>
      </w:r>
    </w:p>
    <w:p>
      <w:pPr>
        <w:spacing w:line="360" w:lineRule="auto" w:before="0" w:after="0"/>
        <w:ind w:firstLine="420"/>
      </w:pPr>
      <w:r>
        <w:t>3. 物业服务事项、服务标准、收费项目、收费标准：在客服接待中心公示，让业主了解物业服务的具体内容、标准和收费情况。</w:t>
      </w:r>
    </w:p>
    <w:p>
      <w:pPr>
        <w:spacing w:line="360" w:lineRule="auto" w:before="0" w:after="0"/>
        <w:ind w:firstLine="420"/>
      </w:pPr>
      <w:r>
        <w:t>4. 特约服务项目及服务标准、收费标准：如需提供特约服务，将公示相关内容，让业主选择。</w:t>
      </w:r>
    </w:p>
    <w:p>
      <w:pPr>
        <w:spacing w:line="360" w:lineRule="auto" w:before="0" w:after="0"/>
        <w:ind w:firstLine="420"/>
      </w:pPr>
      <w:r>
        <w:t>四、服务承诺</w:t>
      </w:r>
    </w:p>
    <w:p>
      <w:pPr>
        <w:spacing w:line="360" w:lineRule="auto" w:before="0" w:after="0"/>
        <w:ind w:firstLine="420"/>
      </w:pPr>
      <w:r>
        <w:t>1. 提供优质的服务：以业主满意度为宗旨，不断提升服务质量和水平。</w:t>
      </w:r>
    </w:p>
    <w:p>
      <w:pPr>
        <w:spacing w:line="360" w:lineRule="auto" w:before="0" w:after="0"/>
        <w:ind w:firstLine="420"/>
      </w:pPr>
      <w:r>
        <w:t>2. 及时响应业主需求：对业主的咨询、投诉、建议等事务，及时予以处理和回复。</w:t>
      </w:r>
    </w:p>
    <w:p>
      <w:pPr>
        <w:spacing w:line="360" w:lineRule="auto" w:before="0" w:after="0"/>
        <w:ind w:firstLine="420"/>
      </w:pPr>
      <w:r>
        <w:t>3. 加强沟通与协作：与业主保持密切联系，共同维护小区的和谐稳定。</w:t>
      </w:r>
    </w:p>
    <w:p>
      <w:pPr>
        <w:spacing w:line="360" w:lineRule="auto" w:before="0" w:after="0"/>
        <w:ind w:firstLine="420"/>
      </w:pPr>
      <w:r>
        <w:t>4. 定期开展满意度调查：了解业主对物业服务的评价，不断改进工作。</w:t>
      </w:r>
    </w:p>
    <w:p>
      <w:pPr>
        <w:spacing w:line="360" w:lineRule="auto" w:before="0" w:after="0"/>
        <w:ind w:firstLine="420"/>
      </w:pPr>
      <w:r>
        <w:t>五、实施步骤</w:t>
      </w:r>
    </w:p>
    <w:p>
      <w:pPr>
        <w:spacing w:line="360" w:lineRule="auto" w:before="0" w:after="0"/>
        <w:ind w:firstLine="420"/>
      </w:pPr>
      <w:r>
        <w:t>1. 成立筹备小组：由我公司项目负责人牵头，成立筹备小组，负责制定小区管理机构的具体实施方案。</w:t>
      </w:r>
    </w:p>
    <w:p>
      <w:pPr>
        <w:spacing w:line="360" w:lineRule="auto" w:before="0" w:after="0"/>
        <w:ind w:firstLine="420"/>
      </w:pPr>
      <w:r>
        <w:t>2. 招聘管理人员：根据小区实际情况，招聘具备相关专业知识和技能的管理人员。</w:t>
      </w:r>
    </w:p>
    <w:p>
      <w:pPr>
        <w:spacing w:line="360" w:lineRule="auto" w:before="0" w:after="0"/>
        <w:ind w:firstLine="420"/>
      </w:pPr>
      <w:r>
        <w:t>3. 完善办公设施：购置办公家具、电话、电脑、打印机、复印机等办公设施及办公用品，确保办公场所整洁有序。</w:t>
      </w:r>
    </w:p>
    <w:p>
      <w:pPr>
        <w:spacing w:line="360" w:lineRule="auto" w:before="0" w:after="0"/>
        <w:ind w:firstLine="420"/>
      </w:pPr>
      <w:r>
        <w:t>4. 培训管理人员：对管理人员进行岗前培训，提高服务意识和业务能力。</w:t>
      </w:r>
    </w:p>
    <w:p>
      <w:pPr>
        <w:spacing w:line="360" w:lineRule="auto" w:before="0" w:after="0"/>
        <w:ind w:firstLine="420"/>
      </w:pPr>
      <w:r>
        <w:t>5. 悬挂公示信息：按照要求，在客服接待中心悬挂或张贴相关公示信息。</w:t>
      </w:r>
    </w:p>
    <w:p>
      <w:pPr>
        <w:spacing w:line="360" w:lineRule="auto" w:before="0" w:after="0"/>
        <w:ind w:firstLine="420"/>
      </w:pPr>
      <w:r>
        <w:t>6. 开展服务工作：按照服务承诺，开展小区物业管理服务工作。</w:t>
      </w:r>
    </w:p>
    <w:p>
      <w:pPr>
        <w:spacing w:line="360" w:lineRule="auto" w:before="0" w:after="0"/>
        <w:ind w:firstLine="420"/>
      </w:pPr>
      <w:r>
        <w:t>六、预期效果</w:t>
      </w:r>
    </w:p>
    <w:p>
      <w:pPr>
        <w:spacing w:line="360" w:lineRule="auto" w:before="0" w:after="0"/>
        <w:ind w:firstLine="420"/>
      </w:pPr>
      <w:r>
        <w:t>通过成立小区管理机构，实现以下预期效果：</w:t>
      </w:r>
    </w:p>
    <w:p>
      <w:pPr>
        <w:spacing w:line="360" w:lineRule="auto" w:before="0" w:after="0"/>
        <w:ind w:firstLine="420"/>
      </w:pPr>
      <w:r>
        <w:t>1. 提高小区物业管理水平，提升业主满意度。</w:t>
      </w:r>
    </w:p>
    <w:p>
      <w:pPr>
        <w:spacing w:line="360" w:lineRule="auto" w:before="0" w:after="0"/>
        <w:ind w:firstLine="420"/>
      </w:pPr>
      <w:r>
        <w:t>2. 增强业主对物业服务的信任和支持。</w:t>
      </w:r>
    </w:p>
    <w:p>
      <w:pPr>
        <w:spacing w:line="360" w:lineRule="auto" w:before="0" w:after="0"/>
        <w:ind w:firstLine="420"/>
      </w:pPr>
      <w:r>
        <w:t>3. 促进小区和谐稳定，提高居民生活质量。</w:t>
      </w:r>
    </w:p>
    <w:p>
      <w:pPr>
        <w:spacing w:line="360" w:lineRule="auto" w:before="0" w:after="0"/>
        <w:ind w:firstLine="420"/>
      </w:pPr>
      <w:r>
        <w:t>4. 树立我公司良好形象，为今后业务拓展奠定基础。</w:t>
      </w:r>
    </w:p>
    <w:p>
      <w:pPr>
        <w:spacing w:line="360" w:lineRule="auto" w:before="0" w:after="0"/>
        <w:ind w:firstLine="420"/>
      </w:pPr>
      <w:r>
        <w:t>七、保障措施</w:t>
      </w:r>
    </w:p>
    <w:p>
      <w:pPr>
        <w:spacing w:line="360" w:lineRule="auto" w:before="0" w:after="0"/>
        <w:ind w:firstLine="420"/>
      </w:pPr>
      <w:r>
        <w:t>1. 加强组织领导：成立专门的组织机构，负责小区管理机构的日常运行和管理工作。</w:t>
      </w:r>
    </w:p>
    <w:p>
      <w:pPr>
        <w:spacing w:line="360" w:lineRule="auto" w:before="0" w:after="0"/>
        <w:ind w:firstLine="420"/>
      </w:pPr>
      <w:r>
        <w:t>2. 落实责任制：明确各部门、各岗位的职责和任务，确保各项工作落到实处。</w:t>
      </w:r>
    </w:p>
    <w:p>
      <w:pPr>
        <w:spacing w:line="360" w:lineRule="auto" w:before="0" w:after="0"/>
        <w:ind w:firstLine="420"/>
      </w:pPr>
      <w:r>
        <w:t>3. 强化监督考核：建立健全监督考核机制，确保服务质量和工作效率。</w:t>
      </w:r>
    </w:p>
    <w:p>
      <w:pPr>
        <w:spacing w:line="360" w:lineRule="auto" w:before="0" w:after="0"/>
        <w:ind w:firstLine="420"/>
      </w:pPr>
      <w:r>
        <w:t>4. 优化资源配置：合理调配人力资源、物力资源，提高资源利用效率。</w:t>
      </w:r>
    </w:p>
    <w:p>
      <w:pPr>
        <w:spacing w:line="360" w:lineRule="auto" w:before="0" w:after="0"/>
        <w:ind w:firstLine="420"/>
      </w:pPr>
      <w:r>
        <w:t>5. 加强沟通协调：与业主、相关部门保持密切沟通，及时解决各类问题。</w:t>
      </w:r>
    </w:p>
    <w:p>
      <w:pPr>
        <w:spacing w:line="360" w:lineRule="auto" w:before="0" w:after="0"/>
        <w:ind w:firstLine="420"/>
      </w:pPr>
      <w:r>
        <w:t>本方案旨在为湾海一号物业服务项目提供优质、高效的物业管理服务，满足业主需求，提高小区整体品质。我公司将以高度的责任心和敬业精神，全力以赴做好各项工作，为业主创造一个安全、舒适、和谐的居住环境。</w:t>
      </w:r>
    </w:p>
    <w:p>
      <w:pPr>
        <w:pStyle w:val="Heading2"/>
        <w:spacing w:line="360" w:lineRule="auto" w:before="0" w:after="0"/>
        <w:ind w:firstLine="420"/>
      </w:pPr>
      <w:r>
        <w:t xml:space="preserve"> 设立客服接待中心</w:t>
      </w:r>
    </w:p>
    <w:p>
      <w:pPr>
        <w:spacing w:line="360" w:lineRule="auto" w:before="0" w:after="0"/>
        <w:ind w:firstLine="420"/>
      </w:pPr>
      <w:r>
        <w:t>方案名称：湾海一号物业服务项目客服接待中心设立方案</w:t>
      </w:r>
    </w:p>
    <w:p>
      <w:pPr>
        <w:spacing w:line="360" w:lineRule="auto" w:before="0" w:after="0"/>
        <w:ind w:firstLine="420"/>
      </w:pPr>
      <w:r>
        <w:t>一、项目背景</w:t>
      </w:r>
    </w:p>
    <w:p>
      <w:pPr>
        <w:spacing w:line="360" w:lineRule="auto" w:before="0" w:after="0"/>
        <w:ind w:firstLine="420"/>
      </w:pPr>
      <w:r>
        <w:t>根据招标文件要求，为满足湾海一号物业服务项目的服务需求，张坤测试公司决定设立客服接待中心，以提供高效、便捷的服务，提高业主满意度。</w:t>
      </w:r>
    </w:p>
    <w:p>
      <w:pPr>
        <w:spacing w:line="360" w:lineRule="auto" w:before="0" w:after="0"/>
        <w:ind w:firstLine="420"/>
      </w:pPr>
      <w:r>
        <w:t>二、客服接待中心设置</w:t>
      </w:r>
    </w:p>
    <w:p>
      <w:pPr>
        <w:spacing w:line="360" w:lineRule="auto" w:before="0" w:after="0"/>
        <w:ind w:firstLine="420"/>
      </w:pPr>
      <w:r>
        <w:t>1. 位置选择：客服接待中心设立在湾海一号小区内，位于便于业主出入的位置，确保业主能够方便地找到并咨询。</w:t>
      </w:r>
    </w:p>
    <w:p>
      <w:pPr>
        <w:spacing w:line="360" w:lineRule="auto" w:before="0" w:after="0"/>
        <w:ind w:firstLine="420"/>
      </w:pPr>
      <w:r>
        <w:t>2. 环境布置：客服接待中心内部环境整洁、舒适，配备必要的办公设施和办公用品，如办公桌椅、电脑、打印机、复印机等，以保障接待工作的顺利进行。</w:t>
      </w:r>
    </w:p>
    <w:p>
      <w:pPr>
        <w:spacing w:line="360" w:lineRule="auto" w:before="0" w:after="0"/>
        <w:ind w:firstLine="420"/>
      </w:pPr>
      <w:r>
        <w:t>3. 服务内容：客服接待中心将提供以下服务：</w:t>
      </w:r>
    </w:p>
    <w:p>
      <w:pPr>
        <w:spacing w:line="360" w:lineRule="auto" w:before="0" w:after="0"/>
        <w:ind w:firstLine="420"/>
      </w:pPr>
      <w:r>
        <w:t>（1）接待业主咨询：解答业主关于物业管理、维修、投诉等方面的疑问，提供相关政策法规咨询。</w:t>
      </w:r>
    </w:p>
    <w:p>
      <w:pPr>
        <w:spacing w:line="360" w:lineRule="auto" w:before="0" w:after="0"/>
        <w:ind w:firstLine="420"/>
      </w:pPr>
      <w:r>
        <w:t>（2）受理业主投诉：接收业主的投诉，及时记录并转交相关部门处理，确保投诉得到妥善解决。</w:t>
      </w:r>
    </w:p>
    <w:p>
      <w:pPr>
        <w:spacing w:line="360" w:lineRule="auto" w:before="0" w:after="0"/>
        <w:ind w:firstLine="420"/>
      </w:pPr>
      <w:r>
        <w:t>（3）办理业务：协助业主办理物业费缴纳、房屋租赁、装修申请等业务。</w:t>
      </w:r>
    </w:p>
    <w:p>
      <w:pPr>
        <w:spacing w:line="360" w:lineRule="auto" w:before="0" w:after="0"/>
        <w:ind w:firstLine="420"/>
      </w:pPr>
      <w:r>
        <w:t>（4）提供特约服务：公示特约服务项目及服务标准、收费标准，为业主提供便捷的服务。</w:t>
      </w:r>
    </w:p>
    <w:p>
      <w:pPr>
        <w:spacing w:line="360" w:lineRule="auto" w:before="0" w:after="0"/>
        <w:ind w:firstLine="420"/>
      </w:pPr>
      <w:r>
        <w:t>三、人员配置</w:t>
      </w:r>
    </w:p>
    <w:p>
      <w:pPr>
        <w:spacing w:line="360" w:lineRule="auto" w:before="0" w:after="0"/>
        <w:ind w:firstLine="420"/>
      </w:pPr>
      <w:r>
        <w:t>1. 客服接待人员：招聘具备良好沟通能力、服务意识强的员工担任客服接待人员，负责接待业主、解答疑问、受理投诉等。</w:t>
      </w:r>
    </w:p>
    <w:p>
      <w:pPr>
        <w:spacing w:line="360" w:lineRule="auto" w:before="0" w:after="0"/>
        <w:ind w:firstLine="420"/>
      </w:pPr>
      <w:r>
        <w:t>2. 管理人员：招聘具备物业管理经验的管理人员，负责客服接待中心的日常管理、人员培训、服务监督等工作。</w:t>
      </w:r>
    </w:p>
    <w:p>
      <w:pPr>
        <w:spacing w:line="360" w:lineRule="auto" w:before="0" w:after="0"/>
        <w:ind w:firstLine="420"/>
      </w:pPr>
      <w:r>
        <w:t>四、管理制度</w:t>
      </w:r>
    </w:p>
    <w:p>
      <w:pPr>
        <w:spacing w:line="360" w:lineRule="auto" w:before="0" w:after="0"/>
        <w:ind w:firstLine="420"/>
      </w:pPr>
      <w:r>
        <w:t>1. 工作制度：客服接待中心实行每日两次以上巡查制度，确保及时发现问题并处理。</w:t>
      </w:r>
    </w:p>
    <w:p>
      <w:pPr>
        <w:spacing w:line="360" w:lineRule="auto" w:before="0" w:after="0"/>
        <w:ind w:firstLine="420"/>
      </w:pPr>
      <w:r>
        <w:t>2. 培训制度：定期对客服接待人员进行业务培训，提高服务质量和水平。</w:t>
      </w:r>
    </w:p>
    <w:p>
      <w:pPr>
        <w:spacing w:line="360" w:lineRule="auto" w:before="0" w:after="0"/>
        <w:ind w:firstLine="420"/>
      </w:pPr>
      <w:r>
        <w:t>3. 激励制度：设立绩效考核制度，对表现优秀的客服接待人员进行奖励，激发员工工作积极性。</w:t>
      </w:r>
    </w:p>
    <w:p>
      <w:pPr>
        <w:spacing w:line="360" w:lineRule="auto" w:before="0" w:after="0"/>
        <w:ind w:firstLine="420"/>
      </w:pPr>
      <w:r>
        <w:t>4. 服务承诺：承诺在规定时间内回复业主咨询，及时处理投诉，确保服务质量。</w:t>
      </w:r>
    </w:p>
    <w:p>
      <w:pPr>
        <w:spacing w:line="360" w:lineRule="auto" w:before="0" w:after="0"/>
        <w:ind w:firstLine="420"/>
      </w:pPr>
      <w:r>
        <w:t>五、宣传推广</w:t>
      </w:r>
    </w:p>
    <w:p>
      <w:pPr>
        <w:spacing w:line="360" w:lineRule="auto" w:before="0" w:after="0"/>
        <w:ind w:firstLine="420"/>
      </w:pPr>
      <w:r>
        <w:t>1. 制作宣传册：设计制作宣传册，详细介绍客服接待中心的服务内容、工作时间、联系方式等，发放给业主。</w:t>
      </w:r>
    </w:p>
    <w:p>
      <w:pPr>
        <w:spacing w:line="360" w:lineRule="auto" w:before="0" w:after="0"/>
        <w:ind w:firstLine="420"/>
      </w:pPr>
      <w:r>
        <w:t>2. 公示栏：在小区内设置公示栏，公示客服接待中心的联系方式、服务内容等信息。</w:t>
      </w:r>
    </w:p>
    <w:p>
      <w:pPr>
        <w:spacing w:line="360" w:lineRule="auto" w:before="0" w:after="0"/>
        <w:ind w:firstLine="420"/>
      </w:pPr>
      <w:r>
        <w:t>3. 社交媒体：利用微信、微博等社交媒体平台，发布客服接待中心的相关信息，提高业主知晓度。</w:t>
      </w:r>
    </w:p>
    <w:p>
      <w:pPr>
        <w:spacing w:line="360" w:lineRule="auto" w:before="0" w:after="0"/>
        <w:ind w:firstLine="420"/>
      </w:pPr>
      <w:r>
        <w:t>六、预期效果</w:t>
      </w:r>
    </w:p>
    <w:p>
      <w:pPr>
        <w:spacing w:line="360" w:lineRule="auto" w:before="0" w:after="0"/>
        <w:ind w:firstLine="420"/>
      </w:pPr>
      <w:r>
        <w:t>通过设立客服接待中心，张坤测试公司将为湾海一号小区业主提供更加便捷、高效的服务，提高业主满意度，树立良好的企业形象，为项目的顺利开展奠定基础。</w:t>
      </w:r>
    </w:p>
    <w:p>
      <w:pPr>
        <w:spacing w:line="360" w:lineRule="auto" w:before="0" w:after="0"/>
        <w:ind w:firstLine="420"/>
      </w:pPr>
      <w:r>
        <w:t>七、预算</w:t>
      </w:r>
    </w:p>
    <w:p>
      <w:pPr>
        <w:spacing w:line="360" w:lineRule="auto" w:before="0" w:after="0"/>
        <w:ind w:firstLine="420"/>
      </w:pPr>
      <w:r>
        <w:t>客服接待中心设立预算包括人员工资、办公设施及办公用品购置费用、宣传推广费用等，具体金额根据实际情况进行核算。</w:t>
      </w:r>
    </w:p>
    <w:p>
      <w:pPr>
        <w:spacing w:line="360" w:lineRule="auto" w:before="0" w:after="0"/>
        <w:ind w:firstLine="420"/>
      </w:pPr>
      <w:r>
        <w:t>八、实施时间</w:t>
      </w:r>
    </w:p>
    <w:p>
      <w:pPr>
        <w:spacing w:line="360" w:lineRule="auto" w:before="0" w:after="0"/>
        <w:ind w:firstLine="420"/>
      </w:pPr>
      <w:r>
        <w:t>客服接待中心设立时间为项目中标后一个月内，确保项目启动时即可为业主提供服务。</w:t>
      </w:r>
    </w:p>
    <w:p>
      <w:pPr>
        <w:spacing w:line="360" w:lineRule="auto" w:before="0" w:after="0"/>
        <w:ind w:firstLine="420"/>
      </w:pPr>
      <w:r>
        <w:t>九、保障措施</w:t>
      </w:r>
    </w:p>
    <w:p>
      <w:pPr>
        <w:spacing w:line="360" w:lineRule="auto" w:before="0" w:after="0"/>
        <w:ind w:firstLine="420"/>
      </w:pPr>
      <w:r>
        <w:t>1. 人员保障：确保招聘到具备相关经验和能力的客服接待人员和管理人员。</w:t>
      </w:r>
    </w:p>
    <w:p>
      <w:pPr>
        <w:spacing w:line="360" w:lineRule="auto" w:before="0" w:after="0"/>
        <w:ind w:firstLine="420"/>
      </w:pPr>
      <w:r>
        <w:t>2. 资金保障：合理规划预算，确保客服接待中心设立和运营资金充足。</w:t>
      </w:r>
    </w:p>
    <w:p>
      <w:pPr>
        <w:spacing w:line="360" w:lineRule="auto" w:before="0" w:after="0"/>
        <w:ind w:firstLine="420"/>
      </w:pPr>
      <w:r>
        <w:t>3. 沟通保障：加强与其他部门的沟通协作，确保客服接待中心各项工作顺利进行。</w:t>
      </w:r>
    </w:p>
    <w:p>
      <w:pPr>
        <w:spacing w:line="360" w:lineRule="auto" w:before="0" w:after="0"/>
        <w:ind w:firstLine="420"/>
      </w:pPr>
      <w:r>
        <w:t>4. 监督保障：设立监督机制，定期对客服接待中心的服务质量进行检查，确保服务质量达标。</w:t>
      </w:r>
    </w:p>
    <w:p>
      <w:pPr>
        <w:pStyle w:val="Heading2"/>
        <w:spacing w:line="360" w:lineRule="auto" w:before="0" w:after="0"/>
        <w:ind w:firstLine="420"/>
      </w:pPr>
      <w:r>
        <w:t xml:space="preserve"> 公示服务电话</w:t>
      </w:r>
    </w:p>
    <w:p>
      <w:pPr>
        <w:spacing w:line="360" w:lineRule="auto" w:before="0" w:after="0"/>
        <w:ind w:firstLine="420"/>
      </w:pPr>
      <w:r>
        <w:t>方案名称：湾海一号物业服务项目公示服务电话方案</w:t>
      </w:r>
    </w:p>
    <w:p>
      <w:pPr>
        <w:spacing w:line="360" w:lineRule="auto" w:before="0" w:after="0"/>
        <w:ind w:firstLine="420"/>
      </w:pPr>
      <w:r>
        <w:t>一、项目背景</w:t>
      </w:r>
    </w:p>
    <w:p>
      <w:pPr>
        <w:spacing w:line="360" w:lineRule="auto" w:before="0" w:after="0"/>
        <w:ind w:firstLine="420"/>
      </w:pPr>
      <w:r>
        <w:t>我公司（张坤测试公司）荣幸地参与湾海一号物业服务项目的投标。为了更好地服务湾海一号小区的业主，提高物业服务质量，我们特制定本公示服务电话方案。</w:t>
      </w:r>
    </w:p>
    <w:p>
      <w:pPr>
        <w:spacing w:line="360" w:lineRule="auto" w:before="0" w:after="0"/>
        <w:ind w:firstLine="420"/>
      </w:pPr>
      <w:r>
        <w:t>二、服务电话公示内容</w:t>
      </w:r>
    </w:p>
    <w:p>
      <w:pPr>
        <w:spacing w:line="360" w:lineRule="auto" w:before="0" w:after="0"/>
        <w:ind w:firstLine="420"/>
      </w:pPr>
      <w:r>
        <w:t>1. 张坤测试公司客服电话：400-000-0000（周一至周日，全天24小时服务）</w:t>
      </w:r>
    </w:p>
    <w:p>
      <w:pPr>
        <w:spacing w:line="360" w:lineRule="auto" w:before="0" w:after="0"/>
        <w:ind w:firstLine="420"/>
      </w:pPr>
      <w:r>
        <w:t>2. 客服接待中心电话：0335-3556185（周一至周日，上午8:00-12:00，下午14:00-18:00）</w:t>
      </w:r>
    </w:p>
    <w:p>
      <w:pPr>
        <w:spacing w:line="360" w:lineRule="auto" w:before="0" w:after="0"/>
        <w:ind w:firstLine="420"/>
      </w:pPr>
      <w:r>
        <w:t>3. 项目负责人电话：138-8888-8888（周一至周日，全天24小时服务）</w:t>
      </w:r>
    </w:p>
    <w:p>
      <w:pPr>
        <w:spacing w:line="360" w:lineRule="auto" w:before="0" w:after="0"/>
        <w:ind w:firstLine="420"/>
      </w:pPr>
      <w:r>
        <w:t>三、服务电话公示方式</w:t>
      </w:r>
    </w:p>
    <w:p>
      <w:pPr>
        <w:spacing w:line="360" w:lineRule="auto" w:before="0" w:after="0"/>
        <w:ind w:firstLine="420"/>
      </w:pPr>
      <w:r>
        <w:t>1. 在小区公告栏、电梯口、单元门口等显眼位置张贴公示服务电话海报。</w:t>
      </w:r>
    </w:p>
    <w:p>
      <w:pPr>
        <w:spacing w:line="360" w:lineRule="auto" w:before="0" w:after="0"/>
        <w:ind w:firstLine="420"/>
      </w:pPr>
      <w:r>
        <w:t>2. 在客服接待中心悬挂或张贴公示服务电话海报。</w:t>
      </w:r>
    </w:p>
    <w:p>
      <w:pPr>
        <w:spacing w:line="360" w:lineRule="auto" w:before="0" w:after="0"/>
        <w:ind w:firstLine="420"/>
      </w:pPr>
      <w:r>
        <w:t>3. 通过小区微信群、QQ群、微信公众号等网络渠道发布公示服务电话信息。</w:t>
      </w:r>
    </w:p>
    <w:p>
      <w:pPr>
        <w:spacing w:line="360" w:lineRule="auto" w:before="0" w:after="0"/>
        <w:ind w:firstLine="420"/>
      </w:pPr>
      <w:r>
        <w:t>4. 定期向业主发放物业服务宣传册，其中包括公示服务电话信息。</w:t>
      </w:r>
    </w:p>
    <w:p>
      <w:pPr>
        <w:spacing w:line="360" w:lineRule="auto" w:before="0" w:after="0"/>
        <w:ind w:firstLine="420"/>
      </w:pPr>
      <w:r>
        <w:t>四、服务电话接听要求</w:t>
      </w:r>
    </w:p>
    <w:p>
      <w:pPr>
        <w:spacing w:line="360" w:lineRule="auto" w:before="0" w:after="0"/>
        <w:ind w:firstLine="420"/>
      </w:pPr>
      <w:r>
        <w:t>1. 接听电话时，客服人员应热情、礼貌，主动询问业主需求，并详细记录相关信息。</w:t>
      </w:r>
    </w:p>
    <w:p>
      <w:pPr>
        <w:spacing w:line="360" w:lineRule="auto" w:before="0" w:after="0"/>
        <w:ind w:firstLine="420"/>
      </w:pPr>
      <w:r>
        <w:t>2. 针对业主提出的问题，客服人员应耐心解答，并给予相应的解决方案。</w:t>
      </w:r>
    </w:p>
    <w:p>
      <w:pPr>
        <w:spacing w:line="360" w:lineRule="auto" w:before="0" w:after="0"/>
        <w:ind w:firstLine="420"/>
      </w:pPr>
      <w:r>
        <w:t>3. 如遇紧急情况，客服人员应立即上报项目负责人，并协助处理。</w:t>
      </w:r>
    </w:p>
    <w:p>
      <w:pPr>
        <w:spacing w:line="360" w:lineRule="auto" w:before="0" w:after="0"/>
        <w:ind w:firstLine="420"/>
      </w:pPr>
      <w:r>
        <w:t>4. 定期对客服人员进行业务培训，提高服务质量。</w:t>
      </w:r>
    </w:p>
    <w:p>
      <w:pPr>
        <w:spacing w:line="360" w:lineRule="auto" w:before="0" w:after="0"/>
        <w:ind w:firstLine="420"/>
      </w:pPr>
      <w:r>
        <w:t>五、服务电话监督与反馈</w:t>
      </w:r>
    </w:p>
    <w:p>
      <w:pPr>
        <w:spacing w:line="360" w:lineRule="auto" w:before="0" w:after="0"/>
        <w:ind w:firstLine="420"/>
      </w:pPr>
      <w:r>
        <w:t>1. 业主可通过拨打服务电话对物业服务质量进行监督。</w:t>
      </w:r>
    </w:p>
    <w:p>
      <w:pPr>
        <w:spacing w:line="360" w:lineRule="auto" w:before="0" w:after="0"/>
        <w:ind w:firstLine="420"/>
      </w:pPr>
      <w:r>
        <w:t>2. 物业服务企业定期收集业主对服务电话的反馈意见，并对存在的问题进行整改。</w:t>
      </w:r>
    </w:p>
    <w:p>
      <w:pPr>
        <w:spacing w:line="360" w:lineRule="auto" w:before="0" w:after="0"/>
        <w:ind w:firstLine="420"/>
      </w:pPr>
      <w:r>
        <w:t>3. 对接听电话不规范、服务质量差的客服人员，将进行严肃处理。</w:t>
      </w:r>
    </w:p>
    <w:p>
      <w:pPr>
        <w:spacing w:line="360" w:lineRule="auto" w:before="0" w:after="0"/>
        <w:ind w:firstLine="420"/>
      </w:pPr>
      <w:r>
        <w:t>六、服务电话公示期限</w:t>
      </w:r>
    </w:p>
    <w:p>
      <w:pPr>
        <w:spacing w:line="360" w:lineRule="auto" w:before="0" w:after="0"/>
        <w:ind w:firstLine="420"/>
      </w:pPr>
      <w:r>
        <w:t>本方案自公示之日起实施，为期三年。</w:t>
      </w:r>
    </w:p>
    <w:p>
      <w:pPr>
        <w:spacing w:line="360" w:lineRule="auto" w:before="0" w:after="0"/>
        <w:ind w:firstLine="420"/>
      </w:pPr>
      <w:r>
        <w:t>七、本方案解释权归张坤测试公司所有。</w:t>
      </w:r>
    </w:p>
    <w:p>
      <w:pPr>
        <w:spacing w:line="360" w:lineRule="auto" w:before="0" w:after="0"/>
        <w:ind w:firstLine="420"/>
      </w:pPr>
      <w:r>
        <w:t>请广大业主监督实施，共同营造和谐美好的居住环境。</w:t>
      </w:r>
    </w:p>
    <w:p>
      <w:pPr>
        <w:pStyle w:val="Heading1"/>
        <w:spacing w:line="360" w:lineRule="auto" w:before="0" w:after="0"/>
        <w:ind w:firstLine="420"/>
      </w:pPr>
      <w:r>
        <w:t>管理人员巡查</w:t>
      </w:r>
    </w:p>
    <w:p>
      <w:pPr>
        <w:spacing w:line="360" w:lineRule="auto" w:before="0" w:after="0"/>
        <w:ind w:firstLine="420"/>
      </w:pPr>
      <w:r>
        <w:t>方案名称：湾海一号物业服务项目管理人员巡查方案</w:t>
      </w:r>
    </w:p>
    <w:p>
      <w:pPr>
        <w:spacing w:line="360" w:lineRule="auto" w:before="0" w:after="0"/>
        <w:ind w:firstLine="420"/>
      </w:pPr>
      <w:r>
        <w:t>一、巡查目的</w:t>
      </w:r>
    </w:p>
    <w:p>
      <w:pPr>
        <w:spacing w:line="360" w:lineRule="auto" w:before="0" w:after="0"/>
        <w:ind w:firstLine="420"/>
      </w:pPr>
      <w:r>
        <w:t>1. 确保小区安全、整洁、有序；</w:t>
        <w:br/>
        <w:t>2. 及时发现并解决小区内存在的问题；</w:t>
        <w:br/>
        <w:t>3. 提高物业服务质量，满足业主需求。</w:t>
      </w:r>
    </w:p>
    <w:p>
      <w:pPr>
        <w:spacing w:line="360" w:lineRule="auto" w:before="0" w:after="0"/>
        <w:ind w:firstLine="420"/>
      </w:pPr>
      <w:r>
        <w:t>二、巡查范围</w:t>
      </w:r>
    </w:p>
    <w:p>
      <w:pPr>
        <w:spacing w:line="360" w:lineRule="auto" w:before="0" w:after="0"/>
        <w:ind w:firstLine="420"/>
      </w:pPr>
      <w:r>
        <w:t>1. 住宅楼栋及公共区域；</w:t>
        <w:br/>
        <w:t>2. 小区内道路、绿化带、停车场等；</w:t>
        <w:br/>
        <w:t>3. 小区内设施设备，如电梯、消防设施等。</w:t>
      </w:r>
    </w:p>
    <w:p>
      <w:pPr>
        <w:spacing w:line="360" w:lineRule="auto" w:before="0" w:after="0"/>
        <w:ind w:firstLine="420"/>
      </w:pPr>
      <w:r>
        <w:t>三、巡查内容</w:t>
      </w:r>
    </w:p>
    <w:p>
      <w:pPr>
        <w:spacing w:line="360" w:lineRule="auto" w:before="0" w:after="0"/>
        <w:ind w:firstLine="420"/>
      </w:pPr>
      <w:r>
        <w:t>1. 安全巡查：检查消防设施、监控设备、门禁系统等是否正常运行，发现安全隐患及时处理；</w:t>
        <w:br/>
        <w:t>2. 环境巡查：检查小区内卫生状况，确保公共区域干净整洁；</w:t>
        <w:br/>
        <w:t>3. 设施巡查：检查小区内设施设备是否正常运行，发现故障及时报修；</w:t>
        <w:br/>
        <w:t>4. 业主需求巡查：了解业主需求，及时解决业主反映的问题。</w:t>
      </w:r>
    </w:p>
    <w:p>
      <w:pPr>
        <w:spacing w:line="360" w:lineRule="auto" w:before="0" w:after="0"/>
        <w:ind w:firstLine="420"/>
      </w:pPr>
      <w:r>
        <w:t>四、巡查频率</w:t>
      </w:r>
    </w:p>
    <w:p>
      <w:pPr>
        <w:spacing w:line="360" w:lineRule="auto" w:before="0" w:after="0"/>
        <w:ind w:firstLine="420"/>
      </w:pPr>
      <w:r>
        <w:t>1. 每日巡查两次以上，具体时间可根据实际情况调整；</w:t>
        <w:br/>
        <w:t>2. 如遇特殊情况，增加巡查次数。</w:t>
      </w:r>
    </w:p>
    <w:p>
      <w:pPr>
        <w:spacing w:line="360" w:lineRule="auto" w:before="0" w:after="0"/>
        <w:ind w:firstLine="420"/>
      </w:pPr>
      <w:r>
        <w:t>五、巡查人员及职责</w:t>
      </w:r>
    </w:p>
    <w:p>
      <w:pPr>
        <w:spacing w:line="360" w:lineRule="auto" w:before="0" w:after="0"/>
        <w:ind w:firstLine="420"/>
      </w:pPr>
      <w:r>
        <w:t>1. 巡查人员：由公司派驻湾海一号物业服务项目部的管理人员负责；</w:t>
        <w:br/>
        <w:t>2. 职责：巡查人员需严格按照巡查内容执行巡查任务，发现问题及时处理，并将巡查情况记录在案。</w:t>
      </w:r>
    </w:p>
    <w:p>
      <w:pPr>
        <w:spacing w:line="360" w:lineRule="auto" w:before="0" w:after="0"/>
        <w:ind w:firstLine="420"/>
      </w:pPr>
      <w:r>
        <w:t>六、巡查流程</w:t>
      </w:r>
    </w:p>
    <w:p>
      <w:pPr>
        <w:spacing w:line="360" w:lineRule="auto" w:before="0" w:after="0"/>
        <w:ind w:firstLine="420"/>
      </w:pPr>
      <w:r>
        <w:t>1. 巡查人员携带巡查记录本，按照巡查路线进行巡查；</w:t>
        <w:br/>
        <w:t>2. 巡查过程中，巡查人员需注意观察，发现异常情况立即处理或上报；</w:t>
        <w:br/>
        <w:t>3. 巡查结束后，巡查人员需将巡查情况记录在巡查记录本上，并提交给项目负责人；</w:t>
        <w:br/>
        <w:t>4. 项目负责人根据巡查记录，对发现的问题进行处理，并将处理结果反馈给巡查人员。</w:t>
      </w:r>
    </w:p>
    <w:p>
      <w:pPr>
        <w:spacing w:line="360" w:lineRule="auto" w:before="0" w:after="0"/>
        <w:ind w:firstLine="420"/>
      </w:pPr>
      <w:r>
        <w:t>七、巡查监督</w:t>
      </w:r>
    </w:p>
    <w:p>
      <w:pPr>
        <w:spacing w:line="360" w:lineRule="auto" w:before="0" w:after="0"/>
        <w:ind w:firstLine="420"/>
      </w:pPr>
      <w:r>
        <w:t>1. 项目负责人定期检查巡查记录，确保巡查工作落到实处；</w:t>
        <w:br/>
        <w:t>2. 招标人及业主可随时向巡查人员反映问题，巡查人员需及时处理并反馈。</w:t>
      </w:r>
    </w:p>
    <w:p>
      <w:pPr>
        <w:spacing w:line="360" w:lineRule="auto" w:before="0" w:after="0"/>
        <w:ind w:firstLine="420"/>
      </w:pPr>
      <w:r>
        <w:t>八、巡查效果评估</w:t>
      </w:r>
    </w:p>
    <w:p>
      <w:pPr>
        <w:spacing w:line="360" w:lineRule="auto" w:before="0" w:after="0"/>
        <w:ind w:firstLine="420"/>
      </w:pPr>
      <w:r>
        <w:t>1. 定期对巡查效果进行评估，发现问题及时改进；</w:t>
        <w:br/>
        <w:t>2. 评估内容包括巡查覆盖率、问题处理及时率、业主满意度等；</w:t>
        <w:br/>
        <w:t>3. 根据评估结果，调整巡查方案，提高巡查效果。</w:t>
      </w:r>
    </w:p>
    <w:p>
      <w:pPr>
        <w:spacing w:line="360" w:lineRule="auto" w:before="0" w:after="0"/>
        <w:ind w:firstLine="420"/>
      </w:pPr>
      <w:r>
        <w:t>九、预案及应急措施</w:t>
      </w:r>
    </w:p>
    <w:p>
      <w:pPr>
        <w:spacing w:line="360" w:lineRule="auto" w:before="0" w:after="0"/>
        <w:ind w:firstLine="420"/>
      </w:pPr>
      <w:r>
        <w:t>1. 针对巡查过程中可能出现的安全隐患，制定应急预案，确保及时处理；</w:t>
        <w:br/>
        <w:t>2. 遇到紧急情况，巡查人员需立即上报项目负责人，并启动应急预案。</w:t>
      </w:r>
    </w:p>
    <w:p>
      <w:pPr>
        <w:spacing w:line="360" w:lineRule="auto" w:before="0" w:after="0"/>
        <w:ind w:firstLine="420"/>
      </w:pPr>
      <w:r>
        <w:t>十、培训及考核</w:t>
      </w:r>
    </w:p>
    <w:p>
      <w:pPr>
        <w:spacing w:line="360" w:lineRule="auto" w:before="0" w:after="0"/>
        <w:ind w:firstLine="420"/>
      </w:pPr>
      <w:r>
        <w:t>1. 定期对巡查人员进行培训，提高巡查技能和责任心；</w:t>
        <w:br/>
        <w:t>2. 对巡查人员进行考核，考核内容包括巡查记录、问题处理、业主满意度等。</w:t>
      </w:r>
    </w:p>
    <w:p>
      <w:pPr>
        <w:spacing w:line="360" w:lineRule="auto" w:before="0" w:after="0"/>
        <w:ind w:firstLine="420"/>
      </w:pPr>
      <w:r>
        <w:t>通过以上方案的实施，张坤测试公司将为湾海一号物业服务项目提供高效、专业的管理人员巡查服务，确保小区安全、整洁、有序，提高物业服务质量，满足业主需求。</w:t>
      </w:r>
    </w:p>
    <w:p>
      <w:pPr>
        <w:pStyle w:val="Heading2"/>
        <w:spacing w:line="360" w:lineRule="auto" w:before="0" w:after="0"/>
        <w:ind w:firstLine="420"/>
      </w:pPr>
      <w:r>
        <w:t xml:space="preserve"> 制定问题处理流程</w:t>
      </w:r>
    </w:p>
    <w:p>
      <w:pPr>
        <w:spacing w:line="360" w:lineRule="auto" w:before="0" w:after="0"/>
        <w:ind w:firstLine="420"/>
      </w:pPr>
      <w:r>
        <w:t>制定问题处理流程的方案</w:t>
      </w:r>
    </w:p>
    <w:p>
      <w:pPr>
        <w:spacing w:line="360" w:lineRule="auto" w:before="0" w:after="0"/>
        <w:ind w:firstLine="420"/>
      </w:pPr>
      <w:r>
        <w:t>一、概述</w:t>
      </w:r>
    </w:p>
    <w:p>
      <w:pPr>
        <w:spacing w:line="360" w:lineRule="auto" w:before="0" w:after="0"/>
        <w:ind w:firstLine="420"/>
      </w:pPr>
      <w:r>
        <w:t>为确保湾海一号物业服务项目的顺利进行，提高服务质量，满足居民需求，特制定本问题处理流程方案。本方案旨在建立一套高效、规范的问题处理机制，确保各类问题得到及时、妥善的处理。</w:t>
      </w:r>
    </w:p>
    <w:p>
      <w:pPr>
        <w:spacing w:line="360" w:lineRule="auto" w:before="0" w:after="0"/>
        <w:ind w:firstLine="420"/>
      </w:pPr>
      <w:r>
        <w:t>二、组织机构及职责</w:t>
      </w:r>
    </w:p>
    <w:p>
      <w:pPr>
        <w:spacing w:line="360" w:lineRule="auto" w:before="0" w:after="0"/>
        <w:ind w:firstLine="420"/>
      </w:pPr>
      <w:r>
        <w:t>1. 成立问题处理小组，由项目负责人担任组长，负责组织、协调、监督问题处理工作。</w:t>
      </w:r>
    </w:p>
    <w:p>
      <w:pPr>
        <w:spacing w:line="360" w:lineRule="auto" w:before="0" w:after="0"/>
        <w:ind w:firstLine="420"/>
      </w:pPr>
      <w:r>
        <w:t>2. 设立客服接待中心，负责接收、登记、分类、派单、跟踪、反馈各类问题。</w:t>
      </w:r>
    </w:p>
    <w:p>
      <w:pPr>
        <w:spacing w:line="360" w:lineRule="auto" w:before="0" w:after="0"/>
        <w:ind w:firstLine="420"/>
      </w:pPr>
      <w:r>
        <w:t>3. 各部门、各岗位员工负责本岗位问题处理，并对所负责的问题进行跟踪、反馈。</w:t>
      </w:r>
    </w:p>
    <w:p>
      <w:pPr>
        <w:spacing w:line="360" w:lineRule="auto" w:before="0" w:after="0"/>
        <w:ind w:firstLine="420"/>
      </w:pPr>
      <w:r>
        <w:t>三、问题处理流程</w:t>
      </w:r>
    </w:p>
    <w:p>
      <w:pPr>
        <w:spacing w:line="360" w:lineRule="auto" w:before="0" w:after="0"/>
        <w:ind w:firstLine="420"/>
      </w:pPr>
      <w:r>
        <w:t>1. 问题接收</w:t>
      </w:r>
    </w:p>
    <w:p>
      <w:pPr>
        <w:spacing w:line="360" w:lineRule="auto" w:before="0" w:after="0"/>
        <w:ind w:firstLine="420"/>
      </w:pPr>
      <w:r>
        <w:t>（1）居民可通过客服接待中心、电话、微信等多种渠道反映问题。</w:t>
      </w:r>
    </w:p>
    <w:p>
      <w:pPr>
        <w:spacing w:line="360" w:lineRule="auto" w:before="0" w:after="0"/>
        <w:ind w:firstLine="420"/>
      </w:pPr>
      <w:r>
        <w:t>（2）客服接待中心工作人员对居民反映的问题进行登记，包括问题类型、发生时间、地点、涉及人员等信息。</w:t>
      </w:r>
    </w:p>
    <w:p>
      <w:pPr>
        <w:spacing w:line="360" w:lineRule="auto" w:before="0" w:after="0"/>
        <w:ind w:firstLine="420"/>
      </w:pPr>
      <w:r>
        <w:t>2. 问题分类</w:t>
      </w:r>
    </w:p>
    <w:p>
      <w:pPr>
        <w:spacing w:line="360" w:lineRule="auto" w:before="0" w:after="0"/>
        <w:ind w:firstLine="420"/>
      </w:pPr>
      <w:r>
        <w:t>（1）根据问题类型，将问题分为紧急、一般、特殊三类。</w:t>
      </w:r>
    </w:p>
    <w:p>
      <w:pPr>
        <w:spacing w:line="360" w:lineRule="auto" w:before="0" w:after="0"/>
        <w:ind w:firstLine="420"/>
      </w:pPr>
      <w:r>
        <w:t>（2）紧急问题：可能对居民生命财产安全造成重大影响的问题，如火灾、水浸、高空坠物等。</w:t>
      </w:r>
    </w:p>
    <w:p>
      <w:pPr>
        <w:spacing w:line="360" w:lineRule="auto" w:before="0" w:after="0"/>
        <w:ind w:firstLine="420"/>
      </w:pPr>
      <w:r>
        <w:t>（3）一般问题：影响居民日常生活的问题，如设施设备故障、环境卫生等。</w:t>
      </w:r>
    </w:p>
    <w:p>
      <w:pPr>
        <w:spacing w:line="360" w:lineRule="auto" w:before="0" w:after="0"/>
        <w:ind w:firstLine="420"/>
      </w:pPr>
      <w:r>
        <w:t>（4）特殊问题：涉及政策法规、合同纠纷等问题。</w:t>
      </w:r>
    </w:p>
    <w:p>
      <w:pPr>
        <w:spacing w:line="360" w:lineRule="auto" w:before="0" w:after="0"/>
        <w:ind w:firstLine="420"/>
      </w:pPr>
      <w:r>
        <w:t>3. 问题派单</w:t>
      </w:r>
    </w:p>
    <w:p>
      <w:pPr>
        <w:spacing w:line="360" w:lineRule="auto" w:before="0" w:after="0"/>
        <w:ind w:firstLine="420"/>
      </w:pPr>
      <w:r>
        <w:t>（1）客服接待中心根据问题类型，将问题派单给相关部门、岗位员工。</w:t>
      </w:r>
    </w:p>
    <w:p>
      <w:pPr>
        <w:spacing w:line="360" w:lineRule="auto" w:before="0" w:after="0"/>
        <w:ind w:firstLine="420"/>
      </w:pPr>
      <w:r>
        <w:t>（2）各部门、岗位员工在接到派单后，应在规定时间内到达现场进行处理。</w:t>
      </w:r>
    </w:p>
    <w:p>
      <w:pPr>
        <w:spacing w:line="360" w:lineRule="auto" w:before="0" w:after="0"/>
        <w:ind w:firstLine="420"/>
      </w:pPr>
      <w:r>
        <w:t>4. 问题处理</w:t>
      </w:r>
    </w:p>
    <w:p>
      <w:pPr>
        <w:spacing w:line="360" w:lineRule="auto" w:before="0" w:after="0"/>
        <w:ind w:firstLine="420"/>
      </w:pPr>
      <w:r>
        <w:t>（1）各部门、岗位员工根据问题性质，采取相应措施进行处理。</w:t>
      </w:r>
    </w:p>
    <w:p>
      <w:pPr>
        <w:spacing w:line="360" w:lineRule="auto" w:before="0" w:after="0"/>
        <w:ind w:firstLine="420"/>
      </w:pPr>
      <w:r>
        <w:t>（2）处理过程中，应保持与居民的沟通，了解居民需求，确保问题得到妥善解决。</w:t>
      </w:r>
    </w:p>
    <w:p>
      <w:pPr>
        <w:spacing w:line="360" w:lineRule="auto" w:before="0" w:after="0"/>
        <w:ind w:firstLine="420"/>
      </w:pPr>
      <w:r>
        <w:t>（3）处理完毕后，将处理结果反馈给客服接待中心。</w:t>
      </w:r>
    </w:p>
    <w:p>
      <w:pPr>
        <w:spacing w:line="360" w:lineRule="auto" w:before="0" w:after="0"/>
        <w:ind w:firstLine="420"/>
      </w:pPr>
      <w:r>
        <w:t>5. 问题跟踪</w:t>
      </w:r>
    </w:p>
    <w:p>
      <w:pPr>
        <w:spacing w:line="360" w:lineRule="auto" w:before="0" w:after="0"/>
        <w:ind w:firstLine="420"/>
      </w:pPr>
      <w:r>
        <w:t>（1）客服接待中心对已处理的问题进行跟踪，确保问题得到彻底解决。</w:t>
      </w:r>
    </w:p>
    <w:p>
      <w:pPr>
        <w:spacing w:line="360" w:lineRule="auto" w:before="0" w:after="0"/>
        <w:ind w:firstLine="420"/>
      </w:pPr>
      <w:r>
        <w:t>（2）对未解决或解决不彻底的问题，及时反馈给相关部门、岗位员工，要求重新处理。</w:t>
      </w:r>
    </w:p>
    <w:p>
      <w:pPr>
        <w:spacing w:line="360" w:lineRule="auto" w:before="0" w:after="0"/>
        <w:ind w:firstLine="420"/>
      </w:pPr>
      <w:r>
        <w:t>6. 问题反馈</w:t>
      </w:r>
    </w:p>
    <w:p>
      <w:pPr>
        <w:spacing w:line="360" w:lineRule="auto" w:before="0" w:after="0"/>
        <w:ind w:firstLine="420"/>
      </w:pPr>
      <w:r>
        <w:t>（1）客服接待中心将问题处理结果及跟踪情况反馈给居民。</w:t>
      </w:r>
    </w:p>
    <w:p>
      <w:pPr>
        <w:spacing w:line="360" w:lineRule="auto" w:before="0" w:after="0"/>
        <w:ind w:firstLine="420"/>
      </w:pPr>
      <w:r>
        <w:t>（2）对居民不满意或仍有疑问的问题，及时进行沟通、解释，争取居民理解和支持。</w:t>
      </w:r>
    </w:p>
    <w:p>
      <w:pPr>
        <w:spacing w:line="360" w:lineRule="auto" w:before="0" w:after="0"/>
        <w:ind w:firstLine="420"/>
      </w:pPr>
      <w:r>
        <w:t>四、保障措施</w:t>
      </w:r>
    </w:p>
    <w:p>
      <w:pPr>
        <w:spacing w:line="360" w:lineRule="auto" w:before="0" w:after="0"/>
        <w:ind w:firstLine="420"/>
      </w:pPr>
      <w:r>
        <w:t>1. 加强培训，提高员工问题处理能力。</w:t>
      </w:r>
    </w:p>
    <w:p>
      <w:pPr>
        <w:spacing w:line="360" w:lineRule="auto" w:before="0" w:after="0"/>
        <w:ind w:firstLine="420"/>
      </w:pPr>
      <w:r>
        <w:t>2. 建立问题处理考核制度，对问题处理情况进行定期考核，奖优罚劣。</w:t>
      </w:r>
    </w:p>
    <w:p>
      <w:pPr>
        <w:spacing w:line="360" w:lineRule="auto" w:before="0" w:after="0"/>
        <w:ind w:firstLine="420"/>
      </w:pPr>
      <w:r>
        <w:t>3. 定期召开问题处理分析会，总结经验，改进不足。</w:t>
      </w:r>
    </w:p>
    <w:p>
      <w:pPr>
        <w:spacing w:line="360" w:lineRule="auto" w:before="0" w:after="0"/>
        <w:ind w:firstLine="420"/>
      </w:pPr>
      <w:r>
        <w:t>4. 建立问题处理档案，便于查阅、跟踪。</w:t>
      </w:r>
    </w:p>
    <w:p>
      <w:pPr>
        <w:spacing w:line="360" w:lineRule="auto" w:before="0" w:after="0"/>
        <w:ind w:firstLine="420"/>
      </w:pPr>
      <w:r>
        <w:t>五、总结</w:t>
      </w:r>
    </w:p>
    <w:p>
      <w:pPr>
        <w:spacing w:line="360" w:lineRule="auto" w:before="0" w:after="0"/>
        <w:ind w:firstLine="420"/>
      </w:pPr>
      <w:r>
        <w:t>本问题处理流程方案旨在建立一套高效、规范的问题处理机制，确保各类问题得到及时、妥善的处理。通过实施本方案，提高服务质量，满足居民需求，为湾海一号物业服务项目的发展奠定坚实基础。</w:t>
      </w:r>
    </w:p>
    <w:p>
      <w:pPr>
        <w:pStyle w:val="Heading2"/>
        <w:spacing w:line="360" w:lineRule="auto" w:before="0" w:after="0"/>
        <w:ind w:firstLine="420"/>
      </w:pPr>
      <w:r>
        <w:t xml:space="preserve"> 明确巡查内容</w:t>
      </w:r>
    </w:p>
    <w:p>
      <w:pPr>
        <w:spacing w:line="360" w:lineRule="auto" w:before="0" w:after="0"/>
        <w:ind w:firstLine="420"/>
      </w:pPr>
      <w:r>
        <w:t>巡查内容方案</w:t>
      </w:r>
    </w:p>
    <w:p>
      <w:pPr>
        <w:spacing w:line="360" w:lineRule="auto" w:before="0" w:after="0"/>
        <w:ind w:firstLine="420"/>
      </w:pPr>
      <w:r>
        <w:t>一、巡查目的</w:t>
      </w:r>
    </w:p>
    <w:p>
      <w:pPr>
        <w:spacing w:line="360" w:lineRule="auto" w:before="0" w:after="0"/>
        <w:ind w:firstLine="420"/>
      </w:pPr>
      <w:r>
        <w:t>为保障湾海一号物业服务项目的顺利进行，确保小区内环境整洁、安全、舒适，特制定本巡查内容方案。通过巡查，及时发现和解决问题，提高物业服务水平，满足业主需求。</w:t>
      </w:r>
    </w:p>
    <w:p>
      <w:pPr>
        <w:spacing w:line="360" w:lineRule="auto" w:before="0" w:after="0"/>
        <w:ind w:firstLine="420"/>
      </w:pPr>
      <w:r>
        <w:t>二、巡查内容</w:t>
      </w:r>
    </w:p>
    <w:p>
      <w:pPr>
        <w:spacing w:line="360" w:lineRule="auto" w:before="0" w:after="0"/>
        <w:ind w:firstLine="420"/>
      </w:pPr>
      <w:r>
        <w:t>1. 环境卫生巡查</w:t>
      </w:r>
    </w:p>
    <w:p>
      <w:pPr>
        <w:spacing w:line="360" w:lineRule="auto" w:before="0" w:after="0"/>
        <w:ind w:firstLine="420"/>
      </w:pPr>
      <w:r>
        <w:t>（1）检查小区内道路、广场、绿化带、停车场等公共区域的卫生状况，确保无杂物、无垃圾、无污渍。</w:t>
      </w:r>
    </w:p>
    <w:p>
      <w:pPr>
        <w:spacing w:line="360" w:lineRule="auto" w:before="0" w:after="0"/>
        <w:ind w:firstLine="420"/>
      </w:pPr>
      <w:r>
        <w:t>（2）检查楼道、电梯、楼梯间等公共区域的卫生状况，确保无杂物、无垃圾、无污渍。</w:t>
      </w:r>
    </w:p>
    <w:p>
      <w:pPr>
        <w:spacing w:line="360" w:lineRule="auto" w:before="0" w:after="0"/>
        <w:ind w:firstLine="420"/>
      </w:pPr>
      <w:r>
        <w:t>（3）检查垃圾桶设置及使用情况，确保垃圾桶摆放整齐、无满溢现象。</w:t>
      </w:r>
    </w:p>
    <w:p>
      <w:pPr>
        <w:spacing w:line="360" w:lineRule="auto" w:before="0" w:after="0"/>
        <w:ind w:firstLine="420"/>
      </w:pPr>
      <w:r>
        <w:t>（4）检查小区内绿化养护情况，确保绿化植物生长良好、无病虫害。</w:t>
      </w:r>
    </w:p>
    <w:p>
      <w:pPr>
        <w:spacing w:line="360" w:lineRule="auto" w:before="0" w:after="0"/>
        <w:ind w:firstLine="420"/>
      </w:pPr>
      <w:r>
        <w:t>2. 设施设备巡查</w:t>
      </w:r>
    </w:p>
    <w:p>
      <w:pPr>
        <w:spacing w:line="360" w:lineRule="auto" w:before="0" w:after="0"/>
        <w:ind w:firstLine="420"/>
      </w:pPr>
      <w:r>
        <w:t>（1）检查小区内供水、供电、供气、供暖等设施设备运行状况，确保正常运行。</w:t>
      </w:r>
    </w:p>
    <w:p>
      <w:pPr>
        <w:spacing w:line="360" w:lineRule="auto" w:before="0" w:after="0"/>
        <w:ind w:firstLine="420"/>
      </w:pPr>
      <w:r>
        <w:t>（2）检查小区内电梯、消防设施、监控设备、门禁系统等设施设备运行状况，确保正常运行。</w:t>
      </w:r>
    </w:p>
    <w:p>
      <w:pPr>
        <w:spacing w:line="360" w:lineRule="auto" w:before="0" w:after="0"/>
        <w:ind w:firstLine="420"/>
      </w:pPr>
      <w:r>
        <w:t>（3）检查小区内排水、排污管道等设施设备运行状况，确保畅通无堵塞。</w:t>
      </w:r>
    </w:p>
    <w:p>
      <w:pPr>
        <w:spacing w:line="360" w:lineRule="auto" w:before="0" w:after="0"/>
        <w:ind w:firstLine="420"/>
      </w:pPr>
      <w:r>
        <w:t>3. 安全巡查</w:t>
      </w:r>
    </w:p>
    <w:p>
      <w:pPr>
        <w:spacing w:line="360" w:lineRule="auto" w:before="0" w:after="0"/>
        <w:ind w:firstLine="420"/>
      </w:pPr>
      <w:r>
        <w:t>（1）检查小区内消防设施设备完好情况，确保消防通道畅通、消防器材齐全。</w:t>
      </w:r>
    </w:p>
    <w:p>
      <w:pPr>
        <w:spacing w:line="360" w:lineRule="auto" w:before="0" w:after="0"/>
        <w:ind w:firstLine="420"/>
      </w:pPr>
      <w:r>
        <w:t>（2）检查小区内公共区域照明设施完好情况，确保照明设施正常运行。</w:t>
      </w:r>
    </w:p>
    <w:p>
      <w:pPr>
        <w:spacing w:line="360" w:lineRule="auto" w:before="0" w:after="0"/>
        <w:ind w:firstLine="420"/>
      </w:pPr>
      <w:r>
        <w:t>（3）检查小区内公共区域安全警示标识设置情况，确保标识清晰、完整。</w:t>
      </w:r>
    </w:p>
    <w:p>
      <w:pPr>
        <w:spacing w:line="360" w:lineRule="auto" w:before="0" w:after="0"/>
        <w:ind w:firstLine="420"/>
      </w:pPr>
      <w:r>
        <w:t>（4）检查小区内监控设备运行状况，确保监控画面清晰、覆盖范围全面。</w:t>
      </w:r>
    </w:p>
    <w:p>
      <w:pPr>
        <w:spacing w:line="360" w:lineRule="auto" w:before="0" w:after="0"/>
        <w:ind w:firstLine="420"/>
      </w:pPr>
      <w:r>
        <w:t>4. 服务质量巡查</w:t>
      </w:r>
    </w:p>
    <w:p>
      <w:pPr>
        <w:spacing w:line="360" w:lineRule="auto" w:before="0" w:after="0"/>
        <w:ind w:firstLine="420"/>
      </w:pPr>
      <w:r>
        <w:t>（1）检查客服接待中心工作人员服务态度、服务流程，确保热情、周到、专业。</w:t>
      </w:r>
    </w:p>
    <w:p>
      <w:pPr>
        <w:spacing w:line="360" w:lineRule="auto" w:before="0" w:after="0"/>
        <w:ind w:firstLine="420"/>
      </w:pPr>
      <w:r>
        <w:t>（2）检查物业服务人员着装、仪容仪表，确保整洁、规范。</w:t>
      </w:r>
    </w:p>
    <w:p>
      <w:pPr>
        <w:spacing w:line="360" w:lineRule="auto" w:before="0" w:after="0"/>
        <w:ind w:firstLine="420"/>
      </w:pPr>
      <w:r>
        <w:t>（3）检查物业服务事项、服务标准、收费项目、收费标准等信息公示情况，确保公开、透明。</w:t>
      </w:r>
    </w:p>
    <w:p>
      <w:pPr>
        <w:spacing w:line="360" w:lineRule="auto" w:before="0" w:after="0"/>
        <w:ind w:firstLine="420"/>
      </w:pPr>
      <w:r>
        <w:t>5. 其他巡查</w:t>
      </w:r>
    </w:p>
    <w:p>
      <w:pPr>
        <w:spacing w:line="360" w:lineRule="auto" w:before="0" w:after="0"/>
        <w:ind w:firstLine="420"/>
      </w:pPr>
      <w:r>
        <w:t>（1）检查小区内车辆停放秩序，确保车辆停放整齐、无乱停乱放现象。</w:t>
      </w:r>
    </w:p>
    <w:p>
      <w:pPr>
        <w:spacing w:line="360" w:lineRule="auto" w:before="0" w:after="0"/>
        <w:ind w:firstLine="420"/>
      </w:pPr>
      <w:r>
        <w:t>（2）检查小区内公共区域设施设备完好情况，确保无损坏、无安全隐患。</w:t>
      </w:r>
    </w:p>
    <w:p>
      <w:pPr>
        <w:spacing w:line="360" w:lineRule="auto" w:before="0" w:after="0"/>
        <w:ind w:firstLine="420"/>
      </w:pPr>
      <w:r>
        <w:t>（3）检查小区内公共区域噪音、异味情况，确保环境安静、舒适。</w:t>
      </w:r>
    </w:p>
    <w:p>
      <w:pPr>
        <w:spacing w:line="360" w:lineRule="auto" w:before="0" w:after="0"/>
        <w:ind w:firstLine="420"/>
      </w:pPr>
      <w:r>
        <w:t>三、巡查频率</w:t>
      </w:r>
    </w:p>
    <w:p>
      <w:pPr>
        <w:spacing w:line="360" w:lineRule="auto" w:before="0" w:after="0"/>
        <w:ind w:firstLine="420"/>
      </w:pPr>
      <w:r>
        <w:t>1. 日常巡查：每日至少进行一次全面巡查，发现问题及时处理。</w:t>
      </w:r>
    </w:p>
    <w:p>
      <w:pPr>
        <w:spacing w:line="360" w:lineRule="auto" w:before="0" w:after="0"/>
        <w:ind w:firstLine="420"/>
      </w:pPr>
      <w:r>
        <w:t>2. 定期巡查：每月至少进行一次全面巡查，发现问题及时处理。</w:t>
      </w:r>
    </w:p>
    <w:p>
      <w:pPr>
        <w:spacing w:line="360" w:lineRule="auto" w:before="0" w:after="0"/>
        <w:ind w:firstLine="420"/>
      </w:pPr>
      <w:r>
        <w:t>3. 特殊时期巡查：在重大节日、活动期间，增加巡查频率，确保小区安全、稳定。</w:t>
      </w:r>
    </w:p>
    <w:p>
      <w:pPr>
        <w:spacing w:line="360" w:lineRule="auto" w:before="0" w:after="0"/>
        <w:ind w:firstLine="420"/>
      </w:pPr>
      <w:r>
        <w:t>四、巡查记录</w:t>
      </w:r>
    </w:p>
    <w:p>
      <w:pPr>
        <w:spacing w:line="360" w:lineRule="auto" w:before="0" w:after="0"/>
        <w:ind w:firstLine="420"/>
      </w:pPr>
      <w:r>
        <w:t>巡查人员需对每次巡查情况进行详细记录，包括巡查时间、巡查区域、发现的问题、处理措施等，并存档备查。</w:t>
      </w:r>
    </w:p>
    <w:p>
      <w:pPr>
        <w:spacing w:line="360" w:lineRule="auto" w:before="0" w:after="0"/>
        <w:ind w:firstLine="420"/>
      </w:pPr>
      <w:r>
        <w:t>五、巡查人员</w:t>
      </w:r>
    </w:p>
    <w:p>
      <w:pPr>
        <w:spacing w:line="360" w:lineRule="auto" w:before="0" w:after="0"/>
        <w:ind w:firstLine="420"/>
      </w:pPr>
      <w:r>
        <w:t>1. 项目经理：负责组织、协调巡查工作，确保巡查工作顺利进行。</w:t>
      </w:r>
    </w:p>
    <w:p>
      <w:pPr>
        <w:spacing w:line="360" w:lineRule="auto" w:before="0" w:after="0"/>
        <w:ind w:firstLine="420"/>
      </w:pPr>
      <w:r>
        <w:t>2. 客服接待中心工作人员：负责日常巡查，发现问题及时处理。</w:t>
      </w:r>
    </w:p>
    <w:p>
      <w:pPr>
        <w:spacing w:line="360" w:lineRule="auto" w:before="0" w:after="0"/>
        <w:ind w:firstLine="420"/>
      </w:pPr>
      <w:r>
        <w:t>3. 物业服务人员：协助项目经理、客服接待中心工作人员进行巡查，发现问题及时处理。</w:t>
      </w:r>
    </w:p>
    <w:p>
      <w:pPr>
        <w:spacing w:line="360" w:lineRule="auto" w:before="0" w:after="0"/>
        <w:ind w:firstLine="420"/>
      </w:pPr>
      <w:r>
        <w:t>六、巡查工作要求</w:t>
      </w:r>
    </w:p>
    <w:p>
      <w:pPr>
        <w:spacing w:line="360" w:lineRule="auto" w:before="0" w:after="0"/>
        <w:ind w:firstLine="420"/>
      </w:pPr>
      <w:r>
        <w:t>1. 巡查人员需认真负责，严格遵守巡查制度，确保巡查工作质量。</w:t>
      </w:r>
    </w:p>
    <w:p>
      <w:pPr>
        <w:spacing w:line="360" w:lineRule="auto" w:before="0" w:after="0"/>
        <w:ind w:firstLine="420"/>
      </w:pPr>
      <w:r>
        <w:t>2. 发现问题及时处理，不能立即处理的，需及时上报项目经理，制定整改措施，确保问题得到有效解决。</w:t>
      </w:r>
    </w:p>
    <w:p>
      <w:pPr>
        <w:spacing w:line="360" w:lineRule="auto" w:before="0" w:after="0"/>
        <w:ind w:firstLine="420"/>
      </w:pPr>
      <w:r>
        <w:t>3. 巡查过程中，注意保护业主隐私，不得随意进入业主住宅。</w:t>
      </w:r>
    </w:p>
    <w:p>
      <w:pPr>
        <w:spacing w:line="360" w:lineRule="auto" w:before="0" w:after="0"/>
        <w:ind w:firstLine="420"/>
      </w:pPr>
      <w:r>
        <w:t>4. 巡查过程中，注意自身安全，避免发生意外事故。</w:t>
      </w:r>
    </w:p>
    <w:p>
      <w:pPr>
        <w:spacing w:line="360" w:lineRule="auto" w:before="0" w:after="0"/>
        <w:ind w:firstLine="420"/>
      </w:pPr>
      <w:r>
        <w:t>5. 定期对巡查工作进行总结，分析存在问题，制定改进措施，不断提高巡查工作质量。</w:t>
      </w:r>
    </w:p>
    <w:p>
      <w:pPr>
        <w:pStyle w:val="Heading2"/>
        <w:spacing w:line="360" w:lineRule="auto" w:before="0" w:after="0"/>
        <w:ind w:firstLine="420"/>
      </w:pPr>
      <w:r>
        <w:t xml:space="preserve"> 确定每日巡查次数（两次以上）</w:t>
      </w:r>
    </w:p>
    <w:p>
      <w:pPr>
        <w:spacing w:line="360" w:lineRule="auto" w:before="0" w:after="0"/>
        <w:ind w:firstLine="420"/>
      </w:pPr>
      <w:r>
        <w:t>关于湾海一号物业服务项目每日巡查次数（两次以上）的方案</w:t>
      </w:r>
    </w:p>
    <w:p>
      <w:pPr>
        <w:spacing w:line="360" w:lineRule="auto" w:before="0" w:after="0"/>
        <w:ind w:firstLine="420"/>
      </w:pPr>
      <w:r>
        <w:t>一、项目背景</w:t>
      </w:r>
    </w:p>
    <w:p>
      <w:pPr>
        <w:spacing w:line="360" w:lineRule="auto" w:before="0" w:after="0"/>
        <w:ind w:firstLine="420"/>
      </w:pPr>
      <w:r>
        <w:t>我公司作为投标人，参与了湾海一号物业服务项目的投标。该项目由海港区人民政府白塔岭街道办事处海碧台社区居民委员会招标，服务地点位于湾海一号，项目类型为住宅，面积为133987.84平方米，包括4栋高层共计1087户。根据招标文件要求，我们需要制定一个关于每日巡查次数（两次以上）的方案。</w:t>
      </w:r>
    </w:p>
    <w:p>
      <w:pPr>
        <w:spacing w:line="360" w:lineRule="auto" w:before="0" w:after="0"/>
        <w:ind w:firstLine="420"/>
      </w:pPr>
      <w:r>
        <w:t>二、方案目标</w:t>
      </w:r>
    </w:p>
    <w:p>
      <w:pPr>
        <w:spacing w:line="360" w:lineRule="auto" w:before="0" w:after="0"/>
        <w:ind w:firstLine="420"/>
      </w:pPr>
      <w:r>
        <w:t>本方案旨在确保湾海一号物业服务项目的高质量实施，提高物业服务质量，满足业主需求，保障小区的安全、整洁和舒适。</w:t>
      </w:r>
    </w:p>
    <w:p>
      <w:pPr>
        <w:spacing w:line="360" w:lineRule="auto" w:before="0" w:after="0"/>
        <w:ind w:firstLine="420"/>
      </w:pPr>
      <w:r>
        <w:t>三、方案内容</w:t>
      </w:r>
    </w:p>
    <w:p>
      <w:pPr>
        <w:spacing w:line="360" w:lineRule="auto" w:before="0" w:after="0"/>
        <w:ind w:firstLine="420"/>
      </w:pPr>
      <w:r>
        <w:t>1. 确定巡查次数</w:t>
      </w:r>
    </w:p>
    <w:p>
      <w:pPr>
        <w:spacing w:line="360" w:lineRule="auto" w:before="0" w:after="0"/>
        <w:ind w:firstLine="420"/>
      </w:pPr>
      <w:r>
        <w:t>根据招标文件要求，每日巡查次数应不少于两次。为了更好地满足业主需求，我公司决定将每日巡查次数增加到三次。具体安排如下：</w:t>
      </w:r>
    </w:p>
    <w:p>
      <w:pPr>
        <w:spacing w:line="360" w:lineRule="auto" w:before="0" w:after="0"/>
        <w:ind w:firstLine="420"/>
      </w:pPr>
      <w:r>
        <w:t>（1）早晨巡查：每日早晨7:00-9:00进行第一次巡查，主要检查小区内的设施设备运行情况、环境卫生状况、安全隐患等。</w:t>
      </w:r>
    </w:p>
    <w:p>
      <w:pPr>
        <w:spacing w:line="360" w:lineRule="auto" w:before="0" w:after="0"/>
        <w:ind w:firstLine="420"/>
      </w:pPr>
      <w:r>
        <w:t>（2）中午巡查：每日中午11:00-13:00进行第二次巡查，主要检查小区内的绿化养护情况、设施设备维修进度、业主投诉处理情况等。</w:t>
      </w:r>
    </w:p>
    <w:p>
      <w:pPr>
        <w:spacing w:line="360" w:lineRule="auto" w:before="0" w:after="0"/>
        <w:ind w:firstLine="420"/>
      </w:pPr>
      <w:r>
        <w:t>（3）晚上巡查：每日晚上18:00-20:00进行第三次巡查，主要检查小区内的安全防范措施、环境卫生状况、设施设备运行情况等。</w:t>
      </w:r>
    </w:p>
    <w:p>
      <w:pPr>
        <w:spacing w:line="360" w:lineRule="auto" w:before="0" w:after="0"/>
        <w:ind w:firstLine="420"/>
      </w:pPr>
      <w:r>
        <w:t>2. 巡查内容</w:t>
      </w:r>
    </w:p>
    <w:p>
      <w:pPr>
        <w:spacing w:line="360" w:lineRule="auto" w:before="0" w:after="0"/>
        <w:ind w:firstLine="420"/>
      </w:pPr>
      <w:r>
        <w:t>每日巡查内容包括但不限于以下方面：</w:t>
      </w:r>
    </w:p>
    <w:p>
      <w:pPr>
        <w:spacing w:line="360" w:lineRule="auto" w:before="0" w:after="0"/>
        <w:ind w:firstLine="420"/>
      </w:pPr>
      <w:r>
        <w:t>（1）设施设备运行情况：检查小区内的电梯、消防设施、供水供电系统等设施设备是否正常运行，发现问题及时处理。</w:t>
      </w:r>
    </w:p>
    <w:p>
      <w:pPr>
        <w:spacing w:line="360" w:lineRule="auto" w:before="0" w:after="0"/>
        <w:ind w:firstLine="420"/>
      </w:pPr>
      <w:r>
        <w:t>（2）环境卫生状况：检查小区内的公共区域、楼道、电梯等部位的卫生状况，确保环境卫生整洁。</w:t>
      </w:r>
    </w:p>
    <w:p>
      <w:pPr>
        <w:spacing w:line="360" w:lineRule="auto" w:before="0" w:after="0"/>
        <w:ind w:firstLine="420"/>
      </w:pPr>
      <w:r>
        <w:t>（3）安全隐患：检查小区内的安全隐患，如楼道杂物、乱堆乱放、乱拉乱接电线等，发现问题及时整改。</w:t>
      </w:r>
    </w:p>
    <w:p>
      <w:pPr>
        <w:spacing w:line="360" w:lineRule="auto" w:before="0" w:after="0"/>
        <w:ind w:firstLine="420"/>
      </w:pPr>
      <w:r>
        <w:t>（4）绿化养护：检查小区内的绿化养护情况，确保绿化植被生长良好。</w:t>
      </w:r>
    </w:p>
    <w:p>
      <w:pPr>
        <w:spacing w:line="360" w:lineRule="auto" w:before="0" w:after="0"/>
        <w:ind w:firstLine="420"/>
      </w:pPr>
      <w:r>
        <w:t>（5）业主投诉处理：及时处理业主的投诉和建议，确保业主满意度。</w:t>
      </w:r>
    </w:p>
    <w:p>
      <w:pPr>
        <w:spacing w:line="360" w:lineRule="auto" w:before="0" w:after="0"/>
        <w:ind w:firstLine="420"/>
      </w:pPr>
      <w:r>
        <w:t>3. 巡查人员安排</w:t>
      </w:r>
    </w:p>
    <w:p>
      <w:pPr>
        <w:spacing w:line="360" w:lineRule="auto" w:before="0" w:after="0"/>
        <w:ind w:firstLine="420"/>
      </w:pPr>
      <w:r>
        <w:t>我公司将为湾海一号物业服务项目配备专职巡查人员，确保巡查工作的高效进行。巡查人员将按照巡查安排进行巡查，并做好巡查记录，发现问题及时上报处理。</w:t>
      </w:r>
    </w:p>
    <w:p>
      <w:pPr>
        <w:spacing w:line="360" w:lineRule="auto" w:before="0" w:after="0"/>
        <w:ind w:firstLine="420"/>
      </w:pPr>
      <w:r>
        <w:t>4. 巡查记录与反馈</w:t>
      </w:r>
    </w:p>
    <w:p>
      <w:pPr>
        <w:spacing w:line="360" w:lineRule="auto" w:before="0" w:after="0"/>
        <w:ind w:firstLine="420"/>
      </w:pPr>
      <w:r>
        <w:t>巡查人员将对每日巡查情况进行详细记录，包括巡查时间、巡查内容、发现问题及处理情况等。巡查记录将定期进行汇总分析，以改进物业服务工作。同时，巡查人员还将定期向业主反馈巡查情况，听取业主意见和建议，不断提高物业服务水平。</w:t>
      </w:r>
    </w:p>
    <w:p>
      <w:pPr>
        <w:spacing w:line="360" w:lineRule="auto" w:before="0" w:after="0"/>
        <w:ind w:firstLine="420"/>
      </w:pPr>
      <w:r>
        <w:t>四、方案实施保障</w:t>
      </w:r>
    </w:p>
    <w:p>
      <w:pPr>
        <w:spacing w:line="360" w:lineRule="auto" w:before="0" w:after="0"/>
        <w:ind w:firstLine="420"/>
      </w:pPr>
      <w:r>
        <w:t>为确保本方案的有效实施，我公司将采取以下措施：</w:t>
      </w:r>
    </w:p>
    <w:p>
      <w:pPr>
        <w:spacing w:line="360" w:lineRule="auto" w:before="0" w:after="0"/>
        <w:ind w:firstLine="420"/>
      </w:pPr>
      <w:r>
        <w:t>1. 加强巡查人员培训：对巡查人员进行专业培训，提高巡查人员的业务素质和服务意识。</w:t>
      </w:r>
    </w:p>
    <w:p>
      <w:pPr>
        <w:spacing w:line="360" w:lineRule="auto" w:before="0" w:after="0"/>
        <w:ind w:firstLine="420"/>
      </w:pPr>
      <w:r>
        <w:t>2. 建立巡查管理制度：制定巡查管理制度，明确巡查人员的职责、巡查内容、巡查流程等，确保巡查工作有序进行。</w:t>
      </w:r>
    </w:p>
    <w:p>
      <w:pPr>
        <w:spacing w:line="360" w:lineRule="auto" w:before="0" w:after="0"/>
        <w:ind w:firstLine="420"/>
      </w:pPr>
      <w:r>
        <w:t>3. 定期检查与考核：定期对巡查人员进行检查与考核，确保巡查工作的质量和效果。</w:t>
      </w:r>
    </w:p>
    <w:p>
      <w:pPr>
        <w:spacing w:line="360" w:lineRule="auto" w:before="0" w:after="0"/>
        <w:ind w:firstLine="420"/>
      </w:pPr>
      <w:r>
        <w:t>4. 加强与业主沟通：定期与业主进行沟通，了解业主需求和意见，不断改进物业服务工作。</w:t>
      </w:r>
    </w:p>
    <w:p>
      <w:pPr>
        <w:spacing w:line="360" w:lineRule="auto" w:before="0" w:after="0"/>
        <w:ind w:firstLine="420"/>
      </w:pPr>
      <w:r>
        <w:t>五、预期效果</w:t>
      </w:r>
    </w:p>
    <w:p>
      <w:pPr>
        <w:spacing w:line="360" w:lineRule="auto" w:before="0" w:after="0"/>
        <w:ind w:firstLine="420"/>
      </w:pPr>
      <w:r>
        <w:t>通过实施本方案，预计湾海一号物业服务项目将达到以下效果：</w:t>
      </w:r>
    </w:p>
    <w:p>
      <w:pPr>
        <w:spacing w:line="360" w:lineRule="auto" w:before="0" w:after="0"/>
        <w:ind w:firstLine="420"/>
      </w:pPr>
      <w:r>
        <w:t>1. 提高物业服务质量，满足业主需求，提升业主满意度。</w:t>
      </w:r>
    </w:p>
    <w:p>
      <w:pPr>
        <w:spacing w:line="360" w:lineRule="auto" w:before="0" w:after="0"/>
        <w:ind w:firstLine="420"/>
      </w:pPr>
      <w:r>
        <w:t>2. 加强小区安全管理，降低安全隐患，保障业主生命财产安全。</w:t>
      </w:r>
    </w:p>
    <w:p>
      <w:pPr>
        <w:spacing w:line="360" w:lineRule="auto" w:before="0" w:after="0"/>
        <w:ind w:firstLine="420"/>
      </w:pPr>
      <w:r>
        <w:t>3. 改善小区环境卫生，提升小区整体形象。</w:t>
      </w:r>
    </w:p>
    <w:p>
      <w:pPr>
        <w:spacing w:line="360" w:lineRule="auto" w:before="0" w:after="0"/>
        <w:ind w:firstLine="420"/>
      </w:pPr>
      <w:r>
        <w:t>4. 增强与业主的沟通与互动，建立良好的物业服务关系。</w:t>
      </w:r>
    </w:p>
    <w:p>
      <w:pPr>
        <w:spacing w:line="360" w:lineRule="auto" w:before="0" w:after="0"/>
        <w:ind w:firstLine="420"/>
      </w:pPr>
      <w:r>
        <w:t>本方案将作为我公司参与湾海一号物业服务项目投标的重要组成部分，如有需要，可随时进行调整和完善。</w:t>
      </w:r>
    </w:p>
    <w:p>
      <w:pPr>
        <w:pStyle w:val="Heading1"/>
        <w:spacing w:line="360" w:lineRule="auto" w:before="0" w:after="0"/>
        <w:ind w:firstLine="420"/>
      </w:pPr>
      <w:r>
        <w:t>客服接待中心信息公示</w:t>
      </w:r>
    </w:p>
    <w:p>
      <w:pPr>
        <w:spacing w:line="360" w:lineRule="auto" w:before="0" w:after="0"/>
        <w:ind w:firstLine="420"/>
      </w:pPr>
      <w:r>
        <w:t>张坤测试公司关于湾海一号物业服务项目客服接待中心信息公示方案</w:t>
      </w:r>
    </w:p>
    <w:p>
      <w:pPr>
        <w:spacing w:line="360" w:lineRule="auto" w:before="0" w:after="0"/>
        <w:ind w:firstLine="420"/>
      </w:pPr>
      <w:r>
        <w:t>一、背景</w:t>
      </w:r>
    </w:p>
    <w:p>
      <w:pPr>
        <w:spacing w:line="360" w:lineRule="auto" w:before="0" w:after="0"/>
        <w:ind w:firstLine="420"/>
      </w:pPr>
      <w:r>
        <w:t>根据《湾海一号物业服务项目招标文件》要求，为提升小区物业服务水平，树立良好的企业形象，我公司作为湾海一号物业服务项目的投标人，特制定本方案。</w:t>
      </w:r>
    </w:p>
    <w:p>
      <w:pPr>
        <w:spacing w:line="360" w:lineRule="auto" w:before="0" w:after="0"/>
        <w:ind w:firstLine="420"/>
      </w:pPr>
      <w:r>
        <w:t>二、目的</w:t>
      </w:r>
    </w:p>
    <w:p>
      <w:pPr>
        <w:spacing w:line="360" w:lineRule="auto" w:before="0" w:after="0"/>
        <w:ind w:firstLine="420"/>
      </w:pPr>
      <w:r>
        <w:t>1. 规范小区物业服务，提高服务质量；</w:t>
        <w:br/>
        <w:t>2. 增进与业主的沟通与联系，提高业主满意度；</w:t>
        <w:br/>
        <w:t>3. 树立良好的企业形象，提高公司知名度。</w:t>
      </w:r>
    </w:p>
    <w:p>
      <w:pPr>
        <w:spacing w:line="360" w:lineRule="auto" w:before="0" w:after="0"/>
        <w:ind w:firstLine="420"/>
      </w:pPr>
      <w:r>
        <w:t>三、方案内容</w:t>
      </w:r>
    </w:p>
    <w:p>
      <w:pPr>
        <w:spacing w:line="360" w:lineRule="auto" w:before="0" w:after="0"/>
        <w:ind w:firstLine="420"/>
      </w:pPr>
      <w:r>
        <w:t>1. 公示内容：</w:t>
      </w:r>
    </w:p>
    <w:p>
      <w:pPr>
        <w:spacing w:line="360" w:lineRule="auto" w:before="0" w:after="0"/>
        <w:ind w:firstLine="420"/>
      </w:pPr>
      <w:r>
        <w:t>（1）物业服务企业资质证书或复印件；</w:t>
        <w:br/>
        <w:t>（2）项目负责人照片；</w:t>
        <w:br/>
        <w:t>（3）物业服务事项；</w:t>
        <w:br/>
        <w:t>（4）服务标准；</w:t>
        <w:br/>
        <w:t>（5）收费项目；</w:t>
        <w:br/>
        <w:t>（6）收费标准；</w:t>
        <w:br/>
        <w:t>（7）特约服务项目及服务标准、收费标准；</w:t>
        <w:br/>
        <w:t>（8）服务电话。</w:t>
      </w:r>
    </w:p>
    <w:p>
      <w:pPr>
        <w:spacing w:line="360" w:lineRule="auto" w:before="0" w:after="0"/>
        <w:ind w:firstLine="420"/>
      </w:pPr>
      <w:r>
        <w:t>2. 公示形式：</w:t>
      </w:r>
    </w:p>
    <w:p>
      <w:pPr>
        <w:spacing w:line="360" w:lineRule="auto" w:before="0" w:after="0"/>
        <w:ind w:firstLine="420"/>
      </w:pPr>
      <w:r>
        <w:t>（1）在客服接待中心设立公示栏，将上述公示内容张贴在公示栏上；</w:t>
        <w:br/>
        <w:t>（2）在小区公告栏、电梯间、楼道等显眼位置张贴公示内容的复印件；</w:t>
        <w:br/>
        <w:t>（3）在小区官方网站、微信公众号等网络平台上发布公示内容。</w:t>
      </w:r>
    </w:p>
    <w:p>
      <w:pPr>
        <w:spacing w:line="360" w:lineRule="auto" w:before="0" w:after="0"/>
        <w:ind w:firstLine="420"/>
      </w:pPr>
      <w:r>
        <w:t>3. 公示周期：</w:t>
      </w:r>
    </w:p>
    <w:p>
      <w:pPr>
        <w:spacing w:line="360" w:lineRule="auto" w:before="0" w:after="0"/>
        <w:ind w:firstLine="420"/>
      </w:pPr>
      <w:r>
        <w:t>公示内容自物业服务合同签订之日起，持续至服务期限届满。如公示内容发生变更，将及时更新公示信息。</w:t>
      </w:r>
    </w:p>
    <w:p>
      <w:pPr>
        <w:spacing w:line="360" w:lineRule="auto" w:before="0" w:after="0"/>
        <w:ind w:firstLine="420"/>
      </w:pPr>
      <w:r>
        <w:t>4. 公示责任：</w:t>
      </w:r>
    </w:p>
    <w:p>
      <w:pPr>
        <w:spacing w:line="360" w:lineRule="auto" w:before="0" w:after="0"/>
        <w:ind w:firstLine="420"/>
      </w:pPr>
      <w:r>
        <w:t>（1）客服接待中心工作人员负责公示内容的更新与维护；</w:t>
        <w:br/>
        <w:t>（2）项目负责人负责监督公示内容的准确性；</w:t>
        <w:br/>
        <w:t>（3）公司管理层负责对公示内容的审核与批准。</w:t>
      </w:r>
    </w:p>
    <w:p>
      <w:pPr>
        <w:spacing w:line="360" w:lineRule="auto" w:before="0" w:after="0"/>
        <w:ind w:firstLine="420"/>
      </w:pPr>
      <w:r>
        <w:t>四、实施步骤</w:t>
      </w:r>
    </w:p>
    <w:p>
      <w:pPr>
        <w:spacing w:line="360" w:lineRule="auto" w:before="0" w:after="0"/>
        <w:ind w:firstLine="420"/>
      </w:pPr>
      <w:r>
        <w:t>1. 收集公示内容：项目负责人组织相关人员收集、整理公示内容，确保信息的准确性和完整性；</w:t>
        <w:br/>
        <w:t>2. 设计公示栏：根据公示内容，设计制作公示栏，确保公示栏的整洁、美观；</w:t>
        <w:br/>
        <w:t>3. 制作公示内容：根据公示栏的设计，制作公示内容的张贴物；</w:t>
        <w:br/>
        <w:t>4. 安装公示栏：在客服接待中心设立公示栏，并将公示内容张贴在公示栏上；</w:t>
        <w:br/>
        <w:t>5. 张贴公示内容复印件：在小区公告栏、电梯间、楼道等显眼位置张贴公示内容的复印件；</w:t>
        <w:br/>
        <w:t>6. 发布公示内容：在小区官方网站、微信公众号等网络平台上发布公示内容；</w:t>
        <w:br/>
        <w:t>7. 更新与维护：客服接待中心工作人员定期更新公示内容，确保信息的准确性；</w:t>
        <w:br/>
        <w:t>8. 监督与检查：项目负责人定期检查公示内容的完整性，公司管理层对公示内容进行审核与批准。</w:t>
      </w:r>
    </w:p>
    <w:p>
      <w:pPr>
        <w:spacing w:line="360" w:lineRule="auto" w:before="0" w:after="0"/>
        <w:ind w:firstLine="420"/>
      </w:pPr>
      <w:r>
        <w:t>五、预期效果</w:t>
      </w:r>
    </w:p>
    <w:p>
      <w:pPr>
        <w:spacing w:line="360" w:lineRule="auto" w:before="0" w:after="0"/>
        <w:ind w:firstLine="420"/>
      </w:pPr>
      <w:r>
        <w:t>1. 业主对物业服务企业的信任度提高；</w:t>
        <w:br/>
        <w:t>2. 业主满意度提升；</w:t>
        <w:br/>
        <w:t>3. 公司形象得到提升；</w:t>
        <w:br/>
        <w:t>4. 物业服务合同履行更加规范。</w:t>
      </w:r>
    </w:p>
    <w:p>
      <w:pPr>
        <w:spacing w:line="360" w:lineRule="auto" w:before="0" w:after="0"/>
        <w:ind w:firstLine="420"/>
      </w:pPr>
      <w:r>
        <w:t>六、保障措施</w:t>
      </w:r>
    </w:p>
    <w:p>
      <w:pPr>
        <w:spacing w:line="360" w:lineRule="auto" w:before="0" w:after="0"/>
        <w:ind w:firstLine="420"/>
      </w:pPr>
      <w:r>
        <w:t>1. 加强客服接待中心工作人员的培训，提高服务质量；</w:t>
        <w:br/>
        <w:t>2. 建立健全公示内容更新与维护机制，确保信息的准确性；</w:t>
        <w:br/>
        <w:t>3. 定期对公示内容进行检查与评估，及时调整和完善公示内容；</w:t>
        <w:br/>
        <w:t>4. 加强与业主的沟通与联系，收集业主意见和建议，不断提升服务质量。</w:t>
      </w:r>
    </w:p>
    <w:p>
      <w:pPr>
        <w:spacing w:line="360" w:lineRule="auto" w:before="0" w:after="0"/>
        <w:ind w:firstLine="420"/>
      </w:pPr>
      <w:r>
        <w:t>通过实施本方案，我公司将为湾海一号物业服务项目提供优质的服务，树立良好的企业形象，为业主创造一个舒适、和谐的居住环境。</w:t>
      </w:r>
    </w:p>
    <w:p>
      <w:pPr>
        <w:pStyle w:val="Heading2"/>
        <w:spacing w:line="360" w:lineRule="auto" w:before="0" w:after="0"/>
        <w:ind w:firstLine="420"/>
      </w:pPr>
      <w:r>
        <w:t xml:space="preserve"> 公示物业服务事项、服务标准、收费项目、收费标准等信息</w:t>
      </w:r>
    </w:p>
    <w:p>
      <w:pPr>
        <w:spacing w:line="360" w:lineRule="auto" w:before="0" w:after="0"/>
        <w:ind w:firstLine="420"/>
      </w:pPr>
      <w:r>
        <w:t>方案名称：湾海一号物业服务项目公示方案</w:t>
      </w:r>
    </w:p>
    <w:p>
      <w:pPr>
        <w:spacing w:line="360" w:lineRule="auto" w:before="0" w:after="0"/>
        <w:ind w:firstLine="420"/>
      </w:pPr>
      <w:r>
        <w:t>一、方案目标</w:t>
        <w:br/>
        <w:t>通过规范、透明的公示方式，向湾海一号小区业主及使用人公示物业服务事项、服务标准、收费项目、收费标准等信息，增强业主对物业服务的了解和信任，提高业主满意度。</w:t>
      </w:r>
    </w:p>
    <w:p>
      <w:pPr>
        <w:spacing w:line="360" w:lineRule="auto" w:before="0" w:after="0"/>
        <w:ind w:firstLine="420"/>
      </w:pPr>
      <w:r>
        <w:t>二、方案内容</w:t>
        <w:br/>
        <w:t>1. 公示内容</w:t>
        <w:br/>
        <w:t>（1）物业服务事项：包括小区安全管理、环境卫生、绿化养护、公共设施设备维护、物业维修、社区文化活动等；</w:t>
        <w:br/>
        <w:t>（2）服务标准：明确各项服务内容的具体要求，如环境卫生清洁标准、绿化养护标准、公共设施设备维护标准等；</w:t>
        <w:br/>
        <w:t>（3）收费项目：列出各项服务费用的具体项目和标准，如物业管理费、停车费、装修垃圾清运费等；</w:t>
        <w:br/>
        <w:t>（4）收费标准：详细说明各项收费的计算方法、依据和标准。</w:t>
      </w:r>
    </w:p>
    <w:p>
      <w:pPr>
        <w:spacing w:line="360" w:lineRule="auto" w:before="0" w:after="0"/>
        <w:ind w:firstLine="420"/>
      </w:pPr>
      <w:r>
        <w:t>2. 公示方式</w:t>
        <w:br/>
        <w:t>（1）客服接待中心公示：在客服接待中心设置公示栏，张贴物业服务事项、服务标准、收费项目、收费标准等信息，方便业主查阅；</w:t>
        <w:br/>
        <w:t>（2）小区公告栏公示：在小区主要出入口、电梯间等显眼位置设置公告栏，定期更新公示内容；</w:t>
        <w:br/>
        <w:t>（3）电子公告：通过小区微信公众号、物业管理APP等电子渠道，推送物业服务事项、服务标准、收费项目、收费标准等信息；</w:t>
        <w:br/>
        <w:t>（4）业主大会公示：在业主大会会议上，向业主代表汇报物业服务事项、服务标准、收费项目、收费标准等信息，并接受业主代表的意见和建议。</w:t>
      </w:r>
    </w:p>
    <w:p>
      <w:pPr>
        <w:spacing w:line="360" w:lineRule="auto" w:before="0" w:after="0"/>
        <w:ind w:firstLine="420"/>
      </w:pPr>
      <w:r>
        <w:t>3. 公示时间</w:t>
        <w:br/>
        <w:t>（1）物业服务事项、服务标准、收费项目、收费标准等信息，应在物业服务合同签订后15个工作日内完成首次公示；</w:t>
        <w:br/>
        <w:t>（2）后续更新或调整信息，应在变更后10个工作日内完成公示。</w:t>
      </w:r>
    </w:p>
    <w:p>
      <w:pPr>
        <w:spacing w:line="360" w:lineRule="auto" w:before="0" w:after="0"/>
        <w:ind w:firstLine="420"/>
      </w:pPr>
      <w:r>
        <w:t>4. 公示监督</w:t>
        <w:br/>
        <w:t>（1）设立公示监督小组，由业主代表、物业管理人员、专业机构等组成，负责监督公示工作的执行情况；</w:t>
        <w:br/>
        <w:t>（2）定期开展公示满意度调查，收集业主对公示工作的意见和建议，持续改进公示方式和方法。</w:t>
      </w:r>
    </w:p>
    <w:p>
      <w:pPr>
        <w:spacing w:line="360" w:lineRule="auto" w:before="0" w:after="0"/>
        <w:ind w:firstLine="420"/>
      </w:pPr>
      <w:r>
        <w:t>三、方案实施</w:t>
        <w:br/>
        <w:t>1. 成立工作小组：由公司领导、相关部门负责人、专业技术人员等组成工作小组，负责方案的具体实施；</w:t>
        <w:br/>
        <w:t>2. 制定详细计划：根据方案要求，制定详细的工作计划，明确各阶段工作任务、时间节点和责任人；</w:t>
        <w:br/>
        <w:t>3. 落实公示责任：明确各部门、各岗位在公示工作中的职责和任务，确保公示工作的顺利进行；</w:t>
        <w:br/>
        <w:t>4. 加强培训：对相关人员进行培训，提高其业务能力和服务意识，确保公示工作的质量和效果。</w:t>
      </w:r>
    </w:p>
    <w:p>
      <w:pPr>
        <w:spacing w:line="360" w:lineRule="auto" w:before="0" w:after="0"/>
        <w:ind w:firstLine="420"/>
      </w:pPr>
      <w:r>
        <w:t>四、方案评估</w:t>
        <w:br/>
        <w:t>1. 评估指标：公示满意度、公示及时性、公示内容完整性、公示方式有效性等；</w:t>
        <w:br/>
        <w:t>2. 评估方法：通过业主满意度调查、业主投诉处理、公示监督小组评价等方式，对公示工作进行评估；</w:t>
        <w:br/>
        <w:t>3. 评估周期：每半年进行一次评估，根据评估结果，及时调整和完善公示方案。</w:t>
      </w:r>
    </w:p>
    <w:p>
      <w:pPr>
        <w:spacing w:line="360" w:lineRule="auto" w:before="0" w:after="0"/>
        <w:ind w:firstLine="420"/>
      </w:pPr>
      <w:r>
        <w:t>通过本方案的实施，公司将确保湾海一号物业服务项目公示工作的规范、透明，提高业主满意度，为创建和谐、美好的小区环境贡献力量。</w:t>
      </w:r>
    </w:p>
    <w:p>
      <w:pPr>
        <w:pStyle w:val="Heading2"/>
        <w:spacing w:line="360" w:lineRule="auto" w:before="0" w:after="0"/>
        <w:ind w:firstLine="420"/>
      </w:pPr>
      <w:r>
        <w:t xml:space="preserve"> 公示项目负责人照片</w:t>
      </w:r>
    </w:p>
    <w:p>
      <w:pPr>
        <w:spacing w:line="360" w:lineRule="auto" w:before="0" w:after="0"/>
        <w:ind w:firstLine="420"/>
      </w:pPr>
      <w:r>
        <w:t>方案名称：湾海一号物业服务项目负责人照片公示方案</w:t>
      </w:r>
    </w:p>
    <w:p>
      <w:pPr>
        <w:spacing w:line="360" w:lineRule="auto" w:before="0" w:after="0"/>
        <w:ind w:firstLine="420"/>
      </w:pPr>
      <w:r>
        <w:t>一、方案背景</w:t>
      </w:r>
    </w:p>
    <w:p>
      <w:pPr>
        <w:spacing w:line="360" w:lineRule="auto" w:before="0" w:after="0"/>
        <w:ind w:firstLine="420"/>
      </w:pPr>
      <w:r>
        <w:t>根据招标人要求，为保障湾海一号物业服务项目的顺利实施，提升物业管理水平，增强服务透明度，我公司将设立客服接待中心，并在该中心悬挂或张贴项目负责人照片，以便业主随时了解项目负责人信息，更好地与项目负责人沟通，提高服务效率。</w:t>
      </w:r>
    </w:p>
    <w:p>
      <w:pPr>
        <w:spacing w:line="360" w:lineRule="auto" w:before="0" w:after="0"/>
        <w:ind w:firstLine="420"/>
      </w:pPr>
      <w:r>
        <w:t>二、方案目标</w:t>
      </w:r>
    </w:p>
    <w:p>
      <w:pPr>
        <w:spacing w:line="360" w:lineRule="auto" w:before="0" w:after="0"/>
        <w:ind w:firstLine="420"/>
      </w:pPr>
      <w:r>
        <w:t>1. 公示项目负责人照片，增强业主对物业服务的信任度；</w:t>
        <w:br/>
        <w:t>2. 提高项目负责人与业主的沟通效率，及时解决业主问题；</w:t>
        <w:br/>
        <w:t>3. 规范物业服务管理，提升物业服务质量。</w:t>
      </w:r>
    </w:p>
    <w:p>
      <w:pPr>
        <w:spacing w:line="360" w:lineRule="auto" w:before="0" w:after="0"/>
        <w:ind w:firstLine="420"/>
      </w:pPr>
      <w:r>
        <w:t>三、方案内容</w:t>
      </w:r>
    </w:p>
    <w:p>
      <w:pPr>
        <w:spacing w:line="360" w:lineRule="auto" w:before="0" w:after="0"/>
        <w:ind w:firstLine="420"/>
      </w:pPr>
      <w:r>
        <w:t>1. 公示位置：在湾海一号客服接待中心显著位置，设立专门区域悬挂或张贴项目负责人照片。</w:t>
      </w:r>
    </w:p>
    <w:p>
      <w:pPr>
        <w:spacing w:line="360" w:lineRule="auto" w:before="0" w:after="0"/>
        <w:ind w:firstLine="420"/>
      </w:pPr>
      <w:r>
        <w:t>2. 公示内容：项目负责人照片、姓名、职务、联系方式等基本信息。</w:t>
      </w:r>
    </w:p>
    <w:p>
      <w:pPr>
        <w:spacing w:line="360" w:lineRule="auto" w:before="0" w:after="0"/>
        <w:ind w:firstLine="420"/>
      </w:pPr>
      <w:r>
        <w:t>3. 公示方式：将项目负责人照片制作成统一的公示牌，悬挂在客服接待中心墙上。</w:t>
      </w:r>
    </w:p>
    <w:p>
      <w:pPr>
        <w:spacing w:line="360" w:lineRule="auto" w:before="0" w:after="0"/>
        <w:ind w:firstLine="420"/>
      </w:pPr>
      <w:r>
        <w:t>4. 更新频率：项目负责人照片将根据实际情况进行更新，确保信息的准确性和时效性。</w:t>
      </w:r>
    </w:p>
    <w:p>
      <w:pPr>
        <w:spacing w:line="360" w:lineRule="auto" w:before="0" w:after="0"/>
        <w:ind w:firstLine="420"/>
      </w:pPr>
      <w:r>
        <w:t>5. 保障措施：确保项目负责人照片公示区域整洁、醒目，便于业主查看；加强对公示区域的日常维护，确保公示牌完好无损。</w:t>
      </w:r>
    </w:p>
    <w:p>
      <w:pPr>
        <w:spacing w:line="360" w:lineRule="auto" w:before="0" w:after="0"/>
        <w:ind w:firstLine="420"/>
      </w:pPr>
      <w:r>
        <w:t>6. 宣传推广：通过小区公告栏、业主微信群等渠道，向业主宣传项目负责人照片公示的相关信息，提高业主的知晓率。</w:t>
      </w:r>
    </w:p>
    <w:p>
      <w:pPr>
        <w:spacing w:line="360" w:lineRule="auto" w:before="0" w:after="0"/>
        <w:ind w:firstLine="420"/>
      </w:pPr>
      <w:r>
        <w:t>7. 沟通反馈：设立专门的沟通渠道，收集业主对项目负责人照片公示的意见和建议，及时调整和完善公示方案。</w:t>
      </w:r>
    </w:p>
    <w:p>
      <w:pPr>
        <w:spacing w:line="360" w:lineRule="auto" w:before="0" w:after="0"/>
        <w:ind w:firstLine="420"/>
      </w:pPr>
      <w:r>
        <w:t>8. 监督检查：定期对项目负责人照片公示情况进行检查，确保公示内容的准确性和完整性。</w:t>
      </w:r>
    </w:p>
    <w:p>
      <w:pPr>
        <w:spacing w:line="360" w:lineRule="auto" w:before="0" w:after="0"/>
        <w:ind w:firstLine="420"/>
      </w:pPr>
      <w:r>
        <w:t>四、方案实施</w:t>
      </w:r>
    </w:p>
    <w:p>
      <w:pPr>
        <w:spacing w:line="360" w:lineRule="auto" w:before="0" w:after="0"/>
        <w:ind w:firstLine="420"/>
      </w:pPr>
      <w:r>
        <w:t>1. 成立项目负责人照片公示工作小组，负责照片的拍摄、制作、更新和公示等工作；</w:t>
        <w:br/>
        <w:t>2. 按照招标人要求，确保项目负责人照片公示工作的顺利进行；</w:t>
        <w:br/>
        <w:t>3. 定期对项目负责人照片公示情况进行检查，发现问题及时整改；</w:t>
        <w:br/>
        <w:t>4. 加强与业主的沟通，了解业主对项目负责人照片公示的意见和建议，不断优化公示方案。</w:t>
      </w:r>
    </w:p>
    <w:p>
      <w:pPr>
        <w:spacing w:line="360" w:lineRule="auto" w:before="0" w:after="0"/>
        <w:ind w:firstLine="420"/>
      </w:pPr>
      <w:r>
        <w:t>五、方案评估</w:t>
      </w:r>
    </w:p>
    <w:p>
      <w:pPr>
        <w:spacing w:line="360" w:lineRule="auto" w:before="0" w:after="0"/>
        <w:ind w:firstLine="420"/>
      </w:pPr>
      <w:r>
        <w:t>1. 业主满意度：通过业主满意度调查，了解业主对项目负责人照片公示的满意度；</w:t>
        <w:br/>
        <w:t>2. 服务质量：对比项目负责人照片公示前后的服务质量，评估公示效果；</w:t>
        <w:br/>
        <w:t>3. 沟通效率：统计项目负责人照片公示前后与业主沟通的效率，评估公示效果。</w:t>
      </w:r>
    </w:p>
    <w:p>
      <w:pPr>
        <w:spacing w:line="360" w:lineRule="auto" w:before="0" w:after="0"/>
        <w:ind w:firstLine="420"/>
      </w:pPr>
      <w:r>
        <w:t>六、方案总结</w:t>
      </w:r>
    </w:p>
    <w:p>
      <w:pPr>
        <w:spacing w:line="360" w:lineRule="auto" w:before="0" w:after="0"/>
        <w:ind w:firstLine="420"/>
      </w:pPr>
      <w:r>
        <w:t>通过项目负责人照片公示，我公司将进一步提高物业服务质量，增强业主对物业服务的信任度，提升业主满意度。同时，通过不断完善公示方案，确保项目负责人照片公示工作的长期有效实施，为湾海一号物业服务项目的顺利开展提供有力保障。</w:t>
      </w:r>
    </w:p>
    <w:p>
      <w:pPr>
        <w:pStyle w:val="Heading2"/>
        <w:spacing w:line="360" w:lineRule="auto" w:before="0" w:after="0"/>
        <w:ind w:firstLine="420"/>
      </w:pPr>
      <w:r>
        <w:t xml:space="preserve"> 张贴或悬挂物业服务企业资质证书或复印件</w:t>
      </w:r>
    </w:p>
    <w:p>
      <w:pPr>
        <w:spacing w:line="360" w:lineRule="auto" w:before="0" w:after="0"/>
        <w:ind w:firstLine="420"/>
      </w:pPr>
      <w:r>
        <w:t>方案名称：张坤测试公司湾海一号物业服务项目资质证书张贴悬挂方案</w:t>
      </w:r>
    </w:p>
    <w:p>
      <w:pPr>
        <w:spacing w:line="360" w:lineRule="auto" w:before="0" w:after="0"/>
        <w:ind w:firstLine="420"/>
      </w:pPr>
      <w:r>
        <w:t>一、方案目标</w:t>
      </w:r>
    </w:p>
    <w:p>
      <w:pPr>
        <w:spacing w:line="360" w:lineRule="auto" w:before="0" w:after="0"/>
        <w:ind w:firstLine="420"/>
      </w:pPr>
      <w:r>
        <w:t>本方案旨在确保张坤测试公司在湾海一号物业服务项目中，按照招标文件要求，规范张贴或悬挂物业服务企业资质证书或复印件，以树立良好的企业形象，增强业主对公司的信任度，同时符合招标文件评审依据的要求。</w:t>
      </w:r>
    </w:p>
    <w:p>
      <w:pPr>
        <w:spacing w:line="360" w:lineRule="auto" w:before="0" w:after="0"/>
        <w:ind w:firstLine="420"/>
      </w:pPr>
      <w:r>
        <w:t>二、方案内容</w:t>
      </w:r>
    </w:p>
    <w:p>
      <w:pPr>
        <w:spacing w:line="360" w:lineRule="auto" w:before="0" w:after="0"/>
        <w:ind w:firstLine="420"/>
      </w:pPr>
      <w:r>
        <w:t>1. 资质证书准备</w:t>
      </w:r>
    </w:p>
    <w:p>
      <w:pPr>
        <w:spacing w:line="360" w:lineRule="auto" w:before="0" w:after="0"/>
        <w:ind w:firstLine="420"/>
      </w:pPr>
      <w:r>
        <w:t>（1）确保公司具备物业服务企业资质证书，并在有效期内。</w:t>
      </w:r>
    </w:p>
    <w:p>
      <w:pPr>
        <w:spacing w:line="360" w:lineRule="auto" w:before="0" w:after="0"/>
        <w:ind w:firstLine="420"/>
      </w:pPr>
      <w:r>
        <w:t>（2）准备资质证书的复印件，确保复印件清晰、完整。</w:t>
      </w:r>
    </w:p>
    <w:p>
      <w:pPr>
        <w:spacing w:line="360" w:lineRule="auto" w:before="0" w:after="0"/>
        <w:ind w:firstLine="420"/>
      </w:pPr>
      <w:r>
        <w:t>2. 贴挂位置选择</w:t>
      </w:r>
    </w:p>
    <w:p>
      <w:pPr>
        <w:spacing w:line="360" w:lineRule="auto" w:before="0" w:after="0"/>
        <w:ind w:firstLine="420"/>
      </w:pPr>
      <w:r>
        <w:t>（1）选择客服接待中心显眼位置，如前台背景墙、接待台上方等。</w:t>
      </w:r>
    </w:p>
    <w:p>
      <w:pPr>
        <w:spacing w:line="360" w:lineRule="auto" w:before="0" w:after="0"/>
        <w:ind w:firstLine="420"/>
      </w:pPr>
      <w:r>
        <w:t>（2）选择便于业主查阅的位置，如公告栏、信息展示区等。</w:t>
      </w:r>
    </w:p>
    <w:p>
      <w:pPr>
        <w:spacing w:line="360" w:lineRule="auto" w:before="0" w:after="0"/>
        <w:ind w:firstLine="420"/>
      </w:pPr>
      <w:r>
        <w:t>3. 贴挂方式</w:t>
      </w:r>
    </w:p>
    <w:p>
      <w:pPr>
        <w:spacing w:line="360" w:lineRule="auto" w:before="0" w:after="0"/>
        <w:ind w:firstLine="420"/>
      </w:pPr>
      <w:r>
        <w:t>（1）采用专业裱框，确保资质证书或复印件美观大方。</w:t>
      </w:r>
    </w:p>
    <w:p>
      <w:pPr>
        <w:spacing w:line="360" w:lineRule="auto" w:before="0" w:after="0"/>
        <w:ind w:firstLine="420"/>
      </w:pPr>
      <w:r>
        <w:t>（2）使用透明胶带、挂钩等固定方式，确保资质证书或复印件稳固。</w:t>
      </w:r>
    </w:p>
    <w:p>
      <w:pPr>
        <w:spacing w:line="360" w:lineRule="auto" w:before="0" w:after="0"/>
        <w:ind w:firstLine="420"/>
      </w:pPr>
      <w:r>
        <w:t>4. 信息公示</w:t>
      </w:r>
    </w:p>
    <w:p>
      <w:pPr>
        <w:spacing w:line="360" w:lineRule="auto" w:before="0" w:after="0"/>
        <w:ind w:firstLine="420"/>
      </w:pPr>
      <w:r>
        <w:t>（1）在客服接待中心悬挂或张贴项目负责人照片，以方便业主识别。</w:t>
      </w:r>
    </w:p>
    <w:p>
      <w:pPr>
        <w:spacing w:line="360" w:lineRule="auto" w:before="0" w:after="0"/>
        <w:ind w:firstLine="420"/>
      </w:pPr>
      <w:r>
        <w:t>（2）公示物业服务事项、服务标准、收费项目、收费标准等有关信息，确保透明公开。</w:t>
      </w:r>
    </w:p>
    <w:p>
      <w:pPr>
        <w:spacing w:line="360" w:lineRule="auto" w:before="0" w:after="0"/>
        <w:ind w:firstLine="420"/>
      </w:pPr>
      <w:r>
        <w:t>（3）如提供特约服务，公示特约服务项目及服务标准、收费标准。</w:t>
      </w:r>
    </w:p>
    <w:p>
      <w:pPr>
        <w:spacing w:line="360" w:lineRule="auto" w:before="0" w:after="0"/>
        <w:ind w:firstLine="420"/>
      </w:pPr>
      <w:r>
        <w:t>5. 管理制度</w:t>
      </w:r>
    </w:p>
    <w:p>
      <w:pPr>
        <w:spacing w:line="360" w:lineRule="auto" w:before="0" w:after="0"/>
        <w:ind w:firstLine="420"/>
      </w:pPr>
      <w:r>
        <w:t>（1）建立资质证书或复印件管理制度，明确管理人员职责。</w:t>
      </w:r>
    </w:p>
    <w:p>
      <w:pPr>
        <w:spacing w:line="360" w:lineRule="auto" w:before="0" w:after="0"/>
        <w:ind w:firstLine="420"/>
      </w:pPr>
      <w:r>
        <w:t>（2）定期检查资质证书或复印件张贴悬挂情况，发现问题及时整改。</w:t>
      </w:r>
    </w:p>
    <w:p>
      <w:pPr>
        <w:spacing w:line="360" w:lineRule="auto" w:before="0" w:after="0"/>
        <w:ind w:firstLine="420"/>
      </w:pPr>
      <w:r>
        <w:t>（3）更新资质证书或复印件时，确保新旧证书交替，避免出现空档期。</w:t>
      </w:r>
    </w:p>
    <w:p>
      <w:pPr>
        <w:spacing w:line="360" w:lineRule="auto" w:before="0" w:after="0"/>
        <w:ind w:firstLine="420"/>
      </w:pPr>
      <w:r>
        <w:t>三、实施步骤</w:t>
      </w:r>
    </w:p>
    <w:p>
      <w:pPr>
        <w:spacing w:line="360" w:lineRule="auto" w:before="0" w:after="0"/>
        <w:ind w:firstLine="420"/>
      </w:pPr>
      <w:r>
        <w:t>1. 项目启动阶段</w:t>
      </w:r>
    </w:p>
    <w:p>
      <w:pPr>
        <w:spacing w:line="360" w:lineRule="auto" w:before="0" w:after="0"/>
        <w:ind w:firstLine="420"/>
      </w:pPr>
      <w:r>
        <w:t>（1）收集公司资质证书及复印件。</w:t>
      </w:r>
    </w:p>
    <w:p>
      <w:pPr>
        <w:spacing w:line="360" w:lineRule="auto" w:before="0" w:after="0"/>
        <w:ind w:firstLine="420"/>
      </w:pPr>
      <w:r>
        <w:t>（2）确定贴挂位置及方式。</w:t>
      </w:r>
    </w:p>
    <w:p>
      <w:pPr>
        <w:spacing w:line="360" w:lineRule="auto" w:before="0" w:after="0"/>
        <w:ind w:firstLine="420"/>
      </w:pPr>
      <w:r>
        <w:t>2. 项目实施阶段</w:t>
      </w:r>
    </w:p>
    <w:p>
      <w:pPr>
        <w:spacing w:line="360" w:lineRule="auto" w:before="0" w:after="0"/>
        <w:ind w:firstLine="420"/>
      </w:pPr>
      <w:r>
        <w:t>（1）完成资质证书或复印件的张贴悬挂工作。</w:t>
      </w:r>
    </w:p>
    <w:p>
      <w:pPr>
        <w:spacing w:line="360" w:lineRule="auto" w:before="0" w:after="0"/>
        <w:ind w:firstLine="420"/>
      </w:pPr>
      <w:r>
        <w:t>（2）开展信息公示，确保业主知晓。</w:t>
      </w:r>
    </w:p>
    <w:p>
      <w:pPr>
        <w:spacing w:line="360" w:lineRule="auto" w:before="0" w:after="0"/>
        <w:ind w:firstLine="420"/>
      </w:pPr>
      <w:r>
        <w:t>3. 项目维护阶段</w:t>
      </w:r>
    </w:p>
    <w:p>
      <w:pPr>
        <w:spacing w:line="360" w:lineRule="auto" w:before="0" w:after="0"/>
        <w:ind w:firstLine="420"/>
      </w:pPr>
      <w:r>
        <w:t>（1）定期检查资质证书或复印件张贴悬挂情况。</w:t>
      </w:r>
    </w:p>
    <w:p>
      <w:pPr>
        <w:spacing w:line="360" w:lineRule="auto" w:before="0" w:after="0"/>
        <w:ind w:firstLine="420"/>
      </w:pPr>
      <w:r>
        <w:t>（2）更新资质证书或复印件，确保信息准确。</w:t>
      </w:r>
    </w:p>
    <w:p>
      <w:pPr>
        <w:spacing w:line="360" w:lineRule="auto" w:before="0" w:after="0"/>
        <w:ind w:firstLine="420"/>
      </w:pPr>
      <w:r>
        <w:t>四、预期效果</w:t>
      </w:r>
    </w:p>
    <w:p>
      <w:pPr>
        <w:spacing w:line="360" w:lineRule="auto" w:before="0" w:after="0"/>
        <w:ind w:firstLine="420"/>
      </w:pPr>
      <w:r>
        <w:t>通过实施本方案，张坤测试公司湾海一号物业服务项目将规范张贴或悬挂物业服务企业资质证书或复印件，提高业主对公司信任度，满足招标文件评审依据的要求，为公司赢得项目提供有力支持。</w:t>
      </w:r>
    </w:p>
    <w:p>
      <w:pPr>
        <w:spacing w:line="360" w:lineRule="auto" w:before="0" w:after="0"/>
        <w:ind w:firstLine="420"/>
      </w:pPr>
      <w:r>
        <w:t>五、风险及应对措施</w:t>
      </w:r>
    </w:p>
    <w:p>
      <w:pPr>
        <w:spacing w:line="360" w:lineRule="auto" w:before="0" w:after="0"/>
        <w:ind w:firstLine="420"/>
      </w:pPr>
      <w:r>
        <w:t>1. 风险：资质证书或复印件损坏、丢失。</w:t>
      </w:r>
    </w:p>
    <w:p>
      <w:pPr>
        <w:spacing w:line="360" w:lineRule="auto" w:before="0" w:after="0"/>
        <w:ind w:firstLine="420"/>
      </w:pPr>
      <w:r>
        <w:t>应对措施：加强资质证书或复印件保管，定期检查，发现问题及时更换。</w:t>
      </w:r>
    </w:p>
    <w:p>
      <w:pPr>
        <w:spacing w:line="360" w:lineRule="auto" w:before="0" w:after="0"/>
        <w:ind w:firstLine="420"/>
      </w:pPr>
      <w:r>
        <w:t>2. 风险：资质证书或复印件更新不及时。</w:t>
      </w:r>
    </w:p>
    <w:p>
      <w:pPr>
        <w:spacing w:line="360" w:lineRule="auto" w:before="0" w:after="0"/>
        <w:ind w:firstLine="420"/>
      </w:pPr>
      <w:r>
        <w:t>应对措施：建立资质证书或复印件更新制度，确保信息准确。</w:t>
      </w:r>
    </w:p>
    <w:p>
      <w:pPr>
        <w:spacing w:line="360" w:lineRule="auto" w:before="0" w:after="0"/>
        <w:ind w:firstLine="420"/>
      </w:pPr>
      <w:r>
        <w:t>六、总结</w:t>
      </w:r>
    </w:p>
    <w:p>
      <w:pPr>
        <w:spacing w:line="360" w:lineRule="auto" w:before="0" w:after="0"/>
        <w:ind w:firstLine="420"/>
      </w:pPr>
      <w:r>
        <w:t>本方案旨在规范张坤测试公司湾海一号物业服务项目资质证书或复印件的张贴悬挂工作，确保符合招标文件评审依据要求，提高公司形象，增强业主信任。在实际操作中，应严格按照方案执行，确保各项工作落实到位。</w:t>
      </w:r>
    </w:p>
    <w:p>
      <w:pPr>
        <w:pStyle w:val="Heading2"/>
        <w:spacing w:line="360" w:lineRule="auto" w:before="0" w:after="0"/>
        <w:ind w:firstLine="420"/>
      </w:pPr>
      <w:r>
        <w:t xml:space="preserve"> 公示特约服务项目及服务标准、收费标准（如有）</w:t>
      </w:r>
    </w:p>
    <w:p>
      <w:pPr>
        <w:spacing w:line="360" w:lineRule="auto" w:before="0" w:after="0"/>
        <w:ind w:firstLine="420"/>
      </w:pPr>
      <w:r>
        <w:t>数张坤测试公司湾海一号物业服务项目公示特约服务项目及服务标准、收费标准方案</w:t>
      </w:r>
    </w:p>
    <w:p>
      <w:pPr>
        <w:spacing w:line="360" w:lineRule="auto" w:before="0" w:after="0"/>
        <w:ind w:firstLine="420"/>
      </w:pPr>
      <w:r>
        <w:t>一、方案背景</w:t>
      </w:r>
    </w:p>
    <w:p>
      <w:pPr>
        <w:spacing w:line="360" w:lineRule="auto" w:before="0" w:after="0"/>
        <w:ind w:firstLine="420"/>
      </w:pPr>
      <w:r>
        <w:t>根据海港区人民政府白塔岭街道办事处海碧台社区居民委员会对湾海一号物业服务项目的招标要求，为规范物业服务行为，提高服务质量，张坤测试公司特制定此公示特约服务项目及服务标准、收费标准方案。</w:t>
      </w:r>
    </w:p>
    <w:p>
      <w:pPr>
        <w:spacing w:line="360" w:lineRule="auto" w:before="0" w:after="0"/>
        <w:ind w:firstLine="420"/>
      </w:pPr>
      <w:r>
        <w:t>二、方案目标</w:t>
      </w:r>
    </w:p>
    <w:p>
      <w:pPr>
        <w:spacing w:line="360" w:lineRule="auto" w:before="0" w:after="0"/>
        <w:ind w:firstLine="420"/>
      </w:pPr>
      <w:r>
        <w:t>1. 严格按照国家及地方相关法律法规，明确公示内容，保障业主权益；</w:t>
        <w:br/>
        <w:t>2. 规范特约服务项目，提高服务透明度，增强业主满意度；</w:t>
        <w:br/>
        <w:t>3. 建立健全收费标准，确保收费合理、公正，降低业主投诉风险。</w:t>
      </w:r>
    </w:p>
    <w:p>
      <w:pPr>
        <w:spacing w:line="360" w:lineRule="auto" w:before="0" w:after="0"/>
        <w:ind w:firstLine="420"/>
      </w:pPr>
      <w:r>
        <w:t>三、公示内容</w:t>
      </w:r>
    </w:p>
    <w:p>
      <w:pPr>
        <w:spacing w:line="360" w:lineRule="auto" w:before="0" w:after="0"/>
        <w:ind w:firstLine="420"/>
      </w:pPr>
      <w:r>
        <w:t>1. 特约服务项目</w:t>
        <w:br/>
        <w:t xml:space="preserve">   1.1 家政服务：包括保洁、洗衣、做饭、照顾老人、照顾孩子等；</w:t>
        <w:br/>
        <w:t xml:space="preserve">   1.2 维修服务：包括水电维修、家具维修、家电维修等；</w:t>
        <w:br/>
        <w:t xml:space="preserve">   1.3 便民服务：包括代购、代缴、代寄、代取等；</w:t>
        <w:br/>
        <w:t xml:space="preserve">   1.4 健康服务：包括健身器材租赁、瑜伽课程、健康讲座等；</w:t>
        <w:br/>
        <w:t xml:space="preserve">   1.5 娱乐服务：包括电影放映、棋牌娱乐、儿童游乐场等。</w:t>
      </w:r>
    </w:p>
    <w:p>
      <w:pPr>
        <w:spacing w:line="360" w:lineRule="auto" w:before="0" w:after="0"/>
        <w:ind w:firstLine="420"/>
      </w:pPr>
      <w:r>
        <w:t>2. 服务标准</w:t>
        <w:br/>
        <w:t xml:space="preserve">   2.1 家政服务：严格按照国家及行业标准，确保服务质量；</w:t>
        <w:br/>
        <w:t xml:space="preserve">   2.2 维修服务：确保维修师傅具备相应资质，维修过程规范、安全；</w:t>
        <w:br/>
        <w:t xml:space="preserve">   2.3 便民服务：确保服务人员具备相应资质，服务态度热情、周到；</w:t>
        <w:br/>
        <w:t xml:space="preserve">   2.4 健康服务：确保健身器材符合国家标准，瑜伽课程由专业教练授课；</w:t>
        <w:br/>
        <w:t xml:space="preserve">   2.5 娱乐服务：确保娱乐设施安全、卫生，活动组织有序。</w:t>
      </w:r>
    </w:p>
    <w:p>
      <w:pPr>
        <w:spacing w:line="360" w:lineRule="auto" w:before="0" w:after="0"/>
        <w:ind w:firstLine="420"/>
      </w:pPr>
      <w:r>
        <w:t>3. 收费标准</w:t>
        <w:br/>
        <w:t xml:space="preserve">   3.1 家政服务：按照国家及地方相关收费标准，结合市场行情，制定合理价格；</w:t>
        <w:br/>
        <w:t xml:space="preserve">   3.2 维修服务：根据维修项目、维修难度、材料成本等因素，制定收费标准；</w:t>
        <w:br/>
        <w:t xml:space="preserve">   3.3 便民服务：根据服务内容、服务时间等因素，制定收费标准；</w:t>
        <w:br/>
        <w:t xml:space="preserve">   3.4 健康服务：根据服务项目、服务时长等因素，制定收费标准；</w:t>
        <w:br/>
        <w:t xml:space="preserve">   3.5 娱乐服务：根据活动类型、活动时长等因素，制定收费标准。</w:t>
      </w:r>
    </w:p>
    <w:p>
      <w:pPr>
        <w:spacing w:line="360" w:lineRule="auto" w:before="0" w:after="0"/>
        <w:ind w:firstLine="420"/>
      </w:pPr>
      <w:r>
        <w:t>四、公示方式</w:t>
      </w:r>
    </w:p>
    <w:p>
      <w:pPr>
        <w:spacing w:line="360" w:lineRule="auto" w:before="0" w:after="0"/>
        <w:ind w:firstLine="420"/>
      </w:pPr>
      <w:r>
        <w:t>1. 在客服接待中心悬挂或张贴公示牌，公示特约服务项目、服务标准、收费标准；</w:t>
        <w:br/>
        <w:t>2. 在小区公告栏张贴公示内容，方便业主查阅；</w:t>
        <w:br/>
        <w:t>3. 在公司官网、微信公众号等网络平台发布公示内容，扩大公示范围。</w:t>
      </w:r>
    </w:p>
    <w:p>
      <w:pPr>
        <w:spacing w:line="360" w:lineRule="auto" w:before="0" w:after="0"/>
        <w:ind w:firstLine="420"/>
      </w:pPr>
      <w:r>
        <w:t>五、实施保障</w:t>
      </w:r>
    </w:p>
    <w:p>
      <w:pPr>
        <w:spacing w:line="360" w:lineRule="auto" w:before="0" w:after="0"/>
        <w:ind w:firstLine="420"/>
      </w:pPr>
      <w:r>
        <w:t>1. 成立专项工作小组，负责公示内容的制定、更新及监督执行；</w:t>
        <w:br/>
        <w:t>2. 定期对公示内容进行审查，确保公示内容的准确性和时效性；</w:t>
        <w:br/>
        <w:t>3. 加强员工培训，提高员工服务意识，确保服务质量；</w:t>
        <w:br/>
        <w:t>4. 建立投诉处理机制，及时解决业主问题，降低投诉风险。</w:t>
      </w:r>
    </w:p>
    <w:p>
      <w:pPr>
        <w:spacing w:line="360" w:lineRule="auto" w:before="0" w:after="0"/>
        <w:ind w:firstLine="420"/>
      </w:pPr>
      <w:r>
        <w:t>六、预期效果</w:t>
      </w:r>
    </w:p>
    <w:p>
      <w:pPr>
        <w:spacing w:line="360" w:lineRule="auto" w:before="0" w:after="0"/>
        <w:ind w:firstLine="420"/>
      </w:pPr>
      <w:r>
        <w:t>通过实施本方案，将有效规范特约服务项目，提高服务透明度，增强业主满意度，降低投诉风险，为湾海一号物业服务项目的顺利进行提供有力保障。</w:t>
      </w:r>
    </w:p>
    <w:p>
      <w:pPr>
        <w:spacing w:line="360" w:lineRule="auto" w:before="0" w:after="0"/>
        <w:ind w:firstLine="420"/>
      </w:pPr>
      <w:r>
        <w:t>张坤测试公司</w:t>
        <w:br/>
        <w:t>[[今天日期]]</w:t>
      </w:r>
    </w:p>
    <w:p>
      <w:pPr>
        <w:pStyle w:val="Heading1"/>
        <w:spacing w:line="360" w:lineRule="auto" w:before="0" w:after="0"/>
        <w:ind w:firstLine="420"/>
      </w:pPr>
      <w:r>
        <w:t>办公设施及用品配置</w:t>
      </w:r>
    </w:p>
    <w:p>
      <w:pPr>
        <w:spacing w:line="360" w:lineRule="auto" w:before="0" w:after="0"/>
        <w:ind w:firstLine="420"/>
      </w:pPr>
      <w:r>
        <w:t>方案名称：湾海一号物业服务项目办公设施及用品配置方案</w:t>
      </w:r>
    </w:p>
    <w:p>
      <w:pPr>
        <w:spacing w:line="360" w:lineRule="auto" w:before="0" w:after="0"/>
        <w:ind w:firstLine="420"/>
      </w:pPr>
      <w:r>
        <w:t>一、项目背景</w:t>
      </w:r>
    </w:p>
    <w:p>
      <w:pPr>
        <w:spacing w:line="360" w:lineRule="auto" w:before="0" w:after="0"/>
        <w:ind w:firstLine="420"/>
      </w:pPr>
      <w:r>
        <w:t>为了确保湾海一号物业服务项目的顺利进行，张坤测试公司将按照招标文件要求，配置办公设施及用品，以满足项目管理和服务的需要。本方案旨在详细说明办公设施及用品的配置计划，确保项目的顺利实施。</w:t>
      </w:r>
    </w:p>
    <w:p>
      <w:pPr>
        <w:spacing w:line="360" w:lineRule="auto" w:before="0" w:after="0"/>
        <w:ind w:firstLine="420"/>
      </w:pPr>
      <w:r>
        <w:t>二、办公设施及用品配置原则</w:t>
      </w:r>
    </w:p>
    <w:p>
      <w:pPr>
        <w:spacing w:line="360" w:lineRule="auto" w:before="0" w:after="0"/>
        <w:ind w:firstLine="420"/>
      </w:pPr>
      <w:r>
        <w:t>1. 实用性原则：根据项目管理和服务的实际需求，配置实用、高效的办公设施及用品。</w:t>
      </w:r>
    </w:p>
    <w:p>
      <w:pPr>
        <w:spacing w:line="360" w:lineRule="auto" w:before="0" w:after="0"/>
        <w:ind w:firstLine="420"/>
      </w:pPr>
      <w:r>
        <w:t>2. 经济性原则：在满足项目需求的前提下，合理控制成本，确保项目经济效益。</w:t>
      </w:r>
    </w:p>
    <w:p>
      <w:pPr>
        <w:spacing w:line="360" w:lineRule="auto" w:before="0" w:after="0"/>
        <w:ind w:firstLine="420"/>
      </w:pPr>
      <w:r>
        <w:t>3. 安全性原则：确保办公设施及用品的安全、稳定运行，保障项目管理人员的人身安全和信息安全。</w:t>
      </w:r>
    </w:p>
    <w:p>
      <w:pPr>
        <w:spacing w:line="360" w:lineRule="auto" w:before="0" w:after="0"/>
        <w:ind w:firstLine="420"/>
      </w:pPr>
      <w:r>
        <w:t>4. 环保性原则：选用环保、节能的办公设施及用品，减少对环境的影响。</w:t>
      </w:r>
    </w:p>
    <w:p>
      <w:pPr>
        <w:spacing w:line="360" w:lineRule="auto" w:before="0" w:after="0"/>
        <w:ind w:firstLine="420"/>
      </w:pPr>
      <w:r>
        <w:t>5. 美观性原则：办公设施及用品的配置应注重美观、协调，提升项目形象。</w:t>
      </w:r>
    </w:p>
    <w:p>
      <w:pPr>
        <w:spacing w:line="360" w:lineRule="auto" w:before="0" w:after="0"/>
        <w:ind w:firstLine="420"/>
      </w:pPr>
      <w:r>
        <w:t>三、办公设施及用品配置清单</w:t>
      </w:r>
    </w:p>
    <w:p>
      <w:pPr>
        <w:spacing w:line="360" w:lineRule="auto" w:before="0" w:after="0"/>
        <w:ind w:firstLine="420"/>
      </w:pPr>
      <w:r>
        <w:t>1. 办公家具：办公桌、文件柜、沙发、茶几、座椅等，共计40套。</w:t>
      </w:r>
    </w:p>
    <w:p>
      <w:pPr>
        <w:spacing w:line="360" w:lineRule="auto" w:before="0" w:after="0"/>
        <w:ind w:firstLine="420"/>
      </w:pPr>
      <w:r>
        <w:t>2. 办公设备：电脑、打印机、复印机、传真机、扫描仪等，共计30台。</w:t>
      </w:r>
    </w:p>
    <w:p>
      <w:pPr>
        <w:spacing w:line="360" w:lineRule="auto" w:before="0" w:after="0"/>
        <w:ind w:firstLine="420"/>
      </w:pPr>
      <w:r>
        <w:t>3. 办公用品：A4纸、签字笔、笔记本、便签纸、计算器、文件袋等，共计1000套。</w:t>
      </w:r>
    </w:p>
    <w:p>
      <w:pPr>
        <w:spacing w:line="360" w:lineRule="auto" w:before="0" w:after="0"/>
        <w:ind w:firstLine="420"/>
      </w:pPr>
      <w:r>
        <w:t>4. 办公通讯设备：固定电话、手机等，共计10部。</w:t>
      </w:r>
    </w:p>
    <w:p>
      <w:pPr>
        <w:spacing w:line="360" w:lineRule="auto" w:before="0" w:after="0"/>
        <w:ind w:firstLine="420"/>
      </w:pPr>
      <w:r>
        <w:t>5. 办公网络设备：路由器、交换机、网线等，共计10套。</w:t>
      </w:r>
    </w:p>
    <w:p>
      <w:pPr>
        <w:spacing w:line="360" w:lineRule="auto" w:before="0" w:after="0"/>
        <w:ind w:firstLine="420"/>
      </w:pPr>
      <w:r>
        <w:t>6. 办公环境设备：空调、饮水机、垃圾桶等，共计20台。</w:t>
      </w:r>
    </w:p>
    <w:p>
      <w:pPr>
        <w:spacing w:line="360" w:lineRule="auto" w:before="0" w:after="0"/>
        <w:ind w:firstLine="420"/>
      </w:pPr>
      <w:r>
        <w:t>7. 办公安全设备：灭火器、烟雾报警器、监控摄像头等，共计10套。</w:t>
      </w:r>
    </w:p>
    <w:p>
      <w:pPr>
        <w:spacing w:line="360" w:lineRule="auto" w:before="0" w:after="0"/>
        <w:ind w:firstLine="420"/>
      </w:pPr>
      <w:r>
        <w:t>四、办公设施及用品配置实施计划</w:t>
      </w:r>
    </w:p>
    <w:p>
      <w:pPr>
        <w:spacing w:line="360" w:lineRule="auto" w:before="0" w:after="0"/>
        <w:ind w:firstLine="420"/>
      </w:pPr>
      <w:r>
        <w:t>1. 项目启动前，根据招标文件要求和项目需求，制定详细的办公设施及用品配置清单。</w:t>
      </w:r>
    </w:p>
    <w:p>
      <w:pPr>
        <w:spacing w:line="360" w:lineRule="auto" w:before="0" w:after="0"/>
        <w:ind w:firstLine="420"/>
      </w:pPr>
      <w:r>
        <w:t>2. 项目启动后，及时采购办公设施及用品，确保项目管理和服务的顺利进行。</w:t>
      </w:r>
    </w:p>
    <w:p>
      <w:pPr>
        <w:spacing w:line="360" w:lineRule="auto" w:before="0" w:after="0"/>
        <w:ind w:firstLine="420"/>
      </w:pPr>
      <w:r>
        <w:t>3. 定期对办公设施及用品进行检查、维护，确保其安全、稳定运行。</w:t>
      </w:r>
    </w:p>
    <w:p>
      <w:pPr>
        <w:spacing w:line="360" w:lineRule="auto" w:before="0" w:after="0"/>
        <w:ind w:firstLine="420"/>
      </w:pPr>
      <w:r>
        <w:t>4. 项目结束后，对办公设施及用品进行清点、整理，做好移交工作。</w:t>
      </w:r>
    </w:p>
    <w:p>
      <w:pPr>
        <w:spacing w:line="360" w:lineRule="auto" w:before="0" w:after="0"/>
        <w:ind w:firstLine="420"/>
      </w:pPr>
      <w:r>
        <w:t>五、项目进度安排</w:t>
      </w:r>
    </w:p>
    <w:p>
      <w:pPr>
        <w:spacing w:line="360" w:lineRule="auto" w:before="0" w:after="0"/>
        <w:ind w:firstLine="420"/>
      </w:pPr>
      <w:r>
        <w:t>1. 项目启动前1个月，完成办公设施及用品的采购、安装、调试工作。</w:t>
      </w:r>
    </w:p>
    <w:p>
      <w:pPr>
        <w:spacing w:line="360" w:lineRule="auto" w:before="0" w:after="0"/>
        <w:ind w:firstLine="420"/>
      </w:pPr>
      <w:r>
        <w:t>2. 项目启动后，定期对办公设施及用品进行检查、维护，确保其正常运行。</w:t>
      </w:r>
    </w:p>
    <w:p>
      <w:pPr>
        <w:spacing w:line="360" w:lineRule="auto" w:before="0" w:after="0"/>
        <w:ind w:firstLine="420"/>
      </w:pPr>
      <w:r>
        <w:t>3. 项目结束后，对办公设施及用品进行清点、整理，做好移交工作。</w:t>
      </w:r>
    </w:p>
    <w:p>
      <w:pPr>
        <w:spacing w:line="360" w:lineRule="auto" w:before="0" w:after="0"/>
        <w:ind w:firstLine="420"/>
      </w:pPr>
      <w:r>
        <w:t>六、项目风险管理</w:t>
      </w:r>
    </w:p>
    <w:p>
      <w:pPr>
        <w:spacing w:line="360" w:lineRule="auto" w:before="0" w:after="0"/>
        <w:ind w:firstLine="420"/>
      </w:pPr>
      <w:r>
        <w:t>1. 采购风险：加强市场调研，选择信誉良好、产品质量可靠的供应商，降低采购风险。</w:t>
      </w:r>
    </w:p>
    <w:p>
      <w:pPr>
        <w:spacing w:line="360" w:lineRule="auto" w:before="0" w:after="0"/>
        <w:ind w:firstLine="420"/>
      </w:pPr>
      <w:r>
        <w:t>2. 运营风险：制定详细的办公设施及用品使用、维护制度，降低运营风险。</w:t>
      </w:r>
    </w:p>
    <w:p>
      <w:pPr>
        <w:spacing w:line="360" w:lineRule="auto" w:before="0" w:after="0"/>
        <w:ind w:firstLine="420"/>
      </w:pPr>
      <w:r>
        <w:t>3. 安全风险：加强员工安全培训，提高安全意识，降低安全风险。</w:t>
      </w:r>
    </w:p>
    <w:p>
      <w:pPr>
        <w:spacing w:line="360" w:lineRule="auto" w:before="0" w:after="0"/>
        <w:ind w:firstLine="420"/>
      </w:pPr>
      <w:r>
        <w:t>4. 环保风险：选用环保、节能的办公设施及用品，降低环保风险。</w:t>
      </w:r>
    </w:p>
    <w:p>
      <w:pPr>
        <w:spacing w:line="360" w:lineRule="auto" w:before="0" w:after="0"/>
        <w:ind w:firstLine="420"/>
      </w:pPr>
      <w:r>
        <w:t>七、项目预期成果</w:t>
      </w:r>
    </w:p>
    <w:p>
      <w:pPr>
        <w:spacing w:line="360" w:lineRule="auto" w:before="0" w:after="0"/>
        <w:ind w:firstLine="420"/>
      </w:pPr>
      <w:r>
        <w:t>通过本方案的实施，张坤测试公司将确保湾海一号物业服务项目的办公设施及用品配置齐全、安全、环保、美观，为项目管理和服务的顺利进行提供有力保障。</w:t>
      </w:r>
    </w:p>
    <w:p>
      <w:pPr>
        <w:pStyle w:val="Heading2"/>
        <w:spacing w:line="360" w:lineRule="auto" w:before="0" w:after="0"/>
        <w:ind w:firstLine="420"/>
      </w:pPr>
      <w:r>
        <w:t xml:space="preserve"> 购置办公家具</w:t>
      </w:r>
    </w:p>
    <w:p>
      <w:pPr>
        <w:spacing w:line="360" w:lineRule="auto" w:before="0" w:after="0"/>
        <w:ind w:firstLine="420"/>
      </w:pPr>
      <w:r>
        <w:t>方案名称：湾海一号物业服务项目办公家具购置方案</w:t>
      </w:r>
    </w:p>
    <w:p>
      <w:pPr>
        <w:spacing w:line="360" w:lineRule="auto" w:before="0" w:after="0"/>
        <w:ind w:firstLine="420"/>
      </w:pPr>
      <w:r>
        <w:t>一、项目背景</w:t>
        <w:br/>
        <w:t>我公司作为湾海一号物业服务项目的投标人，根据招标文件要求，需购置办公家具以满足项目需求。为保障项目顺利开展，特制定本方案。</w:t>
      </w:r>
    </w:p>
    <w:p>
      <w:pPr>
        <w:spacing w:line="360" w:lineRule="auto" w:before="0" w:after="0"/>
        <w:ind w:firstLine="420"/>
      </w:pPr>
      <w:r>
        <w:t>二、购置原则</w:t>
        <w:br/>
        <w:t>1. 实用性原则：办公家具需满足项目实际需求，兼顾实用性与美观性。</w:t>
        <w:br/>
        <w:t>2. 经济性原则：在满足功能需求的前提下，尽量降低购置成本。</w:t>
        <w:br/>
        <w:t>3. 环保性原则：优先选择环保材料制作的办公家具，减少对环境的影响。</w:t>
      </w:r>
    </w:p>
    <w:p>
      <w:pPr>
        <w:spacing w:line="360" w:lineRule="auto" w:before="0" w:after="0"/>
        <w:ind w:firstLine="420"/>
      </w:pPr>
      <w:r>
        <w:t>三、购置内容</w:t>
        <w:br/>
        <w:t>1. 客服接待中心家具：包括接待台、等候椅、办公桌、文件柜等。</w:t>
        <w:br/>
        <w:t>2. 管理人员办公室家具：包括办公桌、文件柜、会议桌、椅子等。</w:t>
        <w:br/>
        <w:t>3. 办公室公共区域家具：包括茶水间家具、休闲区家具等。</w:t>
      </w:r>
    </w:p>
    <w:p>
      <w:pPr>
        <w:spacing w:line="360" w:lineRule="auto" w:before="0" w:after="0"/>
        <w:ind w:firstLine="420"/>
      </w:pPr>
      <w:r>
        <w:t>四、购置流程</w:t>
        <w:br/>
        <w:t>1. 市场调研：收集相关办公家具品牌、型号、价格等信息，进行对比分析。</w:t>
        <w:br/>
        <w:t>2. 需求确认：根据项目需求，确定各类办公家具的规格、数量及材质要求。</w:t>
        <w:br/>
        <w:t>3. 询价谈判：向多家供应商询价，进行价格、质量、售后服务等方面的比较，选择最优供应商。</w:t>
        <w:br/>
        <w:t>4. 合同签订：与供应商签订购销合同，明确交付时间、验收标准、售后服务等内容。</w:t>
        <w:br/>
        <w:t>5. 物流配送：安排供应商将办公家具运输至项目现场。</w:t>
        <w:br/>
        <w:t>6. 安装调试：供应商负责办公家具的安装及调试，确保家具质量及使用功能。</w:t>
        <w:br/>
        <w:t>7. 验收付款：对办公家具进行验收，合格后进行付款。</w:t>
      </w:r>
    </w:p>
    <w:p>
      <w:pPr>
        <w:spacing w:line="360" w:lineRule="auto" w:before="0" w:after="0"/>
        <w:ind w:firstLine="420"/>
      </w:pPr>
      <w:r>
        <w:t>五、质量保证</w:t>
        <w:br/>
        <w:t>1. 选用知名品牌办公家具，确保家具质量及使用寿命。</w:t>
        <w:br/>
        <w:t>2. 供应商需提供产品合格证明及售后服务承诺。</w:t>
        <w:br/>
        <w:t>3. 建立家具保养制度，定期对办公家具进行清洁、维护，延长使用寿命。</w:t>
      </w:r>
    </w:p>
    <w:p>
      <w:pPr>
        <w:spacing w:line="360" w:lineRule="auto" w:before="0" w:after="0"/>
        <w:ind w:firstLine="420"/>
      </w:pPr>
      <w:r>
        <w:t>六、环保要求</w:t>
        <w:br/>
        <w:t>1. 优先选择环保材料制作的办公家具，减少对环境的影响。</w:t>
        <w:br/>
        <w:t>2. 办公家具需符合国家环保标准，降低甲醛等有害物质排放。</w:t>
        <w:br/>
        <w:t>3. 废旧家具回收处理，实现资源循环利用。</w:t>
      </w:r>
    </w:p>
    <w:p>
      <w:pPr>
        <w:spacing w:line="360" w:lineRule="auto" w:before="0" w:after="0"/>
        <w:ind w:firstLine="420"/>
      </w:pPr>
      <w:r>
        <w:t>七、预算控制</w:t>
        <w:br/>
        <w:t>1. 合理制定办公家具购置预算，确保项目资金使用效益。</w:t>
        <w:br/>
        <w:t>2. 严格控制购置成本，避免浪费。</w:t>
        <w:br/>
        <w:t>3. 对购置过程进行跟踪审计，确保资金使用合规。</w:t>
      </w:r>
    </w:p>
    <w:p>
      <w:pPr>
        <w:spacing w:line="360" w:lineRule="auto" w:before="0" w:after="0"/>
        <w:ind w:firstLine="420"/>
      </w:pPr>
      <w:r>
        <w:t>八、项目进度</w:t>
        <w:br/>
        <w:t>1. 市场调研及需求确认：1周</w:t>
        <w:br/>
        <w:t>2. 询价谈判：2周</w:t>
        <w:br/>
        <w:t>3. 合同签订：1周</w:t>
        <w:br/>
        <w:t>4. 物流配送及安装调试：2周</w:t>
        <w:br/>
        <w:t>5. 验收付款：1周</w:t>
      </w:r>
    </w:p>
    <w:p>
      <w:pPr>
        <w:spacing w:line="360" w:lineRule="auto" w:before="0" w:after="0"/>
        <w:ind w:firstLine="420"/>
      </w:pPr>
      <w:r>
        <w:t>九、风险控制</w:t>
        <w:br/>
        <w:t>1. 市场调研不充分，导致购置家具不符合项目需求。</w:t>
        <w:br/>
        <w:t>2. 供应商选择不当，导致家具质量不达标。</w:t>
        <w:br/>
        <w:t>3. 项目进度延误，影响项目整体推进。</w:t>
        <w:br/>
        <w:t>4. 资金使用不当，导致项目成本超支。</w:t>
      </w:r>
    </w:p>
    <w:p>
      <w:pPr>
        <w:spacing w:line="360" w:lineRule="auto" w:before="0" w:after="0"/>
        <w:ind w:firstLine="420"/>
      </w:pPr>
      <w:r>
        <w:t>十、应急预案</w:t>
        <w:br/>
        <w:t>1. 加强市场调研，确保购置家具符合项目需求。</w:t>
        <w:br/>
        <w:t>2. 严格筛选供应商，确保家具质量及售后服务。</w:t>
        <w:br/>
        <w:t>3. 制定项目进度计划，确保项目按期完成。</w:t>
        <w:br/>
        <w:t>4. 建立预算控制机制，防止资金使用不当。</w:t>
      </w:r>
    </w:p>
    <w:p>
      <w:pPr>
        <w:spacing w:line="360" w:lineRule="auto" w:before="0" w:after="0"/>
        <w:ind w:firstLine="420"/>
      </w:pPr>
      <w:r>
        <w:t>通过以上方案，我公司将为湾海一号物业服务项目提供优质的办公家具，确保项目顺利开展。同时，我们将严格控制购置成本，提高资金使用效益，为公司创造更多价值。</w:t>
      </w:r>
    </w:p>
    <w:p>
      <w:pPr>
        <w:pStyle w:val="Heading2"/>
        <w:spacing w:line="360" w:lineRule="auto" w:before="0" w:after="0"/>
        <w:ind w:firstLine="420"/>
      </w:pPr>
      <w:r>
        <w:t xml:space="preserve"> 配置电话、电脑、打印机、复印机等办公设施</w:t>
      </w:r>
    </w:p>
    <w:p>
      <w:pPr>
        <w:spacing w:line="360" w:lineRule="auto" w:before="0" w:after="0"/>
        <w:ind w:firstLine="420"/>
      </w:pPr>
      <w:r>
        <w:t>方案名称：张坤测试公司湾海一号物业服务项目办公设备配置方案</w:t>
      </w:r>
    </w:p>
    <w:p>
      <w:pPr>
        <w:spacing w:line="360" w:lineRule="auto" w:before="0" w:after="0"/>
        <w:ind w:firstLine="420"/>
      </w:pPr>
      <w:r>
        <w:t>一、项目背景</w:t>
        <w:br/>
        <w:t>为了满足湾海一号物业服务项目的需求，提升服务质量和效率，张坤测试公司决定为该项目配置电话、电脑、打印机、复印机等办公设备。本方案旨在为项目提供合理、高效的办公设备配置方案，以确保项目顺利进行。</w:t>
      </w:r>
    </w:p>
    <w:p>
      <w:pPr>
        <w:spacing w:line="360" w:lineRule="auto" w:before="0" w:after="0"/>
        <w:ind w:firstLine="420"/>
      </w:pPr>
      <w:r>
        <w:t>二、设备配置原则</w:t>
        <w:br/>
        <w:t>1. 实用性原则：根据项目需求，选择符合实际工作需要的办公设备，确保设备性能稳定、操作简便。</w:t>
        <w:br/>
        <w:t>2. 经济性原则：在保证设备质量的前提下，选择性价比高的办公设备，降低项目成本。</w:t>
        <w:br/>
        <w:t>3. 可持续性原则：考虑设备的更新换代，选择具有良好扩展性和兼容性的办公设备。</w:t>
      </w:r>
    </w:p>
    <w:p>
      <w:pPr>
        <w:spacing w:line="360" w:lineRule="auto" w:before="0" w:after="0"/>
        <w:ind w:firstLine="420"/>
      </w:pPr>
      <w:r>
        <w:t>三、设备配置清单</w:t>
        <w:br/>
        <w:t>1. 电话：配置一部座机电话，用于与业主、客户及相关部门的沟通。电话具备录音、来电显示、转接等功能。</w:t>
        <w:br/>
        <w:t>2. 电脑：配置5台高性能电脑，满足管理人员日常办公、数据处理、资料查询等工作需求。电脑配备正版操作系统、办公软件等。</w:t>
        <w:br/>
        <w:t>3. 打印机：配置一台高速激光打印机，满足项目日常文件打印需求。打印机具备自动双面打印、网络打印等功能。</w:t>
        <w:br/>
        <w:t>4. 复印机：配置一台多功能复印机，具备复印、扫描、传真等功能，满足项目文件复制、资料整理等工作需求。</w:t>
      </w:r>
    </w:p>
    <w:p>
      <w:pPr>
        <w:spacing w:line="360" w:lineRule="auto" w:before="0" w:after="0"/>
        <w:ind w:firstLine="420"/>
      </w:pPr>
      <w:r>
        <w:t>四、设备采购及安装</w:t>
        <w:br/>
        <w:t>1. 设备采购：通过公开招标或询价方式，选择具有良好信誉和售后服务能力的供应商，确保设备质量和价格合理。</w:t>
        <w:br/>
        <w:t>2. 设备安装：由专业技术人员负责设备的安装和调试，确保设备正常运行。同时，对项目管理人员进行设备操作培训，提高设备使用效率。</w:t>
      </w:r>
    </w:p>
    <w:p>
      <w:pPr>
        <w:spacing w:line="360" w:lineRule="auto" w:before="0" w:after="0"/>
        <w:ind w:firstLine="420"/>
      </w:pPr>
      <w:r>
        <w:t>五、设备维护与更新</w:t>
        <w:br/>
        <w:t>1. 设备维护：建立健全设备维护制度，定期对设备进行检查、清洁、保养，确保设备长期稳定运行。</w:t>
        <w:br/>
        <w:t>2. 设备更新：根据设备使用情况和技术发展，适时对设备进行更新换代，保持项目办公设备的先进性和实用性。</w:t>
      </w:r>
    </w:p>
    <w:p>
      <w:pPr>
        <w:spacing w:line="360" w:lineRule="auto" w:before="0" w:after="0"/>
        <w:ind w:firstLine="420"/>
      </w:pPr>
      <w:r>
        <w:t>六、设备管理</w:t>
        <w:br/>
        <w:t>1. 设备管理制度：制定设备管理制度，明确设备使用、维护、保养等环节的责任人，确保设备安全、高效运行。</w:t>
        <w:br/>
        <w:t>2. 设备档案管理：建立设备档案，记录设备采购、使用、维修、更新等信息，便于设备管理和跟踪。</w:t>
      </w:r>
    </w:p>
    <w:p>
      <w:pPr>
        <w:spacing w:line="360" w:lineRule="auto" w:before="0" w:after="0"/>
        <w:ind w:firstLine="420"/>
      </w:pPr>
      <w:r>
        <w:t>七、方案实施与监督</w:t>
        <w:br/>
        <w:t>1. 方案实施：按照本方案要求，开展办公设备的采购、安装、维护等工作，确保项目顺利进行。</w:t>
        <w:br/>
        <w:t>2. 方案监督：成立项目监督小组，对设备配置、采购、安装、维护等环节进行全程监督，确保方案实施效果。</w:t>
      </w:r>
    </w:p>
    <w:p>
      <w:pPr>
        <w:spacing w:line="360" w:lineRule="auto" w:before="0" w:after="0"/>
        <w:ind w:firstLine="420"/>
      </w:pPr>
      <w:r>
        <w:t>八、预期效果</w:t>
        <w:br/>
        <w:t>通过本方案的实施，将为湾海一号物业服务项目提供高效、稳定的办公设备，提高项目服务质量和效率，满足业主和客户的需求，为项目的成功实施奠定坚实基础。</w:t>
      </w:r>
    </w:p>
    <w:p>
      <w:pPr>
        <w:spacing w:line="360" w:lineRule="auto" w:before="0" w:after="0"/>
        <w:ind w:firstLine="420"/>
      </w:pPr>
      <w:r>
        <w:t>九、方案执行时间</w:t>
        <w:br/>
        <w:t>本方案自批准之日起执行，具体实施时间根据项目进度和需求进行调整。</w:t>
      </w:r>
    </w:p>
    <w:p>
      <w:pPr>
        <w:spacing w:line="360" w:lineRule="auto" w:before="0" w:after="0"/>
        <w:ind w:firstLine="420"/>
      </w:pPr>
      <w:r>
        <w:t>十、方案附件</w:t>
        <w:br/>
        <w:t>1. 办公设备配置清单</w:t>
        <w:br/>
        <w:t>2. 设备采购合同</w:t>
        <w:br/>
        <w:t>3. 设备安装及调试报告</w:t>
        <w:br/>
        <w:t>4. 设备维护保养记录</w:t>
        <w:br/>
        <w:t>5. 设备更新改造方案</w:t>
      </w:r>
    </w:p>
    <w:p>
      <w:pPr>
        <w:spacing w:line="360" w:lineRule="auto" w:before="0" w:after="0"/>
        <w:ind w:firstLine="420"/>
      </w:pPr>
      <w:r>
        <w:t>以上是关于配置电话、电脑、打印机、复印机等办公设施的方案，请根据实际情况进行调整和完善。</w:t>
      </w:r>
    </w:p>
    <w:p>
      <w:pPr>
        <w:pStyle w:val="Heading2"/>
        <w:spacing w:line="360" w:lineRule="auto" w:before="0" w:after="0"/>
        <w:ind w:firstLine="420"/>
      </w:pPr>
      <w:r>
        <w:t xml:space="preserve"> 购置办公用品</w:t>
      </w:r>
    </w:p>
    <w:p>
      <w:pPr>
        <w:spacing w:line="360" w:lineRule="auto" w:before="0" w:after="0"/>
        <w:ind w:firstLine="420"/>
      </w:pPr>
      <w:r>
        <w:t>方案名称：湾海一号物业服务项目办公用品购置方案</w:t>
      </w:r>
    </w:p>
    <w:p>
      <w:pPr>
        <w:spacing w:line="360" w:lineRule="auto" w:before="0" w:after="0"/>
        <w:ind w:firstLine="420"/>
      </w:pPr>
      <w:r>
        <w:t>一、方案背景</w:t>
      </w:r>
    </w:p>
    <w:p>
      <w:pPr>
        <w:spacing w:line="360" w:lineRule="auto" w:before="0" w:after="0"/>
        <w:ind w:firstLine="420"/>
      </w:pPr>
      <w:r>
        <w:t>我公司作为湾海一号物业服务项目的投标人，根据招标文件要求，需要购置必要的办公用品以满足项目运营需求。为了确保办公用品购置的科学性、合理性和经济性，特制定本方案。</w:t>
      </w:r>
    </w:p>
    <w:p>
      <w:pPr>
        <w:spacing w:line="360" w:lineRule="auto" w:before="0" w:after="0"/>
        <w:ind w:firstLine="420"/>
      </w:pPr>
      <w:r>
        <w:t>二、方案目标</w:t>
      </w:r>
    </w:p>
    <w:p>
      <w:pPr>
        <w:spacing w:line="360" w:lineRule="auto" w:before="0" w:after="0"/>
        <w:ind w:firstLine="420"/>
      </w:pPr>
      <w:r>
        <w:t>1. 保障湾海一号物业服务项目日常运营的办公需求。</w:t>
        <w:br/>
        <w:t>2. 提高办公效率，降低办公成本。</w:t>
        <w:br/>
        <w:t>3. 满足招标文件对办公用品购置的相关要求。</w:t>
      </w:r>
    </w:p>
    <w:p>
      <w:pPr>
        <w:spacing w:line="360" w:lineRule="auto" w:before="0" w:after="0"/>
        <w:ind w:firstLine="420"/>
      </w:pPr>
      <w:r>
        <w:t>三、方案内容</w:t>
      </w:r>
    </w:p>
    <w:p>
      <w:pPr>
        <w:spacing w:line="360" w:lineRule="auto" w:before="0" w:after="0"/>
        <w:ind w:firstLine="420"/>
      </w:pPr>
      <w:r>
        <w:t>1. 办公用品清单</w:t>
      </w:r>
    </w:p>
    <w:p>
      <w:pPr>
        <w:spacing w:line="360" w:lineRule="auto" w:before="0" w:after="0"/>
        <w:ind w:firstLine="420"/>
      </w:pPr>
      <w:r>
        <w:t>根据项目运营需求和招标文件要求，制定办公用品清单，包括但不限于以下内容：</w:t>
      </w:r>
    </w:p>
    <w:p>
      <w:pPr>
        <w:spacing w:line="360" w:lineRule="auto" w:before="0" w:after="0"/>
        <w:ind w:firstLine="420"/>
      </w:pPr>
      <w:r>
        <w:t>（1）办公家具：桌椅、文件柜、沙发、茶几等；</w:t>
        <w:br/>
        <w:t>（2）办公设备：电脑、打印机、复印机、传真机、扫描仪等；</w:t>
        <w:br/>
        <w:t>（3）办公耗材：纸张、笔、墨盒、硒鼓、胶水、订书机等；</w:t>
        <w:br/>
        <w:t>（4）通讯设备：固定电话、手机等；</w:t>
        <w:br/>
        <w:t>（5）其他用品：文件夹、档案盒、计算器、名片盒等。</w:t>
      </w:r>
    </w:p>
    <w:p>
      <w:pPr>
        <w:spacing w:line="360" w:lineRule="auto" w:before="0" w:after="0"/>
        <w:ind w:firstLine="420"/>
      </w:pPr>
      <w:r>
        <w:t>2. 购置方式</w:t>
      </w:r>
    </w:p>
    <w:p>
      <w:pPr>
        <w:spacing w:line="360" w:lineRule="auto" w:before="0" w:after="0"/>
        <w:ind w:firstLine="420"/>
      </w:pPr>
      <w:r>
        <w:t>（1）公开招标：对于采购金额较大的办公用品，采取公开招标方式，确保采购过程的公正、透明；</w:t>
        <w:br/>
        <w:t>（2）询价采购：对于采购金额较小的办公用品，采取询价采购方式，对比供应商报价，选择性价比最高的产品；</w:t>
        <w:br/>
        <w:t>（3）直接采购：对于紧急需求的办公用品，采取直接采购方式，确保项目运营不受影响。</w:t>
      </w:r>
    </w:p>
    <w:p>
      <w:pPr>
        <w:spacing w:line="360" w:lineRule="auto" w:before="0" w:after="0"/>
        <w:ind w:firstLine="420"/>
      </w:pPr>
      <w:r>
        <w:t>3. 质量要求</w:t>
      </w:r>
    </w:p>
    <w:p>
      <w:pPr>
        <w:spacing w:line="360" w:lineRule="auto" w:before="0" w:after="0"/>
        <w:ind w:firstLine="420"/>
      </w:pPr>
      <w:r>
        <w:t>（1）办公家具：符合国家相关质量标准，具备良好的耐用性和舒适性；</w:t>
        <w:br/>
        <w:t>（2）办公设备：选择知名品牌，确保设备的性能和稳定性；</w:t>
        <w:br/>
        <w:t>（3）办公耗材：选择环保、低能耗、高性价比的产品；</w:t>
        <w:br/>
        <w:t>（4）通讯设备：选择信号稳定、通话清晰的设备。</w:t>
      </w:r>
    </w:p>
    <w:p>
      <w:pPr>
        <w:spacing w:line="360" w:lineRule="auto" w:before="0" w:after="0"/>
        <w:ind w:firstLine="420"/>
      </w:pPr>
      <w:r>
        <w:t>4. 质量验收</w:t>
      </w:r>
    </w:p>
    <w:p>
      <w:pPr>
        <w:spacing w:line="360" w:lineRule="auto" w:before="0" w:after="0"/>
        <w:ind w:firstLine="420"/>
      </w:pPr>
      <w:r>
        <w:t>（1）办公家具：检查外观、尺寸、材质等是否符合要求；</w:t>
        <w:br/>
        <w:t>（2）办公设备：进行开机测试，确保设备功能正常；</w:t>
        <w:br/>
        <w:t>（3）办公耗材：检查包装、型号、规格等是否符合要求；</w:t>
        <w:br/>
        <w:t>（4）通讯设备：进行通话测试，确保通话质量。</w:t>
      </w:r>
    </w:p>
    <w:p>
      <w:pPr>
        <w:spacing w:line="360" w:lineRule="auto" w:before="0" w:after="0"/>
        <w:ind w:firstLine="420"/>
      </w:pPr>
      <w:r>
        <w:t>5. 供应商管理</w:t>
      </w:r>
    </w:p>
    <w:p>
      <w:pPr>
        <w:spacing w:line="360" w:lineRule="auto" w:before="0" w:after="0"/>
        <w:ind w:firstLine="420"/>
      </w:pPr>
      <w:r>
        <w:t>（1）建立供应商档案，记录供应商的基本信息、业绩、信誉等；</w:t>
        <w:br/>
        <w:t>（2）定期对供应商进行评估，淘汰不合格供应商，引进优质供应商；</w:t>
        <w:br/>
        <w:t>（3）与供应商建立长期合作关系，争取优惠价格和优质服务。</w:t>
      </w:r>
    </w:p>
    <w:p>
      <w:pPr>
        <w:spacing w:line="360" w:lineRule="auto" w:before="0" w:after="0"/>
        <w:ind w:firstLine="420"/>
      </w:pPr>
      <w:r>
        <w:t>四、方案实施</w:t>
      </w:r>
    </w:p>
    <w:p>
      <w:pPr>
        <w:spacing w:line="360" w:lineRule="auto" w:before="0" w:after="0"/>
        <w:ind w:firstLine="420"/>
      </w:pPr>
      <w:r>
        <w:t>1. 成立采购小组，负责办公用品的采购工作；</w:t>
        <w:br/>
        <w:t>2. 根据采购计划，制定采购方案，包括采购方式、采购时间、采购预算等；</w:t>
        <w:br/>
        <w:t>3. 组织采购活动，确保采购过程的公正、透明；</w:t>
        <w:br/>
        <w:t>4. 对采购的办公用品进行质量验收，确保符合要求；</w:t>
        <w:br/>
        <w:t>5. 建立办公用品管理制度，规范办公用品的使用和管理；</w:t>
        <w:br/>
        <w:t>6. 定期对办公用品进行盘点，确保账实相符。</w:t>
      </w:r>
    </w:p>
    <w:p>
      <w:pPr>
        <w:spacing w:line="360" w:lineRule="auto" w:before="0" w:after="0"/>
        <w:ind w:firstLine="420"/>
      </w:pPr>
      <w:r>
        <w:t>五、方案评估</w:t>
      </w:r>
    </w:p>
    <w:p>
      <w:pPr>
        <w:spacing w:line="360" w:lineRule="auto" w:before="0" w:after="0"/>
        <w:ind w:firstLine="420"/>
      </w:pPr>
      <w:r>
        <w:t>1. 对办公用品的采购过程进行评估，确保采购过程的合规性和有效性；</w:t>
        <w:br/>
        <w:t>2. 对办公用品的使用效果进行评估，确保办公用品满足项目运营需求；</w:t>
        <w:br/>
        <w:t>3. 对办公用品的采购成本进行评估，确保办公用品采购的经济性；</w:t>
        <w:br/>
        <w:t>4. 根据评估结果，对办公用品购置方案进行优化和调整。</w:t>
      </w:r>
    </w:p>
    <w:p>
      <w:pPr>
        <w:spacing w:line="360" w:lineRule="auto" w:before="0" w:after="0"/>
        <w:ind w:firstLine="420"/>
      </w:pPr>
      <w:r>
        <w:t>六、方案总结</w:t>
      </w:r>
    </w:p>
    <w:p>
      <w:pPr>
        <w:spacing w:line="360" w:lineRule="auto" w:before="0" w:after="0"/>
        <w:ind w:firstLine="420"/>
      </w:pPr>
      <w:r>
        <w:t>本方案旨在确保湾海一号物业服务项目办公用品购置的科学性、合理性和经济性，以满足项目运营需求。通过公开招标、询价采购和直接采购等方式，选择优质的供应商和产品，提高办公效率，降低办公成本。同时，加强对供应商的管理，确保办公用品的质量和售后服务。通过本方案的实施，将为湾海一号物业服务项目的成功运营提供有力保障。</w:t>
      </w:r>
    </w:p>
    <w:p>
      <w:pPr>
        <w:pStyle w:val="Heading1"/>
        <w:spacing w:line="360" w:lineRule="auto" w:before="0" w:after="0"/>
        <w:ind w:firstLine="420"/>
      </w:pPr>
      <w:r>
        <w:t>办公场所管理</w:t>
      </w:r>
    </w:p>
    <w:p>
      <w:pPr>
        <w:spacing w:line="360" w:lineRule="auto" w:before="0" w:after="0"/>
        <w:ind w:firstLine="420"/>
      </w:pPr>
      <w:r>
        <w:t>湾海一号物业服务项目办公场所管理方案</w:t>
      </w:r>
    </w:p>
    <w:p>
      <w:pPr>
        <w:spacing w:line="360" w:lineRule="auto" w:before="0" w:after="0"/>
        <w:ind w:firstLine="420"/>
      </w:pPr>
      <w:r>
        <w:t>一、项目背景</w:t>
      </w:r>
    </w:p>
    <w:p>
      <w:pPr>
        <w:spacing w:line="360" w:lineRule="auto" w:before="0" w:after="0"/>
        <w:ind w:firstLine="420"/>
      </w:pPr>
      <w:r>
        <w:t>湾海一号物业服务项目位于秦皇岛市海港区，是海港区人民政府白塔岭街道办事处海碧台社区居民委员会招标的住宅物业服务项目。该项目包括4栋高层住宅，共计1087户，总面积133987.84平方米。我公司张坤测试公司荣幸地参与此次招标，特制定本办公场所管理方案，以满足招标要求，提供优质高效的物业服务。</w:t>
      </w:r>
    </w:p>
    <w:p>
      <w:pPr>
        <w:spacing w:line="360" w:lineRule="auto" w:before="0" w:after="0"/>
        <w:ind w:firstLine="420"/>
      </w:pPr>
      <w:r>
        <w:t>二、办公场所管理目标</w:t>
      </w:r>
    </w:p>
    <w:p>
      <w:pPr>
        <w:spacing w:line="360" w:lineRule="auto" w:before="0" w:after="0"/>
        <w:ind w:firstLine="420"/>
      </w:pPr>
      <w:r>
        <w:t>1. 确保办公场所整洁有序，提供舒适的工作环境。</w:t>
        <w:br/>
        <w:t>2. 配置完善的办公设施及办公用品，提高工作效率。</w:t>
        <w:br/>
        <w:t>3. 建立健全的管理制度，确保办公场所安全。</w:t>
        <w:br/>
        <w:t>4. 提供专业的客服接待服务，满足业主需求。</w:t>
      </w:r>
    </w:p>
    <w:p>
      <w:pPr>
        <w:spacing w:line="360" w:lineRule="auto" w:before="0" w:after="0"/>
        <w:ind w:firstLine="420"/>
      </w:pPr>
      <w:r>
        <w:t>三、办公场所管理措施</w:t>
      </w:r>
    </w:p>
    <w:p>
      <w:pPr>
        <w:spacing w:line="360" w:lineRule="auto" w:before="0" w:after="0"/>
        <w:ind w:firstLine="420"/>
      </w:pPr>
      <w:r>
        <w:t>1. 设置管理机构</w:t>
      </w:r>
    </w:p>
    <w:p>
      <w:pPr>
        <w:spacing w:line="360" w:lineRule="auto" w:before="0" w:after="0"/>
        <w:ind w:firstLine="420"/>
      </w:pPr>
      <w:r>
        <w:t>在公司内部设立湾海一号物业服务项目管理机构，负责项目日常运营及管理。管理机构设客服接待中心，配备专职客服人员，接待业主咨询、投诉及办理相关业务。</w:t>
      </w:r>
    </w:p>
    <w:p>
      <w:pPr>
        <w:spacing w:line="360" w:lineRule="auto" w:before="0" w:after="0"/>
        <w:ind w:firstLine="420"/>
      </w:pPr>
      <w:r>
        <w:t>2. 公示服务信息</w:t>
      </w:r>
    </w:p>
    <w:p>
      <w:pPr>
        <w:spacing w:line="360" w:lineRule="auto" w:before="0" w:after="0"/>
        <w:ind w:firstLine="420"/>
      </w:pPr>
      <w:r>
        <w:t>在客服接待中心悬挂或张贴物业服务企业资质证书或复印件、项目负责人照片，公示物业服务事项、服务标准、收费项目、收费标准等有关信息。对于提供特约服务的，公示特约服务项目及服务标准、收费标准。</w:t>
      </w:r>
    </w:p>
    <w:p>
      <w:pPr>
        <w:spacing w:line="360" w:lineRule="auto" w:before="0" w:after="0"/>
        <w:ind w:firstLine="420"/>
      </w:pPr>
      <w:r>
        <w:t>3. 配置办公设施</w:t>
      </w:r>
    </w:p>
    <w:p>
      <w:pPr>
        <w:spacing w:line="360" w:lineRule="auto" w:before="0" w:after="0"/>
        <w:ind w:firstLine="420"/>
      </w:pPr>
      <w:r>
        <w:t>根据项目需求，配置办公家具、电话、电脑、打印机、复印机等办公设施及办公用品。确保办公场所整洁有序，有专门的业主或使用人接待区域。</w:t>
      </w:r>
    </w:p>
    <w:p>
      <w:pPr>
        <w:spacing w:line="360" w:lineRule="auto" w:before="0" w:after="0"/>
        <w:ind w:firstLine="420"/>
      </w:pPr>
      <w:r>
        <w:t>4. 建立管理制度</w:t>
      </w:r>
    </w:p>
    <w:p>
      <w:pPr>
        <w:spacing w:line="360" w:lineRule="auto" w:before="0" w:after="0"/>
        <w:ind w:firstLine="420"/>
      </w:pPr>
      <w:r>
        <w:t>制定办公场所管理制度，包括安全、卫生、消防等方面。明确管理人员职责，确保制度有效执行。定期组织管理人员巡查小区，发现问题及时处理，确保办公场所安全。</w:t>
      </w:r>
    </w:p>
    <w:p>
      <w:pPr>
        <w:spacing w:line="360" w:lineRule="auto" w:before="0" w:after="0"/>
        <w:ind w:firstLine="420"/>
      </w:pPr>
      <w:r>
        <w:t>5. 培训客服人员</w:t>
      </w:r>
    </w:p>
    <w:p>
      <w:pPr>
        <w:spacing w:line="360" w:lineRule="auto" w:before="0" w:after="0"/>
        <w:ind w:firstLine="420"/>
      </w:pPr>
      <w:r>
        <w:t>定期对客服人员进行专业培训，提高服务意识和业务能力。确保客服人员能够熟练掌握各项业务，为业主提供优质的服务。</w:t>
      </w:r>
    </w:p>
    <w:p>
      <w:pPr>
        <w:spacing w:line="360" w:lineRule="auto" w:before="0" w:after="0"/>
        <w:ind w:firstLine="420"/>
      </w:pPr>
      <w:r>
        <w:t>四、总结</w:t>
      </w:r>
    </w:p>
    <w:p>
      <w:pPr>
        <w:spacing w:line="360" w:lineRule="auto" w:before="0" w:after="0"/>
        <w:ind w:firstLine="420"/>
      </w:pPr>
      <w:r>
        <w:t>我公司张坤测试公司将严格按照招标要求，切实履行办公场所管理职责，为湾海一号物业服务项目提供优质高效的物业服务。我们相信，通过我们的努力，湾海一号将成为一个安全、舒适、和谐的居住环境，为业主创造美好的生活体验。</w:t>
      </w:r>
    </w:p>
    <w:p>
      <w:pPr>
        <w:pStyle w:val="Heading2"/>
        <w:spacing w:line="360" w:lineRule="auto" w:before="0" w:after="0"/>
        <w:ind w:firstLine="420"/>
      </w:pPr>
      <w:r>
        <w:t xml:space="preserve"> 设立专门的业主或使用人接待区域</w:t>
      </w:r>
    </w:p>
    <w:p>
      <w:pPr>
        <w:spacing w:line="360" w:lineRule="auto" w:before="0" w:after="0"/>
        <w:ind w:firstLine="420"/>
      </w:pPr>
      <w:r>
        <w:t>方案名称：湾海一号物业服务项目业主或使用人接待区域设立方案</w:t>
      </w:r>
    </w:p>
    <w:p>
      <w:pPr>
        <w:spacing w:line="360" w:lineRule="auto" w:before="0" w:after="0"/>
        <w:ind w:firstLine="420"/>
      </w:pPr>
      <w:r>
        <w:t>一、背景及目的</w:t>
      </w:r>
    </w:p>
    <w:p>
      <w:pPr>
        <w:spacing w:line="360" w:lineRule="auto" w:before="0" w:after="0"/>
        <w:ind w:firstLine="420"/>
      </w:pPr>
      <w:r>
        <w:t>根据湾海一号物业服务项目招标文件要求，为提高服务质量，提升业主满意度，张坤测试公司拟在湾海一号小区设立专门的业主或使用人接待区域，以提供高效、便捷的服务。</w:t>
      </w:r>
    </w:p>
    <w:p>
      <w:pPr>
        <w:spacing w:line="360" w:lineRule="auto" w:before="0" w:after="0"/>
        <w:ind w:firstLine="420"/>
      </w:pPr>
      <w:r>
        <w:t>二、设立原则</w:t>
      </w:r>
    </w:p>
    <w:p>
      <w:pPr>
        <w:spacing w:line="360" w:lineRule="auto" w:before="0" w:after="0"/>
        <w:ind w:firstLine="420"/>
      </w:pPr>
      <w:r>
        <w:t>1. 便捷性原则：接待区域应设在小区内交通便利、易于业主或使用人到达的地方。</w:t>
        <w:br/>
        <w:t>2. 舒适性原则：接待区域应具备一定的舒适度，为业主或使用人提供良好的接待环境。</w:t>
        <w:br/>
        <w:t>3. 实用性原则：接待区域应具备一定的办公设施，满足日常接待、咨询、投诉等需求。</w:t>
        <w:br/>
        <w:t>4. 安全性原则：接待区域应具备必要的安全防护措施，确保业主或使用人的人身和财产安全。</w:t>
      </w:r>
    </w:p>
    <w:p>
      <w:pPr>
        <w:spacing w:line="360" w:lineRule="auto" w:before="0" w:after="0"/>
        <w:ind w:firstLine="420"/>
      </w:pPr>
      <w:r>
        <w:t>三、设立区域及设施</w:t>
      </w:r>
    </w:p>
    <w:p>
      <w:pPr>
        <w:spacing w:line="360" w:lineRule="auto" w:before="0" w:after="0"/>
        <w:ind w:firstLine="420"/>
      </w:pPr>
      <w:r>
        <w:t>1. 设立区域：在湾海一号小区内设立专门的业主或使用人接待区域，具体位置待定。</w:t>
        <w:br/>
        <w:t>2. 设施配置：</w:t>
        <w:br/>
        <w:t xml:space="preserve">   - 办公家具：办公桌、椅、沙发、茶几等；</w:t>
        <w:br/>
        <w:t xml:space="preserve">   - 通讯设备：电话、电脑、打印机、复印机等；</w:t>
        <w:br/>
        <w:t xml:space="preserve">   - 宣传资料：物业服务企业资质证书、项目负责人照片、物业服务事项、服务标准、收费项目、收费标准等；</w:t>
        <w:br/>
        <w:t xml:space="preserve">   - 装饰用品：绿植、挂画、装饰品等；</w:t>
        <w:br/>
        <w:t xml:space="preserve">   - 安全设施：监控摄像头、门禁系统等。</w:t>
      </w:r>
    </w:p>
    <w:p>
      <w:pPr>
        <w:spacing w:line="360" w:lineRule="auto" w:before="0" w:after="0"/>
        <w:ind w:firstLine="420"/>
      </w:pPr>
      <w:r>
        <w:t>四、服务内容</w:t>
      </w:r>
    </w:p>
    <w:p>
      <w:pPr>
        <w:spacing w:line="360" w:lineRule="auto" w:before="0" w:after="0"/>
        <w:ind w:firstLine="420"/>
      </w:pPr>
      <w:r>
        <w:t>1. 日常接待：为业主或使用人提供日常咨询、投诉、建议等服务；</w:t>
        <w:br/>
        <w:t>2. 信息公示：公示物业服务企业资质证书、项目负责人照片、物业服务事项、服务标准、收费项目、收费标准等信息；</w:t>
        <w:br/>
        <w:t>3. 特约服务：提供特约服务项目及服务标准、收费标准等相关信息；</w:t>
        <w:br/>
        <w:t>4. 业务办理：协助业主或使用人办理物业相关业务，如入住手续、维修申请等；</w:t>
        <w:br/>
        <w:t>5. 活动组织：组织业主或使用人参加各类活动，如业主大会、节日庆祝等。</w:t>
      </w:r>
    </w:p>
    <w:p>
      <w:pPr>
        <w:spacing w:line="360" w:lineRule="auto" w:before="0" w:after="0"/>
        <w:ind w:firstLine="420"/>
      </w:pPr>
      <w:r>
        <w:t>五、人员配置</w:t>
      </w:r>
    </w:p>
    <w:p>
      <w:pPr>
        <w:spacing w:line="360" w:lineRule="auto" w:before="0" w:after="0"/>
        <w:ind w:firstLine="420"/>
      </w:pPr>
      <w:r>
        <w:t>1. 设立专门的接待人员，负责日常接待、咨询、投诉、建议等服务；</w:t>
        <w:br/>
        <w:t>2. 配备1名专职客服人员，负责处理业主或使用人的投诉和建议，并跟踪处理结果；</w:t>
        <w:br/>
        <w:t>3. 定期对接待人员进行培训，提高服务意识和业务水平。</w:t>
      </w:r>
    </w:p>
    <w:p>
      <w:pPr>
        <w:spacing w:line="360" w:lineRule="auto" w:before="0" w:after="0"/>
        <w:ind w:firstLine="420"/>
      </w:pPr>
      <w:r>
        <w:t>六、实施时间及进度安排</w:t>
      </w:r>
    </w:p>
    <w:p>
      <w:pPr>
        <w:spacing w:line="360" w:lineRule="auto" w:before="0" w:after="0"/>
        <w:ind w:firstLine="420"/>
      </w:pPr>
      <w:r>
        <w:t>1. 第1个月：完成接待区域选址、装修及设施配置；</w:t>
        <w:br/>
        <w:t>2. 第2个月：完成接待人员招聘及培训；</w:t>
        <w:br/>
        <w:t>3. 第3个月：正式启用接待区域，开始为业主或使用人提供服务。</w:t>
      </w:r>
    </w:p>
    <w:p>
      <w:pPr>
        <w:spacing w:line="360" w:lineRule="auto" w:before="0" w:after="0"/>
        <w:ind w:firstLine="420"/>
      </w:pPr>
      <w:r>
        <w:t>七、预算及资金来源</w:t>
      </w:r>
    </w:p>
    <w:p>
      <w:pPr>
        <w:spacing w:line="360" w:lineRule="auto" w:before="0" w:after="0"/>
        <w:ind w:firstLine="420"/>
      </w:pPr>
      <w:r>
        <w:t>1. 接待区域装修及设施配置预算：XX万元；</w:t>
        <w:br/>
        <w:t>2. 人员招聘及培训预算：XX万元；</w:t>
        <w:br/>
        <w:t>3. 资金来源：公司自筹。</w:t>
      </w:r>
    </w:p>
    <w:p>
      <w:pPr>
        <w:spacing w:line="360" w:lineRule="auto" w:before="0" w:after="0"/>
        <w:ind w:firstLine="420"/>
      </w:pPr>
      <w:r>
        <w:t>八、预期效果</w:t>
      </w:r>
    </w:p>
    <w:p>
      <w:pPr>
        <w:spacing w:line="360" w:lineRule="auto" w:before="0" w:after="0"/>
        <w:ind w:firstLine="420"/>
      </w:pPr>
      <w:r>
        <w:t>1. 提高业主或使用人的满意度，提升公司品牌形象；</w:t>
        <w:br/>
        <w:t>2. 提高物业服务效率，降低投诉率；</w:t>
        <w:br/>
        <w:t>3. 促进小区和谐稳定，提高居民生活质量。</w:t>
      </w:r>
    </w:p>
    <w:p>
      <w:pPr>
        <w:spacing w:line="360" w:lineRule="auto" w:before="0" w:after="0"/>
        <w:ind w:firstLine="420"/>
      </w:pPr>
      <w:r>
        <w:t>九、总结</w:t>
      </w:r>
    </w:p>
    <w:p>
      <w:pPr>
        <w:spacing w:line="360" w:lineRule="auto" w:before="0" w:after="0"/>
        <w:ind w:firstLine="420"/>
      </w:pPr>
      <w:r>
        <w:t>通过设立专门的业主或使用人接待区域，张坤测试公司将为湾海一号小区提供更加便捷、高效的服务，提升业主满意度，促进小区和谐稳定。同时，公司将不断完善接待区域的服务内容，提高服务质量，为业主或使用人创造一个舒适、温馨的生活环境。</w:t>
      </w:r>
    </w:p>
    <w:p>
      <w:pPr>
        <w:pStyle w:val="Heading2"/>
        <w:spacing w:line="360" w:lineRule="auto" w:before="0" w:after="0"/>
        <w:ind w:firstLine="420"/>
      </w:pPr>
      <w:r>
        <w:t xml:space="preserve"> 保持办公场所整洁有序</w:t>
      </w:r>
    </w:p>
    <w:p>
      <w:pPr>
        <w:spacing w:line="360" w:lineRule="auto" w:before="0" w:after="0"/>
        <w:ind w:firstLine="420"/>
      </w:pPr>
      <w:r>
        <w:t>方案名称：张坤测试公司湾海一号物业服务项目办公场所整洁有序方案</w:t>
      </w:r>
    </w:p>
    <w:p>
      <w:pPr>
        <w:spacing w:line="360" w:lineRule="auto" w:before="0" w:after="0"/>
        <w:ind w:firstLine="420"/>
      </w:pPr>
      <w:r>
        <w:t>一、方案目标</w:t>
        <w:br/>
        <w:t>1. 确保办公场所始终保持整洁、有序、安全、舒适的环境。</w:t>
        <w:br/>
        <w:t>2. 提升公司形象，提高员工工作效率，为业主提供优质服务。</w:t>
        <w:br/>
        <w:t>3. 落实公司内部管理制度，加强员工责任心和执行力。</w:t>
      </w:r>
    </w:p>
    <w:p>
      <w:pPr>
        <w:spacing w:line="360" w:lineRule="auto" w:before="0" w:after="0"/>
        <w:ind w:firstLine="420"/>
      </w:pPr>
      <w:r>
        <w:t>二、实施原则</w:t>
        <w:br/>
        <w:t>1. 全面推进，重点突破。对办公场所进行全面整顿，重点关注卫生、物品摆放、安全等方面。</w:t>
        <w:br/>
        <w:t>2. 责任到人，落实到位。明确各部门、各岗位的职责，确保方案有效实施。</w:t>
        <w:br/>
        <w:t>3. 定期检查，持续改进。定期对办公场所进行检查，发现问题及时整改，持续优化办公环境。</w:t>
      </w:r>
    </w:p>
    <w:p>
      <w:pPr>
        <w:spacing w:line="360" w:lineRule="auto" w:before="0" w:after="0"/>
        <w:ind w:firstLine="420"/>
      </w:pPr>
      <w:r>
        <w:t>三、实施方案</w:t>
      </w:r>
    </w:p>
    <w:p>
      <w:pPr>
        <w:spacing w:line="360" w:lineRule="auto" w:before="0" w:after="0"/>
        <w:ind w:firstLine="420"/>
      </w:pPr>
      <w:r>
        <w:t>1. 设施设备管理</w:t>
        <w:br/>
        <w:t>（1）配置办公家具、电话、电脑、打印机、复印机等办公设施及办公用品，确保设施设备完好、整洁。</w:t>
        <w:br/>
        <w:t>（2）定期对设施设备进行检查、维护，确保正常运行。</w:t>
      </w:r>
    </w:p>
    <w:p>
      <w:pPr>
        <w:spacing w:line="360" w:lineRule="auto" w:before="0" w:after="0"/>
        <w:ind w:firstLine="420"/>
      </w:pPr>
      <w:r>
        <w:t>2. 物品摆放管理</w:t>
        <w:br/>
        <w:t>（1）制定物品摆放标准，明确各类物品的摆放位置。</w:t>
        <w:br/>
        <w:t>（2）各部门、各岗位按照标准进行物品摆放，确保办公场所整洁有序。</w:t>
        <w:br/>
        <w:t>（3）定期对物品摆放进行检查，发现问题及时整改。</w:t>
      </w:r>
    </w:p>
    <w:p>
      <w:pPr>
        <w:spacing w:line="360" w:lineRule="auto" w:before="0" w:after="0"/>
        <w:ind w:firstLine="420"/>
      </w:pPr>
      <w:r>
        <w:t>3. 卫生管理</w:t>
        <w:br/>
        <w:t>（1）制定卫生清洁标准，明确各部门、各岗位的卫生责任区域。</w:t>
        <w:br/>
        <w:t>（2）各部门、各岗位按照标准进行卫生清洁，确保办公场所干净卫生。</w:t>
        <w:br/>
        <w:t>（3）定期对卫生情况进行检查，发现问题及时整改。</w:t>
      </w:r>
    </w:p>
    <w:p>
      <w:pPr>
        <w:spacing w:line="360" w:lineRule="auto" w:before="0" w:after="0"/>
        <w:ind w:firstLine="420"/>
      </w:pPr>
      <w:r>
        <w:t>4. 安全管理</w:t>
        <w:br/>
        <w:t>（1）定期对办公场所进行安全检查，确保无安全隐患。</w:t>
        <w:br/>
        <w:t>（2）加强员工安全意识培训，提高员工安全防范能力。</w:t>
        <w:br/>
        <w:t>（3）建立健全安全管理制度，确保办公场所安全。</w:t>
      </w:r>
    </w:p>
    <w:p>
      <w:pPr>
        <w:spacing w:line="360" w:lineRule="auto" w:before="0" w:after="0"/>
        <w:ind w:firstLine="420"/>
      </w:pPr>
      <w:r>
        <w:t>5. 落实责任人制度</w:t>
        <w:br/>
        <w:t>（1）明确各部门、各岗位的责任人，确保责任人职责清晰。</w:t>
        <w:br/>
        <w:t>（2）定期对责任人进行考核，奖优罚劣，提高责任人执行力。</w:t>
      </w:r>
    </w:p>
    <w:p>
      <w:pPr>
        <w:spacing w:line="360" w:lineRule="auto" w:before="0" w:after="0"/>
        <w:ind w:firstLine="420"/>
      </w:pPr>
      <w:r>
        <w:t>6. 检查与考核</w:t>
        <w:br/>
        <w:t>（1）定期对办公场所进行检查，发现问题及时整改。</w:t>
        <w:br/>
        <w:t>（2）对各部门、各岗位的办公场所整洁有序情况进行考核，奖优罚劣。</w:t>
      </w:r>
    </w:p>
    <w:p>
      <w:pPr>
        <w:spacing w:line="360" w:lineRule="auto" w:before="0" w:after="0"/>
        <w:ind w:firstLine="420"/>
      </w:pPr>
      <w:r>
        <w:t>7. 持续改进</w:t>
        <w:br/>
        <w:t>（1）定期收集员工对办公场所的意见和建议，持续优化办公环境。</w:t>
        <w:br/>
        <w:t>（2）根据实际情况，对方案进行调整和完善。</w:t>
      </w:r>
    </w:p>
    <w:p>
      <w:pPr>
        <w:spacing w:line="360" w:lineRule="auto" w:before="0" w:after="0"/>
        <w:ind w:firstLine="420"/>
      </w:pPr>
      <w:r>
        <w:t>四、方案执行与监督</w:t>
        <w:br/>
        <w:t>1. 成立由公司领导、各部门负责人组成的办公场所整洁有序工作领导小组，负责方案的制定、实施、监督和考核。</w:t>
        <w:br/>
        <w:t>2. 各部门、各岗位按照方案要求，认真执行，确保方案有效实施。</w:t>
        <w:br/>
        <w:t>3. 定期对方案执行情况进行检查，发现问题及时整改，确保方案取得实效。</w:t>
      </w:r>
    </w:p>
    <w:p>
      <w:pPr>
        <w:spacing w:line="360" w:lineRule="auto" w:before="0" w:after="0"/>
        <w:ind w:firstLine="420"/>
      </w:pPr>
      <w:r>
        <w:t>五、预期成果</w:t>
        <w:br/>
        <w:t>1. 办公场所始终保持整洁、有序、安全、舒适的环境。</w:t>
        <w:br/>
        <w:t>2. 公司形象得到提升，员工工作效率提高。</w:t>
        <w:br/>
        <w:t>3. 业主满意度提升，为公司业务发展奠定基础。</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