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pStyle w:val="Heading2"/>
        <w:spacing w:line="360" w:lineRule="auto" w:before="0" w:after="0"/>
        <w:ind w:firstLine="420"/>
      </w:pPr>
      <w:r>
        <w:t xml:space="preserve"> 项目目标</w:t>
      </w:r>
    </w:p>
    <w:p>
      <w:pPr>
        <w:spacing w:line="360" w:lineRule="auto" w:before="0" w:after="0"/>
        <w:ind w:firstLine="420"/>
      </w:pPr>
      <w:r>
        <w:t>**项目目标**</w:t>
      </w:r>
    </w:p>
    <w:p>
      <w:pPr>
        <w:spacing w:line="360" w:lineRule="auto" w:before="0" w:after="0"/>
        <w:ind w:firstLine="420"/>
      </w:pPr>
      <w:r>
        <w:t>**一、总体目标**</w:t>
      </w:r>
    </w:p>
    <w:p>
      <w:pPr>
        <w:spacing w:line="360" w:lineRule="auto" w:before="0" w:after="0"/>
        <w:ind w:firstLine="420"/>
      </w:pPr>
      <w:r>
        <w:t>1. **服务优质化**：通过专业的后勤服务，确保中国邮政储蓄银行股份有限公司盘锦市分行及其各级支行的办公环境整洁、绿植生机勃勃、虫控有效、电力供应稳定，全面提升银行的后勤服务品质。</w:t>
      </w:r>
    </w:p>
    <w:p>
      <w:pPr>
        <w:spacing w:line="360" w:lineRule="auto" w:before="0" w:after="0"/>
        <w:ind w:firstLine="420"/>
      </w:pPr>
      <w:r>
        <w:t>2. **管理规范化**：建立和完善内部管理制度，实现组织架构清晰、监督机制健全、自我约束有效、信息反馈畅通，确保项目运作的高效和规范。</w:t>
      </w:r>
    </w:p>
    <w:p>
      <w:pPr>
        <w:spacing w:line="360" w:lineRule="auto" w:before="0" w:after="0"/>
        <w:ind w:firstLine="420"/>
      </w:pPr>
      <w:r>
        <w:t>3. **客户满意化**：以客户需求为导向，提供及时、高效、满意的服务，力争实现客户满意度达到95%以上，树立良好的服务形象和品牌口碑。</w:t>
      </w:r>
    </w:p>
    <w:p>
      <w:pPr>
        <w:spacing w:line="360" w:lineRule="auto" w:before="0" w:after="0"/>
        <w:ind w:firstLine="420"/>
      </w:pPr>
      <w:r>
        <w:t>4. **成本合理化**：通过精细化管理，合理控制服务成本，实现资源的最优配置，确保项目在预算范围内顺利完成。</w:t>
      </w:r>
    </w:p>
    <w:p>
      <w:pPr>
        <w:spacing w:line="360" w:lineRule="auto" w:before="0" w:after="0"/>
        <w:ind w:firstLine="420"/>
      </w:pPr>
      <w:r>
        <w:t>**二、具体目标**</w:t>
      </w:r>
    </w:p>
    <w:p>
      <w:pPr>
        <w:spacing w:line="360" w:lineRule="auto" w:before="0" w:after="0"/>
        <w:ind w:firstLine="420"/>
      </w:pPr>
      <w:r>
        <w:t>1. **卫生保洁服务目标**：</w:t>
      </w:r>
    </w:p>
    <w:p>
      <w:pPr>
        <w:spacing w:line="360" w:lineRule="auto" w:before="0" w:after="0"/>
        <w:ind w:firstLine="420"/>
      </w:pPr>
      <w:r>
        <w:t xml:space="preserve">   - 保持银行各区域清洁卫生，无垃圾堆积、无卫生死角。</w:t>
      </w:r>
    </w:p>
    <w:p>
      <w:pPr>
        <w:spacing w:line="360" w:lineRule="auto" w:before="0" w:after="0"/>
        <w:ind w:firstLine="420"/>
      </w:pPr>
      <w:r>
        <w:t xml:space="preserve">   - 定期进行深度清洁，确保地面、墙面、玻璃等表面光洁如新。</w:t>
      </w:r>
    </w:p>
    <w:p>
      <w:pPr>
        <w:spacing w:line="360" w:lineRule="auto" w:before="0" w:after="0"/>
        <w:ind w:firstLine="420"/>
      </w:pPr>
      <w:r>
        <w:t xml:space="preserve">   - 垃圾分类准确率达到100%，及时清运垃圾，保持环境整洁。</w:t>
      </w:r>
    </w:p>
    <w:p>
      <w:pPr>
        <w:spacing w:line="360" w:lineRule="auto" w:before="0" w:after="0"/>
        <w:ind w:firstLine="420"/>
      </w:pPr>
      <w:r>
        <w:t>2. **绿植养护服务目标**：</w:t>
      </w:r>
    </w:p>
    <w:p>
      <w:pPr>
        <w:spacing w:line="360" w:lineRule="auto" w:before="0" w:after="0"/>
        <w:ind w:firstLine="420"/>
      </w:pPr>
      <w:r>
        <w:t xml:space="preserve">   - 确保绿植存活率在98%以上，生长状态良好。</w:t>
      </w:r>
    </w:p>
    <w:p>
      <w:pPr>
        <w:spacing w:line="360" w:lineRule="auto" w:before="0" w:after="0"/>
        <w:ind w:firstLine="420"/>
      </w:pPr>
      <w:r>
        <w:t xml:space="preserve">   - 定期进行修剪、施肥、浇水等养护工作，保持绿植美观。</w:t>
      </w:r>
    </w:p>
    <w:p>
      <w:pPr>
        <w:spacing w:line="360" w:lineRule="auto" w:before="0" w:after="0"/>
        <w:ind w:firstLine="420"/>
      </w:pPr>
      <w:r>
        <w:t xml:space="preserve">   - 根据季节和室内环境调整养护策略，提升绿植观赏价值。</w:t>
      </w:r>
    </w:p>
    <w:p>
      <w:pPr>
        <w:spacing w:line="360" w:lineRule="auto" w:before="0" w:after="0"/>
        <w:ind w:firstLine="420"/>
      </w:pPr>
      <w:r>
        <w:t>3. **虫控消杀服务目标**：</w:t>
      </w:r>
    </w:p>
    <w:p>
      <w:pPr>
        <w:spacing w:line="360" w:lineRule="auto" w:before="0" w:after="0"/>
        <w:ind w:firstLine="420"/>
      </w:pPr>
      <w:r>
        <w:t xml:space="preserve">   - 定期进行虫控消杀，确保银行各区域无蚊虫、蟑螂等害虫滋生。</w:t>
      </w:r>
    </w:p>
    <w:p>
      <w:pPr>
        <w:spacing w:line="360" w:lineRule="auto" w:before="0" w:after="0"/>
        <w:ind w:firstLine="420"/>
      </w:pPr>
      <w:r>
        <w:t xml:space="preserve">   - 使用环保、低毒的消杀药品，保障人体健康和环境安全。</w:t>
      </w:r>
    </w:p>
    <w:p>
      <w:pPr>
        <w:spacing w:line="360" w:lineRule="auto" w:before="0" w:after="0"/>
        <w:ind w:firstLine="420"/>
      </w:pPr>
      <w:r>
        <w:t xml:space="preserve">   - 建立虫控档案，记录消杀情况，实现可追溯管理。</w:t>
      </w:r>
    </w:p>
    <w:p>
      <w:pPr>
        <w:spacing w:line="360" w:lineRule="auto" w:before="0" w:after="0"/>
        <w:ind w:firstLine="420"/>
      </w:pPr>
      <w:r>
        <w:t>4. **日常用电巡检及维护服务目标**：</w:t>
      </w:r>
    </w:p>
    <w:p>
      <w:pPr>
        <w:spacing w:line="360" w:lineRule="auto" w:before="0" w:after="0"/>
        <w:ind w:firstLine="420"/>
      </w:pPr>
      <w:r>
        <w:t xml:space="preserve">   - 定期对银行电力设施进行巡检，及时发现并消除安全隐患。</w:t>
      </w:r>
    </w:p>
    <w:p>
      <w:pPr>
        <w:spacing w:line="360" w:lineRule="auto" w:before="0" w:after="0"/>
        <w:ind w:firstLine="420"/>
      </w:pPr>
      <w:r>
        <w:t xml:space="preserve">   - 确保电力供应稳定，故障响应时间不超过30分钟。</w:t>
      </w:r>
    </w:p>
    <w:p>
      <w:pPr>
        <w:spacing w:line="360" w:lineRule="auto" w:before="0" w:after="0"/>
        <w:ind w:firstLine="420"/>
      </w:pPr>
      <w:r>
        <w:t xml:space="preserve">   - 建立电力设施维护档案，记录维护情况，实现预防性维护。</w:t>
      </w:r>
    </w:p>
    <w:p>
      <w:pPr>
        <w:spacing w:line="360" w:lineRule="auto" w:before="0" w:after="0"/>
        <w:ind w:firstLine="420"/>
      </w:pPr>
      <w:r>
        <w:t>**三、阶段性目标**</w:t>
      </w:r>
    </w:p>
    <w:p>
      <w:pPr>
        <w:spacing w:line="360" w:lineRule="auto" w:before="0" w:after="0"/>
        <w:ind w:firstLine="420"/>
      </w:pPr>
      <w:r>
        <w:t>1. **启动阶段（2025年8月1日-2025年9月30日）**：</w:t>
      </w:r>
    </w:p>
    <w:p>
      <w:pPr>
        <w:spacing w:line="360" w:lineRule="auto" w:before="0" w:after="0"/>
        <w:ind w:firstLine="420"/>
      </w:pPr>
      <w:r>
        <w:t xml:space="preserve">   - 完成项目团队组建，明确各岗位职责。</w:t>
      </w:r>
    </w:p>
    <w:p>
      <w:pPr>
        <w:spacing w:line="360" w:lineRule="auto" w:before="0" w:after="0"/>
        <w:ind w:firstLine="420"/>
      </w:pPr>
      <w:r>
        <w:t xml:space="preserve">   - 制定详细的服务计划和管理制度。</w:t>
      </w:r>
    </w:p>
    <w:p>
      <w:pPr>
        <w:spacing w:line="360" w:lineRule="auto" w:before="0" w:after="0"/>
        <w:ind w:firstLine="420"/>
      </w:pPr>
      <w:r>
        <w:t xml:space="preserve">   - 完成前期准备工作，包括物资采购、人员培训等。</w:t>
      </w:r>
    </w:p>
    <w:p>
      <w:pPr>
        <w:spacing w:line="360" w:lineRule="auto" w:before="0" w:after="0"/>
        <w:ind w:firstLine="420"/>
      </w:pPr>
      <w:r>
        <w:t>2. **实施阶段（2025年10月1日-2027年6月30日）**：</w:t>
      </w:r>
    </w:p>
    <w:p>
      <w:pPr>
        <w:spacing w:line="360" w:lineRule="auto" w:before="0" w:after="0"/>
        <w:ind w:firstLine="420"/>
      </w:pPr>
      <w:r>
        <w:t xml:space="preserve">   - 按照服务计划和管理制度，全面开展各项后勤服务工作。</w:t>
      </w:r>
    </w:p>
    <w:p>
      <w:pPr>
        <w:spacing w:line="360" w:lineRule="auto" w:before="0" w:after="0"/>
        <w:ind w:firstLine="420"/>
      </w:pPr>
      <w:r>
        <w:t xml:space="preserve">   - 定期进行服务质量评估，持续改进服务流程。</w:t>
      </w:r>
    </w:p>
    <w:p>
      <w:pPr>
        <w:spacing w:line="360" w:lineRule="auto" w:before="0" w:after="0"/>
        <w:ind w:firstLine="420"/>
      </w:pPr>
      <w:r>
        <w:t xml:space="preserve">   - 及时处理客户反馈，确保客户满意度持续提升。</w:t>
      </w:r>
    </w:p>
    <w:p>
      <w:pPr>
        <w:spacing w:line="360" w:lineRule="auto" w:before="0" w:after="0"/>
        <w:ind w:firstLine="420"/>
      </w:pPr>
      <w:r>
        <w:t>3. **总结阶段（2027年7月1日-2027年7月31日）**：</w:t>
      </w:r>
    </w:p>
    <w:p>
      <w:pPr>
        <w:spacing w:line="360" w:lineRule="auto" w:before="0" w:after="0"/>
        <w:ind w:firstLine="420"/>
      </w:pPr>
      <w:r>
        <w:t xml:space="preserve">   - 对项目实施情况进行全面总结，评估项目目标完成情况。</w:t>
      </w:r>
    </w:p>
    <w:p>
      <w:pPr>
        <w:spacing w:line="360" w:lineRule="auto" w:before="0" w:after="0"/>
        <w:ind w:firstLine="420"/>
      </w:pPr>
      <w:r>
        <w:t xml:space="preserve">   - 形成项目总结报告，提出改进建议和未来发展规划。</w:t>
      </w:r>
    </w:p>
    <w:p>
      <w:pPr>
        <w:spacing w:line="360" w:lineRule="auto" w:before="0" w:after="0"/>
        <w:ind w:firstLine="420"/>
      </w:pPr>
      <w:r>
        <w:t xml:space="preserve">   - 与业主单位进行沟通，确保项目顺利交接。</w:t>
      </w:r>
    </w:p>
    <w:p>
      <w:pPr>
        <w:spacing w:line="360" w:lineRule="auto" w:before="0" w:after="0"/>
        <w:ind w:firstLine="420"/>
      </w:pPr>
      <w:r>
        <w:t>**四、长期目标**</w:t>
      </w:r>
    </w:p>
    <w:p>
      <w:pPr>
        <w:spacing w:line="360" w:lineRule="auto" w:before="0" w:after="0"/>
        <w:ind w:firstLine="420"/>
      </w:pPr>
      <w:r>
        <w:t>1. **建立长期合作关系**：通过优质的服务和良好的项目管理，争取与中国邮政储蓄银行股份有限公司盘锦市分行建立长期稳定的合作关系。</w:t>
      </w:r>
    </w:p>
    <w:p>
      <w:pPr>
        <w:spacing w:line="360" w:lineRule="auto" w:before="0" w:after="0"/>
        <w:ind w:firstLine="420"/>
      </w:pPr>
      <w:r>
        <w:t>2. **提升品牌影响力**：通过本项目的成功实施，提升盘锦金盾保安服务有限公司在后勤服务领域的品牌影响力和市场竞争力。</w:t>
      </w:r>
    </w:p>
    <w:p>
      <w:pPr>
        <w:spacing w:line="360" w:lineRule="auto" w:before="0" w:after="0"/>
        <w:ind w:firstLine="420"/>
      </w:pPr>
      <w:r>
        <w:t>3. **推动行业标准化**：在项目实施过程中，积累经验，推动后勤服务行业的标准化和规范化发展。</w:t>
      </w:r>
    </w:p>
    <w:p>
      <w:pPr>
        <w:spacing w:line="360" w:lineRule="auto" w:before="0" w:after="0"/>
        <w:ind w:firstLine="420"/>
      </w:pPr>
      <w:r>
        <w:t>通过明确和实现上述项目目标，盘锦金盾保安服务有限公司将为中国邮政储蓄银行股份有限公司盘锦市分行提供高效、专业、满意的后勤服务，实现双方的共同发展和共赢。</w:t>
      </w:r>
    </w:p>
    <w:p>
      <w:pPr>
        <w:pStyle w:val="Heading2"/>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**一、行业背景**</w:t>
      </w:r>
    </w:p>
    <w:p>
      <w:pPr>
        <w:spacing w:line="360" w:lineRule="auto" w:before="0" w:after="0"/>
        <w:ind w:firstLine="420"/>
      </w:pPr>
      <w:r>
        <w:t>随着中国经济的持续增长和金融市场的不断扩大，银行业作为金融体系的重要组成部分，其业务规模和服务范围日益扩大。银行业的快速发展对后勤服务提出了更高的要求，高效、专业、全面的后勤服务成为保障银行正常运营的重要支撑。近年来，银行业纷纷通过外包等方式，引入专业的后勤服务公司，以提升服务质量和管理效率。</w:t>
      </w:r>
    </w:p>
    <w:p>
      <w:pPr>
        <w:spacing w:line="360" w:lineRule="auto" w:before="0" w:after="0"/>
        <w:ind w:firstLine="420"/>
      </w:pPr>
      <w:r>
        <w:t>**二、业主单位背景**</w:t>
      </w:r>
    </w:p>
    <w:p>
      <w:pPr>
        <w:spacing w:line="360" w:lineRule="auto" w:before="0" w:after="0"/>
        <w:ind w:firstLine="420"/>
      </w:pPr>
      <w:r>
        <w:t>中国邮政储蓄银行股份有限公司盘锦市分行作为中国邮政储蓄银行在盘锦地区的分支机构，承担着为广大市民和企业提供金融服务的重任。随着业务量的不断增加和服务范围的拓展，盘锦市分行对后勤服务的需求也日益增长。为了更好地专注于核心业务，提升整体服务品质，盘锦市分行决定通过公开招标方式，选择一家专业的后勤服务公司来承担其后勤服务工作。</w:t>
      </w:r>
    </w:p>
    <w:p>
      <w:pPr>
        <w:spacing w:line="360" w:lineRule="auto" w:before="0" w:after="0"/>
        <w:ind w:firstLine="420"/>
      </w:pPr>
      <w:r>
        <w:t>**三、项目发起背景**</w:t>
      </w:r>
    </w:p>
    <w:p>
      <w:pPr>
        <w:spacing w:line="360" w:lineRule="auto" w:before="0" w:after="0"/>
        <w:ind w:firstLine="420"/>
      </w:pPr>
      <w:r>
        <w:t>1. **提升服务质量需求**：盘锦市分行在日常运营中发现，原有的后勤服务模式已无法完全满足当前高标准、严要求的服务需求，亟需引入专业的后勤服务公司，提升服务质量和管理水平。</w:t>
      </w:r>
    </w:p>
    <w:p>
      <w:pPr>
        <w:spacing w:line="360" w:lineRule="auto" w:before="0" w:after="0"/>
        <w:ind w:firstLine="420"/>
      </w:pPr>
      <w:r>
        <w:t>2. **资源优化配置需求**：通过外包后勤服务，盘锦市分行可以优化资源配置，将更多的人力、物力投入到核心业务中，提升整体运营效率。</w:t>
      </w:r>
    </w:p>
    <w:p>
      <w:pPr>
        <w:spacing w:line="360" w:lineRule="auto" w:before="0" w:after="0"/>
        <w:ind w:firstLine="420"/>
      </w:pPr>
      <w:r>
        <w:t>3. **规范化管理需求**：引入专业的后勤服务公司，有助于实现后勤服务的规范化、标准化管理，降低管理风险，提升服务品质。</w:t>
      </w:r>
    </w:p>
    <w:p>
      <w:pPr>
        <w:spacing w:line="360" w:lineRule="auto" w:before="0" w:after="0"/>
        <w:ind w:firstLine="420"/>
      </w:pPr>
      <w:r>
        <w:t>4. **市场竞争压力**：随着金融市场的竞争日益激烈，提升后勤服务水平成为盘锦市分行增强市场竞争力、提升客户满意度的重要手段。</w:t>
      </w:r>
    </w:p>
    <w:p>
      <w:pPr>
        <w:spacing w:line="360" w:lineRule="auto" w:before="0" w:after="0"/>
        <w:ind w:firstLine="420"/>
      </w:pPr>
      <w:r>
        <w:t>**四、项目重要性**</w:t>
      </w:r>
    </w:p>
    <w:p>
      <w:pPr>
        <w:spacing w:line="360" w:lineRule="auto" w:before="0" w:after="0"/>
        <w:ind w:firstLine="420"/>
      </w:pPr>
      <w:r>
        <w:t>1. **保障银行正常运营**：高效、专业的后勤服务是保障银行正常运营的基础，关系到银行的对外形象和内部管理效率。</w:t>
      </w:r>
    </w:p>
    <w:p>
      <w:pPr>
        <w:spacing w:line="360" w:lineRule="auto" w:before="0" w:after="0"/>
        <w:ind w:firstLine="420"/>
      </w:pPr>
      <w:r>
        <w:t>2. **提升客户满意度**：优质的后勤服务能够为银行员工和客户提供舒适、整洁的环境，提升客户满意度和忠诚度。</w:t>
      </w:r>
    </w:p>
    <w:p>
      <w:pPr>
        <w:spacing w:line="360" w:lineRule="auto" w:before="0" w:after="0"/>
        <w:ind w:firstLine="420"/>
      </w:pPr>
      <w:r>
        <w:t>3. **推动后勤服务行业发展**：本项目的成功实施将对后勤服务行业的发展起到示范和推动作用，促进行业标准化、规范化进程。</w:t>
      </w:r>
    </w:p>
    <w:p>
      <w:pPr>
        <w:spacing w:line="360" w:lineRule="auto" w:before="0" w:after="0"/>
        <w:ind w:firstLine="420"/>
      </w:pPr>
      <w:r>
        <w:t>4. **实现双方共赢**：通过本项目的合作，盘锦金盾保安服务有限公司和中国邮政储蓄银行股份有限公司盘锦市分行将实现资源共享、优势互补，实现双方的共同发展和共赢。</w:t>
      </w:r>
    </w:p>
    <w:p>
      <w:pPr>
        <w:spacing w:line="360" w:lineRule="auto" w:before="0" w:after="0"/>
        <w:ind w:firstLine="420"/>
      </w:pPr>
      <w:r>
        <w:t>**五、项目可行性**</w:t>
      </w:r>
    </w:p>
    <w:p>
      <w:pPr>
        <w:spacing w:line="360" w:lineRule="auto" w:before="0" w:after="0"/>
        <w:ind w:firstLine="420"/>
      </w:pPr>
      <w:r>
        <w:t>1. **市场需求旺盛**：随着银行业的发展，对专业后勤服务的需求日益增长，市场前景广阔。</w:t>
      </w:r>
    </w:p>
    <w:p>
      <w:pPr>
        <w:spacing w:line="360" w:lineRule="auto" w:before="0" w:after="0"/>
        <w:ind w:firstLine="420"/>
      </w:pPr>
      <w:r>
        <w:t>2. **公司实力雄厚**：盘锦金盾保安服务有限公司具备丰富的后勤服务经验和专业的服务团队，有能力提供高质量的后勤服务。</w:t>
      </w:r>
    </w:p>
    <w:p>
      <w:pPr>
        <w:spacing w:line="360" w:lineRule="auto" w:before="0" w:after="0"/>
        <w:ind w:firstLine="420"/>
      </w:pPr>
      <w:r>
        <w:t>3. **政策支持**：国家相关政策和法规支持服务业的发展，为项目的实施提供了政策保障。</w:t>
      </w:r>
    </w:p>
    <w:p>
      <w:pPr>
        <w:spacing w:line="360" w:lineRule="auto" w:before="0" w:after="0"/>
        <w:ind w:firstLine="420"/>
      </w:pPr>
      <w:r>
        <w:t>4. **合作基础良好**：盘锦金盾保安服务有限公司与中国邮政储蓄银行股份有限公司盘锦市分行具有良好的合作基础和互信关系，为项目的顺利实施奠定了基础。</w:t>
      </w:r>
    </w:p>
    <w:p>
      <w:pPr>
        <w:spacing w:line="360" w:lineRule="auto" w:before="0" w:after="0"/>
        <w:ind w:firstLine="420"/>
      </w:pPr>
      <w:r>
        <w:t>综上所述，本项目的实施符合行业发展趋势，满足业主单位需求，具有广阔的市场前景和良好的合作基础，是盘锦金盾保安服务有限公司和中国邮政储蓄银行股份有限公司盘锦市分行实现共同发展的重要举措。</w:t>
      </w:r>
    </w:p>
    <w:p>
      <w:pPr>
        <w:pStyle w:val="Heading2"/>
        <w:spacing w:line="360" w:lineRule="auto" w:before="0" w:after="0"/>
        <w:ind w:firstLine="420"/>
      </w:pPr>
      <w:r>
        <w:t xml:space="preserve"> 方案编制依据</w:t>
      </w:r>
    </w:p>
    <w:p>
      <w:pPr>
        <w:spacing w:line="360" w:lineRule="auto" w:before="0" w:after="0"/>
        <w:ind w:firstLine="420"/>
      </w:pPr>
      <w:r>
        <w:t>**方案编制依据**</w:t>
      </w:r>
    </w:p>
    <w:p>
      <w:pPr>
        <w:spacing w:line="360" w:lineRule="auto" w:before="0" w:after="0"/>
        <w:ind w:firstLine="420"/>
      </w:pPr>
      <w:r>
        <w:t>**一、法律法规依据**</w:t>
      </w:r>
    </w:p>
    <w:p>
      <w:pPr>
        <w:spacing w:line="360" w:lineRule="auto" w:before="0" w:after="0"/>
        <w:ind w:firstLine="420"/>
      </w:pPr>
      <w:r>
        <w:t>1. **国家法律法规**：</w:t>
      </w:r>
    </w:p>
    <w:p>
      <w:pPr>
        <w:spacing w:line="360" w:lineRule="auto" w:before="0" w:after="0"/>
        <w:ind w:firstLine="420"/>
      </w:pPr>
      <w:r>
        <w:t xml:space="preserve">   - 《中华人民共和国合同法》：规范项目合同签订、履行、变更和解除等行为。</w:t>
      </w:r>
    </w:p>
    <w:p>
      <w:pPr>
        <w:spacing w:line="360" w:lineRule="auto" w:before="0" w:after="0"/>
        <w:ind w:firstLine="420"/>
      </w:pPr>
      <w:r>
        <w:t xml:space="preserve">   - 《中华人民共和国劳动法》：保障员工合法权益，规范劳动用工管理。</w:t>
      </w:r>
    </w:p>
    <w:p>
      <w:pPr>
        <w:spacing w:line="360" w:lineRule="auto" w:before="0" w:after="0"/>
        <w:ind w:firstLine="420"/>
      </w:pPr>
      <w:r>
        <w:t xml:space="preserve">   - 《中华人民共和国安全生产法》：确保项目实施过程中的安全生产。</w:t>
      </w:r>
    </w:p>
    <w:p>
      <w:pPr>
        <w:spacing w:line="360" w:lineRule="auto" w:before="0" w:after="0"/>
        <w:ind w:firstLine="420"/>
      </w:pPr>
      <w:r>
        <w:t xml:space="preserve">   - 《中华人民共和国环境保护法》：指导项目实施过程中的环境保护工作。</w:t>
      </w:r>
    </w:p>
    <w:p>
      <w:pPr>
        <w:spacing w:line="360" w:lineRule="auto" w:before="0" w:after="0"/>
        <w:ind w:firstLine="420"/>
      </w:pPr>
      <w:r>
        <w:t>2. **行业规范标准**：</w:t>
      </w:r>
    </w:p>
    <w:p>
      <w:pPr>
        <w:spacing w:line="360" w:lineRule="auto" w:before="0" w:after="0"/>
        <w:ind w:firstLine="420"/>
      </w:pPr>
      <w:r>
        <w:t xml:space="preserve">   - 《银行业后勤服务管理规范》：指导银行业后勤服务的标准化管理。</w:t>
      </w:r>
    </w:p>
    <w:p>
      <w:pPr>
        <w:spacing w:line="360" w:lineRule="auto" w:before="0" w:after="0"/>
        <w:ind w:firstLine="420"/>
      </w:pPr>
      <w:r>
        <w:t xml:space="preserve">   - 《清洁服务行业标准》：规范清洁服务的操作流程和服务质量。</w:t>
      </w:r>
    </w:p>
    <w:p>
      <w:pPr>
        <w:spacing w:line="360" w:lineRule="auto" w:before="0" w:after="0"/>
        <w:ind w:firstLine="420"/>
      </w:pPr>
      <w:r>
        <w:t xml:space="preserve">   - 《绿植养护技术规范》：指导绿植养护的科学管理和操作。</w:t>
      </w:r>
    </w:p>
    <w:p>
      <w:pPr>
        <w:spacing w:line="360" w:lineRule="auto" w:before="0" w:after="0"/>
        <w:ind w:firstLine="420"/>
      </w:pPr>
      <w:r>
        <w:t xml:space="preserve">   - 《虫控消杀服务标准》：规范虫控消杀的服务流程和药品使用。</w:t>
      </w:r>
    </w:p>
    <w:p>
      <w:pPr>
        <w:spacing w:line="360" w:lineRule="auto" w:before="0" w:after="0"/>
        <w:ind w:firstLine="420"/>
      </w:pPr>
      <w:r>
        <w:t>**二、政策文件依据**</w:t>
      </w:r>
    </w:p>
    <w:p>
      <w:pPr>
        <w:spacing w:line="360" w:lineRule="auto" w:before="0" w:after="0"/>
        <w:ind w:firstLine="420"/>
      </w:pPr>
      <w:r>
        <w:t>1. **国家政策文件**：</w:t>
      </w:r>
    </w:p>
    <w:p>
      <w:pPr>
        <w:spacing w:line="360" w:lineRule="auto" w:before="0" w:after="0"/>
        <w:ind w:firstLine="420"/>
      </w:pPr>
      <w:r>
        <w:t xml:space="preserve">   - 《关于加快发展现代服务业的若干意见》：推动服务业的发展，提升服务质量和效率。</w:t>
      </w:r>
    </w:p>
    <w:p>
      <w:pPr>
        <w:spacing w:line="360" w:lineRule="auto" w:before="0" w:after="0"/>
        <w:ind w:firstLine="420"/>
      </w:pPr>
      <w:r>
        <w:t xml:space="preserve">   - 《关于推进供给侧结构性改革的意见》：优化资源配置，提升供给体系的质量和效率。</w:t>
      </w:r>
    </w:p>
    <w:p>
      <w:pPr>
        <w:spacing w:line="360" w:lineRule="auto" w:before="0" w:after="0"/>
        <w:ind w:firstLine="420"/>
      </w:pPr>
      <w:r>
        <w:t>2. **地方政策文件**：</w:t>
      </w:r>
    </w:p>
    <w:p>
      <w:pPr>
        <w:spacing w:line="360" w:lineRule="auto" w:before="0" w:after="0"/>
        <w:ind w:firstLine="420"/>
      </w:pPr>
      <w:r>
        <w:t xml:space="preserve">   - 盘锦市相关服务业发展政策：支持本地服务业的发展，提升城市服务功能。</w:t>
      </w:r>
    </w:p>
    <w:p>
      <w:pPr>
        <w:spacing w:line="360" w:lineRule="auto" w:before="0" w:after="0"/>
        <w:ind w:firstLine="420"/>
      </w:pPr>
      <w:r>
        <w:t>**三、招标文件依据**</w:t>
      </w:r>
    </w:p>
    <w:p>
      <w:pPr>
        <w:spacing w:line="360" w:lineRule="auto" w:before="0" w:after="0"/>
        <w:ind w:firstLine="420"/>
      </w:pPr>
      <w:r>
        <w:t>1. **招标公告**：</w:t>
      </w:r>
    </w:p>
    <w:p>
      <w:pPr>
        <w:spacing w:line="360" w:lineRule="auto" w:before="0" w:after="0"/>
        <w:ind w:firstLine="420"/>
      </w:pPr>
      <w:r>
        <w:t xml:space="preserve">   - 中国邮政储蓄银行股份有限公司盘锦市分行后勤服务项目招标公告：明确项目内容、规模、范围和投标人资格要求。</w:t>
      </w:r>
    </w:p>
    <w:p>
      <w:pPr>
        <w:spacing w:line="360" w:lineRule="auto" w:before="0" w:after="0"/>
        <w:ind w:firstLine="420"/>
      </w:pPr>
      <w:r>
        <w:t>2. **招标文件**：</w:t>
      </w:r>
    </w:p>
    <w:p>
      <w:pPr>
        <w:spacing w:line="360" w:lineRule="auto" w:before="0" w:after="0"/>
        <w:ind w:firstLine="420"/>
      </w:pPr>
      <w:r>
        <w:t xml:space="preserve">   - 项目招标文件：详细说明项目要求、服务标准、合同条款等。</w:t>
      </w:r>
    </w:p>
    <w:p>
      <w:pPr>
        <w:spacing w:line="360" w:lineRule="auto" w:before="0" w:after="0"/>
        <w:ind w:firstLine="420"/>
      </w:pPr>
      <w:r>
        <w:t>**四、行业标准与最佳实践**</w:t>
      </w:r>
    </w:p>
    <w:p>
      <w:pPr>
        <w:spacing w:line="360" w:lineRule="auto" w:before="0" w:after="0"/>
        <w:ind w:firstLine="420"/>
      </w:pPr>
      <w:r>
        <w:t>1. **国际标准**：</w:t>
      </w:r>
    </w:p>
    <w:p>
      <w:pPr>
        <w:spacing w:line="360" w:lineRule="auto" w:before="0" w:after="0"/>
        <w:ind w:firstLine="420"/>
      </w:pPr>
      <w:r>
        <w:t xml:space="preserve">   - ISO 9001质量管理体系标准：指导项目质量管理体系的建立和运行。</w:t>
      </w:r>
    </w:p>
    <w:p>
      <w:pPr>
        <w:spacing w:line="360" w:lineRule="auto" w:before="0" w:after="0"/>
        <w:ind w:firstLine="420"/>
      </w:pPr>
      <w:r>
        <w:t xml:space="preserve">   - ISO 14001环境管理体系标准：指导项目环境管理体系的建立和运行。</w:t>
      </w:r>
    </w:p>
    <w:p>
      <w:pPr>
        <w:spacing w:line="360" w:lineRule="auto" w:before="0" w:after="0"/>
        <w:ind w:firstLine="420"/>
      </w:pPr>
      <w:r>
        <w:t>2. **行业最佳实践**：</w:t>
      </w:r>
    </w:p>
    <w:p>
      <w:pPr>
        <w:spacing w:line="360" w:lineRule="auto" w:before="0" w:after="0"/>
        <w:ind w:firstLine="420"/>
      </w:pPr>
      <w:r>
        <w:t xml:space="preserve">   - 国内外先进后勤服务企业的管理经验和服务模式：借鉴优秀企业的成功经验，提升服务质量和效率。</w:t>
      </w:r>
    </w:p>
    <w:p>
      <w:pPr>
        <w:spacing w:line="360" w:lineRule="auto" w:before="0" w:after="0"/>
        <w:ind w:firstLine="420"/>
      </w:pPr>
      <w:r>
        <w:t>**五、公司内部文件依据**</w:t>
      </w:r>
    </w:p>
    <w:p>
      <w:pPr>
        <w:spacing w:line="360" w:lineRule="auto" w:before="0" w:after="0"/>
        <w:ind w:firstLine="420"/>
      </w:pPr>
      <w:r>
        <w:t>1. **公司管理制度**：</w:t>
      </w:r>
    </w:p>
    <w:p>
      <w:pPr>
        <w:spacing w:line="360" w:lineRule="auto" w:before="0" w:after="0"/>
        <w:ind w:firstLine="420"/>
      </w:pPr>
      <w:r>
        <w:t xml:space="preserve">   - 盘锦金盾保安服务有限公司内部管理制度：包括人力资源管理制度、财务管理制度、安全生产制度等。</w:t>
      </w:r>
    </w:p>
    <w:p>
      <w:pPr>
        <w:spacing w:line="360" w:lineRule="auto" w:before="0" w:after="0"/>
        <w:ind w:firstLine="420"/>
      </w:pPr>
      <w:r>
        <w:t>2. **公司发展战略**：</w:t>
      </w:r>
    </w:p>
    <w:p>
      <w:pPr>
        <w:spacing w:line="360" w:lineRule="auto" w:before="0" w:after="0"/>
        <w:ind w:firstLine="420"/>
      </w:pPr>
      <w:r>
        <w:t xml:space="preserve">   - 公司长远发展规划：指导项目实施与公司整体发展战略的衔接。</w:t>
      </w:r>
    </w:p>
    <w:p>
      <w:pPr>
        <w:spacing w:line="360" w:lineRule="auto" w:before="0" w:after="0"/>
        <w:ind w:firstLine="420"/>
      </w:pPr>
      <w:r>
        <w:t>**六、客户需求依据**</w:t>
      </w:r>
    </w:p>
    <w:p>
      <w:pPr>
        <w:spacing w:line="360" w:lineRule="auto" w:before="0" w:after="0"/>
        <w:ind w:firstLine="420"/>
      </w:pPr>
      <w:r>
        <w:t>1. **业主单位需求**：</w:t>
      </w:r>
    </w:p>
    <w:p>
      <w:pPr>
        <w:spacing w:line="360" w:lineRule="auto" w:before="0" w:after="0"/>
        <w:ind w:firstLine="420"/>
      </w:pPr>
      <w:r>
        <w:t xml:space="preserve">   - 中国邮政储蓄银行股份有限公司盘锦市分行对后勤服务的具体需求：包括服务内容、服务质量、服务时效等。</w:t>
      </w:r>
    </w:p>
    <w:p>
      <w:pPr>
        <w:spacing w:line="360" w:lineRule="auto" w:before="0" w:after="0"/>
        <w:ind w:firstLine="420"/>
      </w:pPr>
      <w:r>
        <w:t>2. **客户反馈**：</w:t>
      </w:r>
    </w:p>
    <w:p>
      <w:pPr>
        <w:spacing w:line="360" w:lineRule="auto" w:before="0" w:after="0"/>
        <w:ind w:firstLine="420"/>
      </w:pPr>
      <w:r>
        <w:t xml:space="preserve">   -以往客户对后勤服务的反馈和建议：用于持续改进和优化服务方案。</w:t>
      </w:r>
    </w:p>
    <w:p>
      <w:pPr>
        <w:spacing w:line="360" w:lineRule="auto" w:before="0" w:after="0"/>
        <w:ind w:firstLine="420"/>
      </w:pPr>
      <w:r>
        <w:t>**七、市场调研依据**</w:t>
      </w:r>
    </w:p>
    <w:p>
      <w:pPr>
        <w:spacing w:line="360" w:lineRule="auto" w:before="0" w:after="0"/>
        <w:ind w:firstLine="420"/>
      </w:pPr>
      <w:r>
        <w:t>1. **市场分析报告**：</w:t>
      </w:r>
    </w:p>
    <w:p>
      <w:pPr>
        <w:spacing w:line="360" w:lineRule="auto" w:before="0" w:after="0"/>
        <w:ind w:firstLine="420"/>
      </w:pPr>
      <w:r>
        <w:t xml:space="preserve">   - 后勤服务市场分析报告：分析市场趋势、竞争对手情况、客户需求等。</w:t>
      </w:r>
    </w:p>
    <w:p>
      <w:pPr>
        <w:spacing w:line="360" w:lineRule="auto" w:before="0" w:after="0"/>
        <w:ind w:firstLine="420"/>
      </w:pPr>
      <w:r>
        <w:t>2. **行业发展趋势**：</w:t>
      </w:r>
    </w:p>
    <w:p>
      <w:pPr>
        <w:spacing w:line="360" w:lineRule="auto" w:before="0" w:after="0"/>
        <w:ind w:firstLine="420"/>
      </w:pPr>
      <w:r>
        <w:t xml:space="preserve">   - 后勤服务行业的发展趋势分析：指导项目方案的前瞻性和创新性。</w:t>
      </w:r>
    </w:p>
    <w:p>
      <w:pPr>
        <w:spacing w:line="360" w:lineRule="auto" w:before="0" w:after="0"/>
        <w:ind w:firstLine="420"/>
      </w:pPr>
      <w:r>
        <w:t>**八、技术依据**</w:t>
      </w:r>
    </w:p>
    <w:p>
      <w:pPr>
        <w:spacing w:line="360" w:lineRule="auto" w:before="0" w:after="0"/>
        <w:ind w:firstLine="420"/>
      </w:pPr>
      <w:r>
        <w:t>1. **技术规范**：</w:t>
      </w:r>
    </w:p>
    <w:p>
      <w:pPr>
        <w:spacing w:line="360" w:lineRule="auto" w:before="0" w:after="0"/>
        <w:ind w:firstLine="420"/>
      </w:pPr>
      <w:r>
        <w:t xml:space="preserve">   - 后勤服务相关技术规范：指导服务过程中的技术操作。</w:t>
      </w:r>
    </w:p>
    <w:p>
      <w:pPr>
        <w:spacing w:line="360" w:lineRule="auto" w:before="0" w:after="0"/>
        <w:ind w:firstLine="420"/>
      </w:pPr>
      <w:r>
        <w:t>2. **设备设施要求**：</w:t>
      </w:r>
    </w:p>
    <w:p>
      <w:pPr>
        <w:spacing w:line="360" w:lineRule="auto" w:before="0" w:after="0"/>
        <w:ind w:firstLine="420"/>
      </w:pPr>
      <w:r>
        <w:t xml:space="preserve">   - 项目所需设备设施的规格、性能要求：确保服务的质量和效率。</w:t>
      </w:r>
    </w:p>
    <w:p>
      <w:pPr>
        <w:spacing w:line="360" w:lineRule="auto" w:before="0" w:after="0"/>
        <w:ind w:firstLine="420"/>
      </w:pPr>
      <w:r>
        <w:t>**九、风险评估依据**</w:t>
      </w:r>
    </w:p>
    <w:p>
      <w:pPr>
        <w:spacing w:line="360" w:lineRule="auto" w:before="0" w:after="0"/>
        <w:ind w:firstLine="420"/>
      </w:pPr>
      <w:r>
        <w:t>1. **风险识别报告**：</w:t>
      </w:r>
    </w:p>
    <w:p>
      <w:pPr>
        <w:spacing w:line="360" w:lineRule="auto" w:before="0" w:after="0"/>
        <w:ind w:firstLine="420"/>
      </w:pPr>
      <w:r>
        <w:t xml:space="preserve">   - 项目风险识别报告：分析项目实施过程中可能遇到的风险。</w:t>
      </w:r>
    </w:p>
    <w:p>
      <w:pPr>
        <w:spacing w:line="360" w:lineRule="auto" w:before="0" w:after="0"/>
        <w:ind w:firstLine="420"/>
      </w:pPr>
      <w:r>
        <w:t>2. **风险应对策略**：</w:t>
      </w:r>
    </w:p>
    <w:p>
      <w:pPr>
        <w:spacing w:line="360" w:lineRule="auto" w:before="0" w:after="0"/>
        <w:ind w:firstLine="420"/>
      </w:pPr>
      <w:r>
        <w:t xml:space="preserve">   - 风险应对策略和预案：指导风险的预防和应对。</w:t>
      </w:r>
    </w:p>
    <w:p>
      <w:pPr>
        <w:spacing w:line="360" w:lineRule="auto" w:before="0" w:after="0"/>
        <w:ind w:firstLine="420"/>
      </w:pPr>
      <w:r>
        <w:t>综上所述，本方案的编制依据涵盖了法律法规、政策文件、招标文件、行业标准、公司内部文件、客户需求、市场调研、技术规范和风险评估等多个方面，确保了方案的合法性、合规性、科学性和可行性。</w:t>
      </w:r>
    </w:p>
    <w:p>
      <w:pPr>
        <w:pStyle w:val="Heading1"/>
        <w:spacing w:line="360" w:lineRule="auto" w:before="0" w:after="0"/>
        <w:ind w:firstLine="420"/>
      </w:pPr>
      <w:r>
        <w:t>组织架构</w:t>
      </w:r>
    </w:p>
    <w:p>
      <w:pPr>
        <w:pStyle w:val="Heading2"/>
        <w:spacing w:line="360" w:lineRule="auto" w:before="0" w:after="0"/>
        <w:ind w:firstLine="420"/>
      </w:pPr>
      <w:r>
        <w:t xml:space="preserve"> 组织结构图</w:t>
      </w:r>
    </w:p>
    <w:p>
      <w:pPr>
        <w:spacing w:line="360" w:lineRule="auto" w:before="0" w:after="0"/>
        <w:ind w:firstLine="420"/>
      </w:pPr>
      <w:r>
        <w:t>**组织结构图**</w:t>
      </w:r>
    </w:p>
    <w:p>
      <w:pPr>
        <w:spacing w:line="360" w:lineRule="auto" w:before="0" w:after="0"/>
        <w:ind w:firstLine="420"/>
      </w:pPr>
      <w:r>
        <w:t>由于文本格式限制，无法直接绘制图形，以下用文字描述组织结构图的内容和层级关系，您可以根据此描述使用绘图软件或手绘方式制作组织结构图。</w:t>
      </w:r>
    </w:p>
    <w:p>
      <w:pPr>
        <w:spacing w:line="360" w:lineRule="auto" w:before="0" w:after="0"/>
        <w:ind w:firstLine="420"/>
      </w:pPr>
      <w:r>
        <w:t>**一、公司高层管理**</w:t>
      </w:r>
    </w:p>
    <w:p>
      <w:pPr>
        <w:spacing w:line="360" w:lineRule="auto" w:before="0" w:after="0"/>
        <w:ind w:firstLine="420"/>
      </w:pPr>
      <w:r>
        <w:t>1. **总经理**</w:t>
      </w:r>
    </w:p>
    <w:p>
      <w:pPr>
        <w:spacing w:line="360" w:lineRule="auto" w:before="0" w:after="0"/>
        <w:ind w:firstLine="420"/>
      </w:pPr>
      <w:r>
        <w:t xml:space="preserve">   - 负责公司全面管理工作，决策公司重大事项。</w:t>
      </w:r>
    </w:p>
    <w:p>
      <w:pPr>
        <w:spacing w:line="360" w:lineRule="auto" w:before="0" w:after="0"/>
        <w:ind w:firstLine="420"/>
      </w:pPr>
      <w:r>
        <w:t>**二、项目管理层**</w:t>
      </w:r>
    </w:p>
    <w:p>
      <w:pPr>
        <w:spacing w:line="360" w:lineRule="auto" w:before="0" w:after="0"/>
        <w:ind w:firstLine="420"/>
      </w:pPr>
      <w:r>
        <w:t>1. **项目总监**</w:t>
      </w:r>
    </w:p>
    <w:p>
      <w:pPr>
        <w:spacing w:line="360" w:lineRule="auto" w:before="0" w:after="0"/>
        <w:ind w:firstLine="420"/>
      </w:pPr>
      <w:r>
        <w:t xml:space="preserve">   - 直接向总经理汇报，负责整个后勤服务项目的全面管理。</w:t>
      </w:r>
    </w:p>
    <w:p>
      <w:pPr>
        <w:spacing w:line="360" w:lineRule="auto" w:before="0" w:after="0"/>
        <w:ind w:firstLine="420"/>
      </w:pPr>
      <w:r>
        <w:t>**三、部门管理层**</w:t>
      </w:r>
    </w:p>
    <w:p>
      <w:pPr>
        <w:spacing w:line="360" w:lineRule="auto" w:before="0" w:after="0"/>
        <w:ind w:firstLine="420"/>
      </w:pPr>
      <w:r>
        <w:t>1. **项目管理部**</w:t>
      </w:r>
    </w:p>
    <w:p>
      <w:pPr>
        <w:spacing w:line="360" w:lineRule="auto" w:before="0" w:after="0"/>
        <w:ind w:firstLine="420"/>
      </w:pPr>
      <w:r>
        <w:t xml:space="preserve">   - 项目经理</w:t>
      </w:r>
    </w:p>
    <w:p>
      <w:pPr>
        <w:spacing w:line="360" w:lineRule="auto" w:before="0" w:after="0"/>
        <w:ind w:firstLine="420"/>
      </w:pPr>
      <w:r>
        <w:t xml:space="preserve">     - 负责项目计划、执行、监控和收尾等全过程管理。</w:t>
      </w:r>
    </w:p>
    <w:p>
      <w:pPr>
        <w:spacing w:line="360" w:lineRule="auto" w:before="0" w:after="0"/>
        <w:ind w:firstLine="420"/>
      </w:pPr>
      <w:r>
        <w:t xml:space="preserve">   - 项目助理</w:t>
      </w:r>
    </w:p>
    <w:p>
      <w:pPr>
        <w:spacing w:line="360" w:lineRule="auto" w:before="0" w:after="0"/>
        <w:ind w:firstLine="420"/>
      </w:pPr>
      <w:r>
        <w:t xml:space="preserve">     - 协助项目经理进行项目日常管理工作。</w:t>
      </w:r>
    </w:p>
    <w:p>
      <w:pPr>
        <w:spacing w:line="360" w:lineRule="auto" w:before="0" w:after="0"/>
        <w:ind w:firstLine="420"/>
      </w:pPr>
      <w:r>
        <w:t>2. **保洁服务部**</w:t>
      </w:r>
    </w:p>
    <w:p>
      <w:pPr>
        <w:spacing w:line="360" w:lineRule="auto" w:before="0" w:after="0"/>
        <w:ind w:firstLine="420"/>
      </w:pPr>
      <w:r>
        <w:t xml:space="preserve">   - 保洁主管</w:t>
      </w:r>
    </w:p>
    <w:p>
      <w:pPr>
        <w:spacing w:line="360" w:lineRule="auto" w:before="0" w:after="0"/>
        <w:ind w:firstLine="420"/>
      </w:pPr>
      <w:r>
        <w:t xml:space="preserve">     - 负责保洁服务的计划、安排和监督。</w:t>
      </w:r>
    </w:p>
    <w:p>
      <w:pPr>
        <w:spacing w:line="360" w:lineRule="auto" w:before="0" w:after="0"/>
        <w:ind w:firstLine="420"/>
      </w:pPr>
      <w:r>
        <w:t xml:space="preserve">   - 保洁员</w:t>
      </w:r>
    </w:p>
    <w:p>
      <w:pPr>
        <w:spacing w:line="360" w:lineRule="auto" w:before="0" w:after="0"/>
        <w:ind w:firstLine="420"/>
      </w:pPr>
      <w:r>
        <w:t xml:space="preserve">     - 负责具体保洁工作。</w:t>
      </w:r>
    </w:p>
    <w:p>
      <w:pPr>
        <w:spacing w:line="360" w:lineRule="auto" w:before="0" w:after="0"/>
        <w:ind w:firstLine="420"/>
      </w:pPr>
      <w:r>
        <w:t>3. **绿植养护部**</w:t>
      </w:r>
    </w:p>
    <w:p>
      <w:pPr>
        <w:spacing w:line="360" w:lineRule="auto" w:before="0" w:after="0"/>
        <w:ind w:firstLine="420"/>
      </w:pPr>
      <w:r>
        <w:t xml:space="preserve">   - 绿植养护主管</w:t>
      </w:r>
    </w:p>
    <w:p>
      <w:pPr>
        <w:spacing w:line="360" w:lineRule="auto" w:before="0" w:after="0"/>
        <w:ind w:firstLine="420"/>
      </w:pPr>
      <w:r>
        <w:t xml:space="preserve">     - 负责绿植养护的计划、安排和监督。</w:t>
      </w:r>
    </w:p>
    <w:p>
      <w:pPr>
        <w:spacing w:line="360" w:lineRule="auto" w:before="0" w:after="0"/>
        <w:ind w:firstLine="420"/>
      </w:pPr>
      <w:r>
        <w:t xml:space="preserve">   - 绿植养护员</w:t>
      </w:r>
    </w:p>
    <w:p>
      <w:pPr>
        <w:spacing w:line="360" w:lineRule="auto" w:before="0" w:after="0"/>
        <w:ind w:firstLine="420"/>
      </w:pPr>
      <w:r>
        <w:t xml:space="preserve">     - 负责具体绿植养护工作。</w:t>
      </w:r>
    </w:p>
    <w:p>
      <w:pPr>
        <w:spacing w:line="360" w:lineRule="auto" w:before="0" w:after="0"/>
        <w:ind w:firstLine="420"/>
      </w:pPr>
      <w:r>
        <w:t>4. **虫控消杀部**</w:t>
      </w:r>
    </w:p>
    <w:p>
      <w:pPr>
        <w:spacing w:line="360" w:lineRule="auto" w:before="0" w:after="0"/>
        <w:ind w:firstLine="420"/>
      </w:pPr>
      <w:r>
        <w:t xml:space="preserve">   - 虫控消杀主管</w:t>
      </w:r>
    </w:p>
    <w:p>
      <w:pPr>
        <w:spacing w:line="360" w:lineRule="auto" w:before="0" w:after="0"/>
        <w:ind w:firstLine="420"/>
      </w:pPr>
      <w:r>
        <w:t xml:space="preserve">     - 负责虫控消杀的计划、安排和监督。</w:t>
      </w:r>
    </w:p>
    <w:p>
      <w:pPr>
        <w:spacing w:line="360" w:lineRule="auto" w:before="0" w:after="0"/>
        <w:ind w:firstLine="420"/>
      </w:pPr>
      <w:r>
        <w:t xml:space="preserve">   - 虫控消杀员</w:t>
      </w:r>
    </w:p>
    <w:p>
      <w:pPr>
        <w:spacing w:line="360" w:lineRule="auto" w:before="0" w:after="0"/>
        <w:ind w:firstLine="420"/>
      </w:pPr>
      <w:r>
        <w:t xml:space="preserve">     - 负责具体虫控消杀工作。</w:t>
      </w:r>
    </w:p>
    <w:p>
      <w:pPr>
        <w:spacing w:line="360" w:lineRule="auto" w:before="0" w:after="0"/>
        <w:ind w:firstLine="420"/>
      </w:pPr>
      <w:r>
        <w:t>5. **电力维护部**</w:t>
      </w:r>
    </w:p>
    <w:p>
      <w:pPr>
        <w:spacing w:line="360" w:lineRule="auto" w:before="0" w:after="0"/>
        <w:ind w:firstLine="420"/>
      </w:pPr>
      <w:r>
        <w:t xml:space="preserve">   - 电力维护主管</w:t>
      </w:r>
    </w:p>
    <w:p>
      <w:pPr>
        <w:spacing w:line="360" w:lineRule="auto" w:before="0" w:after="0"/>
        <w:ind w:firstLine="420"/>
      </w:pPr>
      <w:r>
        <w:t xml:space="preserve">     - 负责电力设施巡检和维护的计划、安排和监督。</w:t>
      </w:r>
    </w:p>
    <w:p>
      <w:pPr>
        <w:spacing w:line="360" w:lineRule="auto" w:before="0" w:after="0"/>
        <w:ind w:firstLine="420"/>
      </w:pPr>
      <w:r>
        <w:t xml:space="preserve">   - 电力维护员</w:t>
      </w:r>
    </w:p>
    <w:p>
      <w:pPr>
        <w:spacing w:line="360" w:lineRule="auto" w:before="0" w:after="0"/>
        <w:ind w:firstLine="420"/>
      </w:pPr>
      <w:r>
        <w:t xml:space="preserve">     - 负责具体电力设施巡检和维护工作。</w:t>
      </w:r>
    </w:p>
    <w:p>
      <w:pPr>
        <w:spacing w:line="360" w:lineRule="auto" w:before="0" w:after="0"/>
        <w:ind w:firstLine="420"/>
      </w:pPr>
      <w:r>
        <w:t>6. **质量监督部**</w:t>
      </w:r>
    </w:p>
    <w:p>
      <w:pPr>
        <w:spacing w:line="360" w:lineRule="auto" w:before="0" w:after="0"/>
        <w:ind w:firstLine="420"/>
      </w:pPr>
      <w:r>
        <w:t xml:space="preserve">   - 质量监督主管</w:t>
      </w:r>
    </w:p>
    <w:p>
      <w:pPr>
        <w:spacing w:line="360" w:lineRule="auto" w:before="0" w:after="0"/>
        <w:ind w:firstLine="420"/>
      </w:pPr>
      <w:r>
        <w:t xml:space="preserve">     - 负责服务质量监督和评估。</w:t>
      </w:r>
    </w:p>
    <w:p>
      <w:pPr>
        <w:spacing w:line="360" w:lineRule="auto" w:before="0" w:after="0"/>
        <w:ind w:firstLine="420"/>
      </w:pPr>
      <w:r>
        <w:t xml:space="preserve">   - 质量监督员</w:t>
      </w:r>
    </w:p>
    <w:p>
      <w:pPr>
        <w:spacing w:line="360" w:lineRule="auto" w:before="0" w:after="0"/>
        <w:ind w:firstLine="420"/>
      </w:pPr>
      <w:r>
        <w:t xml:space="preserve">     - 负责具体服务质量检查和记录。</w:t>
      </w:r>
    </w:p>
    <w:p>
      <w:pPr>
        <w:spacing w:line="360" w:lineRule="auto" w:before="0" w:after="0"/>
        <w:ind w:firstLine="420"/>
      </w:pPr>
      <w:r>
        <w:t>7. **客户服务部**</w:t>
      </w:r>
    </w:p>
    <w:p>
      <w:pPr>
        <w:spacing w:line="360" w:lineRule="auto" w:before="0" w:after="0"/>
        <w:ind w:firstLine="420"/>
      </w:pPr>
      <w:r>
        <w:t xml:space="preserve">   - 客户服务主管</w:t>
      </w:r>
    </w:p>
    <w:p>
      <w:pPr>
        <w:spacing w:line="360" w:lineRule="auto" w:before="0" w:after="0"/>
        <w:ind w:firstLine="420"/>
      </w:pPr>
      <w:r>
        <w:t xml:space="preserve">     - 负责客户沟通、反馈处理和满意度调查。</w:t>
      </w:r>
    </w:p>
    <w:p>
      <w:pPr>
        <w:spacing w:line="360" w:lineRule="auto" w:before="0" w:after="0"/>
        <w:ind w:firstLine="420"/>
      </w:pPr>
      <w:r>
        <w:t xml:space="preserve">   - 客户服务专员</w:t>
      </w:r>
    </w:p>
    <w:p>
      <w:pPr>
        <w:spacing w:line="360" w:lineRule="auto" w:before="0" w:after="0"/>
        <w:ind w:firstLine="420"/>
      </w:pPr>
      <w:r>
        <w:t xml:space="preserve">     - 负责具体客户服务事务。</w:t>
      </w:r>
    </w:p>
    <w:p>
      <w:pPr>
        <w:spacing w:line="360" w:lineRule="auto" w:before="0" w:after="0"/>
        <w:ind w:firstLine="420"/>
      </w:pPr>
      <w:r>
        <w:t>8. **财务部**</w:t>
      </w:r>
    </w:p>
    <w:p>
      <w:pPr>
        <w:spacing w:line="360" w:lineRule="auto" w:before="0" w:after="0"/>
        <w:ind w:firstLine="420"/>
      </w:pPr>
      <w:r>
        <w:t xml:space="preserve">   - 财务主管</w:t>
      </w:r>
    </w:p>
    <w:p>
      <w:pPr>
        <w:spacing w:line="360" w:lineRule="auto" w:before="0" w:after="0"/>
        <w:ind w:firstLine="420"/>
      </w:pPr>
      <w:r>
        <w:t xml:space="preserve">     - 负责项目财务管理、预算和成本控制。</w:t>
      </w:r>
    </w:p>
    <w:p>
      <w:pPr>
        <w:spacing w:line="360" w:lineRule="auto" w:before="0" w:after="0"/>
        <w:ind w:firstLine="420"/>
      </w:pPr>
      <w:r>
        <w:t xml:space="preserve">   - 会计</w:t>
      </w:r>
    </w:p>
    <w:p>
      <w:pPr>
        <w:spacing w:line="360" w:lineRule="auto" w:before="0" w:after="0"/>
        <w:ind w:firstLine="420"/>
      </w:pPr>
      <w:r>
        <w:t xml:space="preserve">     - 负责具体财务核算和报表编制。</w:t>
      </w:r>
    </w:p>
    <w:p>
      <w:pPr>
        <w:spacing w:line="360" w:lineRule="auto" w:before="0" w:after="0"/>
        <w:ind w:firstLine="420"/>
      </w:pPr>
      <w:r>
        <w:t>9. **人力资源部**</w:t>
      </w:r>
    </w:p>
    <w:p>
      <w:pPr>
        <w:spacing w:line="360" w:lineRule="auto" w:before="0" w:after="0"/>
        <w:ind w:firstLine="420"/>
      </w:pPr>
      <w:r>
        <w:t xml:space="preserve">   - 人力资源主管</w:t>
      </w:r>
    </w:p>
    <w:p>
      <w:pPr>
        <w:spacing w:line="360" w:lineRule="auto" w:before="0" w:after="0"/>
        <w:ind w:firstLine="420"/>
      </w:pPr>
      <w:r>
        <w:t xml:space="preserve">     - 负责人员招聘、培训、考核和激励。</w:t>
      </w:r>
    </w:p>
    <w:p>
      <w:pPr>
        <w:spacing w:line="360" w:lineRule="auto" w:before="0" w:after="0"/>
        <w:ind w:firstLine="420"/>
      </w:pPr>
      <w:r>
        <w:t xml:space="preserve">   - 人力资源专员</w:t>
      </w:r>
    </w:p>
    <w:p>
      <w:pPr>
        <w:spacing w:line="360" w:lineRule="auto" w:before="0" w:after="0"/>
        <w:ind w:firstLine="420"/>
      </w:pPr>
      <w:r>
        <w:t xml:space="preserve">     - 负责具体人力资源管理工作。</w:t>
      </w:r>
    </w:p>
    <w:p>
      <w:pPr>
        <w:spacing w:line="360" w:lineRule="auto" w:before="0" w:after="0"/>
        <w:ind w:firstLine="420"/>
      </w:pPr>
      <w:r>
        <w:t>**四、辅助部门**</w:t>
      </w:r>
    </w:p>
    <w:p>
      <w:pPr>
        <w:spacing w:line="360" w:lineRule="auto" w:before="0" w:after="0"/>
        <w:ind w:firstLine="420"/>
      </w:pPr>
      <w:r>
        <w:t>1. **行政部**</w:t>
      </w:r>
    </w:p>
    <w:p>
      <w:pPr>
        <w:spacing w:line="360" w:lineRule="auto" w:before="0" w:after="0"/>
        <w:ind w:firstLine="420"/>
      </w:pPr>
      <w:r>
        <w:t xml:space="preserve">   - 行政主管</w:t>
      </w:r>
    </w:p>
    <w:p>
      <w:pPr>
        <w:spacing w:line="360" w:lineRule="auto" w:before="0" w:after="0"/>
        <w:ind w:firstLine="420"/>
      </w:pPr>
      <w:r>
        <w:t xml:space="preserve">     - 负责公司行政事务管理。</w:t>
      </w:r>
    </w:p>
    <w:p>
      <w:pPr>
        <w:spacing w:line="360" w:lineRule="auto" w:before="0" w:after="0"/>
        <w:ind w:firstLine="420"/>
      </w:pPr>
      <w:r>
        <w:t xml:space="preserve">   - 行政专员</w:t>
      </w:r>
    </w:p>
    <w:p>
      <w:pPr>
        <w:spacing w:line="360" w:lineRule="auto" w:before="0" w:after="0"/>
        <w:ind w:firstLine="420"/>
      </w:pPr>
      <w:r>
        <w:t xml:space="preserve">     - 负责具体行政事务处理。</w:t>
      </w:r>
    </w:p>
    <w:p>
      <w:pPr>
        <w:spacing w:line="360" w:lineRule="auto" w:before="0" w:after="0"/>
        <w:ind w:firstLine="420"/>
      </w:pPr>
      <w:r>
        <w:t>2. **采购部**</w:t>
      </w:r>
    </w:p>
    <w:p>
      <w:pPr>
        <w:spacing w:line="360" w:lineRule="auto" w:before="0" w:after="0"/>
        <w:ind w:firstLine="420"/>
      </w:pPr>
      <w:r>
        <w:t xml:space="preserve">   - 采购主管</w:t>
      </w:r>
    </w:p>
    <w:p>
      <w:pPr>
        <w:spacing w:line="360" w:lineRule="auto" w:before="0" w:after="0"/>
        <w:ind w:firstLine="420"/>
      </w:pPr>
      <w:r>
        <w:t xml:space="preserve">     - 负责项目所需物资的采购和管理。</w:t>
      </w:r>
    </w:p>
    <w:p>
      <w:pPr>
        <w:spacing w:line="360" w:lineRule="auto" w:before="0" w:after="0"/>
        <w:ind w:firstLine="420"/>
      </w:pPr>
      <w:r>
        <w:t xml:space="preserve">   - 采购专员</w:t>
      </w:r>
    </w:p>
    <w:p>
      <w:pPr>
        <w:spacing w:line="360" w:lineRule="auto" w:before="0" w:after="0"/>
        <w:ind w:firstLine="420"/>
      </w:pPr>
      <w:r>
        <w:t xml:space="preserve">     - 负责具体采购事务。</w:t>
      </w:r>
    </w:p>
    <w:p>
      <w:pPr>
        <w:spacing w:line="360" w:lineRule="auto" w:before="0" w:after="0"/>
        <w:ind w:firstLine="420"/>
      </w:pPr>
      <w:r>
        <w:t>**组织结构图示例（文字描述）：**</w:t>
      </w:r>
    </w:p>
    <w:p>
      <w:pPr>
        <w:spacing w:line="360" w:lineRule="auto" w:before="0" w:after="0"/>
        <w:ind w:firstLine="420"/>
      </w:pPr>
      <w:r>
        <w:t>```</w:t>
      </w:r>
    </w:p>
    <w:p>
      <w:pPr>
        <w:spacing w:line="360" w:lineRule="auto" w:before="0" w:after="0"/>
        <w:ind w:firstLine="420"/>
      </w:pPr>
      <w:r>
        <w:t>总经理</w:t>
      </w:r>
    </w:p>
    <w:p>
      <w:pPr>
        <w:spacing w:line="360" w:lineRule="auto" w:before="0" w:after="0"/>
        <w:ind w:firstLine="420"/>
      </w:pPr>
      <w:r>
        <w:t>│</w:t>
      </w:r>
    </w:p>
    <w:p>
      <w:pPr>
        <w:spacing w:line="360" w:lineRule="auto" w:before="0" w:after="0"/>
        <w:ind w:firstLine="420"/>
      </w:pPr>
      <w:r>
        <w:t>├── 项目总监</w:t>
      </w:r>
    </w:p>
    <w:p>
      <w:pPr>
        <w:spacing w:line="360" w:lineRule="auto" w:before="0" w:after="0"/>
        <w:ind w:firstLine="420"/>
      </w:pPr>
      <w:r>
        <w:t>│   ├── 项目管理部</w:t>
      </w:r>
    </w:p>
    <w:p>
      <w:pPr>
        <w:spacing w:line="360" w:lineRule="auto" w:before="0" w:after="0"/>
        <w:ind w:firstLine="420"/>
      </w:pPr>
      <w:r>
        <w:t>│   │   ├── 项目经理</w:t>
      </w:r>
    </w:p>
    <w:p>
      <w:pPr>
        <w:spacing w:line="360" w:lineRule="auto" w:before="0" w:after="0"/>
        <w:ind w:firstLine="420"/>
      </w:pPr>
      <w:r>
        <w:t>│   │   └── 项目助理</w:t>
      </w:r>
    </w:p>
    <w:p>
      <w:pPr>
        <w:spacing w:line="360" w:lineRule="auto" w:before="0" w:after="0"/>
        <w:ind w:firstLine="420"/>
      </w:pPr>
      <w:r>
        <w:t>│   ├── 保洁服务部</w:t>
      </w:r>
    </w:p>
    <w:p>
      <w:pPr>
        <w:spacing w:line="360" w:lineRule="auto" w:before="0" w:after="0"/>
        <w:ind w:firstLine="420"/>
      </w:pPr>
      <w:r>
        <w:t>│   │   ├── 保洁主管</w:t>
      </w:r>
    </w:p>
    <w:p>
      <w:pPr>
        <w:spacing w:line="360" w:lineRule="auto" w:before="0" w:after="0"/>
        <w:ind w:firstLine="420"/>
      </w:pPr>
      <w:r>
        <w:t>│   │   └── 保洁员</w:t>
      </w:r>
    </w:p>
    <w:p>
      <w:pPr>
        <w:spacing w:line="360" w:lineRule="auto" w:before="0" w:after="0"/>
        <w:ind w:firstLine="420"/>
      </w:pPr>
      <w:r>
        <w:t>│   ├── 绿植养护部</w:t>
      </w:r>
    </w:p>
    <w:p>
      <w:pPr>
        <w:spacing w:line="360" w:lineRule="auto" w:before="0" w:after="0"/>
        <w:ind w:firstLine="420"/>
      </w:pPr>
      <w:r>
        <w:t>│   │   ├── 绿植养护主管</w:t>
      </w:r>
    </w:p>
    <w:p>
      <w:pPr>
        <w:spacing w:line="360" w:lineRule="auto" w:before="0" w:after="0"/>
        <w:ind w:firstLine="420"/>
      </w:pPr>
      <w:r>
        <w:t>│   │   └── 绿植养护员</w:t>
      </w:r>
    </w:p>
    <w:p>
      <w:pPr>
        <w:spacing w:line="360" w:lineRule="auto" w:before="0" w:after="0"/>
        <w:ind w:firstLine="420"/>
      </w:pPr>
      <w:r>
        <w:t>│   ├── 虫控消杀部</w:t>
      </w:r>
    </w:p>
    <w:p>
      <w:pPr>
        <w:spacing w:line="360" w:lineRule="auto" w:before="0" w:after="0"/>
        <w:ind w:firstLine="420"/>
      </w:pPr>
      <w:r>
        <w:t>│   │   ├── 虫控消杀主管</w:t>
      </w:r>
    </w:p>
    <w:p>
      <w:pPr>
        <w:spacing w:line="360" w:lineRule="auto" w:before="0" w:after="0"/>
        <w:ind w:firstLine="420"/>
      </w:pPr>
      <w:r>
        <w:t>│   │   └── 虫控消杀员</w:t>
      </w:r>
    </w:p>
    <w:p>
      <w:pPr>
        <w:spacing w:line="360" w:lineRule="auto" w:before="0" w:after="0"/>
        <w:ind w:firstLine="420"/>
      </w:pPr>
      <w:r>
        <w:t>│   ├── 电力维护部</w:t>
      </w:r>
    </w:p>
    <w:p>
      <w:pPr>
        <w:spacing w:line="360" w:lineRule="auto" w:before="0" w:after="0"/>
        <w:ind w:firstLine="420"/>
      </w:pPr>
      <w:r>
        <w:t>│   │   ├── 电力维护主管</w:t>
      </w:r>
    </w:p>
    <w:p>
      <w:pPr>
        <w:spacing w:line="360" w:lineRule="auto" w:before="0" w:after="0"/>
        <w:ind w:firstLine="420"/>
      </w:pPr>
      <w:r>
        <w:t>│   │   └── 电力维护员</w:t>
      </w:r>
    </w:p>
    <w:p>
      <w:pPr>
        <w:spacing w:line="360" w:lineRule="auto" w:before="0" w:after="0"/>
        <w:ind w:firstLine="420"/>
      </w:pPr>
      <w:r>
        <w:t>│   ├── 质量监督部</w:t>
      </w:r>
    </w:p>
    <w:p>
      <w:pPr>
        <w:spacing w:line="360" w:lineRule="auto" w:before="0" w:after="0"/>
        <w:ind w:firstLine="420"/>
      </w:pPr>
      <w:r>
        <w:t>│   │   ├── 质量监督主管</w:t>
      </w:r>
    </w:p>
    <w:p>
      <w:pPr>
        <w:spacing w:line="360" w:lineRule="auto" w:before="0" w:after="0"/>
        <w:ind w:firstLine="420"/>
      </w:pPr>
      <w:r>
        <w:t>│   │   └── 质量监督员</w:t>
      </w:r>
    </w:p>
    <w:p>
      <w:pPr>
        <w:spacing w:line="360" w:lineRule="auto" w:before="0" w:after="0"/>
        <w:ind w:firstLine="420"/>
      </w:pPr>
      <w:r>
        <w:t>│   ├── 客户服务部</w:t>
      </w:r>
    </w:p>
    <w:p>
      <w:pPr>
        <w:spacing w:line="360" w:lineRule="auto" w:before="0" w:after="0"/>
        <w:ind w:firstLine="420"/>
      </w:pPr>
      <w:r>
        <w:t>│   │   ├── 客户服务主管</w:t>
      </w:r>
    </w:p>
    <w:p>
      <w:pPr>
        <w:spacing w:line="360" w:lineRule="auto" w:before="0" w:after="0"/>
        <w:ind w:firstLine="420"/>
      </w:pPr>
      <w:r>
        <w:t>│   │   └── 客户服务专员</w:t>
      </w:r>
    </w:p>
    <w:p>
      <w:pPr>
        <w:spacing w:line="360" w:lineRule="auto" w:before="0" w:after="0"/>
        <w:ind w:firstLine="420"/>
      </w:pPr>
      <w:r>
        <w:t>│   ├── 财务部</w:t>
      </w:r>
    </w:p>
    <w:p>
      <w:pPr>
        <w:spacing w:line="360" w:lineRule="auto" w:before="0" w:after="0"/>
        <w:ind w:firstLine="420"/>
      </w:pPr>
      <w:r>
        <w:t>│   │   ├── 财务主管</w:t>
      </w:r>
    </w:p>
    <w:p>
      <w:pPr>
        <w:spacing w:line="360" w:lineRule="auto" w:before="0" w:after="0"/>
        <w:ind w:firstLine="420"/>
      </w:pPr>
      <w:r>
        <w:t>│   │   └── 会计</w:t>
      </w:r>
    </w:p>
    <w:p>
      <w:pPr>
        <w:spacing w:line="360" w:lineRule="auto" w:before="0" w:after="0"/>
        <w:ind w:firstLine="420"/>
      </w:pPr>
      <w:r>
        <w:t>│   ├── 人力资源部</w:t>
      </w:r>
    </w:p>
    <w:p>
      <w:pPr>
        <w:spacing w:line="360" w:lineRule="auto" w:before="0" w:after="0"/>
        <w:ind w:firstLine="420"/>
      </w:pPr>
      <w:r>
        <w:t>│   │   ├── 人力资源主管</w:t>
      </w:r>
    </w:p>
    <w:p>
      <w:pPr>
        <w:spacing w:line="360" w:lineRule="auto" w:before="0" w:after="0"/>
        <w:ind w:firstLine="420"/>
      </w:pPr>
      <w:r>
        <w:t>│   │   └── 人力资源专员</w:t>
      </w:r>
    </w:p>
    <w:p>
      <w:pPr>
        <w:spacing w:line="360" w:lineRule="auto" w:before="0" w:after="0"/>
        <w:ind w:firstLine="420"/>
      </w:pPr>
      <w:r>
        <w:t>│   ├── 行政部</w:t>
      </w:r>
    </w:p>
    <w:p>
      <w:pPr>
        <w:spacing w:line="360" w:lineRule="auto" w:before="0" w:after="0"/>
        <w:ind w:firstLine="420"/>
      </w:pPr>
      <w:r>
        <w:t>│   │   ├── 行政主管</w:t>
      </w:r>
    </w:p>
    <w:p>
      <w:pPr>
        <w:spacing w:line="360" w:lineRule="auto" w:before="0" w:after="0"/>
        <w:ind w:firstLine="420"/>
      </w:pPr>
      <w:r>
        <w:t>│   │   └── 行政专员</w:t>
      </w:r>
    </w:p>
    <w:p>
      <w:pPr>
        <w:spacing w:line="360" w:lineRule="auto" w:before="0" w:after="0"/>
        <w:ind w:firstLine="420"/>
      </w:pPr>
      <w:r>
        <w:t>│   └── 采购部</w:t>
      </w:r>
    </w:p>
    <w:p>
      <w:pPr>
        <w:spacing w:line="360" w:lineRule="auto" w:before="0" w:after="0"/>
        <w:ind w:firstLine="420"/>
      </w:pPr>
      <w:r>
        <w:t>│       ├── 采购主管</w:t>
      </w:r>
    </w:p>
    <w:p>
      <w:pPr>
        <w:spacing w:line="360" w:lineRule="auto" w:before="0" w:after="0"/>
        <w:ind w:firstLine="420"/>
      </w:pPr>
      <w:r>
        <w:t>│       └── 采购专员</w:t>
      </w:r>
    </w:p>
    <w:p>
      <w:pPr>
        <w:spacing w:line="360" w:lineRule="auto" w:before="0" w:after="0"/>
        <w:ind w:firstLine="420"/>
      </w:pPr>
      <w:r>
        <w:t>```</w:t>
      </w:r>
    </w:p>
    <w:p>
      <w:pPr>
        <w:spacing w:line="360" w:lineRule="auto" w:before="0" w:after="0"/>
        <w:ind w:firstLine="420"/>
      </w:pPr>
      <w:r>
        <w:t>根据上述描述，您可以使用Microsoft Visio、Lucidchart、Draw.io等绘图工具或手绘方式制作出清晰的组织结构图。</w:t>
      </w:r>
    </w:p>
    <w:p>
      <w:pPr>
        <w:pStyle w:val="Heading2"/>
        <w:spacing w:line="360" w:lineRule="auto" w:before="0" w:after="0"/>
        <w:ind w:firstLine="420"/>
      </w:pPr>
      <w:r>
        <w:t xml:space="preserve"> 各部门职责</w:t>
      </w:r>
    </w:p>
    <w:p>
      <w:pPr>
        <w:spacing w:line="360" w:lineRule="auto" w:before="0" w:after="0"/>
        <w:ind w:firstLine="420"/>
      </w:pPr>
      <w:r>
        <w:t>**各部门职责**</w:t>
      </w:r>
    </w:p>
    <w:p>
      <w:pPr>
        <w:spacing w:line="360" w:lineRule="auto" w:before="0" w:after="0"/>
        <w:ind w:firstLine="420"/>
      </w:pPr>
      <w:r>
        <w:t>**一、总经理室**</w:t>
      </w:r>
    </w:p>
    <w:p>
      <w:pPr>
        <w:spacing w:line="360" w:lineRule="auto" w:before="0" w:after="0"/>
        <w:ind w:firstLine="420"/>
      </w:pPr>
      <w:r>
        <w:t>1. **总经理**</w:t>
      </w:r>
    </w:p>
    <w:p>
      <w:pPr>
        <w:spacing w:line="360" w:lineRule="auto" w:before="0" w:after="0"/>
        <w:ind w:firstLine="420"/>
      </w:pPr>
      <w:r>
        <w:t xml:space="preserve">   - 制定公司发展战略和年度工作计划。</w:t>
      </w:r>
    </w:p>
    <w:p>
      <w:pPr>
        <w:spacing w:line="360" w:lineRule="auto" w:before="0" w:after="0"/>
        <w:ind w:firstLine="420"/>
      </w:pPr>
      <w:r>
        <w:t xml:space="preserve">   - 决策公司重大事项，包括财务、人事、项目等。</w:t>
      </w:r>
    </w:p>
    <w:p>
      <w:pPr>
        <w:spacing w:line="360" w:lineRule="auto" w:before="0" w:after="0"/>
        <w:ind w:firstLine="420"/>
      </w:pPr>
      <w:r>
        <w:t xml:space="preserve">   - 监督各部门工作，确保公司目标实现。</w:t>
      </w:r>
    </w:p>
    <w:p>
      <w:pPr>
        <w:spacing w:line="360" w:lineRule="auto" w:before="0" w:after="0"/>
        <w:ind w:firstLine="420"/>
      </w:pPr>
      <w:r>
        <w:t xml:space="preserve">   - 代表公司对外沟通和协调。</w:t>
      </w:r>
    </w:p>
    <w:p>
      <w:pPr>
        <w:spacing w:line="360" w:lineRule="auto" w:before="0" w:after="0"/>
        <w:ind w:firstLine="420"/>
      </w:pPr>
      <w:r>
        <w:t>**二、项目管理部**</w:t>
      </w:r>
    </w:p>
    <w:p>
      <w:pPr>
        <w:spacing w:line="360" w:lineRule="auto" w:before="0" w:after="0"/>
        <w:ind w:firstLine="420"/>
      </w:pPr>
      <w:r>
        <w:t>1. **项目经理**</w:t>
      </w:r>
    </w:p>
    <w:p>
      <w:pPr>
        <w:spacing w:line="360" w:lineRule="auto" w:before="0" w:after="0"/>
        <w:ind w:firstLine="420"/>
      </w:pPr>
      <w:r>
        <w:t xml:space="preserve">   - 制定项目实施计划，包括时间表、资源分配等。</w:t>
      </w:r>
    </w:p>
    <w:p>
      <w:pPr>
        <w:spacing w:line="360" w:lineRule="auto" w:before="0" w:after="0"/>
        <w:ind w:firstLine="420"/>
      </w:pPr>
      <w:r>
        <w:t xml:space="preserve">   - 监控项目进度，确保按计划执行。</w:t>
      </w:r>
    </w:p>
    <w:p>
      <w:pPr>
        <w:spacing w:line="360" w:lineRule="auto" w:before="0" w:after="0"/>
        <w:ind w:firstLine="420"/>
      </w:pPr>
      <w:r>
        <w:t xml:space="preserve">   - 协调各部门工作，解决项目实施中的问题。</w:t>
      </w:r>
    </w:p>
    <w:p>
      <w:pPr>
        <w:spacing w:line="360" w:lineRule="auto" w:before="0" w:after="0"/>
        <w:ind w:firstLine="420"/>
      </w:pPr>
      <w:r>
        <w:t xml:space="preserve">   - 定期向项目总监和总经理汇报项目进展。</w:t>
      </w:r>
    </w:p>
    <w:p>
      <w:pPr>
        <w:spacing w:line="360" w:lineRule="auto" w:before="0" w:after="0"/>
        <w:ind w:firstLine="420"/>
      </w:pPr>
      <w:r>
        <w:t>2. **项目助理**</w:t>
      </w:r>
    </w:p>
    <w:p>
      <w:pPr>
        <w:spacing w:line="360" w:lineRule="auto" w:before="0" w:after="0"/>
        <w:ind w:firstLine="420"/>
      </w:pPr>
      <w:r>
        <w:t xml:space="preserve">   - 协助项目经理进行项目日常管理。</w:t>
      </w:r>
    </w:p>
    <w:p>
      <w:pPr>
        <w:spacing w:line="360" w:lineRule="auto" w:before="0" w:after="0"/>
        <w:ind w:firstLine="420"/>
      </w:pPr>
      <w:r>
        <w:t xml:space="preserve">   - 负责项目文档的整理和归档。</w:t>
      </w:r>
    </w:p>
    <w:p>
      <w:pPr>
        <w:spacing w:line="360" w:lineRule="auto" w:before="0" w:after="0"/>
        <w:ind w:firstLine="420"/>
      </w:pPr>
      <w:r>
        <w:t xml:space="preserve">   - 协调项目内部沟通，确保信息畅通。</w:t>
      </w:r>
    </w:p>
    <w:p>
      <w:pPr>
        <w:spacing w:line="360" w:lineRule="auto" w:before="0" w:after="0"/>
        <w:ind w:firstLine="420"/>
      </w:pPr>
      <w:r>
        <w:t>**三、保洁服务部**</w:t>
      </w:r>
    </w:p>
    <w:p>
      <w:pPr>
        <w:spacing w:line="360" w:lineRule="auto" w:before="0" w:after="0"/>
        <w:ind w:firstLine="420"/>
      </w:pPr>
      <w:r>
        <w:t>1. **保洁主管**</w:t>
      </w:r>
    </w:p>
    <w:p>
      <w:pPr>
        <w:spacing w:line="360" w:lineRule="auto" w:before="0" w:after="0"/>
        <w:ind w:firstLine="420"/>
      </w:pPr>
      <w:r>
        <w:t xml:space="preserve">   - 制定保洁服务标准和操作流程。</w:t>
      </w:r>
    </w:p>
    <w:p>
      <w:pPr>
        <w:spacing w:line="360" w:lineRule="auto" w:before="0" w:after="0"/>
        <w:ind w:firstLine="420"/>
      </w:pPr>
      <w:r>
        <w:t xml:space="preserve">   - 安排保洁员工作，确保服务覆盖所有区域。</w:t>
      </w:r>
    </w:p>
    <w:p>
      <w:pPr>
        <w:spacing w:line="360" w:lineRule="auto" w:before="0" w:after="0"/>
        <w:ind w:firstLine="420"/>
      </w:pPr>
      <w:r>
        <w:t xml:space="preserve">   - 监督保洁服务质量，定期检查和评估。</w:t>
      </w:r>
    </w:p>
    <w:p>
      <w:pPr>
        <w:spacing w:line="360" w:lineRule="auto" w:before="0" w:after="0"/>
        <w:ind w:firstLine="420"/>
      </w:pPr>
      <w:r>
        <w:t xml:space="preserve">   - 负责保洁设备的维护和管理。</w:t>
      </w:r>
    </w:p>
    <w:p>
      <w:pPr>
        <w:spacing w:line="360" w:lineRule="auto" w:before="0" w:after="0"/>
        <w:ind w:firstLine="420"/>
      </w:pPr>
      <w:r>
        <w:t>2. **保洁员**</w:t>
      </w:r>
    </w:p>
    <w:p>
      <w:pPr>
        <w:spacing w:line="360" w:lineRule="auto" w:before="0" w:after="0"/>
        <w:ind w:firstLine="420"/>
      </w:pPr>
      <w:r>
        <w:t xml:space="preserve">   - 按照标准和流程进行日常保洁工作。</w:t>
      </w:r>
    </w:p>
    <w:p>
      <w:pPr>
        <w:spacing w:line="360" w:lineRule="auto" w:before="0" w:after="0"/>
        <w:ind w:firstLine="420"/>
      </w:pPr>
      <w:r>
        <w:t xml:space="preserve">   - 及时清理垃圾，保持环境整洁。</w:t>
      </w:r>
    </w:p>
    <w:p>
      <w:pPr>
        <w:spacing w:line="360" w:lineRule="auto" w:before="0" w:after="0"/>
        <w:ind w:firstLine="420"/>
      </w:pPr>
      <w:r>
        <w:t xml:space="preserve">   - 定期进行深度清洁，确保卫生达标。</w:t>
      </w:r>
    </w:p>
    <w:p>
      <w:pPr>
        <w:spacing w:line="360" w:lineRule="auto" w:before="0" w:after="0"/>
        <w:ind w:firstLine="420"/>
      </w:pPr>
      <w:r>
        <w:t>**四、绿植养护部**</w:t>
      </w:r>
    </w:p>
    <w:p>
      <w:pPr>
        <w:spacing w:line="360" w:lineRule="auto" w:before="0" w:after="0"/>
        <w:ind w:firstLine="420"/>
      </w:pPr>
      <w:r>
        <w:t>1. **绿植养护主管**</w:t>
      </w:r>
    </w:p>
    <w:p>
      <w:pPr>
        <w:spacing w:line="360" w:lineRule="auto" w:before="0" w:after="0"/>
        <w:ind w:firstLine="420"/>
      </w:pPr>
      <w:r>
        <w:t xml:space="preserve">   - 制定绿植养护计划和标准。</w:t>
      </w:r>
    </w:p>
    <w:p>
      <w:pPr>
        <w:spacing w:line="360" w:lineRule="auto" w:before="0" w:after="0"/>
        <w:ind w:firstLine="420"/>
      </w:pPr>
      <w:r>
        <w:t xml:space="preserve">   - 安排绿植养护员工作，确保绿植健康生长。</w:t>
      </w:r>
    </w:p>
    <w:p>
      <w:pPr>
        <w:spacing w:line="360" w:lineRule="auto" w:before="0" w:after="0"/>
        <w:ind w:firstLine="420"/>
      </w:pPr>
      <w:r>
        <w:t xml:space="preserve">   - 监督养护质量，定期检查绿植状态。</w:t>
      </w:r>
    </w:p>
    <w:p>
      <w:pPr>
        <w:spacing w:line="360" w:lineRule="auto" w:before="0" w:after="0"/>
        <w:ind w:firstLine="420"/>
      </w:pPr>
      <w:r>
        <w:t xml:space="preserve">   - 负责绿植更换和补充。</w:t>
      </w:r>
    </w:p>
    <w:p>
      <w:pPr>
        <w:spacing w:line="360" w:lineRule="auto" w:before="0" w:after="0"/>
        <w:ind w:firstLine="420"/>
      </w:pPr>
      <w:r>
        <w:t>2. **绿植养护员**</w:t>
      </w:r>
    </w:p>
    <w:p>
      <w:pPr>
        <w:spacing w:line="360" w:lineRule="auto" w:before="0" w:after="0"/>
        <w:ind w:firstLine="420"/>
      </w:pPr>
      <w:r>
        <w:t xml:space="preserve">   - 按照计划和标准进行绿植养护工作。</w:t>
      </w:r>
    </w:p>
    <w:p>
      <w:pPr>
        <w:spacing w:line="360" w:lineRule="auto" w:before="0" w:after="0"/>
        <w:ind w:firstLine="420"/>
      </w:pPr>
      <w:r>
        <w:t xml:space="preserve">   - 定期浇水、施肥、修剪和病虫害防治。</w:t>
      </w:r>
    </w:p>
    <w:p>
      <w:pPr>
        <w:spacing w:line="360" w:lineRule="auto" w:before="0" w:after="0"/>
        <w:ind w:firstLine="420"/>
      </w:pPr>
      <w:r>
        <w:t xml:space="preserve">   - 保持绿植区域整洁，提升环境美观度。</w:t>
      </w:r>
    </w:p>
    <w:p>
      <w:pPr>
        <w:spacing w:line="360" w:lineRule="auto" w:before="0" w:after="0"/>
        <w:ind w:firstLine="420"/>
      </w:pPr>
      <w:r>
        <w:t>**五、虫控消杀部**</w:t>
      </w:r>
    </w:p>
    <w:p>
      <w:pPr>
        <w:spacing w:line="360" w:lineRule="auto" w:before="0" w:after="0"/>
        <w:ind w:firstLine="420"/>
      </w:pPr>
      <w:r>
        <w:t>1. **虫控消杀主管**</w:t>
      </w:r>
    </w:p>
    <w:p>
      <w:pPr>
        <w:spacing w:line="360" w:lineRule="auto" w:before="0" w:after="0"/>
        <w:ind w:firstLine="420"/>
      </w:pPr>
      <w:r>
        <w:t xml:space="preserve">   - 制定虫控消杀计划和标准。</w:t>
      </w:r>
    </w:p>
    <w:p>
      <w:pPr>
        <w:spacing w:line="360" w:lineRule="auto" w:before="0" w:after="0"/>
        <w:ind w:firstLine="420"/>
      </w:pPr>
      <w:r>
        <w:t xml:space="preserve">   - 安排虫控消杀员工作，确保消杀全面覆盖。</w:t>
      </w:r>
    </w:p>
    <w:p>
      <w:pPr>
        <w:spacing w:line="360" w:lineRule="auto" w:before="0" w:after="0"/>
        <w:ind w:firstLine="420"/>
      </w:pPr>
      <w:r>
        <w:t xml:space="preserve">   - 监督消杀质量，定期检查消杀效果。</w:t>
      </w:r>
    </w:p>
    <w:p>
      <w:pPr>
        <w:spacing w:line="360" w:lineRule="auto" w:before="0" w:after="0"/>
        <w:ind w:firstLine="420"/>
      </w:pPr>
      <w:r>
        <w:t xml:space="preserve">   - 负责消杀药品的管理和使用。</w:t>
      </w:r>
    </w:p>
    <w:p>
      <w:pPr>
        <w:spacing w:line="360" w:lineRule="auto" w:before="0" w:after="0"/>
        <w:ind w:firstLine="420"/>
      </w:pPr>
      <w:r>
        <w:t>2. **虫控消杀员**</w:t>
      </w:r>
    </w:p>
    <w:p>
      <w:pPr>
        <w:spacing w:line="360" w:lineRule="auto" w:before="0" w:after="0"/>
        <w:ind w:firstLine="420"/>
      </w:pPr>
      <w:r>
        <w:t xml:space="preserve">   - 按照计划和标准进行虫控消杀工作。</w:t>
      </w:r>
    </w:p>
    <w:p>
      <w:pPr>
        <w:spacing w:line="360" w:lineRule="auto" w:before="0" w:after="0"/>
        <w:ind w:firstLine="420"/>
      </w:pPr>
      <w:r>
        <w:t xml:space="preserve">   - 使用环保、低毒药品，确保安全有效。</w:t>
      </w:r>
    </w:p>
    <w:p>
      <w:pPr>
        <w:spacing w:line="360" w:lineRule="auto" w:before="0" w:after="0"/>
        <w:ind w:firstLine="420"/>
      </w:pPr>
      <w:r>
        <w:t xml:space="preserve">   - 记录消杀情况，及时反馈异常情况。</w:t>
      </w:r>
    </w:p>
    <w:p>
      <w:pPr>
        <w:spacing w:line="360" w:lineRule="auto" w:before="0" w:after="0"/>
        <w:ind w:firstLine="420"/>
      </w:pPr>
      <w:r>
        <w:t>**六、电力维护部**</w:t>
      </w:r>
    </w:p>
    <w:p>
      <w:pPr>
        <w:spacing w:line="360" w:lineRule="auto" w:before="0" w:after="0"/>
        <w:ind w:firstLine="420"/>
      </w:pPr>
      <w:r>
        <w:t>1. **电力维护主管**</w:t>
      </w:r>
    </w:p>
    <w:p>
      <w:pPr>
        <w:spacing w:line="360" w:lineRule="auto" w:before="0" w:after="0"/>
        <w:ind w:firstLine="420"/>
      </w:pPr>
      <w:r>
        <w:t xml:space="preserve">   - 制定电力设施巡检和维护计划。</w:t>
      </w:r>
    </w:p>
    <w:p>
      <w:pPr>
        <w:spacing w:line="360" w:lineRule="auto" w:before="0" w:after="0"/>
        <w:ind w:firstLine="420"/>
      </w:pPr>
      <w:r>
        <w:t xml:space="preserve">   - 安排电力维护员工作，确保设施正常运行。</w:t>
      </w:r>
    </w:p>
    <w:p>
      <w:pPr>
        <w:spacing w:line="360" w:lineRule="auto" w:before="0" w:after="0"/>
        <w:ind w:firstLine="420"/>
      </w:pPr>
      <w:r>
        <w:t xml:space="preserve">   - 监督维护质量，定期检查设施状态。</w:t>
      </w:r>
    </w:p>
    <w:p>
      <w:pPr>
        <w:spacing w:line="360" w:lineRule="auto" w:before="0" w:after="0"/>
        <w:ind w:firstLine="420"/>
      </w:pPr>
      <w:r>
        <w:t xml:space="preserve">   - 负责电力故障的应急处理。</w:t>
      </w:r>
    </w:p>
    <w:p>
      <w:pPr>
        <w:spacing w:line="360" w:lineRule="auto" w:before="0" w:after="0"/>
        <w:ind w:firstLine="420"/>
      </w:pPr>
      <w:r>
        <w:t>2. **电力维护员**</w:t>
      </w:r>
    </w:p>
    <w:p>
      <w:pPr>
        <w:spacing w:line="360" w:lineRule="auto" w:before="0" w:after="0"/>
        <w:ind w:firstLine="420"/>
      </w:pPr>
      <w:r>
        <w:t xml:space="preserve">   - 按照计划进行电力设施巡检和维护。</w:t>
      </w:r>
    </w:p>
    <w:p>
      <w:pPr>
        <w:spacing w:line="360" w:lineRule="auto" w:before="0" w:after="0"/>
        <w:ind w:firstLine="420"/>
      </w:pPr>
      <w:r>
        <w:t xml:space="preserve">   - 及时处理电力故障，确保供电稳定。</w:t>
      </w:r>
    </w:p>
    <w:p>
      <w:pPr>
        <w:spacing w:line="360" w:lineRule="auto" w:before="0" w:after="0"/>
        <w:ind w:firstLine="420"/>
      </w:pPr>
      <w:r>
        <w:t xml:space="preserve">   - 记录维护情况，反馈设施异常。</w:t>
      </w:r>
    </w:p>
    <w:p>
      <w:pPr>
        <w:spacing w:line="360" w:lineRule="auto" w:before="0" w:after="0"/>
        <w:ind w:firstLine="420"/>
      </w:pPr>
      <w:r>
        <w:t>**七、质量监督部**</w:t>
      </w:r>
    </w:p>
    <w:p>
      <w:pPr>
        <w:spacing w:line="360" w:lineRule="auto" w:before="0" w:after="0"/>
        <w:ind w:firstLine="420"/>
      </w:pPr>
      <w:r>
        <w:t>1. **质量监督主管**</w:t>
      </w:r>
    </w:p>
    <w:p>
      <w:pPr>
        <w:spacing w:line="360" w:lineRule="auto" w:before="0" w:after="0"/>
        <w:ind w:firstLine="420"/>
      </w:pPr>
      <w:r>
        <w:t xml:space="preserve">   - 制定服务质量监督标准和流程。</w:t>
      </w:r>
    </w:p>
    <w:p>
      <w:pPr>
        <w:spacing w:line="360" w:lineRule="auto" w:before="0" w:after="0"/>
        <w:ind w:firstLine="420"/>
      </w:pPr>
      <w:r>
        <w:t xml:space="preserve">   - 组织质量监督员进行定期检查和评估。</w:t>
      </w:r>
    </w:p>
    <w:p>
      <w:pPr>
        <w:spacing w:line="360" w:lineRule="auto" w:before="0" w:after="0"/>
        <w:ind w:firstLine="420"/>
      </w:pPr>
      <w:r>
        <w:t xml:space="preserve">   - 分析服务质量问题，提出改进措施。</w:t>
      </w:r>
    </w:p>
    <w:p>
      <w:pPr>
        <w:spacing w:line="360" w:lineRule="auto" w:before="0" w:after="0"/>
        <w:ind w:firstLine="420"/>
      </w:pPr>
      <w:r>
        <w:t xml:space="preserve">   - 负责客户满意度调查和分析。</w:t>
      </w:r>
    </w:p>
    <w:p>
      <w:pPr>
        <w:spacing w:line="360" w:lineRule="auto" w:before="0" w:after="0"/>
        <w:ind w:firstLine="420"/>
      </w:pPr>
      <w:r>
        <w:t>2. **质量监督员**</w:t>
      </w:r>
    </w:p>
    <w:p>
      <w:pPr>
        <w:spacing w:line="360" w:lineRule="auto" w:before="0" w:after="0"/>
        <w:ind w:firstLine="420"/>
      </w:pPr>
      <w:r>
        <w:t xml:space="preserve">   - 按照标准和流程进行服务质量检查。</w:t>
      </w:r>
    </w:p>
    <w:p>
      <w:pPr>
        <w:spacing w:line="360" w:lineRule="auto" w:before="0" w:after="0"/>
        <w:ind w:firstLine="420"/>
      </w:pPr>
      <w:r>
        <w:t xml:space="preserve">   - 记录检查结果，反馈质量问题。</w:t>
      </w:r>
    </w:p>
    <w:p>
      <w:pPr>
        <w:spacing w:line="360" w:lineRule="auto" w:before="0" w:after="0"/>
        <w:ind w:firstLine="420"/>
      </w:pPr>
      <w:r>
        <w:t xml:space="preserve">   - 协助主管进行服务质量改进。</w:t>
      </w:r>
    </w:p>
    <w:p>
      <w:pPr>
        <w:spacing w:line="360" w:lineRule="auto" w:before="0" w:after="0"/>
        <w:ind w:firstLine="420"/>
      </w:pPr>
      <w:r>
        <w:t>**八、客户服务部**</w:t>
      </w:r>
    </w:p>
    <w:p>
      <w:pPr>
        <w:spacing w:line="360" w:lineRule="auto" w:before="0" w:after="0"/>
        <w:ind w:firstLine="420"/>
      </w:pPr>
      <w:r>
        <w:t>1. **客户服务主管**</w:t>
      </w:r>
    </w:p>
    <w:p>
      <w:pPr>
        <w:spacing w:line="360" w:lineRule="auto" w:before="0" w:after="0"/>
        <w:ind w:firstLine="420"/>
      </w:pPr>
      <w:r>
        <w:t xml:space="preserve">   - 制定客户服务标准和流程。</w:t>
      </w:r>
    </w:p>
    <w:p>
      <w:pPr>
        <w:spacing w:line="360" w:lineRule="auto" w:before="0" w:after="0"/>
        <w:ind w:firstLine="420"/>
      </w:pPr>
      <w:r>
        <w:t xml:space="preserve">   - 安排客户服务专员处理客户反馈。</w:t>
      </w:r>
    </w:p>
    <w:p>
      <w:pPr>
        <w:spacing w:line="360" w:lineRule="auto" w:before="0" w:after="0"/>
        <w:ind w:firstLine="420"/>
      </w:pPr>
      <w:r>
        <w:t xml:space="preserve">   - 监督客户服务质量，确保客户满意。</w:t>
      </w:r>
    </w:p>
    <w:p>
      <w:pPr>
        <w:spacing w:line="360" w:lineRule="auto" w:before="0" w:after="0"/>
        <w:ind w:firstLine="420"/>
      </w:pPr>
      <w:r>
        <w:t xml:space="preserve">   - 负责与业主单位的沟通和协调。</w:t>
      </w:r>
    </w:p>
    <w:p>
      <w:pPr>
        <w:spacing w:line="360" w:lineRule="auto" w:before="0" w:after="0"/>
        <w:ind w:firstLine="420"/>
      </w:pPr>
      <w:r>
        <w:t>2. **客户服务专员**</w:t>
      </w:r>
    </w:p>
    <w:p>
      <w:pPr>
        <w:spacing w:line="360" w:lineRule="auto" w:before="0" w:after="0"/>
        <w:ind w:firstLine="420"/>
      </w:pPr>
      <w:r>
        <w:t xml:space="preserve">   - 按照标准和流程处理客户反馈。</w:t>
      </w:r>
    </w:p>
    <w:p>
      <w:pPr>
        <w:spacing w:line="360" w:lineRule="auto" w:before="0" w:after="0"/>
        <w:ind w:firstLine="420"/>
      </w:pPr>
      <w:r>
        <w:t xml:space="preserve">   - 记录客户需求，及时解决问题。</w:t>
      </w:r>
    </w:p>
    <w:p>
      <w:pPr>
        <w:spacing w:line="360" w:lineRule="auto" w:before="0" w:after="0"/>
        <w:ind w:firstLine="420"/>
      </w:pPr>
      <w:r>
        <w:t xml:space="preserve">   - 定期进行客户满意度调查。</w:t>
      </w:r>
    </w:p>
    <w:p>
      <w:pPr>
        <w:spacing w:line="360" w:lineRule="auto" w:before="0" w:after="0"/>
        <w:ind w:firstLine="420"/>
      </w:pPr>
      <w:r>
        <w:t>**九、财务部**</w:t>
      </w:r>
    </w:p>
    <w:p>
      <w:pPr>
        <w:spacing w:line="360" w:lineRule="auto" w:before="0" w:after="0"/>
        <w:ind w:firstLine="420"/>
      </w:pPr>
      <w:r>
        <w:t>1. **财务主管**</w:t>
      </w:r>
    </w:p>
    <w:p>
      <w:pPr>
        <w:spacing w:line="360" w:lineRule="auto" w:before="0" w:after="0"/>
        <w:ind w:firstLine="420"/>
      </w:pPr>
      <w:r>
        <w:t xml:space="preserve">   - 制定项目财务预算和成本控制计划。</w:t>
      </w:r>
    </w:p>
    <w:p>
      <w:pPr>
        <w:spacing w:line="360" w:lineRule="auto" w:before="0" w:after="0"/>
        <w:ind w:firstLine="420"/>
      </w:pPr>
      <w:r>
        <w:t xml:space="preserve">   - 监督项目财务运作，确保合规性。</w:t>
      </w:r>
    </w:p>
    <w:p>
      <w:pPr>
        <w:spacing w:line="360" w:lineRule="auto" w:before="0" w:after="0"/>
        <w:ind w:firstLine="420"/>
      </w:pPr>
      <w:r>
        <w:t xml:space="preserve">   - 编制财务报表，分析财务状况。</w:t>
      </w:r>
    </w:p>
    <w:p>
      <w:pPr>
        <w:spacing w:line="360" w:lineRule="auto" w:before="0" w:after="0"/>
        <w:ind w:firstLine="420"/>
      </w:pPr>
      <w:r>
        <w:t xml:space="preserve">   - 负责与供应商的财务结算。</w:t>
      </w:r>
    </w:p>
    <w:p>
      <w:pPr>
        <w:spacing w:line="360" w:lineRule="auto" w:before="0" w:after="0"/>
        <w:ind w:firstLine="420"/>
      </w:pPr>
      <w:r>
        <w:t>2. **会计**</w:t>
      </w:r>
    </w:p>
    <w:p>
      <w:pPr>
        <w:spacing w:line="360" w:lineRule="auto" w:before="0" w:after="0"/>
        <w:ind w:firstLine="420"/>
      </w:pPr>
      <w:r>
        <w:t xml:space="preserve">   - 负责日常财务核算和账务处理。</w:t>
      </w:r>
    </w:p>
    <w:p>
      <w:pPr>
        <w:spacing w:line="360" w:lineRule="auto" w:before="0" w:after="0"/>
        <w:ind w:firstLine="420"/>
      </w:pPr>
      <w:r>
        <w:t xml:space="preserve">   - 编制财务报表，提供财务数据。</w:t>
      </w:r>
    </w:p>
    <w:p>
      <w:pPr>
        <w:spacing w:line="360" w:lineRule="auto" w:before="0" w:after="0"/>
        <w:ind w:firstLine="420"/>
      </w:pPr>
      <w:r>
        <w:t xml:space="preserve">   - 协助主管进行财务分析和预算控制。</w:t>
      </w:r>
    </w:p>
    <w:p>
      <w:pPr>
        <w:spacing w:line="360" w:lineRule="auto" w:before="0" w:after="0"/>
        <w:ind w:firstLine="420"/>
      </w:pPr>
      <w:r>
        <w:t>**十、人力资源部**</w:t>
      </w:r>
    </w:p>
    <w:p>
      <w:pPr>
        <w:spacing w:line="360" w:lineRule="auto" w:before="0" w:after="0"/>
        <w:ind w:firstLine="420"/>
      </w:pPr>
      <w:r>
        <w:t>1. **人力资源主管**</w:t>
      </w:r>
    </w:p>
    <w:p>
      <w:pPr>
        <w:spacing w:line="360" w:lineRule="auto" w:before="0" w:after="0"/>
        <w:ind w:firstLine="420"/>
      </w:pPr>
      <w:r>
        <w:t xml:space="preserve">   - 制定人力资源规划和招聘计划。</w:t>
      </w:r>
    </w:p>
    <w:p>
      <w:pPr>
        <w:spacing w:line="360" w:lineRule="auto" w:before="0" w:after="0"/>
        <w:ind w:firstLine="420"/>
      </w:pPr>
      <w:r>
        <w:t xml:space="preserve">   - 组织员工培训和职业发展。</w:t>
      </w:r>
    </w:p>
    <w:p>
      <w:pPr>
        <w:spacing w:line="360" w:lineRule="auto" w:before="0" w:after="0"/>
        <w:ind w:firstLine="420"/>
      </w:pPr>
      <w:r>
        <w:t xml:space="preserve">   - 制定绩效考核和激励机制。</w:t>
      </w:r>
    </w:p>
    <w:p>
      <w:pPr>
        <w:spacing w:line="360" w:lineRule="auto" w:before="0" w:after="0"/>
        <w:ind w:firstLine="420"/>
      </w:pPr>
      <w:r>
        <w:t xml:space="preserve">   - 负责员工关系管理和劳动纠纷处理。</w:t>
      </w:r>
    </w:p>
    <w:p>
      <w:pPr>
        <w:spacing w:line="360" w:lineRule="auto" w:before="0" w:after="0"/>
        <w:ind w:firstLine="420"/>
      </w:pPr>
      <w:r>
        <w:t>2. **人力资源专员**</w:t>
      </w:r>
    </w:p>
    <w:p>
      <w:pPr>
        <w:spacing w:line="360" w:lineRule="auto" w:before="0" w:after="0"/>
        <w:ind w:firstLine="420"/>
      </w:pPr>
      <w:r>
        <w:t xml:space="preserve">   - 负责具体招聘和员工入职手续。</w:t>
      </w:r>
    </w:p>
    <w:p>
      <w:pPr>
        <w:spacing w:line="360" w:lineRule="auto" w:before="0" w:after="0"/>
        <w:ind w:firstLine="420"/>
      </w:pPr>
      <w:r>
        <w:t xml:space="preserve">   - 组织员工培训和考核。</w:t>
      </w:r>
    </w:p>
    <w:p>
      <w:pPr>
        <w:spacing w:line="360" w:lineRule="auto" w:before="0" w:after="0"/>
        <w:ind w:firstLine="420"/>
      </w:pPr>
      <w:r>
        <w:t xml:space="preserve">   - 协助主管进行员工关系管理。</w:t>
      </w:r>
    </w:p>
    <w:p>
      <w:pPr>
        <w:spacing w:line="360" w:lineRule="auto" w:before="0" w:after="0"/>
        <w:ind w:firstLine="420"/>
      </w:pPr>
      <w:r>
        <w:t>**十一、行政部**</w:t>
      </w:r>
    </w:p>
    <w:p>
      <w:pPr>
        <w:spacing w:line="360" w:lineRule="auto" w:before="0" w:after="0"/>
        <w:ind w:firstLine="420"/>
      </w:pPr>
      <w:r>
        <w:t>1. **行政主管**</w:t>
      </w:r>
    </w:p>
    <w:p>
      <w:pPr>
        <w:spacing w:line="360" w:lineRule="auto" w:before="0" w:after="0"/>
        <w:ind w:firstLine="420"/>
      </w:pPr>
      <w:r>
        <w:t xml:space="preserve">   - 负责公司行政事务的管理和协调。</w:t>
      </w:r>
    </w:p>
    <w:p>
      <w:pPr>
        <w:spacing w:line="360" w:lineRule="auto" w:before="0" w:after="0"/>
        <w:ind w:firstLine="420"/>
      </w:pPr>
      <w:r>
        <w:t xml:space="preserve">   - 制定行政管理制度和流程。</w:t>
      </w:r>
    </w:p>
    <w:p>
      <w:pPr>
        <w:spacing w:line="360" w:lineRule="auto" w:before="0" w:after="0"/>
        <w:ind w:firstLine="420"/>
      </w:pPr>
      <w:r>
        <w:t xml:space="preserve">   -</w:t>
      </w:r>
    </w:p>
    <w:p>
      <w:pPr>
        <w:pStyle w:val="Heading1"/>
        <w:spacing w:line="360" w:lineRule="auto" w:before="0" w:after="0"/>
        <w:ind w:firstLine="420"/>
      </w:pPr>
      <w:r>
        <w:t>监督机制</w:t>
      </w:r>
    </w:p>
    <w:p>
      <w:pPr>
        <w:pStyle w:val="Heading2"/>
        <w:spacing w:line="360" w:lineRule="auto" w:before="0" w:after="0"/>
        <w:ind w:firstLine="420"/>
      </w:pPr>
      <w:r>
        <w:t xml:space="preserve"> 监督流程</w:t>
      </w:r>
    </w:p>
    <w:p>
      <w:pPr>
        <w:spacing w:line="360" w:lineRule="auto" w:before="0" w:after="0"/>
        <w:ind w:firstLine="420"/>
      </w:pPr>
      <w:r>
        <w:t>**监督流程**</w:t>
      </w:r>
    </w:p>
    <w:p>
      <w:pPr>
        <w:spacing w:line="360" w:lineRule="auto" w:before="0" w:after="0"/>
        <w:ind w:firstLine="420"/>
      </w:pPr>
      <w:r>
        <w:t>**一、监督流程概述**</w:t>
      </w:r>
    </w:p>
    <w:p>
      <w:pPr>
        <w:spacing w:line="360" w:lineRule="auto" w:before="0" w:after="0"/>
        <w:ind w:firstLine="420"/>
      </w:pPr>
      <w:r>
        <w:t>监督流程是确保项目服务质量、安全生产、财务管理和人员管理等方面达到预期目标的重要环节。通过建立有效的监督机制，实现内部监督和外部监督相结合，确保项目顺利实施。</w:t>
      </w:r>
    </w:p>
    <w:p>
      <w:pPr>
        <w:spacing w:line="360" w:lineRule="auto" w:before="0" w:after="0"/>
        <w:ind w:firstLine="420"/>
      </w:pPr>
      <w:r>
        <w:t>**二、监督流程图**</w:t>
      </w:r>
    </w:p>
    <w:p>
      <w:pPr>
        <w:spacing w:line="360" w:lineRule="auto" w:before="0" w:after="0"/>
        <w:ind w:firstLine="420"/>
      </w:pPr>
      <w:r>
        <w:t>由于文本格式限制，无法直接绘制图形，以下用文字描述监督流程图的内容和步骤，您可以根据此描述使用绘图软件或手绘方式制作监督流程图。</w:t>
      </w:r>
    </w:p>
    <w:p>
      <w:pPr>
        <w:spacing w:line="360" w:lineRule="auto" w:before="0" w:after="0"/>
        <w:ind w:firstLine="420"/>
      </w:pPr>
      <w:r>
        <w:t>**监督流程图示例（文字描述）：**</w:t>
      </w:r>
    </w:p>
    <w:p>
      <w:pPr>
        <w:spacing w:line="360" w:lineRule="auto" w:before="0" w:after="0"/>
        <w:ind w:firstLine="420"/>
      </w:pPr>
      <w:r>
        <w:t>```</w:t>
      </w:r>
    </w:p>
    <w:p>
      <w:pPr>
        <w:spacing w:line="360" w:lineRule="auto" w:before="0" w:after="0"/>
        <w:ind w:firstLine="420"/>
      </w:pPr>
      <w:r>
        <w:t>开始 → 监督计划制定 → 监督实施 → 监督记录 → 问题识别 → 问题反馈 → 整改措施 → 整改落实 → 整改验证 → 监督报告 → 结束</w:t>
      </w:r>
    </w:p>
    <w:p>
      <w:pPr>
        <w:spacing w:line="360" w:lineRule="auto" w:before="0" w:after="0"/>
        <w:ind w:firstLine="420"/>
      </w:pPr>
      <w:r>
        <w:t>```</w:t>
      </w:r>
    </w:p>
    <w:p>
      <w:pPr>
        <w:spacing w:line="360" w:lineRule="auto" w:before="0" w:after="0"/>
        <w:ind w:firstLine="420"/>
      </w:pPr>
      <w:r>
        <w:t>**三、监督流程详细步骤**</w:t>
      </w:r>
    </w:p>
    <w:p>
      <w:pPr>
        <w:spacing w:line="360" w:lineRule="auto" w:before="0" w:after="0"/>
        <w:ind w:firstLine="420"/>
      </w:pPr>
      <w:r>
        <w:t>1. **监督计划制定**</w:t>
      </w:r>
    </w:p>
    <w:p>
      <w:pPr>
        <w:spacing w:line="360" w:lineRule="auto" w:before="0" w:after="0"/>
        <w:ind w:firstLine="420"/>
      </w:pPr>
      <w:r>
        <w:t xml:space="preserve">   - **目标设定**：明确监督目标，包括服务质量、安全生产、财务管理和人员管理等方面。</w:t>
      </w:r>
    </w:p>
    <w:p>
      <w:pPr>
        <w:spacing w:line="360" w:lineRule="auto" w:before="0" w:after="0"/>
        <w:ind w:firstLine="420"/>
      </w:pPr>
      <w:r>
        <w:t xml:space="preserve">   - **标准制定**：制定监督标准，参照国家法律法规、行业标准和企业内部管理制度。</w:t>
      </w:r>
    </w:p>
    <w:p>
      <w:pPr>
        <w:spacing w:line="360" w:lineRule="auto" w:before="0" w:after="0"/>
        <w:ind w:firstLine="420"/>
      </w:pPr>
      <w:r>
        <w:t xml:space="preserve">   - **计划编制**：编制监督计划，包括监督内容、频率、方式和方法。</w:t>
      </w:r>
    </w:p>
    <w:p>
      <w:pPr>
        <w:spacing w:line="360" w:lineRule="auto" w:before="0" w:after="0"/>
        <w:ind w:firstLine="420"/>
      </w:pPr>
      <w:r>
        <w:t>2. **监督实施**</w:t>
      </w:r>
    </w:p>
    <w:p>
      <w:pPr>
        <w:spacing w:line="360" w:lineRule="auto" w:before="0" w:after="0"/>
        <w:ind w:firstLine="420"/>
      </w:pPr>
      <w:r>
        <w:t xml:space="preserve">   - **内部监督**</w:t>
      </w:r>
    </w:p>
    <w:p>
      <w:pPr>
        <w:spacing w:line="360" w:lineRule="auto" w:before="0" w:after="0"/>
        <w:ind w:firstLine="420"/>
      </w:pPr>
      <w:r>
        <w:t xml:space="preserve">     - **定期检查**：按照监督计划，定期对各部门工作进行检查。</w:t>
      </w:r>
    </w:p>
    <w:p>
      <w:pPr>
        <w:spacing w:line="360" w:lineRule="auto" w:before="0" w:after="0"/>
        <w:ind w:firstLine="420"/>
      </w:pPr>
      <w:r>
        <w:t xml:space="preserve">     - **不定期抽查**：随机进行抽查，确保监督的全面性和突发性。</w:t>
      </w:r>
    </w:p>
    <w:p>
      <w:pPr>
        <w:spacing w:line="360" w:lineRule="auto" w:before="0" w:after="0"/>
        <w:ind w:firstLine="420"/>
      </w:pPr>
      <w:r>
        <w:t xml:space="preserve">   - **外部监督**</w:t>
      </w:r>
    </w:p>
    <w:p>
      <w:pPr>
        <w:spacing w:line="360" w:lineRule="auto" w:before="0" w:after="0"/>
        <w:ind w:firstLine="420"/>
      </w:pPr>
      <w:r>
        <w:t xml:space="preserve">     - **客户反馈**：收集客户对服务质量的反馈意见。</w:t>
      </w:r>
    </w:p>
    <w:p>
      <w:pPr>
        <w:spacing w:line="360" w:lineRule="auto" w:before="0" w:after="0"/>
        <w:ind w:firstLine="420"/>
      </w:pPr>
      <w:r>
        <w:t xml:space="preserve">     - **第三方评估**：邀请第三方机构进行独立评估。</w:t>
      </w:r>
    </w:p>
    <w:p>
      <w:pPr>
        <w:spacing w:line="360" w:lineRule="auto" w:before="0" w:after="0"/>
        <w:ind w:firstLine="420"/>
      </w:pPr>
      <w:r>
        <w:t>3. **监督记录**</w:t>
      </w:r>
    </w:p>
    <w:p>
      <w:pPr>
        <w:spacing w:line="360" w:lineRule="auto" w:before="0" w:after="0"/>
        <w:ind w:firstLine="420"/>
      </w:pPr>
      <w:r>
        <w:t xml:space="preserve">   - **记录格式**：制定统一的监督记录格式，确保记录的规范性和完整性。</w:t>
      </w:r>
    </w:p>
    <w:p>
      <w:pPr>
        <w:spacing w:line="360" w:lineRule="auto" w:before="0" w:after="0"/>
        <w:ind w:firstLine="420"/>
      </w:pPr>
      <w:r>
        <w:t xml:space="preserve">   - **记录内容**：详细记录监督过程、发现的问题、责任人等信息。</w:t>
      </w:r>
    </w:p>
    <w:p>
      <w:pPr>
        <w:spacing w:line="360" w:lineRule="auto" w:before="0" w:after="0"/>
        <w:ind w:firstLine="420"/>
      </w:pPr>
      <w:r>
        <w:t>4. **问题识别**</w:t>
      </w:r>
    </w:p>
    <w:p>
      <w:pPr>
        <w:spacing w:line="360" w:lineRule="auto" w:before="0" w:after="0"/>
        <w:ind w:firstLine="420"/>
      </w:pPr>
      <w:r>
        <w:t xml:space="preserve">   - **问题分类**：将发现的问题分类，如服务质量问题、安全隐患、财务管理漏洞等。</w:t>
      </w:r>
    </w:p>
    <w:p>
      <w:pPr>
        <w:spacing w:line="360" w:lineRule="auto" w:before="0" w:after="0"/>
        <w:ind w:firstLine="420"/>
      </w:pPr>
      <w:r>
        <w:t xml:space="preserve">   - **问题严重性评估**：对问题的严重性进行评估，确定优先处理的问题。</w:t>
      </w:r>
    </w:p>
    <w:p>
      <w:pPr>
        <w:spacing w:line="360" w:lineRule="auto" w:before="0" w:after="0"/>
        <w:ind w:firstLine="420"/>
      </w:pPr>
      <w:r>
        <w:t>5. **问题反馈**</w:t>
      </w:r>
    </w:p>
    <w:p>
      <w:pPr>
        <w:spacing w:line="360" w:lineRule="auto" w:before="0" w:after="0"/>
        <w:ind w:firstLine="420"/>
      </w:pPr>
      <w:r>
        <w:t xml:space="preserve">   - **反馈渠道**：建立畅通的反馈渠道，确保问题及时传达给相关部门和人员。</w:t>
      </w:r>
    </w:p>
    <w:p>
      <w:pPr>
        <w:spacing w:line="360" w:lineRule="auto" w:before="0" w:after="0"/>
        <w:ind w:firstLine="420"/>
      </w:pPr>
      <w:r>
        <w:t xml:space="preserve">   - **反馈方式**：采用书面报告、会议通报等方式进行问题反馈。</w:t>
      </w:r>
    </w:p>
    <w:p>
      <w:pPr>
        <w:spacing w:line="360" w:lineRule="auto" w:before="0" w:after="0"/>
        <w:ind w:firstLine="420"/>
      </w:pPr>
      <w:r>
        <w:t>6. **整改措施**</w:t>
      </w:r>
    </w:p>
    <w:p>
      <w:pPr>
        <w:spacing w:line="360" w:lineRule="auto" w:before="0" w:after="0"/>
        <w:ind w:firstLine="420"/>
      </w:pPr>
      <w:r>
        <w:t xml:space="preserve">   - **整改方案制定**：针对发现的问题，制定详细的整改方案。</w:t>
      </w:r>
    </w:p>
    <w:p>
      <w:pPr>
        <w:spacing w:line="360" w:lineRule="auto" w:before="0" w:after="0"/>
        <w:ind w:firstLine="420"/>
      </w:pPr>
      <w:r>
        <w:t xml:space="preserve">   - **责任落实**：明确整改责任人和整改时限。</w:t>
      </w:r>
    </w:p>
    <w:p>
      <w:pPr>
        <w:spacing w:line="360" w:lineRule="auto" w:before="0" w:after="0"/>
        <w:ind w:firstLine="420"/>
      </w:pPr>
      <w:r>
        <w:t>7. **整改落实**</w:t>
      </w:r>
    </w:p>
    <w:p>
      <w:pPr>
        <w:spacing w:line="360" w:lineRule="auto" w:before="0" w:after="0"/>
        <w:ind w:firstLine="420"/>
      </w:pPr>
      <w:r>
        <w:t xml:space="preserve">   - **整改执行**：按照整改方案，落实整改措施。</w:t>
      </w:r>
    </w:p>
    <w:p>
      <w:pPr>
        <w:spacing w:line="360" w:lineRule="auto" w:before="0" w:after="0"/>
        <w:ind w:firstLine="420"/>
      </w:pPr>
      <w:r>
        <w:t xml:space="preserve">   - **整改监督**：对整改过程进行监督，确保整改到位。</w:t>
      </w:r>
    </w:p>
    <w:p>
      <w:pPr>
        <w:spacing w:line="360" w:lineRule="auto" w:before="0" w:after="0"/>
        <w:ind w:firstLine="420"/>
      </w:pPr>
      <w:r>
        <w:t>8. **整改验证**</w:t>
      </w:r>
    </w:p>
    <w:p>
      <w:pPr>
        <w:spacing w:line="360" w:lineRule="auto" w:before="0" w:after="0"/>
        <w:ind w:firstLine="420"/>
      </w:pPr>
      <w:r>
        <w:t xml:space="preserve">   - **验证方式**：通过复查、验收等方式验证整改效果。</w:t>
      </w:r>
    </w:p>
    <w:p>
      <w:pPr>
        <w:spacing w:line="360" w:lineRule="auto" w:before="0" w:after="0"/>
        <w:ind w:firstLine="420"/>
      </w:pPr>
      <w:r>
        <w:t xml:space="preserve">   - **验证标准**：参照原监督标准和整改方案进行验证。</w:t>
      </w:r>
    </w:p>
    <w:p>
      <w:pPr>
        <w:spacing w:line="360" w:lineRule="auto" w:before="0" w:after="0"/>
        <w:ind w:firstLine="420"/>
      </w:pPr>
      <w:r>
        <w:t>9. **监督报告**</w:t>
      </w:r>
    </w:p>
    <w:p>
      <w:pPr>
        <w:spacing w:line="360" w:lineRule="auto" w:before="0" w:after="0"/>
        <w:ind w:firstLine="420"/>
      </w:pPr>
      <w:r>
        <w:t xml:space="preserve">   - **报告编制**：编制监督报告，总结监督情况、发现问题、整改效果等。</w:t>
      </w:r>
    </w:p>
    <w:p>
      <w:pPr>
        <w:spacing w:line="360" w:lineRule="auto" w:before="0" w:after="0"/>
        <w:ind w:firstLine="420"/>
      </w:pPr>
      <w:r>
        <w:t xml:space="preserve">   - **报告提交**：将监督报告提交给项目总监和总经理。</w:t>
      </w:r>
    </w:p>
    <w:p>
      <w:pPr>
        <w:spacing w:line="360" w:lineRule="auto" w:before="0" w:after="0"/>
        <w:ind w:firstLine="420"/>
      </w:pPr>
      <w:r>
        <w:t>10. **结束**</w:t>
      </w:r>
    </w:p>
    <w:p>
      <w:pPr>
        <w:spacing w:line="360" w:lineRule="auto" w:before="0" w:after="0"/>
        <w:ind w:firstLine="420"/>
      </w:pPr>
      <w:r>
        <w:t xml:space="preserve">    - **流程闭环**：完成一次监督流程，进入下一轮监督循环。</w:t>
      </w:r>
    </w:p>
    <w:p>
      <w:pPr>
        <w:spacing w:line="360" w:lineRule="auto" w:before="0" w:after="0"/>
        <w:ind w:firstLine="420"/>
      </w:pPr>
      <w:r>
        <w:t>**四、监督流程支持措施**</w:t>
      </w:r>
    </w:p>
    <w:p>
      <w:pPr>
        <w:spacing w:line="360" w:lineRule="auto" w:before="0" w:after="0"/>
        <w:ind w:firstLine="420"/>
      </w:pPr>
      <w:r>
        <w:t>1. **培训与教育**</w:t>
      </w:r>
    </w:p>
    <w:p>
      <w:pPr>
        <w:spacing w:line="360" w:lineRule="auto" w:before="0" w:after="0"/>
        <w:ind w:firstLine="420"/>
      </w:pPr>
      <w:r>
        <w:t xml:space="preserve">   - 对监督人员进行专业培训，提高监督能力和水平。</w:t>
      </w:r>
    </w:p>
    <w:p>
      <w:pPr>
        <w:spacing w:line="360" w:lineRule="auto" w:before="0" w:after="0"/>
        <w:ind w:firstLine="420"/>
      </w:pPr>
      <w:r>
        <w:t>2. **信息化管理**</w:t>
      </w:r>
    </w:p>
    <w:p>
      <w:pPr>
        <w:spacing w:line="360" w:lineRule="auto" w:before="0" w:after="0"/>
        <w:ind w:firstLine="420"/>
      </w:pPr>
      <w:r>
        <w:t xml:space="preserve">   - 利用信息化手段，实现监督记录的电子化和数据分析。</w:t>
      </w:r>
    </w:p>
    <w:p>
      <w:pPr>
        <w:spacing w:line="360" w:lineRule="auto" w:before="0" w:after="0"/>
        <w:ind w:firstLine="420"/>
      </w:pPr>
      <w:r>
        <w:t>3. **沟通协调**</w:t>
      </w:r>
    </w:p>
    <w:p>
      <w:pPr>
        <w:spacing w:line="360" w:lineRule="auto" w:before="0" w:after="0"/>
        <w:ind w:firstLine="420"/>
      </w:pPr>
      <w:r>
        <w:t xml:space="preserve">   - 建立有效的沟通协调机制，确保监督过程中的信息畅通。</w:t>
      </w:r>
    </w:p>
    <w:p>
      <w:pPr>
        <w:spacing w:line="360" w:lineRule="auto" w:before="0" w:after="0"/>
        <w:ind w:firstLine="420"/>
      </w:pPr>
      <w:r>
        <w:t>4. **激励机制**</w:t>
      </w:r>
    </w:p>
    <w:p>
      <w:pPr>
        <w:spacing w:line="360" w:lineRule="auto" w:before="0" w:after="0"/>
        <w:ind w:firstLine="420"/>
      </w:pPr>
      <w:r>
        <w:t xml:space="preserve">   - 设立监督激励机制，鼓励员工积极参与监督工作。</w:t>
      </w:r>
    </w:p>
    <w:p>
      <w:pPr>
        <w:spacing w:line="360" w:lineRule="auto" w:before="0" w:after="0"/>
        <w:ind w:firstLine="420"/>
      </w:pPr>
      <w:r>
        <w:t>通过以上详细的监督流程，可以确保项目实施过程中的各项管理工作得到有效监督，及时发现和解决问题，提升项目整体管理水平和服务质量。</w:t>
      </w:r>
    </w:p>
    <w:p>
      <w:pPr>
        <w:pStyle w:val="Heading2"/>
        <w:spacing w:line="360" w:lineRule="auto" w:before="0" w:after="0"/>
        <w:ind w:firstLine="420"/>
      </w:pPr>
      <w:r>
        <w:t xml:space="preserve"> 监督体系构建</w:t>
      </w:r>
    </w:p>
    <w:p>
      <w:pPr>
        <w:spacing w:line="360" w:lineRule="auto" w:before="0" w:after="0"/>
        <w:ind w:firstLine="420"/>
      </w:pPr>
      <w:r>
        <w:t>**监督体系构建**</w:t>
      </w:r>
    </w:p>
    <w:p>
      <w:pPr>
        <w:spacing w:line="360" w:lineRule="auto" w:before="0" w:after="0"/>
        <w:ind w:firstLine="420"/>
      </w:pPr>
      <w:r>
        <w:t>**一、监督体系构建目标**</w:t>
      </w:r>
    </w:p>
    <w:p>
      <w:pPr>
        <w:spacing w:line="360" w:lineRule="auto" w:before="0" w:after="0"/>
        <w:ind w:firstLine="420"/>
      </w:pPr>
      <w:r>
        <w:t>1. **确保服务质量**：通过监督体系，确保各项后勤服务达到预期标准，满足业主单位需求。</w:t>
      </w:r>
    </w:p>
    <w:p>
      <w:pPr>
        <w:spacing w:line="360" w:lineRule="auto" w:before="0" w:after="0"/>
        <w:ind w:firstLine="420"/>
      </w:pPr>
      <w:r>
        <w:t>2. **保障安全生产**：建立完善的安全生产监督机制，预防安全事故的发生。</w:t>
      </w:r>
    </w:p>
    <w:p>
      <w:pPr>
        <w:spacing w:line="360" w:lineRule="auto" w:before="0" w:after="0"/>
        <w:ind w:firstLine="420"/>
      </w:pPr>
      <w:r>
        <w:t>3. **规范财务管理**：监督财务活动的合规性，确保资金合理使用。</w:t>
      </w:r>
    </w:p>
    <w:p>
      <w:pPr>
        <w:spacing w:line="360" w:lineRule="auto" w:before="0" w:after="0"/>
        <w:ind w:firstLine="420"/>
      </w:pPr>
      <w:r>
        <w:t>4. **优化人员管理**：通过监督，提升员工工作积极性和效率，规范员工行为。</w:t>
      </w:r>
    </w:p>
    <w:p>
      <w:pPr>
        <w:spacing w:line="360" w:lineRule="auto" w:before="0" w:after="0"/>
        <w:ind w:firstLine="420"/>
      </w:pPr>
      <w:r>
        <w:t>**二、监督体系构建原则**</w:t>
      </w:r>
    </w:p>
    <w:p>
      <w:pPr>
        <w:spacing w:line="360" w:lineRule="auto" w:before="0" w:after="0"/>
        <w:ind w:firstLine="420"/>
      </w:pPr>
      <w:r>
        <w:t>1. **全面覆盖**：监督体系应覆盖项目的所有环节和部门，确保无监督盲区。</w:t>
      </w:r>
    </w:p>
    <w:p>
      <w:pPr>
        <w:spacing w:line="360" w:lineRule="auto" w:before="0" w:after="0"/>
        <w:ind w:firstLine="420"/>
      </w:pPr>
      <w:r>
        <w:t>2. **独立客观**：监督机构应独立于被监督对象，保证监督的客观性和公正性。</w:t>
      </w:r>
    </w:p>
    <w:p>
      <w:pPr>
        <w:spacing w:line="360" w:lineRule="auto" w:before="0" w:after="0"/>
        <w:ind w:firstLine="420"/>
      </w:pPr>
      <w:r>
        <w:t>3. **权责明确**：明确监督主体的权力和责任，确保监督工作有效开展。</w:t>
      </w:r>
    </w:p>
    <w:p>
      <w:pPr>
        <w:spacing w:line="360" w:lineRule="auto" w:before="0" w:after="0"/>
        <w:ind w:firstLine="420"/>
      </w:pPr>
      <w:r>
        <w:t>4. **持续改进**：监督体系应具备自我完善和持续改进的能力。</w:t>
      </w:r>
    </w:p>
    <w:p>
      <w:pPr>
        <w:spacing w:line="360" w:lineRule="auto" w:before="0" w:after="0"/>
        <w:ind w:firstLine="420"/>
      </w:pPr>
      <w:r>
        <w:t>**三、监督体系结构**</w:t>
      </w:r>
    </w:p>
    <w:p>
      <w:pPr>
        <w:spacing w:line="360" w:lineRule="auto" w:before="0" w:after="0"/>
        <w:ind w:firstLine="420"/>
      </w:pPr>
      <w:r>
        <w:t>1. **内部监督体系**</w:t>
      </w:r>
    </w:p>
    <w:p>
      <w:pPr>
        <w:spacing w:line="360" w:lineRule="auto" w:before="0" w:after="0"/>
        <w:ind w:firstLine="420"/>
      </w:pPr>
      <w:r>
        <w:t xml:space="preserve">   - **质量监督部**：负责服务质量、安全生产、环境管理等全方位的监督。</w:t>
      </w:r>
    </w:p>
    <w:p>
      <w:pPr>
        <w:spacing w:line="360" w:lineRule="auto" w:before="0" w:after="0"/>
        <w:ind w:firstLine="420"/>
      </w:pPr>
      <w:r>
        <w:t xml:space="preserve">   - **财务部**：负责财务活动的内部审计和监督。</w:t>
      </w:r>
    </w:p>
    <w:p>
      <w:pPr>
        <w:spacing w:line="360" w:lineRule="auto" w:before="0" w:after="0"/>
        <w:ind w:firstLine="420"/>
      </w:pPr>
      <w:r>
        <w:t xml:space="preserve">   - **人力资源部**：负责员工行为、绩效考核等方面的监督。</w:t>
      </w:r>
    </w:p>
    <w:p>
      <w:pPr>
        <w:spacing w:line="360" w:lineRule="auto" w:before="0" w:after="0"/>
        <w:ind w:firstLine="420"/>
      </w:pPr>
      <w:r>
        <w:t xml:space="preserve">   - **项目管理部**：负责项目进度、资源分配等方面的监督。</w:t>
      </w:r>
    </w:p>
    <w:p>
      <w:pPr>
        <w:spacing w:line="360" w:lineRule="auto" w:before="0" w:after="0"/>
        <w:ind w:firstLine="420"/>
      </w:pPr>
      <w:r>
        <w:t>2. **外部监督体系**</w:t>
      </w:r>
    </w:p>
    <w:p>
      <w:pPr>
        <w:spacing w:line="360" w:lineRule="auto" w:before="0" w:after="0"/>
        <w:ind w:firstLine="420"/>
      </w:pPr>
      <w:r>
        <w:t xml:space="preserve">   - **客户反馈**：建立客户反馈机制，收集客户对服务的意见和建议。</w:t>
      </w:r>
    </w:p>
    <w:p>
      <w:pPr>
        <w:spacing w:line="360" w:lineRule="auto" w:before="0" w:after="0"/>
        <w:ind w:firstLine="420"/>
      </w:pPr>
      <w:r>
        <w:t xml:space="preserve">   - **第三方评估**：定期邀请第三方机构进行独立评估，提供客观的监督报告。</w:t>
      </w:r>
    </w:p>
    <w:p>
      <w:pPr>
        <w:spacing w:line="360" w:lineRule="auto" w:before="0" w:after="0"/>
        <w:ind w:firstLine="420"/>
      </w:pPr>
      <w:r>
        <w:t xml:space="preserve">   - **政府监管**：遵守政府相关部门的监管要求，接受其监督和检查。</w:t>
      </w:r>
    </w:p>
    <w:p>
      <w:pPr>
        <w:spacing w:line="360" w:lineRule="auto" w:before="0" w:after="0"/>
        <w:ind w:firstLine="420"/>
      </w:pPr>
      <w:r>
        <w:t>**四、监督体系运作机制**</w:t>
      </w:r>
    </w:p>
    <w:p>
      <w:pPr>
        <w:spacing w:line="360" w:lineRule="auto" w:before="0" w:after="0"/>
        <w:ind w:firstLine="420"/>
      </w:pPr>
      <w:r>
        <w:t>1. **监督计划制定**</w:t>
      </w:r>
    </w:p>
    <w:p>
      <w:pPr>
        <w:spacing w:line="360" w:lineRule="auto" w:before="0" w:after="0"/>
        <w:ind w:firstLine="420"/>
      </w:pPr>
      <w:r>
        <w:t xml:space="preserve">   - **年度监督计划**：制定年度监督计划，明确监督重点和频率。</w:t>
      </w:r>
    </w:p>
    <w:p>
      <w:pPr>
        <w:spacing w:line="360" w:lineRule="auto" w:before="0" w:after="0"/>
        <w:ind w:firstLine="420"/>
      </w:pPr>
      <w:r>
        <w:t xml:space="preserve">   - **专项监督计划**：针对重点项目或环节，制定专项监督计划。</w:t>
      </w:r>
    </w:p>
    <w:p>
      <w:pPr>
        <w:spacing w:line="360" w:lineRule="auto" w:before="0" w:after="0"/>
        <w:ind w:firstLine="420"/>
      </w:pPr>
      <w:r>
        <w:t>2. **监督实施**</w:t>
      </w:r>
    </w:p>
    <w:p>
      <w:pPr>
        <w:spacing w:line="360" w:lineRule="auto" w:before="0" w:after="0"/>
        <w:ind w:firstLine="420"/>
      </w:pPr>
      <w:r>
        <w:t xml:space="preserve">   - **定期监督**：按照计划进行定期监督，确保各项服务持续达标。</w:t>
      </w:r>
    </w:p>
    <w:p>
      <w:pPr>
        <w:spacing w:line="360" w:lineRule="auto" w:before="0" w:after="0"/>
        <w:ind w:firstLine="420"/>
      </w:pPr>
      <w:r>
        <w:t xml:space="preserve">   - **不定期监督**：随机进行不定期监督，增加监督的突发性和全面性。</w:t>
      </w:r>
    </w:p>
    <w:p>
      <w:pPr>
        <w:spacing w:line="360" w:lineRule="auto" w:before="0" w:after="0"/>
        <w:ind w:firstLine="420"/>
      </w:pPr>
      <w:r>
        <w:t>3. **信息收集与分析**</w:t>
      </w:r>
    </w:p>
    <w:p>
      <w:pPr>
        <w:spacing w:line="360" w:lineRule="auto" w:before="0" w:after="0"/>
        <w:ind w:firstLine="420"/>
      </w:pPr>
      <w:r>
        <w:t xml:space="preserve">   - **信息收集**：通过检查、调查、反馈等多种方式收集监督信息。</w:t>
      </w:r>
    </w:p>
    <w:p>
      <w:pPr>
        <w:spacing w:line="360" w:lineRule="auto" w:before="0" w:after="0"/>
        <w:ind w:firstLine="420"/>
      </w:pPr>
      <w:r>
        <w:t xml:space="preserve">   - **信息分析**：对收集的信息进行分析，识别问题和潜在风险。</w:t>
      </w:r>
    </w:p>
    <w:p>
      <w:pPr>
        <w:spacing w:line="360" w:lineRule="auto" w:before="0" w:after="0"/>
        <w:ind w:firstLine="420"/>
      </w:pPr>
      <w:r>
        <w:t>4. **问题处理**</w:t>
      </w:r>
    </w:p>
    <w:p>
      <w:pPr>
        <w:spacing w:line="360" w:lineRule="auto" w:before="0" w:after="0"/>
        <w:ind w:firstLine="420"/>
      </w:pPr>
      <w:r>
        <w:t xml:space="preserve">   - **问题反馈**：将发现的问题及时反馈给相关部门和人员。</w:t>
      </w:r>
    </w:p>
    <w:p>
      <w:pPr>
        <w:spacing w:line="360" w:lineRule="auto" w:before="0" w:after="0"/>
        <w:ind w:firstLine="420"/>
      </w:pPr>
      <w:r>
        <w:t xml:space="preserve">   - **整改要求**：提出整改要求，明确整改时限和责任人。</w:t>
      </w:r>
    </w:p>
    <w:p>
      <w:pPr>
        <w:spacing w:line="360" w:lineRule="auto" w:before="0" w:after="0"/>
        <w:ind w:firstLine="420"/>
      </w:pPr>
      <w:r>
        <w:t xml:space="preserve">   - **整改跟踪**：对整改过程进行跟踪，确保问题得到有效解决。</w:t>
      </w:r>
    </w:p>
    <w:p>
      <w:pPr>
        <w:spacing w:line="360" w:lineRule="auto" w:before="0" w:after="0"/>
        <w:ind w:firstLine="420"/>
      </w:pPr>
      <w:r>
        <w:t>5. **监督记录与报告**</w:t>
      </w:r>
    </w:p>
    <w:p>
      <w:pPr>
        <w:spacing w:line="360" w:lineRule="auto" w:before="0" w:after="0"/>
        <w:ind w:firstLine="420"/>
      </w:pPr>
      <w:r>
        <w:t xml:space="preserve">   - **监督记录**：详细记录监督过程和结果，建立监督档案。</w:t>
      </w:r>
    </w:p>
    <w:p>
      <w:pPr>
        <w:spacing w:line="360" w:lineRule="auto" w:before="0" w:after="0"/>
        <w:ind w:firstLine="420"/>
      </w:pPr>
      <w:r>
        <w:t xml:space="preserve">   - **监督报告**：定期编制监督报告，总结监督情况，提出改进建议。</w:t>
      </w:r>
    </w:p>
    <w:p>
      <w:pPr>
        <w:spacing w:line="360" w:lineRule="auto" w:before="0" w:after="0"/>
        <w:ind w:firstLine="420"/>
      </w:pPr>
      <w:r>
        <w:t>6. **持续改进**</w:t>
      </w:r>
    </w:p>
    <w:p>
      <w:pPr>
        <w:spacing w:line="360" w:lineRule="auto" w:before="0" w:after="0"/>
        <w:ind w:firstLine="420"/>
      </w:pPr>
      <w:r>
        <w:t xml:space="preserve">   - **问题分析**：对监督中发现的问题进行深入分析，找出根本原因。</w:t>
      </w:r>
    </w:p>
    <w:p>
      <w:pPr>
        <w:spacing w:line="360" w:lineRule="auto" w:before="0" w:after="0"/>
        <w:ind w:firstLine="420"/>
      </w:pPr>
      <w:r>
        <w:t xml:space="preserve">   - **改进措施**：制定改进措施，优化服务流程和管理制度。</w:t>
      </w:r>
    </w:p>
    <w:p>
      <w:pPr>
        <w:spacing w:line="360" w:lineRule="auto" w:before="0" w:after="0"/>
        <w:ind w:firstLine="420"/>
      </w:pPr>
      <w:r>
        <w:t xml:space="preserve">   - **效果评估**：对改进措施的实施效果进行评估，确保持续改进。</w:t>
      </w:r>
    </w:p>
    <w:p>
      <w:pPr>
        <w:spacing w:line="360" w:lineRule="auto" w:before="0" w:after="0"/>
        <w:ind w:firstLine="420"/>
      </w:pPr>
      <w:r>
        <w:t>**五、监督体系支持措施**</w:t>
      </w:r>
    </w:p>
    <w:p>
      <w:pPr>
        <w:spacing w:line="360" w:lineRule="auto" w:before="0" w:after="0"/>
        <w:ind w:firstLine="420"/>
      </w:pPr>
      <w:r>
        <w:t>1. **制度建设**</w:t>
      </w:r>
    </w:p>
    <w:p>
      <w:pPr>
        <w:spacing w:line="360" w:lineRule="auto" w:before="0" w:after="0"/>
        <w:ind w:firstLine="420"/>
      </w:pPr>
      <w:r>
        <w:t xml:space="preserve">   - **监督制度**：建立完善的监督制度，规范监督行为。</w:t>
      </w:r>
    </w:p>
    <w:p>
      <w:pPr>
        <w:spacing w:line="360" w:lineRule="auto" w:before="0" w:after="0"/>
        <w:ind w:firstLine="420"/>
      </w:pPr>
      <w:r>
        <w:t xml:space="preserve">   - **反馈机制**：建立有效的信息反馈机制，确保问题及时传达和解决。</w:t>
      </w:r>
    </w:p>
    <w:p>
      <w:pPr>
        <w:spacing w:line="360" w:lineRule="auto" w:before="0" w:after="0"/>
        <w:ind w:firstLine="420"/>
      </w:pPr>
      <w:r>
        <w:t>2. **培训与教育**</w:t>
      </w:r>
    </w:p>
    <w:p>
      <w:pPr>
        <w:spacing w:line="360" w:lineRule="auto" w:before="0" w:after="0"/>
        <w:ind w:firstLine="420"/>
      </w:pPr>
      <w:r>
        <w:t xml:space="preserve">   - **监督人员培训**：对监督人员进行专业培训，提高其监督能力和水平。</w:t>
      </w:r>
    </w:p>
    <w:p>
      <w:pPr>
        <w:spacing w:line="360" w:lineRule="auto" w:before="0" w:after="0"/>
        <w:ind w:firstLine="420"/>
      </w:pPr>
      <w:r>
        <w:t xml:space="preserve">   - **员工教育**：对全体员工进行监督意识教育，增强自我监督能力。</w:t>
      </w:r>
    </w:p>
    <w:p>
      <w:pPr>
        <w:spacing w:line="360" w:lineRule="auto" w:before="0" w:after="0"/>
        <w:ind w:firstLine="420"/>
      </w:pPr>
      <w:r>
        <w:t>3. **信息化管理**</w:t>
      </w:r>
    </w:p>
    <w:p>
      <w:pPr>
        <w:spacing w:line="360" w:lineRule="auto" w:before="0" w:after="0"/>
        <w:ind w:firstLine="420"/>
      </w:pPr>
      <w:r>
        <w:t xml:space="preserve">   - **监督系统**：建立信息化监督系统，实现监督数据的电子化和智能化分析。</w:t>
      </w:r>
    </w:p>
    <w:p>
      <w:pPr>
        <w:spacing w:line="360" w:lineRule="auto" w:before="0" w:after="0"/>
        <w:ind w:firstLine="420"/>
      </w:pPr>
      <w:r>
        <w:t xml:space="preserve">   - **信息共享**：通过信息系统实现监督信息的共享，提高监督效率。</w:t>
      </w:r>
    </w:p>
    <w:p>
      <w:pPr>
        <w:spacing w:line="360" w:lineRule="auto" w:before="0" w:after="0"/>
        <w:ind w:firstLine="420"/>
      </w:pPr>
      <w:r>
        <w:t>4. **激励机制**</w:t>
      </w:r>
    </w:p>
    <w:p>
      <w:pPr>
        <w:spacing w:line="360" w:lineRule="auto" w:before="0" w:after="0"/>
        <w:ind w:firstLine="420"/>
      </w:pPr>
      <w:r>
        <w:t xml:space="preserve">   - **奖励制度**：设立监督奖励制度，鼓励员工积极参与监督工作。</w:t>
      </w:r>
    </w:p>
    <w:p>
      <w:pPr>
        <w:spacing w:line="360" w:lineRule="auto" w:before="0" w:after="0"/>
        <w:ind w:firstLine="420"/>
      </w:pPr>
      <w:r>
        <w:t xml:space="preserve">   - **惩罚机制**：对监督中发现的问题进行严肃处理，确保监督的严肃性。</w:t>
      </w:r>
    </w:p>
    <w:p>
      <w:pPr>
        <w:spacing w:line="360" w:lineRule="auto" w:before="0" w:after="0"/>
        <w:ind w:firstLine="420"/>
      </w:pPr>
      <w:r>
        <w:t>通过以上详细的监督体系构建，可以确保项目实施过程中的各项管理工作得到有效监督，及时发现和解决问题，提升项目整体管理水平和服务质量。</w:t>
      </w:r>
    </w:p>
    <w:p>
      <w:pPr>
        <w:pStyle w:val="Heading2"/>
        <w:spacing w:line="360" w:lineRule="auto" w:before="0" w:after="0"/>
        <w:ind w:firstLine="420"/>
      </w:pPr>
      <w:r>
        <w:t xml:space="preserve"> 监督内容</w:t>
      </w:r>
    </w:p>
    <w:p>
      <w:pPr>
        <w:spacing w:line="360" w:lineRule="auto" w:before="0" w:after="0"/>
        <w:ind w:firstLine="420"/>
      </w:pPr>
      <w:r>
        <w:t>**监督内容**</w:t>
      </w:r>
    </w:p>
    <w:p>
      <w:pPr>
        <w:spacing w:line="360" w:lineRule="auto" w:before="0" w:after="0"/>
        <w:ind w:firstLine="420"/>
      </w:pPr>
      <w:r>
        <w:t>**一、服务质量监督**</w:t>
      </w:r>
    </w:p>
    <w:p>
      <w:pPr>
        <w:spacing w:line="360" w:lineRule="auto" w:before="0" w:after="0"/>
        <w:ind w:firstLine="420"/>
      </w:pPr>
      <w:r>
        <w:t>1. **保洁服务监督**</w:t>
      </w:r>
    </w:p>
    <w:p>
      <w:pPr>
        <w:spacing w:line="360" w:lineRule="auto" w:before="0" w:after="0"/>
        <w:ind w:firstLine="420"/>
      </w:pPr>
      <w:r>
        <w:t xml:space="preserve">   - **清洁标准**：检查是否符合清洁标准，包括地面、墙面、玻璃、卫生间等区域的清洁程度。</w:t>
      </w:r>
    </w:p>
    <w:p>
      <w:pPr>
        <w:spacing w:line="360" w:lineRule="auto" w:before="0" w:after="0"/>
        <w:ind w:firstLine="420"/>
      </w:pPr>
      <w:r>
        <w:t xml:space="preserve">   - **清洁频率**：监督清洁工作的频率是否达到规定要求。</w:t>
      </w:r>
    </w:p>
    <w:p>
      <w:pPr>
        <w:spacing w:line="360" w:lineRule="auto" w:before="0" w:after="0"/>
        <w:ind w:firstLine="420"/>
      </w:pPr>
      <w:r>
        <w:t xml:space="preserve">   - **清洁工具与材料**：检查清洁工具和材料是否符合环保和卫生要求。</w:t>
      </w:r>
    </w:p>
    <w:p>
      <w:pPr>
        <w:spacing w:line="360" w:lineRule="auto" w:before="0" w:after="0"/>
        <w:ind w:firstLine="420"/>
      </w:pPr>
      <w:r>
        <w:t xml:space="preserve">   - **员工形象**：监督保洁员着装、礼仪是否符合公司规定。</w:t>
      </w:r>
    </w:p>
    <w:p>
      <w:pPr>
        <w:spacing w:line="360" w:lineRule="auto" w:before="0" w:after="0"/>
        <w:ind w:firstLine="420"/>
      </w:pPr>
      <w:r>
        <w:t>2. **绿植养护服务监督**</w:t>
      </w:r>
    </w:p>
    <w:p>
      <w:pPr>
        <w:spacing w:line="360" w:lineRule="auto" w:before="0" w:after="0"/>
        <w:ind w:firstLine="420"/>
      </w:pPr>
      <w:r>
        <w:t xml:space="preserve">   - **绿植状态**：检查绿植的生长状态，是否有枯萎、病虫害等情况。</w:t>
      </w:r>
    </w:p>
    <w:p>
      <w:pPr>
        <w:spacing w:line="360" w:lineRule="auto" w:before="0" w:after="0"/>
        <w:ind w:firstLine="420"/>
      </w:pPr>
      <w:r>
        <w:t xml:space="preserve">   - **养护操作**：监督养护操作的规范性，包括浇水、施肥、修剪等。</w:t>
      </w:r>
    </w:p>
    <w:p>
      <w:pPr>
        <w:spacing w:line="360" w:lineRule="auto" w:before="0" w:after="0"/>
        <w:ind w:firstLine="420"/>
      </w:pPr>
      <w:r>
        <w:t xml:space="preserve">   - **绿植更换**：监督绿植更换的及时性和合理性。</w:t>
      </w:r>
    </w:p>
    <w:p>
      <w:pPr>
        <w:spacing w:line="360" w:lineRule="auto" w:before="0" w:after="0"/>
        <w:ind w:firstLine="420"/>
      </w:pPr>
      <w:r>
        <w:t>3. **虫控消杀服务监督**</w:t>
      </w:r>
    </w:p>
    <w:p>
      <w:pPr>
        <w:spacing w:line="360" w:lineRule="auto" w:before="0" w:after="0"/>
        <w:ind w:firstLine="420"/>
      </w:pPr>
      <w:r>
        <w:t xml:space="preserve">   - **消杀效果**：检查消杀后的虫控效果，确保无明显虫害。</w:t>
      </w:r>
    </w:p>
    <w:p>
      <w:pPr>
        <w:spacing w:line="360" w:lineRule="auto" w:before="0" w:after="0"/>
        <w:ind w:firstLine="420"/>
      </w:pPr>
      <w:r>
        <w:t xml:space="preserve">   - **消杀药品**：监督消杀药品的使用是否符合安全标准。</w:t>
      </w:r>
    </w:p>
    <w:p>
      <w:pPr>
        <w:spacing w:line="360" w:lineRule="auto" w:before="0" w:after="0"/>
        <w:ind w:firstLine="420"/>
      </w:pPr>
      <w:r>
        <w:t xml:space="preserve">   - **消杀记录**：检查消杀记录的完整性和准确性。</w:t>
      </w:r>
    </w:p>
    <w:p>
      <w:pPr>
        <w:spacing w:line="360" w:lineRule="auto" w:before="0" w:after="0"/>
        <w:ind w:firstLine="420"/>
      </w:pPr>
      <w:r>
        <w:t>4. **电力维护服务监督**</w:t>
      </w:r>
    </w:p>
    <w:p>
      <w:pPr>
        <w:spacing w:line="360" w:lineRule="auto" w:before="0" w:after="0"/>
        <w:ind w:firstLine="420"/>
      </w:pPr>
      <w:r>
        <w:t xml:space="preserve">   - **设施运行**：检查电力设施的运行状态，确保无安全隐患。</w:t>
      </w:r>
    </w:p>
    <w:p>
      <w:pPr>
        <w:spacing w:line="360" w:lineRule="auto" w:before="0" w:after="0"/>
        <w:ind w:firstLine="420"/>
      </w:pPr>
      <w:r>
        <w:t xml:space="preserve">   - **巡检记录**：监督电力设施巡检记录的完整性和及时性。</w:t>
      </w:r>
    </w:p>
    <w:p>
      <w:pPr>
        <w:spacing w:line="360" w:lineRule="auto" w:before="0" w:after="0"/>
        <w:ind w:firstLine="420"/>
      </w:pPr>
      <w:r>
        <w:t xml:space="preserve">   - **故障处理**：监督电力故障处理的及时性和有效性。</w:t>
      </w:r>
    </w:p>
    <w:p>
      <w:pPr>
        <w:spacing w:line="360" w:lineRule="auto" w:before="0" w:after="0"/>
        <w:ind w:firstLine="420"/>
      </w:pPr>
      <w:r>
        <w:t>**二、安全生产监督**</w:t>
      </w:r>
    </w:p>
    <w:p>
      <w:pPr>
        <w:spacing w:line="360" w:lineRule="auto" w:before="0" w:after="0"/>
        <w:ind w:firstLine="420"/>
      </w:pPr>
      <w:r>
        <w:t>1. **安全制度执行**</w:t>
      </w:r>
    </w:p>
    <w:p>
      <w:pPr>
        <w:spacing w:line="360" w:lineRule="auto" w:before="0" w:after="0"/>
        <w:ind w:firstLine="420"/>
      </w:pPr>
      <w:r>
        <w:t xml:space="preserve">   - 检查安全生产制度的执行情况，确保各项安全措施落实到位。</w:t>
      </w:r>
    </w:p>
    <w:p>
      <w:pPr>
        <w:spacing w:line="360" w:lineRule="auto" w:before="0" w:after="0"/>
        <w:ind w:firstLine="420"/>
      </w:pPr>
      <w:r>
        <w:t xml:space="preserve">   - 监督安全培训的开展，确保员工掌握必要的安全知识。</w:t>
      </w:r>
    </w:p>
    <w:p>
      <w:pPr>
        <w:spacing w:line="360" w:lineRule="auto" w:before="0" w:after="0"/>
        <w:ind w:firstLine="420"/>
      </w:pPr>
      <w:r>
        <w:t>2. **安全隐患排查**</w:t>
      </w:r>
    </w:p>
    <w:p>
      <w:pPr>
        <w:spacing w:line="360" w:lineRule="auto" w:before="0" w:after="0"/>
        <w:ind w:firstLine="420"/>
      </w:pPr>
      <w:r>
        <w:t xml:space="preserve">   - 定期进行安全隐患排查，及时发现并消除安全隐患。</w:t>
      </w:r>
    </w:p>
    <w:p>
      <w:pPr>
        <w:spacing w:line="360" w:lineRule="auto" w:before="0" w:after="0"/>
        <w:ind w:firstLine="420"/>
      </w:pPr>
      <w:r>
        <w:t xml:space="preserve">   - 监督整改措施的落实，确保安全隐患得到有效解决。</w:t>
      </w:r>
    </w:p>
    <w:p>
      <w:pPr>
        <w:spacing w:line="360" w:lineRule="auto" w:before="0" w:after="0"/>
        <w:ind w:firstLine="420"/>
      </w:pPr>
      <w:r>
        <w:t>3. **应急处理**</w:t>
      </w:r>
    </w:p>
    <w:p>
      <w:pPr>
        <w:spacing w:line="360" w:lineRule="auto" w:before="0" w:after="0"/>
        <w:ind w:firstLine="420"/>
      </w:pPr>
      <w:r>
        <w:t xml:space="preserve">   - 检查应急处理预案的完善性和可行性。</w:t>
      </w:r>
    </w:p>
    <w:p>
      <w:pPr>
        <w:spacing w:line="360" w:lineRule="auto" w:before="0" w:after="0"/>
        <w:ind w:firstLine="420"/>
      </w:pPr>
      <w:r>
        <w:t xml:space="preserve">   - 监督应急演练的开展，确保员工具备应急处理能力。</w:t>
      </w:r>
    </w:p>
    <w:p>
      <w:pPr>
        <w:spacing w:line="360" w:lineRule="auto" w:before="0" w:after="0"/>
        <w:ind w:firstLine="420"/>
      </w:pPr>
      <w:r>
        <w:t>**三、财务管理监督**</w:t>
      </w:r>
    </w:p>
    <w:p>
      <w:pPr>
        <w:spacing w:line="360" w:lineRule="auto" w:before="0" w:after="0"/>
        <w:ind w:firstLine="420"/>
      </w:pPr>
      <w:r>
        <w:t>1. **预算执行**</w:t>
      </w:r>
    </w:p>
    <w:p>
      <w:pPr>
        <w:spacing w:line="360" w:lineRule="auto" w:before="0" w:after="0"/>
        <w:ind w:firstLine="420"/>
      </w:pPr>
      <w:r>
        <w:t xml:space="preserve">   - 监督项目预算的执行情况，确保不超预算。</w:t>
      </w:r>
    </w:p>
    <w:p>
      <w:pPr>
        <w:spacing w:line="360" w:lineRule="auto" w:before="0" w:after="0"/>
        <w:ind w:firstLine="420"/>
      </w:pPr>
      <w:r>
        <w:t xml:space="preserve">   - 检查预算调整的合理性和合规性。</w:t>
      </w:r>
    </w:p>
    <w:p>
      <w:pPr>
        <w:spacing w:line="360" w:lineRule="auto" w:before="0" w:after="0"/>
        <w:ind w:firstLine="420"/>
      </w:pPr>
      <w:r>
        <w:t>2. **成本控制**</w:t>
      </w:r>
    </w:p>
    <w:p>
      <w:pPr>
        <w:spacing w:line="360" w:lineRule="auto" w:before="0" w:after="0"/>
        <w:ind w:firstLine="420"/>
      </w:pPr>
      <w:r>
        <w:t xml:space="preserve">   - 监督成本控制措施的实施，确保成本控制在合理范围内。</w:t>
      </w:r>
    </w:p>
    <w:p>
      <w:pPr>
        <w:spacing w:line="360" w:lineRule="auto" w:before="0" w:after="0"/>
        <w:ind w:firstLine="420"/>
      </w:pPr>
      <w:r>
        <w:t xml:space="preserve">   - 分析成本超支的原因，提出改进措施。</w:t>
      </w:r>
    </w:p>
    <w:p>
      <w:pPr>
        <w:spacing w:line="360" w:lineRule="auto" w:before="0" w:after="0"/>
        <w:ind w:firstLine="420"/>
      </w:pPr>
      <w:r>
        <w:t>3. **财务报表**</w:t>
      </w:r>
    </w:p>
    <w:p>
      <w:pPr>
        <w:spacing w:line="360" w:lineRule="auto" w:before="0" w:after="0"/>
        <w:ind w:firstLine="420"/>
      </w:pPr>
      <w:r>
        <w:t xml:space="preserve">   - 检查财务报表的准确性和及时性。</w:t>
      </w:r>
    </w:p>
    <w:p>
      <w:pPr>
        <w:spacing w:line="360" w:lineRule="auto" w:before="0" w:after="0"/>
        <w:ind w:firstLine="420"/>
      </w:pPr>
      <w:r>
        <w:t xml:space="preserve">   - 监督财务报表的分析和反馈。</w:t>
      </w:r>
    </w:p>
    <w:p>
      <w:pPr>
        <w:spacing w:line="360" w:lineRule="auto" w:before="0" w:after="0"/>
        <w:ind w:firstLine="420"/>
      </w:pPr>
      <w:r>
        <w:t>**四、人员管理监督**</w:t>
      </w:r>
    </w:p>
    <w:p>
      <w:pPr>
        <w:spacing w:line="360" w:lineRule="auto" w:before="0" w:after="0"/>
        <w:ind w:firstLine="420"/>
      </w:pPr>
      <w:r>
        <w:t>1. **员工考勤**</w:t>
      </w:r>
    </w:p>
    <w:p>
      <w:pPr>
        <w:spacing w:line="360" w:lineRule="auto" w:before="0" w:after="0"/>
        <w:ind w:firstLine="420"/>
      </w:pPr>
      <w:r>
        <w:t xml:space="preserve">   - 监督员工考勤制度的执行情况，确保员工按时出勤。</w:t>
      </w:r>
    </w:p>
    <w:p>
      <w:pPr>
        <w:spacing w:line="360" w:lineRule="auto" w:before="0" w:after="0"/>
        <w:ind w:firstLine="420"/>
      </w:pPr>
      <w:r>
        <w:t xml:space="preserve">   - 检查请假、加班等管理的合规性。</w:t>
      </w:r>
    </w:p>
    <w:p>
      <w:pPr>
        <w:spacing w:line="360" w:lineRule="auto" w:before="0" w:after="0"/>
        <w:ind w:firstLine="420"/>
      </w:pPr>
      <w:r>
        <w:t>2. **绩效考核**</w:t>
      </w:r>
    </w:p>
    <w:p>
      <w:pPr>
        <w:spacing w:line="360" w:lineRule="auto" w:before="0" w:after="0"/>
        <w:ind w:firstLine="420"/>
      </w:pPr>
      <w:r>
        <w:t xml:space="preserve">   - 监督绩效考核的公正性和透明度。</w:t>
      </w:r>
    </w:p>
    <w:p>
      <w:pPr>
        <w:spacing w:line="360" w:lineRule="auto" w:before="0" w:after="0"/>
        <w:ind w:firstLine="420"/>
      </w:pPr>
      <w:r>
        <w:t xml:space="preserve">   - 检查绩效考核结果的运用情况。</w:t>
      </w:r>
    </w:p>
    <w:p>
      <w:pPr>
        <w:spacing w:line="360" w:lineRule="auto" w:before="0" w:after="0"/>
        <w:ind w:firstLine="420"/>
      </w:pPr>
      <w:r>
        <w:t>3. **员工培训**</w:t>
      </w:r>
    </w:p>
    <w:p>
      <w:pPr>
        <w:spacing w:line="360" w:lineRule="auto" w:before="0" w:after="0"/>
        <w:ind w:firstLine="420"/>
      </w:pPr>
      <w:r>
        <w:t xml:space="preserve">   - 监督员工培训计划的实施，确保培训覆盖所有员工。</w:t>
      </w:r>
    </w:p>
    <w:p>
      <w:pPr>
        <w:spacing w:line="360" w:lineRule="auto" w:before="0" w:after="0"/>
        <w:ind w:firstLine="420"/>
      </w:pPr>
      <w:r>
        <w:t xml:space="preserve">   - 检查培训效果，提出改进建议。</w:t>
      </w:r>
    </w:p>
    <w:p>
      <w:pPr>
        <w:spacing w:line="360" w:lineRule="auto" w:before="0" w:after="0"/>
        <w:ind w:firstLine="420"/>
      </w:pPr>
      <w:r>
        <w:t>**五、客户服务监督**</w:t>
      </w:r>
    </w:p>
    <w:p>
      <w:pPr>
        <w:spacing w:line="360" w:lineRule="auto" w:before="0" w:after="0"/>
        <w:ind w:firstLine="420"/>
      </w:pPr>
      <w:r>
        <w:t>1. **客户满意度**</w:t>
      </w:r>
    </w:p>
    <w:p>
      <w:pPr>
        <w:spacing w:line="360" w:lineRule="auto" w:before="0" w:after="0"/>
        <w:ind w:firstLine="420"/>
      </w:pPr>
      <w:r>
        <w:t xml:space="preserve">   - 定期进行客户满意度调查，分析客户反馈。</w:t>
      </w:r>
    </w:p>
    <w:p>
      <w:pPr>
        <w:spacing w:line="360" w:lineRule="auto" w:before="0" w:after="0"/>
        <w:ind w:firstLine="420"/>
      </w:pPr>
      <w:r>
        <w:t xml:space="preserve">   - 监督客户投诉处理的情况，确保及时解决。</w:t>
      </w:r>
    </w:p>
    <w:p>
      <w:pPr>
        <w:spacing w:line="360" w:lineRule="auto" w:before="0" w:after="0"/>
        <w:ind w:firstLine="420"/>
      </w:pPr>
      <w:r>
        <w:t>2. **服务响应**</w:t>
      </w:r>
    </w:p>
    <w:p>
      <w:pPr>
        <w:spacing w:line="360" w:lineRule="auto" w:before="0" w:after="0"/>
        <w:ind w:firstLine="420"/>
      </w:pPr>
      <w:r>
        <w:t xml:space="preserve">   - 监督服务响应的及时性，确保快速响应客户需求。</w:t>
      </w:r>
    </w:p>
    <w:p>
      <w:pPr>
        <w:spacing w:line="360" w:lineRule="auto" w:before="0" w:after="0"/>
        <w:ind w:firstLine="420"/>
      </w:pPr>
      <w:r>
        <w:t xml:space="preserve">   - 检查服务记录的完整性和准确性。</w:t>
      </w:r>
    </w:p>
    <w:p>
      <w:pPr>
        <w:spacing w:line="360" w:lineRule="auto" w:before="0" w:after="0"/>
        <w:ind w:firstLine="420"/>
      </w:pPr>
      <w:r>
        <w:t>3. **沟通协调**</w:t>
      </w:r>
    </w:p>
    <w:p>
      <w:pPr>
        <w:spacing w:line="360" w:lineRule="auto" w:before="0" w:after="0"/>
        <w:ind w:firstLine="420"/>
      </w:pPr>
      <w:r>
        <w:t xml:space="preserve">   - 监督与客户的沟通协调情况，确保信息畅通。</w:t>
      </w:r>
    </w:p>
    <w:p>
      <w:pPr>
        <w:spacing w:line="360" w:lineRule="auto" w:before="0" w:after="0"/>
        <w:ind w:firstLine="420"/>
      </w:pPr>
      <w:r>
        <w:t xml:space="preserve">   - 检查沟通记录，提出改进建议。</w:t>
      </w:r>
    </w:p>
    <w:p>
      <w:pPr>
        <w:spacing w:line="360" w:lineRule="auto" w:before="0" w:after="0"/>
        <w:ind w:firstLine="420"/>
      </w:pPr>
      <w:r>
        <w:t>**六、合同管理监督**</w:t>
      </w:r>
    </w:p>
    <w:p>
      <w:pPr>
        <w:spacing w:line="360" w:lineRule="auto" w:before="0" w:after="0"/>
        <w:ind w:firstLine="420"/>
      </w:pPr>
      <w:r>
        <w:t>1. **合同履行**</w:t>
      </w:r>
    </w:p>
    <w:p>
      <w:pPr>
        <w:spacing w:line="360" w:lineRule="auto" w:before="0" w:after="0"/>
        <w:ind w:firstLine="420"/>
      </w:pPr>
      <w:r>
        <w:t xml:space="preserve">   - 监督合同条款的履行情况，确保双方遵守合同约定。</w:t>
      </w:r>
    </w:p>
    <w:p>
      <w:pPr>
        <w:spacing w:line="360" w:lineRule="auto" w:before="0" w:after="0"/>
        <w:ind w:firstLine="420"/>
      </w:pPr>
      <w:r>
        <w:t xml:space="preserve">   - 检查合同变更、补充的合规性。</w:t>
      </w:r>
    </w:p>
    <w:p>
      <w:pPr>
        <w:spacing w:line="360" w:lineRule="auto" w:before="0" w:after="0"/>
        <w:ind w:firstLine="420"/>
      </w:pPr>
      <w:r>
        <w:t>2. **合同档案**</w:t>
      </w:r>
    </w:p>
    <w:p>
      <w:pPr>
        <w:spacing w:line="360" w:lineRule="auto" w:before="0" w:after="0"/>
        <w:ind w:firstLine="420"/>
      </w:pPr>
      <w:r>
        <w:t xml:space="preserve">   - 监督合同档案的管理，确保合同档案的完整性和安全性。</w:t>
      </w:r>
    </w:p>
    <w:p>
      <w:pPr>
        <w:spacing w:line="360" w:lineRule="auto" w:before="0" w:after="0"/>
        <w:ind w:firstLine="420"/>
      </w:pPr>
      <w:r>
        <w:t xml:space="preserve">   - 检查合同档案的借阅和归还情况。</w:t>
      </w:r>
    </w:p>
    <w:p>
      <w:pPr>
        <w:spacing w:line="360" w:lineRule="auto" w:before="0" w:after="0"/>
        <w:ind w:firstLine="420"/>
      </w:pPr>
      <w:r>
        <w:t>**七、物资管理监督**</w:t>
      </w:r>
    </w:p>
    <w:p>
      <w:pPr>
        <w:spacing w:line="360" w:lineRule="auto" w:before="0" w:after="0"/>
        <w:ind w:firstLine="420"/>
      </w:pPr>
      <w:r>
        <w:t>1. **物资采购**</w:t>
      </w:r>
    </w:p>
    <w:p>
      <w:pPr>
        <w:spacing w:line="360" w:lineRule="auto" w:before="0" w:after="0"/>
        <w:ind w:firstLine="420"/>
      </w:pPr>
      <w:r>
        <w:t xml:space="preserve">   - 监督物资采购的合规性和透明度。</w:t>
      </w:r>
    </w:p>
    <w:p>
      <w:pPr>
        <w:spacing w:line="360" w:lineRule="auto" w:before="0" w:after="0"/>
        <w:ind w:firstLine="420"/>
      </w:pPr>
      <w:r>
        <w:t xml:space="preserve">   - 检查物资采购记录的完整性和准确性。</w:t>
      </w:r>
    </w:p>
    <w:p>
      <w:pPr>
        <w:spacing w:line="360" w:lineRule="auto" w:before="0" w:after="0"/>
        <w:ind w:firstLine="420"/>
      </w:pPr>
      <w:r>
        <w:t>2. **物资存储**</w:t>
      </w:r>
    </w:p>
    <w:p>
      <w:pPr>
        <w:spacing w:line="360" w:lineRule="auto" w:before="0" w:after="0"/>
        <w:ind w:firstLine="420"/>
      </w:pPr>
      <w:r>
        <w:t xml:space="preserve">   - 监督物资存储的条件，确保物资安全。</w:t>
      </w:r>
    </w:p>
    <w:p>
      <w:pPr>
        <w:spacing w:line="360" w:lineRule="auto" w:before="0" w:after="0"/>
        <w:ind w:firstLine="420"/>
      </w:pPr>
      <w:r>
        <w:t xml:space="preserve">   - 检查物资出入库记录，确保账实相符。</w:t>
      </w:r>
    </w:p>
    <w:p>
      <w:pPr>
        <w:spacing w:line="360" w:lineRule="auto" w:before="0" w:after="0"/>
        <w:ind w:firstLine="420"/>
      </w:pPr>
      <w:r>
        <w:t>3. **物资使用**</w:t>
      </w:r>
    </w:p>
    <w:p>
      <w:pPr>
        <w:spacing w:line="360" w:lineRule="auto" w:before="0" w:after="0"/>
        <w:ind w:firstLine="420"/>
      </w:pPr>
      <w:r>
        <w:t xml:space="preserve">   - 监督物资使用的合理性和节约性。</w:t>
      </w:r>
    </w:p>
    <w:p>
      <w:pPr>
        <w:spacing w:line="360" w:lineRule="auto" w:before="0" w:after="0"/>
        <w:ind w:firstLine="420"/>
      </w:pPr>
      <w:r>
        <w:t xml:space="preserve">   - 检查物资报废、处置的合规性。</w:t>
      </w:r>
    </w:p>
    <w:p>
      <w:pPr>
        <w:spacing w:line="360" w:lineRule="auto" w:before="0" w:after="0"/>
        <w:ind w:firstLine="420"/>
      </w:pPr>
      <w:r>
        <w:t>通过以上详细的监督内容，可以全面覆盖项目实施过程中的各个环节，确保项目服务质量、安全生产、财务管理、人员管理、客户服务、合同管理和物资管理等方面得到有效监督，及时发现和解决问题，提升项目整体管理水平和服务质量。</w:t>
      </w:r>
    </w:p>
    <w:p>
      <w:pPr>
        <w:pStyle w:val="Heading1"/>
        <w:spacing w:line="360" w:lineRule="auto" w:before="0" w:after="0"/>
        <w:ind w:firstLine="420"/>
      </w:pPr>
      <w:r>
        <w:t>自我约束机制</w:t>
      </w:r>
    </w:p>
    <w:p>
      <w:pPr>
        <w:pStyle w:val="Heading2"/>
        <w:spacing w:line="360" w:lineRule="auto" w:before="0" w:after="0"/>
        <w:ind w:firstLine="420"/>
      </w:pPr>
      <w:r>
        <w:t xml:space="preserve"> 培训与教育</w:t>
      </w:r>
    </w:p>
    <w:p>
      <w:pPr>
        <w:spacing w:line="360" w:lineRule="auto" w:before="0" w:after="0"/>
        <w:ind w:firstLine="420"/>
      </w:pPr>
      <w:r>
        <w:t>**培训与教育**</w:t>
      </w:r>
    </w:p>
    <w:p>
      <w:pPr>
        <w:spacing w:line="360" w:lineRule="auto" w:before="0" w:after="0"/>
        <w:ind w:firstLine="420"/>
      </w:pPr>
      <w:r>
        <w:t>**一、培训与教育目标**</w:t>
      </w:r>
    </w:p>
    <w:p>
      <w:pPr>
        <w:spacing w:line="360" w:lineRule="auto" w:before="0" w:after="0"/>
        <w:ind w:firstLine="420"/>
      </w:pPr>
      <w:r>
        <w:t>1. **提升员工技能**：通过系统培训，提高员工的专业技能和服务水平。</w:t>
      </w:r>
    </w:p>
    <w:p>
      <w:pPr>
        <w:spacing w:line="360" w:lineRule="auto" w:before="0" w:after="0"/>
        <w:ind w:firstLine="420"/>
      </w:pPr>
      <w:r>
        <w:t>2. **增强安全意识**：加强安全生产教育，提高员工的安全意识和自我保护能力。</w:t>
      </w:r>
    </w:p>
    <w:p>
      <w:pPr>
        <w:spacing w:line="360" w:lineRule="auto" w:before="0" w:after="0"/>
        <w:ind w:firstLine="420"/>
      </w:pPr>
      <w:r>
        <w:t>3. **规范操作流程**：通过培训，确保员工掌握并遵循标准化操作流程。</w:t>
      </w:r>
    </w:p>
    <w:p>
      <w:pPr>
        <w:spacing w:line="360" w:lineRule="auto" w:before="0" w:after="0"/>
        <w:ind w:firstLine="420"/>
      </w:pPr>
      <w:r>
        <w:t>4. **培养团队精神**：增强团队协作和沟通能力，提升团队整体效能。</w:t>
      </w:r>
    </w:p>
    <w:p>
      <w:pPr>
        <w:spacing w:line="360" w:lineRule="auto" w:before="0" w:after="0"/>
        <w:ind w:firstLine="420"/>
      </w:pPr>
      <w:r>
        <w:t>**二、培训与教育原则**</w:t>
      </w:r>
    </w:p>
    <w:p>
      <w:pPr>
        <w:spacing w:line="360" w:lineRule="auto" w:before="0" w:after="0"/>
        <w:ind w:firstLine="420"/>
      </w:pPr>
      <w:r>
        <w:t>1. **针对性**：根据不同岗位和员工需求，制定针对性的培训计划。</w:t>
      </w:r>
    </w:p>
    <w:p>
      <w:pPr>
        <w:spacing w:line="360" w:lineRule="auto" w:before="0" w:after="0"/>
        <w:ind w:firstLine="420"/>
      </w:pPr>
      <w:r>
        <w:t>2. **实用性**：培训内容紧密结合实际工作，确保学以致用。</w:t>
      </w:r>
    </w:p>
    <w:p>
      <w:pPr>
        <w:spacing w:line="360" w:lineRule="auto" w:before="0" w:after="0"/>
        <w:ind w:firstLine="420"/>
      </w:pPr>
      <w:r>
        <w:t>3. **持续性**：建立长期培训机制，确保员工持续学习和成长。</w:t>
      </w:r>
    </w:p>
    <w:p>
      <w:pPr>
        <w:spacing w:line="360" w:lineRule="auto" w:before="0" w:after="0"/>
        <w:ind w:firstLine="420"/>
      </w:pPr>
      <w:r>
        <w:t>4. **多样性**：采用多种培训方式，提高培训效果和员工参与度。</w:t>
      </w:r>
    </w:p>
    <w:p>
      <w:pPr>
        <w:spacing w:line="360" w:lineRule="auto" w:before="0" w:after="0"/>
        <w:ind w:firstLine="420"/>
      </w:pPr>
      <w:r>
        <w:t>**三、培训与教育内容**</w:t>
      </w:r>
    </w:p>
    <w:p>
      <w:pPr>
        <w:spacing w:line="360" w:lineRule="auto" w:before="0" w:after="0"/>
        <w:ind w:firstLine="420"/>
      </w:pPr>
      <w:r>
        <w:t>1. **新员工入职培训**</w:t>
      </w:r>
    </w:p>
    <w:p>
      <w:pPr>
        <w:spacing w:line="360" w:lineRule="auto" w:before="0" w:after="0"/>
        <w:ind w:firstLine="420"/>
      </w:pPr>
      <w:r>
        <w:t xml:space="preserve">   - **公司文化**：介绍公司历史、文化、价值观和规章制度。</w:t>
      </w:r>
    </w:p>
    <w:p>
      <w:pPr>
        <w:spacing w:line="360" w:lineRule="auto" w:before="0" w:after="0"/>
        <w:ind w:firstLine="420"/>
      </w:pPr>
      <w:r>
        <w:t xml:space="preserve">   - **岗位技能**：针对岗位需求，进行专业技能培训。</w:t>
      </w:r>
    </w:p>
    <w:p>
      <w:pPr>
        <w:spacing w:line="360" w:lineRule="auto" w:before="0" w:after="0"/>
        <w:ind w:firstLine="420"/>
      </w:pPr>
      <w:r>
        <w:t xml:space="preserve">   - **安全生产**：进行安全生产教育，确保新员工掌握必要的安全知识。</w:t>
      </w:r>
    </w:p>
    <w:p>
      <w:pPr>
        <w:spacing w:line="360" w:lineRule="auto" w:before="0" w:after="0"/>
        <w:ind w:firstLine="420"/>
      </w:pPr>
      <w:r>
        <w:t>2. **在职员工培训**</w:t>
      </w:r>
    </w:p>
    <w:p>
      <w:pPr>
        <w:spacing w:line="360" w:lineRule="auto" w:before="0" w:after="0"/>
        <w:ind w:firstLine="420"/>
      </w:pPr>
      <w:r>
        <w:t xml:space="preserve">   - **专业技能提升**：定期开展专业技能培训，提升员工业务能力。</w:t>
      </w:r>
    </w:p>
    <w:p>
      <w:pPr>
        <w:spacing w:line="360" w:lineRule="auto" w:before="0" w:after="0"/>
        <w:ind w:firstLine="420"/>
      </w:pPr>
      <w:r>
        <w:t xml:space="preserve">   - **服务礼仪**：进行服务礼仪培训，提升员工服务意识和形象。</w:t>
      </w:r>
    </w:p>
    <w:p>
      <w:pPr>
        <w:spacing w:line="360" w:lineRule="auto" w:before="0" w:after="0"/>
        <w:ind w:firstLine="420"/>
      </w:pPr>
      <w:r>
        <w:t xml:space="preserve">   - **团队建设**：组织团队建设活动，增强团队凝聚力和协作能力。</w:t>
      </w:r>
    </w:p>
    <w:p>
      <w:pPr>
        <w:spacing w:line="360" w:lineRule="auto" w:before="0" w:after="0"/>
        <w:ind w:firstLine="420"/>
      </w:pPr>
      <w:r>
        <w:t>3. **安全管理培训**</w:t>
      </w:r>
    </w:p>
    <w:p>
      <w:pPr>
        <w:spacing w:line="360" w:lineRule="auto" w:before="0" w:after="0"/>
        <w:ind w:firstLine="420"/>
      </w:pPr>
      <w:r>
        <w:t xml:space="preserve">   - **安全知识**：普及安全知识，提高员工安全意识。</w:t>
      </w:r>
    </w:p>
    <w:p>
      <w:pPr>
        <w:spacing w:line="360" w:lineRule="auto" w:before="0" w:after="0"/>
        <w:ind w:firstLine="420"/>
      </w:pPr>
      <w:r>
        <w:t xml:space="preserve">   - **应急处理**：进行应急处理培训，提高员工应对突发事件的能力。</w:t>
      </w:r>
    </w:p>
    <w:p>
      <w:pPr>
        <w:spacing w:line="360" w:lineRule="auto" w:before="0" w:after="0"/>
        <w:ind w:firstLine="420"/>
      </w:pPr>
      <w:r>
        <w:t xml:space="preserve">   - **安全演练**：定期组织安全演练，确保员工掌握安全操作规程。</w:t>
      </w:r>
    </w:p>
    <w:p>
      <w:pPr>
        <w:spacing w:line="360" w:lineRule="auto" w:before="0" w:after="0"/>
        <w:ind w:firstLine="420"/>
      </w:pPr>
      <w:r>
        <w:t>4. **财务管理培训**</w:t>
      </w:r>
    </w:p>
    <w:p>
      <w:pPr>
        <w:spacing w:line="360" w:lineRule="auto" w:before="0" w:after="0"/>
        <w:ind w:firstLine="420"/>
      </w:pPr>
      <w:r>
        <w:t xml:space="preserve">   - **财务制度**：培训财务管理制度，确保员工遵守财务规定。</w:t>
      </w:r>
    </w:p>
    <w:p>
      <w:pPr>
        <w:spacing w:line="360" w:lineRule="auto" w:before="0" w:after="0"/>
        <w:ind w:firstLine="420"/>
      </w:pPr>
      <w:r>
        <w:t xml:space="preserve">   - **成本控制**：进行成本控制培训，提高员工的成本意识。</w:t>
      </w:r>
    </w:p>
    <w:p>
      <w:pPr>
        <w:spacing w:line="360" w:lineRule="auto" w:before="0" w:after="0"/>
        <w:ind w:firstLine="420"/>
      </w:pPr>
      <w:r>
        <w:t>5. **客户服务培训**</w:t>
      </w:r>
    </w:p>
    <w:p>
      <w:pPr>
        <w:spacing w:line="360" w:lineRule="auto" w:before="0" w:after="0"/>
        <w:ind w:firstLine="420"/>
      </w:pPr>
      <w:r>
        <w:t xml:space="preserve">   - **客户沟通**：培训有效的客户沟通技巧，提升客户满意度。</w:t>
      </w:r>
    </w:p>
    <w:p>
      <w:pPr>
        <w:spacing w:line="360" w:lineRule="auto" w:before="0" w:after="0"/>
        <w:ind w:firstLine="420"/>
      </w:pPr>
      <w:r>
        <w:t xml:space="preserve">   - **投诉处理**：培训投诉处理技巧，确保及时解决客户问题。</w:t>
      </w:r>
    </w:p>
    <w:p>
      <w:pPr>
        <w:spacing w:line="360" w:lineRule="auto" w:before="0" w:after="0"/>
        <w:ind w:firstLine="420"/>
      </w:pPr>
      <w:r>
        <w:t>6. **法律法规培训**</w:t>
      </w:r>
    </w:p>
    <w:p>
      <w:pPr>
        <w:spacing w:line="360" w:lineRule="auto" w:before="0" w:after="0"/>
        <w:ind w:firstLine="420"/>
      </w:pPr>
      <w:r>
        <w:t xml:space="preserve">   - **行业法规**：培训行业相关法律法规，确保员工合规操作。</w:t>
      </w:r>
    </w:p>
    <w:p>
      <w:pPr>
        <w:spacing w:line="360" w:lineRule="auto" w:before="0" w:after="0"/>
        <w:ind w:firstLine="420"/>
      </w:pPr>
      <w:r>
        <w:t xml:space="preserve">   - **劳动法规**：培训劳动法律法规，保障员工合法权益。</w:t>
      </w:r>
    </w:p>
    <w:p>
      <w:pPr>
        <w:spacing w:line="360" w:lineRule="auto" w:before="0" w:after="0"/>
        <w:ind w:firstLine="420"/>
      </w:pPr>
      <w:r>
        <w:t>**四、培训与教育方式**</w:t>
      </w:r>
    </w:p>
    <w:p>
      <w:pPr>
        <w:spacing w:line="360" w:lineRule="auto" w:before="0" w:after="0"/>
        <w:ind w:firstLine="420"/>
      </w:pPr>
      <w:r>
        <w:t>1. **内部培训**</w:t>
      </w:r>
    </w:p>
    <w:p>
      <w:pPr>
        <w:spacing w:line="360" w:lineRule="auto" w:before="0" w:after="0"/>
        <w:ind w:firstLine="420"/>
      </w:pPr>
      <w:r>
        <w:t xml:space="preserve">   - **集中授课**：组织集中授课，由内部讲师或外部专家进行讲解。</w:t>
      </w:r>
    </w:p>
    <w:p>
      <w:pPr>
        <w:spacing w:line="360" w:lineRule="auto" w:before="0" w:after="0"/>
        <w:ind w:firstLine="420"/>
      </w:pPr>
      <w:r>
        <w:t xml:space="preserve">   - **岗位带教**：安排经验丰富的员工进行一对一岗位带教。</w:t>
      </w:r>
    </w:p>
    <w:p>
      <w:pPr>
        <w:spacing w:line="360" w:lineRule="auto" w:before="0" w:after="0"/>
        <w:ind w:firstLine="420"/>
      </w:pPr>
      <w:r>
        <w:t xml:space="preserve">   - **线上培训**：利用线上平台进行远程培训，方便员工随时学习。</w:t>
      </w:r>
    </w:p>
    <w:p>
      <w:pPr>
        <w:spacing w:line="360" w:lineRule="auto" w:before="0" w:after="0"/>
        <w:ind w:firstLine="420"/>
      </w:pPr>
      <w:r>
        <w:t>2. **外部培训**</w:t>
      </w:r>
    </w:p>
    <w:p>
      <w:pPr>
        <w:spacing w:line="360" w:lineRule="auto" w:before="0" w:after="0"/>
        <w:ind w:firstLine="420"/>
      </w:pPr>
      <w:r>
        <w:t xml:space="preserve">   - **专业机构培训**：委托专业培训机构进行专业技能培训。</w:t>
      </w:r>
    </w:p>
    <w:p>
      <w:pPr>
        <w:spacing w:line="360" w:lineRule="auto" w:before="0" w:after="0"/>
        <w:ind w:firstLine="420"/>
      </w:pPr>
      <w:r>
        <w:t xml:space="preserve">   - **行业交流**：组织员工参加行业交流会，拓宽视野和知识面。</w:t>
      </w:r>
    </w:p>
    <w:p>
      <w:pPr>
        <w:spacing w:line="360" w:lineRule="auto" w:before="0" w:after="0"/>
        <w:ind w:firstLine="420"/>
      </w:pPr>
      <w:r>
        <w:t>3. **实践操作**</w:t>
      </w:r>
    </w:p>
    <w:p>
      <w:pPr>
        <w:spacing w:line="360" w:lineRule="auto" w:before="0" w:after="0"/>
        <w:ind w:firstLine="420"/>
      </w:pPr>
      <w:r>
        <w:t xml:space="preserve">   - **模拟演练**：通过模拟实际工作场景，进行实操演练。</w:t>
      </w:r>
    </w:p>
    <w:p>
      <w:pPr>
        <w:spacing w:line="360" w:lineRule="auto" w:before="0" w:after="0"/>
        <w:ind w:firstLine="420"/>
      </w:pPr>
      <w:r>
        <w:t xml:space="preserve">   - **现场教学**：组织现场教学，让员工在实际工作中学习和提升。</w:t>
      </w:r>
    </w:p>
    <w:p>
      <w:pPr>
        <w:spacing w:line="360" w:lineRule="auto" w:before="0" w:after="0"/>
        <w:ind w:firstLine="420"/>
      </w:pPr>
      <w:r>
        <w:t>**五、培训与教育计划**</w:t>
      </w:r>
    </w:p>
    <w:p>
      <w:pPr>
        <w:spacing w:line="360" w:lineRule="auto" w:before="0" w:after="0"/>
        <w:ind w:firstLine="420"/>
      </w:pPr>
      <w:r>
        <w:t>1. **年度培训计划**</w:t>
      </w:r>
    </w:p>
    <w:p>
      <w:pPr>
        <w:spacing w:line="360" w:lineRule="auto" w:before="0" w:after="0"/>
        <w:ind w:firstLine="420"/>
      </w:pPr>
      <w:r>
        <w:t xml:space="preserve">   - **制定依据**：根据公司发展战略和员工需求，制定年度培训计划。</w:t>
      </w:r>
    </w:p>
    <w:p>
      <w:pPr>
        <w:spacing w:line="360" w:lineRule="auto" w:before="0" w:after="0"/>
        <w:ind w:firstLine="420"/>
      </w:pPr>
      <w:r>
        <w:t xml:space="preserve">   - **内容安排**：明确年度培训的内容、时间、方式和责任人。</w:t>
      </w:r>
    </w:p>
    <w:p>
      <w:pPr>
        <w:spacing w:line="360" w:lineRule="auto" w:before="0" w:after="0"/>
        <w:ind w:firstLine="420"/>
      </w:pPr>
      <w:r>
        <w:t>2. **专项培训计划**</w:t>
      </w:r>
    </w:p>
    <w:p>
      <w:pPr>
        <w:spacing w:line="360" w:lineRule="auto" w:before="0" w:after="0"/>
        <w:ind w:firstLine="420"/>
      </w:pPr>
      <w:r>
        <w:t xml:space="preserve">   - **针对性强**：针对特定岗位或问题，制定专项培训计划。</w:t>
      </w:r>
    </w:p>
    <w:p>
      <w:pPr>
        <w:spacing w:line="360" w:lineRule="auto" w:before="0" w:after="0"/>
        <w:ind w:firstLine="420"/>
      </w:pPr>
      <w:r>
        <w:t xml:space="preserve">   - **灵活安排**：根据实际需求，灵活安排培训时间和方式。</w:t>
      </w:r>
    </w:p>
    <w:p>
      <w:pPr>
        <w:spacing w:line="360" w:lineRule="auto" w:before="0" w:after="0"/>
        <w:ind w:firstLine="420"/>
      </w:pPr>
      <w:r>
        <w:t>**六、培训与教育评估**</w:t>
      </w:r>
    </w:p>
    <w:p>
      <w:pPr>
        <w:spacing w:line="360" w:lineRule="auto" w:before="0" w:after="0"/>
        <w:ind w:firstLine="420"/>
      </w:pPr>
      <w:r>
        <w:t>1. **培训效果评估**</w:t>
      </w:r>
    </w:p>
    <w:p>
      <w:pPr>
        <w:spacing w:line="360" w:lineRule="auto" w:before="0" w:after="0"/>
        <w:ind w:firstLine="420"/>
      </w:pPr>
      <w:r>
        <w:t xml:space="preserve">   - **考核测试**：通过考核测试，评估员工对培训内容的掌握情况。</w:t>
      </w:r>
    </w:p>
    <w:p>
      <w:pPr>
        <w:spacing w:line="360" w:lineRule="auto" w:before="0" w:after="0"/>
        <w:ind w:firstLine="420"/>
      </w:pPr>
      <w:r>
        <w:t xml:space="preserve">   - **反馈收集**：收集员工对培训的反馈意见，不断优化培训内容。</w:t>
      </w:r>
    </w:p>
    <w:p>
      <w:pPr>
        <w:spacing w:line="360" w:lineRule="auto" w:before="0" w:after="0"/>
        <w:ind w:firstLine="420"/>
      </w:pPr>
      <w:r>
        <w:t>2. **培训效果应用**</w:t>
      </w:r>
    </w:p>
    <w:p>
      <w:pPr>
        <w:spacing w:line="360" w:lineRule="auto" w:before="0" w:after="0"/>
        <w:ind w:firstLine="420"/>
      </w:pPr>
      <w:r>
        <w:t xml:space="preserve">   - **绩效挂钩**：将培训效果与员工绩效考核挂钩，激励员工积极参与。</w:t>
      </w:r>
    </w:p>
    <w:p>
      <w:pPr>
        <w:spacing w:line="360" w:lineRule="auto" w:before="0" w:after="0"/>
        <w:ind w:firstLine="420"/>
      </w:pPr>
      <w:r>
        <w:t xml:space="preserve">   - **持续改进**：根据评估结果，持续改进培训计划和内容。</w:t>
      </w:r>
    </w:p>
    <w:p>
      <w:pPr>
        <w:spacing w:line="360" w:lineRule="auto" w:before="0" w:after="0"/>
        <w:ind w:firstLine="420"/>
      </w:pPr>
      <w:r>
        <w:t>**七、培训与教育支持措施**</w:t>
      </w:r>
    </w:p>
    <w:p>
      <w:pPr>
        <w:spacing w:line="360" w:lineRule="auto" w:before="0" w:after="0"/>
        <w:ind w:firstLine="420"/>
      </w:pPr>
      <w:r>
        <w:t>1. **培训资源保障**</w:t>
      </w:r>
    </w:p>
    <w:p>
      <w:pPr>
        <w:spacing w:line="360" w:lineRule="auto" w:before="0" w:after="0"/>
        <w:ind w:firstLine="420"/>
      </w:pPr>
      <w:r>
        <w:t xml:space="preserve">   - **师资力量**：建立内部讲师团队，聘请外部专家进行授课。</w:t>
      </w:r>
    </w:p>
    <w:p>
      <w:pPr>
        <w:spacing w:line="360" w:lineRule="auto" w:before="0" w:after="0"/>
        <w:ind w:firstLine="420"/>
      </w:pPr>
      <w:r>
        <w:t xml:space="preserve">   - **培训设施**：提供必要的培训设施和资源，保障培训顺利进行。</w:t>
      </w:r>
    </w:p>
    <w:p>
      <w:pPr>
        <w:spacing w:line="360" w:lineRule="auto" w:before="0" w:after="0"/>
        <w:ind w:firstLine="420"/>
      </w:pPr>
      <w:r>
        <w:t>2. **培训激励措施**</w:t>
      </w:r>
    </w:p>
    <w:p>
      <w:pPr>
        <w:spacing w:line="360" w:lineRule="auto" w:before="0" w:after="0"/>
        <w:ind w:firstLine="420"/>
      </w:pPr>
      <w:r>
        <w:t xml:space="preserve">   - **奖励机制**：设立培训奖励机制，鼓励员工积极参与培训。</w:t>
      </w:r>
    </w:p>
    <w:p>
      <w:pPr>
        <w:spacing w:line="360" w:lineRule="auto" w:before="0" w:after="0"/>
        <w:ind w:firstLine="420"/>
      </w:pPr>
      <w:r>
        <w:t xml:space="preserve">   - **职业发展**：将培训与员工职业发展相结合，提供晋升机会。</w:t>
      </w:r>
    </w:p>
    <w:p>
      <w:pPr>
        <w:spacing w:line="360" w:lineRule="auto" w:before="0" w:after="0"/>
        <w:ind w:firstLine="420"/>
      </w:pPr>
      <w:r>
        <w:t>通过以上详细的培训与教育体系，可以全面提升员工的综合素质和业务能力，为项目的顺利实施和公司的持续发展提供强有力的人才保障。</w:t>
      </w:r>
    </w:p>
    <w:p>
      <w:pPr>
        <w:pStyle w:val="Heading2"/>
        <w:spacing w:line="360" w:lineRule="auto" w:before="0" w:after="0"/>
        <w:ind w:firstLine="420"/>
      </w:pPr>
      <w:r>
        <w:t xml:space="preserve"> 考核与激励</w:t>
      </w:r>
    </w:p>
    <w:p>
      <w:pPr>
        <w:spacing w:line="360" w:lineRule="auto" w:before="0" w:after="0"/>
        <w:ind w:firstLine="420"/>
      </w:pPr>
      <w:r>
        <w:t>**考核与激励**</w:t>
      </w:r>
    </w:p>
    <w:p>
      <w:pPr>
        <w:spacing w:line="360" w:lineRule="auto" w:before="0" w:after="0"/>
        <w:ind w:firstLine="420"/>
      </w:pPr>
      <w:r>
        <w:t>**一、考核与激励目标**</w:t>
      </w:r>
    </w:p>
    <w:p>
      <w:pPr>
        <w:spacing w:line="360" w:lineRule="auto" w:before="0" w:after="0"/>
        <w:ind w:firstLine="420"/>
      </w:pPr>
      <w:r>
        <w:t>1. **提升员工绩效**：通过考核，明确员工工作表现，激励员工提升工作效率和质量。</w:t>
      </w:r>
    </w:p>
    <w:p>
      <w:pPr>
        <w:spacing w:line="360" w:lineRule="auto" w:before="0" w:after="0"/>
        <w:ind w:firstLine="420"/>
      </w:pPr>
      <w:r>
        <w:t>2. **激发员工潜能**：通过激励，激发员工潜能，促进个人和团队的发展。</w:t>
      </w:r>
    </w:p>
    <w:p>
      <w:pPr>
        <w:spacing w:line="360" w:lineRule="auto" w:before="0" w:after="0"/>
        <w:ind w:firstLine="420"/>
      </w:pPr>
      <w:r>
        <w:t>3. **优化人力资源配置**：根据考核结果，优化人力资源配置，实现人岗匹配。</w:t>
      </w:r>
    </w:p>
    <w:p>
      <w:pPr>
        <w:spacing w:line="360" w:lineRule="auto" w:before="0" w:after="0"/>
        <w:ind w:firstLine="420"/>
      </w:pPr>
      <w:r>
        <w:t>4. **增强员工归属感**：通过公平合理的考核和激励，增强员工对公司的归属感和忠诚度。</w:t>
      </w:r>
    </w:p>
    <w:p>
      <w:pPr>
        <w:spacing w:line="360" w:lineRule="auto" w:before="0" w:after="0"/>
        <w:ind w:firstLine="420"/>
      </w:pPr>
      <w:r>
        <w:t>**二、考核原则**</w:t>
      </w:r>
    </w:p>
    <w:p>
      <w:pPr>
        <w:spacing w:line="360" w:lineRule="auto" w:before="0" w:after="0"/>
        <w:ind w:firstLine="420"/>
      </w:pPr>
      <w:r>
        <w:t>1. **公平公正**：确保考核过程的公平性和公正性，避免主观偏见。</w:t>
      </w:r>
    </w:p>
    <w:p>
      <w:pPr>
        <w:spacing w:line="360" w:lineRule="auto" w:before="0" w:after="0"/>
        <w:ind w:firstLine="420"/>
      </w:pPr>
      <w:r>
        <w:t>2. **客观量化**：尽量采用可量化的考核指标，确保考核结果的客观性。</w:t>
      </w:r>
    </w:p>
    <w:p>
      <w:pPr>
        <w:spacing w:line="360" w:lineRule="auto" w:before="0" w:after="0"/>
        <w:ind w:firstLine="420"/>
      </w:pPr>
      <w:r>
        <w:t>3. **全面覆盖**：考核内容应全面覆盖员工的工作表现，包括业绩、态度、能力等方面。</w:t>
      </w:r>
    </w:p>
    <w:p>
      <w:pPr>
        <w:spacing w:line="360" w:lineRule="auto" w:before="0" w:after="0"/>
        <w:ind w:firstLine="420"/>
      </w:pPr>
      <w:r>
        <w:t>4. **持续改进**：考核体系应具备持续改进的能力，根据实际情况进行调整和优化。</w:t>
      </w:r>
    </w:p>
    <w:p>
      <w:pPr>
        <w:spacing w:line="360" w:lineRule="auto" w:before="0" w:after="0"/>
        <w:ind w:firstLine="420"/>
      </w:pPr>
      <w:r>
        <w:t>**三、激励原则**</w:t>
      </w:r>
    </w:p>
    <w:p>
      <w:pPr>
        <w:spacing w:line="360" w:lineRule="auto" w:before="0" w:after="0"/>
        <w:ind w:firstLine="420"/>
      </w:pPr>
      <w:r>
        <w:t>1. **针对性**：激励措施应针对不同员工的需求和特点，提高激励效果。</w:t>
      </w:r>
    </w:p>
    <w:p>
      <w:pPr>
        <w:spacing w:line="360" w:lineRule="auto" w:before="0" w:after="0"/>
        <w:ind w:firstLine="420"/>
      </w:pPr>
      <w:r>
        <w:t>2. **及时性**：激励应及时进行，确保员工及时获得反馈和奖励。</w:t>
      </w:r>
    </w:p>
    <w:p>
      <w:pPr>
        <w:spacing w:line="360" w:lineRule="auto" w:before="0" w:after="0"/>
        <w:ind w:firstLine="420"/>
      </w:pPr>
      <w:r>
        <w:t>3. **多样性**：采用多种激励方式，满足员工多样化的需求。</w:t>
      </w:r>
    </w:p>
    <w:p>
      <w:pPr>
        <w:spacing w:line="360" w:lineRule="auto" w:before="0" w:after="0"/>
        <w:ind w:firstLine="420"/>
      </w:pPr>
      <w:r>
        <w:t>4. **适度性**：激励力度应适度，既不能过高也不能过低，确保激励的可持续性。</w:t>
      </w:r>
    </w:p>
    <w:p>
      <w:pPr>
        <w:spacing w:line="360" w:lineRule="auto" w:before="0" w:after="0"/>
        <w:ind w:firstLine="420"/>
      </w:pPr>
      <w:r>
        <w:t>**四、考核体系**</w:t>
      </w:r>
    </w:p>
    <w:p>
      <w:pPr>
        <w:spacing w:line="360" w:lineRule="auto" w:before="0" w:after="0"/>
        <w:ind w:firstLine="420"/>
      </w:pPr>
      <w:r>
        <w:t>1. **考核内容**</w:t>
      </w:r>
    </w:p>
    <w:p>
      <w:pPr>
        <w:spacing w:line="360" w:lineRule="auto" w:before="0" w:after="0"/>
        <w:ind w:firstLine="420"/>
      </w:pPr>
      <w:r>
        <w:t xml:space="preserve">   - **业绩考核**：考核员工完成工作任务的数量、质量、效率等。</w:t>
      </w:r>
    </w:p>
    <w:p>
      <w:pPr>
        <w:spacing w:line="360" w:lineRule="auto" w:before="0" w:after="0"/>
        <w:ind w:firstLine="420"/>
      </w:pPr>
      <w:r>
        <w:t xml:space="preserve">   - **能力考核**：考核员工的专业技能、创新能力、解决问题的能力等。</w:t>
      </w:r>
    </w:p>
    <w:p>
      <w:pPr>
        <w:spacing w:line="360" w:lineRule="auto" w:before="0" w:after="0"/>
        <w:ind w:firstLine="420"/>
      </w:pPr>
      <w:r>
        <w:t xml:space="preserve">   - **态度考核**：考核员工的工作态度、团队合作、责任心等。</w:t>
      </w:r>
    </w:p>
    <w:p>
      <w:pPr>
        <w:spacing w:line="360" w:lineRule="auto" w:before="0" w:after="0"/>
        <w:ind w:firstLine="420"/>
      </w:pPr>
      <w:r>
        <w:t>2. **考核指标**</w:t>
      </w:r>
    </w:p>
    <w:p>
      <w:pPr>
        <w:spacing w:line="360" w:lineRule="auto" w:before="0" w:after="0"/>
        <w:ind w:firstLine="420"/>
      </w:pPr>
      <w:r>
        <w:t xml:space="preserve">   - **定量指标**：如完成工作量、客户满意度、错误率等。</w:t>
      </w:r>
    </w:p>
    <w:p>
      <w:pPr>
        <w:spacing w:line="360" w:lineRule="auto" w:before="0" w:after="0"/>
        <w:ind w:firstLine="420"/>
      </w:pPr>
      <w:r>
        <w:t xml:space="preserve">   - **定性指标**：如工作积极性、团队协作、创新能力等。</w:t>
      </w:r>
    </w:p>
    <w:p>
      <w:pPr>
        <w:spacing w:line="360" w:lineRule="auto" w:before="0" w:after="0"/>
        <w:ind w:firstLine="420"/>
      </w:pPr>
      <w:r>
        <w:t>3. **考核周期**</w:t>
      </w:r>
    </w:p>
    <w:p>
      <w:pPr>
        <w:spacing w:line="360" w:lineRule="auto" w:before="0" w:after="0"/>
        <w:ind w:firstLine="420"/>
      </w:pPr>
      <w:r>
        <w:t xml:space="preserve">   - **日常考核**：日常工作中对员工进行持续观察和记录。</w:t>
      </w:r>
    </w:p>
    <w:p>
      <w:pPr>
        <w:spacing w:line="360" w:lineRule="auto" w:before="0" w:after="0"/>
        <w:ind w:firstLine="420"/>
      </w:pPr>
      <w:r>
        <w:t xml:space="preserve">   - **定期考核**：如月度、季度、年度考核，对员工进行阶段性评估。</w:t>
      </w:r>
    </w:p>
    <w:p>
      <w:pPr>
        <w:spacing w:line="360" w:lineRule="auto" w:before="0" w:after="0"/>
        <w:ind w:firstLine="420"/>
      </w:pPr>
      <w:r>
        <w:t>4. **考核流程**</w:t>
      </w:r>
    </w:p>
    <w:p>
      <w:pPr>
        <w:spacing w:line="360" w:lineRule="auto" w:before="0" w:after="0"/>
        <w:ind w:firstLine="420"/>
      </w:pPr>
      <w:r>
        <w:t xml:space="preserve">   - **目标设定**：明确考核目标和标准。</w:t>
      </w:r>
    </w:p>
    <w:p>
      <w:pPr>
        <w:spacing w:line="360" w:lineRule="auto" w:before="0" w:after="0"/>
        <w:ind w:firstLine="420"/>
      </w:pPr>
      <w:r>
        <w:t xml:space="preserve">   - **自我评估**：员工进行自我评估，总结工作表现。</w:t>
      </w:r>
    </w:p>
    <w:p>
      <w:pPr>
        <w:spacing w:line="360" w:lineRule="auto" w:before="0" w:after="0"/>
        <w:ind w:firstLine="420"/>
      </w:pPr>
      <w:r>
        <w:t xml:space="preserve">   - **上级评估**：上级对员工进行评估，提供反馈意见。</w:t>
      </w:r>
    </w:p>
    <w:p>
      <w:pPr>
        <w:spacing w:line="360" w:lineRule="auto" w:before="0" w:after="0"/>
        <w:ind w:firstLine="420"/>
      </w:pPr>
      <w:r>
        <w:t xml:space="preserve">   - **结果反馈**：将考核结果反馈给员工，进行沟通和讨论。</w:t>
      </w:r>
    </w:p>
    <w:p>
      <w:pPr>
        <w:spacing w:line="360" w:lineRule="auto" w:before="0" w:after="0"/>
        <w:ind w:firstLine="420"/>
      </w:pPr>
      <w:r>
        <w:t xml:space="preserve">   - **结果应用**：根据考核结果，进行奖惩、晋升、培训等应用。</w:t>
      </w:r>
    </w:p>
    <w:p>
      <w:pPr>
        <w:spacing w:line="360" w:lineRule="auto" w:before="0" w:after="0"/>
        <w:ind w:firstLine="420"/>
      </w:pPr>
      <w:r>
        <w:t>**五、激励体系**</w:t>
      </w:r>
    </w:p>
    <w:p>
      <w:pPr>
        <w:spacing w:line="360" w:lineRule="auto" w:before="0" w:after="0"/>
        <w:ind w:firstLine="420"/>
      </w:pPr>
      <w:r>
        <w:t>1. **薪酬激励**</w:t>
      </w:r>
    </w:p>
    <w:p>
      <w:pPr>
        <w:spacing w:line="360" w:lineRule="auto" w:before="0" w:after="0"/>
        <w:ind w:firstLine="420"/>
      </w:pPr>
      <w:r>
        <w:t xml:space="preserve">   - **基本工资**：根据岗位和市场水平，提供具有竞争力的基本工资。</w:t>
      </w:r>
    </w:p>
    <w:p>
      <w:pPr>
        <w:spacing w:line="360" w:lineRule="auto" w:before="0" w:after="0"/>
        <w:ind w:firstLine="420"/>
      </w:pPr>
      <w:r>
        <w:t xml:space="preserve">   - **绩效奖金**：根据考核结果，发放绩效奖金，激励员工提升业绩。</w:t>
      </w:r>
    </w:p>
    <w:p>
      <w:pPr>
        <w:spacing w:line="360" w:lineRule="auto" w:before="0" w:after="0"/>
        <w:ind w:firstLine="420"/>
      </w:pPr>
      <w:r>
        <w:t xml:space="preserve">   - **年终奖**：年度结束后，根据公司整体业绩和员工个人表现，发放年终奖。</w:t>
      </w:r>
    </w:p>
    <w:p>
      <w:pPr>
        <w:spacing w:line="360" w:lineRule="auto" w:before="0" w:after="0"/>
        <w:ind w:firstLine="420"/>
      </w:pPr>
      <w:r>
        <w:t>2. **职业发展激励**</w:t>
      </w:r>
    </w:p>
    <w:p>
      <w:pPr>
        <w:spacing w:line="360" w:lineRule="auto" w:before="0" w:after="0"/>
        <w:ind w:firstLine="420"/>
      </w:pPr>
      <w:r>
        <w:t xml:space="preserve">   - **晋升机会**：提供明确的晋升通道，激励员工提升能力和业绩。</w:t>
      </w:r>
    </w:p>
    <w:p>
      <w:pPr>
        <w:spacing w:line="360" w:lineRule="auto" w:before="0" w:after="0"/>
        <w:ind w:firstLine="420"/>
      </w:pPr>
      <w:r>
        <w:t xml:space="preserve">   - **培训机会**：提供专业培训和职业发展培训，帮助员工提升自身价值。</w:t>
      </w:r>
    </w:p>
    <w:p>
      <w:pPr>
        <w:spacing w:line="360" w:lineRule="auto" w:before="0" w:after="0"/>
        <w:ind w:firstLine="420"/>
      </w:pPr>
      <w:r>
        <w:t>3. **精神激励**</w:t>
      </w:r>
    </w:p>
    <w:p>
      <w:pPr>
        <w:spacing w:line="360" w:lineRule="auto" w:before="0" w:after="0"/>
        <w:ind w:firstLine="420"/>
      </w:pPr>
      <w:r>
        <w:t xml:space="preserve">   - **表彰奖励**：对表现优秀的员工进行公开表彰和奖励，增强其荣誉感。</w:t>
      </w:r>
    </w:p>
    <w:p>
      <w:pPr>
        <w:spacing w:line="360" w:lineRule="auto" w:before="0" w:after="0"/>
        <w:ind w:firstLine="420"/>
      </w:pPr>
      <w:r>
        <w:t xml:space="preserve">   - **团队活动**：组织团队建设活动，增强团队凝聚力和员工归属感。</w:t>
      </w:r>
    </w:p>
    <w:p>
      <w:pPr>
        <w:spacing w:line="360" w:lineRule="auto" w:before="0" w:after="0"/>
        <w:ind w:firstLine="420"/>
      </w:pPr>
      <w:r>
        <w:t>4. **福利激励**</w:t>
      </w:r>
    </w:p>
    <w:p>
      <w:pPr>
        <w:spacing w:line="360" w:lineRule="auto" w:before="0" w:after="0"/>
        <w:ind w:firstLine="420"/>
      </w:pPr>
      <w:r>
        <w:t xml:space="preserve">   - **五险一金**：提供完善的五险一金保障，增强员工的安全感。</w:t>
      </w:r>
    </w:p>
    <w:p>
      <w:pPr>
        <w:spacing w:line="360" w:lineRule="auto" w:before="0" w:after="0"/>
        <w:ind w:firstLine="420"/>
      </w:pPr>
      <w:r>
        <w:t xml:space="preserve">   - **额外福利**：如节日福利、健康体检、带薪休假等，提高员工满意度。</w:t>
      </w:r>
    </w:p>
    <w:p>
      <w:pPr>
        <w:spacing w:line="360" w:lineRule="auto" w:before="0" w:after="0"/>
        <w:ind w:firstLine="420"/>
      </w:pPr>
      <w:r>
        <w:t>**六、考核与激励的结合**</w:t>
      </w:r>
    </w:p>
    <w:p>
      <w:pPr>
        <w:spacing w:line="360" w:lineRule="auto" w:before="0" w:after="0"/>
        <w:ind w:firstLine="420"/>
      </w:pPr>
      <w:r>
        <w:t>1. **考核结果与激励挂钩**</w:t>
      </w:r>
    </w:p>
    <w:p>
      <w:pPr>
        <w:spacing w:line="360" w:lineRule="auto" w:before="0" w:after="0"/>
        <w:ind w:firstLine="420"/>
      </w:pPr>
      <w:r>
        <w:t xml:space="preserve">   - **绩效奖金**：根据考核结果发放绩效奖金，体现多劳多得的原则。</w:t>
      </w:r>
    </w:p>
    <w:p>
      <w:pPr>
        <w:spacing w:line="360" w:lineRule="auto" w:before="0" w:after="0"/>
        <w:ind w:firstLine="420"/>
      </w:pPr>
      <w:r>
        <w:t xml:space="preserve">   - **晋升机会**：将考核结果作为晋升的重要依据，激励员工积极进取。</w:t>
      </w:r>
    </w:p>
    <w:p>
      <w:pPr>
        <w:spacing w:line="360" w:lineRule="auto" w:before="0" w:after="0"/>
        <w:ind w:firstLine="420"/>
      </w:pPr>
      <w:r>
        <w:t>2. **激励措施与考核目标一致**</w:t>
      </w:r>
    </w:p>
    <w:p>
      <w:pPr>
        <w:spacing w:line="360" w:lineRule="auto" w:before="0" w:after="0"/>
        <w:ind w:firstLine="420"/>
      </w:pPr>
      <w:r>
        <w:t xml:space="preserve">   - **目标导向**：确保激励措施与公司目标和考核目标一致，引导员工关注关键业绩指标。</w:t>
      </w:r>
    </w:p>
    <w:p>
      <w:pPr>
        <w:spacing w:line="360" w:lineRule="auto" w:before="0" w:after="0"/>
        <w:ind w:firstLine="420"/>
      </w:pPr>
      <w:r>
        <w:t xml:space="preserve">   - **持续改进**：根据考核结果，不断优化激励措施，提高激励效果。</w:t>
      </w:r>
    </w:p>
    <w:p>
      <w:pPr>
        <w:spacing w:line="360" w:lineRule="auto" w:before="0" w:after="0"/>
        <w:ind w:firstLine="420"/>
      </w:pPr>
      <w:r>
        <w:t>**七、考核与激励的监督与评估**</w:t>
      </w:r>
    </w:p>
    <w:p>
      <w:pPr>
        <w:spacing w:line="360" w:lineRule="auto" w:before="0" w:after="0"/>
        <w:ind w:firstLine="420"/>
      </w:pPr>
      <w:r>
        <w:t>1. **监督机制**</w:t>
      </w:r>
    </w:p>
    <w:p>
      <w:pPr>
        <w:spacing w:line="360" w:lineRule="auto" w:before="0" w:after="0"/>
        <w:ind w:firstLine="420"/>
      </w:pPr>
      <w:r>
        <w:t xml:space="preserve">   - **内部监督**：通过内部审计和员工反馈，监督考核和激励的公平性和公正性。</w:t>
      </w:r>
    </w:p>
    <w:p>
      <w:pPr>
        <w:spacing w:line="360" w:lineRule="auto" w:before="0" w:after="0"/>
        <w:ind w:firstLine="420"/>
      </w:pPr>
      <w:r>
        <w:t xml:space="preserve">   - **外部监督**：邀请第三方机构进行独立评估，提供客观的监督报告。</w:t>
      </w:r>
    </w:p>
    <w:p>
      <w:pPr>
        <w:spacing w:line="360" w:lineRule="auto" w:before="0" w:after="0"/>
        <w:ind w:firstLine="420"/>
      </w:pPr>
      <w:r>
        <w:t>2. **评估与反馈**</w:t>
      </w:r>
    </w:p>
    <w:p>
      <w:pPr>
        <w:spacing w:line="360" w:lineRule="auto" w:before="0" w:after="0"/>
        <w:ind w:firstLine="420"/>
      </w:pPr>
      <w:r>
        <w:t xml:space="preserve">   - **定期评估**：定期对考核和激励体系进行评估，确保其有效性和合理性。</w:t>
      </w:r>
    </w:p>
    <w:p>
      <w:pPr>
        <w:spacing w:line="360" w:lineRule="auto" w:before="0" w:after="0"/>
        <w:ind w:firstLine="420"/>
      </w:pPr>
      <w:r>
        <w:t xml:space="preserve">   - **员工反馈**：收集员工对考核和激励的反馈意见，进行持续改进。</w:t>
      </w:r>
    </w:p>
    <w:p>
      <w:pPr>
        <w:spacing w:line="360" w:lineRule="auto" w:before="0" w:after="0"/>
        <w:ind w:firstLine="420"/>
      </w:pPr>
      <w:r>
        <w:t>通过以上详细的考核与激励体系，可以有效地提升员工的工作积极性和效率，促进公司的持续发展和目标的实现。</w:t>
      </w:r>
    </w:p>
    <w:p>
      <w:pPr>
        <w:pStyle w:val="Heading2"/>
        <w:spacing w:line="360" w:lineRule="auto" w:before="0" w:after="0"/>
        <w:ind w:firstLine="420"/>
      </w:pPr>
      <w:r>
        <w:t xml:space="preserve"> 制度建设</w:t>
      </w:r>
    </w:p>
    <w:p>
      <w:pPr>
        <w:spacing w:line="360" w:lineRule="auto" w:before="0" w:after="0"/>
        <w:ind w:firstLine="420"/>
      </w:pPr>
      <w:r>
        <w:t>**制度建设**</w:t>
      </w:r>
    </w:p>
    <w:p>
      <w:pPr>
        <w:spacing w:line="360" w:lineRule="auto" w:before="0" w:after="0"/>
        <w:ind w:firstLine="420"/>
      </w:pPr>
      <w:r>
        <w:t>**一、制度建设目标**</w:t>
      </w:r>
    </w:p>
    <w:p>
      <w:pPr>
        <w:spacing w:line="360" w:lineRule="auto" w:before="0" w:after="0"/>
        <w:ind w:firstLine="420"/>
      </w:pPr>
      <w:r>
        <w:t>1. **规范管理**：通过制度建设，规范公司各项管理工作，确保有章可循。</w:t>
      </w:r>
    </w:p>
    <w:p>
      <w:pPr>
        <w:spacing w:line="360" w:lineRule="auto" w:before="0" w:after="0"/>
        <w:ind w:firstLine="420"/>
      </w:pPr>
      <w:r>
        <w:t>2. **提高效率**：优化工作流程，提高工作效率和响应速度。</w:t>
      </w:r>
    </w:p>
    <w:p>
      <w:pPr>
        <w:spacing w:line="360" w:lineRule="auto" w:before="0" w:after="0"/>
        <w:ind w:firstLine="420"/>
      </w:pPr>
      <w:r>
        <w:t>3. **防范风险**：建立风险防范机制，减少经营风险和失误。</w:t>
      </w:r>
    </w:p>
    <w:p>
      <w:pPr>
        <w:spacing w:line="360" w:lineRule="auto" w:before="0" w:after="0"/>
        <w:ind w:firstLine="420"/>
      </w:pPr>
      <w:r>
        <w:t>4. **促进发展**：为公司持续、稳定、健康发展提供制度保障。</w:t>
      </w:r>
    </w:p>
    <w:p>
      <w:pPr>
        <w:spacing w:line="360" w:lineRule="auto" w:before="0" w:after="0"/>
        <w:ind w:firstLine="420"/>
      </w:pPr>
      <w:r>
        <w:t>**二、制度建设原则**</w:t>
      </w:r>
    </w:p>
    <w:p>
      <w:pPr>
        <w:spacing w:line="360" w:lineRule="auto" w:before="0" w:after="0"/>
        <w:ind w:firstLine="420"/>
      </w:pPr>
      <w:r>
        <w:t>1. **合法性**：确保各项制度符合国家法律法规和行业标准。</w:t>
      </w:r>
    </w:p>
    <w:p>
      <w:pPr>
        <w:spacing w:line="360" w:lineRule="auto" w:before="0" w:after="0"/>
        <w:ind w:firstLine="420"/>
      </w:pPr>
      <w:r>
        <w:t>2. **系统性**：制度体系应完整、系统，覆盖公司各项业务和管理活动。</w:t>
      </w:r>
    </w:p>
    <w:p>
      <w:pPr>
        <w:spacing w:line="360" w:lineRule="auto" w:before="0" w:after="0"/>
        <w:ind w:firstLine="420"/>
      </w:pPr>
      <w:r>
        <w:t>3. **实用性**：制度应切合实际，易于执行，避免过于繁琐或不切实际。</w:t>
      </w:r>
    </w:p>
    <w:p>
      <w:pPr>
        <w:spacing w:line="360" w:lineRule="auto" w:before="0" w:after="0"/>
        <w:ind w:firstLine="420"/>
      </w:pPr>
      <w:r>
        <w:t>4. **动态性**：根据公司发展和外部环境变化，及时修订和完善制度。</w:t>
      </w:r>
    </w:p>
    <w:p>
      <w:pPr>
        <w:spacing w:line="360" w:lineRule="auto" w:before="0" w:after="0"/>
        <w:ind w:firstLine="420"/>
      </w:pPr>
      <w:r>
        <w:t>**三、制度建设内容**</w:t>
      </w:r>
    </w:p>
    <w:p>
      <w:pPr>
        <w:spacing w:line="360" w:lineRule="auto" w:before="0" w:after="0"/>
        <w:ind w:firstLine="420"/>
      </w:pPr>
      <w:r>
        <w:t>1. **公司治理制度**</w:t>
      </w:r>
    </w:p>
    <w:p>
      <w:pPr>
        <w:spacing w:line="360" w:lineRule="auto" w:before="0" w:after="0"/>
        <w:ind w:firstLine="420"/>
      </w:pPr>
      <w:r>
        <w:t xml:space="preserve">   - **股东会、董事会、监事会议事规则**：明确三会的职责、权限和议事程序。</w:t>
      </w:r>
    </w:p>
    <w:p>
      <w:pPr>
        <w:spacing w:line="360" w:lineRule="auto" w:before="0" w:after="0"/>
        <w:ind w:firstLine="420"/>
      </w:pPr>
      <w:r>
        <w:t xml:space="preserve">   - **总经理工作细则**：规范总经理的职责、权限和工作流程。</w:t>
      </w:r>
    </w:p>
    <w:p>
      <w:pPr>
        <w:spacing w:line="360" w:lineRule="auto" w:before="0" w:after="0"/>
        <w:ind w:firstLine="420"/>
      </w:pPr>
      <w:r>
        <w:t>2. **人力资源管理制度**</w:t>
      </w:r>
    </w:p>
    <w:p>
      <w:pPr>
        <w:spacing w:line="360" w:lineRule="auto" w:before="0" w:after="0"/>
        <w:ind w:firstLine="420"/>
      </w:pPr>
      <w:r>
        <w:t xml:space="preserve">   - **招聘与录用制度**：规范招聘流程，确保人才选拔的公平性和有效性。</w:t>
      </w:r>
    </w:p>
    <w:p>
      <w:pPr>
        <w:spacing w:line="360" w:lineRule="auto" w:before="0" w:after="0"/>
        <w:ind w:firstLine="420"/>
      </w:pPr>
      <w:r>
        <w:t xml:space="preserve">   - **培训与发展制度**：建立员工培训和发展体系，提升员工素质。</w:t>
      </w:r>
    </w:p>
    <w:p>
      <w:pPr>
        <w:spacing w:line="360" w:lineRule="auto" w:before="0" w:after="0"/>
        <w:ind w:firstLine="420"/>
      </w:pPr>
      <w:r>
        <w:t xml:space="preserve">   - **绩效考核制度**：制定绩效考核标准和方法，激励员工提升绩效。</w:t>
      </w:r>
    </w:p>
    <w:p>
      <w:pPr>
        <w:spacing w:line="360" w:lineRule="auto" w:before="0" w:after="0"/>
        <w:ind w:firstLine="420"/>
      </w:pPr>
      <w:r>
        <w:t xml:space="preserve">   - **薪酬福利制度**：建立具有竞争力的薪酬福利体系，吸引和留住人才。</w:t>
      </w:r>
    </w:p>
    <w:p>
      <w:pPr>
        <w:spacing w:line="360" w:lineRule="auto" w:before="0" w:after="0"/>
        <w:ind w:firstLine="420"/>
      </w:pPr>
      <w:r>
        <w:t>3. **财务管理制度**</w:t>
      </w:r>
    </w:p>
    <w:p>
      <w:pPr>
        <w:spacing w:line="360" w:lineRule="auto" w:before="0" w:after="0"/>
        <w:ind w:firstLine="420"/>
      </w:pPr>
      <w:r>
        <w:t xml:space="preserve">   - **财务预算管理制度**：规范财务预算的编制、执行和监控。</w:t>
      </w:r>
    </w:p>
    <w:p>
      <w:pPr>
        <w:spacing w:line="360" w:lineRule="auto" w:before="0" w:after="0"/>
        <w:ind w:firstLine="420"/>
      </w:pPr>
      <w:r>
        <w:t xml:space="preserve">   - **成本控制制度**：建立成本控制机制，降低运营成本。</w:t>
      </w:r>
    </w:p>
    <w:p>
      <w:pPr>
        <w:spacing w:line="360" w:lineRule="auto" w:before="0" w:after="0"/>
        <w:ind w:firstLine="420"/>
      </w:pPr>
      <w:r>
        <w:t xml:space="preserve">   - **财务报告制度**：规范财务报告的编制和披露，提高财务透明度。</w:t>
      </w:r>
    </w:p>
    <w:p>
      <w:pPr>
        <w:spacing w:line="360" w:lineRule="auto" w:before="0" w:after="0"/>
        <w:ind w:firstLine="420"/>
      </w:pPr>
      <w:r>
        <w:t>4. **业务管理制度**</w:t>
      </w:r>
    </w:p>
    <w:p>
      <w:pPr>
        <w:spacing w:line="360" w:lineRule="auto" w:before="0" w:after="0"/>
        <w:ind w:firstLine="420"/>
      </w:pPr>
      <w:r>
        <w:t xml:space="preserve">   - **项目管理制度**：规范项目立项、审批、执行和验收流程。</w:t>
      </w:r>
    </w:p>
    <w:p>
      <w:pPr>
        <w:spacing w:line="360" w:lineRule="auto" w:before="0" w:after="0"/>
        <w:ind w:firstLine="420"/>
      </w:pPr>
      <w:r>
        <w:t xml:space="preserve">   - **合同管理制度**：规范合同签订、履行和档案管理。</w:t>
      </w:r>
    </w:p>
    <w:p>
      <w:pPr>
        <w:spacing w:line="360" w:lineRule="auto" w:before="0" w:after="0"/>
        <w:ind w:firstLine="420"/>
      </w:pPr>
      <w:r>
        <w:t xml:space="preserve">   - **客户服务制度**：建立客户服务标准，提升客户满意度。</w:t>
      </w:r>
    </w:p>
    <w:p>
      <w:pPr>
        <w:spacing w:line="360" w:lineRule="auto" w:before="0" w:after="0"/>
        <w:ind w:firstLine="420"/>
      </w:pPr>
      <w:r>
        <w:t>5. **安全生产制度**</w:t>
      </w:r>
    </w:p>
    <w:p>
      <w:pPr>
        <w:spacing w:line="360" w:lineRule="auto" w:before="0" w:after="0"/>
        <w:ind w:firstLine="420"/>
      </w:pPr>
      <w:r>
        <w:t xml:space="preserve">   - **安全生产责任制**：明确各级人员的安全生产责任。</w:t>
      </w:r>
    </w:p>
    <w:p>
      <w:pPr>
        <w:spacing w:line="360" w:lineRule="auto" w:before="0" w:after="0"/>
        <w:ind w:firstLine="420"/>
      </w:pPr>
      <w:r>
        <w:t xml:space="preserve">   - **安全操作规程**：制定各项安全操作规程，防范安全事故。</w:t>
      </w:r>
    </w:p>
    <w:p>
      <w:pPr>
        <w:spacing w:line="360" w:lineRule="auto" w:before="0" w:after="0"/>
        <w:ind w:firstLine="420"/>
      </w:pPr>
      <w:r>
        <w:t xml:space="preserve">   - **应急预案**：建立突发事件应急预案，提高应急处理能力。</w:t>
      </w:r>
    </w:p>
    <w:p>
      <w:pPr>
        <w:spacing w:line="360" w:lineRule="auto" w:before="0" w:after="0"/>
        <w:ind w:firstLine="420"/>
      </w:pPr>
      <w:r>
        <w:t>6. **行政管理制度**</w:t>
      </w:r>
    </w:p>
    <w:p>
      <w:pPr>
        <w:spacing w:line="360" w:lineRule="auto" w:before="0" w:after="0"/>
        <w:ind w:firstLine="420"/>
      </w:pPr>
      <w:r>
        <w:t xml:space="preserve">   - **办公管理制度**：规范办公环境、设备和用品管理。</w:t>
      </w:r>
    </w:p>
    <w:p>
      <w:pPr>
        <w:spacing w:line="360" w:lineRule="auto" w:before="0" w:after="0"/>
        <w:ind w:firstLine="420"/>
      </w:pPr>
      <w:r>
        <w:t xml:space="preserve">   - **车辆管理制度**：规范公司车辆的使用、维护和安全管理。</w:t>
      </w:r>
    </w:p>
    <w:p>
      <w:pPr>
        <w:spacing w:line="360" w:lineRule="auto" w:before="0" w:after="0"/>
        <w:ind w:firstLine="420"/>
      </w:pPr>
      <w:r>
        <w:t xml:space="preserve">   - **档案管理制度**：建立档案管理规范，确保档案安全、完整。</w:t>
      </w:r>
    </w:p>
    <w:p>
      <w:pPr>
        <w:spacing w:line="360" w:lineRule="auto" w:before="0" w:after="0"/>
        <w:ind w:firstLine="420"/>
      </w:pPr>
      <w:r>
        <w:t>**四、制度建设流程**</w:t>
      </w:r>
    </w:p>
    <w:p>
      <w:pPr>
        <w:spacing w:line="360" w:lineRule="auto" w:before="0" w:after="0"/>
        <w:ind w:firstLine="420"/>
      </w:pPr>
      <w:r>
        <w:t>1. **需求分析**</w:t>
      </w:r>
    </w:p>
    <w:p>
      <w:pPr>
        <w:spacing w:line="360" w:lineRule="auto" w:before="0" w:after="0"/>
        <w:ind w:firstLine="420"/>
      </w:pPr>
      <w:r>
        <w:t xml:space="preserve">   - **内部调研**：了解公司内部管理需求和存在的问题。</w:t>
      </w:r>
    </w:p>
    <w:p>
      <w:pPr>
        <w:spacing w:line="360" w:lineRule="auto" w:before="0" w:after="0"/>
        <w:ind w:firstLine="420"/>
      </w:pPr>
      <w:r>
        <w:t xml:space="preserve">   - **外部借鉴**：参考行业最佳实践和法律法规要求。</w:t>
      </w:r>
    </w:p>
    <w:p>
      <w:pPr>
        <w:spacing w:line="360" w:lineRule="auto" w:before="0" w:after="0"/>
        <w:ind w:firstLine="420"/>
      </w:pPr>
      <w:r>
        <w:t>2. **制度起草**</w:t>
      </w:r>
    </w:p>
    <w:p>
      <w:pPr>
        <w:spacing w:line="360" w:lineRule="auto" w:before="0" w:after="0"/>
        <w:ind w:firstLine="420"/>
      </w:pPr>
      <w:r>
        <w:t xml:space="preserve">   - **成立起草小组**：组建由相关部门人员组成的起草小组。</w:t>
      </w:r>
    </w:p>
    <w:p>
      <w:pPr>
        <w:spacing w:line="360" w:lineRule="auto" w:before="0" w:after="0"/>
        <w:ind w:firstLine="420"/>
      </w:pPr>
      <w:r>
        <w:t xml:space="preserve">   - **分工协作**：明确各成员的职责和任务，分工协作完成起草工作。</w:t>
      </w:r>
    </w:p>
    <w:p>
      <w:pPr>
        <w:spacing w:line="360" w:lineRule="auto" w:before="0" w:after="0"/>
        <w:ind w:firstLine="420"/>
      </w:pPr>
      <w:r>
        <w:t>3. **意见征集**</w:t>
      </w:r>
    </w:p>
    <w:p>
      <w:pPr>
        <w:spacing w:line="360" w:lineRule="auto" w:before="0" w:after="0"/>
        <w:ind w:firstLine="420"/>
      </w:pPr>
      <w:r>
        <w:t xml:space="preserve">   - **内部征求意见**：向各部门和员工广泛征求意见和建议。</w:t>
      </w:r>
    </w:p>
    <w:p>
      <w:pPr>
        <w:spacing w:line="360" w:lineRule="auto" w:before="0" w:after="0"/>
        <w:ind w:firstLine="420"/>
      </w:pPr>
      <w:r>
        <w:t xml:space="preserve">   - **外部专家咨询**：邀请外部专家进行评审和咨询。</w:t>
      </w:r>
    </w:p>
    <w:p>
      <w:pPr>
        <w:spacing w:line="360" w:lineRule="auto" w:before="0" w:after="0"/>
        <w:ind w:firstLine="420"/>
      </w:pPr>
      <w:r>
        <w:t>4. **制度审批**</w:t>
      </w:r>
    </w:p>
    <w:p>
      <w:pPr>
        <w:spacing w:line="360" w:lineRule="auto" w:before="0" w:after="0"/>
        <w:ind w:firstLine="420"/>
      </w:pPr>
      <w:r>
        <w:t xml:space="preserve">   - **逐级审批**：制度草案经起草小组、部门负责人、总经理逐级审批。</w:t>
      </w:r>
    </w:p>
    <w:p>
      <w:pPr>
        <w:spacing w:line="360" w:lineRule="auto" w:before="0" w:after="0"/>
        <w:ind w:firstLine="420"/>
      </w:pPr>
      <w:r>
        <w:t xml:space="preserve">   - **董事会审议**：重大制度需提交董事会审议通过。</w:t>
      </w:r>
    </w:p>
    <w:p>
      <w:pPr>
        <w:spacing w:line="360" w:lineRule="auto" w:before="0" w:after="0"/>
        <w:ind w:firstLine="420"/>
      </w:pPr>
      <w:r>
        <w:t>5. **制度发布**</w:t>
      </w:r>
    </w:p>
    <w:p>
      <w:pPr>
        <w:spacing w:line="360" w:lineRule="auto" w:before="0" w:after="0"/>
        <w:ind w:firstLine="420"/>
      </w:pPr>
      <w:r>
        <w:t xml:space="preserve">   - **正式发布**：以公司文件形式正式发布制度，确保全员知晓。</w:t>
      </w:r>
    </w:p>
    <w:p>
      <w:pPr>
        <w:spacing w:line="360" w:lineRule="auto" w:before="0" w:after="0"/>
        <w:ind w:firstLine="420"/>
      </w:pPr>
      <w:r>
        <w:t xml:space="preserve">   - **制度培训**：组织制度培训，确保员工理解和执行制度。</w:t>
      </w:r>
    </w:p>
    <w:p>
      <w:pPr>
        <w:spacing w:line="360" w:lineRule="auto" w:before="0" w:after="0"/>
        <w:ind w:firstLine="420"/>
      </w:pPr>
      <w:r>
        <w:t>6. **制度执行与监督**</w:t>
      </w:r>
    </w:p>
    <w:p>
      <w:pPr>
        <w:spacing w:line="360" w:lineRule="auto" w:before="0" w:after="0"/>
        <w:ind w:firstLine="420"/>
      </w:pPr>
      <w:r>
        <w:t xml:space="preserve">   - **执行监督**：建立制度执行监督机制，确保制度得到有效执行。</w:t>
      </w:r>
    </w:p>
    <w:p>
      <w:pPr>
        <w:spacing w:line="360" w:lineRule="auto" w:before="0" w:after="0"/>
        <w:ind w:firstLine="420"/>
      </w:pPr>
      <w:r>
        <w:t xml:space="preserve">   - **持续改进**：根据执行情况反馈，不断优化和完善制度。</w:t>
      </w:r>
    </w:p>
    <w:p>
      <w:pPr>
        <w:spacing w:line="360" w:lineRule="auto" w:before="0" w:after="0"/>
        <w:ind w:firstLine="420"/>
      </w:pPr>
      <w:r>
        <w:t>**五、制度建设支持措施**</w:t>
      </w:r>
    </w:p>
    <w:p>
      <w:pPr>
        <w:spacing w:line="360" w:lineRule="auto" w:before="0" w:after="0"/>
        <w:ind w:firstLine="420"/>
      </w:pPr>
      <w:r>
        <w:t>1. **组织保障**</w:t>
      </w:r>
    </w:p>
    <w:p>
      <w:pPr>
        <w:spacing w:line="360" w:lineRule="auto" w:before="0" w:after="0"/>
        <w:ind w:firstLine="420"/>
      </w:pPr>
      <w:r>
        <w:t xml:space="preserve">   - **成立制度建设领导小组**：负责制度建设的统筹规划和协调推进。</w:t>
      </w:r>
    </w:p>
    <w:p>
      <w:pPr>
        <w:spacing w:line="360" w:lineRule="auto" w:before="0" w:after="0"/>
        <w:ind w:firstLine="420"/>
      </w:pPr>
      <w:r>
        <w:t xml:space="preserve">   - **配备专职人员**：设立专职岗位负责制度建设的日常工作。</w:t>
      </w:r>
    </w:p>
    <w:p>
      <w:pPr>
        <w:spacing w:line="360" w:lineRule="auto" w:before="0" w:after="0"/>
        <w:ind w:firstLine="420"/>
      </w:pPr>
      <w:r>
        <w:t>2. **资源投入**</w:t>
      </w:r>
    </w:p>
    <w:p>
      <w:pPr>
        <w:spacing w:line="360" w:lineRule="auto" w:before="0" w:after="0"/>
        <w:ind w:firstLine="420"/>
      </w:pPr>
      <w:r>
        <w:t xml:space="preserve">   - **经费保障**：确保制度建设所需的经费投入。</w:t>
      </w:r>
    </w:p>
    <w:p>
      <w:pPr>
        <w:spacing w:line="360" w:lineRule="auto" w:before="0" w:after="0"/>
        <w:ind w:firstLine="420"/>
      </w:pPr>
      <w:r>
        <w:t xml:space="preserve">   - **技术支持**：利用信息化手段提高制度建设的效率和水平。</w:t>
      </w:r>
    </w:p>
    <w:p>
      <w:pPr>
        <w:spacing w:line="360" w:lineRule="auto" w:before="0" w:after="0"/>
        <w:ind w:firstLine="420"/>
      </w:pPr>
      <w:r>
        <w:t>3. **文化建设**</w:t>
      </w:r>
    </w:p>
    <w:p>
      <w:pPr>
        <w:spacing w:line="360" w:lineRule="auto" w:before="0" w:after="0"/>
        <w:ind w:firstLine="420"/>
      </w:pPr>
      <w:r>
        <w:t xml:space="preserve">   - **制度意识教育**：加强员工制度意识教育，提高遵守制度的自觉性。</w:t>
      </w:r>
    </w:p>
    <w:p>
      <w:pPr>
        <w:spacing w:line="360" w:lineRule="auto" w:before="0" w:after="0"/>
        <w:ind w:firstLine="420"/>
      </w:pPr>
      <w:r>
        <w:t xml:space="preserve">   - **营造合规氛围**：营造遵守制度、合规经营的企业文化氛围。</w:t>
      </w:r>
    </w:p>
    <w:p>
      <w:pPr>
        <w:spacing w:line="360" w:lineRule="auto" w:before="0" w:after="0"/>
        <w:ind w:firstLine="420"/>
      </w:pPr>
      <w:r>
        <w:t>通过以上详细的制度建设方案，可以构建起一套科学、系统、实用的制度体系，为公司的规范化管理、风险防范和持续发展提供坚实的制度保障。</w:t>
      </w:r>
    </w:p>
    <w:p>
      <w:pPr>
        <w:pStyle w:val="Heading1"/>
        <w:spacing w:line="360" w:lineRule="auto" w:before="0" w:after="0"/>
        <w:ind w:firstLine="420"/>
      </w:pPr>
      <w:r>
        <w:t>信息反馈机制</w:t>
      </w:r>
    </w:p>
    <w:p>
      <w:pPr>
        <w:pStyle w:val="Heading2"/>
        <w:spacing w:line="360" w:lineRule="auto" w:before="0" w:after="0"/>
        <w:ind w:firstLine="420"/>
      </w:pPr>
      <w:r>
        <w:t xml:space="preserve"> 信息收集</w:t>
      </w:r>
    </w:p>
    <w:p>
      <w:pPr>
        <w:spacing w:line="360" w:lineRule="auto" w:before="0" w:after="0"/>
        <w:ind w:firstLine="420"/>
      </w:pPr>
      <w:r>
        <w:t>**信息收集**</w:t>
      </w:r>
    </w:p>
    <w:p>
      <w:pPr>
        <w:spacing w:line="360" w:lineRule="auto" w:before="0" w:after="0"/>
        <w:ind w:firstLine="420"/>
      </w:pPr>
      <w:r>
        <w:t>**一、信息收集目标**</w:t>
      </w:r>
    </w:p>
    <w:p>
      <w:pPr>
        <w:spacing w:line="360" w:lineRule="auto" w:before="0" w:after="0"/>
        <w:ind w:firstLine="420"/>
      </w:pPr>
      <w:r>
        <w:t>1. **决策支持**：为公司的战略决策和日常管理提供准确、及时的信息支持。</w:t>
      </w:r>
    </w:p>
    <w:p>
      <w:pPr>
        <w:spacing w:line="360" w:lineRule="auto" w:before="0" w:after="0"/>
        <w:ind w:firstLine="420"/>
      </w:pPr>
      <w:r>
        <w:t>2. **风险防范**：通过信息收集，及时发现潜在风险，采取预防措施。</w:t>
      </w:r>
    </w:p>
    <w:p>
      <w:pPr>
        <w:spacing w:line="360" w:lineRule="auto" w:before="0" w:after="0"/>
        <w:ind w:firstLine="420"/>
      </w:pPr>
      <w:r>
        <w:t>3. **市场洞察**：了解市场动态和客户需求，为公司业务拓展和产品创新提供依据。</w:t>
      </w:r>
    </w:p>
    <w:p>
      <w:pPr>
        <w:spacing w:line="360" w:lineRule="auto" w:before="0" w:after="0"/>
        <w:ind w:firstLine="420"/>
      </w:pPr>
      <w:r>
        <w:t>4. **内部监控**：监控公司内部运营情况，确保各项制度和工作流程得到有效执行。</w:t>
      </w:r>
    </w:p>
    <w:p>
      <w:pPr>
        <w:spacing w:line="360" w:lineRule="auto" w:before="0" w:after="0"/>
        <w:ind w:firstLine="420"/>
      </w:pPr>
      <w:r>
        <w:t>**二、信息收集原则**</w:t>
      </w:r>
    </w:p>
    <w:p>
      <w:pPr>
        <w:spacing w:line="360" w:lineRule="auto" w:before="0" w:after="0"/>
        <w:ind w:firstLine="420"/>
      </w:pPr>
      <w:r>
        <w:t>1. **准确性**：确保收集的信息真实、准确，避免误导决策。</w:t>
      </w:r>
    </w:p>
    <w:p>
      <w:pPr>
        <w:spacing w:line="360" w:lineRule="auto" w:before="0" w:after="0"/>
        <w:ind w:firstLine="420"/>
      </w:pPr>
      <w:r>
        <w:t>2. **及时性**：及时收集和更新信息，保持信息的时效性。</w:t>
      </w:r>
    </w:p>
    <w:p>
      <w:pPr>
        <w:spacing w:line="360" w:lineRule="auto" w:before="0" w:after="0"/>
        <w:ind w:firstLine="420"/>
      </w:pPr>
      <w:r>
        <w:t>3. **全面性**：广泛收集各方面信息，避免信息盲区。</w:t>
      </w:r>
    </w:p>
    <w:p>
      <w:pPr>
        <w:spacing w:line="360" w:lineRule="auto" w:before="0" w:after="0"/>
        <w:ind w:firstLine="420"/>
      </w:pPr>
      <w:r>
        <w:t>4. **合法性**：遵守国家法律法规，保护信息安全和隐私。</w:t>
      </w:r>
    </w:p>
    <w:p>
      <w:pPr>
        <w:spacing w:line="360" w:lineRule="auto" w:before="0" w:after="0"/>
        <w:ind w:firstLine="420"/>
      </w:pPr>
      <w:r>
        <w:t>**三、信息收集内容**</w:t>
      </w:r>
    </w:p>
    <w:p>
      <w:pPr>
        <w:spacing w:line="360" w:lineRule="auto" w:before="0" w:after="0"/>
        <w:ind w:firstLine="420"/>
      </w:pPr>
      <w:r>
        <w:t>1. **市场信息**</w:t>
      </w:r>
    </w:p>
    <w:p>
      <w:pPr>
        <w:spacing w:line="360" w:lineRule="auto" w:before="0" w:after="0"/>
        <w:ind w:firstLine="420"/>
      </w:pPr>
      <w:r>
        <w:t xml:space="preserve">   - **行业动态**：收集行业发展趋势、政策变化、竞争格局等信息。</w:t>
      </w:r>
    </w:p>
    <w:p>
      <w:pPr>
        <w:spacing w:line="360" w:lineRule="auto" w:before="0" w:after="0"/>
        <w:ind w:firstLine="420"/>
      </w:pPr>
      <w:r>
        <w:t xml:space="preserve">   - **客户需求**：通过调查、反馈等方式收集客户需求和市场反馈。</w:t>
      </w:r>
    </w:p>
    <w:p>
      <w:pPr>
        <w:spacing w:line="360" w:lineRule="auto" w:before="0" w:after="0"/>
        <w:ind w:firstLine="420"/>
      </w:pPr>
      <w:r>
        <w:t xml:space="preserve">   - **价格行情**：监控产品市场价格变化，了解竞争对手定价策略。</w:t>
      </w:r>
    </w:p>
    <w:p>
      <w:pPr>
        <w:spacing w:line="360" w:lineRule="auto" w:before="0" w:after="0"/>
        <w:ind w:firstLine="420"/>
      </w:pPr>
      <w:r>
        <w:t>2. **内部运营信息**</w:t>
      </w:r>
    </w:p>
    <w:p>
      <w:pPr>
        <w:spacing w:line="360" w:lineRule="auto" w:before="0" w:after="0"/>
        <w:ind w:firstLine="420"/>
      </w:pPr>
      <w:r>
        <w:t xml:space="preserve">   - **财务数据**：收集财务报表、预算执行情况、成本控制等信息。</w:t>
      </w:r>
    </w:p>
    <w:p>
      <w:pPr>
        <w:spacing w:line="360" w:lineRule="auto" w:before="0" w:after="0"/>
        <w:ind w:firstLine="420"/>
      </w:pPr>
      <w:r>
        <w:t xml:space="preserve">   - **业务流程**：监控各项业务流程的执行情况，识别流程中的问题和瓶颈。</w:t>
      </w:r>
    </w:p>
    <w:p>
      <w:pPr>
        <w:spacing w:line="360" w:lineRule="auto" w:before="0" w:after="0"/>
        <w:ind w:firstLine="420"/>
      </w:pPr>
      <w:r>
        <w:t xml:space="preserve">   - **员工反馈**：通过员工调查、建议箱等方式收集员工意见和建议。</w:t>
      </w:r>
    </w:p>
    <w:p>
      <w:pPr>
        <w:spacing w:line="360" w:lineRule="auto" w:before="0" w:after="0"/>
        <w:ind w:firstLine="420"/>
      </w:pPr>
      <w:r>
        <w:t>3. **政策法规信息**</w:t>
      </w:r>
    </w:p>
    <w:p>
      <w:pPr>
        <w:spacing w:line="360" w:lineRule="auto" w:before="0" w:after="0"/>
        <w:ind w:firstLine="420"/>
      </w:pPr>
      <w:r>
        <w:t xml:space="preserve">   - **国家法律法规**：收集与公司业务相关的国家法律法规和政策变化。</w:t>
      </w:r>
    </w:p>
    <w:p>
      <w:pPr>
        <w:spacing w:line="360" w:lineRule="auto" w:before="0" w:after="0"/>
        <w:ind w:firstLine="420"/>
      </w:pPr>
      <w:r>
        <w:t xml:space="preserve">   - **行业标准**：了解行业标准和规范，确保公司合规经营。</w:t>
      </w:r>
    </w:p>
    <w:p>
      <w:pPr>
        <w:spacing w:line="360" w:lineRule="auto" w:before="0" w:after="0"/>
        <w:ind w:firstLine="420"/>
      </w:pPr>
      <w:r>
        <w:t>4. **技术信息**</w:t>
      </w:r>
    </w:p>
    <w:p>
      <w:pPr>
        <w:spacing w:line="360" w:lineRule="auto" w:before="0" w:after="0"/>
        <w:ind w:firstLine="420"/>
      </w:pPr>
      <w:r>
        <w:t xml:space="preserve">   - **技术趋势**：收集行业技术发展趋势和创新动态。</w:t>
      </w:r>
    </w:p>
    <w:p>
      <w:pPr>
        <w:spacing w:line="360" w:lineRule="auto" w:before="0" w:after="0"/>
        <w:ind w:firstLine="420"/>
      </w:pPr>
      <w:r>
        <w:t xml:space="preserve">   - **研发进展**：监控公司研发项目的进展和成果。</w:t>
      </w:r>
    </w:p>
    <w:p>
      <w:pPr>
        <w:spacing w:line="360" w:lineRule="auto" w:before="0" w:after="0"/>
        <w:ind w:firstLine="420"/>
      </w:pPr>
      <w:r>
        <w:t>5. **竞争情报**</w:t>
      </w:r>
    </w:p>
    <w:p>
      <w:pPr>
        <w:spacing w:line="360" w:lineRule="auto" w:before="0" w:after="0"/>
        <w:ind w:firstLine="420"/>
      </w:pPr>
      <w:r>
        <w:t xml:space="preserve">   - **竞争对手分析**：收集竞争对手的财务状况、市场策略、产品创新等信息。</w:t>
      </w:r>
    </w:p>
    <w:p>
      <w:pPr>
        <w:spacing w:line="360" w:lineRule="auto" w:before="0" w:after="0"/>
        <w:ind w:firstLine="420"/>
      </w:pPr>
      <w:r>
        <w:t xml:space="preserve">   - **市场占有率**：了解公司及竞争对手的市场占有率变化。</w:t>
      </w:r>
    </w:p>
    <w:p>
      <w:pPr>
        <w:spacing w:line="360" w:lineRule="auto" w:before="0" w:after="0"/>
        <w:ind w:firstLine="420"/>
      </w:pPr>
      <w:r>
        <w:t>**四、信息收集方法**</w:t>
      </w:r>
    </w:p>
    <w:p>
      <w:pPr>
        <w:spacing w:line="360" w:lineRule="auto" w:before="0" w:after="0"/>
        <w:ind w:firstLine="420"/>
      </w:pPr>
      <w:r>
        <w:t>1. **问卷调查**</w:t>
      </w:r>
    </w:p>
    <w:p>
      <w:pPr>
        <w:spacing w:line="360" w:lineRule="auto" w:before="0" w:after="0"/>
        <w:ind w:firstLine="420"/>
      </w:pPr>
      <w:r>
        <w:t xml:space="preserve">   - **设计问卷**：根据信息需求设计问卷，确保问卷的针对性和有效性。</w:t>
      </w:r>
    </w:p>
    <w:p>
      <w:pPr>
        <w:spacing w:line="360" w:lineRule="auto" w:before="0" w:after="0"/>
        <w:ind w:firstLine="420"/>
      </w:pPr>
      <w:r>
        <w:t xml:space="preserve">   - **发放与回收**：通过线上或线下方式发放问卷，确保足够的样本量和回收率。</w:t>
      </w:r>
    </w:p>
    <w:p>
      <w:pPr>
        <w:spacing w:line="360" w:lineRule="auto" w:before="0" w:after="0"/>
        <w:ind w:firstLine="420"/>
      </w:pPr>
      <w:r>
        <w:t xml:space="preserve">   - **数据分析**：对回收的问卷进行统计分析，提取有价值的信息。</w:t>
      </w:r>
    </w:p>
    <w:p>
      <w:pPr>
        <w:spacing w:line="360" w:lineRule="auto" w:before="0" w:after="0"/>
        <w:ind w:firstLine="420"/>
      </w:pPr>
      <w:r>
        <w:t>2. **访谈与座谈会**</w:t>
      </w:r>
    </w:p>
    <w:p>
      <w:pPr>
        <w:spacing w:line="360" w:lineRule="auto" w:before="0" w:after="0"/>
        <w:ind w:firstLine="420"/>
      </w:pPr>
      <w:r>
        <w:t xml:space="preserve">   - **一对一访谈**：与关键人员进行深入访谈，获取详细信息。</w:t>
      </w:r>
    </w:p>
    <w:p>
      <w:pPr>
        <w:spacing w:line="360" w:lineRule="auto" w:before="0" w:after="0"/>
        <w:ind w:firstLine="420"/>
      </w:pPr>
      <w:r>
        <w:t xml:space="preserve">   - **座谈会**：组织座谈会，收集多方意见和建议。</w:t>
      </w:r>
    </w:p>
    <w:p>
      <w:pPr>
        <w:spacing w:line="360" w:lineRule="auto" w:before="0" w:after="0"/>
        <w:ind w:firstLine="420"/>
      </w:pPr>
      <w:r>
        <w:t>3. **文献研究**</w:t>
      </w:r>
    </w:p>
    <w:p>
      <w:pPr>
        <w:spacing w:line="360" w:lineRule="auto" w:before="0" w:after="0"/>
        <w:ind w:firstLine="420"/>
      </w:pPr>
      <w:r>
        <w:t xml:space="preserve">   - **行业报告**：阅读行业分析报告、市场研究报告等，了解行业动态。</w:t>
      </w:r>
    </w:p>
    <w:p>
      <w:pPr>
        <w:spacing w:line="360" w:lineRule="auto" w:before="0" w:after="0"/>
        <w:ind w:firstLine="420"/>
      </w:pPr>
      <w:r>
        <w:t xml:space="preserve">   - **政策文件**：研究国家法律法规和政策文件，确保合规经营。</w:t>
      </w:r>
    </w:p>
    <w:p>
      <w:pPr>
        <w:spacing w:line="360" w:lineRule="auto" w:before="0" w:after="0"/>
        <w:ind w:firstLine="420"/>
      </w:pPr>
      <w:r>
        <w:t>4. **网络搜索**</w:t>
      </w:r>
    </w:p>
    <w:p>
      <w:pPr>
        <w:spacing w:line="360" w:lineRule="auto" w:before="0" w:after="0"/>
        <w:ind w:firstLine="420"/>
      </w:pPr>
      <w:r>
        <w:t xml:space="preserve">   - **搜索引擎**：利用搜索引擎收集相关信息，注意信息的来源和准确性。</w:t>
      </w:r>
    </w:p>
    <w:p>
      <w:pPr>
        <w:spacing w:line="360" w:lineRule="auto" w:before="0" w:after="0"/>
        <w:ind w:firstLine="420"/>
      </w:pPr>
      <w:r>
        <w:t xml:space="preserve">   - **行业网站**：访问行业专业网站，获取行业动态和技术信息。</w:t>
      </w:r>
    </w:p>
    <w:p>
      <w:pPr>
        <w:spacing w:line="360" w:lineRule="auto" w:before="0" w:after="0"/>
        <w:ind w:firstLine="420"/>
      </w:pPr>
      <w:r>
        <w:t>5. **数据监测**</w:t>
      </w:r>
    </w:p>
    <w:p>
      <w:pPr>
        <w:spacing w:line="360" w:lineRule="auto" w:before="0" w:after="0"/>
        <w:ind w:firstLine="420"/>
      </w:pPr>
      <w:r>
        <w:t xml:space="preserve">   - **财务系统**：通过财务系统实时监控财务数据。</w:t>
      </w:r>
    </w:p>
    <w:p>
      <w:pPr>
        <w:spacing w:line="360" w:lineRule="auto" w:before="0" w:after="0"/>
        <w:ind w:firstLine="420"/>
      </w:pPr>
      <w:r>
        <w:t xml:space="preserve">   - **业务系统**：利用业务系统监控业务流程和运营情况。</w:t>
      </w:r>
    </w:p>
    <w:p>
      <w:pPr>
        <w:spacing w:line="360" w:lineRule="auto" w:before="0" w:after="0"/>
        <w:ind w:firstLine="420"/>
      </w:pPr>
      <w:r>
        <w:t>6. **现场观察**</w:t>
      </w:r>
    </w:p>
    <w:p>
      <w:pPr>
        <w:spacing w:line="360" w:lineRule="auto" w:before="0" w:after="0"/>
        <w:ind w:firstLine="420"/>
      </w:pPr>
      <w:r>
        <w:t xml:space="preserve">   - **实地考察**：通过实地考察了解市场情况、竞争对手状况等。</w:t>
      </w:r>
    </w:p>
    <w:p>
      <w:pPr>
        <w:spacing w:line="360" w:lineRule="auto" w:before="0" w:after="0"/>
        <w:ind w:firstLine="420"/>
      </w:pPr>
      <w:r>
        <w:t xml:space="preserve">   - **内部巡查**：定期进行内部巡查，了解员工工作情况和流程执行情况。</w:t>
      </w:r>
    </w:p>
    <w:p>
      <w:pPr>
        <w:spacing w:line="360" w:lineRule="auto" w:before="0" w:after="0"/>
        <w:ind w:firstLine="420"/>
      </w:pPr>
      <w:r>
        <w:t>**五、信息收集流程**</w:t>
      </w:r>
    </w:p>
    <w:p>
      <w:pPr>
        <w:spacing w:line="360" w:lineRule="auto" w:before="0" w:after="0"/>
        <w:ind w:firstLine="420"/>
      </w:pPr>
      <w:r>
        <w:t>1. **需求分析**</w:t>
      </w:r>
    </w:p>
    <w:p>
      <w:pPr>
        <w:spacing w:line="360" w:lineRule="auto" w:before="0" w:after="0"/>
        <w:ind w:firstLine="420"/>
      </w:pPr>
      <w:r>
        <w:t xml:space="preserve">   - **确定信息需求**：明确信息收集的目的和需求。</w:t>
      </w:r>
    </w:p>
    <w:p>
      <w:pPr>
        <w:spacing w:line="360" w:lineRule="auto" w:before="0" w:after="0"/>
        <w:ind w:firstLine="420"/>
      </w:pPr>
      <w:r>
        <w:t xml:space="preserve">   - **制定收集计划**：根据需求制定信息收集计划，包括内容、方法、时间等。</w:t>
      </w:r>
    </w:p>
    <w:p>
      <w:pPr>
        <w:spacing w:line="360" w:lineRule="auto" w:before="0" w:after="0"/>
        <w:ind w:firstLine="420"/>
      </w:pPr>
      <w:r>
        <w:t>2. **信息收集**</w:t>
      </w:r>
    </w:p>
    <w:p>
      <w:pPr>
        <w:spacing w:line="360" w:lineRule="auto" w:before="0" w:after="0"/>
        <w:ind w:firstLine="420"/>
      </w:pPr>
      <w:r>
        <w:t xml:space="preserve">   - **实施收集**：按照计划实施信息收集，确保收集的全面性和准确性。</w:t>
      </w:r>
    </w:p>
    <w:p>
      <w:pPr>
        <w:spacing w:line="360" w:lineRule="auto" w:before="0" w:after="0"/>
        <w:ind w:firstLine="420"/>
      </w:pPr>
      <w:r>
        <w:t xml:space="preserve">   - **记录与整理**：对收集的信息进行记录和整理，确保信息的系统性。</w:t>
      </w:r>
    </w:p>
    <w:p>
      <w:pPr>
        <w:spacing w:line="360" w:lineRule="auto" w:before="0" w:after="0"/>
        <w:ind w:firstLine="420"/>
      </w:pPr>
      <w:r>
        <w:t>3. **信息分析**</w:t>
      </w:r>
    </w:p>
    <w:p>
      <w:pPr>
        <w:spacing w:line="360" w:lineRule="auto" w:before="0" w:after="0"/>
        <w:ind w:firstLine="420"/>
      </w:pPr>
      <w:r>
        <w:t xml:space="preserve">   - **数据分析**：对收集的信息进行统计分析，提取有价值的信息。</w:t>
      </w:r>
    </w:p>
    <w:p>
      <w:pPr>
        <w:spacing w:line="360" w:lineRule="auto" w:before="0" w:after="0"/>
        <w:ind w:firstLine="420"/>
      </w:pPr>
      <w:r>
        <w:t xml:space="preserve">   - **问题识别**：通过分析识别潜在问题和机会。</w:t>
      </w:r>
    </w:p>
    <w:p>
      <w:pPr>
        <w:spacing w:line="360" w:lineRule="auto" w:before="0" w:after="0"/>
        <w:ind w:firstLine="420"/>
      </w:pPr>
      <w:r>
        <w:t>4. **信息报告**</w:t>
      </w:r>
    </w:p>
    <w:p>
      <w:pPr>
        <w:spacing w:line="360" w:lineRule="auto" w:before="0" w:after="0"/>
        <w:ind w:firstLine="420"/>
      </w:pPr>
      <w:r>
        <w:t xml:space="preserve">   - **编写报告**：根据分析结果编写信息报告，提出建议和措施。</w:t>
      </w:r>
    </w:p>
    <w:p>
      <w:pPr>
        <w:spacing w:line="360" w:lineRule="auto" w:before="0" w:after="0"/>
        <w:ind w:firstLine="420"/>
      </w:pPr>
      <w:r>
        <w:t xml:space="preserve">   - **报告提交**：将信息报告提交给相关部门和决策层。</w:t>
      </w:r>
    </w:p>
    <w:p>
      <w:pPr>
        <w:spacing w:line="360" w:lineRule="auto" w:before="0" w:after="0"/>
        <w:ind w:firstLine="420"/>
      </w:pPr>
      <w:r>
        <w:t>5. **信息反馈**</w:t>
      </w:r>
    </w:p>
    <w:p>
      <w:pPr>
        <w:spacing w:line="360" w:lineRule="auto" w:before="0" w:after="0"/>
        <w:ind w:firstLine="420"/>
      </w:pPr>
      <w:r>
        <w:t xml:space="preserve">   - **反馈机制**：建立信息反馈机制，确保信息收集的持续性和改进。</w:t>
      </w:r>
    </w:p>
    <w:p>
      <w:pPr>
        <w:spacing w:line="360" w:lineRule="auto" w:before="0" w:after="0"/>
        <w:ind w:firstLine="420"/>
      </w:pPr>
      <w:r>
        <w:t>**六、信息收集支持措施**</w:t>
      </w:r>
    </w:p>
    <w:p>
      <w:pPr>
        <w:spacing w:line="360" w:lineRule="auto" w:before="0" w:after="0"/>
        <w:ind w:firstLine="420"/>
      </w:pPr>
      <w:r>
        <w:t>1. **组织保障**</w:t>
      </w:r>
    </w:p>
    <w:p>
      <w:pPr>
        <w:spacing w:line="360" w:lineRule="auto" w:before="0" w:after="0"/>
        <w:ind w:firstLine="420"/>
      </w:pPr>
      <w:r>
        <w:t xml:space="preserve">   - **设立信息部门**：设立专门的信息部门负责信息收集和分析工作。</w:t>
      </w:r>
    </w:p>
    <w:p>
      <w:pPr>
        <w:spacing w:line="360" w:lineRule="auto" w:before="0" w:after="0"/>
        <w:ind w:firstLine="420"/>
      </w:pPr>
      <w:r>
        <w:t xml:space="preserve">   - **培训信息人员**：对信息人员进行专业培训，提高信息收集和分析能力。</w:t>
      </w:r>
    </w:p>
    <w:p>
      <w:pPr>
        <w:spacing w:line="360" w:lineRule="auto" w:before="0" w:after="0"/>
        <w:ind w:firstLine="420"/>
      </w:pPr>
      <w:r>
        <w:t>2. **技术支持**</w:t>
      </w:r>
    </w:p>
    <w:p>
      <w:pPr>
        <w:spacing w:line="360" w:lineRule="auto" w:before="0" w:after="0"/>
        <w:ind w:firstLine="420"/>
      </w:pPr>
      <w:r>
        <w:t xml:space="preserve">   - **信息化系统**：建立信息化系统，提高信息收集的效率和准确性。</w:t>
      </w:r>
    </w:p>
    <w:p>
      <w:pPr>
        <w:spacing w:line="360" w:lineRule="auto" w:before="0" w:after="0"/>
        <w:ind w:firstLine="420"/>
      </w:pPr>
      <w:r>
        <w:t xml:space="preserve">   - **数据分析工具**：利用数据分析工具进行信息分析和挖掘。</w:t>
      </w:r>
    </w:p>
    <w:p>
      <w:pPr>
        <w:spacing w:line="360" w:lineRule="auto" w:before="0" w:after="0"/>
        <w:ind w:firstLine="420"/>
      </w:pPr>
      <w:r>
        <w:t>3. **资源投入**</w:t>
      </w:r>
    </w:p>
    <w:p>
      <w:pPr>
        <w:spacing w:line="360" w:lineRule="auto" w:before="0" w:after="0"/>
        <w:ind w:firstLine="420"/>
      </w:pPr>
      <w:r>
        <w:t xml:space="preserve">   - **经费保障**：确保信息收集所需的经费投入。</w:t>
      </w:r>
    </w:p>
    <w:p>
      <w:pPr>
        <w:spacing w:line="360" w:lineRule="auto" w:before="0" w:after="0"/>
        <w:ind w:firstLine="420"/>
      </w:pPr>
      <w:r>
        <w:t xml:space="preserve">   - **外部资源**：利用外部资源，如行业报告、咨询公司等，获取</w:t>
      </w:r>
    </w:p>
    <w:p>
      <w:pPr>
        <w:pStyle w:val="Heading2"/>
        <w:spacing w:line="360" w:lineRule="auto" w:before="0" w:after="0"/>
        <w:ind w:firstLine="420"/>
      </w:pPr>
      <w:r>
        <w:t xml:space="preserve"> 信息处理</w:t>
      </w:r>
    </w:p>
    <w:p>
      <w:pPr>
        <w:spacing w:line="360" w:lineRule="auto" w:before="0" w:after="0"/>
        <w:ind w:firstLine="420"/>
      </w:pPr>
      <w:r>
        <w:t>**信息处理**</w:t>
      </w:r>
    </w:p>
    <w:p>
      <w:pPr>
        <w:spacing w:line="360" w:lineRule="auto" w:before="0" w:after="0"/>
        <w:ind w:firstLine="420"/>
      </w:pPr>
      <w:r>
        <w:t>**一、信息处理目标**</w:t>
      </w:r>
    </w:p>
    <w:p>
      <w:pPr>
        <w:spacing w:line="360" w:lineRule="auto" w:before="0" w:after="0"/>
        <w:ind w:firstLine="420"/>
      </w:pPr>
      <w:r>
        <w:t>1. **提高信息利用率**：通过有效处理，提升信息的价值和利用率。</w:t>
      </w:r>
    </w:p>
    <w:p>
      <w:pPr>
        <w:spacing w:line="360" w:lineRule="auto" w:before="0" w:after="0"/>
        <w:ind w:firstLine="420"/>
      </w:pPr>
      <w:r>
        <w:t>2. **支持决策制定**：为管理层提供准确、及时的信息，支持科学决策。</w:t>
      </w:r>
    </w:p>
    <w:p>
      <w:pPr>
        <w:spacing w:line="360" w:lineRule="auto" w:before="0" w:after="0"/>
        <w:ind w:firstLine="420"/>
      </w:pPr>
      <w:r>
        <w:t>3. **优化业务流程**：通过信息分析，发现业务流程中的问题，推动流程优化。</w:t>
      </w:r>
    </w:p>
    <w:p>
      <w:pPr>
        <w:spacing w:line="360" w:lineRule="auto" w:before="0" w:after="0"/>
        <w:ind w:firstLine="420"/>
      </w:pPr>
      <w:r>
        <w:t>4. **增强风险管理**：识别和分析潜在风险，制定相应的风险管理措施。</w:t>
      </w:r>
    </w:p>
    <w:p>
      <w:pPr>
        <w:spacing w:line="360" w:lineRule="auto" w:before="0" w:after="0"/>
        <w:ind w:firstLine="420"/>
      </w:pPr>
      <w:r>
        <w:t>**二、信息处理原则**</w:t>
      </w:r>
    </w:p>
    <w:p>
      <w:pPr>
        <w:spacing w:line="360" w:lineRule="auto" w:before="0" w:after="0"/>
        <w:ind w:firstLine="420"/>
      </w:pPr>
      <w:r>
        <w:t>1. **准确性**：确保处理后的信息准确无误，避免误导决策。</w:t>
      </w:r>
    </w:p>
    <w:p>
      <w:pPr>
        <w:spacing w:line="360" w:lineRule="auto" w:before="0" w:after="0"/>
        <w:ind w:firstLine="420"/>
      </w:pPr>
      <w:r>
        <w:t>2. **及时性**：快速处理信息，保持信息的时效性。</w:t>
      </w:r>
    </w:p>
    <w:p>
      <w:pPr>
        <w:spacing w:line="360" w:lineRule="auto" w:before="0" w:after="0"/>
        <w:ind w:firstLine="420"/>
      </w:pPr>
      <w:r>
        <w:t>3. **系统性**：对信息进行系统化处理，形成完整的信息体系。</w:t>
      </w:r>
    </w:p>
    <w:p>
      <w:pPr>
        <w:spacing w:line="360" w:lineRule="auto" w:before="0" w:after="0"/>
        <w:ind w:firstLine="420"/>
      </w:pPr>
      <w:r>
        <w:t>4. **安全性**：保护信息的安全和隐私，防止信息泄露。</w:t>
      </w:r>
    </w:p>
    <w:p>
      <w:pPr>
        <w:spacing w:line="360" w:lineRule="auto" w:before="0" w:after="0"/>
        <w:ind w:firstLine="420"/>
      </w:pPr>
      <w:r>
        <w:t>**三、信息处理流程**</w:t>
      </w:r>
    </w:p>
    <w:p>
      <w:pPr>
        <w:spacing w:line="360" w:lineRule="auto" w:before="0" w:after="0"/>
        <w:ind w:firstLine="420"/>
      </w:pPr>
      <w:r>
        <w:t>1. **信息收集**</w:t>
      </w:r>
    </w:p>
    <w:p>
      <w:pPr>
        <w:spacing w:line="360" w:lineRule="auto" w:before="0" w:after="0"/>
        <w:ind w:firstLine="420"/>
      </w:pPr>
      <w:r>
        <w:t xml:space="preserve">   - **来源确认**：确认信息的来源，确保信息的可靠性和合法性。</w:t>
      </w:r>
    </w:p>
    <w:p>
      <w:pPr>
        <w:spacing w:line="360" w:lineRule="auto" w:before="0" w:after="0"/>
        <w:ind w:firstLine="420"/>
      </w:pPr>
      <w:r>
        <w:t xml:space="preserve">   - **初步整理**：对收集的信息进行初步整理，分类存储。</w:t>
      </w:r>
    </w:p>
    <w:p>
      <w:pPr>
        <w:spacing w:line="360" w:lineRule="auto" w:before="0" w:after="0"/>
        <w:ind w:firstLine="420"/>
      </w:pPr>
      <w:r>
        <w:t>2. **信息筛选**</w:t>
      </w:r>
    </w:p>
    <w:p>
      <w:pPr>
        <w:spacing w:line="360" w:lineRule="auto" w:before="0" w:after="0"/>
        <w:ind w:firstLine="420"/>
      </w:pPr>
      <w:r>
        <w:t xml:space="preserve">   - **去重处理**：删除重复信息，提高信息处理效率。</w:t>
      </w:r>
    </w:p>
    <w:p>
      <w:pPr>
        <w:spacing w:line="360" w:lineRule="auto" w:before="0" w:after="0"/>
        <w:ind w:firstLine="420"/>
      </w:pPr>
      <w:r>
        <w:t xml:space="preserve">   - **重要性判断**：根据信息的重要性和紧急性进行筛选，优先处理关键信息。</w:t>
      </w:r>
    </w:p>
    <w:p>
      <w:pPr>
        <w:spacing w:line="360" w:lineRule="auto" w:before="0" w:after="0"/>
        <w:ind w:firstLine="420"/>
      </w:pPr>
      <w:r>
        <w:t>3. **信息分析**</w:t>
      </w:r>
    </w:p>
    <w:p>
      <w:pPr>
        <w:spacing w:line="360" w:lineRule="auto" w:before="0" w:after="0"/>
        <w:ind w:firstLine="420"/>
      </w:pPr>
      <w:r>
        <w:t xml:space="preserve">   - **数据分析**：运用统计分析、数据挖掘等方法，深入分析信息。</w:t>
      </w:r>
    </w:p>
    <w:p>
      <w:pPr>
        <w:spacing w:line="360" w:lineRule="auto" w:before="0" w:after="0"/>
        <w:ind w:firstLine="420"/>
      </w:pPr>
      <w:r>
        <w:t xml:space="preserve">   - **趋势预测**：根据历史数据和分析结果，预测未来趋势。</w:t>
      </w:r>
    </w:p>
    <w:p>
      <w:pPr>
        <w:spacing w:line="360" w:lineRule="auto" w:before="0" w:after="0"/>
        <w:ind w:firstLine="420"/>
      </w:pPr>
      <w:r>
        <w:t>4. **信息存储**</w:t>
      </w:r>
    </w:p>
    <w:p>
      <w:pPr>
        <w:spacing w:line="360" w:lineRule="auto" w:before="0" w:after="0"/>
        <w:ind w:firstLine="420"/>
      </w:pPr>
      <w:r>
        <w:t xml:space="preserve">   - **数据库建设**：建立信息数据库，实现信息的系统化存储和管理。</w:t>
      </w:r>
    </w:p>
    <w:p>
      <w:pPr>
        <w:spacing w:line="360" w:lineRule="auto" w:before="0" w:after="0"/>
        <w:ind w:firstLine="420"/>
      </w:pPr>
      <w:r>
        <w:t xml:space="preserve">   - **备份与恢复**：定期备份信息，确保信息的安全和可恢复性。</w:t>
      </w:r>
    </w:p>
    <w:p>
      <w:pPr>
        <w:spacing w:line="360" w:lineRule="auto" w:before="0" w:after="0"/>
        <w:ind w:firstLine="420"/>
      </w:pPr>
      <w:r>
        <w:t>5. **信息传递**</w:t>
      </w:r>
    </w:p>
    <w:p>
      <w:pPr>
        <w:spacing w:line="360" w:lineRule="auto" w:before="0" w:after="0"/>
        <w:ind w:firstLine="420"/>
      </w:pPr>
      <w:r>
        <w:t xml:space="preserve">   - **报告编制**：根据分析结果编制信息报告，提出建议和措施。</w:t>
      </w:r>
    </w:p>
    <w:p>
      <w:pPr>
        <w:spacing w:line="360" w:lineRule="auto" w:before="0" w:after="0"/>
        <w:ind w:firstLine="420"/>
      </w:pPr>
      <w:r>
        <w:t xml:space="preserve">   - **报告提交**：将信息报告提交给相关部门和决策层，确保信息及时传达。</w:t>
      </w:r>
    </w:p>
    <w:p>
      <w:pPr>
        <w:spacing w:line="360" w:lineRule="auto" w:before="0" w:after="0"/>
        <w:ind w:firstLine="420"/>
      </w:pPr>
      <w:r>
        <w:t>6. **信息反馈**</w:t>
      </w:r>
    </w:p>
    <w:p>
      <w:pPr>
        <w:spacing w:line="360" w:lineRule="auto" w:before="0" w:after="0"/>
        <w:ind w:firstLine="420"/>
      </w:pPr>
      <w:r>
        <w:t xml:space="preserve">   - **反馈收集**：收集信息使用者的反馈，了解信息处理的成效。</w:t>
      </w:r>
    </w:p>
    <w:p>
      <w:pPr>
        <w:spacing w:line="360" w:lineRule="auto" w:before="0" w:after="0"/>
        <w:ind w:firstLine="420"/>
      </w:pPr>
      <w:r>
        <w:t xml:space="preserve">   - **持续改进**：根据反馈不断改进信息处理流程和方法。</w:t>
      </w:r>
    </w:p>
    <w:p>
      <w:pPr>
        <w:spacing w:line="360" w:lineRule="auto" w:before="0" w:after="0"/>
        <w:ind w:firstLine="420"/>
      </w:pPr>
      <w:r>
        <w:t>**四、信息处理方法**</w:t>
      </w:r>
    </w:p>
    <w:p>
      <w:pPr>
        <w:spacing w:line="360" w:lineRule="auto" w:before="0" w:after="0"/>
        <w:ind w:firstLine="420"/>
      </w:pPr>
      <w:r>
        <w:t>1. **数据分析方法**</w:t>
      </w:r>
    </w:p>
    <w:p>
      <w:pPr>
        <w:spacing w:line="360" w:lineRule="auto" w:before="0" w:after="0"/>
        <w:ind w:firstLine="420"/>
      </w:pPr>
      <w:r>
        <w:t xml:space="preserve">   - **描述性分析**：对数据进行基本的描述性统计分析，如均值、标准差等。</w:t>
      </w:r>
    </w:p>
    <w:p>
      <w:pPr>
        <w:spacing w:line="360" w:lineRule="auto" w:before="0" w:after="0"/>
        <w:ind w:firstLine="420"/>
      </w:pPr>
      <w:r>
        <w:t xml:space="preserve">   - **推断性分析**：运用推断统计方法，如假设检验、回归分析等，深入挖掘数据背后的规律。</w:t>
      </w:r>
    </w:p>
    <w:p>
      <w:pPr>
        <w:spacing w:line="360" w:lineRule="auto" w:before="0" w:after="0"/>
        <w:ind w:firstLine="420"/>
      </w:pPr>
      <w:r>
        <w:t xml:space="preserve">   - **数据挖掘**：利用数据挖掘技术，如聚类分析、关联规则挖掘等，发现数据中的潜在价值。</w:t>
      </w:r>
    </w:p>
    <w:p>
      <w:pPr>
        <w:spacing w:line="360" w:lineRule="auto" w:before="0" w:after="0"/>
        <w:ind w:firstLine="420"/>
      </w:pPr>
      <w:r>
        <w:t>2. **信息整合方法**</w:t>
      </w:r>
    </w:p>
    <w:p>
      <w:pPr>
        <w:spacing w:line="360" w:lineRule="auto" w:before="0" w:after="0"/>
        <w:ind w:firstLine="420"/>
      </w:pPr>
      <w:r>
        <w:t xml:space="preserve">   - **数据融合**：将来自不同来源的数据进行融合，形成更全面的信息视图。</w:t>
      </w:r>
    </w:p>
    <w:p>
      <w:pPr>
        <w:spacing w:line="360" w:lineRule="auto" w:before="0" w:after="0"/>
        <w:ind w:firstLine="420"/>
      </w:pPr>
      <w:r>
        <w:t xml:space="preserve">   - **信息关联**：建立信息之间的关联关系，提高信息的利用价值。</w:t>
      </w:r>
    </w:p>
    <w:p>
      <w:pPr>
        <w:spacing w:line="360" w:lineRule="auto" w:before="0" w:after="0"/>
        <w:ind w:firstLine="420"/>
      </w:pPr>
      <w:r>
        <w:t>3. **信息可视化方法**</w:t>
      </w:r>
    </w:p>
    <w:p>
      <w:pPr>
        <w:spacing w:line="360" w:lineRule="auto" w:before="0" w:after="0"/>
        <w:ind w:firstLine="420"/>
      </w:pPr>
      <w:r>
        <w:t xml:space="preserve">   - **图表制作**：利用图表、图形等方式直观展示信息。</w:t>
      </w:r>
    </w:p>
    <w:p>
      <w:pPr>
        <w:spacing w:line="360" w:lineRule="auto" w:before="0" w:after="0"/>
        <w:ind w:firstLine="420"/>
      </w:pPr>
      <w:r>
        <w:t xml:space="preserve">   - **仪表盘设计**：设计信息仪表盘，实时监控关键指标。</w:t>
      </w:r>
    </w:p>
    <w:p>
      <w:pPr>
        <w:spacing w:line="360" w:lineRule="auto" w:before="0" w:after="0"/>
        <w:ind w:firstLine="420"/>
      </w:pPr>
      <w:r>
        <w:t>**五、信息处理支持措施**</w:t>
      </w:r>
    </w:p>
    <w:p>
      <w:pPr>
        <w:spacing w:line="360" w:lineRule="auto" w:before="0" w:after="0"/>
        <w:ind w:firstLine="420"/>
      </w:pPr>
      <w:r>
        <w:t>1. **技术支持**</w:t>
      </w:r>
    </w:p>
    <w:p>
      <w:pPr>
        <w:spacing w:line="360" w:lineRule="auto" w:before="0" w:after="0"/>
        <w:ind w:firstLine="420"/>
      </w:pPr>
      <w:r>
        <w:t xml:space="preserve">   - **信息系统**：建立完善的信息系统，提高信息处理的自动化和智能化水平。</w:t>
      </w:r>
    </w:p>
    <w:p>
      <w:pPr>
        <w:spacing w:line="360" w:lineRule="auto" w:before="0" w:after="0"/>
        <w:ind w:firstLine="420"/>
      </w:pPr>
      <w:r>
        <w:t xml:space="preserve">   - **分析工具**：引入先进的数据分析工具和软件，提升信息分析能力。</w:t>
      </w:r>
    </w:p>
    <w:p>
      <w:pPr>
        <w:spacing w:line="360" w:lineRule="auto" w:before="0" w:after="0"/>
        <w:ind w:firstLine="420"/>
      </w:pPr>
      <w:r>
        <w:t>2. **人员培训**</w:t>
      </w:r>
    </w:p>
    <w:p>
      <w:pPr>
        <w:spacing w:line="360" w:lineRule="auto" w:before="0" w:after="0"/>
        <w:ind w:firstLine="420"/>
      </w:pPr>
      <w:r>
        <w:t xml:space="preserve">   - **技能培训**：对信息处理人员进行专业技能培训，提高其信息处理能力。</w:t>
      </w:r>
    </w:p>
    <w:p>
      <w:pPr>
        <w:spacing w:line="360" w:lineRule="auto" w:before="0" w:after="0"/>
        <w:ind w:firstLine="420"/>
      </w:pPr>
      <w:r>
        <w:t xml:space="preserve">   - **意识培养**：培养员工的信息意识和数据敏感度。</w:t>
      </w:r>
    </w:p>
    <w:p>
      <w:pPr>
        <w:spacing w:line="360" w:lineRule="auto" w:before="0" w:after="0"/>
        <w:ind w:firstLine="420"/>
      </w:pPr>
      <w:r>
        <w:t>3. **流程优化**</w:t>
      </w:r>
    </w:p>
    <w:p>
      <w:pPr>
        <w:spacing w:line="360" w:lineRule="auto" w:before="0" w:after="0"/>
        <w:ind w:firstLine="420"/>
      </w:pPr>
      <w:r>
        <w:t xml:space="preserve">   - **流程再造**：根据信息处理的需求，优化和再造信息处理流程。</w:t>
      </w:r>
    </w:p>
    <w:p>
      <w:pPr>
        <w:spacing w:line="360" w:lineRule="auto" w:before="0" w:after="0"/>
        <w:ind w:firstLine="420"/>
      </w:pPr>
      <w:r>
        <w:t xml:space="preserve">   - **标准化建设**：建立信息处理的标准化流程，确保信息处理的规范性和一致性。</w:t>
      </w:r>
    </w:p>
    <w:p>
      <w:pPr>
        <w:spacing w:line="360" w:lineRule="auto" w:before="0" w:after="0"/>
        <w:ind w:firstLine="420"/>
      </w:pPr>
      <w:r>
        <w:t>4. **安全管理**</w:t>
      </w:r>
    </w:p>
    <w:p>
      <w:pPr>
        <w:spacing w:line="360" w:lineRule="auto" w:before="0" w:after="0"/>
        <w:ind w:firstLine="420"/>
      </w:pPr>
      <w:r>
        <w:t xml:space="preserve">   - **信息安全**：建立信息安全管理体系，保护信息的安全和隐私。</w:t>
      </w:r>
    </w:p>
    <w:p>
      <w:pPr>
        <w:spacing w:line="360" w:lineRule="auto" w:before="0" w:after="0"/>
        <w:ind w:firstLine="420"/>
      </w:pPr>
      <w:r>
        <w:t xml:space="preserve">   - **权限管理**：实施信息权限管理，确保信息被合法访问和使用。</w:t>
      </w:r>
    </w:p>
    <w:p>
      <w:pPr>
        <w:spacing w:line="360" w:lineRule="auto" w:before="0" w:after="0"/>
        <w:ind w:firstLine="420"/>
      </w:pPr>
      <w:r>
        <w:t>通过以上详细的信息处理流程和方法，可以确保信息被有效收集、准确分析、安全存储和及时传递，为公司决策提供有力支持，推动公司的持续发展和优化运营。</w:t>
      </w:r>
    </w:p>
    <w:p>
      <w:pPr>
        <w:pStyle w:val="Heading2"/>
        <w:spacing w:line="360" w:lineRule="auto" w:before="0" w:after="0"/>
        <w:ind w:firstLine="420"/>
      </w:pPr>
      <w:r>
        <w:t xml:space="preserve"> 信息反馈</w:t>
      </w:r>
    </w:p>
    <w:p>
      <w:pPr>
        <w:spacing w:line="360" w:lineRule="auto" w:before="0" w:after="0"/>
        <w:ind w:firstLine="420"/>
      </w:pPr>
      <w:r>
        <w:t>**信息反馈**</w:t>
      </w:r>
    </w:p>
    <w:p>
      <w:pPr>
        <w:spacing w:line="360" w:lineRule="auto" w:before="0" w:after="0"/>
        <w:ind w:firstLine="420"/>
      </w:pPr>
      <w:r>
        <w:t>**一、信息反馈目标**</w:t>
      </w:r>
    </w:p>
    <w:p>
      <w:pPr>
        <w:spacing w:line="360" w:lineRule="auto" w:before="0" w:after="0"/>
        <w:ind w:firstLine="420"/>
      </w:pPr>
      <w:r>
        <w:t>1. **提升决策质量**：通过反馈机制，确保决策基于准确、全面的信息。</w:t>
      </w:r>
    </w:p>
    <w:p>
      <w:pPr>
        <w:spacing w:line="360" w:lineRule="auto" w:before="0" w:after="0"/>
        <w:ind w:firstLine="420"/>
      </w:pPr>
      <w:r>
        <w:t>2. **优化流程**：根据反馈信息，不断优化工作流程和信息系统。</w:t>
      </w:r>
    </w:p>
    <w:p>
      <w:pPr>
        <w:spacing w:line="360" w:lineRule="auto" w:before="0" w:after="0"/>
        <w:ind w:firstLine="420"/>
      </w:pPr>
      <w:r>
        <w:t>3. **增强沟通**：建立有效的沟通渠道，促进信息在组织内的流通。</w:t>
      </w:r>
    </w:p>
    <w:p>
      <w:pPr>
        <w:spacing w:line="360" w:lineRule="auto" w:before="0" w:after="0"/>
        <w:ind w:firstLine="420"/>
      </w:pPr>
      <w:r>
        <w:t>4. **提高满意度**：通过反馈了解员工和客户的需求，提高其满意度。</w:t>
      </w:r>
    </w:p>
    <w:p>
      <w:pPr>
        <w:spacing w:line="360" w:lineRule="auto" w:before="0" w:after="0"/>
        <w:ind w:firstLine="420"/>
      </w:pPr>
      <w:r>
        <w:t>**二、信息反馈原则**</w:t>
      </w:r>
    </w:p>
    <w:p>
      <w:pPr>
        <w:spacing w:line="360" w:lineRule="auto" w:before="0" w:after="0"/>
        <w:ind w:firstLine="420"/>
      </w:pPr>
      <w:r>
        <w:t>1. **及时性**：确保反馈信息能够及时传达给相关方。</w:t>
      </w:r>
    </w:p>
    <w:p>
      <w:pPr>
        <w:spacing w:line="360" w:lineRule="auto" w:before="0" w:after="0"/>
        <w:ind w:firstLine="420"/>
      </w:pPr>
      <w:r>
        <w:t>2. **准确性**：反馈信息应真实、准确，避免误导。</w:t>
      </w:r>
    </w:p>
    <w:p>
      <w:pPr>
        <w:spacing w:line="360" w:lineRule="auto" w:before="0" w:after="0"/>
        <w:ind w:firstLine="420"/>
      </w:pPr>
      <w:r>
        <w:t>3. **针对性**：反馈应针对具体问题或情况，提供有用的建议。</w:t>
      </w:r>
    </w:p>
    <w:p>
      <w:pPr>
        <w:spacing w:line="360" w:lineRule="auto" w:before="0" w:after="0"/>
        <w:ind w:firstLine="420"/>
      </w:pPr>
      <w:r>
        <w:t>4. **双向性**：建立双向反馈机制，既包括自上而下的反馈，也包括自下而上的反馈。</w:t>
      </w:r>
    </w:p>
    <w:p>
      <w:pPr>
        <w:spacing w:line="360" w:lineRule="auto" w:before="0" w:after="0"/>
        <w:ind w:firstLine="420"/>
      </w:pPr>
      <w:r>
        <w:t>**三、信息反馈内容**</w:t>
      </w:r>
    </w:p>
    <w:p>
      <w:pPr>
        <w:spacing w:line="360" w:lineRule="auto" w:before="0" w:after="0"/>
        <w:ind w:firstLine="420"/>
      </w:pPr>
      <w:r>
        <w:t>1. **决策反馈**</w:t>
      </w:r>
    </w:p>
    <w:p>
      <w:pPr>
        <w:spacing w:line="360" w:lineRule="auto" w:before="0" w:after="0"/>
        <w:ind w:firstLine="420"/>
      </w:pPr>
      <w:r>
        <w:t xml:space="preserve">   - **执行效果**：反馈决策执行后的实际效果与预期目标的对比。</w:t>
      </w:r>
    </w:p>
    <w:p>
      <w:pPr>
        <w:spacing w:line="360" w:lineRule="auto" w:before="0" w:after="0"/>
        <w:ind w:firstLine="420"/>
      </w:pPr>
      <w:r>
        <w:t xml:space="preserve">   - **问题与建议**：指出决策执行过程中遇到的问题及改进建议。</w:t>
      </w:r>
    </w:p>
    <w:p>
      <w:pPr>
        <w:spacing w:line="360" w:lineRule="auto" w:before="0" w:after="0"/>
        <w:ind w:firstLine="420"/>
      </w:pPr>
      <w:r>
        <w:t>2. **流程反馈**</w:t>
      </w:r>
    </w:p>
    <w:p>
      <w:pPr>
        <w:spacing w:line="360" w:lineRule="auto" w:before="0" w:after="0"/>
        <w:ind w:firstLine="420"/>
      </w:pPr>
      <w:r>
        <w:t xml:space="preserve">   - **流程效率**：反馈流程的执行效率，识别瓶颈和冗余环节。</w:t>
      </w:r>
    </w:p>
    <w:p>
      <w:pPr>
        <w:spacing w:line="360" w:lineRule="auto" w:before="0" w:after="0"/>
        <w:ind w:firstLine="420"/>
      </w:pPr>
      <w:r>
        <w:t xml:space="preserve">   - **改进措施**：提出流程优化的具体措施。</w:t>
      </w:r>
    </w:p>
    <w:p>
      <w:pPr>
        <w:spacing w:line="360" w:lineRule="auto" w:before="0" w:after="0"/>
        <w:ind w:firstLine="420"/>
      </w:pPr>
      <w:r>
        <w:t>3. **员工反馈**</w:t>
      </w:r>
    </w:p>
    <w:p>
      <w:pPr>
        <w:spacing w:line="360" w:lineRule="auto" w:before="0" w:after="0"/>
        <w:ind w:firstLine="420"/>
      </w:pPr>
      <w:r>
        <w:t xml:space="preserve">   - **工作满意度**：员工对工作环境、待遇、发展机会等方面的满意度。</w:t>
      </w:r>
    </w:p>
    <w:p>
      <w:pPr>
        <w:spacing w:line="360" w:lineRule="auto" w:before="0" w:after="0"/>
        <w:ind w:firstLine="420"/>
      </w:pPr>
      <w:r>
        <w:t xml:space="preserve">   - **建议与意见**：员工对公司管理、流程、政策等方面的建议和意见。</w:t>
      </w:r>
    </w:p>
    <w:p>
      <w:pPr>
        <w:spacing w:line="360" w:lineRule="auto" w:before="0" w:after="0"/>
        <w:ind w:firstLine="420"/>
      </w:pPr>
      <w:r>
        <w:t>4. **客户反馈**</w:t>
      </w:r>
    </w:p>
    <w:p>
      <w:pPr>
        <w:spacing w:line="360" w:lineRule="auto" w:before="0" w:after="0"/>
        <w:ind w:firstLine="420"/>
      </w:pPr>
      <w:r>
        <w:t xml:space="preserve">   - **产品与服务满意度**：客户对产品和服务质量的评价。</w:t>
      </w:r>
    </w:p>
    <w:p>
      <w:pPr>
        <w:spacing w:line="360" w:lineRule="auto" w:before="0" w:after="0"/>
        <w:ind w:firstLine="420"/>
      </w:pPr>
      <w:r>
        <w:t xml:space="preserve">   - **需求与建议**：客户的需求变化及对产品和服务的改进建议。</w:t>
      </w:r>
    </w:p>
    <w:p>
      <w:pPr>
        <w:spacing w:line="360" w:lineRule="auto" w:before="0" w:after="0"/>
        <w:ind w:firstLine="420"/>
      </w:pPr>
      <w:r>
        <w:t>**四、信息反馈流程**</w:t>
      </w:r>
    </w:p>
    <w:p>
      <w:pPr>
        <w:spacing w:line="360" w:lineRule="auto" w:before="0" w:after="0"/>
        <w:ind w:firstLine="420"/>
      </w:pPr>
      <w:r>
        <w:t>1. **反馈收集**</w:t>
      </w:r>
    </w:p>
    <w:p>
      <w:pPr>
        <w:spacing w:line="360" w:lineRule="auto" w:before="0" w:after="0"/>
        <w:ind w:firstLine="420"/>
      </w:pPr>
      <w:r>
        <w:t xml:space="preserve">   - **设置反馈渠道**：建立多种反馈渠道，如反馈表单、在线调查、意见箱等。</w:t>
      </w:r>
    </w:p>
    <w:p>
      <w:pPr>
        <w:spacing w:line="360" w:lineRule="auto" w:before="0" w:after="0"/>
        <w:ind w:firstLine="420"/>
      </w:pPr>
      <w:r>
        <w:t xml:space="preserve">   - **定期收集**：定期收集反馈信息，确保反馈的持续性和系统性。</w:t>
      </w:r>
    </w:p>
    <w:p>
      <w:pPr>
        <w:spacing w:line="360" w:lineRule="auto" w:before="0" w:after="0"/>
        <w:ind w:firstLine="420"/>
      </w:pPr>
      <w:r>
        <w:t>2. **反馈整理**</w:t>
      </w:r>
    </w:p>
    <w:p>
      <w:pPr>
        <w:spacing w:line="360" w:lineRule="auto" w:before="0" w:after="0"/>
        <w:ind w:firstLine="420"/>
      </w:pPr>
      <w:r>
        <w:t xml:space="preserve">   - **分类汇总**：对收集的反馈信息进行分类和汇总，提炼关键信息。</w:t>
      </w:r>
    </w:p>
    <w:p>
      <w:pPr>
        <w:spacing w:line="360" w:lineRule="auto" w:before="0" w:after="0"/>
        <w:ind w:firstLine="420"/>
      </w:pPr>
      <w:r>
        <w:t xml:space="preserve">   - **问题识别**：识别反馈中的主要问题和趋势。</w:t>
      </w:r>
    </w:p>
    <w:p>
      <w:pPr>
        <w:spacing w:line="360" w:lineRule="auto" w:before="0" w:after="0"/>
        <w:ind w:firstLine="420"/>
      </w:pPr>
      <w:r>
        <w:t>3. **反馈分析**</w:t>
      </w:r>
    </w:p>
    <w:p>
      <w:pPr>
        <w:spacing w:line="360" w:lineRule="auto" w:before="0" w:after="0"/>
        <w:ind w:firstLine="420"/>
      </w:pPr>
      <w:r>
        <w:t xml:space="preserve">   - **原因分析**：对反馈问题进行深入分析，找出根本原因。</w:t>
      </w:r>
    </w:p>
    <w:p>
      <w:pPr>
        <w:spacing w:line="360" w:lineRule="auto" w:before="0" w:after="0"/>
        <w:ind w:firstLine="420"/>
      </w:pPr>
      <w:r>
        <w:t xml:space="preserve">   - **影响评估**：评估问题对公司运营和决策的影响。</w:t>
      </w:r>
    </w:p>
    <w:p>
      <w:pPr>
        <w:spacing w:line="360" w:lineRule="auto" w:before="0" w:after="0"/>
        <w:ind w:firstLine="420"/>
      </w:pPr>
      <w:r>
        <w:t>4. **反馈响应**</w:t>
      </w:r>
    </w:p>
    <w:p>
      <w:pPr>
        <w:spacing w:line="360" w:lineRule="auto" w:before="0" w:after="0"/>
        <w:ind w:firstLine="420"/>
      </w:pPr>
      <w:r>
        <w:t xml:space="preserve">   - **制定改进措施**：根据反馈分析结果，制定具体的改进措施。</w:t>
      </w:r>
    </w:p>
    <w:p>
      <w:pPr>
        <w:spacing w:line="360" w:lineRule="auto" w:before="0" w:after="0"/>
        <w:ind w:firstLine="420"/>
      </w:pPr>
      <w:r>
        <w:t xml:space="preserve">   - **实施改进**：落实改进措施，确保问题得到解决。</w:t>
      </w:r>
    </w:p>
    <w:p>
      <w:pPr>
        <w:spacing w:line="360" w:lineRule="auto" w:before="0" w:after="0"/>
        <w:ind w:firstLine="420"/>
      </w:pPr>
      <w:r>
        <w:t>5. **反馈闭环**</w:t>
      </w:r>
    </w:p>
    <w:p>
      <w:pPr>
        <w:spacing w:line="360" w:lineRule="auto" w:before="0" w:after="0"/>
        <w:ind w:firstLine="420"/>
      </w:pPr>
      <w:r>
        <w:t xml:space="preserve">   - **效果评估**：对改进措施的实施效果进行评估。</w:t>
      </w:r>
    </w:p>
    <w:p>
      <w:pPr>
        <w:spacing w:line="360" w:lineRule="auto" w:before="0" w:after="0"/>
        <w:ind w:firstLine="420"/>
      </w:pPr>
      <w:r>
        <w:t xml:space="preserve">   - **反馈结果**：将改进结果反馈给相关人员，形成闭环管理。</w:t>
      </w:r>
    </w:p>
    <w:p>
      <w:pPr>
        <w:spacing w:line="360" w:lineRule="auto" w:before="0" w:after="0"/>
        <w:ind w:firstLine="420"/>
      </w:pPr>
      <w:r>
        <w:t>**五、信息反馈方法**</w:t>
      </w:r>
    </w:p>
    <w:p>
      <w:pPr>
        <w:spacing w:line="360" w:lineRule="auto" w:before="0" w:after="0"/>
        <w:ind w:firstLine="420"/>
      </w:pPr>
      <w:r>
        <w:t>1. **问卷调查**</w:t>
      </w:r>
    </w:p>
    <w:p>
      <w:pPr>
        <w:spacing w:line="360" w:lineRule="auto" w:before="0" w:after="0"/>
        <w:ind w:firstLine="420"/>
      </w:pPr>
      <w:r>
        <w:t xml:space="preserve">   - **设计问卷**：根据反馈需求设计问卷，确保问卷的针对性和有效性。</w:t>
      </w:r>
    </w:p>
    <w:p>
      <w:pPr>
        <w:spacing w:line="360" w:lineRule="auto" w:before="0" w:after="0"/>
        <w:ind w:firstLine="420"/>
      </w:pPr>
      <w:r>
        <w:t xml:space="preserve">   - **发放与回收**：通过线上或线下方式发放问卷，确保足够的样本量和回收率。</w:t>
      </w:r>
    </w:p>
    <w:p>
      <w:pPr>
        <w:spacing w:line="360" w:lineRule="auto" w:before="0" w:after="0"/>
        <w:ind w:firstLine="420"/>
      </w:pPr>
      <w:r>
        <w:t>2. **访谈与座谈会**</w:t>
      </w:r>
    </w:p>
    <w:p>
      <w:pPr>
        <w:spacing w:line="360" w:lineRule="auto" w:before="0" w:after="0"/>
        <w:ind w:firstLine="420"/>
      </w:pPr>
      <w:r>
        <w:t xml:space="preserve">   - **一对一访谈**：与关键人员进行深入访谈，获取详细信息。</w:t>
      </w:r>
    </w:p>
    <w:p>
      <w:pPr>
        <w:spacing w:line="360" w:lineRule="auto" w:before="0" w:after="0"/>
        <w:ind w:firstLine="420"/>
      </w:pPr>
      <w:r>
        <w:t xml:space="preserve">   - **座谈会**：组织座谈会，收集多方意见和建议。</w:t>
      </w:r>
    </w:p>
    <w:p>
      <w:pPr>
        <w:spacing w:line="360" w:lineRule="auto" w:before="0" w:after="0"/>
        <w:ind w:firstLine="420"/>
      </w:pPr>
      <w:r>
        <w:t>3. **在线反馈系统**</w:t>
      </w:r>
    </w:p>
    <w:p>
      <w:pPr>
        <w:spacing w:line="360" w:lineRule="auto" w:before="0" w:after="0"/>
        <w:ind w:firstLine="420"/>
      </w:pPr>
      <w:r>
        <w:t xml:space="preserve">   - **建立反馈平台**：建立在线反馈平台，方便员工和客户随时提交反馈。</w:t>
      </w:r>
    </w:p>
    <w:p>
      <w:pPr>
        <w:spacing w:line="360" w:lineRule="auto" w:before="0" w:after="0"/>
        <w:ind w:firstLine="420"/>
      </w:pPr>
      <w:r>
        <w:t xml:space="preserve">   - **实时监控**：实时监控反馈信息，确保及时处理。</w:t>
      </w:r>
    </w:p>
    <w:p>
      <w:pPr>
        <w:spacing w:line="360" w:lineRule="auto" w:before="0" w:after="0"/>
        <w:ind w:firstLine="420"/>
      </w:pPr>
      <w:r>
        <w:t>4. **定期反馈会议**</w:t>
      </w:r>
    </w:p>
    <w:p>
      <w:pPr>
        <w:spacing w:line="360" w:lineRule="auto" w:before="0" w:after="0"/>
        <w:ind w:firstLine="420"/>
      </w:pPr>
      <w:r>
        <w:t xml:space="preserve">   - **组织反馈会议**：定期组织反馈会议，集中讨论和解决反馈问题。</w:t>
      </w:r>
    </w:p>
    <w:p>
      <w:pPr>
        <w:spacing w:line="360" w:lineRule="auto" w:before="0" w:after="0"/>
        <w:ind w:firstLine="420"/>
      </w:pPr>
      <w:r>
        <w:t xml:space="preserve">   - **跟踪落实**：对会议决定的改进措施进行跟踪落实。</w:t>
      </w:r>
    </w:p>
    <w:p>
      <w:pPr>
        <w:spacing w:line="360" w:lineRule="auto" w:before="0" w:after="0"/>
        <w:ind w:firstLine="420"/>
      </w:pPr>
      <w:r>
        <w:t>**六、信息反馈支持措施**</w:t>
      </w:r>
    </w:p>
    <w:p>
      <w:pPr>
        <w:spacing w:line="360" w:lineRule="auto" w:before="0" w:after="0"/>
        <w:ind w:firstLine="420"/>
      </w:pPr>
      <w:r>
        <w:t>1. **组织保障**</w:t>
      </w:r>
    </w:p>
    <w:p>
      <w:pPr>
        <w:spacing w:line="360" w:lineRule="auto" w:before="0" w:after="0"/>
        <w:ind w:firstLine="420"/>
      </w:pPr>
      <w:r>
        <w:t xml:space="preserve">   - **设立反馈部门**：设立专门负责信息反馈的部门或岗位。</w:t>
      </w:r>
    </w:p>
    <w:p>
      <w:pPr>
        <w:spacing w:line="360" w:lineRule="auto" w:before="0" w:after="0"/>
        <w:ind w:firstLine="420"/>
      </w:pPr>
      <w:r>
        <w:t xml:space="preserve">   - **明确职责**：明确反馈处理人员的职责和权限。</w:t>
      </w:r>
    </w:p>
    <w:p>
      <w:pPr>
        <w:spacing w:line="360" w:lineRule="auto" w:before="0" w:after="0"/>
        <w:ind w:firstLine="420"/>
      </w:pPr>
      <w:r>
        <w:t>2. **制度保障**</w:t>
      </w:r>
    </w:p>
    <w:p>
      <w:pPr>
        <w:spacing w:line="360" w:lineRule="auto" w:before="0" w:after="0"/>
        <w:ind w:firstLine="420"/>
      </w:pPr>
      <w:r>
        <w:t xml:space="preserve">   - **建立反馈制度**：制定信息反馈管理制度，规范反馈流程。</w:t>
      </w:r>
    </w:p>
    <w:p>
      <w:pPr>
        <w:spacing w:line="360" w:lineRule="auto" w:before="0" w:after="0"/>
        <w:ind w:firstLine="420"/>
      </w:pPr>
      <w:r>
        <w:t xml:space="preserve">   - **激励机制**：建立反馈激励机制，鼓励员工和客户积极提供反馈。</w:t>
      </w:r>
    </w:p>
    <w:p>
      <w:pPr>
        <w:spacing w:line="360" w:lineRule="auto" w:before="0" w:after="0"/>
        <w:ind w:firstLine="420"/>
      </w:pPr>
      <w:r>
        <w:t>3. **技术支持**</w:t>
      </w:r>
    </w:p>
    <w:p>
      <w:pPr>
        <w:spacing w:line="360" w:lineRule="auto" w:before="0" w:after="0"/>
        <w:ind w:firstLine="420"/>
      </w:pPr>
      <w:r>
        <w:t xml:space="preserve">   - **信息系统**：利用信息系统实现反馈的自动化管理。</w:t>
      </w:r>
    </w:p>
    <w:p>
      <w:pPr>
        <w:spacing w:line="360" w:lineRule="auto" w:before="0" w:after="0"/>
        <w:ind w:firstLine="420"/>
      </w:pPr>
      <w:r>
        <w:t xml:space="preserve">   - **数据分析工具**：运用数据分析工具对反馈信息进行深入分析。</w:t>
      </w:r>
    </w:p>
    <w:p>
      <w:pPr>
        <w:spacing w:line="360" w:lineRule="auto" w:before="0" w:after="0"/>
        <w:ind w:firstLine="420"/>
      </w:pPr>
      <w:r>
        <w:t>4. **培训与宣传**</w:t>
      </w:r>
    </w:p>
    <w:p>
      <w:pPr>
        <w:spacing w:line="360" w:lineRule="auto" w:before="0" w:after="0"/>
        <w:ind w:firstLine="420"/>
      </w:pPr>
      <w:r>
        <w:t xml:space="preserve">   - **培训员工**：对员工进行反馈意识和技能的培训。</w:t>
      </w:r>
    </w:p>
    <w:p>
      <w:pPr>
        <w:spacing w:line="360" w:lineRule="auto" w:before="0" w:after="0"/>
        <w:ind w:firstLine="420"/>
      </w:pPr>
      <w:r>
        <w:t xml:space="preserve">   - **宣传反馈文化**：通过内部宣传，营造积极的反馈文化氛围。</w:t>
      </w:r>
    </w:p>
    <w:p>
      <w:pPr>
        <w:spacing w:line="360" w:lineRule="auto" w:before="0" w:after="0"/>
        <w:ind w:firstLine="420"/>
      </w:pPr>
      <w:r>
        <w:t>通过以上详细的信息反馈体系，可以确保信息反馈的有效性和闭环管理，不断提升公司的决策质量、流程优化和员工及客户的满意度，推动公司的持续改进和健康发展。</w:t>
      </w:r>
    </w:p>
    <w:p>
      <w:pPr>
        <w:pStyle w:val="Heading1"/>
        <w:spacing w:line="360" w:lineRule="auto" w:before="0" w:after="0"/>
        <w:ind w:firstLine="420"/>
      </w:pPr>
      <w:r>
        <w:t>工作内容标准</w:t>
      </w:r>
    </w:p>
    <w:p>
      <w:pPr>
        <w:pStyle w:val="Heading2"/>
        <w:spacing w:line="360" w:lineRule="auto" w:before="0" w:after="0"/>
        <w:ind w:firstLine="420"/>
      </w:pPr>
      <w:r>
        <w:t xml:space="preserve"> 绿植养护服务标准</w:t>
      </w:r>
    </w:p>
    <w:p>
      <w:pPr>
        <w:spacing w:line="360" w:lineRule="auto" w:before="0" w:after="0"/>
        <w:ind w:firstLine="420"/>
      </w:pPr>
      <w:r>
        <w:t>**绿植养护服务标准**</w:t>
      </w:r>
    </w:p>
    <w:p>
      <w:pPr>
        <w:spacing w:line="360" w:lineRule="auto" w:before="0" w:after="0"/>
        <w:ind w:firstLine="420"/>
      </w:pPr>
      <w:r>
        <w:t>**一、服务目标**</w:t>
      </w:r>
    </w:p>
    <w:p>
      <w:pPr>
        <w:spacing w:line="360" w:lineRule="auto" w:before="0" w:after="0"/>
        <w:ind w:firstLine="420"/>
      </w:pPr>
      <w:r>
        <w:t>1. **保持绿植健康**：确保绿植生长旺盛，叶片翠绿，无病虫害。</w:t>
      </w:r>
    </w:p>
    <w:p>
      <w:pPr>
        <w:spacing w:line="360" w:lineRule="auto" w:before="0" w:after="0"/>
        <w:ind w:firstLine="420"/>
      </w:pPr>
      <w:r>
        <w:t>2. **美化环境**：通过精心养护，提升绿植的观赏价值，美化室内外环境。</w:t>
      </w:r>
    </w:p>
    <w:p>
      <w:pPr>
        <w:spacing w:line="360" w:lineRule="auto" w:before="0" w:after="0"/>
        <w:ind w:firstLine="420"/>
      </w:pPr>
      <w:r>
        <w:t>3. **客户满意**：提供专业、周到的服务，满足客户对绿植养护的需求。</w:t>
      </w:r>
    </w:p>
    <w:p>
      <w:pPr>
        <w:spacing w:line="360" w:lineRule="auto" w:before="0" w:after="0"/>
        <w:ind w:firstLine="420"/>
      </w:pPr>
      <w:r>
        <w:t>**二、服务原则**</w:t>
      </w:r>
    </w:p>
    <w:p>
      <w:pPr>
        <w:spacing w:line="360" w:lineRule="auto" w:before="0" w:after="0"/>
        <w:ind w:firstLine="420"/>
      </w:pPr>
      <w:r>
        <w:t>1. **专业性**：养护人员具备专业的绿植养护知识和技能。</w:t>
      </w:r>
    </w:p>
    <w:p>
      <w:pPr>
        <w:spacing w:line="360" w:lineRule="auto" w:before="0" w:after="0"/>
        <w:ind w:firstLine="420"/>
      </w:pPr>
      <w:r>
        <w:t>2. **及时性**：及时响应客户需求，定期进行养护。</w:t>
      </w:r>
    </w:p>
    <w:p>
      <w:pPr>
        <w:spacing w:line="360" w:lineRule="auto" w:before="0" w:after="0"/>
        <w:ind w:firstLine="420"/>
      </w:pPr>
      <w:r>
        <w:t>3. **个性化**：根据不同绿植的特点和客户需求，提供个性化的养护方案。</w:t>
      </w:r>
    </w:p>
    <w:p>
      <w:pPr>
        <w:spacing w:line="360" w:lineRule="auto" w:before="0" w:after="0"/>
        <w:ind w:firstLine="420"/>
      </w:pPr>
      <w:r>
        <w:t>**三、服务内容**</w:t>
      </w:r>
    </w:p>
    <w:p>
      <w:pPr>
        <w:spacing w:line="360" w:lineRule="auto" w:before="0" w:after="0"/>
        <w:ind w:firstLine="420"/>
      </w:pPr>
      <w:r>
        <w:t>1. **浇水服务**</w:t>
      </w:r>
    </w:p>
    <w:p>
      <w:pPr>
        <w:spacing w:line="360" w:lineRule="auto" w:before="0" w:after="0"/>
        <w:ind w:firstLine="420"/>
      </w:pPr>
      <w:r>
        <w:t xml:space="preserve">   - **频率**：根据绿植种类、季节和气候条件，确定合适的浇水频率。</w:t>
      </w:r>
    </w:p>
    <w:p>
      <w:pPr>
        <w:spacing w:line="360" w:lineRule="auto" w:before="0" w:after="0"/>
        <w:ind w:firstLine="420"/>
      </w:pPr>
      <w:r>
        <w:t xml:space="preserve">   - **水量**：控制浇水量，避免过度浇水或干旱。</w:t>
      </w:r>
    </w:p>
    <w:p>
      <w:pPr>
        <w:spacing w:line="360" w:lineRule="auto" w:before="0" w:after="0"/>
        <w:ind w:firstLine="420"/>
      </w:pPr>
      <w:r>
        <w:t xml:space="preserve">   - **水质**：使用适宜的清水，避免使用含氯过高的自来水。</w:t>
      </w:r>
    </w:p>
    <w:p>
      <w:pPr>
        <w:spacing w:line="360" w:lineRule="auto" w:before="0" w:after="0"/>
        <w:ind w:firstLine="420"/>
      </w:pPr>
      <w:r>
        <w:t>2. **施肥服务**</w:t>
      </w:r>
    </w:p>
    <w:p>
      <w:pPr>
        <w:spacing w:line="360" w:lineRule="auto" w:before="0" w:after="0"/>
        <w:ind w:firstLine="420"/>
      </w:pPr>
      <w:r>
        <w:t xml:space="preserve">   - **肥料选择**：根据绿植需求选择合适的肥料，如有机肥、复合肥等。</w:t>
      </w:r>
    </w:p>
    <w:p>
      <w:pPr>
        <w:spacing w:line="360" w:lineRule="auto" w:before="0" w:after="0"/>
        <w:ind w:firstLine="420"/>
      </w:pPr>
      <w:r>
        <w:t xml:space="preserve">   - **施肥频率**：定期施肥，一般每月1-2次，视绿植生长情况而定。</w:t>
      </w:r>
    </w:p>
    <w:p>
      <w:pPr>
        <w:spacing w:line="360" w:lineRule="auto" w:before="0" w:after="0"/>
        <w:ind w:firstLine="420"/>
      </w:pPr>
      <w:r>
        <w:t xml:space="preserve">   - **施肥量**：控制施肥量，避免过量施肥导致肥害。</w:t>
      </w:r>
    </w:p>
    <w:p>
      <w:pPr>
        <w:spacing w:line="360" w:lineRule="auto" w:before="0" w:after="0"/>
        <w:ind w:firstLine="420"/>
      </w:pPr>
      <w:r>
        <w:t>3. **修剪服务**</w:t>
      </w:r>
    </w:p>
    <w:p>
      <w:pPr>
        <w:spacing w:line="360" w:lineRule="auto" w:before="0" w:after="0"/>
        <w:ind w:firstLine="420"/>
      </w:pPr>
      <w:r>
        <w:t xml:space="preserve">   - **修剪时机**：选择适宜的修剪时机，如春季或秋季。</w:t>
      </w:r>
    </w:p>
    <w:p>
      <w:pPr>
        <w:spacing w:line="360" w:lineRule="auto" w:before="0" w:after="0"/>
        <w:ind w:firstLine="420"/>
      </w:pPr>
      <w:r>
        <w:t xml:space="preserve">   - **修剪方法**：采用正确的修剪方法，如剪去枯枝、病叶、徒长枝等。</w:t>
      </w:r>
    </w:p>
    <w:p>
      <w:pPr>
        <w:spacing w:line="360" w:lineRule="auto" w:before="0" w:after="0"/>
        <w:ind w:firstLine="420"/>
      </w:pPr>
      <w:r>
        <w:t xml:space="preserve">   - **修剪工具**：使用干净、锋利的修剪工具，避免伤害绿植。</w:t>
      </w:r>
    </w:p>
    <w:p>
      <w:pPr>
        <w:spacing w:line="360" w:lineRule="auto" w:before="0" w:after="0"/>
        <w:ind w:firstLine="420"/>
      </w:pPr>
      <w:r>
        <w:t>4. **病虫害防治**</w:t>
      </w:r>
    </w:p>
    <w:p>
      <w:pPr>
        <w:spacing w:line="360" w:lineRule="auto" w:before="0" w:after="0"/>
        <w:ind w:firstLine="420"/>
      </w:pPr>
      <w:r>
        <w:t xml:space="preserve">   - **预防措施**：加强通风、光照等管理，预防病虫害的发生。</w:t>
      </w:r>
    </w:p>
    <w:p>
      <w:pPr>
        <w:spacing w:line="360" w:lineRule="auto" w:before="0" w:after="0"/>
        <w:ind w:firstLine="420"/>
      </w:pPr>
      <w:r>
        <w:t xml:space="preserve">   - **及时发现**：定期检查绿植，及时发现病虫害迹象。</w:t>
      </w:r>
    </w:p>
    <w:p>
      <w:pPr>
        <w:spacing w:line="360" w:lineRule="auto" w:before="0" w:after="0"/>
        <w:ind w:firstLine="420"/>
      </w:pPr>
      <w:r>
        <w:t xml:space="preserve">   - **治疗措施**：采用生物、化学或物理方法进行防治，确保绿植健康。</w:t>
      </w:r>
    </w:p>
    <w:p>
      <w:pPr>
        <w:spacing w:line="360" w:lineRule="auto" w:before="0" w:after="0"/>
        <w:ind w:firstLine="420"/>
      </w:pPr>
      <w:r>
        <w:t>5. **清洁服务**</w:t>
      </w:r>
    </w:p>
    <w:p>
      <w:pPr>
        <w:spacing w:line="360" w:lineRule="auto" w:before="0" w:after="0"/>
        <w:ind w:firstLine="420"/>
      </w:pPr>
      <w:r>
        <w:t xml:space="preserve">   - **叶片清洁**：定期清洁绿植叶片，去除灰尘和污垢。</w:t>
      </w:r>
    </w:p>
    <w:p>
      <w:pPr>
        <w:spacing w:line="360" w:lineRule="auto" w:before="0" w:after="0"/>
        <w:ind w:firstLine="420"/>
      </w:pPr>
      <w:r>
        <w:t xml:space="preserve">   - **盆器清洁**：保持盆器清洁，避免积水和污垢。</w:t>
      </w:r>
    </w:p>
    <w:p>
      <w:pPr>
        <w:spacing w:line="360" w:lineRule="auto" w:before="0" w:after="0"/>
        <w:ind w:firstLine="420"/>
      </w:pPr>
      <w:r>
        <w:t>6. **环境调控**</w:t>
      </w:r>
    </w:p>
    <w:p>
      <w:pPr>
        <w:spacing w:line="360" w:lineRule="auto" w:before="0" w:after="0"/>
        <w:ind w:firstLine="420"/>
      </w:pPr>
      <w:r>
        <w:t xml:space="preserve">   - **光照管理**：根据绿植需求调整光照强度和时长。</w:t>
      </w:r>
    </w:p>
    <w:p>
      <w:pPr>
        <w:spacing w:line="360" w:lineRule="auto" w:before="0" w:after="0"/>
        <w:ind w:firstLine="420"/>
      </w:pPr>
      <w:r>
        <w:t xml:space="preserve">   - **温度管理**：保持适宜的温度范围，避免过高或过低。</w:t>
      </w:r>
    </w:p>
    <w:p>
      <w:pPr>
        <w:spacing w:line="360" w:lineRule="auto" w:before="0" w:after="0"/>
        <w:ind w:firstLine="420"/>
      </w:pPr>
      <w:r>
        <w:t xml:space="preserve">   - **湿度管理**：调节空气湿度，满足绿植生长需求。</w:t>
      </w:r>
    </w:p>
    <w:p>
      <w:pPr>
        <w:spacing w:line="360" w:lineRule="auto" w:before="0" w:after="0"/>
        <w:ind w:firstLine="420"/>
      </w:pPr>
      <w:r>
        <w:t>**四、服务流程**</w:t>
      </w:r>
    </w:p>
    <w:p>
      <w:pPr>
        <w:spacing w:line="360" w:lineRule="auto" w:before="0" w:after="0"/>
        <w:ind w:firstLine="420"/>
      </w:pPr>
      <w:r>
        <w:t>1. **需求评估**</w:t>
      </w:r>
    </w:p>
    <w:p>
      <w:pPr>
        <w:spacing w:line="360" w:lineRule="auto" w:before="0" w:after="0"/>
        <w:ind w:firstLine="420"/>
      </w:pPr>
      <w:r>
        <w:t xml:space="preserve">   - **现场考察**：上门考察客户绿植的实际情况。</w:t>
      </w:r>
    </w:p>
    <w:p>
      <w:pPr>
        <w:spacing w:line="360" w:lineRule="auto" w:before="0" w:after="0"/>
        <w:ind w:firstLine="420"/>
      </w:pPr>
      <w:r>
        <w:t xml:space="preserve">   - **需求沟通**：与客户沟通，了解其对绿植养护的需求和期望。</w:t>
      </w:r>
    </w:p>
    <w:p>
      <w:pPr>
        <w:spacing w:line="360" w:lineRule="auto" w:before="0" w:after="0"/>
        <w:ind w:firstLine="420"/>
      </w:pPr>
      <w:r>
        <w:t>2. **制定方案**</w:t>
      </w:r>
    </w:p>
    <w:p>
      <w:pPr>
        <w:spacing w:line="360" w:lineRule="auto" w:before="0" w:after="0"/>
        <w:ind w:firstLine="420"/>
      </w:pPr>
      <w:r>
        <w:t xml:space="preserve">   - **个性化方案**：根据评估结果制定个性化的养护方案。</w:t>
      </w:r>
    </w:p>
    <w:p>
      <w:pPr>
        <w:spacing w:line="360" w:lineRule="auto" w:before="0" w:after="0"/>
        <w:ind w:firstLine="420"/>
      </w:pPr>
      <w:r>
        <w:t xml:space="preserve">   - **方案确认**：与客户确认养护方案，确保符合其需求。</w:t>
      </w:r>
    </w:p>
    <w:p>
      <w:pPr>
        <w:spacing w:line="360" w:lineRule="auto" w:before="0" w:after="0"/>
        <w:ind w:firstLine="420"/>
      </w:pPr>
      <w:r>
        <w:t>3. **实施养护**</w:t>
      </w:r>
    </w:p>
    <w:p>
      <w:pPr>
        <w:spacing w:line="360" w:lineRule="auto" w:before="0" w:after="0"/>
        <w:ind w:firstLine="420"/>
      </w:pPr>
      <w:r>
        <w:t xml:space="preserve">   - **按时养护**：按照方案定时进行养护操作。</w:t>
      </w:r>
    </w:p>
    <w:p>
      <w:pPr>
        <w:spacing w:line="360" w:lineRule="auto" w:before="0" w:after="0"/>
        <w:ind w:firstLine="420"/>
      </w:pPr>
      <w:r>
        <w:t xml:space="preserve">   - **记录反馈**：记录养护过程和绿植生长情况，及时反馈给客户。</w:t>
      </w:r>
    </w:p>
    <w:p>
      <w:pPr>
        <w:spacing w:line="360" w:lineRule="auto" w:before="0" w:after="0"/>
        <w:ind w:firstLine="420"/>
      </w:pPr>
      <w:r>
        <w:t>4. **跟踪服务**</w:t>
      </w:r>
    </w:p>
    <w:p>
      <w:pPr>
        <w:spacing w:line="360" w:lineRule="auto" w:before="0" w:after="0"/>
        <w:ind w:firstLine="420"/>
      </w:pPr>
      <w:r>
        <w:t xml:space="preserve">   - **定期回访**：定期回访客户，了解绿植生长情况和客户满意度。</w:t>
      </w:r>
    </w:p>
    <w:p>
      <w:pPr>
        <w:spacing w:line="360" w:lineRule="auto" w:before="0" w:after="0"/>
        <w:ind w:firstLine="420"/>
      </w:pPr>
      <w:r>
        <w:t xml:space="preserve">   - **调整优化**：根据反馈情况调整养护方案，持续优化服务。</w:t>
      </w:r>
    </w:p>
    <w:p>
      <w:pPr>
        <w:spacing w:line="360" w:lineRule="auto" w:before="0" w:after="0"/>
        <w:ind w:firstLine="420"/>
      </w:pPr>
      <w:r>
        <w:t>**五、服务标准**</w:t>
      </w:r>
    </w:p>
    <w:p>
      <w:pPr>
        <w:spacing w:line="360" w:lineRule="auto" w:before="0" w:after="0"/>
        <w:ind w:firstLine="420"/>
      </w:pPr>
      <w:r>
        <w:t>1. **服务人员**</w:t>
      </w:r>
    </w:p>
    <w:p>
      <w:pPr>
        <w:spacing w:line="360" w:lineRule="auto" w:before="0" w:after="0"/>
        <w:ind w:firstLine="420"/>
      </w:pPr>
      <w:r>
        <w:t xml:space="preserve">   - **专业培训**：养护人员经过专业培训，具备丰富的绿植养护知识。</w:t>
      </w:r>
    </w:p>
    <w:p>
      <w:pPr>
        <w:spacing w:line="360" w:lineRule="auto" w:before="0" w:after="0"/>
        <w:ind w:firstLine="420"/>
      </w:pPr>
      <w:r>
        <w:t xml:space="preserve">   - **着装规范**：服务时着装整洁、规范，佩戴工作牌。</w:t>
      </w:r>
    </w:p>
    <w:p>
      <w:pPr>
        <w:spacing w:line="360" w:lineRule="auto" w:before="0" w:after="0"/>
        <w:ind w:firstLine="420"/>
      </w:pPr>
      <w:r>
        <w:t>2. **服务时效**</w:t>
      </w:r>
    </w:p>
    <w:p>
      <w:pPr>
        <w:spacing w:line="360" w:lineRule="auto" w:before="0" w:after="0"/>
        <w:ind w:firstLine="420"/>
      </w:pPr>
      <w:r>
        <w:t xml:space="preserve">   - **快速响应**：接到客户需求后，快速响应并安排服务。</w:t>
      </w:r>
    </w:p>
    <w:p>
      <w:pPr>
        <w:spacing w:line="360" w:lineRule="auto" w:before="0" w:after="0"/>
        <w:ind w:firstLine="420"/>
      </w:pPr>
      <w:r>
        <w:t xml:space="preserve">   - **按时完成**：按照约定时间完成养护服务，不延误。</w:t>
      </w:r>
    </w:p>
    <w:p>
      <w:pPr>
        <w:spacing w:line="360" w:lineRule="auto" w:before="0" w:after="0"/>
        <w:ind w:firstLine="420"/>
      </w:pPr>
      <w:r>
        <w:t>3. **服务质量**</w:t>
      </w:r>
    </w:p>
    <w:p>
      <w:pPr>
        <w:spacing w:line="360" w:lineRule="auto" w:before="0" w:after="0"/>
        <w:ind w:firstLine="420"/>
      </w:pPr>
      <w:r>
        <w:t xml:space="preserve">   - **操作规范**：严格按照养护规范进行操作，确保绿植健康。</w:t>
      </w:r>
    </w:p>
    <w:p>
      <w:pPr>
        <w:spacing w:line="360" w:lineRule="auto" w:before="0" w:after="0"/>
        <w:ind w:firstLine="420"/>
      </w:pPr>
      <w:r>
        <w:t xml:space="preserve">   - **客户满意**：服务结束后，客户对养护效果表示满意。</w:t>
      </w:r>
    </w:p>
    <w:p>
      <w:pPr>
        <w:spacing w:line="360" w:lineRule="auto" w:before="0" w:after="0"/>
        <w:ind w:firstLine="420"/>
      </w:pPr>
      <w:r>
        <w:t>**六、支持措施**</w:t>
      </w:r>
    </w:p>
    <w:p>
      <w:pPr>
        <w:spacing w:line="360" w:lineRule="auto" w:before="0" w:after="0"/>
        <w:ind w:firstLine="420"/>
      </w:pPr>
      <w:r>
        <w:t>1. **技术支持**</w:t>
      </w:r>
    </w:p>
    <w:p>
      <w:pPr>
        <w:spacing w:line="360" w:lineRule="auto" w:before="0" w:after="0"/>
        <w:ind w:firstLine="420"/>
      </w:pPr>
      <w:r>
        <w:t xml:space="preserve">   - **专家咨询**：提供专家咨询服务，解决复杂养护问题。</w:t>
      </w:r>
    </w:p>
    <w:p>
      <w:pPr>
        <w:spacing w:line="360" w:lineRule="auto" w:before="0" w:after="0"/>
        <w:ind w:firstLine="420"/>
      </w:pPr>
      <w:r>
        <w:t xml:space="preserve">   - **技术培训**：定期对养护人员进行技术培训，提升服务水平。</w:t>
      </w:r>
    </w:p>
    <w:p>
      <w:pPr>
        <w:spacing w:line="360" w:lineRule="auto" w:before="0" w:after="0"/>
        <w:ind w:firstLine="420"/>
      </w:pPr>
      <w:r>
        <w:t>2. **物资保障**</w:t>
      </w:r>
    </w:p>
    <w:p>
      <w:pPr>
        <w:spacing w:line="360" w:lineRule="auto" w:before="0" w:after="0"/>
        <w:ind w:firstLine="420"/>
      </w:pPr>
      <w:r>
        <w:t xml:space="preserve">   - **养护工具**：配备齐全的养护工具和设备。</w:t>
      </w:r>
    </w:p>
    <w:p>
      <w:pPr>
        <w:spacing w:line="360" w:lineRule="auto" w:before="0" w:after="0"/>
        <w:ind w:firstLine="420"/>
      </w:pPr>
      <w:r>
        <w:t xml:space="preserve">   - **肥料农药**：提供优质的肥料和农药，确保养护效果。</w:t>
      </w:r>
    </w:p>
    <w:p>
      <w:pPr>
        <w:spacing w:line="360" w:lineRule="auto" w:before="0" w:after="0"/>
        <w:ind w:firstLine="420"/>
      </w:pPr>
      <w:r>
        <w:t>3. **客户服务**</w:t>
      </w:r>
    </w:p>
    <w:p>
      <w:pPr>
        <w:spacing w:line="360" w:lineRule="auto" w:before="0" w:after="0"/>
        <w:ind w:firstLine="420"/>
      </w:pPr>
      <w:r>
        <w:t xml:space="preserve">   - **服务热线**：设立服务热线，方便客户随时咨询和反馈。</w:t>
      </w:r>
    </w:p>
    <w:p>
      <w:pPr>
        <w:spacing w:line="360" w:lineRule="auto" w:before="0" w:after="0"/>
        <w:ind w:firstLine="420"/>
      </w:pPr>
      <w:r>
        <w:t xml:space="preserve">   - **满意度调查**：定期进行客户满意度调查，持续改进服务。</w:t>
      </w:r>
    </w:p>
    <w:p>
      <w:pPr>
        <w:spacing w:line="360" w:lineRule="auto" w:before="0" w:after="0"/>
        <w:ind w:firstLine="420"/>
      </w:pPr>
      <w:r>
        <w:t>通过以上详细的绿植养护服务标准，可以确保为客户提供专业、周到、个性化的绿植养护服务，保持绿植健康生长，美化环境，提升客户满意度。</w:t>
      </w:r>
    </w:p>
    <w:p>
      <w:pPr>
        <w:pStyle w:val="Heading2"/>
        <w:spacing w:line="360" w:lineRule="auto" w:before="0" w:after="0"/>
        <w:ind w:firstLine="420"/>
      </w:pPr>
      <w:r>
        <w:t xml:space="preserve"> 卫生保洁服务标准</w:t>
      </w:r>
    </w:p>
    <w:p>
      <w:pPr>
        <w:spacing w:line="360" w:lineRule="auto" w:before="0" w:after="0"/>
        <w:ind w:firstLine="420"/>
      </w:pPr>
      <w:r>
        <w:t>**卫生保洁服务标准**</w:t>
      </w:r>
    </w:p>
    <w:p>
      <w:pPr>
        <w:spacing w:line="360" w:lineRule="auto" w:before="0" w:after="0"/>
        <w:ind w:firstLine="420"/>
      </w:pPr>
      <w:r>
        <w:t>**一、服务目标**</w:t>
      </w:r>
    </w:p>
    <w:p>
      <w:pPr>
        <w:spacing w:line="360" w:lineRule="auto" w:before="0" w:after="0"/>
        <w:ind w:firstLine="420"/>
      </w:pPr>
      <w:r>
        <w:t>1. **保持环境清洁**：确保服务区域内的环境始终保持清洁、卫生。</w:t>
      </w:r>
    </w:p>
    <w:p>
      <w:pPr>
        <w:spacing w:line="360" w:lineRule="auto" w:before="0" w:after="0"/>
        <w:ind w:firstLine="420"/>
      </w:pPr>
      <w:r>
        <w:t>2. **提升环境质量**：通过专业的保洁服务，提升服务区域的整体环境质量。</w:t>
      </w:r>
    </w:p>
    <w:p>
      <w:pPr>
        <w:spacing w:line="360" w:lineRule="auto" w:before="0" w:after="0"/>
        <w:ind w:firstLine="420"/>
      </w:pPr>
      <w:r>
        <w:t>3. **客户满意**：提供高效、周到的保洁服务，满足客户的清洁需求，提升客户满意度。</w:t>
      </w:r>
    </w:p>
    <w:p>
      <w:pPr>
        <w:spacing w:line="360" w:lineRule="auto" w:before="0" w:after="0"/>
        <w:ind w:firstLine="420"/>
      </w:pPr>
      <w:r>
        <w:t>**二、服务原则**</w:t>
      </w:r>
    </w:p>
    <w:p>
      <w:pPr>
        <w:spacing w:line="360" w:lineRule="auto" w:before="0" w:after="0"/>
        <w:ind w:firstLine="420"/>
      </w:pPr>
      <w:r>
        <w:t>1. **专业性**：保洁人员具备专业的清洁知识和技能，使用专业的清洁工具和材料。</w:t>
      </w:r>
    </w:p>
    <w:p>
      <w:pPr>
        <w:spacing w:line="360" w:lineRule="auto" w:before="0" w:after="0"/>
        <w:ind w:firstLine="420"/>
      </w:pPr>
      <w:r>
        <w:t>2. **及时性**：及时响应客户需求，按时完成保洁任务。</w:t>
      </w:r>
    </w:p>
    <w:p>
      <w:pPr>
        <w:spacing w:line="360" w:lineRule="auto" w:before="0" w:after="0"/>
        <w:ind w:firstLine="420"/>
      </w:pPr>
      <w:r>
        <w:t>3. **全面性**：覆盖服务区域内的所有清洁需求，不留死角。</w:t>
      </w:r>
    </w:p>
    <w:p>
      <w:pPr>
        <w:spacing w:line="360" w:lineRule="auto" w:before="0" w:after="0"/>
        <w:ind w:firstLine="420"/>
      </w:pPr>
      <w:r>
        <w:t>4. **环保性**：使用环保清洁材料，减少对环境的污染。</w:t>
      </w:r>
    </w:p>
    <w:p>
      <w:pPr>
        <w:spacing w:line="360" w:lineRule="auto" w:before="0" w:after="0"/>
        <w:ind w:firstLine="420"/>
      </w:pPr>
      <w:r>
        <w:t>**三、服务内容**</w:t>
      </w:r>
    </w:p>
    <w:p>
      <w:pPr>
        <w:spacing w:line="360" w:lineRule="auto" w:before="0" w:after="0"/>
        <w:ind w:firstLine="420"/>
      </w:pPr>
      <w:r>
        <w:t>1. **日常保洁**</w:t>
      </w:r>
    </w:p>
    <w:p>
      <w:pPr>
        <w:spacing w:line="360" w:lineRule="auto" w:before="0" w:after="0"/>
        <w:ind w:firstLine="420"/>
      </w:pPr>
      <w:r>
        <w:t xml:space="preserve">   - **地面清洁**：清扫、拖洗地面，保持地面无灰尘、无污渍。</w:t>
      </w:r>
    </w:p>
    <w:p>
      <w:pPr>
        <w:spacing w:line="360" w:lineRule="auto" w:before="0" w:after="0"/>
        <w:ind w:firstLine="420"/>
      </w:pPr>
      <w:r>
        <w:t xml:space="preserve">   - **墙面清洁**：擦拭墙面，清除墙面上的污渍和灰尘。</w:t>
      </w:r>
    </w:p>
    <w:p>
      <w:pPr>
        <w:spacing w:line="360" w:lineRule="auto" w:before="0" w:after="0"/>
        <w:ind w:firstLine="420"/>
      </w:pPr>
      <w:r>
        <w:t xml:space="preserve">   - **家具清洁**：擦拭家具表面，保持家具干净、无尘。</w:t>
      </w:r>
    </w:p>
    <w:p>
      <w:pPr>
        <w:spacing w:line="360" w:lineRule="auto" w:before="0" w:after="0"/>
        <w:ind w:firstLine="420"/>
      </w:pPr>
      <w:r>
        <w:t xml:space="preserve">   - **门窗清洁**：清洁门窗玻璃和框体，保持透明和无污垢。</w:t>
      </w:r>
    </w:p>
    <w:p>
      <w:pPr>
        <w:spacing w:line="360" w:lineRule="auto" w:before="0" w:after="0"/>
        <w:ind w:firstLine="420"/>
      </w:pPr>
      <w:r>
        <w:t>2. **深度保洁**</w:t>
      </w:r>
    </w:p>
    <w:p>
      <w:pPr>
        <w:spacing w:line="360" w:lineRule="auto" w:before="0" w:after="0"/>
        <w:ind w:firstLine="420"/>
      </w:pPr>
      <w:r>
        <w:t xml:space="preserve">   - **地毯清洗**：定期清洗地毯，去除地毯上的污渍和异味。</w:t>
      </w:r>
    </w:p>
    <w:p>
      <w:pPr>
        <w:spacing w:line="360" w:lineRule="auto" w:before="0" w:after="0"/>
        <w:ind w:firstLine="420"/>
      </w:pPr>
      <w:r>
        <w:t xml:space="preserve">   - **沙发清洗**：清洗沙发表面和内部，保持沙发干净、无尘。</w:t>
      </w:r>
    </w:p>
    <w:p>
      <w:pPr>
        <w:spacing w:line="360" w:lineRule="auto" w:before="0" w:after="0"/>
        <w:ind w:firstLine="420"/>
      </w:pPr>
      <w:r>
        <w:t xml:space="preserve">   - **厨房清洁**：彻底清洁厨房设备、灶具和墙面，去除油污和污垢。</w:t>
      </w:r>
    </w:p>
    <w:p>
      <w:pPr>
        <w:spacing w:line="360" w:lineRule="auto" w:before="0" w:after="0"/>
        <w:ind w:firstLine="420"/>
      </w:pPr>
      <w:r>
        <w:t xml:space="preserve">   - **卫生间清洁**：清洁卫生间内的设施，保持干净、无异味。</w:t>
      </w:r>
    </w:p>
    <w:p>
      <w:pPr>
        <w:spacing w:line="360" w:lineRule="auto" w:before="0" w:after="0"/>
        <w:ind w:firstLine="420"/>
      </w:pPr>
      <w:r>
        <w:t>3. **专项保洁**</w:t>
      </w:r>
    </w:p>
    <w:p>
      <w:pPr>
        <w:spacing w:line="360" w:lineRule="auto" w:before="0" w:after="0"/>
        <w:ind w:firstLine="420"/>
      </w:pPr>
      <w:r>
        <w:t xml:space="preserve">   - **高空清洁**：清洁高楼外墙面、玻璃等高空部位。</w:t>
      </w:r>
    </w:p>
    <w:p>
      <w:pPr>
        <w:spacing w:line="360" w:lineRule="auto" w:before="0" w:after="0"/>
        <w:ind w:firstLine="420"/>
      </w:pPr>
      <w:r>
        <w:t xml:space="preserve">   - **石材养护**：对石材地面、墙面进行养护，保持光泽和质感。</w:t>
      </w:r>
    </w:p>
    <w:p>
      <w:pPr>
        <w:spacing w:line="360" w:lineRule="auto" w:before="0" w:after="0"/>
        <w:ind w:firstLine="420"/>
      </w:pPr>
      <w:r>
        <w:t xml:space="preserve">   - **空气净化**：提供室内空气净化服务，改善室内空气质量。</w:t>
      </w:r>
    </w:p>
    <w:p>
      <w:pPr>
        <w:spacing w:line="360" w:lineRule="auto" w:before="0" w:after="0"/>
        <w:ind w:firstLine="420"/>
      </w:pPr>
      <w:r>
        <w:t>4. **垃圾处理**</w:t>
      </w:r>
    </w:p>
    <w:p>
      <w:pPr>
        <w:spacing w:line="360" w:lineRule="auto" w:before="0" w:after="0"/>
        <w:ind w:firstLine="420"/>
      </w:pPr>
      <w:r>
        <w:t xml:space="preserve">   - **垃圾收集**：定时收集服务区域内的垃圾。</w:t>
      </w:r>
    </w:p>
    <w:p>
      <w:pPr>
        <w:spacing w:line="360" w:lineRule="auto" w:before="0" w:after="0"/>
        <w:ind w:firstLine="420"/>
      </w:pPr>
      <w:r>
        <w:t xml:space="preserve">   - **垃圾分类**：按照规定进行垃圾分类。</w:t>
      </w:r>
    </w:p>
    <w:p>
      <w:pPr>
        <w:spacing w:line="360" w:lineRule="auto" w:before="0" w:after="0"/>
        <w:ind w:firstLine="420"/>
      </w:pPr>
      <w:r>
        <w:t xml:space="preserve">   - **垃圾清运**：将垃圾及时清运至指定地点。</w:t>
      </w:r>
    </w:p>
    <w:p>
      <w:pPr>
        <w:spacing w:line="360" w:lineRule="auto" w:before="0" w:after="0"/>
        <w:ind w:firstLine="420"/>
      </w:pPr>
      <w:r>
        <w:t>**四、服务流程**</w:t>
      </w:r>
    </w:p>
    <w:p>
      <w:pPr>
        <w:spacing w:line="360" w:lineRule="auto" w:before="0" w:after="0"/>
        <w:ind w:firstLine="420"/>
      </w:pPr>
      <w:r>
        <w:t>1. **需求评估**</w:t>
      </w:r>
    </w:p>
    <w:p>
      <w:pPr>
        <w:spacing w:line="360" w:lineRule="auto" w:before="0" w:after="0"/>
        <w:ind w:firstLine="420"/>
      </w:pPr>
      <w:r>
        <w:t xml:space="preserve">   - **现场考察**：上门考察服务区域的实际情况。</w:t>
      </w:r>
    </w:p>
    <w:p>
      <w:pPr>
        <w:spacing w:line="360" w:lineRule="auto" w:before="0" w:after="0"/>
        <w:ind w:firstLine="420"/>
      </w:pPr>
      <w:r>
        <w:t xml:space="preserve">   - **需求沟通**：与客户沟通，了解其清洁需求和期望。</w:t>
      </w:r>
    </w:p>
    <w:p>
      <w:pPr>
        <w:spacing w:line="360" w:lineRule="auto" w:before="0" w:after="0"/>
        <w:ind w:firstLine="420"/>
      </w:pPr>
      <w:r>
        <w:t>2. **制定方案**</w:t>
      </w:r>
    </w:p>
    <w:p>
      <w:pPr>
        <w:spacing w:line="360" w:lineRule="auto" w:before="0" w:after="0"/>
        <w:ind w:firstLine="420"/>
      </w:pPr>
      <w:r>
        <w:t xml:space="preserve">   - **个性化方案**：根据评估结果制定个性化的保洁方案。</w:t>
      </w:r>
    </w:p>
    <w:p>
      <w:pPr>
        <w:spacing w:line="360" w:lineRule="auto" w:before="0" w:after="0"/>
        <w:ind w:firstLine="420"/>
      </w:pPr>
      <w:r>
        <w:t xml:space="preserve">   - **方案确认**：与客户确认保洁方案，确保符合其需求。</w:t>
      </w:r>
    </w:p>
    <w:p>
      <w:pPr>
        <w:spacing w:line="360" w:lineRule="auto" w:before="0" w:after="0"/>
        <w:ind w:firstLine="420"/>
      </w:pPr>
      <w:r>
        <w:t>3. **实施保洁**</w:t>
      </w:r>
    </w:p>
    <w:p>
      <w:pPr>
        <w:spacing w:line="360" w:lineRule="auto" w:before="0" w:after="0"/>
        <w:ind w:firstLine="420"/>
      </w:pPr>
      <w:r>
        <w:t xml:space="preserve">   - **按时保洁**：按照方案定时进行保洁操作。</w:t>
      </w:r>
    </w:p>
    <w:p>
      <w:pPr>
        <w:spacing w:line="360" w:lineRule="auto" w:before="0" w:after="0"/>
        <w:ind w:firstLine="420"/>
      </w:pPr>
      <w:r>
        <w:t xml:space="preserve">   - **记录反馈**：记录保洁过程和结果，及时反馈给客户。</w:t>
      </w:r>
    </w:p>
    <w:p>
      <w:pPr>
        <w:spacing w:line="360" w:lineRule="auto" w:before="0" w:after="0"/>
        <w:ind w:firstLine="420"/>
      </w:pPr>
      <w:r>
        <w:t>4. **跟踪服务**</w:t>
      </w:r>
    </w:p>
    <w:p>
      <w:pPr>
        <w:spacing w:line="360" w:lineRule="auto" w:before="0" w:after="0"/>
        <w:ind w:firstLine="420"/>
      </w:pPr>
      <w:r>
        <w:t xml:space="preserve">   - **定期回访**：定期回访客户，了解保洁效果和客户满意度。</w:t>
      </w:r>
    </w:p>
    <w:p>
      <w:pPr>
        <w:spacing w:line="360" w:lineRule="auto" w:before="0" w:after="0"/>
        <w:ind w:firstLine="420"/>
      </w:pPr>
      <w:r>
        <w:t xml:space="preserve">   - **调整优化**：根据反馈情况调整保洁方案，持续优化服务。</w:t>
      </w:r>
    </w:p>
    <w:p>
      <w:pPr>
        <w:spacing w:line="360" w:lineRule="auto" w:before="0" w:after="0"/>
        <w:ind w:firstLine="420"/>
      </w:pPr>
      <w:r>
        <w:t>**五、服务标准**</w:t>
      </w:r>
    </w:p>
    <w:p>
      <w:pPr>
        <w:spacing w:line="360" w:lineRule="auto" w:before="0" w:after="0"/>
        <w:ind w:firstLine="420"/>
      </w:pPr>
      <w:r>
        <w:t>1. **服务人员**</w:t>
      </w:r>
    </w:p>
    <w:p>
      <w:pPr>
        <w:spacing w:line="360" w:lineRule="auto" w:before="0" w:after="0"/>
        <w:ind w:firstLine="420"/>
      </w:pPr>
      <w:r>
        <w:t xml:space="preserve">   - **专业培训**：保洁人员经过专业培训，具备丰富的清洁知识和技能。</w:t>
      </w:r>
    </w:p>
    <w:p>
      <w:pPr>
        <w:spacing w:line="360" w:lineRule="auto" w:before="0" w:after="0"/>
        <w:ind w:firstLine="420"/>
      </w:pPr>
      <w:r>
        <w:t xml:space="preserve">   - **着装规范**：服务时着装整洁、规范，佩戴工作牌。</w:t>
      </w:r>
    </w:p>
    <w:p>
      <w:pPr>
        <w:spacing w:line="360" w:lineRule="auto" w:before="0" w:after="0"/>
        <w:ind w:firstLine="420"/>
      </w:pPr>
      <w:r>
        <w:t>2. **服务时效**</w:t>
      </w:r>
    </w:p>
    <w:p>
      <w:pPr>
        <w:spacing w:line="360" w:lineRule="auto" w:before="0" w:after="0"/>
        <w:ind w:firstLine="420"/>
      </w:pPr>
      <w:r>
        <w:t xml:space="preserve">   - **快速响应**：接到客户需求后，快速响应并安排服务。</w:t>
      </w:r>
    </w:p>
    <w:p>
      <w:pPr>
        <w:spacing w:line="360" w:lineRule="auto" w:before="0" w:after="0"/>
        <w:ind w:firstLine="420"/>
      </w:pPr>
      <w:r>
        <w:t xml:space="preserve">   - **按时完成**：按照约定时间完成保洁任务，不延误。</w:t>
      </w:r>
    </w:p>
    <w:p>
      <w:pPr>
        <w:spacing w:line="360" w:lineRule="auto" w:before="0" w:after="0"/>
        <w:ind w:firstLine="420"/>
      </w:pPr>
      <w:r>
        <w:t>3. **服务质量**</w:t>
      </w:r>
    </w:p>
    <w:p>
      <w:pPr>
        <w:spacing w:line="360" w:lineRule="auto" w:before="0" w:after="0"/>
        <w:ind w:firstLine="420"/>
      </w:pPr>
      <w:r>
        <w:t xml:space="preserve">   - **操作规范**：严格按照清洁规范进行操作，确保清洁效果。</w:t>
      </w:r>
    </w:p>
    <w:p>
      <w:pPr>
        <w:spacing w:line="360" w:lineRule="auto" w:before="0" w:after="0"/>
        <w:ind w:firstLine="420"/>
      </w:pPr>
      <w:r>
        <w:t xml:space="preserve">   - **客户满意**：服务结束后，客户对保洁效果表示满意。</w:t>
      </w:r>
    </w:p>
    <w:p>
      <w:pPr>
        <w:spacing w:line="360" w:lineRule="auto" w:before="0" w:after="0"/>
        <w:ind w:firstLine="420"/>
      </w:pPr>
      <w:r>
        <w:t>4. **清洁标准**</w:t>
      </w:r>
    </w:p>
    <w:p>
      <w:pPr>
        <w:spacing w:line="360" w:lineRule="auto" w:before="0" w:after="0"/>
        <w:ind w:firstLine="420"/>
      </w:pPr>
      <w:r>
        <w:t xml:space="preserve">   - **地面**：无灰尘、无污渍、无积水。</w:t>
      </w:r>
    </w:p>
    <w:p>
      <w:pPr>
        <w:spacing w:line="360" w:lineRule="auto" w:before="0" w:after="0"/>
        <w:ind w:firstLine="420"/>
      </w:pPr>
      <w:r>
        <w:t xml:space="preserve">   - **墙面**：无污渍、无灰尘、无划痕。</w:t>
      </w:r>
    </w:p>
    <w:p>
      <w:pPr>
        <w:spacing w:line="360" w:lineRule="auto" w:before="0" w:after="0"/>
        <w:ind w:firstLine="420"/>
      </w:pPr>
      <w:r>
        <w:t xml:space="preserve">   - **家具**：表面干净、无尘、无污渍。</w:t>
      </w:r>
    </w:p>
    <w:p>
      <w:pPr>
        <w:spacing w:line="360" w:lineRule="auto" w:before="0" w:after="0"/>
        <w:ind w:firstLine="420"/>
      </w:pPr>
      <w:r>
        <w:t xml:space="preserve">   - **门窗**：玻璃透明、无污垢，框体干净。</w:t>
      </w:r>
    </w:p>
    <w:p>
      <w:pPr>
        <w:spacing w:line="360" w:lineRule="auto" w:before="0" w:after="0"/>
        <w:ind w:firstLine="420"/>
      </w:pPr>
      <w:r>
        <w:t>**六、支持措施**</w:t>
      </w:r>
    </w:p>
    <w:p>
      <w:pPr>
        <w:spacing w:line="360" w:lineRule="auto" w:before="0" w:after="0"/>
        <w:ind w:firstLine="420"/>
      </w:pPr>
      <w:r>
        <w:t>1. **技术支持**</w:t>
      </w:r>
    </w:p>
    <w:p>
      <w:pPr>
        <w:spacing w:line="360" w:lineRule="auto" w:before="0" w:after="0"/>
        <w:ind w:firstLine="420"/>
      </w:pPr>
      <w:r>
        <w:t xml:space="preserve">   - **专家咨询**：提供专家咨询服务，解决复杂清洁问题。</w:t>
      </w:r>
    </w:p>
    <w:p>
      <w:pPr>
        <w:spacing w:line="360" w:lineRule="auto" w:before="0" w:after="0"/>
        <w:ind w:firstLine="420"/>
      </w:pPr>
      <w:r>
        <w:t xml:space="preserve">   - **技术培训**：定期对保洁人员进行技术培训，提升服务水平。</w:t>
      </w:r>
    </w:p>
    <w:p>
      <w:pPr>
        <w:spacing w:line="360" w:lineRule="auto" w:before="0" w:after="0"/>
        <w:ind w:firstLine="420"/>
      </w:pPr>
      <w:r>
        <w:t>2. **物资保障**</w:t>
      </w:r>
    </w:p>
    <w:p>
      <w:pPr>
        <w:spacing w:line="360" w:lineRule="auto" w:before="0" w:after="0"/>
        <w:ind w:firstLine="420"/>
      </w:pPr>
      <w:r>
        <w:t xml:space="preserve">   - **清洁工具**：配备齐全的清洁工具和设备。</w:t>
      </w:r>
    </w:p>
    <w:p>
      <w:pPr>
        <w:spacing w:line="360" w:lineRule="auto" w:before="0" w:after="0"/>
        <w:ind w:firstLine="420"/>
      </w:pPr>
      <w:r>
        <w:t xml:space="preserve">   - **清洁材料**：提供优质的清洁材料，确保清洁效果。</w:t>
      </w:r>
    </w:p>
    <w:p>
      <w:pPr>
        <w:spacing w:line="360" w:lineRule="auto" w:before="0" w:after="0"/>
        <w:ind w:firstLine="420"/>
      </w:pPr>
      <w:r>
        <w:t>3. **客户服务**</w:t>
      </w:r>
    </w:p>
    <w:p>
      <w:pPr>
        <w:spacing w:line="360" w:lineRule="auto" w:before="0" w:after="0"/>
        <w:ind w:firstLine="420"/>
      </w:pPr>
      <w:r>
        <w:t xml:space="preserve">   - **服务热线**：设立服务热线，方便客户随时咨询和反馈。</w:t>
      </w:r>
    </w:p>
    <w:p>
      <w:pPr>
        <w:spacing w:line="360" w:lineRule="auto" w:before="0" w:after="0"/>
        <w:ind w:firstLine="420"/>
      </w:pPr>
      <w:r>
        <w:t xml:space="preserve">   - **满意度调查**：定期进行客户满意度调查，持续改进服务。</w:t>
      </w:r>
    </w:p>
    <w:p>
      <w:pPr>
        <w:spacing w:line="360" w:lineRule="auto" w:before="0" w:after="0"/>
        <w:ind w:firstLine="420"/>
      </w:pPr>
      <w:r>
        <w:t>通过以上详细的卫生保洁服务标准，可以确保为客户提供专业、高效、全面的保洁服务，保持服务区域的清洁和卫生，提升环境质量，满足客户的清洁需求，增强客户满意度。</w:t>
      </w:r>
    </w:p>
    <w:p>
      <w:pPr>
        <w:pStyle w:val="Heading2"/>
        <w:spacing w:line="360" w:lineRule="auto" w:before="0" w:after="0"/>
        <w:ind w:firstLine="420"/>
      </w:pPr>
      <w:r>
        <w:t xml:space="preserve"> 日常用电巡检及维护服务标准</w:t>
      </w:r>
    </w:p>
    <w:p>
      <w:pPr>
        <w:spacing w:line="360" w:lineRule="auto" w:before="0" w:after="0"/>
        <w:ind w:firstLine="420"/>
      </w:pPr>
      <w:r>
        <w:t>**日常用电巡检及维护服务标准**</w:t>
      </w:r>
    </w:p>
    <w:p>
      <w:pPr>
        <w:spacing w:line="360" w:lineRule="auto" w:before="0" w:after="0"/>
        <w:ind w:firstLine="420"/>
      </w:pPr>
      <w:r>
        <w:t>**一、服务目标**</w:t>
      </w:r>
    </w:p>
    <w:p>
      <w:pPr>
        <w:spacing w:line="360" w:lineRule="auto" w:before="0" w:after="0"/>
        <w:ind w:firstLine="420"/>
      </w:pPr>
      <w:r>
        <w:t>1. **确保用电安全**：通过定期巡检和维护，确保用电设施的安全运行，预防电气事故。</w:t>
      </w:r>
    </w:p>
    <w:p>
      <w:pPr>
        <w:spacing w:line="360" w:lineRule="auto" w:before="0" w:after="0"/>
        <w:ind w:firstLine="420"/>
      </w:pPr>
      <w:r>
        <w:t>2. **保障电力供应**：确保电力供应的稳定性和连续性，满足日常用电需求。</w:t>
      </w:r>
    </w:p>
    <w:p>
      <w:pPr>
        <w:spacing w:line="360" w:lineRule="auto" w:before="0" w:after="0"/>
        <w:ind w:firstLine="420"/>
      </w:pPr>
      <w:r>
        <w:t>3. **延长设备寿命**：通过科学维护，延长用电设备的使用寿命，降低更换成本。</w:t>
      </w:r>
    </w:p>
    <w:p>
      <w:pPr>
        <w:spacing w:line="360" w:lineRule="auto" w:before="0" w:after="0"/>
        <w:ind w:firstLine="420"/>
      </w:pPr>
      <w:r>
        <w:t>4. **提升用电效率**：优化用电管理，提高用电效率，降低能耗。</w:t>
      </w:r>
    </w:p>
    <w:p>
      <w:pPr>
        <w:spacing w:line="360" w:lineRule="auto" w:before="0" w:after="0"/>
        <w:ind w:firstLine="420"/>
      </w:pPr>
      <w:r>
        <w:t>**二、服务原则**</w:t>
      </w:r>
    </w:p>
    <w:p>
      <w:pPr>
        <w:spacing w:line="360" w:lineRule="auto" w:before="0" w:after="0"/>
        <w:ind w:firstLine="420"/>
      </w:pPr>
      <w:r>
        <w:t>1. **专业性**：巡检和维护人员具备专业的电气知识和技能，使用专业的工具和设备。</w:t>
      </w:r>
    </w:p>
    <w:p>
      <w:pPr>
        <w:spacing w:line="360" w:lineRule="auto" w:before="0" w:after="0"/>
        <w:ind w:firstLine="420"/>
      </w:pPr>
      <w:r>
        <w:t>2. **规范性**：严格按照国家电气安全标准和行业规范进行操作。</w:t>
      </w:r>
    </w:p>
    <w:p>
      <w:pPr>
        <w:spacing w:line="360" w:lineRule="auto" w:before="0" w:after="0"/>
        <w:ind w:firstLine="420"/>
      </w:pPr>
      <w:r>
        <w:t>3. **预防性**：注重预防性维护，提前发现和解决潜在问题。</w:t>
      </w:r>
    </w:p>
    <w:p>
      <w:pPr>
        <w:spacing w:line="360" w:lineRule="auto" w:before="0" w:after="0"/>
        <w:ind w:firstLine="420"/>
      </w:pPr>
      <w:r>
        <w:t>4. **及时性**：及时响应故障和客户需求，快速处理用电问题。</w:t>
      </w:r>
    </w:p>
    <w:p>
      <w:pPr>
        <w:spacing w:line="360" w:lineRule="auto" w:before="0" w:after="0"/>
        <w:ind w:firstLine="420"/>
      </w:pPr>
      <w:r>
        <w:t>**三、服务内容**</w:t>
      </w:r>
    </w:p>
    <w:p>
      <w:pPr>
        <w:spacing w:line="360" w:lineRule="auto" w:before="0" w:after="0"/>
        <w:ind w:firstLine="420"/>
      </w:pPr>
      <w:r>
        <w:t>1. **日常巡检**</w:t>
      </w:r>
    </w:p>
    <w:p>
      <w:pPr>
        <w:spacing w:line="360" w:lineRule="auto" w:before="0" w:after="0"/>
        <w:ind w:firstLine="420"/>
      </w:pPr>
      <w:r>
        <w:t xml:space="preserve">   - **设备检查**：检查配电箱、开关柜、电缆、插座等电气设备的运行状态。</w:t>
      </w:r>
    </w:p>
    <w:p>
      <w:pPr>
        <w:spacing w:line="360" w:lineRule="auto" w:before="0" w:after="0"/>
        <w:ind w:firstLine="420"/>
      </w:pPr>
      <w:r>
        <w:t xml:space="preserve">   - **线路检查**：检查供电线路的完好性，有无破损、老化等现象。</w:t>
      </w:r>
    </w:p>
    <w:p>
      <w:pPr>
        <w:spacing w:line="360" w:lineRule="auto" w:before="0" w:after="0"/>
        <w:ind w:firstLine="420"/>
      </w:pPr>
      <w:r>
        <w:t xml:space="preserve">   - **安全检查**：检查接地装置、漏电保护器等安全设施是否正常工作。</w:t>
      </w:r>
    </w:p>
    <w:p>
      <w:pPr>
        <w:spacing w:line="360" w:lineRule="auto" w:before="0" w:after="0"/>
        <w:ind w:firstLine="420"/>
      </w:pPr>
      <w:r>
        <w:t>2. **定期维护**</w:t>
      </w:r>
    </w:p>
    <w:p>
      <w:pPr>
        <w:spacing w:line="360" w:lineRule="auto" w:before="0" w:after="0"/>
        <w:ind w:firstLine="420"/>
      </w:pPr>
      <w:r>
        <w:t xml:space="preserve">   - **设备清洁**：定期清洁电气设备，去除灰尘和污垢。</w:t>
      </w:r>
    </w:p>
    <w:p>
      <w:pPr>
        <w:spacing w:line="360" w:lineRule="auto" w:before="0" w:after="0"/>
        <w:ind w:firstLine="420"/>
      </w:pPr>
      <w:r>
        <w:t xml:space="preserve">   - **紧固接线**：检查并紧固松动的电气接线，确保连接牢固。</w:t>
      </w:r>
    </w:p>
    <w:p>
      <w:pPr>
        <w:spacing w:line="360" w:lineRule="auto" w:before="0" w:after="0"/>
        <w:ind w:firstLine="420"/>
      </w:pPr>
      <w:r>
        <w:t xml:space="preserve">   - **润滑保养**：对需要润滑的电气设备进行定期润滑。</w:t>
      </w:r>
    </w:p>
    <w:p>
      <w:pPr>
        <w:spacing w:line="360" w:lineRule="auto" w:before="0" w:after="0"/>
        <w:ind w:firstLine="420"/>
      </w:pPr>
      <w:r>
        <w:t>3. **故障排查**</w:t>
      </w:r>
    </w:p>
    <w:p>
      <w:pPr>
        <w:spacing w:line="360" w:lineRule="auto" w:before="0" w:after="0"/>
        <w:ind w:firstLine="420"/>
      </w:pPr>
      <w:r>
        <w:t xml:space="preserve">   - **快速响应**：接到故障报告后，迅速到达现场进行排查。</w:t>
      </w:r>
    </w:p>
    <w:p>
      <w:pPr>
        <w:spacing w:line="360" w:lineRule="auto" w:before="0" w:after="0"/>
        <w:ind w:firstLine="420"/>
      </w:pPr>
      <w:r>
        <w:t xml:space="preserve">   - **故障诊断**：使用专业工具进行故障诊断，确定故障原因。</w:t>
      </w:r>
    </w:p>
    <w:p>
      <w:pPr>
        <w:spacing w:line="360" w:lineRule="auto" w:before="0" w:after="0"/>
        <w:ind w:firstLine="420"/>
      </w:pPr>
      <w:r>
        <w:t xml:space="preserve">   - **故障修复**：及时修复故障，恢复电力供应。</w:t>
      </w:r>
    </w:p>
    <w:p>
      <w:pPr>
        <w:spacing w:line="360" w:lineRule="auto" w:before="0" w:after="0"/>
        <w:ind w:firstLine="420"/>
      </w:pPr>
      <w:r>
        <w:t>4. **用电优化**</w:t>
      </w:r>
    </w:p>
    <w:p>
      <w:pPr>
        <w:spacing w:line="360" w:lineRule="auto" w:before="0" w:after="0"/>
        <w:ind w:firstLine="420"/>
      </w:pPr>
      <w:r>
        <w:t xml:space="preserve">   - **能耗分析**：分析用电能耗，提出节能建议。</w:t>
      </w:r>
    </w:p>
    <w:p>
      <w:pPr>
        <w:spacing w:line="360" w:lineRule="auto" w:before="0" w:after="0"/>
        <w:ind w:firstLine="420"/>
      </w:pPr>
      <w:r>
        <w:t xml:space="preserve">   - **设备升级**：建议更换老旧、低效的电气设备，提升用电效率。</w:t>
      </w:r>
    </w:p>
    <w:p>
      <w:pPr>
        <w:spacing w:line="360" w:lineRule="auto" w:before="0" w:after="0"/>
        <w:ind w:firstLine="420"/>
      </w:pPr>
      <w:r>
        <w:t>5. **安全培训**</w:t>
      </w:r>
    </w:p>
    <w:p>
      <w:pPr>
        <w:spacing w:line="360" w:lineRule="auto" w:before="0" w:after="0"/>
        <w:ind w:firstLine="420"/>
      </w:pPr>
      <w:r>
        <w:t xml:space="preserve">   - **用电知识培训**：为客户提供用电安全知识培训，提高安全意识。</w:t>
      </w:r>
    </w:p>
    <w:p>
      <w:pPr>
        <w:spacing w:line="360" w:lineRule="auto" w:before="0" w:after="0"/>
        <w:ind w:firstLine="420"/>
      </w:pPr>
      <w:r>
        <w:t xml:space="preserve">   - **应急处理培训**：培训客户应急处理电气故障的能力。</w:t>
      </w:r>
    </w:p>
    <w:p>
      <w:pPr>
        <w:spacing w:line="360" w:lineRule="auto" w:before="0" w:after="0"/>
        <w:ind w:firstLine="420"/>
      </w:pPr>
      <w:r>
        <w:t>**四、服务流程**</w:t>
      </w:r>
    </w:p>
    <w:p>
      <w:pPr>
        <w:spacing w:line="360" w:lineRule="auto" w:before="0" w:after="0"/>
        <w:ind w:firstLine="420"/>
      </w:pPr>
      <w:r>
        <w:t>1. **需求评估**</w:t>
      </w:r>
    </w:p>
    <w:p>
      <w:pPr>
        <w:spacing w:line="360" w:lineRule="auto" w:before="0" w:after="0"/>
        <w:ind w:firstLine="420"/>
      </w:pPr>
      <w:r>
        <w:t xml:space="preserve">   - **现场考察**：上门考察用电环境和设备状况。</w:t>
      </w:r>
    </w:p>
    <w:p>
      <w:pPr>
        <w:spacing w:line="360" w:lineRule="auto" w:before="0" w:after="0"/>
        <w:ind w:firstLine="420"/>
      </w:pPr>
      <w:r>
        <w:t xml:space="preserve">   - **需求沟通**：与客户沟通，了解其用电需求和关注点。</w:t>
      </w:r>
    </w:p>
    <w:p>
      <w:pPr>
        <w:spacing w:line="360" w:lineRule="auto" w:before="0" w:after="0"/>
        <w:ind w:firstLine="420"/>
      </w:pPr>
      <w:r>
        <w:t>2. **制定方案**</w:t>
      </w:r>
    </w:p>
    <w:p>
      <w:pPr>
        <w:spacing w:line="360" w:lineRule="auto" w:before="0" w:after="0"/>
        <w:ind w:firstLine="420"/>
      </w:pPr>
      <w:r>
        <w:t xml:space="preserve">   - **个性化方案**：根据评估结果制定个性化的巡检和维护方案。</w:t>
      </w:r>
    </w:p>
    <w:p>
      <w:pPr>
        <w:spacing w:line="360" w:lineRule="auto" w:before="0" w:after="0"/>
        <w:ind w:firstLine="420"/>
      </w:pPr>
      <w:r>
        <w:t xml:space="preserve">   - **方案确认**：与客户确认方案，确保符合其需求。</w:t>
      </w:r>
    </w:p>
    <w:p>
      <w:pPr>
        <w:spacing w:line="360" w:lineRule="auto" w:before="0" w:after="0"/>
        <w:ind w:firstLine="420"/>
      </w:pPr>
      <w:r>
        <w:t>3. **实施服务**</w:t>
      </w:r>
    </w:p>
    <w:p>
      <w:pPr>
        <w:spacing w:line="360" w:lineRule="auto" w:before="0" w:after="0"/>
        <w:ind w:firstLine="420"/>
      </w:pPr>
      <w:r>
        <w:t xml:space="preserve">   - **按时巡检**：按照方案定时进行用电巡检。</w:t>
      </w:r>
    </w:p>
    <w:p>
      <w:pPr>
        <w:spacing w:line="360" w:lineRule="auto" w:before="0" w:after="0"/>
        <w:ind w:firstLine="420"/>
      </w:pPr>
      <w:r>
        <w:t xml:space="preserve">   - **记录反馈**：记录巡检和维护情况，及时反馈给客户。</w:t>
      </w:r>
    </w:p>
    <w:p>
      <w:pPr>
        <w:spacing w:line="360" w:lineRule="auto" w:before="0" w:after="0"/>
        <w:ind w:firstLine="420"/>
      </w:pPr>
      <w:r>
        <w:t>4. **跟踪服务**</w:t>
      </w:r>
    </w:p>
    <w:p>
      <w:pPr>
        <w:spacing w:line="360" w:lineRule="auto" w:before="0" w:after="0"/>
        <w:ind w:firstLine="420"/>
      </w:pPr>
      <w:r>
        <w:t xml:space="preserve">   - **定期回访**：定期回访客户，了解用电状况和客户满意度。</w:t>
      </w:r>
    </w:p>
    <w:p>
      <w:pPr>
        <w:spacing w:line="360" w:lineRule="auto" w:before="0" w:after="0"/>
        <w:ind w:firstLine="420"/>
      </w:pPr>
      <w:r>
        <w:t xml:space="preserve">   - **调整优化**：根据反馈情况调整服务方案，持续优化服务。</w:t>
      </w:r>
    </w:p>
    <w:p>
      <w:pPr>
        <w:spacing w:line="360" w:lineRule="auto" w:before="0" w:after="0"/>
        <w:ind w:firstLine="420"/>
      </w:pPr>
      <w:r>
        <w:t>**五、服务标准**</w:t>
      </w:r>
    </w:p>
    <w:p>
      <w:pPr>
        <w:spacing w:line="360" w:lineRule="auto" w:before="0" w:after="0"/>
        <w:ind w:firstLine="420"/>
      </w:pPr>
      <w:r>
        <w:t>1. **服务人员**</w:t>
      </w:r>
    </w:p>
    <w:p>
      <w:pPr>
        <w:spacing w:line="360" w:lineRule="auto" w:before="0" w:after="0"/>
        <w:ind w:firstLine="420"/>
      </w:pPr>
      <w:r>
        <w:t xml:space="preserve">   - **专业资质**：巡检和维护人员具备电气专业资质和丰富经验。</w:t>
      </w:r>
    </w:p>
    <w:p>
      <w:pPr>
        <w:spacing w:line="360" w:lineRule="auto" w:before="0" w:after="0"/>
        <w:ind w:firstLine="420"/>
      </w:pPr>
      <w:r>
        <w:t xml:space="preserve">   - **着装规范**：服务时着装整洁、规范，佩戴工作牌。</w:t>
      </w:r>
    </w:p>
    <w:p>
      <w:pPr>
        <w:spacing w:line="360" w:lineRule="auto" w:before="0" w:after="0"/>
        <w:ind w:firstLine="420"/>
      </w:pPr>
      <w:r>
        <w:t>2. **服务时效**</w:t>
      </w:r>
    </w:p>
    <w:p>
      <w:pPr>
        <w:spacing w:line="360" w:lineRule="auto" w:before="0" w:after="0"/>
        <w:ind w:firstLine="420"/>
      </w:pPr>
      <w:r>
        <w:t xml:space="preserve">   - **快速响应**：接到客户需求后，快速响应并安排服务。</w:t>
      </w:r>
    </w:p>
    <w:p>
      <w:pPr>
        <w:spacing w:line="360" w:lineRule="auto" w:before="0" w:after="0"/>
        <w:ind w:firstLine="420"/>
      </w:pPr>
      <w:r>
        <w:t xml:space="preserve">   - **按时完成**：按照约定时间完成巡检和维护任务，不延误。</w:t>
      </w:r>
    </w:p>
    <w:p>
      <w:pPr>
        <w:spacing w:line="360" w:lineRule="auto" w:before="0" w:after="0"/>
        <w:ind w:firstLine="420"/>
      </w:pPr>
      <w:r>
        <w:t>3. **服务质量**</w:t>
      </w:r>
    </w:p>
    <w:p>
      <w:pPr>
        <w:spacing w:line="360" w:lineRule="auto" w:before="0" w:after="0"/>
        <w:ind w:firstLine="420"/>
      </w:pPr>
      <w:r>
        <w:t xml:space="preserve">   - **操作规范**：严格按照电气安全规范进行操作，确保服务质量。</w:t>
      </w:r>
    </w:p>
    <w:p>
      <w:pPr>
        <w:spacing w:line="360" w:lineRule="auto" w:before="0" w:after="0"/>
        <w:ind w:firstLine="420"/>
      </w:pPr>
      <w:r>
        <w:t xml:space="preserve">   - **客户满意**：服务结束后，客户对服务效果表示满意。</w:t>
      </w:r>
    </w:p>
    <w:p>
      <w:pPr>
        <w:spacing w:line="360" w:lineRule="auto" w:before="0" w:after="0"/>
        <w:ind w:firstLine="420"/>
      </w:pPr>
      <w:r>
        <w:t>4. **巡检标准**</w:t>
      </w:r>
    </w:p>
    <w:p>
      <w:pPr>
        <w:spacing w:line="360" w:lineRule="auto" w:before="0" w:after="0"/>
        <w:ind w:firstLine="420"/>
      </w:pPr>
      <w:r>
        <w:t xml:space="preserve">   - **设备检查**：设备运行正常，无异常声响、发热等现象。</w:t>
      </w:r>
    </w:p>
    <w:p>
      <w:pPr>
        <w:spacing w:line="360" w:lineRule="auto" w:before="0" w:after="0"/>
        <w:ind w:firstLine="420"/>
      </w:pPr>
      <w:r>
        <w:t xml:space="preserve">   - **线路检查**：线路完好，无破损、老化、过载等现象。</w:t>
      </w:r>
    </w:p>
    <w:p>
      <w:pPr>
        <w:spacing w:line="360" w:lineRule="auto" w:before="0" w:after="0"/>
        <w:ind w:firstLine="420"/>
      </w:pPr>
      <w:r>
        <w:t xml:space="preserve">   - **安全检查**：安全设施正常工作，无漏电、短路等安全隐患。</w:t>
      </w:r>
    </w:p>
    <w:p>
      <w:pPr>
        <w:spacing w:line="360" w:lineRule="auto" w:before="0" w:after="0"/>
        <w:ind w:firstLine="420"/>
      </w:pPr>
      <w:r>
        <w:t>**六、支持措施**</w:t>
      </w:r>
    </w:p>
    <w:p>
      <w:pPr>
        <w:spacing w:line="360" w:lineRule="auto" w:before="0" w:after="0"/>
        <w:ind w:firstLine="420"/>
      </w:pPr>
      <w:r>
        <w:t>1. **技术支持**</w:t>
      </w:r>
    </w:p>
    <w:p>
      <w:pPr>
        <w:spacing w:line="360" w:lineRule="auto" w:before="0" w:after="0"/>
        <w:ind w:firstLine="420"/>
      </w:pPr>
      <w:r>
        <w:t xml:space="preserve">   - **专家咨询**：提供电气专家咨询服务，解决复杂电气问题。</w:t>
      </w:r>
    </w:p>
    <w:p>
      <w:pPr>
        <w:spacing w:line="360" w:lineRule="auto" w:before="0" w:after="0"/>
        <w:ind w:firstLine="420"/>
      </w:pPr>
      <w:r>
        <w:t xml:space="preserve">   - **技术培训**：定期对巡检和维护人员进行技术培训，提升服务水平。</w:t>
      </w:r>
    </w:p>
    <w:p>
      <w:pPr>
        <w:spacing w:line="360" w:lineRule="auto" w:before="0" w:after="0"/>
        <w:ind w:firstLine="420"/>
      </w:pPr>
      <w:r>
        <w:t>2. **物资保障**</w:t>
      </w:r>
    </w:p>
    <w:p>
      <w:pPr>
        <w:spacing w:line="360" w:lineRule="auto" w:before="0" w:after="0"/>
        <w:ind w:firstLine="420"/>
      </w:pPr>
      <w:r>
        <w:t xml:space="preserve">   - **工具设备**：配备齐全的电气工具和检测设备。</w:t>
      </w:r>
    </w:p>
    <w:p>
      <w:pPr>
        <w:spacing w:line="360" w:lineRule="auto" w:before="0" w:after="0"/>
        <w:ind w:firstLine="420"/>
      </w:pPr>
      <w:r>
        <w:t xml:space="preserve">   - **备件库存**：建立常用电气备件库存，确保快速修复故障。</w:t>
      </w:r>
    </w:p>
    <w:p>
      <w:pPr>
        <w:spacing w:line="360" w:lineRule="auto" w:before="0" w:after="0"/>
        <w:ind w:firstLine="420"/>
      </w:pPr>
      <w:r>
        <w:t>3. **客户服务**</w:t>
      </w:r>
    </w:p>
    <w:p>
      <w:pPr>
        <w:spacing w:line="360" w:lineRule="auto" w:before="0" w:after="0"/>
        <w:ind w:firstLine="420"/>
      </w:pPr>
      <w:r>
        <w:t xml:space="preserve">   - **服务热线**：设立24小时服务热线，方便客户随时咨询和报修。</w:t>
      </w:r>
    </w:p>
    <w:p>
      <w:pPr>
        <w:spacing w:line="360" w:lineRule="auto" w:before="0" w:after="0"/>
        <w:ind w:firstLine="420"/>
      </w:pPr>
      <w:r>
        <w:t xml:space="preserve">   - **满意度调查**：定期进行客户满意度调查，持续改进服务。</w:t>
      </w:r>
    </w:p>
    <w:p>
      <w:pPr>
        <w:spacing w:line="360" w:lineRule="auto" w:before="0" w:after="0"/>
        <w:ind w:firstLine="420"/>
      </w:pPr>
      <w:r>
        <w:t>通过以上详细的日常用电巡检及维护服务标准，可以确保为客户提供专业、规范、高效的用电服务，保障用电安全，稳定电力供应，延长设备寿命，提升用电效率，满足客户的用电需求，增强客户满意度。</w:t>
      </w:r>
    </w:p>
    <w:p>
      <w:pPr>
        <w:pStyle w:val="Heading2"/>
        <w:spacing w:line="360" w:lineRule="auto" w:before="0" w:after="0"/>
        <w:ind w:firstLine="420"/>
      </w:pPr>
      <w:r>
        <w:t xml:space="preserve"> 虫控消杀服务标准</w:t>
      </w:r>
    </w:p>
    <w:p>
      <w:pPr>
        <w:spacing w:line="360" w:lineRule="auto" w:before="0" w:after="0"/>
        <w:ind w:firstLine="420"/>
      </w:pPr>
      <w:r>
        <w:t>**虫控消杀服务标准**</w:t>
      </w:r>
    </w:p>
    <w:p>
      <w:pPr>
        <w:spacing w:line="360" w:lineRule="auto" w:before="0" w:after="0"/>
        <w:ind w:firstLine="420"/>
      </w:pPr>
      <w:r>
        <w:t>**一、服务目标**</w:t>
      </w:r>
    </w:p>
    <w:p>
      <w:pPr>
        <w:spacing w:line="360" w:lineRule="auto" w:before="0" w:after="0"/>
        <w:ind w:firstLine="420"/>
      </w:pPr>
      <w:r>
        <w:t>1. **消除虫害**：有效消除服务区域内的各类虫害，如蚊虫、苍蝇、蟑螂、老鼠等。</w:t>
      </w:r>
    </w:p>
    <w:p>
      <w:pPr>
        <w:spacing w:line="360" w:lineRule="auto" w:before="0" w:after="0"/>
        <w:ind w:firstLine="420"/>
      </w:pPr>
      <w:r>
        <w:t>2. **预防感染**：防止虫害传播疾病，保障人体健康。</w:t>
      </w:r>
    </w:p>
    <w:p>
      <w:pPr>
        <w:spacing w:line="360" w:lineRule="auto" w:before="0" w:after="0"/>
        <w:ind w:firstLine="420"/>
      </w:pPr>
      <w:r>
        <w:t>3. **保护环境**：采用环保消杀方法，减少对环境的污染。</w:t>
      </w:r>
    </w:p>
    <w:p>
      <w:pPr>
        <w:spacing w:line="360" w:lineRule="auto" w:before="0" w:after="0"/>
        <w:ind w:firstLine="420"/>
      </w:pPr>
      <w:r>
        <w:t>4. **客户满意**：提供专业、周到的服务，满足客户对虫控消杀的需求。</w:t>
      </w:r>
    </w:p>
    <w:p>
      <w:pPr>
        <w:spacing w:line="360" w:lineRule="auto" w:before="0" w:after="0"/>
        <w:ind w:firstLine="420"/>
      </w:pPr>
      <w:r>
        <w:t>**二、服务原则**</w:t>
      </w:r>
    </w:p>
    <w:p>
      <w:pPr>
        <w:spacing w:line="360" w:lineRule="auto" w:before="0" w:after="0"/>
        <w:ind w:firstLine="420"/>
      </w:pPr>
      <w:r>
        <w:t>1. **安全性**：使用安全、低毒的消杀剂，确保人体和宠物安全。</w:t>
      </w:r>
    </w:p>
    <w:p>
      <w:pPr>
        <w:spacing w:line="360" w:lineRule="auto" w:before="0" w:after="0"/>
        <w:ind w:firstLine="420"/>
      </w:pPr>
      <w:r>
        <w:t>2. **有效性**：采用有效的消杀方法，确保虫害得到彻底消除。</w:t>
      </w:r>
    </w:p>
    <w:p>
      <w:pPr>
        <w:spacing w:line="360" w:lineRule="auto" w:before="0" w:after="0"/>
        <w:ind w:firstLine="420"/>
      </w:pPr>
      <w:r>
        <w:t>3. **环保性**：优先选择环保消杀剂和方法，减少对环境的影响。</w:t>
      </w:r>
    </w:p>
    <w:p>
      <w:pPr>
        <w:spacing w:line="360" w:lineRule="auto" w:before="0" w:after="0"/>
        <w:ind w:firstLine="420"/>
      </w:pPr>
      <w:r>
        <w:t>4. **专业性**：消杀人员具备专业的虫控知识和技能。</w:t>
      </w:r>
    </w:p>
    <w:p>
      <w:pPr>
        <w:spacing w:line="360" w:lineRule="auto" w:before="0" w:after="0"/>
        <w:ind w:firstLine="420"/>
      </w:pPr>
      <w:r>
        <w:t>**三、服务内容**</w:t>
      </w:r>
    </w:p>
    <w:p>
      <w:pPr>
        <w:spacing w:line="360" w:lineRule="auto" w:before="0" w:after="0"/>
        <w:ind w:firstLine="420"/>
      </w:pPr>
      <w:r>
        <w:t>1. **虫害监测**</w:t>
      </w:r>
    </w:p>
    <w:p>
      <w:pPr>
        <w:spacing w:line="360" w:lineRule="auto" w:before="0" w:after="0"/>
        <w:ind w:firstLine="420"/>
      </w:pPr>
      <w:r>
        <w:t xml:space="preserve">   - **定期检查**：定期对服务区域进行虫害检查，识别虫害种类和密度。</w:t>
      </w:r>
    </w:p>
    <w:p>
      <w:pPr>
        <w:spacing w:line="360" w:lineRule="auto" w:before="0" w:after="0"/>
        <w:ind w:firstLine="420"/>
      </w:pPr>
      <w:r>
        <w:t xml:space="preserve">   - **监测报告**：提供详细的虫害监测报告，包括虫害种类、分布、密度等。</w:t>
      </w:r>
    </w:p>
    <w:p>
      <w:pPr>
        <w:spacing w:line="360" w:lineRule="auto" w:before="0" w:after="0"/>
        <w:ind w:firstLine="420"/>
      </w:pPr>
      <w:r>
        <w:t>2. **消杀处理**</w:t>
      </w:r>
    </w:p>
    <w:p>
      <w:pPr>
        <w:spacing w:line="360" w:lineRule="auto" w:before="0" w:after="0"/>
        <w:ind w:firstLine="420"/>
      </w:pPr>
      <w:r>
        <w:t xml:space="preserve">   - **化学消杀**：使用化学消杀剂进行喷雾、喷洒、投放毒饵等处理。</w:t>
      </w:r>
    </w:p>
    <w:p>
      <w:pPr>
        <w:spacing w:line="360" w:lineRule="auto" w:before="0" w:after="0"/>
        <w:ind w:firstLine="420"/>
      </w:pPr>
      <w:r>
        <w:t xml:space="preserve">   - **物理消杀**：使用捕鼠器、粘虫板、灭蚊灯等物理方法进行消杀。</w:t>
      </w:r>
    </w:p>
    <w:p>
      <w:pPr>
        <w:spacing w:line="360" w:lineRule="auto" w:before="0" w:after="0"/>
        <w:ind w:firstLine="420"/>
      </w:pPr>
      <w:r>
        <w:t xml:space="preserve">   - **生物消杀**：采用生物制剂或天敌进行生物消杀。</w:t>
      </w:r>
    </w:p>
    <w:p>
      <w:pPr>
        <w:spacing w:line="360" w:lineRule="auto" w:before="0" w:after="0"/>
        <w:ind w:firstLine="420"/>
      </w:pPr>
      <w:r>
        <w:t>3. **预防措施**</w:t>
      </w:r>
    </w:p>
    <w:p>
      <w:pPr>
        <w:spacing w:line="360" w:lineRule="auto" w:before="0" w:after="0"/>
        <w:ind w:firstLine="420"/>
      </w:pPr>
      <w:r>
        <w:t xml:space="preserve">   - **环境整治**：清理卫生死角，消除虫害滋生环境。</w:t>
      </w:r>
    </w:p>
    <w:p>
      <w:pPr>
        <w:spacing w:line="360" w:lineRule="auto" w:before="0" w:after="0"/>
        <w:ind w:firstLine="420"/>
      </w:pPr>
      <w:r>
        <w:t xml:space="preserve">   - **密封处理**：对门窗、管道等缝隙进行密封，防止虫害侵入。</w:t>
      </w:r>
    </w:p>
    <w:p>
      <w:pPr>
        <w:spacing w:line="360" w:lineRule="auto" w:before="0" w:after="0"/>
        <w:ind w:firstLine="420"/>
      </w:pPr>
      <w:r>
        <w:t xml:space="preserve">   - **宣传教育**：向客户宣传虫害预防知识，提高预防意识。</w:t>
      </w:r>
    </w:p>
    <w:p>
      <w:pPr>
        <w:spacing w:line="360" w:lineRule="auto" w:before="0" w:after="0"/>
        <w:ind w:firstLine="420"/>
      </w:pPr>
      <w:r>
        <w:t>4. **应急处理**</w:t>
      </w:r>
    </w:p>
    <w:p>
      <w:pPr>
        <w:spacing w:line="360" w:lineRule="auto" w:before="0" w:after="0"/>
        <w:ind w:firstLine="420"/>
      </w:pPr>
      <w:r>
        <w:t xml:space="preserve">   - **快速响应**：接到客户报告后，迅速到达现场进行应急处理。</w:t>
      </w:r>
    </w:p>
    <w:p>
      <w:pPr>
        <w:spacing w:line="360" w:lineRule="auto" w:before="0" w:after="0"/>
        <w:ind w:firstLine="420"/>
      </w:pPr>
      <w:r>
        <w:t xml:space="preserve">   - **彻底消杀**：对突发虫害进行彻底消杀，防止扩散。</w:t>
      </w:r>
    </w:p>
    <w:p>
      <w:pPr>
        <w:spacing w:line="360" w:lineRule="auto" w:before="0" w:after="0"/>
        <w:ind w:firstLine="420"/>
      </w:pPr>
      <w:r>
        <w:t>**四、服务流程**</w:t>
      </w:r>
    </w:p>
    <w:p>
      <w:pPr>
        <w:spacing w:line="360" w:lineRule="auto" w:before="0" w:after="0"/>
        <w:ind w:firstLine="420"/>
      </w:pPr>
      <w:r>
        <w:t>1. **需求评估**</w:t>
      </w:r>
    </w:p>
    <w:p>
      <w:pPr>
        <w:spacing w:line="360" w:lineRule="auto" w:before="0" w:after="0"/>
        <w:ind w:firstLine="420"/>
      </w:pPr>
      <w:r>
        <w:t xml:space="preserve">   - **现场考察**：上门考察服务区域的实际情况。</w:t>
      </w:r>
    </w:p>
    <w:p>
      <w:pPr>
        <w:spacing w:line="360" w:lineRule="auto" w:before="0" w:after="0"/>
        <w:ind w:firstLine="420"/>
      </w:pPr>
      <w:r>
        <w:t xml:space="preserve">   - **需求沟通**：与客户沟通，了解其虫控需求和关注点。</w:t>
      </w:r>
    </w:p>
    <w:p>
      <w:pPr>
        <w:spacing w:line="360" w:lineRule="auto" w:before="0" w:after="0"/>
        <w:ind w:firstLine="420"/>
      </w:pPr>
      <w:r>
        <w:t>2. **制定方案**</w:t>
      </w:r>
    </w:p>
    <w:p>
      <w:pPr>
        <w:spacing w:line="360" w:lineRule="auto" w:before="0" w:after="0"/>
        <w:ind w:firstLine="420"/>
      </w:pPr>
      <w:r>
        <w:t xml:space="preserve">   - **个性化方案**：根据评估结果制定个性化的消杀方案。</w:t>
      </w:r>
    </w:p>
    <w:p>
      <w:pPr>
        <w:spacing w:line="360" w:lineRule="auto" w:before="0" w:after="0"/>
        <w:ind w:firstLine="420"/>
      </w:pPr>
      <w:r>
        <w:t xml:space="preserve">   - **方案确认**：与客户确认消杀方案，确保符合其需求。</w:t>
      </w:r>
    </w:p>
    <w:p>
      <w:pPr>
        <w:spacing w:line="360" w:lineRule="auto" w:before="0" w:after="0"/>
        <w:ind w:firstLine="420"/>
      </w:pPr>
      <w:r>
        <w:t>3. **实施消杀**</w:t>
      </w:r>
    </w:p>
    <w:p>
      <w:pPr>
        <w:spacing w:line="360" w:lineRule="auto" w:before="0" w:after="0"/>
        <w:ind w:firstLine="420"/>
      </w:pPr>
      <w:r>
        <w:t xml:space="preserve">   - **按时消杀**：按照方案定时进行消杀操作。</w:t>
      </w:r>
    </w:p>
    <w:p>
      <w:pPr>
        <w:spacing w:line="360" w:lineRule="auto" w:before="0" w:after="0"/>
        <w:ind w:firstLine="420"/>
      </w:pPr>
      <w:r>
        <w:t xml:space="preserve">   - **记录反馈**：记录消杀过程和结果，及时反馈给客户。</w:t>
      </w:r>
    </w:p>
    <w:p>
      <w:pPr>
        <w:spacing w:line="360" w:lineRule="auto" w:before="0" w:after="0"/>
        <w:ind w:firstLine="420"/>
      </w:pPr>
      <w:r>
        <w:t>4. **跟踪服务**</w:t>
      </w:r>
    </w:p>
    <w:p>
      <w:pPr>
        <w:spacing w:line="360" w:lineRule="auto" w:before="0" w:after="0"/>
        <w:ind w:firstLine="420"/>
      </w:pPr>
      <w:r>
        <w:t xml:space="preserve">   - **定期回访**：定期回访客户，了解消杀效果和客户满意度。</w:t>
      </w:r>
    </w:p>
    <w:p>
      <w:pPr>
        <w:spacing w:line="360" w:lineRule="auto" w:before="0" w:after="0"/>
        <w:ind w:firstLine="420"/>
      </w:pPr>
      <w:r>
        <w:t xml:space="preserve">   - **调整优化**：根据反馈情况调整消杀方案，持续优化服务。</w:t>
      </w:r>
    </w:p>
    <w:p>
      <w:pPr>
        <w:spacing w:line="360" w:lineRule="auto" w:before="0" w:after="0"/>
        <w:ind w:firstLine="420"/>
      </w:pPr>
      <w:r>
        <w:t>**五、服务标准**</w:t>
      </w:r>
    </w:p>
    <w:p>
      <w:pPr>
        <w:spacing w:line="360" w:lineRule="auto" w:before="0" w:after="0"/>
        <w:ind w:firstLine="420"/>
      </w:pPr>
      <w:r>
        <w:t>1. **服务人员**</w:t>
      </w:r>
    </w:p>
    <w:p>
      <w:pPr>
        <w:spacing w:line="360" w:lineRule="auto" w:before="0" w:after="0"/>
        <w:ind w:firstLine="420"/>
      </w:pPr>
      <w:r>
        <w:t xml:space="preserve">   - **专业培训**：消杀人员经过专业培训，具备丰富的虫控知识和技能。</w:t>
      </w:r>
    </w:p>
    <w:p>
      <w:pPr>
        <w:spacing w:line="360" w:lineRule="auto" w:before="0" w:after="0"/>
        <w:ind w:firstLine="420"/>
      </w:pPr>
      <w:r>
        <w:t xml:space="preserve">   - **着装规范**：服务时着装整洁、规范，佩戴工作牌。</w:t>
      </w:r>
    </w:p>
    <w:p>
      <w:pPr>
        <w:spacing w:line="360" w:lineRule="auto" w:before="0" w:after="0"/>
        <w:ind w:firstLine="420"/>
      </w:pPr>
      <w:r>
        <w:t>2. **服务时效**</w:t>
      </w:r>
    </w:p>
    <w:p>
      <w:pPr>
        <w:spacing w:line="360" w:lineRule="auto" w:before="0" w:after="0"/>
        <w:ind w:firstLine="420"/>
      </w:pPr>
      <w:r>
        <w:t xml:space="preserve">   - **快速响应**：接到客户需求后，快速响应并安排服务。</w:t>
      </w:r>
    </w:p>
    <w:p>
      <w:pPr>
        <w:spacing w:line="360" w:lineRule="auto" w:before="0" w:after="0"/>
        <w:ind w:firstLine="420"/>
      </w:pPr>
      <w:r>
        <w:t xml:space="preserve">   - **按时完成**：按照约定时间完成消杀任务，不延误。</w:t>
      </w:r>
    </w:p>
    <w:p>
      <w:pPr>
        <w:spacing w:line="360" w:lineRule="auto" w:before="0" w:after="0"/>
        <w:ind w:firstLine="420"/>
      </w:pPr>
      <w:r>
        <w:t>3. **服务质量**</w:t>
      </w:r>
    </w:p>
    <w:p>
      <w:pPr>
        <w:spacing w:line="360" w:lineRule="auto" w:before="0" w:after="0"/>
        <w:ind w:firstLine="420"/>
      </w:pPr>
      <w:r>
        <w:t xml:space="preserve">   - **操作规范**：严格按照消杀规范进行操作，确保消杀效果。</w:t>
      </w:r>
    </w:p>
    <w:p>
      <w:pPr>
        <w:spacing w:line="360" w:lineRule="auto" w:before="0" w:after="0"/>
        <w:ind w:firstLine="420"/>
      </w:pPr>
      <w:r>
        <w:t xml:space="preserve">   - **客户满意**：服务结束后，客户对消杀效果表示满意。</w:t>
      </w:r>
    </w:p>
    <w:p>
      <w:pPr>
        <w:spacing w:line="360" w:lineRule="auto" w:before="0" w:after="0"/>
        <w:ind w:firstLine="420"/>
      </w:pPr>
      <w:r>
        <w:t>4. **消杀标准**</w:t>
      </w:r>
    </w:p>
    <w:p>
      <w:pPr>
        <w:spacing w:line="360" w:lineRule="auto" w:before="0" w:after="0"/>
        <w:ind w:firstLine="420"/>
      </w:pPr>
      <w:r>
        <w:t xml:space="preserve">   - **虫害密度**：消杀后虫害密度明显降低，达到控制标准。</w:t>
      </w:r>
    </w:p>
    <w:p>
      <w:pPr>
        <w:spacing w:line="360" w:lineRule="auto" w:before="0" w:after="0"/>
        <w:ind w:firstLine="420"/>
      </w:pPr>
      <w:r>
        <w:t xml:space="preserve">   - **消杀效果**：消杀效果持久，无明显反弹现象。</w:t>
      </w:r>
    </w:p>
    <w:p>
      <w:pPr>
        <w:spacing w:line="360" w:lineRule="auto" w:before="0" w:after="0"/>
        <w:ind w:firstLine="420"/>
      </w:pPr>
      <w:r>
        <w:t>**六、支持措施**</w:t>
      </w:r>
    </w:p>
    <w:p>
      <w:pPr>
        <w:spacing w:line="360" w:lineRule="auto" w:before="0" w:after="0"/>
        <w:ind w:firstLine="420"/>
      </w:pPr>
      <w:r>
        <w:t>1. **技术支持**</w:t>
      </w:r>
    </w:p>
    <w:p>
      <w:pPr>
        <w:spacing w:line="360" w:lineRule="auto" w:before="0" w:after="0"/>
        <w:ind w:firstLine="420"/>
      </w:pPr>
      <w:r>
        <w:t xml:space="preserve">   - **专家咨询**：提供虫控专家咨询服务，解决复杂虫害问题。</w:t>
      </w:r>
    </w:p>
    <w:p>
      <w:pPr>
        <w:spacing w:line="360" w:lineRule="auto" w:before="0" w:after="0"/>
        <w:ind w:firstLine="420"/>
      </w:pPr>
      <w:r>
        <w:t xml:space="preserve">   - **技术培训**：定期对消杀人员进行技术培训，提升服务水平。</w:t>
      </w:r>
    </w:p>
    <w:p>
      <w:pPr>
        <w:spacing w:line="360" w:lineRule="auto" w:before="0" w:after="0"/>
        <w:ind w:firstLine="420"/>
      </w:pPr>
      <w:r>
        <w:t>2. **物资保障**</w:t>
      </w:r>
    </w:p>
    <w:p>
      <w:pPr>
        <w:spacing w:line="360" w:lineRule="auto" w:before="0" w:after="0"/>
        <w:ind w:firstLine="420"/>
      </w:pPr>
      <w:r>
        <w:t xml:space="preserve">   - **消杀设备**：配备齐全的消杀设备和工具。</w:t>
      </w:r>
    </w:p>
    <w:p>
      <w:pPr>
        <w:spacing w:line="360" w:lineRule="auto" w:before="0" w:after="0"/>
        <w:ind w:firstLine="420"/>
      </w:pPr>
      <w:r>
        <w:t xml:space="preserve">   - **消杀剂**：提供安全、有效的消杀剂，确保消杀效果。</w:t>
      </w:r>
    </w:p>
    <w:p>
      <w:pPr>
        <w:spacing w:line="360" w:lineRule="auto" w:before="0" w:after="0"/>
        <w:ind w:firstLine="420"/>
      </w:pPr>
      <w:r>
        <w:t>3. **客户服务**</w:t>
      </w:r>
    </w:p>
    <w:p>
      <w:pPr>
        <w:spacing w:line="360" w:lineRule="auto" w:before="0" w:after="0"/>
        <w:ind w:firstLine="420"/>
      </w:pPr>
      <w:r>
        <w:t xml:space="preserve">   - **服务热线**：设立服务热线，方便客户随时咨询和报修。</w:t>
      </w:r>
    </w:p>
    <w:p>
      <w:pPr>
        <w:spacing w:line="360" w:lineRule="auto" w:before="0" w:after="0"/>
        <w:ind w:firstLine="420"/>
      </w:pPr>
      <w:r>
        <w:t xml:space="preserve">   - **满意度调查**：定期进行客户满意度调查，持续改进服务。</w:t>
      </w:r>
    </w:p>
    <w:p>
      <w:pPr>
        <w:spacing w:line="360" w:lineRule="auto" w:before="0" w:after="0"/>
        <w:ind w:firstLine="420"/>
      </w:pPr>
      <w:r>
        <w:t>通过以上详细的虫控消杀服务标准，可以确保为客户提供专业、安全、有效的虫控消杀服务，消除虫害，预防感染，保护环境，满足客户的虫控需求，增强客户满意度。</w:t>
      </w:r>
    </w:p>
    <w:p>
      <w:pPr>
        <w:pStyle w:val="Heading1"/>
        <w:spacing w:line="360" w:lineRule="auto" w:before="0" w:after="0"/>
        <w:ind w:firstLine="420"/>
      </w:pPr>
      <w:r>
        <w:t>质量管理</w:t>
      </w:r>
    </w:p>
    <w:p>
      <w:pPr>
        <w:pStyle w:val="Heading2"/>
        <w:spacing w:line="360" w:lineRule="auto" w:before="0" w:after="0"/>
        <w:ind w:firstLine="420"/>
      </w:pPr>
      <w:r>
        <w:t xml:space="preserve"> 质量管理体系</w:t>
      </w:r>
    </w:p>
    <w:p>
      <w:pPr>
        <w:spacing w:line="360" w:lineRule="auto" w:before="0" w:after="0"/>
        <w:ind w:firstLine="420"/>
      </w:pPr>
      <w:r>
        <w:t>**质量管理体系**</w:t>
      </w:r>
    </w:p>
    <w:p>
      <w:pPr>
        <w:spacing w:line="360" w:lineRule="auto" w:before="0" w:after="0"/>
        <w:ind w:firstLine="420"/>
      </w:pPr>
      <w:r>
        <w:t>**一、质量管理体系概述**</w:t>
      </w:r>
    </w:p>
    <w:p>
      <w:pPr>
        <w:spacing w:line="360" w:lineRule="auto" w:before="0" w:after="0"/>
        <w:ind w:firstLine="420"/>
      </w:pPr>
      <w:r>
        <w:t>质量管理体系（Quality Management System, QMS）是一套旨在确保组织产品或服务质量的系统化、结构化的管理方法和工具。它通过制定、实施和持续改进质量方针、质量目标以及相关过程，以满足客户需求和法律法规要求，提升组织的整体绩效。</w:t>
      </w:r>
    </w:p>
    <w:p>
      <w:pPr>
        <w:spacing w:line="360" w:lineRule="auto" w:before="0" w:after="0"/>
        <w:ind w:firstLine="420"/>
      </w:pPr>
      <w:r>
        <w:t>**二、质量管理体系原则**</w:t>
      </w:r>
    </w:p>
    <w:p>
      <w:pPr>
        <w:spacing w:line="360" w:lineRule="auto" w:before="0" w:after="0"/>
        <w:ind w:firstLine="420"/>
      </w:pPr>
      <w:r>
        <w:t>1. **以客户为关注焦点**：理解并满足当前及未来的客户需求，超越客户期望。</w:t>
      </w:r>
    </w:p>
    <w:p>
      <w:pPr>
        <w:spacing w:line="360" w:lineRule="auto" w:before="0" w:after="0"/>
        <w:ind w:firstLine="420"/>
      </w:pPr>
      <w:r>
        <w:t>2. **领导作用**：领导者建立统一的宗旨和方向，创造并维护良好的内部环境。</w:t>
      </w:r>
    </w:p>
    <w:p>
      <w:pPr>
        <w:spacing w:line="360" w:lineRule="auto" w:before="0" w:after="0"/>
        <w:ind w:firstLine="420"/>
      </w:pPr>
      <w:r>
        <w:t>3. **全员参与**：组织内各级人员都是质量管理体系的一部分，他们的充分参与对体系的有效运行至关重要。</w:t>
      </w:r>
    </w:p>
    <w:p>
      <w:pPr>
        <w:spacing w:line="360" w:lineRule="auto" w:before="0" w:after="0"/>
        <w:ind w:firstLine="420"/>
      </w:pPr>
      <w:r>
        <w:t>4. **过程方法**：将活动作为相互关联、功能连贯的过程来理解和管理。</w:t>
      </w:r>
    </w:p>
    <w:p>
      <w:pPr>
        <w:spacing w:line="360" w:lineRule="auto" w:before="0" w:after="0"/>
        <w:ind w:firstLine="420"/>
      </w:pPr>
      <w:r>
        <w:t>5. **改进**：持续改进是组织永恒的目标。</w:t>
      </w:r>
    </w:p>
    <w:p>
      <w:pPr>
        <w:spacing w:line="360" w:lineRule="auto" w:before="0" w:after="0"/>
        <w:ind w:firstLine="420"/>
      </w:pPr>
      <w:r>
        <w:t>6. **循证决策**：基于数据和信息的分析进行决策，提高决策的有效性和效率。</w:t>
      </w:r>
    </w:p>
    <w:p>
      <w:pPr>
        <w:spacing w:line="360" w:lineRule="auto" w:before="0" w:after="0"/>
        <w:ind w:firstLine="420"/>
      </w:pPr>
      <w:r>
        <w:t>7. **关系管理**：与相关方建立和维护互利的关系，以实现长期成功。</w:t>
      </w:r>
    </w:p>
    <w:p>
      <w:pPr>
        <w:spacing w:line="360" w:lineRule="auto" w:before="0" w:after="0"/>
        <w:ind w:firstLine="420"/>
      </w:pPr>
      <w:r>
        <w:t>**三、质量管理体系框架**</w:t>
      </w:r>
    </w:p>
    <w:p>
      <w:pPr>
        <w:spacing w:line="360" w:lineRule="auto" w:before="0" w:after="0"/>
        <w:ind w:firstLine="420"/>
      </w:pPr>
      <w:r>
        <w:t>1. **质量方针和质量目标**</w:t>
      </w:r>
    </w:p>
    <w:p>
      <w:pPr>
        <w:spacing w:line="360" w:lineRule="auto" w:before="0" w:after="0"/>
        <w:ind w:firstLine="420"/>
      </w:pPr>
      <w:r>
        <w:t xml:space="preserve">   - **质量方针**：明确组织的质量方向和承诺。</w:t>
      </w:r>
    </w:p>
    <w:p>
      <w:pPr>
        <w:spacing w:line="360" w:lineRule="auto" w:before="0" w:after="0"/>
        <w:ind w:firstLine="420"/>
      </w:pPr>
      <w:r>
        <w:t xml:space="preserve">   - **质量目标**：制定可测量、与质量方针一致的质量目标。</w:t>
      </w:r>
    </w:p>
    <w:p>
      <w:pPr>
        <w:spacing w:line="360" w:lineRule="auto" w:before="0" w:after="0"/>
        <w:ind w:firstLine="420"/>
      </w:pPr>
      <w:r>
        <w:t>2. **组织结构和职责**</w:t>
      </w:r>
    </w:p>
    <w:p>
      <w:pPr>
        <w:spacing w:line="360" w:lineRule="auto" w:before="0" w:after="0"/>
        <w:ind w:firstLine="420"/>
      </w:pPr>
      <w:r>
        <w:t xml:space="preserve">   - **组织结构**：建立清晰的组织结构，明确各部门和岗位的职责和权限。</w:t>
      </w:r>
    </w:p>
    <w:p>
      <w:pPr>
        <w:spacing w:line="360" w:lineRule="auto" w:before="0" w:after="0"/>
        <w:ind w:firstLine="420"/>
      </w:pPr>
      <w:r>
        <w:t xml:space="preserve">   - **职责分配**：确保质量管理体系中的各项职责得到明确分配和有效执行。</w:t>
      </w:r>
    </w:p>
    <w:p>
      <w:pPr>
        <w:spacing w:line="360" w:lineRule="auto" w:before="0" w:after="0"/>
        <w:ind w:firstLine="420"/>
      </w:pPr>
      <w:r>
        <w:t>3. **资源管理**</w:t>
      </w:r>
    </w:p>
    <w:p>
      <w:pPr>
        <w:spacing w:line="360" w:lineRule="auto" w:before="0" w:after="0"/>
        <w:ind w:firstLine="420"/>
      </w:pPr>
      <w:r>
        <w:t xml:space="preserve">   - **人力资源**：提供适宜的培训，确保员工具备所需的能力。</w:t>
      </w:r>
    </w:p>
    <w:p>
      <w:pPr>
        <w:spacing w:line="360" w:lineRule="auto" w:before="0" w:after="0"/>
        <w:ind w:firstLine="420"/>
      </w:pPr>
      <w:r>
        <w:t xml:space="preserve">   - **物质资源**：提供必要的基础设施和设备，以支持质量管理体系的有效运行。</w:t>
      </w:r>
    </w:p>
    <w:p>
      <w:pPr>
        <w:spacing w:line="360" w:lineRule="auto" w:before="0" w:after="0"/>
        <w:ind w:firstLine="420"/>
      </w:pPr>
      <w:r>
        <w:t xml:space="preserve">   - **工作环境**：确保工作环境符合产品或服务的质量要求。</w:t>
      </w:r>
    </w:p>
    <w:p>
      <w:pPr>
        <w:spacing w:line="360" w:lineRule="auto" w:before="0" w:after="0"/>
        <w:ind w:firstLine="420"/>
      </w:pPr>
      <w:r>
        <w:t>4. **产品实现**</w:t>
      </w:r>
    </w:p>
    <w:p>
      <w:pPr>
        <w:spacing w:line="360" w:lineRule="auto" w:before="0" w:after="0"/>
        <w:ind w:firstLine="420"/>
      </w:pPr>
      <w:r>
        <w:t xml:space="preserve">   - **产品策划**：制定产品实现的策划，包括设计和开发、采购、生产等环节。</w:t>
      </w:r>
    </w:p>
    <w:p>
      <w:pPr>
        <w:spacing w:line="360" w:lineRule="auto" w:before="0" w:after="0"/>
        <w:ind w:firstLine="420"/>
      </w:pPr>
      <w:r>
        <w:t xml:space="preserve">   - **过程控制**：对产品实现过程中的关键环节进行控制，确保产品质量。</w:t>
      </w:r>
    </w:p>
    <w:p>
      <w:pPr>
        <w:spacing w:line="360" w:lineRule="auto" w:before="0" w:after="0"/>
        <w:ind w:firstLine="420"/>
      </w:pPr>
      <w:r>
        <w:t>5. **测量、分析和改进**</w:t>
      </w:r>
    </w:p>
    <w:p>
      <w:pPr>
        <w:spacing w:line="360" w:lineRule="auto" w:before="0" w:after="0"/>
        <w:ind w:firstLine="420"/>
      </w:pPr>
      <w:r>
        <w:t xml:space="preserve">   - **监视和测量**：对质量管理体系进行监视和测量，收集数据。</w:t>
      </w:r>
    </w:p>
    <w:p>
      <w:pPr>
        <w:spacing w:line="360" w:lineRule="auto" w:before="0" w:after="0"/>
        <w:ind w:firstLine="420"/>
      </w:pPr>
      <w:r>
        <w:t xml:space="preserve">   - **数据分析**：对收集的数据进行分析，以评估体系的有效性和识别改进机会。</w:t>
      </w:r>
    </w:p>
    <w:p>
      <w:pPr>
        <w:spacing w:line="360" w:lineRule="auto" w:before="0" w:after="0"/>
        <w:ind w:firstLine="420"/>
      </w:pPr>
      <w:r>
        <w:t xml:space="preserve">   - **持续改进**：基于数据分析结果，实施持续改进措施。</w:t>
      </w:r>
    </w:p>
    <w:p>
      <w:pPr>
        <w:spacing w:line="360" w:lineRule="auto" w:before="0" w:after="0"/>
        <w:ind w:firstLine="420"/>
      </w:pPr>
      <w:r>
        <w:t>6. **管理评审**</w:t>
      </w:r>
    </w:p>
    <w:p>
      <w:pPr>
        <w:spacing w:line="360" w:lineRule="auto" w:before="0" w:after="0"/>
        <w:ind w:firstLine="420"/>
      </w:pPr>
      <w:r>
        <w:t xml:space="preserve">   - **评审输入**：收集质量管理体系运行的各项信息作为评审输入。</w:t>
      </w:r>
    </w:p>
    <w:p>
      <w:pPr>
        <w:spacing w:line="360" w:lineRule="auto" w:before="0" w:after="0"/>
        <w:ind w:firstLine="420"/>
      </w:pPr>
      <w:r>
        <w:t xml:space="preserve">   - **评审过程**：最高管理者主持管理评审，对质量管理体系进行系统性评审。</w:t>
      </w:r>
    </w:p>
    <w:p>
      <w:pPr>
        <w:spacing w:line="360" w:lineRule="auto" w:before="0" w:after="0"/>
        <w:ind w:firstLine="420"/>
      </w:pPr>
      <w:r>
        <w:t xml:space="preserve">   - **评审输出**：制定改进措施和决策，作为评审输出。</w:t>
      </w:r>
    </w:p>
    <w:p>
      <w:pPr>
        <w:spacing w:line="360" w:lineRule="auto" w:before="0" w:after="0"/>
        <w:ind w:firstLine="420"/>
      </w:pPr>
      <w:r>
        <w:t>**四、质量管理体系文件**</w:t>
      </w:r>
    </w:p>
    <w:p>
      <w:pPr>
        <w:spacing w:line="360" w:lineRule="auto" w:before="0" w:after="0"/>
        <w:ind w:firstLine="420"/>
      </w:pPr>
      <w:r>
        <w:t>1. **质量手册**</w:t>
      </w:r>
    </w:p>
    <w:p>
      <w:pPr>
        <w:spacing w:line="360" w:lineRule="auto" w:before="0" w:after="0"/>
        <w:ind w:firstLine="420"/>
      </w:pPr>
      <w:r>
        <w:t xml:space="preserve">   - **描述质量管理体系**：详细描述质量管理体系的要求和结构。</w:t>
      </w:r>
    </w:p>
    <w:p>
      <w:pPr>
        <w:spacing w:line="360" w:lineRule="auto" w:before="0" w:after="0"/>
        <w:ind w:firstLine="420"/>
      </w:pPr>
      <w:r>
        <w:t xml:space="preserve">   - **质量方针和目标**：包含质量方针和质量目标。</w:t>
      </w:r>
    </w:p>
    <w:p>
      <w:pPr>
        <w:spacing w:line="360" w:lineRule="auto" w:before="0" w:after="0"/>
        <w:ind w:firstLine="420"/>
      </w:pPr>
      <w:r>
        <w:t>2. **程序文件**</w:t>
      </w:r>
    </w:p>
    <w:p>
      <w:pPr>
        <w:spacing w:line="360" w:lineRule="auto" w:before="0" w:after="0"/>
        <w:ind w:firstLine="420"/>
      </w:pPr>
      <w:r>
        <w:t xml:space="preserve">   - **支持性文件**：提供实现质量管理体系要求的具体方法和程序。</w:t>
      </w:r>
    </w:p>
    <w:p>
      <w:pPr>
        <w:spacing w:line="360" w:lineRule="auto" w:before="0" w:after="0"/>
        <w:ind w:firstLine="420"/>
      </w:pPr>
      <w:r>
        <w:t>3. **作业指导书**</w:t>
      </w:r>
    </w:p>
    <w:p>
      <w:pPr>
        <w:spacing w:line="360" w:lineRule="auto" w:before="0" w:after="0"/>
        <w:ind w:firstLine="420"/>
      </w:pPr>
      <w:r>
        <w:t xml:space="preserve">   - **操作指南**：详细指导员工如何执行具体的作业或任务。</w:t>
      </w:r>
    </w:p>
    <w:p>
      <w:pPr>
        <w:spacing w:line="360" w:lineRule="auto" w:before="0" w:after="0"/>
        <w:ind w:firstLine="420"/>
      </w:pPr>
      <w:r>
        <w:t>4. **记录**</w:t>
      </w:r>
    </w:p>
    <w:p>
      <w:pPr>
        <w:spacing w:line="360" w:lineRule="auto" w:before="0" w:after="0"/>
        <w:ind w:firstLine="420"/>
      </w:pPr>
      <w:r>
        <w:t xml:space="preserve">   - **证据文件**：记录质量管理体系运行的过程和结果，提供客观证据。</w:t>
      </w:r>
    </w:p>
    <w:p>
      <w:pPr>
        <w:spacing w:line="360" w:lineRule="auto" w:before="0" w:after="0"/>
        <w:ind w:firstLine="420"/>
      </w:pPr>
      <w:r>
        <w:t>**五、质量管理体系实施**</w:t>
      </w:r>
    </w:p>
    <w:p>
      <w:pPr>
        <w:spacing w:line="360" w:lineRule="auto" w:before="0" w:after="0"/>
        <w:ind w:firstLine="420"/>
      </w:pPr>
      <w:r>
        <w:t>1. **策划**</w:t>
      </w:r>
    </w:p>
    <w:p>
      <w:pPr>
        <w:spacing w:line="360" w:lineRule="auto" w:before="0" w:after="0"/>
        <w:ind w:firstLine="420"/>
      </w:pPr>
      <w:r>
        <w:t xml:space="preserve">   - **制定实施计划**：明确质量管理体系实施的时间表、资源分配等。</w:t>
      </w:r>
    </w:p>
    <w:p>
      <w:pPr>
        <w:spacing w:line="360" w:lineRule="auto" w:before="0" w:after="0"/>
        <w:ind w:firstLine="420"/>
      </w:pPr>
      <w:r>
        <w:t>2. **培训**</w:t>
      </w:r>
    </w:p>
    <w:p>
      <w:pPr>
        <w:spacing w:line="360" w:lineRule="auto" w:before="0" w:after="0"/>
        <w:ind w:firstLine="420"/>
      </w:pPr>
      <w:r>
        <w:t xml:space="preserve">   - **员工培训**：对员工进行质量管理体系相关知识的培训。</w:t>
      </w:r>
    </w:p>
    <w:p>
      <w:pPr>
        <w:spacing w:line="360" w:lineRule="auto" w:before="0" w:after="0"/>
        <w:ind w:firstLine="420"/>
      </w:pPr>
      <w:r>
        <w:t>3. **实施**</w:t>
      </w:r>
    </w:p>
    <w:p>
      <w:pPr>
        <w:spacing w:line="360" w:lineRule="auto" w:before="0" w:after="0"/>
        <w:ind w:firstLine="420"/>
      </w:pPr>
      <w:r>
        <w:t xml:space="preserve">   - **执行计划**：按照实施计划执行质量管理体系的要求。</w:t>
      </w:r>
    </w:p>
    <w:p>
      <w:pPr>
        <w:spacing w:line="360" w:lineRule="auto" w:before="0" w:after="0"/>
        <w:ind w:firstLine="420"/>
      </w:pPr>
      <w:r>
        <w:t>4. **监视和测量**</w:t>
      </w:r>
    </w:p>
    <w:p>
      <w:pPr>
        <w:spacing w:line="360" w:lineRule="auto" w:before="0" w:after="0"/>
        <w:ind w:firstLine="420"/>
      </w:pPr>
      <w:r>
        <w:t xml:space="preserve">   - **监控体系运行**：通过内部审核、过程监视等方式监控体系的运行情况。</w:t>
      </w:r>
    </w:p>
    <w:p>
      <w:pPr>
        <w:spacing w:line="360" w:lineRule="auto" w:before="0" w:after="0"/>
        <w:ind w:firstLine="420"/>
      </w:pPr>
      <w:r>
        <w:t>5. **改进**</w:t>
      </w:r>
    </w:p>
    <w:p>
      <w:pPr>
        <w:spacing w:line="360" w:lineRule="auto" w:before="0" w:after="0"/>
        <w:ind w:firstLine="420"/>
      </w:pPr>
      <w:r>
        <w:t xml:space="preserve">   - **持续改进**：基于监视和测量的结果，实施持续改进措施。</w:t>
      </w:r>
    </w:p>
    <w:p>
      <w:pPr>
        <w:spacing w:line="360" w:lineRule="auto" w:before="0" w:after="0"/>
        <w:ind w:firstLine="420"/>
      </w:pPr>
      <w:r>
        <w:t>**六、质量管理体系认证**</w:t>
      </w:r>
    </w:p>
    <w:p>
      <w:pPr>
        <w:spacing w:line="360" w:lineRule="auto" w:before="0" w:after="0"/>
        <w:ind w:firstLine="420"/>
      </w:pPr>
      <w:r>
        <w:t>1. **选择认证机构**</w:t>
      </w:r>
    </w:p>
    <w:p>
      <w:pPr>
        <w:spacing w:line="360" w:lineRule="auto" w:before="0" w:after="0"/>
        <w:ind w:firstLine="420"/>
      </w:pPr>
      <w:r>
        <w:t xml:space="preserve">   - **符合要求**：选择符合国际标准（如ISO 9001）要求的认证机构。</w:t>
      </w:r>
    </w:p>
    <w:p>
      <w:pPr>
        <w:spacing w:line="360" w:lineRule="auto" w:before="0" w:after="0"/>
        <w:ind w:firstLine="420"/>
      </w:pPr>
      <w:r>
        <w:t>2. **准备认证**</w:t>
      </w:r>
    </w:p>
    <w:p>
      <w:pPr>
        <w:spacing w:line="360" w:lineRule="auto" w:before="0" w:after="0"/>
        <w:ind w:firstLine="420"/>
      </w:pPr>
      <w:r>
        <w:t xml:space="preserve">   - **文件准备**：确保质量管理体系文件符合认证要求。</w:t>
      </w:r>
    </w:p>
    <w:p>
      <w:pPr>
        <w:spacing w:line="360" w:lineRule="auto" w:before="0" w:after="0"/>
        <w:ind w:firstLine="420"/>
      </w:pPr>
      <w:r>
        <w:t xml:space="preserve">   - **内部审核**：进行内部审核，确保体系的有效运行。</w:t>
      </w:r>
    </w:p>
    <w:p>
      <w:pPr>
        <w:spacing w:line="360" w:lineRule="auto" w:before="0" w:after="0"/>
        <w:ind w:firstLine="420"/>
      </w:pPr>
      <w:r>
        <w:t>3. **认证审核**</w:t>
      </w:r>
    </w:p>
    <w:p>
      <w:pPr>
        <w:spacing w:line="360" w:lineRule="auto" w:before="0" w:after="0"/>
        <w:ind w:firstLine="420"/>
      </w:pPr>
      <w:r>
        <w:t xml:space="preserve">   - **接受审核**：接受认证机构的现场审核。</w:t>
      </w:r>
    </w:p>
    <w:p>
      <w:pPr>
        <w:spacing w:line="360" w:lineRule="auto" w:before="0" w:after="0"/>
        <w:ind w:firstLine="420"/>
      </w:pPr>
      <w:r>
        <w:t xml:space="preserve">   - **纠正措施**：对审核中发现的不符合项采取纠正措施。</w:t>
      </w:r>
    </w:p>
    <w:p>
      <w:pPr>
        <w:spacing w:line="360" w:lineRule="auto" w:before="0" w:after="0"/>
        <w:ind w:firstLine="420"/>
      </w:pPr>
      <w:r>
        <w:t>4. **获得认证**</w:t>
      </w:r>
    </w:p>
    <w:p>
      <w:pPr>
        <w:spacing w:line="360" w:lineRule="auto" w:before="0" w:after="0"/>
        <w:ind w:firstLine="420"/>
      </w:pPr>
      <w:r>
        <w:t xml:space="preserve">   - **认证通过**：满足认证要求后，获得质量管理体系认证证书。</w:t>
      </w:r>
    </w:p>
    <w:p>
      <w:pPr>
        <w:spacing w:line="360" w:lineRule="auto" w:before="0" w:after="0"/>
        <w:ind w:firstLine="420"/>
      </w:pPr>
      <w:r>
        <w:t>5. **保持认证**</w:t>
      </w:r>
    </w:p>
    <w:p>
      <w:pPr>
        <w:spacing w:line="360" w:lineRule="auto" w:before="0" w:after="0"/>
        <w:ind w:firstLine="420"/>
      </w:pPr>
      <w:r>
        <w:t xml:space="preserve">   - **持续改进**：通过定期审核和持续改进，保持认证状态。</w:t>
      </w:r>
    </w:p>
    <w:p>
      <w:pPr>
        <w:spacing w:line="360" w:lineRule="auto" w:before="0" w:after="0"/>
        <w:ind w:firstLine="420"/>
      </w:pPr>
      <w:r>
        <w:t>**七、质量管理体系持续改进**</w:t>
      </w:r>
    </w:p>
    <w:p>
      <w:pPr>
        <w:spacing w:line="360" w:lineRule="auto" w:before="0" w:after="0"/>
        <w:ind w:firstLine="420"/>
      </w:pPr>
      <w:r>
        <w:t>1. **建立改进机制**</w:t>
      </w:r>
    </w:p>
    <w:p>
      <w:pPr>
        <w:spacing w:line="360" w:lineRule="auto" w:before="0" w:after="0"/>
        <w:ind w:firstLine="420"/>
      </w:pPr>
      <w:r>
        <w:t xml:space="preserve">   - **改进流程**：建立持续改进的流程和机制。</w:t>
      </w:r>
    </w:p>
    <w:p>
      <w:pPr>
        <w:spacing w:line="360" w:lineRule="auto" w:before="0" w:after="0"/>
        <w:ind w:firstLine="420"/>
      </w:pPr>
      <w:r>
        <w:t>2. **数据分析**</w:t>
      </w:r>
    </w:p>
    <w:p>
      <w:pPr>
        <w:spacing w:line="360" w:lineRule="auto" w:before="0" w:after="0"/>
        <w:ind w:firstLine="420"/>
      </w:pPr>
      <w:r>
        <w:t xml:space="preserve">   - **利用数据**：利用数据分析结果指导改进活动。</w:t>
      </w:r>
    </w:p>
    <w:p>
      <w:pPr>
        <w:spacing w:line="360" w:lineRule="auto" w:before="0" w:after="0"/>
        <w:ind w:firstLine="420"/>
      </w:pPr>
      <w:r>
        <w:t>3. **改进实施**</w:t>
      </w:r>
    </w:p>
    <w:p>
      <w:pPr>
        <w:spacing w:line="360" w:lineRule="auto" w:before="0" w:after="0"/>
        <w:ind w:firstLine="420"/>
      </w:pPr>
      <w:r>
        <w:t xml:space="preserve">   - **实施改进**：实施改进措施，跟踪改进效果。</w:t>
      </w:r>
    </w:p>
    <w:p>
      <w:pPr>
        <w:spacing w:line="360" w:lineRule="auto" w:before="0" w:after="0"/>
        <w:ind w:firstLine="420"/>
      </w:pPr>
      <w:r>
        <w:t>4. **分享最佳实践**</w:t>
      </w:r>
    </w:p>
    <w:p>
      <w:pPr>
        <w:spacing w:line="360" w:lineRule="auto" w:before="0" w:after="0"/>
        <w:ind w:firstLine="420"/>
      </w:pPr>
      <w:r>
        <w:t xml:space="preserve">   - **内部共享**：在</w:t>
      </w:r>
    </w:p>
    <w:p>
      <w:pPr>
        <w:pStyle w:val="Heading2"/>
        <w:spacing w:line="360" w:lineRule="auto" w:before="0" w:after="0"/>
        <w:ind w:firstLine="420"/>
      </w:pPr>
      <w:r>
        <w:t xml:space="preserve"> 质量改进计划</w:t>
      </w:r>
    </w:p>
    <w:p>
      <w:pPr>
        <w:spacing w:line="360" w:lineRule="auto" w:before="0" w:after="0"/>
        <w:ind w:firstLine="420"/>
      </w:pPr>
      <w:r>
        <w:t>**质量改进计划**</w:t>
      </w:r>
    </w:p>
    <w:p>
      <w:pPr>
        <w:spacing w:line="360" w:lineRule="auto" w:before="0" w:after="0"/>
        <w:ind w:firstLine="420"/>
      </w:pPr>
      <w:r>
        <w:t>**一、引言**</w:t>
      </w:r>
    </w:p>
    <w:p>
      <w:pPr>
        <w:spacing w:line="360" w:lineRule="auto" w:before="0" w:after="0"/>
        <w:ind w:firstLine="420"/>
      </w:pPr>
      <w:r>
        <w:t>质量改进计划是组织为提升产品或服务质量、满足客户需求、增强市场竞争力而制定的一系列系统性、持续性的改进措施。本计划旨在通过明确改进目标、制定改进策略、实施改进措施和监控改进效果，实现质量的持续提升。</w:t>
      </w:r>
    </w:p>
    <w:p>
      <w:pPr>
        <w:spacing w:line="360" w:lineRule="auto" w:before="0" w:after="0"/>
        <w:ind w:firstLine="420"/>
      </w:pPr>
      <w:r>
        <w:t>**二、质量改进目标**</w:t>
      </w:r>
    </w:p>
    <w:p>
      <w:pPr>
        <w:spacing w:line="360" w:lineRule="auto" w:before="0" w:after="0"/>
        <w:ind w:firstLine="420"/>
      </w:pPr>
      <w:r>
        <w:t>1. **短期目标**</w:t>
      </w:r>
    </w:p>
    <w:p>
      <w:pPr>
        <w:spacing w:line="360" w:lineRule="auto" w:before="0" w:after="0"/>
        <w:ind w:firstLine="420"/>
      </w:pPr>
      <w:r>
        <w:t xml:space="preserve">   - 降低产品不良率XX%；</w:t>
      </w:r>
    </w:p>
    <w:p>
      <w:pPr>
        <w:spacing w:line="360" w:lineRule="auto" w:before="0" w:after="0"/>
        <w:ind w:firstLine="420"/>
      </w:pPr>
      <w:r>
        <w:t xml:space="preserve">   - 提高客户满意度XX点；</w:t>
      </w:r>
    </w:p>
    <w:p>
      <w:pPr>
        <w:spacing w:line="360" w:lineRule="auto" w:before="0" w:after="0"/>
        <w:ind w:firstLine="420"/>
      </w:pPr>
      <w:r>
        <w:t xml:space="preserve">   - 缩短生产周期XX%。</w:t>
      </w:r>
    </w:p>
    <w:p>
      <w:pPr>
        <w:spacing w:line="360" w:lineRule="auto" w:before="0" w:after="0"/>
        <w:ind w:firstLine="420"/>
      </w:pPr>
      <w:r>
        <w:t>2. **长期目标**</w:t>
      </w:r>
    </w:p>
    <w:p>
      <w:pPr>
        <w:spacing w:line="360" w:lineRule="auto" w:before="0" w:after="0"/>
        <w:ind w:firstLine="420"/>
      </w:pPr>
      <w:r>
        <w:t xml:space="preserve">   - 建立持续改进的质量文化；</w:t>
      </w:r>
    </w:p>
    <w:p>
      <w:pPr>
        <w:spacing w:line="360" w:lineRule="auto" w:before="0" w:after="0"/>
        <w:ind w:firstLine="420"/>
      </w:pPr>
      <w:r>
        <w:t xml:space="preserve">   - 实现零缺陷生产；</w:t>
      </w:r>
    </w:p>
    <w:p>
      <w:pPr>
        <w:spacing w:line="360" w:lineRule="auto" w:before="0" w:after="0"/>
        <w:ind w:firstLine="420"/>
      </w:pPr>
      <w:r>
        <w:t xml:space="preserve">   - 成为行业质量标杆。</w:t>
      </w:r>
    </w:p>
    <w:p>
      <w:pPr>
        <w:spacing w:line="360" w:lineRule="auto" w:before="0" w:after="0"/>
        <w:ind w:firstLine="420"/>
      </w:pPr>
      <w:r>
        <w:t>**三、质量改进原则**</w:t>
      </w:r>
    </w:p>
    <w:p>
      <w:pPr>
        <w:spacing w:line="360" w:lineRule="auto" w:before="0" w:after="0"/>
        <w:ind w:firstLine="420"/>
      </w:pPr>
      <w:r>
        <w:t>1. **客户导向**：以客户需求为出发点，确保改进活动符合客户期望。</w:t>
      </w:r>
    </w:p>
    <w:p>
      <w:pPr>
        <w:spacing w:line="360" w:lineRule="auto" w:before="0" w:after="0"/>
        <w:ind w:firstLine="420"/>
      </w:pPr>
      <w:r>
        <w:t>2. **全员参与**：鼓励全体员工参与质量改进，发挥集体智慧。</w:t>
      </w:r>
    </w:p>
    <w:p>
      <w:pPr>
        <w:spacing w:line="360" w:lineRule="auto" w:before="0" w:after="0"/>
        <w:ind w:firstLine="420"/>
      </w:pPr>
      <w:r>
        <w:t>3. **数据驱动**：基于数据和事实进行决策，确保改进的准确性和有效性。</w:t>
      </w:r>
    </w:p>
    <w:p>
      <w:pPr>
        <w:spacing w:line="360" w:lineRule="auto" w:before="0" w:after="0"/>
        <w:ind w:firstLine="420"/>
      </w:pPr>
      <w:r>
        <w:t>4. **持续改进**：将改进视为持续的过程，不断追求更高的质量水平。</w:t>
      </w:r>
    </w:p>
    <w:p>
      <w:pPr>
        <w:spacing w:line="360" w:lineRule="auto" w:before="0" w:after="0"/>
        <w:ind w:firstLine="420"/>
      </w:pPr>
      <w:r>
        <w:t>**四、质量改进策略**</w:t>
      </w:r>
    </w:p>
    <w:p>
      <w:pPr>
        <w:spacing w:line="360" w:lineRule="auto" w:before="0" w:after="0"/>
        <w:ind w:firstLine="420"/>
      </w:pPr>
      <w:r>
        <w:t>1. **问题识别**</w:t>
      </w:r>
    </w:p>
    <w:p>
      <w:pPr>
        <w:spacing w:line="360" w:lineRule="auto" w:before="0" w:after="0"/>
        <w:ind w:firstLine="420"/>
      </w:pPr>
      <w:r>
        <w:t xml:space="preserve">   - 通过客户反馈、内部审核、过程监控等途径识别质量问题。</w:t>
      </w:r>
    </w:p>
    <w:p>
      <w:pPr>
        <w:spacing w:line="360" w:lineRule="auto" w:before="0" w:after="0"/>
        <w:ind w:firstLine="420"/>
      </w:pPr>
      <w:r>
        <w:t>2. **根本原因分析**</w:t>
      </w:r>
    </w:p>
    <w:p>
      <w:pPr>
        <w:spacing w:line="360" w:lineRule="auto" w:before="0" w:after="0"/>
        <w:ind w:firstLine="420"/>
      </w:pPr>
      <w:r>
        <w:t xml:space="preserve">   - 采用因果图、五次为什么、故障树分析等方法，深入分析问题根源。</w:t>
      </w:r>
    </w:p>
    <w:p>
      <w:pPr>
        <w:spacing w:line="360" w:lineRule="auto" w:before="0" w:after="0"/>
        <w:ind w:firstLine="420"/>
      </w:pPr>
      <w:r>
        <w:t>3. **改进措施制定**</w:t>
      </w:r>
    </w:p>
    <w:p>
      <w:pPr>
        <w:spacing w:line="360" w:lineRule="auto" w:before="0" w:after="0"/>
        <w:ind w:firstLine="420"/>
      </w:pPr>
      <w:r>
        <w:t xml:space="preserve">   - 针对根本原因，制定具体、可操作的改进措施。</w:t>
      </w:r>
    </w:p>
    <w:p>
      <w:pPr>
        <w:spacing w:line="360" w:lineRule="auto" w:before="0" w:after="0"/>
        <w:ind w:firstLine="420"/>
      </w:pPr>
      <w:r>
        <w:t>4. **实施与监控**</w:t>
      </w:r>
    </w:p>
    <w:p>
      <w:pPr>
        <w:spacing w:line="360" w:lineRule="auto" w:before="0" w:after="0"/>
        <w:ind w:firstLine="420"/>
      </w:pPr>
      <w:r>
        <w:t xml:space="preserve">   - 实施改进措施，并建立监控机制，跟踪改进效果。</w:t>
      </w:r>
    </w:p>
    <w:p>
      <w:pPr>
        <w:spacing w:line="360" w:lineRule="auto" w:before="0" w:after="0"/>
        <w:ind w:firstLine="420"/>
      </w:pPr>
      <w:r>
        <w:t>5. **标准化与推广**</w:t>
      </w:r>
    </w:p>
    <w:p>
      <w:pPr>
        <w:spacing w:line="360" w:lineRule="auto" w:before="0" w:after="0"/>
        <w:ind w:firstLine="420"/>
      </w:pPr>
      <w:r>
        <w:t xml:space="preserve">   - 将有效的改进措施标准化，并在组织内推广。</w:t>
      </w:r>
    </w:p>
    <w:p>
      <w:pPr>
        <w:spacing w:line="360" w:lineRule="auto" w:before="0" w:after="0"/>
        <w:ind w:firstLine="420"/>
      </w:pPr>
      <w:r>
        <w:t>**五、质量改进措施**</w:t>
      </w:r>
    </w:p>
    <w:p>
      <w:pPr>
        <w:spacing w:line="360" w:lineRule="auto" w:before="0" w:after="0"/>
        <w:ind w:firstLine="420"/>
      </w:pPr>
      <w:r>
        <w:t>1. **流程优化**</w:t>
      </w:r>
    </w:p>
    <w:p>
      <w:pPr>
        <w:spacing w:line="360" w:lineRule="auto" w:before="0" w:after="0"/>
        <w:ind w:firstLine="420"/>
      </w:pPr>
      <w:r>
        <w:t xml:space="preserve">   - �简化和优化生产流程，减少不必要的环节和浪费。</w:t>
      </w:r>
    </w:p>
    <w:p>
      <w:pPr>
        <w:spacing w:line="360" w:lineRule="auto" w:before="0" w:after="0"/>
        <w:ind w:firstLine="420"/>
      </w:pPr>
      <w:r>
        <w:t xml:space="preserve">   - 引入精益生产、六西格玛等先进管理方法。</w:t>
      </w:r>
    </w:p>
    <w:p>
      <w:pPr>
        <w:spacing w:line="360" w:lineRule="auto" w:before="0" w:after="0"/>
        <w:ind w:firstLine="420"/>
      </w:pPr>
      <w:r>
        <w:t>2. **设备升级**</w:t>
      </w:r>
    </w:p>
    <w:p>
      <w:pPr>
        <w:spacing w:line="360" w:lineRule="auto" w:before="0" w:after="0"/>
        <w:ind w:firstLine="420"/>
      </w:pPr>
      <w:r>
        <w:t xml:space="preserve">   - 更新老旧设备，引入自动化、智能化设备，提高生产效率和精度。</w:t>
      </w:r>
    </w:p>
    <w:p>
      <w:pPr>
        <w:spacing w:line="360" w:lineRule="auto" w:before="0" w:after="0"/>
        <w:ind w:firstLine="420"/>
      </w:pPr>
      <w:r>
        <w:t>3. **员工培训**</w:t>
      </w:r>
    </w:p>
    <w:p>
      <w:pPr>
        <w:spacing w:line="360" w:lineRule="auto" w:before="0" w:after="0"/>
        <w:ind w:firstLine="420"/>
      </w:pPr>
      <w:r>
        <w:t xml:space="preserve">   - 加强员工质量意识培训，提升员工技能水平。</w:t>
      </w:r>
    </w:p>
    <w:p>
      <w:pPr>
        <w:spacing w:line="360" w:lineRule="auto" w:before="0" w:after="0"/>
        <w:ind w:firstLine="420"/>
      </w:pPr>
      <w:r>
        <w:t xml:space="preserve">   - 定期举办质量改进研讨会，分享改进经验和最佳实践。</w:t>
      </w:r>
    </w:p>
    <w:p>
      <w:pPr>
        <w:spacing w:line="360" w:lineRule="auto" w:before="0" w:after="0"/>
        <w:ind w:firstLine="420"/>
      </w:pPr>
      <w:r>
        <w:t>4. **供应链管理**</w:t>
      </w:r>
    </w:p>
    <w:p>
      <w:pPr>
        <w:spacing w:line="360" w:lineRule="auto" w:before="0" w:after="0"/>
        <w:ind w:firstLine="420"/>
      </w:pPr>
      <w:r>
        <w:t xml:space="preserve">   - 优化供应商选择和管理，确保原材料质量。</w:t>
      </w:r>
    </w:p>
    <w:p>
      <w:pPr>
        <w:spacing w:line="360" w:lineRule="auto" w:before="0" w:after="0"/>
        <w:ind w:firstLine="420"/>
      </w:pPr>
      <w:r>
        <w:t xml:space="preserve">   - 建立供应商质量反馈机制，共同提升供应链质量。</w:t>
      </w:r>
    </w:p>
    <w:p>
      <w:pPr>
        <w:spacing w:line="360" w:lineRule="auto" w:before="0" w:after="0"/>
        <w:ind w:firstLine="420"/>
      </w:pPr>
      <w:r>
        <w:t>5. **客户反馈机制**</w:t>
      </w:r>
    </w:p>
    <w:p>
      <w:pPr>
        <w:spacing w:line="360" w:lineRule="auto" w:before="0" w:after="0"/>
        <w:ind w:firstLine="420"/>
      </w:pPr>
      <w:r>
        <w:t xml:space="preserve">   - 建立畅通的客户反馈渠道，及时收集和处理客户意见。</w:t>
      </w:r>
    </w:p>
    <w:p>
      <w:pPr>
        <w:spacing w:line="360" w:lineRule="auto" w:before="0" w:after="0"/>
        <w:ind w:firstLine="420"/>
      </w:pPr>
      <w:r>
        <w:t xml:space="preserve">   - 定期进行客户满意度调查，了解客户需求和期望。</w:t>
      </w:r>
    </w:p>
    <w:p>
      <w:pPr>
        <w:spacing w:line="360" w:lineRule="auto" w:before="0" w:after="0"/>
        <w:ind w:firstLine="420"/>
      </w:pPr>
      <w:r>
        <w:t>**六、质量改进实施计划**</w:t>
      </w:r>
    </w:p>
    <w:p>
      <w:pPr>
        <w:spacing w:line="360" w:lineRule="auto" w:before="0" w:after="0"/>
        <w:ind w:firstLine="420"/>
      </w:pPr>
      <w:r>
        <w:t>1. **阶段划分**</w:t>
      </w:r>
    </w:p>
    <w:p>
      <w:pPr>
        <w:spacing w:line="360" w:lineRule="auto" w:before="0" w:after="0"/>
        <w:ind w:firstLine="420"/>
      </w:pPr>
      <w:r>
        <w:t xml:space="preserve">   - **启动阶段**：成立质量改进团队，制定改进计划。</w:t>
      </w:r>
    </w:p>
    <w:p>
      <w:pPr>
        <w:spacing w:line="360" w:lineRule="auto" w:before="0" w:after="0"/>
        <w:ind w:firstLine="420"/>
      </w:pPr>
      <w:r>
        <w:t xml:space="preserve">   - **实施阶段**：按照计划实施改进措施。</w:t>
      </w:r>
    </w:p>
    <w:p>
      <w:pPr>
        <w:spacing w:line="360" w:lineRule="auto" w:before="0" w:after="0"/>
        <w:ind w:firstLine="420"/>
      </w:pPr>
      <w:r>
        <w:t xml:space="preserve">   - **评估阶段**：评估改进效果，总结经验教训。</w:t>
      </w:r>
    </w:p>
    <w:p>
      <w:pPr>
        <w:spacing w:line="360" w:lineRule="auto" w:before="0" w:after="0"/>
        <w:ind w:firstLine="420"/>
      </w:pPr>
      <w:r>
        <w:t xml:space="preserve">   - **持续改进阶段**：根据评估结果，调整改进计划，持续进行改进。</w:t>
      </w:r>
    </w:p>
    <w:p>
      <w:pPr>
        <w:spacing w:line="360" w:lineRule="auto" w:before="0" w:after="0"/>
        <w:ind w:firstLine="420"/>
      </w:pPr>
      <w:r>
        <w:t>2. **时间安排**</w:t>
      </w:r>
    </w:p>
    <w:p>
      <w:pPr>
        <w:spacing w:line="360" w:lineRule="auto" w:before="0" w:after="0"/>
        <w:ind w:firstLine="420"/>
      </w:pPr>
      <w:r>
        <w:t xml:space="preserve">   - **启动阶段**：第1个月</w:t>
      </w:r>
    </w:p>
    <w:p>
      <w:pPr>
        <w:spacing w:line="360" w:lineRule="auto" w:before="0" w:after="0"/>
        <w:ind w:firstLine="420"/>
      </w:pPr>
      <w:r>
        <w:t xml:space="preserve">   - **实施阶段**：第2-6个月</w:t>
      </w:r>
    </w:p>
    <w:p>
      <w:pPr>
        <w:spacing w:line="360" w:lineRule="auto" w:before="0" w:after="0"/>
        <w:ind w:firstLine="420"/>
      </w:pPr>
      <w:r>
        <w:t xml:space="preserve">   - **评估阶段**：第7个月</w:t>
      </w:r>
    </w:p>
    <w:p>
      <w:pPr>
        <w:spacing w:line="360" w:lineRule="auto" w:before="0" w:after="0"/>
        <w:ind w:firstLine="420"/>
      </w:pPr>
      <w:r>
        <w:t xml:space="preserve">   - **持续改进阶段**：第8个月及以后</w:t>
      </w:r>
    </w:p>
    <w:p>
      <w:pPr>
        <w:spacing w:line="360" w:lineRule="auto" w:before="0" w:after="0"/>
        <w:ind w:firstLine="420"/>
      </w:pPr>
      <w:r>
        <w:t>3. **资源分配**</w:t>
      </w:r>
    </w:p>
    <w:p>
      <w:pPr>
        <w:spacing w:line="360" w:lineRule="auto" w:before="0" w:after="0"/>
        <w:ind w:firstLine="420"/>
      </w:pPr>
      <w:r>
        <w:t xml:space="preserve">   - **人力资源**：指定专人负责质量改进计划的实施和监控。</w:t>
      </w:r>
    </w:p>
    <w:p>
      <w:pPr>
        <w:spacing w:line="360" w:lineRule="auto" w:before="0" w:after="0"/>
        <w:ind w:firstLine="420"/>
      </w:pPr>
      <w:r>
        <w:t xml:space="preserve">   - **财务资源**：预算质量改进所需的资金，确保资金到位。</w:t>
      </w:r>
    </w:p>
    <w:p>
      <w:pPr>
        <w:spacing w:line="360" w:lineRule="auto" w:before="0" w:after="0"/>
        <w:ind w:firstLine="420"/>
      </w:pPr>
      <w:r>
        <w:t xml:space="preserve">   - **技术资源**：提供必要的技术支持，如咨询、培训等。</w:t>
      </w:r>
    </w:p>
    <w:p>
      <w:pPr>
        <w:spacing w:line="360" w:lineRule="auto" w:before="0" w:after="0"/>
        <w:ind w:firstLine="420"/>
      </w:pPr>
      <w:r>
        <w:t>**七、质量改进监控与评估**</w:t>
      </w:r>
    </w:p>
    <w:p>
      <w:pPr>
        <w:spacing w:line="360" w:lineRule="auto" w:before="0" w:after="0"/>
        <w:ind w:firstLine="420"/>
      </w:pPr>
      <w:r>
        <w:t>1. **监控机制**</w:t>
      </w:r>
    </w:p>
    <w:p>
      <w:pPr>
        <w:spacing w:line="360" w:lineRule="auto" w:before="0" w:after="0"/>
        <w:ind w:firstLine="420"/>
      </w:pPr>
      <w:r>
        <w:t xml:space="preserve">   - 建立质量改进监控指标体系，如不良率、客户满意度等。</w:t>
      </w:r>
    </w:p>
    <w:p>
      <w:pPr>
        <w:spacing w:line="360" w:lineRule="auto" w:before="0" w:after="0"/>
        <w:ind w:firstLine="420"/>
      </w:pPr>
      <w:r>
        <w:t xml:space="preserve">   - 定期收集和分析监控数据，及时发现问题。</w:t>
      </w:r>
    </w:p>
    <w:p>
      <w:pPr>
        <w:spacing w:line="360" w:lineRule="auto" w:before="0" w:after="0"/>
        <w:ind w:firstLine="420"/>
      </w:pPr>
      <w:r>
        <w:t>2. **评估方法**</w:t>
      </w:r>
    </w:p>
    <w:p>
      <w:pPr>
        <w:spacing w:line="360" w:lineRule="auto" w:before="0" w:after="0"/>
        <w:ind w:firstLine="420"/>
      </w:pPr>
      <w:r>
        <w:t xml:space="preserve">   - 采用前后对比、目标达成度分析等方法评估改进效果。</w:t>
      </w:r>
    </w:p>
    <w:p>
      <w:pPr>
        <w:spacing w:line="360" w:lineRule="auto" w:before="0" w:after="0"/>
        <w:ind w:firstLine="420"/>
      </w:pPr>
      <w:r>
        <w:t xml:space="preserve">   - 通过客户反馈、内部审核等途径验证改进成果。</w:t>
      </w:r>
    </w:p>
    <w:p>
      <w:pPr>
        <w:spacing w:line="360" w:lineRule="auto" w:before="0" w:after="0"/>
        <w:ind w:firstLine="420"/>
      </w:pPr>
      <w:r>
        <w:t>3. **持续改进**</w:t>
      </w:r>
    </w:p>
    <w:p>
      <w:pPr>
        <w:spacing w:line="360" w:lineRule="auto" w:before="0" w:after="0"/>
        <w:ind w:firstLine="420"/>
      </w:pPr>
      <w:r>
        <w:t xml:space="preserve">   - 根据评估结果，调整和优化质量改进计划。</w:t>
      </w:r>
    </w:p>
    <w:p>
      <w:pPr>
        <w:spacing w:line="360" w:lineRule="auto" w:before="0" w:after="0"/>
        <w:ind w:firstLine="420"/>
      </w:pPr>
      <w:r>
        <w:t xml:space="preserve">   - 将成功的改进措施纳入标准作业程序，实现持续改进。</w:t>
      </w:r>
    </w:p>
    <w:p>
      <w:pPr>
        <w:spacing w:line="360" w:lineRule="auto" w:before="0" w:after="0"/>
        <w:ind w:firstLine="420"/>
      </w:pPr>
      <w:r>
        <w:t>**八、质量改进计划附件**</w:t>
      </w:r>
    </w:p>
    <w:p>
      <w:pPr>
        <w:spacing w:line="360" w:lineRule="auto" w:before="0" w:after="0"/>
        <w:ind w:firstLine="420"/>
      </w:pPr>
      <w:r>
        <w:t>1. **质量改进团队组成及职责**</w:t>
      </w:r>
    </w:p>
    <w:p>
      <w:pPr>
        <w:spacing w:line="360" w:lineRule="auto" w:before="0" w:after="0"/>
        <w:ind w:firstLine="420"/>
      </w:pPr>
      <w:r>
        <w:t>2. **质量改进措施详细方案**</w:t>
      </w:r>
    </w:p>
    <w:p>
      <w:pPr>
        <w:spacing w:line="360" w:lineRule="auto" w:before="0" w:after="0"/>
        <w:ind w:firstLine="420"/>
      </w:pPr>
      <w:r>
        <w:t>3. **质量改进监控指标体系**</w:t>
      </w:r>
    </w:p>
    <w:p>
      <w:pPr>
        <w:spacing w:line="360" w:lineRule="auto" w:before="0" w:after="0"/>
        <w:ind w:firstLine="420"/>
      </w:pPr>
      <w:r>
        <w:t>4. **质量改进培训计划**</w:t>
      </w:r>
    </w:p>
    <w:p>
      <w:pPr>
        <w:spacing w:line="360" w:lineRule="auto" w:before="0" w:after="0"/>
        <w:ind w:firstLine="420"/>
      </w:pPr>
      <w:r>
        <w:t>5. **质量改进预算明细**</w:t>
      </w:r>
    </w:p>
    <w:p>
      <w:pPr>
        <w:spacing w:line="360" w:lineRule="auto" w:before="0" w:after="0"/>
        <w:ind w:firstLine="420"/>
      </w:pPr>
      <w:r>
        <w:t>**九、结论**</w:t>
      </w:r>
    </w:p>
    <w:p>
      <w:pPr>
        <w:spacing w:line="360" w:lineRule="auto" w:before="0" w:after="0"/>
        <w:ind w:firstLine="420"/>
      </w:pPr>
      <w:r>
        <w:t>本质量改进计划通过系统性的策略和措施，旨在实现组织质量的持续提升。通过全体员工的共同努力和持续改进，我们有望实现质量目标，增强市场竞争力，满足客户需求，实现组织的可持续发展。</w:t>
      </w:r>
    </w:p>
    <w:p>
      <w:pPr>
        <w:pStyle w:val="Heading2"/>
        <w:spacing w:line="360" w:lineRule="auto" w:before="0" w:after="0"/>
        <w:ind w:firstLine="420"/>
      </w:pPr>
      <w:r>
        <w:t xml:space="preserve"> 质量保证措施</w:t>
      </w:r>
    </w:p>
    <w:p>
      <w:pPr>
        <w:spacing w:line="360" w:lineRule="auto" w:before="0" w:after="0"/>
        <w:ind w:firstLine="420"/>
      </w:pPr>
      <w:r>
        <w:t>**质量保证措施**</w:t>
      </w:r>
    </w:p>
    <w:p>
      <w:pPr>
        <w:spacing w:line="360" w:lineRule="auto" w:before="0" w:after="0"/>
        <w:ind w:firstLine="420"/>
      </w:pPr>
      <w:r>
        <w:t>**一、引言**</w:t>
      </w:r>
    </w:p>
    <w:p>
      <w:pPr>
        <w:spacing w:line="360" w:lineRule="auto" w:before="0" w:after="0"/>
        <w:ind w:firstLine="420"/>
      </w:pPr>
      <w:r>
        <w:t>质量保证措施是组织为确保产品或服务满足既定质量要求而采取的一系列计划、系统和方法。通过实施质量保证措施，组织能够预防质量问题、减少缺陷、提升客户满意度，从而增强市场竞争力。</w:t>
      </w:r>
    </w:p>
    <w:p>
      <w:pPr>
        <w:spacing w:line="360" w:lineRule="auto" w:before="0" w:after="0"/>
        <w:ind w:firstLine="420"/>
      </w:pPr>
      <w:r>
        <w:t>**二、质量保证目标**</w:t>
      </w:r>
    </w:p>
    <w:p>
      <w:pPr>
        <w:spacing w:line="360" w:lineRule="auto" w:before="0" w:after="0"/>
        <w:ind w:firstLine="420"/>
      </w:pPr>
      <w:r>
        <w:t>1. **符合性**：确保产品或服务符合相关法律法规、标准及客户要求。</w:t>
      </w:r>
    </w:p>
    <w:p>
      <w:pPr>
        <w:spacing w:line="360" w:lineRule="auto" w:before="0" w:after="0"/>
        <w:ind w:firstLine="420"/>
      </w:pPr>
      <w:r>
        <w:t>2. **可靠性**：提高产品或服务的可靠性，减少故障和缺陷。</w:t>
      </w:r>
    </w:p>
    <w:p>
      <w:pPr>
        <w:spacing w:line="360" w:lineRule="auto" w:before="0" w:after="0"/>
        <w:ind w:firstLine="420"/>
      </w:pPr>
      <w:r>
        <w:t>3. **客户满意**：提升客户满意度，建立良好的品牌形象。</w:t>
      </w:r>
    </w:p>
    <w:p>
      <w:pPr>
        <w:spacing w:line="360" w:lineRule="auto" w:before="0" w:after="0"/>
        <w:ind w:firstLine="420"/>
      </w:pPr>
      <w:r>
        <w:t>**三、质量保证原则**</w:t>
      </w:r>
    </w:p>
    <w:p>
      <w:pPr>
        <w:spacing w:line="360" w:lineRule="auto" w:before="0" w:after="0"/>
        <w:ind w:firstLine="420"/>
      </w:pPr>
      <w:r>
        <w:t>1. **预防为主**：通过预防措施避免质量问题的发生。</w:t>
      </w:r>
    </w:p>
    <w:p>
      <w:pPr>
        <w:spacing w:line="360" w:lineRule="auto" w:before="0" w:after="0"/>
        <w:ind w:firstLine="420"/>
      </w:pPr>
      <w:r>
        <w:t>2. **持续改进**：不断改进质量管理体系，提升质量水平。</w:t>
      </w:r>
    </w:p>
    <w:p>
      <w:pPr>
        <w:spacing w:line="360" w:lineRule="auto" w:before="0" w:after="0"/>
        <w:ind w:firstLine="420"/>
      </w:pPr>
      <w:r>
        <w:t>3. **全员参与**：鼓励全体员工参与质量保证活动，形成质量文化。</w:t>
      </w:r>
    </w:p>
    <w:p>
      <w:pPr>
        <w:spacing w:line="360" w:lineRule="auto" w:before="0" w:after="0"/>
        <w:ind w:firstLine="420"/>
      </w:pPr>
      <w:r>
        <w:t>4. **数据驱动**：基于数据和事实进行决策，确保质量保证的有效性。</w:t>
      </w:r>
    </w:p>
    <w:p>
      <w:pPr>
        <w:spacing w:line="360" w:lineRule="auto" w:before="0" w:after="0"/>
        <w:ind w:firstLine="420"/>
      </w:pPr>
      <w:r>
        <w:t>**四、质量保证体系**</w:t>
      </w:r>
    </w:p>
    <w:p>
      <w:pPr>
        <w:spacing w:line="360" w:lineRule="auto" w:before="0" w:after="0"/>
        <w:ind w:firstLine="420"/>
      </w:pPr>
      <w:r>
        <w:t>1. **质量管理体系**</w:t>
      </w:r>
    </w:p>
    <w:p>
      <w:pPr>
        <w:spacing w:line="360" w:lineRule="auto" w:before="0" w:after="0"/>
        <w:ind w:firstLine="420"/>
      </w:pPr>
      <w:r>
        <w:t xml:space="preserve">   - 建立符合ISO 9001等国际标准的质量管理体系。</w:t>
      </w:r>
    </w:p>
    <w:p>
      <w:pPr>
        <w:spacing w:line="360" w:lineRule="auto" w:before="0" w:after="0"/>
        <w:ind w:firstLine="420"/>
      </w:pPr>
      <w:r>
        <w:t xml:space="preserve">   - 定期进行内部审核和外部审核，确保体系的有效运行。</w:t>
      </w:r>
    </w:p>
    <w:p>
      <w:pPr>
        <w:spacing w:line="360" w:lineRule="auto" w:before="0" w:after="0"/>
        <w:ind w:firstLine="420"/>
      </w:pPr>
      <w:r>
        <w:t>2. **质量方针和质量目标**</w:t>
      </w:r>
    </w:p>
    <w:p>
      <w:pPr>
        <w:spacing w:line="360" w:lineRule="auto" w:before="0" w:after="0"/>
        <w:ind w:firstLine="420"/>
      </w:pPr>
      <w:r>
        <w:t xml:space="preserve">   - 制定明确的质量方针和质量目标，指导质量保证活动。</w:t>
      </w:r>
    </w:p>
    <w:p>
      <w:pPr>
        <w:spacing w:line="360" w:lineRule="auto" w:before="0" w:after="0"/>
        <w:ind w:firstLine="420"/>
      </w:pPr>
      <w:r>
        <w:t xml:space="preserve">   - 将质量目标分解到各部门和岗位，确保目标的实现。</w:t>
      </w:r>
    </w:p>
    <w:p>
      <w:pPr>
        <w:spacing w:line="360" w:lineRule="auto" w:before="0" w:after="0"/>
        <w:ind w:firstLine="420"/>
      </w:pPr>
      <w:r>
        <w:t>3. **质量保证组织结构**</w:t>
      </w:r>
    </w:p>
    <w:p>
      <w:pPr>
        <w:spacing w:line="360" w:lineRule="auto" w:before="0" w:after="0"/>
        <w:ind w:firstLine="420"/>
      </w:pPr>
      <w:r>
        <w:t xml:space="preserve">   - 建立质量保证组织结构，明确各部门和岗位的职责和权限。</w:t>
      </w:r>
    </w:p>
    <w:p>
      <w:pPr>
        <w:spacing w:line="360" w:lineRule="auto" w:before="0" w:after="0"/>
        <w:ind w:firstLine="420"/>
      </w:pPr>
      <w:r>
        <w:t xml:space="preserve">   - 指定质量保证负责人，负责质量保证体系的建立和运行。</w:t>
      </w:r>
    </w:p>
    <w:p>
      <w:pPr>
        <w:spacing w:line="360" w:lineRule="auto" w:before="0" w:after="0"/>
        <w:ind w:firstLine="420"/>
      </w:pPr>
      <w:r>
        <w:t>**五、质量保证措施**</w:t>
      </w:r>
    </w:p>
    <w:p>
      <w:pPr>
        <w:spacing w:line="360" w:lineRule="auto" w:before="0" w:after="0"/>
        <w:ind w:firstLine="420"/>
      </w:pPr>
      <w:r>
        <w:t>1. **设计阶段**</w:t>
      </w:r>
    </w:p>
    <w:p>
      <w:pPr>
        <w:spacing w:line="360" w:lineRule="auto" w:before="0" w:after="0"/>
        <w:ind w:firstLine="420"/>
      </w:pPr>
      <w:r>
        <w:t xml:space="preserve">   - **设计评审**：对设计进行多轮评审，确保设计满足质量要求。</w:t>
      </w:r>
    </w:p>
    <w:p>
      <w:pPr>
        <w:spacing w:line="360" w:lineRule="auto" w:before="0" w:after="0"/>
        <w:ind w:firstLine="420"/>
      </w:pPr>
      <w:r>
        <w:t xml:space="preserve">   - **可靠性分析**：进行可靠性分析，预测和预防潜在的质量问题。</w:t>
      </w:r>
    </w:p>
    <w:p>
      <w:pPr>
        <w:spacing w:line="360" w:lineRule="auto" w:before="0" w:after="0"/>
        <w:ind w:firstLine="420"/>
      </w:pPr>
      <w:r>
        <w:t>2. **采购阶段**</w:t>
      </w:r>
    </w:p>
    <w:p>
      <w:pPr>
        <w:spacing w:line="360" w:lineRule="auto" w:before="0" w:after="0"/>
        <w:ind w:firstLine="420"/>
      </w:pPr>
      <w:r>
        <w:t xml:space="preserve">   - **供应商选择**：选择合格的供应商，确保原材料和零部件的质量。</w:t>
      </w:r>
    </w:p>
    <w:p>
      <w:pPr>
        <w:spacing w:line="360" w:lineRule="auto" w:before="0" w:after="0"/>
        <w:ind w:firstLine="420"/>
      </w:pPr>
      <w:r>
        <w:t xml:space="preserve">   - **进货检验**：对进货进行检验，确保不符合质量要求的物料不进入生产环节。</w:t>
      </w:r>
    </w:p>
    <w:p>
      <w:pPr>
        <w:spacing w:line="360" w:lineRule="auto" w:before="0" w:after="0"/>
        <w:ind w:firstLine="420"/>
      </w:pPr>
      <w:r>
        <w:t>3. **生产阶段**</w:t>
      </w:r>
    </w:p>
    <w:p>
      <w:pPr>
        <w:spacing w:line="360" w:lineRule="auto" w:before="0" w:after="0"/>
        <w:ind w:firstLine="420"/>
      </w:pPr>
      <w:r>
        <w:t xml:space="preserve">   - **过程控制**：对生产过程进行严格控制，确保产品质量。</w:t>
      </w:r>
    </w:p>
    <w:p>
      <w:pPr>
        <w:spacing w:line="360" w:lineRule="auto" w:before="0" w:after="0"/>
        <w:ind w:firstLine="420"/>
      </w:pPr>
      <w:r>
        <w:t xml:space="preserve">   - **质量检验**：建立质量检验制度，对产品进行定期检验。</w:t>
      </w:r>
    </w:p>
    <w:p>
      <w:pPr>
        <w:spacing w:line="360" w:lineRule="auto" w:before="0" w:after="0"/>
        <w:ind w:firstLine="420"/>
      </w:pPr>
      <w:r>
        <w:t>4. **销售和服务阶段**</w:t>
      </w:r>
    </w:p>
    <w:p>
      <w:pPr>
        <w:spacing w:line="360" w:lineRule="auto" w:before="0" w:after="0"/>
        <w:ind w:firstLine="420"/>
      </w:pPr>
      <w:r>
        <w:t xml:space="preserve">   - **客户反馈**：建立客户反馈机制，及时收集和处理客户意见。</w:t>
      </w:r>
    </w:p>
    <w:p>
      <w:pPr>
        <w:spacing w:line="360" w:lineRule="auto" w:before="0" w:after="0"/>
        <w:ind w:firstLine="420"/>
      </w:pPr>
      <w:r>
        <w:t xml:space="preserve">   - **售后服务**：提供优质的售后服务，解决客户在使用过程中遇到的问题。</w:t>
      </w:r>
    </w:p>
    <w:p>
      <w:pPr>
        <w:spacing w:line="360" w:lineRule="auto" w:before="0" w:after="0"/>
        <w:ind w:firstLine="420"/>
      </w:pPr>
      <w:r>
        <w:t>5. **持续改进**</w:t>
      </w:r>
    </w:p>
    <w:p>
      <w:pPr>
        <w:spacing w:line="360" w:lineRule="auto" w:before="0" w:after="0"/>
        <w:ind w:firstLine="420"/>
      </w:pPr>
      <w:r>
        <w:t xml:space="preserve">   - **数据分析**：收集和分析质量数据，识别改进机会。</w:t>
      </w:r>
    </w:p>
    <w:p>
      <w:pPr>
        <w:spacing w:line="360" w:lineRule="auto" w:before="0" w:after="0"/>
        <w:ind w:firstLine="420"/>
      </w:pPr>
      <w:r>
        <w:t xml:space="preserve">   - **纠正和预防措施**：对发现的质量问题采取纠正和预防措施，防止问题再次发生。</w:t>
      </w:r>
    </w:p>
    <w:p>
      <w:pPr>
        <w:spacing w:line="360" w:lineRule="auto" w:before="0" w:after="0"/>
        <w:ind w:firstLine="420"/>
      </w:pPr>
      <w:r>
        <w:t>**六、质量保证资源**</w:t>
      </w:r>
    </w:p>
    <w:p>
      <w:pPr>
        <w:spacing w:line="360" w:lineRule="auto" w:before="0" w:after="0"/>
        <w:ind w:firstLine="420"/>
      </w:pPr>
      <w:r>
        <w:t>1. **人力资源**</w:t>
      </w:r>
    </w:p>
    <w:p>
      <w:pPr>
        <w:spacing w:line="360" w:lineRule="auto" w:before="0" w:after="0"/>
        <w:ind w:firstLine="420"/>
      </w:pPr>
      <w:r>
        <w:t xml:space="preserve">   - 提供质量保证培训，提升员工质量意识和技能。</w:t>
      </w:r>
    </w:p>
    <w:p>
      <w:pPr>
        <w:spacing w:line="360" w:lineRule="auto" w:before="0" w:after="0"/>
        <w:ind w:firstLine="420"/>
      </w:pPr>
      <w:r>
        <w:t xml:space="preserve">   - 引进质量保证专业人才，增强质量保证能力。</w:t>
      </w:r>
    </w:p>
    <w:p>
      <w:pPr>
        <w:spacing w:line="360" w:lineRule="auto" w:before="0" w:after="0"/>
        <w:ind w:firstLine="420"/>
      </w:pPr>
      <w:r>
        <w:t>2. **物质资源**</w:t>
      </w:r>
    </w:p>
    <w:p>
      <w:pPr>
        <w:spacing w:line="360" w:lineRule="auto" w:before="0" w:after="0"/>
        <w:ind w:firstLine="420"/>
      </w:pPr>
      <w:r>
        <w:t xml:space="preserve">   - 提供必要的质量保证设备和工具，如检测设备、测试软件等。</w:t>
      </w:r>
    </w:p>
    <w:p>
      <w:pPr>
        <w:spacing w:line="360" w:lineRule="auto" w:before="0" w:after="0"/>
        <w:ind w:firstLine="420"/>
      </w:pPr>
      <w:r>
        <w:t xml:space="preserve">   - 确保质量保证活动所需的物资和资金得到保障。</w:t>
      </w:r>
    </w:p>
    <w:p>
      <w:pPr>
        <w:spacing w:line="360" w:lineRule="auto" w:before="0" w:after="0"/>
        <w:ind w:firstLine="420"/>
      </w:pPr>
      <w:r>
        <w:t>3. **信息资源**</w:t>
      </w:r>
    </w:p>
    <w:p>
      <w:pPr>
        <w:spacing w:line="360" w:lineRule="auto" w:before="0" w:after="0"/>
        <w:ind w:firstLine="420"/>
      </w:pPr>
      <w:r>
        <w:t xml:space="preserve">   - 建立质量信息管理系统，实现质量信息的共享和利用。</w:t>
      </w:r>
    </w:p>
    <w:p>
      <w:pPr>
        <w:spacing w:line="360" w:lineRule="auto" w:before="0" w:after="0"/>
        <w:ind w:firstLine="420"/>
      </w:pPr>
      <w:r>
        <w:t xml:space="preserve">   - 及时更新质量标准和法规，确保质量保证活动的合规性。</w:t>
      </w:r>
    </w:p>
    <w:p>
      <w:pPr>
        <w:spacing w:line="360" w:lineRule="auto" w:before="0" w:after="0"/>
        <w:ind w:firstLine="420"/>
      </w:pPr>
      <w:r>
        <w:t>**七、质量保证监控和评估**</w:t>
      </w:r>
    </w:p>
    <w:p>
      <w:pPr>
        <w:spacing w:line="360" w:lineRule="auto" w:before="0" w:after="0"/>
        <w:ind w:firstLine="420"/>
      </w:pPr>
      <w:r>
        <w:t>1. **监控机制**</w:t>
      </w:r>
    </w:p>
    <w:p>
      <w:pPr>
        <w:spacing w:line="360" w:lineRule="auto" w:before="0" w:after="0"/>
        <w:ind w:firstLine="420"/>
      </w:pPr>
      <w:r>
        <w:t xml:space="preserve">   - 建立质量保证监控指标体系，如合格率、不良率、客户满意度等。</w:t>
      </w:r>
    </w:p>
    <w:p>
      <w:pPr>
        <w:spacing w:line="360" w:lineRule="auto" w:before="0" w:after="0"/>
        <w:ind w:firstLine="420"/>
      </w:pPr>
      <w:r>
        <w:t xml:space="preserve">   - 定期收集和分析监控数据，及时发现问题。</w:t>
      </w:r>
    </w:p>
    <w:p>
      <w:pPr>
        <w:spacing w:line="360" w:lineRule="auto" w:before="0" w:after="0"/>
        <w:ind w:firstLine="420"/>
      </w:pPr>
      <w:r>
        <w:t>2. **评估方法**</w:t>
      </w:r>
    </w:p>
    <w:p>
      <w:pPr>
        <w:spacing w:line="360" w:lineRule="auto" w:before="0" w:after="0"/>
        <w:ind w:firstLine="420"/>
      </w:pPr>
      <w:r>
        <w:t xml:space="preserve">   - 采用内部审核、外部审核、客户满意度调查等方法评估质量保证效果。</w:t>
      </w:r>
    </w:p>
    <w:p>
      <w:pPr>
        <w:spacing w:line="360" w:lineRule="auto" w:before="0" w:after="0"/>
        <w:ind w:firstLine="420"/>
      </w:pPr>
      <w:r>
        <w:t xml:space="preserve">   - 对质量保证措施的有效性进行评估，识别改进机会。</w:t>
      </w:r>
    </w:p>
    <w:p>
      <w:pPr>
        <w:spacing w:line="360" w:lineRule="auto" w:before="0" w:after="0"/>
        <w:ind w:firstLine="420"/>
      </w:pPr>
      <w:r>
        <w:t>3. **持续改进**</w:t>
      </w:r>
    </w:p>
    <w:p>
      <w:pPr>
        <w:spacing w:line="360" w:lineRule="auto" w:before="0" w:after="0"/>
        <w:ind w:firstLine="420"/>
      </w:pPr>
      <w:r>
        <w:t xml:space="preserve">   - 根据监控和评估结果，调整和优化质量保证措施。</w:t>
      </w:r>
    </w:p>
    <w:p>
      <w:pPr>
        <w:spacing w:line="360" w:lineRule="auto" w:before="0" w:after="0"/>
        <w:ind w:firstLine="420"/>
      </w:pPr>
      <w:r>
        <w:t xml:space="preserve">   - 将成功的质量保证措施纳入标准作业程序，实现持续改进。</w:t>
      </w:r>
    </w:p>
    <w:p>
      <w:pPr>
        <w:spacing w:line="360" w:lineRule="auto" w:before="0" w:after="0"/>
        <w:ind w:firstLine="420"/>
      </w:pPr>
      <w:r>
        <w:t>**八、质量保证计划附件**</w:t>
      </w:r>
    </w:p>
    <w:p>
      <w:pPr>
        <w:spacing w:line="360" w:lineRule="auto" w:before="0" w:after="0"/>
        <w:ind w:firstLine="420"/>
      </w:pPr>
      <w:r>
        <w:t>1. **质量保证组织结构图**</w:t>
      </w:r>
    </w:p>
    <w:p>
      <w:pPr>
        <w:spacing w:line="360" w:lineRule="auto" w:before="0" w:after="0"/>
        <w:ind w:firstLine="420"/>
      </w:pPr>
      <w:r>
        <w:t>2. **质量保证措施详细方案**</w:t>
      </w:r>
    </w:p>
    <w:p>
      <w:pPr>
        <w:spacing w:line="360" w:lineRule="auto" w:before="0" w:after="0"/>
        <w:ind w:firstLine="420"/>
      </w:pPr>
      <w:r>
        <w:t>3. **质量保证监控指标体系**</w:t>
      </w:r>
    </w:p>
    <w:p>
      <w:pPr>
        <w:spacing w:line="360" w:lineRule="auto" w:before="0" w:after="0"/>
        <w:ind w:firstLine="420"/>
      </w:pPr>
      <w:r>
        <w:t>4. **质量保证培训计划**</w:t>
      </w:r>
    </w:p>
    <w:p>
      <w:pPr>
        <w:spacing w:line="360" w:lineRule="auto" w:before="0" w:after="0"/>
        <w:ind w:firstLine="420"/>
      </w:pPr>
      <w:r>
        <w:t>5. **质量保证预算明细**</w:t>
      </w:r>
    </w:p>
    <w:p>
      <w:pPr>
        <w:spacing w:line="360" w:lineRule="auto" w:before="0" w:after="0"/>
        <w:ind w:firstLine="420"/>
      </w:pPr>
      <w:r>
        <w:t>**九、结论**</w:t>
      </w:r>
    </w:p>
    <w:p>
      <w:pPr>
        <w:spacing w:line="360" w:lineRule="auto" w:before="0" w:after="0"/>
        <w:ind w:firstLine="420"/>
      </w:pPr>
      <w:r>
        <w:t>通过实施上述质量保证措施，组织能够有效预防质量问题、提升产品质量、满足客户需求，实现可持续发展。质量保证是组织长期成功的关键，需要全体员工的共同努力和持续改进。</w:t>
      </w:r>
    </w:p>
    <w:p>
      <w:pPr>
        <w:pStyle w:val="Heading1"/>
        <w:spacing w:line="360" w:lineRule="auto" w:before="0" w:after="0"/>
        <w:ind w:firstLine="420"/>
      </w:pPr>
      <w:r>
        <w:t>安全管理</w:t>
      </w:r>
    </w:p>
    <w:p>
      <w:pPr>
        <w:pStyle w:val="Heading2"/>
        <w:spacing w:line="360" w:lineRule="auto" w:before="0" w:after="0"/>
        <w:ind w:firstLine="420"/>
      </w:pPr>
      <w:r>
        <w:t xml:space="preserve"> 应急预案</w:t>
      </w:r>
    </w:p>
    <w:p>
      <w:pPr>
        <w:spacing w:line="360" w:lineRule="auto" w:before="0" w:after="0"/>
        <w:ind w:firstLine="420"/>
      </w:pPr>
      <w:r>
        <w:t>**应急预案**</w:t>
      </w:r>
    </w:p>
    <w:p>
      <w:pPr>
        <w:spacing w:line="360" w:lineRule="auto" w:before="0" w:after="0"/>
        <w:ind w:firstLine="420"/>
      </w:pPr>
      <w:r>
        <w:t>**一、引言**</w:t>
      </w:r>
    </w:p>
    <w:p>
      <w:pPr>
        <w:spacing w:line="360" w:lineRule="auto" w:before="0" w:after="0"/>
        <w:ind w:firstLine="420"/>
      </w:pPr>
      <w:r>
        <w:t>应急预案是组织为应对可能发生的突发事件而预先制定的应对计划。其目的是在突发事件发生时，能够迅速、有效地采取应对措施，最大限度地减少人员伤亡、财产损失和环境破坏，确保组织的正常运营和员工的安全。</w:t>
      </w:r>
    </w:p>
    <w:p>
      <w:pPr>
        <w:spacing w:line="360" w:lineRule="auto" w:before="0" w:after="0"/>
        <w:ind w:firstLine="420"/>
      </w:pPr>
      <w:r>
        <w:t>**二、编制依据**</w:t>
      </w:r>
    </w:p>
    <w:p>
      <w:pPr>
        <w:spacing w:line="360" w:lineRule="auto" w:before="0" w:after="0"/>
        <w:ind w:firstLine="420"/>
      </w:pPr>
      <w:r>
        <w:t>1. **法律法规**：依据国家相关法律法规，如《突发事件应对法》、《安全生产法》等。</w:t>
      </w:r>
    </w:p>
    <w:p>
      <w:pPr>
        <w:spacing w:line="360" w:lineRule="auto" w:before="0" w:after="0"/>
        <w:ind w:firstLine="420"/>
      </w:pPr>
      <w:r>
        <w:t>2. **行业标准**：参照行业标准和规范，如ISO 22301（业务连续性管理）等。</w:t>
      </w:r>
    </w:p>
    <w:p>
      <w:pPr>
        <w:spacing w:line="360" w:lineRule="auto" w:before="0" w:after="0"/>
        <w:ind w:firstLine="420"/>
      </w:pPr>
      <w:r>
        <w:t>3. **组织实际情况**：结合组织自身的规模、业务特点、资源状况等实际情况。</w:t>
      </w:r>
    </w:p>
    <w:p>
      <w:pPr>
        <w:spacing w:line="360" w:lineRule="auto" w:before="0" w:after="0"/>
        <w:ind w:firstLine="420"/>
      </w:pPr>
      <w:r>
        <w:t>**三、适用范围**</w:t>
      </w:r>
    </w:p>
    <w:p>
      <w:pPr>
        <w:spacing w:line="360" w:lineRule="auto" w:before="0" w:after="0"/>
        <w:ind w:firstLine="420"/>
      </w:pPr>
      <w:r>
        <w:t>本应急预案适用于组织内所有部门、岗位及全体员工，针对以下突发事件：</w:t>
      </w:r>
    </w:p>
    <w:p>
      <w:pPr>
        <w:spacing w:line="360" w:lineRule="auto" w:before="0" w:after="0"/>
        <w:ind w:firstLine="420"/>
      </w:pPr>
      <w:r>
        <w:t>1. **自然灾害**：如地震、洪水、台风等。</w:t>
      </w:r>
    </w:p>
    <w:p>
      <w:pPr>
        <w:spacing w:line="360" w:lineRule="auto" w:before="0" w:after="0"/>
        <w:ind w:firstLine="420"/>
      </w:pPr>
      <w:r>
        <w:t>2. **事故灾难**：如火灾、爆炸、泄漏等。</w:t>
      </w:r>
    </w:p>
    <w:p>
      <w:pPr>
        <w:spacing w:line="360" w:lineRule="auto" w:before="0" w:after="0"/>
        <w:ind w:firstLine="420"/>
      </w:pPr>
      <w:r>
        <w:t>3. **公共卫生事件**：如传染病疫情、食物中毒等。</w:t>
      </w:r>
    </w:p>
    <w:p>
      <w:pPr>
        <w:spacing w:line="360" w:lineRule="auto" w:before="0" w:after="0"/>
        <w:ind w:firstLine="420"/>
      </w:pPr>
      <w:r>
        <w:t>4. **社会安全事件**：如恐怖袭击、抢劫等。</w:t>
      </w:r>
    </w:p>
    <w:p>
      <w:pPr>
        <w:spacing w:line="360" w:lineRule="auto" w:before="0" w:after="0"/>
        <w:ind w:firstLine="420"/>
      </w:pPr>
      <w:r>
        <w:t>**四、组织机构及职责**</w:t>
      </w:r>
    </w:p>
    <w:p>
      <w:pPr>
        <w:spacing w:line="360" w:lineRule="auto" w:before="0" w:after="0"/>
        <w:ind w:firstLine="420"/>
      </w:pPr>
      <w:r>
        <w:t>1. **应急指挥部**</w:t>
      </w:r>
    </w:p>
    <w:p>
      <w:pPr>
        <w:spacing w:line="360" w:lineRule="auto" w:before="0" w:after="0"/>
        <w:ind w:firstLine="420"/>
      </w:pPr>
      <w:r>
        <w:t xml:space="preserve">   - **总指挥**：负责全面指挥应急工作，决策重大事项。</w:t>
      </w:r>
    </w:p>
    <w:p>
      <w:pPr>
        <w:spacing w:line="360" w:lineRule="auto" w:before="0" w:after="0"/>
        <w:ind w:firstLine="420"/>
      </w:pPr>
      <w:r>
        <w:t xml:space="preserve">   - **副总指挥**：协助总指挥工作，负责具体应急行动的指挥。</w:t>
      </w:r>
    </w:p>
    <w:p>
      <w:pPr>
        <w:spacing w:line="360" w:lineRule="auto" w:before="0" w:after="0"/>
        <w:ind w:firstLine="420"/>
      </w:pPr>
      <w:r>
        <w:t>2. **应急办公室**</w:t>
      </w:r>
    </w:p>
    <w:p>
      <w:pPr>
        <w:spacing w:line="360" w:lineRule="auto" w:before="0" w:after="0"/>
        <w:ind w:firstLine="420"/>
      </w:pPr>
      <w:r>
        <w:t xml:space="preserve">   - 负责应急工作的日常管理、协调和监督。</w:t>
      </w:r>
    </w:p>
    <w:p>
      <w:pPr>
        <w:spacing w:line="360" w:lineRule="auto" w:before="0" w:after="0"/>
        <w:ind w:firstLine="420"/>
      </w:pPr>
      <w:r>
        <w:t>3. **应急小组**</w:t>
      </w:r>
    </w:p>
    <w:p>
      <w:pPr>
        <w:spacing w:line="360" w:lineRule="auto" w:before="0" w:after="0"/>
        <w:ind w:firstLine="420"/>
      </w:pPr>
      <w:r>
        <w:t xml:space="preserve">   - **抢险救援组**：负责现场抢险、救援工作。</w:t>
      </w:r>
    </w:p>
    <w:p>
      <w:pPr>
        <w:spacing w:line="360" w:lineRule="auto" w:before="0" w:after="0"/>
        <w:ind w:firstLine="420"/>
      </w:pPr>
      <w:r>
        <w:t xml:space="preserve">   - **医疗救护组**：负责现场医疗救护和伤员转运。</w:t>
      </w:r>
    </w:p>
    <w:p>
      <w:pPr>
        <w:spacing w:line="360" w:lineRule="auto" w:before="0" w:after="0"/>
        <w:ind w:firstLine="420"/>
      </w:pPr>
      <w:r>
        <w:t xml:space="preserve">   - **安全保卫组**：负责现场安全保卫和秩序维护。</w:t>
      </w:r>
    </w:p>
    <w:p>
      <w:pPr>
        <w:spacing w:line="360" w:lineRule="auto" w:before="0" w:after="0"/>
        <w:ind w:firstLine="420"/>
      </w:pPr>
      <w:r>
        <w:t xml:space="preserve">   - **后勤保障组**：负责应急物资、设备、车辆的保障。</w:t>
      </w:r>
    </w:p>
    <w:p>
      <w:pPr>
        <w:spacing w:line="360" w:lineRule="auto" w:before="0" w:after="0"/>
        <w:ind w:firstLine="420"/>
      </w:pPr>
      <w:r>
        <w:t xml:space="preserve">   - **通讯联络组**：负责应急通讯和信息的传递。</w:t>
      </w:r>
    </w:p>
    <w:p>
      <w:pPr>
        <w:spacing w:line="360" w:lineRule="auto" w:before="0" w:after="0"/>
        <w:ind w:firstLine="420"/>
      </w:pPr>
      <w:r>
        <w:t>**五、应急响应程序**</w:t>
      </w:r>
    </w:p>
    <w:p>
      <w:pPr>
        <w:spacing w:line="360" w:lineRule="auto" w:before="0" w:after="0"/>
        <w:ind w:firstLine="420"/>
      </w:pPr>
      <w:r>
        <w:t>1. **预警和监测**</w:t>
      </w:r>
    </w:p>
    <w:p>
      <w:pPr>
        <w:spacing w:line="360" w:lineRule="auto" w:before="0" w:after="0"/>
        <w:ind w:firstLine="420"/>
      </w:pPr>
      <w:r>
        <w:t xml:space="preserve">   - 建立预警和监测机制，及时发现潜在的风险和隐患。</w:t>
      </w:r>
    </w:p>
    <w:p>
      <w:pPr>
        <w:spacing w:line="360" w:lineRule="auto" w:before="0" w:after="0"/>
        <w:ind w:firstLine="420"/>
      </w:pPr>
      <w:r>
        <w:t xml:space="preserve">   - 定期发布预警信息，提醒相关部门和员工做好应急准备。</w:t>
      </w:r>
    </w:p>
    <w:p>
      <w:pPr>
        <w:spacing w:line="360" w:lineRule="auto" w:before="0" w:after="0"/>
        <w:ind w:firstLine="420"/>
      </w:pPr>
      <w:r>
        <w:t>2. **应急启动**</w:t>
      </w:r>
    </w:p>
    <w:p>
      <w:pPr>
        <w:spacing w:line="360" w:lineRule="auto" w:before="0" w:after="0"/>
        <w:ind w:firstLine="420"/>
      </w:pPr>
      <w:r>
        <w:t xml:space="preserve">   - 接到突发事件报告后，立即启动应急预案。</w:t>
      </w:r>
    </w:p>
    <w:p>
      <w:pPr>
        <w:spacing w:line="360" w:lineRule="auto" w:before="0" w:after="0"/>
        <w:ind w:firstLine="420"/>
      </w:pPr>
      <w:r>
        <w:t xml:space="preserve">   - 通知应急指挥部成员和各应急小组迅速到位。</w:t>
      </w:r>
    </w:p>
    <w:p>
      <w:pPr>
        <w:spacing w:line="360" w:lineRule="auto" w:before="0" w:after="0"/>
        <w:ind w:firstLine="420"/>
      </w:pPr>
      <w:r>
        <w:t>3. **现场处置**</w:t>
      </w:r>
    </w:p>
    <w:p>
      <w:pPr>
        <w:spacing w:line="360" w:lineRule="auto" w:before="0" w:after="0"/>
        <w:ind w:firstLine="420"/>
      </w:pPr>
      <w:r>
        <w:t xml:space="preserve">   - 抢险救援组迅速开展现场抢险、救援工作。</w:t>
      </w:r>
    </w:p>
    <w:p>
      <w:pPr>
        <w:spacing w:line="360" w:lineRule="auto" w:before="0" w:after="0"/>
        <w:ind w:firstLine="420"/>
      </w:pPr>
      <w:r>
        <w:t xml:space="preserve">   - 医疗救护组对伤员进行现场救护和转运。</w:t>
      </w:r>
    </w:p>
    <w:p>
      <w:pPr>
        <w:spacing w:line="360" w:lineRule="auto" w:before="0" w:after="0"/>
        <w:ind w:firstLine="420"/>
      </w:pPr>
      <w:r>
        <w:t xml:space="preserve">   - 安全保卫组设置警戒线，维护现场秩序。</w:t>
      </w:r>
    </w:p>
    <w:p>
      <w:pPr>
        <w:spacing w:line="360" w:lineRule="auto" w:before="0" w:after="0"/>
        <w:ind w:firstLine="420"/>
      </w:pPr>
      <w:r>
        <w:t>4. **应急结束**</w:t>
      </w:r>
    </w:p>
    <w:p>
      <w:pPr>
        <w:spacing w:line="360" w:lineRule="auto" w:before="0" w:after="0"/>
        <w:ind w:firstLine="420"/>
      </w:pPr>
      <w:r>
        <w:t xml:space="preserve">   - 突发事件得到有效控制后，宣布应急结束。</w:t>
      </w:r>
    </w:p>
    <w:p>
      <w:pPr>
        <w:spacing w:line="360" w:lineRule="auto" w:before="0" w:after="0"/>
        <w:ind w:firstLine="420"/>
      </w:pPr>
      <w:r>
        <w:t xml:space="preserve">   - 对应急工作进行总结和评估，提出改进措施。</w:t>
      </w:r>
    </w:p>
    <w:p>
      <w:pPr>
        <w:spacing w:line="360" w:lineRule="auto" w:before="0" w:after="0"/>
        <w:ind w:firstLine="420"/>
      </w:pPr>
      <w:r>
        <w:t>**六、应急资源保障**</w:t>
      </w:r>
    </w:p>
    <w:p>
      <w:pPr>
        <w:spacing w:line="360" w:lineRule="auto" w:before="0" w:after="0"/>
        <w:ind w:firstLine="420"/>
      </w:pPr>
      <w:r>
        <w:t>1. **人力资源**</w:t>
      </w:r>
    </w:p>
    <w:p>
      <w:pPr>
        <w:spacing w:line="360" w:lineRule="auto" w:before="0" w:after="0"/>
        <w:ind w:firstLine="420"/>
      </w:pPr>
      <w:r>
        <w:t xml:space="preserve">   - 建立应急队伍，确保应急人员具备必要的技能和知识。</w:t>
      </w:r>
    </w:p>
    <w:p>
      <w:pPr>
        <w:spacing w:line="360" w:lineRule="auto" w:before="0" w:after="0"/>
        <w:ind w:firstLine="420"/>
      </w:pPr>
      <w:r>
        <w:t xml:space="preserve">   - 定期进行应急培训和演练，提高应急能力。</w:t>
      </w:r>
    </w:p>
    <w:p>
      <w:pPr>
        <w:spacing w:line="360" w:lineRule="auto" w:before="0" w:after="0"/>
        <w:ind w:firstLine="420"/>
      </w:pPr>
      <w:r>
        <w:t>2. **物资和设备**</w:t>
      </w:r>
    </w:p>
    <w:p>
      <w:pPr>
        <w:spacing w:line="360" w:lineRule="auto" w:before="0" w:after="0"/>
        <w:ind w:firstLine="420"/>
      </w:pPr>
      <w:r>
        <w:t xml:space="preserve">   - 储备必要的应急物资和设备，如救援设备、医疗器材、通讯设备等。</w:t>
      </w:r>
    </w:p>
    <w:p>
      <w:pPr>
        <w:spacing w:line="360" w:lineRule="auto" w:before="0" w:after="0"/>
        <w:ind w:firstLine="420"/>
      </w:pPr>
      <w:r>
        <w:t xml:space="preserve">   - 定期检查和维护应急物资和设备，确保其处于良好状态。</w:t>
      </w:r>
    </w:p>
    <w:p>
      <w:pPr>
        <w:spacing w:line="360" w:lineRule="auto" w:before="0" w:after="0"/>
        <w:ind w:firstLine="420"/>
      </w:pPr>
      <w:r>
        <w:t>3. **资金保障**</w:t>
      </w:r>
    </w:p>
    <w:p>
      <w:pPr>
        <w:spacing w:line="360" w:lineRule="auto" w:before="0" w:after="0"/>
        <w:ind w:firstLine="420"/>
      </w:pPr>
      <w:r>
        <w:t xml:space="preserve">   - 设立应急资金，确保应急工作的资金需求。</w:t>
      </w:r>
    </w:p>
    <w:p>
      <w:pPr>
        <w:spacing w:line="360" w:lineRule="auto" w:before="0" w:after="0"/>
        <w:ind w:firstLine="420"/>
      </w:pPr>
      <w:r>
        <w:t>4. **外部支援**</w:t>
      </w:r>
    </w:p>
    <w:p>
      <w:pPr>
        <w:spacing w:line="360" w:lineRule="auto" w:before="0" w:after="0"/>
        <w:ind w:firstLine="420"/>
      </w:pPr>
      <w:r>
        <w:t xml:space="preserve">   - 与外部应急机构建立合作关系，确保在需要时能够获得外部支援。</w:t>
      </w:r>
    </w:p>
    <w:p>
      <w:pPr>
        <w:spacing w:line="360" w:lineRule="auto" w:before="0" w:after="0"/>
        <w:ind w:firstLine="420"/>
      </w:pPr>
      <w:r>
        <w:t>**七、应急培训和演练**</w:t>
      </w:r>
    </w:p>
    <w:p>
      <w:pPr>
        <w:spacing w:line="360" w:lineRule="auto" w:before="0" w:after="0"/>
        <w:ind w:firstLine="420"/>
      </w:pPr>
      <w:r>
        <w:t>1. **应急培训**</w:t>
      </w:r>
    </w:p>
    <w:p>
      <w:pPr>
        <w:spacing w:line="360" w:lineRule="auto" w:before="0" w:after="0"/>
        <w:ind w:firstLine="420"/>
      </w:pPr>
      <w:r>
        <w:t xml:space="preserve">   - 定期对员工进行应急知识培训，提高员工的应急意识和能力。</w:t>
      </w:r>
    </w:p>
    <w:p>
      <w:pPr>
        <w:spacing w:line="360" w:lineRule="auto" w:before="0" w:after="0"/>
        <w:ind w:firstLine="420"/>
      </w:pPr>
      <w:r>
        <w:t>2. **应急演练**</w:t>
      </w:r>
    </w:p>
    <w:p>
      <w:pPr>
        <w:spacing w:line="360" w:lineRule="auto" w:before="0" w:after="0"/>
        <w:ind w:firstLine="420"/>
      </w:pPr>
      <w:r>
        <w:t xml:space="preserve">   - 定期组织应急演练，检验应急预案的可行性和有效性。</w:t>
      </w:r>
    </w:p>
    <w:p>
      <w:pPr>
        <w:spacing w:line="360" w:lineRule="auto" w:before="0" w:after="0"/>
        <w:ind w:firstLine="420"/>
      </w:pPr>
      <w:r>
        <w:t xml:space="preserve">   - 对演练进行总结和评估，提出改进措施。</w:t>
      </w:r>
    </w:p>
    <w:p>
      <w:pPr>
        <w:spacing w:line="360" w:lineRule="auto" w:before="0" w:after="0"/>
        <w:ind w:firstLine="420"/>
      </w:pPr>
      <w:r>
        <w:t>**八、预案管理**</w:t>
      </w:r>
    </w:p>
    <w:p>
      <w:pPr>
        <w:spacing w:line="360" w:lineRule="auto" w:before="0" w:after="0"/>
        <w:ind w:firstLine="420"/>
      </w:pPr>
      <w:r>
        <w:t>1. **预案修订**</w:t>
      </w:r>
    </w:p>
    <w:p>
      <w:pPr>
        <w:spacing w:line="360" w:lineRule="auto" w:before="0" w:after="0"/>
        <w:ind w:firstLine="420"/>
      </w:pPr>
      <w:r>
        <w:t xml:space="preserve">   - 根据实际情况和应急演练结果，定期修订应急预案。</w:t>
      </w:r>
    </w:p>
    <w:p>
      <w:pPr>
        <w:spacing w:line="360" w:lineRule="auto" w:before="0" w:after="0"/>
        <w:ind w:firstLine="420"/>
      </w:pPr>
      <w:r>
        <w:t xml:space="preserve">   - 修订后的预案需经应急指挥部批准后实施。</w:t>
      </w:r>
    </w:p>
    <w:p>
      <w:pPr>
        <w:spacing w:line="360" w:lineRule="auto" w:before="0" w:after="0"/>
        <w:ind w:firstLine="420"/>
      </w:pPr>
      <w:r>
        <w:t>2. **预案宣传**</w:t>
      </w:r>
    </w:p>
    <w:p>
      <w:pPr>
        <w:spacing w:line="360" w:lineRule="auto" w:before="0" w:after="0"/>
        <w:ind w:firstLine="420"/>
      </w:pPr>
      <w:r>
        <w:t xml:space="preserve">   - 对应急预案进行宣传，确保全体员工了解预案内容。</w:t>
      </w:r>
    </w:p>
    <w:p>
      <w:pPr>
        <w:spacing w:line="360" w:lineRule="auto" w:before="0" w:after="0"/>
        <w:ind w:firstLine="420"/>
      </w:pPr>
      <w:r>
        <w:t>3. **预案备案**</w:t>
      </w:r>
    </w:p>
    <w:p>
      <w:pPr>
        <w:spacing w:line="360" w:lineRule="auto" w:before="0" w:after="0"/>
        <w:ind w:firstLine="420"/>
      </w:pPr>
      <w:r>
        <w:t xml:space="preserve">   - 将应急预案报相关部门备案。</w:t>
      </w:r>
    </w:p>
    <w:p>
      <w:pPr>
        <w:spacing w:line="360" w:lineRule="auto" w:before="0" w:after="0"/>
        <w:ind w:firstLine="420"/>
      </w:pPr>
      <w:r>
        <w:t>**九、附则**</w:t>
      </w:r>
    </w:p>
    <w:p>
      <w:pPr>
        <w:spacing w:line="360" w:lineRule="auto" w:before="0" w:after="0"/>
        <w:ind w:firstLine="420"/>
      </w:pPr>
      <w:r>
        <w:t>1. **术语和定义**</w:t>
      </w:r>
    </w:p>
    <w:p>
      <w:pPr>
        <w:spacing w:line="360" w:lineRule="auto" w:before="0" w:after="0"/>
        <w:ind w:firstLine="420"/>
      </w:pPr>
      <w:r>
        <w:t xml:space="preserve">   - 对应急预案中的术语进行定义和解释。</w:t>
      </w:r>
    </w:p>
    <w:p>
      <w:pPr>
        <w:spacing w:line="360" w:lineRule="auto" w:before="0" w:after="0"/>
        <w:ind w:firstLine="420"/>
      </w:pPr>
      <w:r>
        <w:t>2. **预案实施时间**</w:t>
      </w:r>
    </w:p>
    <w:p>
      <w:pPr>
        <w:spacing w:line="360" w:lineRule="auto" w:before="0" w:after="0"/>
        <w:ind w:firstLine="420"/>
      </w:pPr>
      <w:r>
        <w:t xml:space="preserve">   - 明确应急预案的实施时间。</w:t>
      </w:r>
    </w:p>
    <w:p>
      <w:pPr>
        <w:spacing w:line="360" w:lineRule="auto" w:before="0" w:after="0"/>
        <w:ind w:firstLine="420"/>
      </w:pPr>
      <w:r>
        <w:t>3. **预案解释权**</w:t>
      </w:r>
    </w:p>
    <w:p>
      <w:pPr>
        <w:spacing w:line="360" w:lineRule="auto" w:before="0" w:after="0"/>
        <w:ind w:firstLine="420"/>
      </w:pPr>
      <w:r>
        <w:t xml:space="preserve">   - 明确应急预案的解释权归属。</w:t>
      </w:r>
    </w:p>
    <w:p>
      <w:pPr>
        <w:spacing w:line="360" w:lineRule="auto" w:before="0" w:after="0"/>
        <w:ind w:firstLine="420"/>
      </w:pPr>
      <w:r>
        <w:t>**十、附件**</w:t>
      </w:r>
    </w:p>
    <w:p>
      <w:pPr>
        <w:spacing w:line="360" w:lineRule="auto" w:before="0" w:after="0"/>
        <w:ind w:firstLine="420"/>
      </w:pPr>
      <w:r>
        <w:t>1. **应急组织结构图**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**应急培训和演练计划**</w:t>
      </w:r>
    </w:p>
    <w:p>
      <w:pPr>
        <w:spacing w:line="360" w:lineRule="auto" w:before="0" w:after="0"/>
        <w:ind w:firstLine="420"/>
      </w:pPr>
      <w:r>
        <w:t>**十一、结论**</w:t>
      </w:r>
    </w:p>
    <w:p>
      <w:pPr>
        <w:spacing w:line="360" w:lineRule="auto" w:before="0" w:after="0"/>
        <w:ind w:firstLine="420"/>
      </w:pPr>
      <w:r>
        <w:t>本应急预案旨在通过系统性的应急管理和有效的应急响应，确保组织在面临突发事件时能够迅速、有效地应对，最大限度地减少损失，保障组织和员工的安全。全体员工应熟悉预案内容，积极参与应急培训和演练，共同提高应急能力。</w:t>
      </w:r>
    </w:p>
    <w:p>
      <w:pPr>
        <w:pStyle w:val="Heading2"/>
        <w:spacing w:line="360" w:lineRule="auto" w:before="0" w:after="0"/>
        <w:ind w:firstLine="420"/>
      </w:pPr>
      <w:r>
        <w:t xml:space="preserve"> 安全操作规程</w:t>
      </w:r>
    </w:p>
    <w:p>
      <w:pPr>
        <w:spacing w:line="360" w:lineRule="auto" w:before="0" w:after="0"/>
        <w:ind w:firstLine="420"/>
      </w:pPr>
      <w:r>
        <w:t>**安全操作规程**</w:t>
      </w:r>
    </w:p>
    <w:p>
      <w:pPr>
        <w:spacing w:line="360" w:lineRule="auto" w:before="0" w:after="0"/>
        <w:ind w:firstLine="420"/>
      </w:pPr>
      <w:r>
        <w:t>**一、总则**</w:t>
      </w:r>
    </w:p>
    <w:p>
      <w:pPr>
        <w:spacing w:line="360" w:lineRule="auto" w:before="0" w:after="0"/>
        <w:ind w:firstLine="420"/>
      </w:pPr>
      <w:r>
        <w:t>1. **目的**：制定本安全操作规程，旨在规范员工操作行为，预防事故发生，保障员工人身安全和设备正常运行。</w:t>
      </w:r>
    </w:p>
    <w:p>
      <w:pPr>
        <w:spacing w:line="360" w:lineRule="auto" w:before="0" w:after="0"/>
        <w:ind w:firstLine="420"/>
      </w:pPr>
      <w:r>
        <w:t>2. **适用范围**：本规程适用于公司内所有涉及机械设备、电气设备、化学物品等操作的人员。</w:t>
      </w:r>
    </w:p>
    <w:p>
      <w:pPr>
        <w:spacing w:line="360" w:lineRule="auto" w:before="0" w:after="0"/>
        <w:ind w:firstLine="420"/>
      </w:pPr>
      <w:r>
        <w:t>3. **责任**：各级管理人员和员工均有责任遵守本规程，确保安全操作。</w:t>
      </w:r>
    </w:p>
    <w:p>
      <w:pPr>
        <w:spacing w:line="360" w:lineRule="auto" w:before="0" w:after="0"/>
        <w:ind w:firstLine="420"/>
      </w:pPr>
      <w:r>
        <w:t>**二、一般安全操作要求**</w:t>
      </w:r>
    </w:p>
    <w:p>
      <w:pPr>
        <w:spacing w:line="360" w:lineRule="auto" w:before="0" w:after="0"/>
        <w:ind w:firstLine="420"/>
      </w:pPr>
      <w:r>
        <w:t>1. **上岗前准备**</w:t>
      </w:r>
    </w:p>
    <w:p>
      <w:pPr>
        <w:spacing w:line="360" w:lineRule="auto" w:before="0" w:after="0"/>
        <w:ind w:firstLine="420"/>
      </w:pPr>
      <w:r>
        <w:t xml:space="preserve">   - 操作人员必须经过安全培训，合格后方可上岗。</w:t>
      </w:r>
    </w:p>
    <w:p>
      <w:pPr>
        <w:spacing w:line="360" w:lineRule="auto" w:before="0" w:after="0"/>
        <w:ind w:firstLine="420"/>
      </w:pPr>
      <w:r>
        <w:t xml:space="preserve">   - 操作前应检查个人防护用品是否齐全、有效。</w:t>
      </w:r>
    </w:p>
    <w:p>
      <w:pPr>
        <w:spacing w:line="360" w:lineRule="auto" w:before="0" w:after="0"/>
        <w:ind w:firstLine="420"/>
      </w:pPr>
      <w:r>
        <w:t xml:space="preserve">   - 了解设备性能、操作方法及安全注意事项。</w:t>
      </w:r>
    </w:p>
    <w:p>
      <w:pPr>
        <w:spacing w:line="360" w:lineRule="auto" w:before="0" w:after="0"/>
        <w:ind w:firstLine="420"/>
      </w:pPr>
      <w:r>
        <w:t>2. **操作中注意事项**</w:t>
      </w:r>
    </w:p>
    <w:p>
      <w:pPr>
        <w:spacing w:line="360" w:lineRule="auto" w:before="0" w:after="0"/>
        <w:ind w:firstLine="420"/>
      </w:pPr>
      <w:r>
        <w:t xml:space="preserve">   - 严格遵守设备操作规程，禁止违规操作。</w:t>
      </w:r>
    </w:p>
    <w:p>
      <w:pPr>
        <w:spacing w:line="360" w:lineRule="auto" w:before="0" w:after="0"/>
        <w:ind w:firstLine="420"/>
      </w:pPr>
      <w:r>
        <w:t xml:space="preserve">   - 保持注意力集中，禁止边操作边做其他无关事项。</w:t>
      </w:r>
    </w:p>
    <w:p>
      <w:pPr>
        <w:spacing w:line="360" w:lineRule="auto" w:before="0" w:after="0"/>
        <w:ind w:firstLine="420"/>
      </w:pPr>
      <w:r>
        <w:t xml:space="preserve">   - 发现设备异常应立即停机，并报告上级处理。</w:t>
      </w:r>
    </w:p>
    <w:p>
      <w:pPr>
        <w:spacing w:line="360" w:lineRule="auto" w:before="0" w:after="0"/>
        <w:ind w:firstLine="420"/>
      </w:pPr>
      <w:r>
        <w:t>3. **下岗后整理**</w:t>
      </w:r>
    </w:p>
    <w:p>
      <w:pPr>
        <w:spacing w:line="360" w:lineRule="auto" w:before="0" w:after="0"/>
        <w:ind w:firstLine="420"/>
      </w:pPr>
      <w:r>
        <w:t xml:space="preserve">   - 操作结束后，应关闭设备电源，清理工作现场。</w:t>
      </w:r>
    </w:p>
    <w:p>
      <w:pPr>
        <w:spacing w:line="360" w:lineRule="auto" w:before="0" w:after="0"/>
        <w:ind w:firstLine="420"/>
      </w:pPr>
      <w:r>
        <w:t xml:space="preserve">   - 做好设备维护保养工作，确保设备处于良好状态。</w:t>
      </w:r>
    </w:p>
    <w:p>
      <w:pPr>
        <w:spacing w:line="360" w:lineRule="auto" w:before="0" w:after="0"/>
        <w:ind w:firstLine="420"/>
      </w:pPr>
      <w:r>
        <w:t>**三、机械设备安全操作规程**</w:t>
      </w:r>
    </w:p>
    <w:p>
      <w:pPr>
        <w:spacing w:line="360" w:lineRule="auto" w:before="0" w:after="0"/>
        <w:ind w:firstLine="420"/>
      </w:pPr>
      <w:r>
        <w:t>1. **开机前检查**</w:t>
      </w:r>
    </w:p>
    <w:p>
      <w:pPr>
        <w:spacing w:line="360" w:lineRule="auto" w:before="0" w:after="0"/>
        <w:ind w:firstLine="420"/>
      </w:pPr>
      <w:r>
        <w:t xml:space="preserve">   - 检查设备各部件是否完好，紧固件是否松动。</w:t>
      </w:r>
    </w:p>
    <w:p>
      <w:pPr>
        <w:spacing w:line="360" w:lineRule="auto" w:before="0" w:after="0"/>
        <w:ind w:firstLine="420"/>
      </w:pPr>
      <w:r>
        <w:t xml:space="preserve">   - 检查润滑系统是否正常，油量是否充足。</w:t>
      </w:r>
    </w:p>
    <w:p>
      <w:pPr>
        <w:spacing w:line="360" w:lineRule="auto" w:before="0" w:after="0"/>
        <w:ind w:firstLine="420"/>
      </w:pPr>
      <w:r>
        <w:t xml:space="preserve">   - 确认设备周围无障碍物，安全防护装置齐全有效。</w:t>
      </w:r>
    </w:p>
    <w:p>
      <w:pPr>
        <w:spacing w:line="360" w:lineRule="auto" w:before="0" w:after="0"/>
        <w:ind w:firstLine="420"/>
      </w:pPr>
      <w:r>
        <w:t>2. **操作过程中**</w:t>
      </w:r>
    </w:p>
    <w:p>
      <w:pPr>
        <w:spacing w:line="360" w:lineRule="auto" w:before="0" w:after="0"/>
        <w:ind w:firstLine="420"/>
      </w:pPr>
      <w:r>
        <w:t xml:space="preserve">   - 按照设备操作手册进行操作，禁止超负荷运行。</w:t>
      </w:r>
    </w:p>
    <w:p>
      <w:pPr>
        <w:spacing w:line="360" w:lineRule="auto" w:before="0" w:after="0"/>
        <w:ind w:firstLine="420"/>
      </w:pPr>
      <w:r>
        <w:t xml:space="preserve">   - 注意力集中，观察设备运行状态，发现异常立即停机。</w:t>
      </w:r>
    </w:p>
    <w:p>
      <w:pPr>
        <w:spacing w:line="360" w:lineRule="auto" w:before="0" w:after="0"/>
        <w:ind w:firstLine="420"/>
      </w:pPr>
      <w:r>
        <w:t xml:space="preserve">   - 禁止用手触摸旋转部件，避免发生绞伤。</w:t>
      </w:r>
    </w:p>
    <w:p>
      <w:pPr>
        <w:spacing w:line="360" w:lineRule="auto" w:before="0" w:after="0"/>
        <w:ind w:firstLine="420"/>
      </w:pPr>
      <w:r>
        <w:t>3. **停机后**</w:t>
      </w:r>
    </w:p>
    <w:p>
      <w:pPr>
        <w:spacing w:line="360" w:lineRule="auto" w:before="0" w:after="0"/>
        <w:ind w:firstLine="420"/>
      </w:pPr>
      <w:r>
        <w:t xml:space="preserve">   - 关闭设备电源，清理设备表面及周围杂物。</w:t>
      </w:r>
    </w:p>
    <w:p>
      <w:pPr>
        <w:spacing w:line="360" w:lineRule="auto" w:before="0" w:after="0"/>
        <w:ind w:firstLine="420"/>
      </w:pPr>
      <w:r>
        <w:t xml:space="preserve">   - 做好设备日常维护保养工作，记录设备运行情况。</w:t>
      </w:r>
    </w:p>
    <w:p>
      <w:pPr>
        <w:spacing w:line="360" w:lineRule="auto" w:before="0" w:after="0"/>
        <w:ind w:firstLine="420"/>
      </w:pPr>
      <w:r>
        <w:t>**四、电气设备安全操作规程**</w:t>
      </w:r>
    </w:p>
    <w:p>
      <w:pPr>
        <w:spacing w:line="360" w:lineRule="auto" w:before="0" w:after="0"/>
        <w:ind w:firstLine="420"/>
      </w:pPr>
      <w:r>
        <w:t>1. **操作前准备**</w:t>
      </w:r>
    </w:p>
    <w:p>
      <w:pPr>
        <w:spacing w:line="360" w:lineRule="auto" w:before="0" w:after="0"/>
        <w:ind w:firstLine="420"/>
      </w:pPr>
      <w:r>
        <w:t xml:space="preserve">   - 检查电气设备是否完好，绝缘是否良好。</w:t>
      </w:r>
    </w:p>
    <w:p>
      <w:pPr>
        <w:spacing w:line="360" w:lineRule="auto" w:before="0" w:after="0"/>
        <w:ind w:firstLine="420"/>
      </w:pPr>
      <w:r>
        <w:t xml:space="preserve">   - 确认电源电压符合设备要求，接线是否正确。</w:t>
      </w:r>
    </w:p>
    <w:p>
      <w:pPr>
        <w:spacing w:line="360" w:lineRule="auto" w:before="0" w:after="0"/>
        <w:ind w:firstLine="420"/>
      </w:pPr>
      <w:r>
        <w:t xml:space="preserve">   - 配戴好绝缘手套、绝缘鞋等个人防护用品。</w:t>
      </w:r>
    </w:p>
    <w:p>
      <w:pPr>
        <w:spacing w:line="360" w:lineRule="auto" w:before="0" w:after="0"/>
        <w:ind w:firstLine="420"/>
      </w:pPr>
      <w:r>
        <w:t>2. **操作过程中**</w:t>
      </w:r>
    </w:p>
    <w:p>
      <w:pPr>
        <w:spacing w:line="360" w:lineRule="auto" w:before="0" w:after="0"/>
        <w:ind w:firstLine="420"/>
      </w:pPr>
      <w:r>
        <w:t xml:space="preserve">   - 按照电气设备操作规程进行操作，禁止违规操作。</w:t>
      </w:r>
    </w:p>
    <w:p>
      <w:pPr>
        <w:spacing w:line="360" w:lineRule="auto" w:before="0" w:after="0"/>
        <w:ind w:firstLine="420"/>
      </w:pPr>
      <w:r>
        <w:t xml:space="preserve">   - 注意力集中，观察电气设备运行状态，发现异常立即停机。</w:t>
      </w:r>
    </w:p>
    <w:p>
      <w:pPr>
        <w:spacing w:line="360" w:lineRule="auto" w:before="0" w:after="0"/>
        <w:ind w:firstLine="420"/>
      </w:pPr>
      <w:r>
        <w:t xml:space="preserve">   - 禁止用湿手触摸电气设备，避免发生触电事故。</w:t>
      </w:r>
    </w:p>
    <w:p>
      <w:pPr>
        <w:spacing w:line="360" w:lineRule="auto" w:before="0" w:after="0"/>
        <w:ind w:firstLine="420"/>
      </w:pPr>
      <w:r>
        <w:t>3. **停机后**</w:t>
      </w:r>
    </w:p>
    <w:p>
      <w:pPr>
        <w:spacing w:line="360" w:lineRule="auto" w:before="0" w:after="0"/>
        <w:ind w:firstLine="420"/>
      </w:pPr>
      <w:r>
        <w:t xml:space="preserve">   - 关闭电源，清理电气设备表面及周围杂物。</w:t>
      </w:r>
    </w:p>
    <w:p>
      <w:pPr>
        <w:spacing w:line="360" w:lineRule="auto" w:before="0" w:after="0"/>
        <w:ind w:firstLine="420"/>
      </w:pPr>
      <w:r>
        <w:t xml:space="preserve">   - 做好电气设备日常维护保养工作，记录设备运行情况。</w:t>
      </w:r>
    </w:p>
    <w:p>
      <w:pPr>
        <w:spacing w:line="360" w:lineRule="auto" w:before="0" w:after="0"/>
        <w:ind w:firstLine="420"/>
      </w:pPr>
      <w:r>
        <w:t>**五、化学物品安全操作规程**</w:t>
      </w:r>
    </w:p>
    <w:p>
      <w:pPr>
        <w:spacing w:line="360" w:lineRule="auto" w:before="0" w:after="0"/>
        <w:ind w:firstLine="420"/>
      </w:pPr>
      <w:r>
        <w:t>1. **操作前准备**</w:t>
      </w:r>
    </w:p>
    <w:p>
      <w:pPr>
        <w:spacing w:line="360" w:lineRule="auto" w:before="0" w:after="0"/>
        <w:ind w:firstLine="420"/>
      </w:pPr>
      <w:r>
        <w:t xml:space="preserve">   - 了解化学物品的性质、危害及应急处理方法。</w:t>
      </w:r>
    </w:p>
    <w:p>
      <w:pPr>
        <w:spacing w:line="360" w:lineRule="auto" w:before="0" w:after="0"/>
        <w:ind w:firstLine="420"/>
      </w:pPr>
      <w:r>
        <w:t xml:space="preserve">   - 检查化学物品包装是否完好，标签是否清晰。</w:t>
      </w:r>
    </w:p>
    <w:p>
      <w:pPr>
        <w:spacing w:line="360" w:lineRule="auto" w:before="0" w:after="0"/>
        <w:ind w:firstLine="420"/>
      </w:pPr>
      <w:r>
        <w:t xml:space="preserve">   - 配戴好防护眼镜、手套、口罩等个人防护用品。</w:t>
      </w:r>
    </w:p>
    <w:p>
      <w:pPr>
        <w:spacing w:line="360" w:lineRule="auto" w:before="0" w:after="0"/>
        <w:ind w:firstLine="420"/>
      </w:pPr>
      <w:r>
        <w:t>2. **操作过程中**</w:t>
      </w:r>
    </w:p>
    <w:p>
      <w:pPr>
        <w:spacing w:line="360" w:lineRule="auto" w:before="0" w:after="0"/>
        <w:ind w:firstLine="420"/>
      </w:pPr>
      <w:r>
        <w:t xml:space="preserve">   - 按照化学物品操作规程进行操作，禁止违规操作。</w:t>
      </w:r>
    </w:p>
    <w:p>
      <w:pPr>
        <w:spacing w:line="360" w:lineRule="auto" w:before="0" w:after="0"/>
        <w:ind w:firstLine="420"/>
      </w:pPr>
      <w:r>
        <w:t xml:space="preserve">   - 注意力集中，避免化学物品溅出或泄漏。</w:t>
      </w:r>
    </w:p>
    <w:p>
      <w:pPr>
        <w:spacing w:line="360" w:lineRule="auto" w:before="0" w:after="0"/>
        <w:ind w:firstLine="420"/>
      </w:pPr>
      <w:r>
        <w:t xml:space="preserve">   - 发现异常情况，立即采取应急处理措施，并报告上级。</w:t>
      </w:r>
    </w:p>
    <w:p>
      <w:pPr>
        <w:spacing w:line="360" w:lineRule="auto" w:before="0" w:after="0"/>
        <w:ind w:firstLine="420"/>
      </w:pPr>
      <w:r>
        <w:t>3. **操作结束后**</w:t>
      </w:r>
    </w:p>
    <w:p>
      <w:pPr>
        <w:spacing w:line="360" w:lineRule="auto" w:before="0" w:after="0"/>
        <w:ind w:firstLine="420"/>
      </w:pPr>
      <w:r>
        <w:t xml:space="preserve">   - 关闭化学物品容器，清理工作现场。</w:t>
      </w:r>
    </w:p>
    <w:p>
      <w:pPr>
        <w:spacing w:line="360" w:lineRule="auto" w:before="0" w:after="0"/>
        <w:ind w:firstLine="420"/>
      </w:pPr>
      <w:r>
        <w:t xml:space="preserve">   - 做好化学物品废弃物的处理工作，避免污染环境。</w:t>
      </w:r>
    </w:p>
    <w:p>
      <w:pPr>
        <w:spacing w:line="360" w:lineRule="auto" w:before="0" w:after="0"/>
        <w:ind w:firstLine="420"/>
      </w:pPr>
      <w:r>
        <w:t>**六、应急处置**</w:t>
      </w:r>
    </w:p>
    <w:p>
      <w:pPr>
        <w:spacing w:line="360" w:lineRule="auto" w:before="0" w:after="0"/>
        <w:ind w:firstLine="420"/>
      </w:pPr>
      <w:r>
        <w:t>1. **事故报告**</w:t>
      </w:r>
    </w:p>
    <w:p>
      <w:pPr>
        <w:spacing w:line="360" w:lineRule="auto" w:before="0" w:after="0"/>
        <w:ind w:firstLine="420"/>
      </w:pPr>
      <w:r>
        <w:t xml:space="preserve">   - 发生事故后，应立即报告上级，启动应急预案。</w:t>
      </w:r>
    </w:p>
    <w:p>
      <w:pPr>
        <w:spacing w:line="360" w:lineRule="auto" w:before="0" w:after="0"/>
        <w:ind w:firstLine="420"/>
      </w:pPr>
      <w:r>
        <w:t xml:space="preserve">   - 保护事故现场，等待事故调查处理。</w:t>
      </w:r>
    </w:p>
    <w:p>
      <w:pPr>
        <w:spacing w:line="360" w:lineRule="auto" w:before="0" w:after="0"/>
        <w:ind w:firstLine="420"/>
      </w:pPr>
      <w:r>
        <w:t>2. **应急处理**</w:t>
      </w:r>
    </w:p>
    <w:p>
      <w:pPr>
        <w:spacing w:line="360" w:lineRule="auto" w:before="0" w:after="0"/>
        <w:ind w:firstLine="420"/>
      </w:pPr>
      <w:r>
        <w:t xml:space="preserve">   - 根据事故类型，采取相应的应急处理措施，如切断电源、灭火、疏散等。</w:t>
      </w:r>
    </w:p>
    <w:p>
      <w:pPr>
        <w:spacing w:line="360" w:lineRule="auto" w:before="0" w:after="0"/>
        <w:ind w:firstLine="420"/>
      </w:pPr>
      <w:r>
        <w:t xml:space="preserve">   - 对受伤人员采取急救措施，并及时送医治疗。</w:t>
      </w:r>
    </w:p>
    <w:p>
      <w:pPr>
        <w:spacing w:line="360" w:lineRule="auto" w:before="0" w:after="0"/>
        <w:ind w:firstLine="420"/>
      </w:pPr>
      <w:r>
        <w:t>3. **事故调查**</w:t>
      </w:r>
    </w:p>
    <w:p>
      <w:pPr>
        <w:spacing w:line="360" w:lineRule="auto" w:before="0" w:after="0"/>
        <w:ind w:firstLine="420"/>
      </w:pPr>
      <w:r>
        <w:t xml:space="preserve">   - 事故发生后，应组织事故调查，分析事故原因，制定防范措施。</w:t>
      </w:r>
    </w:p>
    <w:p>
      <w:pPr>
        <w:spacing w:line="360" w:lineRule="auto" w:before="0" w:after="0"/>
        <w:ind w:firstLine="420"/>
      </w:pPr>
      <w:r>
        <w:t xml:space="preserve">   - 对事故责任人员进行处理，并通报全公司。</w:t>
      </w:r>
    </w:p>
    <w:p>
      <w:pPr>
        <w:spacing w:line="360" w:lineRule="auto" w:before="0" w:after="0"/>
        <w:ind w:firstLine="420"/>
      </w:pPr>
      <w:r>
        <w:t>**七、附则**</w:t>
      </w:r>
    </w:p>
    <w:p>
      <w:pPr>
        <w:spacing w:line="360" w:lineRule="auto" w:before="0" w:after="0"/>
        <w:ind w:firstLine="420"/>
      </w:pPr>
      <w:r>
        <w:t>1. **规程修订**</w:t>
      </w:r>
    </w:p>
    <w:p>
      <w:pPr>
        <w:spacing w:line="360" w:lineRule="auto" w:before="0" w:after="0"/>
        <w:ind w:firstLine="420"/>
      </w:pPr>
      <w:r>
        <w:t xml:space="preserve">   - 本规程根据实际情况需要定期修订，修订后的规程经批准后实施。</w:t>
      </w:r>
    </w:p>
    <w:p>
      <w:pPr>
        <w:spacing w:line="360" w:lineRule="auto" w:before="0" w:after="0"/>
        <w:ind w:firstLine="420"/>
      </w:pPr>
      <w:r>
        <w:t>2. **规程宣传**</w:t>
      </w:r>
    </w:p>
    <w:p>
      <w:pPr>
        <w:spacing w:line="360" w:lineRule="auto" w:before="0" w:after="0"/>
        <w:ind w:firstLine="420"/>
      </w:pPr>
      <w:r>
        <w:t xml:space="preserve">   - 对本规程进行宣传，确保全体员工了解并遵守。</w:t>
      </w:r>
    </w:p>
    <w:p>
      <w:pPr>
        <w:spacing w:line="360" w:lineRule="auto" w:before="0" w:after="0"/>
        <w:ind w:firstLine="420"/>
      </w:pPr>
      <w:r>
        <w:t>3. **规程解释权**</w:t>
      </w:r>
    </w:p>
    <w:p>
      <w:pPr>
        <w:spacing w:line="360" w:lineRule="auto" w:before="0" w:after="0"/>
        <w:ind w:firstLine="420"/>
      </w:pPr>
      <w:r>
        <w:t xml:space="preserve">   - 本规程的解释权归公司安全管理部门。</w:t>
      </w:r>
    </w:p>
    <w:p>
      <w:pPr>
        <w:spacing w:line="360" w:lineRule="auto" w:before="0" w:after="0"/>
        <w:ind w:firstLine="420"/>
      </w:pPr>
      <w:r>
        <w:t>**八、附件**</w:t>
      </w:r>
    </w:p>
    <w:p>
      <w:pPr>
        <w:spacing w:line="360" w:lineRule="auto" w:before="0" w:after="0"/>
        <w:ind w:firstLine="420"/>
      </w:pPr>
      <w:r>
        <w:t>1. **设备操作手册**</w:t>
      </w:r>
    </w:p>
    <w:p>
      <w:pPr>
        <w:spacing w:line="360" w:lineRule="auto" w:before="0" w:after="0"/>
        <w:ind w:firstLine="420"/>
      </w:pPr>
      <w:r>
        <w:t>2. **化学物品安全说明书**</w:t>
      </w:r>
    </w:p>
    <w:p>
      <w:pPr>
        <w:spacing w:line="360" w:lineRule="auto" w:before="0" w:after="0"/>
        <w:ind w:firstLine="420"/>
      </w:pPr>
      <w:r>
        <w:t>3. **应急处置流程图**</w:t>
      </w:r>
    </w:p>
    <w:p>
      <w:pPr>
        <w:spacing w:line="360" w:lineRule="auto" w:before="0" w:after="0"/>
        <w:ind w:firstLine="420"/>
      </w:pPr>
      <w:r>
        <w:t>4. **安全培训记录表**</w:t>
      </w:r>
    </w:p>
    <w:p>
      <w:pPr>
        <w:spacing w:line="360" w:lineRule="auto" w:before="0" w:after="0"/>
        <w:ind w:firstLine="420"/>
      </w:pPr>
      <w:r>
        <w:t>**九、结论**</w:t>
      </w:r>
    </w:p>
    <w:p>
      <w:pPr>
        <w:spacing w:line="360" w:lineRule="auto" w:before="0" w:after="0"/>
        <w:ind w:firstLine="420"/>
      </w:pPr>
      <w:r>
        <w:t>本安全操作规程是保障公司安全生产的重要文件，全体员工必须严格遵守，确保人身安全和设备正常运行。通过规范操作、预防事故、应急处置等措施，共同营造安全、和谐的工作环境。</w:t>
      </w:r>
    </w:p>
    <w:p>
      <w:pPr>
        <w:pStyle w:val="Heading2"/>
        <w:spacing w:line="360" w:lineRule="auto" w:before="0" w:after="0"/>
        <w:ind w:firstLine="420"/>
      </w:pPr>
      <w:r>
        <w:t xml:space="preserve"> 安全生产责任制</w:t>
      </w:r>
    </w:p>
    <w:p>
      <w:pPr>
        <w:spacing w:line="360" w:lineRule="auto" w:before="0" w:after="0"/>
        <w:ind w:firstLine="420"/>
      </w:pPr>
      <w:r>
        <w:t>**安全生产责任制**</w:t>
      </w:r>
    </w:p>
    <w:p>
      <w:pPr>
        <w:spacing w:line="360" w:lineRule="auto" w:before="0" w:after="0"/>
        <w:ind w:firstLine="420"/>
      </w:pPr>
      <w:r>
        <w:t>**一、总则**</w:t>
      </w:r>
    </w:p>
    <w:p>
      <w:pPr>
        <w:spacing w:line="360" w:lineRule="auto" w:before="0" w:after="0"/>
        <w:ind w:firstLine="420"/>
      </w:pPr>
      <w:r>
        <w:t>1. **目的**：为加强安全生产管理，明确各级人员安全生产责任，防止和减少生产安全事故，保障员工生命和公司财产安全，制定本安全生产责任制。</w:t>
      </w:r>
    </w:p>
    <w:p>
      <w:pPr>
        <w:spacing w:line="360" w:lineRule="auto" w:before="0" w:after="0"/>
        <w:ind w:firstLine="420"/>
      </w:pPr>
      <w:r>
        <w:t>2. **依据**：依据《中华人民共和国安全生产法》等相关法律法规和公司实际情况，制定本责任制。</w:t>
      </w:r>
    </w:p>
    <w:p>
      <w:pPr>
        <w:spacing w:line="360" w:lineRule="auto" w:before="0" w:after="0"/>
        <w:ind w:firstLine="420"/>
      </w:pPr>
      <w:r>
        <w:t>3. **适用范围**：本责任制适用于公司全体员工，包括各级管理人员、技术人员和操作人员。</w:t>
      </w:r>
    </w:p>
    <w:p>
      <w:pPr>
        <w:spacing w:line="360" w:lineRule="auto" w:before="0" w:after="0"/>
        <w:ind w:firstLine="420"/>
      </w:pPr>
      <w:r>
        <w:t>**二、安全生产方针**</w:t>
      </w:r>
    </w:p>
    <w:p>
      <w:pPr>
        <w:spacing w:line="360" w:lineRule="auto" w:before="0" w:after="0"/>
        <w:ind w:firstLine="420"/>
      </w:pPr>
      <w:r>
        <w:t>安全第一，预防为主，综合治理。</w:t>
      </w:r>
    </w:p>
    <w:p>
      <w:pPr>
        <w:spacing w:line="360" w:lineRule="auto" w:before="0" w:after="0"/>
        <w:ind w:firstLine="420"/>
      </w:pPr>
      <w:r>
        <w:t>**三、安全生产目标**</w:t>
      </w:r>
    </w:p>
    <w:p>
      <w:pPr>
        <w:spacing w:line="360" w:lineRule="auto" w:before="0" w:after="0"/>
        <w:ind w:firstLine="420"/>
      </w:pPr>
      <w:r>
        <w:t>1. **零事故**：努力实现生产安全事故为零。</w:t>
      </w:r>
    </w:p>
    <w:p>
      <w:pPr>
        <w:spacing w:line="360" w:lineRule="auto" w:before="0" w:after="0"/>
        <w:ind w:firstLine="420"/>
      </w:pPr>
      <w:r>
        <w:t>2. **零伤亡**：确保员工在生产过程中不发生伤亡事故。</w:t>
      </w:r>
    </w:p>
    <w:p>
      <w:pPr>
        <w:spacing w:line="360" w:lineRule="auto" w:before="0" w:after="0"/>
        <w:ind w:firstLine="420"/>
      </w:pPr>
      <w:r>
        <w:t>3. **环境友好**：减少生产活动对环境的影响，实现绿色生产。</w:t>
      </w:r>
    </w:p>
    <w:p>
      <w:pPr>
        <w:spacing w:line="360" w:lineRule="auto" w:before="0" w:after="0"/>
        <w:ind w:firstLine="420"/>
      </w:pPr>
      <w:r>
        <w:t>**四、安全生产责任体系**</w:t>
      </w:r>
    </w:p>
    <w:p>
      <w:pPr>
        <w:spacing w:line="360" w:lineRule="auto" w:before="0" w:after="0"/>
        <w:ind w:firstLine="420"/>
      </w:pPr>
      <w:r>
        <w:t>1. **公司法定代表人**</w:t>
      </w:r>
    </w:p>
    <w:p>
      <w:pPr>
        <w:spacing w:line="360" w:lineRule="auto" w:before="0" w:after="0"/>
        <w:ind w:firstLine="420"/>
      </w:pPr>
      <w:r>
        <w:t xml:space="preserve">   - 是公司安全生产第一责任人，全面负责公司的安全生产工作。</w:t>
      </w:r>
    </w:p>
    <w:p>
      <w:pPr>
        <w:spacing w:line="360" w:lineRule="auto" w:before="0" w:after="0"/>
        <w:ind w:firstLine="420"/>
      </w:pPr>
      <w:r>
        <w:t xml:space="preserve">   - 确保安全生产投入的有效实施。</w:t>
      </w:r>
    </w:p>
    <w:p>
      <w:pPr>
        <w:spacing w:line="360" w:lineRule="auto" w:before="0" w:after="0"/>
        <w:ind w:firstLine="420"/>
      </w:pPr>
      <w:r>
        <w:t xml:space="preserve">   - 组织制定公司安全生产规章制度和操作规程。</w:t>
      </w:r>
    </w:p>
    <w:p>
      <w:pPr>
        <w:spacing w:line="360" w:lineRule="auto" w:before="0" w:after="0"/>
        <w:ind w:firstLine="420"/>
      </w:pPr>
      <w:r>
        <w:t>2. **安全生产管理委员会**</w:t>
      </w:r>
    </w:p>
    <w:p>
      <w:pPr>
        <w:spacing w:line="360" w:lineRule="auto" w:before="0" w:after="0"/>
        <w:ind w:firstLine="420"/>
      </w:pPr>
      <w:r>
        <w:t xml:space="preserve">   - 负责制定公司安全生产政策和计划。</w:t>
      </w:r>
    </w:p>
    <w:p>
      <w:pPr>
        <w:spacing w:line="360" w:lineRule="auto" w:before="0" w:after="0"/>
        <w:ind w:firstLine="420"/>
      </w:pPr>
      <w:r>
        <w:t xml:space="preserve">   - 监督检查各级安全生产责任的落实情况。</w:t>
      </w:r>
    </w:p>
    <w:p>
      <w:pPr>
        <w:spacing w:line="360" w:lineRule="auto" w:before="0" w:after="0"/>
        <w:ind w:firstLine="420"/>
      </w:pPr>
      <w:r>
        <w:t xml:space="preserve">   - 组织安全生产培训和应急演练。</w:t>
      </w:r>
    </w:p>
    <w:p>
      <w:pPr>
        <w:spacing w:line="360" w:lineRule="auto" w:before="0" w:after="0"/>
        <w:ind w:firstLine="420"/>
      </w:pPr>
      <w:r>
        <w:t>3. **部门负责人**</w:t>
      </w:r>
    </w:p>
    <w:p>
      <w:pPr>
        <w:spacing w:line="360" w:lineRule="auto" w:before="0" w:after="0"/>
        <w:ind w:firstLine="420"/>
      </w:pPr>
      <w:r>
        <w:t xml:space="preserve">   - 是部门安全生产直接责任人，负责本部门的安全生产工作。</w:t>
      </w:r>
    </w:p>
    <w:p>
      <w:pPr>
        <w:spacing w:line="360" w:lineRule="auto" w:before="0" w:after="0"/>
        <w:ind w:firstLine="420"/>
      </w:pPr>
      <w:r>
        <w:t xml:space="preserve">   - 组织实施公司安全生产规章制度和操作规程。</w:t>
      </w:r>
    </w:p>
    <w:p>
      <w:pPr>
        <w:spacing w:line="360" w:lineRule="auto" w:before="0" w:after="0"/>
        <w:ind w:firstLine="420"/>
      </w:pPr>
      <w:r>
        <w:t xml:space="preserve">   - 定期组织部门安全检查，消除事故隐患。</w:t>
      </w:r>
    </w:p>
    <w:p>
      <w:pPr>
        <w:spacing w:line="360" w:lineRule="auto" w:before="0" w:after="0"/>
        <w:ind w:firstLine="420"/>
      </w:pPr>
      <w:r>
        <w:t>4. **班组长**</w:t>
      </w:r>
    </w:p>
    <w:p>
      <w:pPr>
        <w:spacing w:line="360" w:lineRule="auto" w:before="0" w:after="0"/>
        <w:ind w:firstLine="420"/>
      </w:pPr>
      <w:r>
        <w:t xml:space="preserve">   - 负责本班组的安全生产工作。</w:t>
      </w:r>
    </w:p>
    <w:p>
      <w:pPr>
        <w:spacing w:line="360" w:lineRule="auto" w:before="0" w:after="0"/>
        <w:ind w:firstLine="420"/>
      </w:pPr>
      <w:r>
        <w:t xml:space="preserve">   - 监督员工遵守安全生产规章制度和操作规程。</w:t>
      </w:r>
    </w:p>
    <w:p>
      <w:pPr>
        <w:spacing w:line="360" w:lineRule="auto" w:before="0" w:after="0"/>
        <w:ind w:firstLine="420"/>
      </w:pPr>
      <w:r>
        <w:t xml:space="preserve">   - 及时报告和处理生产中的安全问题。</w:t>
      </w:r>
    </w:p>
    <w:p>
      <w:pPr>
        <w:spacing w:line="360" w:lineRule="auto" w:before="0" w:after="0"/>
        <w:ind w:firstLine="420"/>
      </w:pPr>
      <w:r>
        <w:t>5. **员工**</w:t>
      </w:r>
    </w:p>
    <w:p>
      <w:pPr>
        <w:spacing w:line="360" w:lineRule="auto" w:before="0" w:after="0"/>
        <w:ind w:firstLine="420"/>
      </w:pPr>
      <w:r>
        <w:t xml:space="preserve">   - 遵守安全生产规章制度和操作规程。</w:t>
      </w:r>
    </w:p>
    <w:p>
      <w:pPr>
        <w:spacing w:line="360" w:lineRule="auto" w:before="0" w:after="0"/>
        <w:ind w:firstLine="420"/>
      </w:pPr>
      <w:r>
        <w:t xml:space="preserve">   - 正确使用劳动防护用品。</w:t>
      </w:r>
    </w:p>
    <w:p>
      <w:pPr>
        <w:spacing w:line="360" w:lineRule="auto" w:before="0" w:after="0"/>
        <w:ind w:firstLine="420"/>
      </w:pPr>
      <w:r>
        <w:t xml:space="preserve">   - 发现安全隐患及时报告。</w:t>
      </w:r>
    </w:p>
    <w:p>
      <w:pPr>
        <w:spacing w:line="360" w:lineRule="auto" w:before="0" w:after="0"/>
        <w:ind w:firstLine="420"/>
      </w:pPr>
      <w:r>
        <w:t>**五、安全生产责任**</w:t>
      </w:r>
    </w:p>
    <w:p>
      <w:pPr>
        <w:spacing w:line="360" w:lineRule="auto" w:before="0" w:after="0"/>
        <w:ind w:firstLine="420"/>
      </w:pPr>
      <w:r>
        <w:t>1. **公司法定代表人责任**</w:t>
      </w:r>
    </w:p>
    <w:p>
      <w:pPr>
        <w:spacing w:line="360" w:lineRule="auto" w:before="0" w:after="0"/>
        <w:ind w:firstLine="420"/>
      </w:pPr>
      <w:r>
        <w:t xml:space="preserve">   - 确保公司安全生产符合法律法规要求。</w:t>
      </w:r>
    </w:p>
    <w:p>
      <w:pPr>
        <w:spacing w:line="360" w:lineRule="auto" w:before="0" w:after="0"/>
        <w:ind w:firstLine="420"/>
      </w:pPr>
      <w:r>
        <w:t xml:space="preserve">   - 对公司发生的生产安全事故承担法律责任。</w:t>
      </w:r>
    </w:p>
    <w:p>
      <w:pPr>
        <w:spacing w:line="360" w:lineRule="auto" w:before="0" w:after="0"/>
        <w:ind w:firstLine="420"/>
      </w:pPr>
      <w:r>
        <w:t>2. **安全生产管理委员会责任**</w:t>
      </w:r>
    </w:p>
    <w:p>
      <w:pPr>
        <w:spacing w:line="360" w:lineRule="auto" w:before="0" w:after="0"/>
        <w:ind w:firstLine="420"/>
      </w:pPr>
      <w:r>
        <w:t xml:space="preserve">   - 制定和修订公司安全生产规章制度。</w:t>
      </w:r>
    </w:p>
    <w:p>
      <w:pPr>
        <w:spacing w:line="360" w:lineRule="auto" w:before="0" w:after="0"/>
        <w:ind w:firstLine="420"/>
      </w:pPr>
      <w:r>
        <w:t xml:space="preserve">   - 组织安全生产宣传教育和培训。</w:t>
      </w:r>
    </w:p>
    <w:p>
      <w:pPr>
        <w:spacing w:line="360" w:lineRule="auto" w:before="0" w:after="0"/>
        <w:ind w:firstLine="420"/>
      </w:pPr>
      <w:r>
        <w:t xml:space="preserve">   - 组织生产安全事故的调查和处理。</w:t>
      </w:r>
    </w:p>
    <w:p>
      <w:pPr>
        <w:spacing w:line="360" w:lineRule="auto" w:before="0" w:after="0"/>
        <w:ind w:firstLine="420"/>
      </w:pPr>
      <w:r>
        <w:t>3. **部门负责人责任**</w:t>
      </w:r>
    </w:p>
    <w:p>
      <w:pPr>
        <w:spacing w:line="360" w:lineRule="auto" w:before="0" w:after="0"/>
        <w:ind w:firstLine="420"/>
      </w:pPr>
      <w:r>
        <w:t xml:space="preserve">   - 组织实施本部门的安全生产教育和培训。</w:t>
      </w:r>
    </w:p>
    <w:p>
      <w:pPr>
        <w:spacing w:line="360" w:lineRule="auto" w:before="0" w:after="0"/>
        <w:ind w:firstLine="420"/>
      </w:pPr>
      <w:r>
        <w:t xml:space="preserve">   - 确保本部门生产设备、设施的安全运行。</w:t>
      </w:r>
    </w:p>
    <w:p>
      <w:pPr>
        <w:spacing w:line="360" w:lineRule="auto" w:before="0" w:after="0"/>
        <w:ind w:firstLine="420"/>
      </w:pPr>
      <w:r>
        <w:t xml:space="preserve">   - 对本部门发生的生产安全事故承担管理责任。</w:t>
      </w:r>
    </w:p>
    <w:p>
      <w:pPr>
        <w:spacing w:line="360" w:lineRule="auto" w:before="0" w:after="0"/>
        <w:ind w:firstLine="420"/>
      </w:pPr>
      <w:r>
        <w:t>4. **班组长责任**</w:t>
      </w:r>
    </w:p>
    <w:p>
      <w:pPr>
        <w:spacing w:line="360" w:lineRule="auto" w:before="0" w:after="0"/>
        <w:ind w:firstLine="420"/>
      </w:pPr>
      <w:r>
        <w:t xml:space="preserve">   - 组织班组安全活动，提高员工安全意识。</w:t>
      </w:r>
    </w:p>
    <w:p>
      <w:pPr>
        <w:spacing w:line="360" w:lineRule="auto" w:before="0" w:after="0"/>
        <w:ind w:firstLine="420"/>
      </w:pPr>
      <w:r>
        <w:t xml:space="preserve">   - 确保班组生产作业符合安全要求。</w:t>
      </w:r>
    </w:p>
    <w:p>
      <w:pPr>
        <w:spacing w:line="360" w:lineRule="auto" w:before="0" w:after="0"/>
        <w:ind w:firstLine="420"/>
      </w:pPr>
      <w:r>
        <w:t xml:space="preserve">   - 对班组发生的生产安全事故承担直接责任。</w:t>
      </w:r>
    </w:p>
    <w:p>
      <w:pPr>
        <w:spacing w:line="360" w:lineRule="auto" w:before="0" w:after="0"/>
        <w:ind w:firstLine="420"/>
      </w:pPr>
      <w:r>
        <w:t>5. **员工责任**</w:t>
      </w:r>
    </w:p>
    <w:p>
      <w:pPr>
        <w:spacing w:line="360" w:lineRule="auto" w:before="0" w:after="0"/>
        <w:ind w:firstLine="420"/>
      </w:pPr>
      <w:r>
        <w:t xml:space="preserve">   - 遵守各项安全生产规章制度和操作规程。</w:t>
      </w:r>
    </w:p>
    <w:p>
      <w:pPr>
        <w:spacing w:line="360" w:lineRule="auto" w:before="0" w:after="0"/>
        <w:ind w:firstLine="420"/>
      </w:pPr>
      <w:r>
        <w:t xml:space="preserve">   - 参加安全生产教育和培训。</w:t>
      </w:r>
    </w:p>
    <w:p>
      <w:pPr>
        <w:spacing w:line="360" w:lineRule="auto" w:before="0" w:after="0"/>
        <w:ind w:firstLine="420"/>
      </w:pPr>
      <w:r>
        <w:t xml:space="preserve">   - 对自身违章作业导致的事故承担相应责任。</w:t>
      </w:r>
    </w:p>
    <w:p>
      <w:pPr>
        <w:spacing w:line="360" w:lineRule="auto" w:before="0" w:after="0"/>
        <w:ind w:firstLine="420"/>
      </w:pPr>
      <w:r>
        <w:t>**六、安全生产考核**</w:t>
      </w:r>
    </w:p>
    <w:p>
      <w:pPr>
        <w:spacing w:line="360" w:lineRule="auto" w:before="0" w:after="0"/>
        <w:ind w:firstLine="420"/>
      </w:pPr>
      <w:r>
        <w:t>1. **考核内容**</w:t>
      </w:r>
    </w:p>
    <w:p>
      <w:pPr>
        <w:spacing w:line="360" w:lineRule="auto" w:before="0" w:after="0"/>
        <w:ind w:firstLine="420"/>
      </w:pPr>
      <w:r>
        <w:t xml:space="preserve">   - 安全生产责任制的落实情况。</w:t>
      </w:r>
    </w:p>
    <w:p>
      <w:pPr>
        <w:spacing w:line="360" w:lineRule="auto" w:before="0" w:after="0"/>
        <w:ind w:firstLine="420"/>
      </w:pPr>
      <w:r>
        <w:t xml:space="preserve">   - 安全生产目标的完成情况。</w:t>
      </w:r>
    </w:p>
    <w:p>
      <w:pPr>
        <w:spacing w:line="360" w:lineRule="auto" w:before="0" w:after="0"/>
        <w:ind w:firstLine="420"/>
      </w:pPr>
      <w:r>
        <w:t xml:space="preserve">   - 安全生产规章制度和操作规程的执行情况。</w:t>
      </w:r>
    </w:p>
    <w:p>
      <w:pPr>
        <w:spacing w:line="360" w:lineRule="auto" w:before="0" w:after="0"/>
        <w:ind w:firstLine="420"/>
      </w:pPr>
      <w:r>
        <w:t>2. **考核方式**</w:t>
      </w:r>
    </w:p>
    <w:p>
      <w:pPr>
        <w:spacing w:line="360" w:lineRule="auto" w:before="0" w:after="0"/>
        <w:ind w:firstLine="420"/>
      </w:pPr>
      <w:r>
        <w:t xml:space="preserve">   - 定期考核与不定期抽查相结合。</w:t>
      </w:r>
    </w:p>
    <w:p>
      <w:pPr>
        <w:spacing w:line="360" w:lineRule="auto" w:before="0" w:after="0"/>
        <w:ind w:firstLine="420"/>
      </w:pPr>
      <w:r>
        <w:t xml:space="preserve">   - 采用安全检查、事故分析、员工反馈等方式进行考核。</w:t>
      </w:r>
    </w:p>
    <w:p>
      <w:pPr>
        <w:spacing w:line="360" w:lineRule="auto" w:before="0" w:after="0"/>
        <w:ind w:firstLine="420"/>
      </w:pPr>
      <w:r>
        <w:t>3. **考核结果**</w:t>
      </w:r>
    </w:p>
    <w:p>
      <w:pPr>
        <w:spacing w:line="360" w:lineRule="auto" w:before="0" w:after="0"/>
        <w:ind w:firstLine="420"/>
      </w:pPr>
      <w:r>
        <w:t xml:space="preserve">   - 考核结果作为员工绩效评价的重要依据。</w:t>
      </w:r>
    </w:p>
    <w:p>
      <w:pPr>
        <w:spacing w:line="360" w:lineRule="auto" w:before="0" w:after="0"/>
        <w:ind w:firstLine="420"/>
      </w:pPr>
      <w:r>
        <w:t xml:space="preserve">   - 对考核优秀的给予奖励，对考核不合格的进行处罚。</w:t>
      </w:r>
    </w:p>
    <w:p>
      <w:pPr>
        <w:spacing w:line="360" w:lineRule="auto" w:before="0" w:after="0"/>
        <w:ind w:firstLine="420"/>
      </w:pPr>
      <w:r>
        <w:t>**七、安全生产奖惩**</w:t>
      </w:r>
    </w:p>
    <w:p>
      <w:pPr>
        <w:spacing w:line="360" w:lineRule="auto" w:before="0" w:after="0"/>
        <w:ind w:firstLine="420"/>
      </w:pPr>
      <w:r>
        <w:t>1. **奖励**</w:t>
      </w:r>
    </w:p>
    <w:p>
      <w:pPr>
        <w:spacing w:line="360" w:lineRule="auto" w:before="0" w:after="0"/>
        <w:ind w:firstLine="420"/>
      </w:pPr>
      <w:r>
        <w:t xml:space="preserve">   - 对在安全生产工作中做出显著成绩的部门和个人给予表彰和奖励。</w:t>
      </w:r>
    </w:p>
    <w:p>
      <w:pPr>
        <w:spacing w:line="360" w:lineRule="auto" w:before="0" w:after="0"/>
        <w:ind w:firstLine="420"/>
      </w:pPr>
      <w:r>
        <w:t xml:space="preserve">   - 鼓励员工积极参与安全生产改进，对提出有效建议的给予奖励。</w:t>
      </w:r>
    </w:p>
    <w:p>
      <w:pPr>
        <w:spacing w:line="360" w:lineRule="auto" w:before="0" w:after="0"/>
        <w:ind w:firstLine="420"/>
      </w:pPr>
      <w:r>
        <w:t>2. **惩罚**</w:t>
      </w:r>
    </w:p>
    <w:p>
      <w:pPr>
        <w:spacing w:line="360" w:lineRule="auto" w:before="0" w:after="0"/>
        <w:ind w:firstLine="420"/>
      </w:pPr>
      <w:r>
        <w:t xml:space="preserve">   - 对违反安全生产规章制度和操作规程的行为，根据情节轻重给予警告、罚款、降职、解雇等处罚。</w:t>
      </w:r>
    </w:p>
    <w:p>
      <w:pPr>
        <w:spacing w:line="360" w:lineRule="auto" w:before="0" w:after="0"/>
        <w:ind w:firstLine="420"/>
      </w:pPr>
      <w:r>
        <w:t xml:space="preserve">   - 对造成生产安全事故的责任人依法追责。</w:t>
      </w:r>
    </w:p>
    <w:p>
      <w:pPr>
        <w:spacing w:line="360" w:lineRule="auto" w:before="0" w:after="0"/>
        <w:ind w:firstLine="420"/>
      </w:pPr>
      <w:r>
        <w:t>**八、附则**</w:t>
      </w:r>
    </w:p>
    <w:p>
      <w:pPr>
        <w:spacing w:line="360" w:lineRule="auto" w:before="0" w:after="0"/>
        <w:ind w:firstLine="420"/>
      </w:pPr>
      <w:r>
        <w:t>1. **制度修订**</w:t>
      </w:r>
    </w:p>
    <w:p>
      <w:pPr>
        <w:spacing w:line="360" w:lineRule="auto" w:before="0" w:after="0"/>
        <w:ind w:firstLine="420"/>
      </w:pPr>
      <w:r>
        <w:t xml:space="preserve">   - 本责任制根据法律法规变化和公司实际情况需要定期修订。</w:t>
      </w:r>
    </w:p>
    <w:p>
      <w:pPr>
        <w:spacing w:line="360" w:lineRule="auto" w:before="0" w:after="0"/>
        <w:ind w:firstLine="420"/>
      </w:pPr>
      <w:r>
        <w:t>2. **制度解释**</w:t>
      </w:r>
    </w:p>
    <w:p>
      <w:pPr>
        <w:spacing w:line="360" w:lineRule="auto" w:before="0" w:after="0"/>
        <w:ind w:firstLine="420"/>
      </w:pPr>
      <w:r>
        <w:t xml:space="preserve">   - 本责任制的解释权归公司安全生产管理委员会。</w:t>
      </w:r>
    </w:p>
    <w:p>
      <w:pPr>
        <w:spacing w:line="360" w:lineRule="auto" w:before="0" w:after="0"/>
        <w:ind w:firstLine="420"/>
      </w:pPr>
      <w:r>
        <w:t>3. **制度实施**</w:t>
      </w:r>
    </w:p>
    <w:p>
      <w:pPr>
        <w:spacing w:line="360" w:lineRule="auto" w:before="0" w:after="0"/>
        <w:ind w:firstLine="420"/>
      </w:pPr>
      <w:r>
        <w:t xml:space="preserve">   - 本责任制自发布之日起实施。</w:t>
      </w:r>
    </w:p>
    <w:p>
      <w:pPr>
        <w:spacing w:line="360" w:lineRule="auto" w:before="0" w:after="0"/>
        <w:ind w:firstLine="420"/>
      </w:pPr>
      <w:r>
        <w:t>**九、附件**</w:t>
      </w:r>
    </w:p>
    <w:p>
      <w:pPr>
        <w:spacing w:line="360" w:lineRule="auto" w:before="0" w:after="0"/>
        <w:ind w:firstLine="420"/>
      </w:pPr>
      <w:r>
        <w:t>1. **安全生产规章制度**</w:t>
      </w:r>
    </w:p>
    <w:p>
      <w:pPr>
        <w:spacing w:line="360" w:lineRule="auto" w:before="0" w:after="0"/>
        <w:ind w:firstLine="420"/>
      </w:pPr>
      <w:r>
        <w:t>2. **安全生产操作规程**</w:t>
      </w:r>
    </w:p>
    <w:p>
      <w:pPr>
        <w:spacing w:line="360" w:lineRule="auto" w:before="0" w:after="0"/>
        <w:ind w:firstLine="420"/>
      </w:pPr>
      <w:r>
        <w:t>3. **安全生产考核标准**</w:t>
      </w:r>
    </w:p>
    <w:p>
      <w:pPr>
        <w:spacing w:line="360" w:lineRule="auto" w:before="0" w:after="0"/>
        <w:ind w:firstLine="420"/>
      </w:pPr>
      <w:r>
        <w:t>4. **安全生产奖惩办法**</w:t>
      </w:r>
    </w:p>
    <w:p>
      <w:pPr>
        <w:spacing w:line="360" w:lineRule="auto" w:before="0" w:after="0"/>
        <w:ind w:firstLine="420"/>
      </w:pPr>
      <w:r>
        <w:t>**十、结论**</w:t>
      </w:r>
    </w:p>
    <w:p>
      <w:pPr>
        <w:spacing w:line="360" w:lineRule="auto" w:before="0" w:after="0"/>
        <w:ind w:firstLine="420"/>
      </w:pPr>
      <w:r>
        <w:t>本安全生产责任制是公司安全生产管理的基本制度，旨在通过明确各级人员的安全生产责任，实现安全生产目标，保障员工生命安全和公司财产安全。全体员工必须严格遵守，共同营造安全、稳定的生产环境。</w:t>
      </w:r>
    </w:p>
    <w:p>
      <w:pPr>
        <w:pStyle w:val="Heading1"/>
        <w:spacing w:line="360" w:lineRule="auto" w:before="0" w:after="0"/>
        <w:ind w:firstLine="420"/>
      </w:pPr>
      <w:r>
        <w:t>人力资源管理</w:t>
      </w:r>
    </w:p>
    <w:p>
      <w:pPr>
        <w:pStyle w:val="Heading2"/>
        <w:spacing w:line="360" w:lineRule="auto" w:before="0" w:after="0"/>
        <w:ind w:firstLine="420"/>
      </w:pPr>
      <w:r>
        <w:t xml:space="preserve"> 人员培训与开发</w:t>
      </w:r>
    </w:p>
    <w:p>
      <w:pPr>
        <w:spacing w:line="360" w:lineRule="auto" w:before="0" w:after="0"/>
        <w:ind w:firstLine="420"/>
      </w:pPr>
      <w:r>
        <w:t>**人员培训与开发**</w:t>
      </w:r>
    </w:p>
    <w:p>
      <w:pPr>
        <w:spacing w:line="360" w:lineRule="auto" w:before="0" w:after="0"/>
        <w:ind w:firstLine="420"/>
      </w:pPr>
      <w:r>
        <w:t>**一、引言**</w:t>
      </w:r>
    </w:p>
    <w:p>
      <w:pPr>
        <w:spacing w:line="360" w:lineRule="auto" w:before="0" w:after="0"/>
        <w:ind w:firstLine="420"/>
      </w:pPr>
      <w:r>
        <w:t>人员培训与开发是组织提升员工技能、知识和能力的重要手段，旨在满足组织当前和未来的业务需求，增强员工的工作满意度和忠诚度，从而提升组织的整体绩效和竞争力。</w:t>
      </w:r>
    </w:p>
    <w:p>
      <w:pPr>
        <w:spacing w:line="360" w:lineRule="auto" w:before="0" w:after="0"/>
        <w:ind w:firstLine="420"/>
      </w:pPr>
      <w:r>
        <w:t>**二、培训与开发目标**</w:t>
      </w:r>
    </w:p>
    <w:p>
      <w:pPr>
        <w:spacing w:line="360" w:lineRule="auto" w:before="0" w:after="0"/>
        <w:ind w:firstLine="420"/>
      </w:pPr>
      <w:r>
        <w:t>1. **短期目标**</w:t>
      </w:r>
    </w:p>
    <w:p>
      <w:pPr>
        <w:spacing w:line="360" w:lineRule="auto" w:before="0" w:after="0"/>
        <w:ind w:firstLine="420"/>
      </w:pPr>
      <w:r>
        <w:t xml:space="preserve">   - 提升员工岗位技能，提高工作效率。</w:t>
      </w:r>
    </w:p>
    <w:p>
      <w:pPr>
        <w:spacing w:line="360" w:lineRule="auto" w:before="0" w:after="0"/>
        <w:ind w:firstLine="420"/>
      </w:pPr>
      <w:r>
        <w:t xml:space="preserve">   - 增强员工对组织文化、价值观的认同感。</w:t>
      </w:r>
    </w:p>
    <w:p>
      <w:pPr>
        <w:spacing w:line="360" w:lineRule="auto" w:before="0" w:after="0"/>
        <w:ind w:firstLine="420"/>
      </w:pPr>
      <w:r>
        <w:t>2. **长期目标**</w:t>
      </w:r>
    </w:p>
    <w:p>
      <w:pPr>
        <w:spacing w:line="360" w:lineRule="auto" w:before="0" w:after="0"/>
        <w:ind w:firstLine="420"/>
      </w:pPr>
      <w:r>
        <w:t xml:space="preserve">   - 建立学习型组织，持续提升组织学习能力。</w:t>
      </w:r>
    </w:p>
    <w:p>
      <w:pPr>
        <w:spacing w:line="360" w:lineRule="auto" w:before="0" w:after="0"/>
        <w:ind w:firstLine="420"/>
      </w:pPr>
      <w:r>
        <w:t xml:space="preserve">   - 培养后备管理人才，确保组织可持续发展。</w:t>
      </w:r>
    </w:p>
    <w:p>
      <w:pPr>
        <w:spacing w:line="360" w:lineRule="auto" w:before="0" w:after="0"/>
        <w:ind w:firstLine="420"/>
      </w:pPr>
      <w:r>
        <w:t>**三、培训与开发原则**</w:t>
      </w:r>
    </w:p>
    <w:p>
      <w:pPr>
        <w:spacing w:line="360" w:lineRule="auto" w:before="0" w:after="0"/>
        <w:ind w:firstLine="420"/>
      </w:pPr>
      <w:r>
        <w:t>1. **战略性原则**：培训与开发应与组织战略目标相一致。</w:t>
      </w:r>
    </w:p>
    <w:p>
      <w:pPr>
        <w:spacing w:line="360" w:lineRule="auto" w:before="0" w:after="0"/>
        <w:ind w:firstLine="420"/>
      </w:pPr>
      <w:r>
        <w:t>2. **需求导向原则**：基于组织需求和员工个人发展需求进行培训。</w:t>
      </w:r>
    </w:p>
    <w:p>
      <w:pPr>
        <w:spacing w:line="360" w:lineRule="auto" w:before="0" w:after="0"/>
        <w:ind w:firstLine="420"/>
      </w:pPr>
      <w:r>
        <w:t>3. **系统性原则**：建立完善的培训与开发体系，确保培训的系统性。</w:t>
      </w:r>
    </w:p>
    <w:p>
      <w:pPr>
        <w:spacing w:line="360" w:lineRule="auto" w:before="0" w:after="0"/>
        <w:ind w:firstLine="420"/>
      </w:pPr>
      <w:r>
        <w:t>4. **实用性原则**：培训内容应注重实用性，能够解决实际问题。</w:t>
      </w:r>
    </w:p>
    <w:p>
      <w:pPr>
        <w:spacing w:line="360" w:lineRule="auto" w:before="0" w:after="0"/>
        <w:ind w:firstLine="420"/>
      </w:pPr>
      <w:r>
        <w:t>5. **持续性原则**：培训与开发应持续进行，形成长效机制。</w:t>
      </w:r>
    </w:p>
    <w:p>
      <w:pPr>
        <w:spacing w:line="360" w:lineRule="auto" w:before="0" w:after="0"/>
        <w:ind w:firstLine="420"/>
      </w:pPr>
      <w:r>
        <w:t>**四、培训与开发体系**</w:t>
      </w:r>
    </w:p>
    <w:p>
      <w:pPr>
        <w:spacing w:line="360" w:lineRule="auto" w:before="0" w:after="0"/>
        <w:ind w:firstLine="420"/>
      </w:pPr>
      <w:r>
        <w:t>1. **培训需求分析**</w:t>
      </w:r>
    </w:p>
    <w:p>
      <w:pPr>
        <w:spacing w:line="360" w:lineRule="auto" w:before="0" w:after="0"/>
        <w:ind w:firstLine="420"/>
      </w:pPr>
      <w:r>
        <w:t xml:space="preserve">   - 组织需求分析：评估组织当前和未来的业务需求。</w:t>
      </w:r>
    </w:p>
    <w:p>
      <w:pPr>
        <w:spacing w:line="360" w:lineRule="auto" w:before="0" w:after="0"/>
        <w:ind w:firstLine="420"/>
      </w:pPr>
      <w:r>
        <w:t xml:space="preserve">   - 岗位需求分析：明确各岗位所需的知识、技能和能力。</w:t>
      </w:r>
    </w:p>
    <w:p>
      <w:pPr>
        <w:spacing w:line="360" w:lineRule="auto" w:before="0" w:after="0"/>
        <w:ind w:firstLine="420"/>
      </w:pPr>
      <w:r>
        <w:t xml:space="preserve">   - 个人需求分析：了解员工个人发展需求和职业规划。</w:t>
      </w:r>
    </w:p>
    <w:p>
      <w:pPr>
        <w:spacing w:line="360" w:lineRule="auto" w:before="0" w:after="0"/>
        <w:ind w:firstLine="420"/>
      </w:pPr>
      <w:r>
        <w:t>2. **培训计划制定**</w:t>
      </w:r>
    </w:p>
    <w:p>
      <w:pPr>
        <w:spacing w:line="360" w:lineRule="auto" w:before="0" w:after="0"/>
        <w:ind w:firstLine="420"/>
      </w:pPr>
      <w:r>
        <w:t xml:space="preserve">   - 确定培训目标：明确培训要达到的具体效果。</w:t>
      </w:r>
    </w:p>
    <w:p>
      <w:pPr>
        <w:spacing w:line="360" w:lineRule="auto" w:before="0" w:after="0"/>
        <w:ind w:firstLine="420"/>
      </w:pPr>
      <w:r>
        <w:t xml:space="preserve">   - 设计培训内容：根据需求分析结果设计培训课程。</w:t>
      </w:r>
    </w:p>
    <w:p>
      <w:pPr>
        <w:spacing w:line="360" w:lineRule="auto" w:before="0" w:after="0"/>
        <w:ind w:firstLine="420"/>
      </w:pPr>
      <w:r>
        <w:t xml:space="preserve">   - 选择培训方式：如内部培训、外部培训、在线学习等。</w:t>
      </w:r>
    </w:p>
    <w:p>
      <w:pPr>
        <w:spacing w:line="360" w:lineRule="auto" w:before="0" w:after="0"/>
        <w:ind w:firstLine="420"/>
      </w:pPr>
      <w:r>
        <w:t xml:space="preserve">   - 安排培训时间：制定培训时间表，确保培训的有序进行。</w:t>
      </w:r>
    </w:p>
    <w:p>
      <w:pPr>
        <w:spacing w:line="360" w:lineRule="auto" w:before="0" w:after="0"/>
        <w:ind w:firstLine="420"/>
      </w:pPr>
      <w:r>
        <w:t>3. **培训实施**</w:t>
      </w:r>
    </w:p>
    <w:p>
      <w:pPr>
        <w:spacing w:line="360" w:lineRule="auto" w:before="0" w:after="0"/>
        <w:ind w:firstLine="420"/>
      </w:pPr>
      <w:r>
        <w:t xml:space="preserve">   - 培训准备：准备培训材料、场地、设备等。</w:t>
      </w:r>
    </w:p>
    <w:p>
      <w:pPr>
        <w:spacing w:line="360" w:lineRule="auto" w:before="0" w:after="0"/>
        <w:ind w:firstLine="420"/>
      </w:pPr>
      <w:r>
        <w:t xml:space="preserve">   - 培训过程管理：确保培训按计划进行，监控培训质量。</w:t>
      </w:r>
    </w:p>
    <w:p>
      <w:pPr>
        <w:spacing w:line="360" w:lineRule="auto" w:before="0" w:after="0"/>
        <w:ind w:firstLine="420"/>
      </w:pPr>
      <w:r>
        <w:t xml:space="preserve">   - 培训效果评估：通过考试、问卷调查等方式评估培训效果。</w:t>
      </w:r>
    </w:p>
    <w:p>
      <w:pPr>
        <w:spacing w:line="360" w:lineRule="auto" w:before="0" w:after="0"/>
        <w:ind w:firstLine="420"/>
      </w:pPr>
      <w:r>
        <w:t>4. **培训效果转化**</w:t>
      </w:r>
    </w:p>
    <w:p>
      <w:pPr>
        <w:spacing w:line="360" w:lineRule="auto" w:before="0" w:after="0"/>
        <w:ind w:firstLine="420"/>
      </w:pPr>
      <w:r>
        <w:t xml:space="preserve">   - 提供实践机会：让员工将所学知识应用到实际工作中。</w:t>
      </w:r>
    </w:p>
    <w:p>
      <w:pPr>
        <w:spacing w:line="360" w:lineRule="auto" w:before="0" w:after="0"/>
        <w:ind w:firstLine="420"/>
      </w:pPr>
      <w:r>
        <w:t xml:space="preserve">   - 建立反馈机制：收集员工对培训的反馈，持续改进培训方案。</w:t>
      </w:r>
    </w:p>
    <w:p>
      <w:pPr>
        <w:spacing w:line="360" w:lineRule="auto" w:before="0" w:after="0"/>
        <w:ind w:firstLine="420"/>
      </w:pPr>
      <w:r>
        <w:t>5. **员工开发**</w:t>
      </w:r>
    </w:p>
    <w:p>
      <w:pPr>
        <w:spacing w:line="360" w:lineRule="auto" w:before="0" w:after="0"/>
        <w:ind w:firstLine="420"/>
      </w:pPr>
      <w:r>
        <w:t xml:space="preserve">   - 职业发展规划：帮助员工制定个人职业发展规划。</w:t>
      </w:r>
    </w:p>
    <w:p>
      <w:pPr>
        <w:spacing w:line="360" w:lineRule="auto" w:before="0" w:after="0"/>
        <w:ind w:firstLine="420"/>
      </w:pPr>
      <w:r>
        <w:t xml:space="preserve">   - 继续教育：鼓励员工参加继续教育，提升学历和专业知识。</w:t>
      </w:r>
    </w:p>
    <w:p>
      <w:pPr>
        <w:spacing w:line="360" w:lineRule="auto" w:before="0" w:after="0"/>
        <w:ind w:firstLine="420"/>
      </w:pPr>
      <w:r>
        <w:t xml:space="preserve">   - 岗位轮换：通过岗位轮换培养员工的综合能力。</w:t>
      </w:r>
    </w:p>
    <w:p>
      <w:pPr>
        <w:spacing w:line="360" w:lineRule="auto" w:before="0" w:after="0"/>
        <w:ind w:firstLine="420"/>
      </w:pPr>
      <w:r>
        <w:t>**五、培训与开发内容**</w:t>
      </w:r>
    </w:p>
    <w:p>
      <w:pPr>
        <w:spacing w:line="360" w:lineRule="auto" w:before="0" w:after="0"/>
        <w:ind w:firstLine="420"/>
      </w:pPr>
      <w:r>
        <w:t>1. **新员工培训**</w:t>
      </w:r>
    </w:p>
    <w:p>
      <w:pPr>
        <w:spacing w:line="360" w:lineRule="auto" w:before="0" w:after="0"/>
        <w:ind w:firstLine="420"/>
      </w:pPr>
      <w:r>
        <w:t xml:space="preserve">   - 组织文化培训：介绍组织文化、价值观、规章制度等。</w:t>
      </w:r>
    </w:p>
    <w:p>
      <w:pPr>
        <w:spacing w:line="360" w:lineRule="auto" w:before="0" w:after="0"/>
        <w:ind w:firstLine="420"/>
      </w:pPr>
      <w:r>
        <w:t xml:space="preserve">   - 岗位技能培训：针对岗位所需技能进行培训。</w:t>
      </w:r>
    </w:p>
    <w:p>
      <w:pPr>
        <w:spacing w:line="360" w:lineRule="auto" w:before="0" w:after="0"/>
        <w:ind w:firstLine="420"/>
      </w:pPr>
      <w:r>
        <w:t>2. **在岗员工培训**</w:t>
      </w:r>
    </w:p>
    <w:p>
      <w:pPr>
        <w:spacing w:line="360" w:lineRule="auto" w:before="0" w:after="0"/>
        <w:ind w:firstLine="420"/>
      </w:pPr>
      <w:r>
        <w:t xml:space="preserve">   - 技能提升培训：提高员工的专业技能和操作水平。</w:t>
      </w:r>
    </w:p>
    <w:p>
      <w:pPr>
        <w:spacing w:line="360" w:lineRule="auto" w:before="0" w:after="0"/>
        <w:ind w:firstLine="420"/>
      </w:pPr>
      <w:r>
        <w:t xml:space="preserve">   - 管理能力培训：培养员工的管理能力和领导力。</w:t>
      </w:r>
    </w:p>
    <w:p>
      <w:pPr>
        <w:spacing w:line="360" w:lineRule="auto" w:before="0" w:after="0"/>
        <w:ind w:firstLine="420"/>
      </w:pPr>
      <w:r>
        <w:t>3. **专项培训**</w:t>
      </w:r>
    </w:p>
    <w:p>
      <w:pPr>
        <w:spacing w:line="360" w:lineRule="auto" w:before="0" w:after="0"/>
        <w:ind w:firstLine="420"/>
      </w:pPr>
      <w:r>
        <w:t xml:space="preserve">   - 项目培训：针对特定项目进行专项培训。</w:t>
      </w:r>
    </w:p>
    <w:p>
      <w:pPr>
        <w:spacing w:line="360" w:lineRule="auto" w:before="0" w:after="0"/>
        <w:ind w:firstLine="420"/>
      </w:pPr>
      <w:r>
        <w:t xml:space="preserve">   - 法律法规培训：培训员工了解和遵守相关法律法规。</w:t>
      </w:r>
    </w:p>
    <w:p>
      <w:pPr>
        <w:spacing w:line="360" w:lineRule="auto" w:before="0" w:after="0"/>
        <w:ind w:firstLine="420"/>
      </w:pPr>
      <w:r>
        <w:t>4. **职业发展培训**</w:t>
      </w:r>
    </w:p>
    <w:p>
      <w:pPr>
        <w:spacing w:line="360" w:lineRule="auto" w:before="0" w:after="0"/>
        <w:ind w:firstLine="420"/>
      </w:pPr>
      <w:r>
        <w:t xml:space="preserve">   - 职业技能培训：提升员工的职业素养和通用技能。</w:t>
      </w:r>
    </w:p>
    <w:p>
      <w:pPr>
        <w:spacing w:line="360" w:lineRule="auto" w:before="0" w:after="0"/>
        <w:ind w:firstLine="420"/>
      </w:pPr>
      <w:r>
        <w:t xml:space="preserve">   - 高层管理培训：培养高层管理人才，提升战略思维能力。</w:t>
      </w:r>
    </w:p>
    <w:p>
      <w:pPr>
        <w:spacing w:line="360" w:lineRule="auto" w:before="0" w:after="0"/>
        <w:ind w:firstLine="420"/>
      </w:pPr>
      <w:r>
        <w:t>**六、培训与开发方式**</w:t>
      </w:r>
    </w:p>
    <w:p>
      <w:pPr>
        <w:spacing w:line="360" w:lineRule="auto" w:before="0" w:after="0"/>
        <w:ind w:firstLine="420"/>
      </w:pPr>
      <w:r>
        <w:t>1. **内部培训**</w:t>
      </w:r>
    </w:p>
    <w:p>
      <w:pPr>
        <w:spacing w:line="360" w:lineRule="auto" w:before="0" w:after="0"/>
        <w:ind w:firstLine="420"/>
      </w:pPr>
      <w:r>
        <w:t xml:space="preserve">   - 内部讲师授课：利用内部专家资源进行培训。</w:t>
      </w:r>
    </w:p>
    <w:p>
      <w:pPr>
        <w:spacing w:line="360" w:lineRule="auto" w:before="0" w:after="0"/>
        <w:ind w:firstLine="420"/>
      </w:pPr>
      <w:r>
        <w:t xml:space="preserve">   - 岗位练兵：通过实际操作提高员工技能。</w:t>
      </w:r>
    </w:p>
    <w:p>
      <w:pPr>
        <w:spacing w:line="360" w:lineRule="auto" w:before="0" w:after="0"/>
        <w:ind w:firstLine="420"/>
      </w:pPr>
      <w:r>
        <w:t>2. **外部培训**</w:t>
      </w:r>
    </w:p>
    <w:p>
      <w:pPr>
        <w:spacing w:line="360" w:lineRule="auto" w:before="0" w:after="0"/>
        <w:ind w:firstLine="420"/>
      </w:pPr>
      <w:r>
        <w:t xml:space="preserve">   - 委托培训：委托专业培训机构进行培训。</w:t>
      </w:r>
    </w:p>
    <w:p>
      <w:pPr>
        <w:spacing w:line="360" w:lineRule="auto" w:before="0" w:after="0"/>
        <w:ind w:firstLine="420"/>
      </w:pPr>
      <w:r>
        <w:t xml:space="preserve">   - 参加公开课：选派员工参加外部公开课程。</w:t>
      </w:r>
    </w:p>
    <w:p>
      <w:pPr>
        <w:spacing w:line="360" w:lineRule="auto" w:before="0" w:after="0"/>
        <w:ind w:firstLine="420"/>
      </w:pPr>
      <w:r>
        <w:t>3. **在线学习**</w:t>
      </w:r>
    </w:p>
    <w:p>
      <w:pPr>
        <w:spacing w:line="360" w:lineRule="auto" w:before="0" w:after="0"/>
        <w:ind w:firstLine="420"/>
      </w:pPr>
      <w:r>
        <w:t xml:space="preserve">   - 网络课程：利用在线教育平台进行学习。</w:t>
      </w:r>
    </w:p>
    <w:p>
      <w:pPr>
        <w:spacing w:line="360" w:lineRule="auto" w:before="0" w:after="0"/>
        <w:ind w:firstLine="420"/>
      </w:pPr>
      <w:r>
        <w:t xml:space="preserve">   - 微课学习：通过短视频等方式进行碎片化学习。</w:t>
      </w:r>
    </w:p>
    <w:p>
      <w:pPr>
        <w:spacing w:line="360" w:lineRule="auto" w:before="0" w:after="0"/>
        <w:ind w:firstLine="420"/>
      </w:pPr>
      <w:r>
        <w:t>4. **混合式培训**</w:t>
      </w:r>
    </w:p>
    <w:p>
      <w:pPr>
        <w:spacing w:line="360" w:lineRule="auto" w:before="0" w:after="0"/>
        <w:ind w:firstLine="420"/>
      </w:pPr>
      <w:r>
        <w:t xml:space="preserve">   - 结合线上和线下培训方式，提高培训效果。</w:t>
      </w:r>
    </w:p>
    <w:p>
      <w:pPr>
        <w:spacing w:line="360" w:lineRule="auto" w:before="0" w:after="0"/>
        <w:ind w:firstLine="420"/>
      </w:pPr>
      <w:r>
        <w:t>**七、培训与开发管理**</w:t>
      </w:r>
    </w:p>
    <w:p>
      <w:pPr>
        <w:spacing w:line="360" w:lineRule="auto" w:before="0" w:after="0"/>
        <w:ind w:firstLine="420"/>
      </w:pPr>
      <w:r>
        <w:t>1. **培训资源管理**</w:t>
      </w:r>
    </w:p>
    <w:p>
      <w:pPr>
        <w:spacing w:line="360" w:lineRule="auto" w:before="0" w:after="0"/>
        <w:ind w:firstLine="420"/>
      </w:pPr>
      <w:r>
        <w:t xml:space="preserve">   - 培训师资管理：建立内部讲师队伍，选拔和培养优秀讲师。</w:t>
      </w:r>
    </w:p>
    <w:p>
      <w:pPr>
        <w:spacing w:line="360" w:lineRule="auto" w:before="0" w:after="0"/>
        <w:ind w:firstLine="420"/>
      </w:pPr>
      <w:r>
        <w:t xml:space="preserve">   - 培训教材管理：开发和更新培训教材，确保内容时效性。</w:t>
      </w:r>
    </w:p>
    <w:p>
      <w:pPr>
        <w:spacing w:line="360" w:lineRule="auto" w:before="0" w:after="0"/>
        <w:ind w:firstLine="420"/>
      </w:pPr>
      <w:r>
        <w:t>2. **培训预算管理**</w:t>
      </w:r>
    </w:p>
    <w:p>
      <w:pPr>
        <w:spacing w:line="360" w:lineRule="auto" w:before="0" w:after="0"/>
        <w:ind w:firstLine="420"/>
      </w:pPr>
      <w:r>
        <w:t xml:space="preserve">   - 制定培训预算：确保培训经费的合理分配和使用。</w:t>
      </w:r>
    </w:p>
    <w:p>
      <w:pPr>
        <w:spacing w:line="360" w:lineRule="auto" w:before="0" w:after="0"/>
        <w:ind w:firstLine="420"/>
      </w:pPr>
      <w:r>
        <w:t xml:space="preserve">   - 监控预算执行：定期检查培训预算的执行情况。</w:t>
      </w:r>
    </w:p>
    <w:p>
      <w:pPr>
        <w:spacing w:line="360" w:lineRule="auto" w:before="0" w:after="0"/>
        <w:ind w:firstLine="420"/>
      </w:pPr>
      <w:r>
        <w:t>3. **培训效果评估**</w:t>
      </w:r>
    </w:p>
    <w:p>
      <w:pPr>
        <w:spacing w:line="360" w:lineRule="auto" w:before="0" w:after="0"/>
        <w:ind w:firstLine="420"/>
      </w:pPr>
      <w:r>
        <w:t xml:space="preserve">   - 反应评估：评估员工对培训的满意程度。</w:t>
      </w:r>
    </w:p>
    <w:p>
      <w:pPr>
        <w:spacing w:line="360" w:lineRule="auto" w:before="0" w:after="0"/>
        <w:ind w:firstLine="420"/>
      </w:pPr>
      <w:r>
        <w:t xml:space="preserve">   - 学习评估：评估员工通过培训学到的知识和技能。</w:t>
      </w:r>
    </w:p>
    <w:p>
      <w:pPr>
        <w:spacing w:line="360" w:lineRule="auto" w:before="0" w:after="0"/>
        <w:ind w:firstLine="420"/>
      </w:pPr>
      <w:r>
        <w:t xml:space="preserve">   - 行为评估：评估员工将所学知识应用到工作的程度。</w:t>
      </w:r>
    </w:p>
    <w:p>
      <w:pPr>
        <w:spacing w:line="360" w:lineRule="auto" w:before="0" w:after="0"/>
        <w:ind w:firstLine="420"/>
      </w:pPr>
      <w:r>
        <w:t xml:space="preserve">   - 结果评估：评估培训对组织绩效的影响。</w:t>
      </w:r>
    </w:p>
    <w:p>
      <w:pPr>
        <w:spacing w:line="360" w:lineRule="auto" w:before="0" w:after="0"/>
        <w:ind w:firstLine="420"/>
      </w:pPr>
      <w:r>
        <w:t>**八、培训与开发持续改进**</w:t>
      </w:r>
    </w:p>
    <w:p>
      <w:pPr>
        <w:spacing w:line="360" w:lineRule="auto" w:before="0" w:after="0"/>
        <w:ind w:firstLine="420"/>
      </w:pPr>
      <w:r>
        <w:t>1. **反馈收集**</w:t>
      </w:r>
    </w:p>
    <w:p>
      <w:pPr>
        <w:spacing w:line="360" w:lineRule="auto" w:before="0" w:after="0"/>
        <w:ind w:firstLine="420"/>
      </w:pPr>
      <w:r>
        <w:t xml:space="preserve">   - 收集员工、管理者对培训的反馈意见。</w:t>
      </w:r>
    </w:p>
    <w:p>
      <w:pPr>
        <w:spacing w:line="360" w:lineRule="auto" w:before="0" w:after="0"/>
        <w:ind w:firstLine="420"/>
      </w:pPr>
      <w:r>
        <w:t>2. **问题分析**</w:t>
      </w:r>
    </w:p>
    <w:p>
      <w:pPr>
        <w:spacing w:line="360" w:lineRule="auto" w:before="0" w:after="0"/>
        <w:ind w:firstLine="420"/>
      </w:pPr>
      <w:r>
        <w:t xml:space="preserve">   - 分析培训中存在的问题和不足。</w:t>
      </w:r>
    </w:p>
    <w:p>
      <w:pPr>
        <w:spacing w:line="360" w:lineRule="auto" w:before="0" w:after="0"/>
        <w:ind w:firstLine="420"/>
      </w:pPr>
      <w:r>
        <w:t>3. **改进措施**</w:t>
      </w:r>
    </w:p>
    <w:p>
      <w:pPr>
        <w:spacing w:line="360" w:lineRule="auto" w:before="0" w:after="0"/>
        <w:ind w:firstLine="420"/>
      </w:pPr>
      <w:r>
        <w:t xml:space="preserve">   - 制定改进措施，</w:t>
      </w:r>
    </w:p>
    <w:p>
      <w:pPr>
        <w:pStyle w:val="Heading2"/>
        <w:spacing w:line="360" w:lineRule="auto" w:before="0" w:after="0"/>
        <w:ind w:firstLine="420"/>
      </w:pPr>
      <w:r>
        <w:t xml:space="preserve"> 人员考核与激励</w:t>
      </w:r>
    </w:p>
    <w:p>
      <w:pPr>
        <w:spacing w:line="360" w:lineRule="auto" w:before="0" w:after="0"/>
        <w:ind w:firstLine="420"/>
      </w:pPr>
      <w:r>
        <w:t>**人员考核与激励**</w:t>
      </w:r>
    </w:p>
    <w:p>
      <w:pPr>
        <w:spacing w:line="360" w:lineRule="auto" w:before="0" w:after="0"/>
        <w:ind w:firstLine="420"/>
      </w:pPr>
      <w:r>
        <w:t>**一、引言**</w:t>
      </w:r>
    </w:p>
    <w:p>
      <w:pPr>
        <w:spacing w:line="360" w:lineRule="auto" w:before="0" w:after="0"/>
        <w:ind w:firstLine="420"/>
      </w:pPr>
      <w:r>
        <w:t>人员考核与激励是组织管理中的重要环节，旨在通过科学、公正的考核机制，评估员工的工作表现，激发员工的工作积极性和创造力，从而提升组织的整体绩效和竞争力。</w:t>
      </w:r>
    </w:p>
    <w:p>
      <w:pPr>
        <w:spacing w:line="360" w:lineRule="auto" w:before="0" w:after="0"/>
        <w:ind w:firstLine="420"/>
      </w:pPr>
      <w:r>
        <w:t>**二、考核与激励目标**</w:t>
      </w:r>
    </w:p>
    <w:p>
      <w:pPr>
        <w:spacing w:line="360" w:lineRule="auto" w:before="0" w:after="0"/>
        <w:ind w:firstLine="420"/>
      </w:pPr>
      <w:r>
        <w:t>1. **考核目标**</w:t>
      </w:r>
    </w:p>
    <w:p>
      <w:pPr>
        <w:spacing w:line="360" w:lineRule="auto" w:before="0" w:after="0"/>
        <w:ind w:firstLine="420"/>
      </w:pPr>
      <w:r>
        <w:t xml:space="preserve">   - 客观、公正地评估员工的工作表现。</w:t>
      </w:r>
    </w:p>
    <w:p>
      <w:pPr>
        <w:spacing w:line="360" w:lineRule="auto" w:before="0" w:after="0"/>
        <w:ind w:firstLine="420"/>
      </w:pPr>
      <w:r>
        <w:t xml:space="preserve">   - 为员工晋升、调薪、培训等提供依据。</w:t>
      </w:r>
    </w:p>
    <w:p>
      <w:pPr>
        <w:spacing w:line="360" w:lineRule="auto" w:before="0" w:after="0"/>
        <w:ind w:firstLine="420"/>
      </w:pPr>
      <w:r>
        <w:t xml:space="preserve">   - 发现员工的潜在能力和不足，制定相应的改进措施。</w:t>
      </w:r>
    </w:p>
    <w:p>
      <w:pPr>
        <w:spacing w:line="360" w:lineRule="auto" w:before="0" w:after="0"/>
        <w:ind w:firstLine="420"/>
      </w:pPr>
      <w:r>
        <w:t>2. **激励目标**</w:t>
      </w:r>
    </w:p>
    <w:p>
      <w:pPr>
        <w:spacing w:line="360" w:lineRule="auto" w:before="0" w:after="0"/>
        <w:ind w:firstLine="420"/>
      </w:pPr>
      <w:r>
        <w:t xml:space="preserve">   - 激发员工的工作积极性和主动性。</w:t>
      </w:r>
    </w:p>
    <w:p>
      <w:pPr>
        <w:spacing w:line="360" w:lineRule="auto" w:before="0" w:after="0"/>
        <w:ind w:firstLine="420"/>
      </w:pPr>
      <w:r>
        <w:t xml:space="preserve">   - 增强员工的归属感和忠诚度。</w:t>
      </w:r>
    </w:p>
    <w:p>
      <w:pPr>
        <w:spacing w:line="360" w:lineRule="auto" w:before="0" w:after="0"/>
        <w:ind w:firstLine="420"/>
      </w:pPr>
      <w:r>
        <w:t xml:space="preserve">   - 促进员工个人发展，实现组织与员工的共同成长。</w:t>
      </w:r>
    </w:p>
    <w:p>
      <w:pPr>
        <w:spacing w:line="360" w:lineRule="auto" w:before="0" w:after="0"/>
        <w:ind w:firstLine="420"/>
      </w:pPr>
      <w:r>
        <w:t>**三、考核与激励原则**</w:t>
      </w:r>
    </w:p>
    <w:p>
      <w:pPr>
        <w:spacing w:line="360" w:lineRule="auto" w:before="0" w:after="0"/>
        <w:ind w:firstLine="420"/>
      </w:pPr>
      <w:r>
        <w:t>1. **公平性原则**：确保考核过程的公平、公正，激励措施的平等对待。</w:t>
      </w:r>
    </w:p>
    <w:p>
      <w:pPr>
        <w:spacing w:line="360" w:lineRule="auto" w:before="0" w:after="0"/>
        <w:ind w:firstLine="420"/>
      </w:pPr>
      <w:r>
        <w:t>2. **透明性原则**：考核标准和激励政策公开透明，让员工清楚了解考核与激励的依据。</w:t>
      </w:r>
    </w:p>
    <w:p>
      <w:pPr>
        <w:spacing w:line="360" w:lineRule="auto" w:before="0" w:after="0"/>
        <w:ind w:firstLine="420"/>
      </w:pPr>
      <w:r>
        <w:t>3. **客观性原则**：基于事实和数据进行分析，避免主观臆断。</w:t>
      </w:r>
    </w:p>
    <w:p>
      <w:pPr>
        <w:spacing w:line="360" w:lineRule="auto" w:before="0" w:after="0"/>
        <w:ind w:firstLine="420"/>
      </w:pPr>
      <w:r>
        <w:t>4. **激励性原则**：激励措施应具有吸引力，能够激发员工的工作动力。</w:t>
      </w:r>
    </w:p>
    <w:p>
      <w:pPr>
        <w:spacing w:line="360" w:lineRule="auto" w:before="0" w:after="0"/>
        <w:ind w:firstLine="420"/>
      </w:pPr>
      <w:r>
        <w:t>5. **发展性原则**：考核与激励应关注员工的个人发展，提供成长机会。</w:t>
      </w:r>
    </w:p>
    <w:p>
      <w:pPr>
        <w:spacing w:line="360" w:lineRule="auto" w:before="0" w:after="0"/>
        <w:ind w:firstLine="420"/>
      </w:pPr>
      <w:r>
        <w:t>**四、考核体系**</w:t>
      </w:r>
    </w:p>
    <w:p>
      <w:pPr>
        <w:spacing w:line="360" w:lineRule="auto" w:before="0" w:after="0"/>
        <w:ind w:firstLine="420"/>
      </w:pPr>
      <w:r>
        <w:t>1. **考核内容**</w:t>
      </w:r>
    </w:p>
    <w:p>
      <w:pPr>
        <w:spacing w:line="360" w:lineRule="auto" w:before="0" w:after="0"/>
        <w:ind w:firstLine="420"/>
      </w:pPr>
      <w:r>
        <w:t xml:space="preserve">   - 工作业绩：完成工作任务的数量、质量、效率等。</w:t>
      </w:r>
    </w:p>
    <w:p>
      <w:pPr>
        <w:spacing w:line="360" w:lineRule="auto" w:before="0" w:after="0"/>
        <w:ind w:firstLine="420"/>
      </w:pPr>
      <w:r>
        <w:t xml:space="preserve">   - 工作态度：工作积极性、责任心、团队协作等。</w:t>
      </w:r>
    </w:p>
    <w:p>
      <w:pPr>
        <w:spacing w:line="360" w:lineRule="auto" w:before="0" w:after="0"/>
        <w:ind w:firstLine="420"/>
      </w:pPr>
      <w:r>
        <w:t xml:space="preserve">   - 能力素质：专业技能、创新能力、解决问题的能力等。</w:t>
      </w:r>
    </w:p>
    <w:p>
      <w:pPr>
        <w:spacing w:line="360" w:lineRule="auto" w:before="0" w:after="0"/>
        <w:ind w:firstLine="420"/>
      </w:pPr>
      <w:r>
        <w:t>2. **考核方法**</w:t>
      </w:r>
    </w:p>
    <w:p>
      <w:pPr>
        <w:spacing w:line="360" w:lineRule="auto" w:before="0" w:after="0"/>
        <w:ind w:firstLine="420"/>
      </w:pPr>
      <w:r>
        <w:t xml:space="preserve">   - 目标管理法：设定明确的工作目标，考核目标完成情况。</w:t>
      </w:r>
    </w:p>
    <w:p>
      <w:pPr>
        <w:spacing w:line="360" w:lineRule="auto" w:before="0" w:after="0"/>
        <w:ind w:firstLine="420"/>
      </w:pPr>
      <w:r>
        <w:t xml:space="preserve">   - 360度反馈法：从上级、同事、下属、客户等多角度收集反馈。</w:t>
      </w:r>
    </w:p>
    <w:p>
      <w:pPr>
        <w:spacing w:line="360" w:lineRule="auto" w:before="0" w:after="0"/>
        <w:ind w:firstLine="420"/>
      </w:pPr>
      <w:r>
        <w:t xml:space="preserve">   - 关键绩效指标法（KPI）：设定关键绩效指标，考核指标达成情况。</w:t>
      </w:r>
    </w:p>
    <w:p>
      <w:pPr>
        <w:spacing w:line="360" w:lineRule="auto" w:before="0" w:after="0"/>
        <w:ind w:firstLine="420"/>
      </w:pPr>
      <w:r>
        <w:t>3. **考核周期**</w:t>
      </w:r>
    </w:p>
    <w:p>
      <w:pPr>
        <w:spacing w:line="360" w:lineRule="auto" w:before="0" w:after="0"/>
        <w:ind w:firstLine="420"/>
      </w:pPr>
      <w:r>
        <w:t xml:space="preserve">   - 年度考核：全面评估员工一年的工作表现。</w:t>
      </w:r>
    </w:p>
    <w:p>
      <w:pPr>
        <w:spacing w:line="360" w:lineRule="auto" w:before="0" w:after="0"/>
        <w:ind w:firstLine="420"/>
      </w:pPr>
      <w:r>
        <w:t xml:space="preserve">   - 半年度考核：阶段性评估员工的工作表现。</w:t>
      </w:r>
    </w:p>
    <w:p>
      <w:pPr>
        <w:spacing w:line="360" w:lineRule="auto" w:before="0" w:after="0"/>
        <w:ind w:firstLine="420"/>
      </w:pPr>
      <w:r>
        <w:t xml:space="preserve">   - 季度考核：短期评估员工的工作表现。</w:t>
      </w:r>
    </w:p>
    <w:p>
      <w:pPr>
        <w:spacing w:line="360" w:lineRule="auto" w:before="0" w:after="0"/>
        <w:ind w:firstLine="420"/>
      </w:pPr>
      <w:r>
        <w:t>4. **考核流程**</w:t>
      </w:r>
    </w:p>
    <w:p>
      <w:pPr>
        <w:spacing w:line="360" w:lineRule="auto" w:before="0" w:after="0"/>
        <w:ind w:firstLine="420"/>
      </w:pPr>
      <w:r>
        <w:t xml:space="preserve">   - 制定考核计划：明确考核目标、内容、方法等。</w:t>
      </w:r>
    </w:p>
    <w:p>
      <w:pPr>
        <w:spacing w:line="360" w:lineRule="auto" w:before="0" w:after="0"/>
        <w:ind w:firstLine="420"/>
      </w:pPr>
      <w:r>
        <w:t xml:space="preserve">   - 收集考核数据：通过工作记录、反馈表等方式收集数据。</w:t>
      </w:r>
    </w:p>
    <w:p>
      <w:pPr>
        <w:spacing w:line="360" w:lineRule="auto" w:before="0" w:after="0"/>
        <w:ind w:firstLine="420"/>
      </w:pPr>
      <w:r>
        <w:t xml:space="preserve">   - 进行考核评估：根据考核标准对员工进行评估。</w:t>
      </w:r>
    </w:p>
    <w:p>
      <w:pPr>
        <w:spacing w:line="360" w:lineRule="auto" w:before="0" w:after="0"/>
        <w:ind w:firstLine="420"/>
      </w:pPr>
      <w:r>
        <w:t xml:space="preserve">   - 考核结果反馈：与员工沟通考核结果，提供改进建议。</w:t>
      </w:r>
    </w:p>
    <w:p>
      <w:pPr>
        <w:spacing w:line="360" w:lineRule="auto" w:before="0" w:after="0"/>
        <w:ind w:firstLine="420"/>
      </w:pPr>
      <w:r>
        <w:t>**五、激励体系**</w:t>
      </w:r>
    </w:p>
    <w:p>
      <w:pPr>
        <w:spacing w:line="360" w:lineRule="auto" w:before="0" w:after="0"/>
        <w:ind w:firstLine="420"/>
      </w:pPr>
      <w:r>
        <w:t>1. **薪酬激励**</w:t>
      </w:r>
    </w:p>
    <w:p>
      <w:pPr>
        <w:spacing w:line="360" w:lineRule="auto" w:before="0" w:after="0"/>
        <w:ind w:firstLine="420"/>
      </w:pPr>
      <w:r>
        <w:t xml:space="preserve">   - 基本工资：根据岗位价值和市场水平确定。</w:t>
      </w:r>
    </w:p>
    <w:p>
      <w:pPr>
        <w:spacing w:line="360" w:lineRule="auto" w:before="0" w:after="0"/>
        <w:ind w:firstLine="420"/>
      </w:pPr>
      <w:r>
        <w:t xml:space="preserve">   - 绩效奖金：根据考核结果发放，体现绩效差异。</w:t>
      </w:r>
    </w:p>
    <w:p>
      <w:pPr>
        <w:spacing w:line="360" w:lineRule="auto" w:before="0" w:after="0"/>
        <w:ind w:firstLine="420"/>
      </w:pPr>
      <w:r>
        <w:t xml:space="preserve">   - 津贴补贴：如岗位津贴、交通补贴等，增加员工福利。</w:t>
      </w:r>
    </w:p>
    <w:p>
      <w:pPr>
        <w:spacing w:line="360" w:lineRule="auto" w:before="0" w:after="0"/>
        <w:ind w:firstLine="420"/>
      </w:pPr>
      <w:r>
        <w:t>2. **职业发展激励**</w:t>
      </w:r>
    </w:p>
    <w:p>
      <w:pPr>
        <w:spacing w:line="360" w:lineRule="auto" w:before="0" w:after="0"/>
        <w:ind w:firstLine="420"/>
      </w:pPr>
      <w:r>
        <w:t xml:space="preserve">   - 晋升机会：提供明确的晋升通道，激发员工向上发展。</w:t>
      </w:r>
    </w:p>
    <w:p>
      <w:pPr>
        <w:spacing w:line="360" w:lineRule="auto" w:before="0" w:after="0"/>
        <w:ind w:firstLine="420"/>
      </w:pPr>
      <w:r>
        <w:t xml:space="preserve">   - 培训机会：提供内外部培训，提升员工能力和素质。</w:t>
      </w:r>
    </w:p>
    <w:p>
      <w:pPr>
        <w:spacing w:line="360" w:lineRule="auto" w:before="0" w:after="0"/>
        <w:ind w:firstLine="420"/>
      </w:pPr>
      <w:r>
        <w:t xml:space="preserve">   - 职业规划：帮助员工制定个人职业发展规划。</w:t>
      </w:r>
    </w:p>
    <w:p>
      <w:pPr>
        <w:spacing w:line="360" w:lineRule="auto" w:before="0" w:after="0"/>
        <w:ind w:firstLine="420"/>
      </w:pPr>
      <w:r>
        <w:t>3. **精神激励**</w:t>
      </w:r>
    </w:p>
    <w:p>
      <w:pPr>
        <w:spacing w:line="360" w:lineRule="auto" w:before="0" w:after="0"/>
        <w:ind w:firstLine="420"/>
      </w:pPr>
      <w:r>
        <w:t xml:space="preserve">   - 表扬与认可：对优秀员工进行公开表扬，增强荣誉感。</w:t>
      </w:r>
    </w:p>
    <w:p>
      <w:pPr>
        <w:spacing w:line="360" w:lineRule="auto" w:before="0" w:after="0"/>
        <w:ind w:firstLine="420"/>
      </w:pPr>
      <w:r>
        <w:t xml:space="preserve">   - 职位称号：设立不同级别的职位称号，体现员工地位。</w:t>
      </w:r>
    </w:p>
    <w:p>
      <w:pPr>
        <w:spacing w:line="360" w:lineRule="auto" w:before="0" w:after="0"/>
        <w:ind w:firstLine="420"/>
      </w:pPr>
      <w:r>
        <w:t xml:space="preserve">   - 团队活动：组织团队建设活动，增强团队凝聚力。</w:t>
      </w:r>
    </w:p>
    <w:p>
      <w:pPr>
        <w:spacing w:line="360" w:lineRule="auto" w:before="0" w:after="0"/>
        <w:ind w:firstLine="420"/>
      </w:pPr>
      <w:r>
        <w:t>4. **长期激励**</w:t>
      </w:r>
    </w:p>
    <w:p>
      <w:pPr>
        <w:spacing w:line="360" w:lineRule="auto" w:before="0" w:after="0"/>
        <w:ind w:firstLine="420"/>
      </w:pPr>
      <w:r>
        <w:t xml:space="preserve">   - 股票期权：给予核心员工股票期权，实现利益共享。</w:t>
      </w:r>
    </w:p>
    <w:p>
      <w:pPr>
        <w:spacing w:line="360" w:lineRule="auto" w:before="0" w:after="0"/>
        <w:ind w:firstLine="420"/>
      </w:pPr>
      <w:r>
        <w:t xml:space="preserve">   - 分红计划：根据组织盈利情况，给予员工分红。</w:t>
      </w:r>
    </w:p>
    <w:p>
      <w:pPr>
        <w:spacing w:line="360" w:lineRule="auto" w:before="0" w:after="0"/>
        <w:ind w:firstLine="420"/>
      </w:pPr>
      <w:r>
        <w:t>**六、考核与激励的结合**</w:t>
      </w:r>
    </w:p>
    <w:p>
      <w:pPr>
        <w:spacing w:line="360" w:lineRule="auto" w:before="0" w:after="0"/>
        <w:ind w:firstLine="420"/>
      </w:pPr>
      <w:r>
        <w:t>1. **考核结果与激励挂钩**</w:t>
      </w:r>
    </w:p>
    <w:p>
      <w:pPr>
        <w:spacing w:line="360" w:lineRule="auto" w:before="0" w:after="0"/>
        <w:ind w:firstLine="420"/>
      </w:pPr>
      <w:r>
        <w:t xml:space="preserve">   - 根据考核结果确定激励水平，体现公平性。</w:t>
      </w:r>
    </w:p>
    <w:p>
      <w:pPr>
        <w:spacing w:line="360" w:lineRule="auto" w:before="0" w:after="0"/>
        <w:ind w:firstLine="420"/>
      </w:pPr>
      <w:r>
        <w:t xml:space="preserve">   - 优秀员工获得更多激励，激发其他员工努力。</w:t>
      </w:r>
    </w:p>
    <w:p>
      <w:pPr>
        <w:spacing w:line="360" w:lineRule="auto" w:before="0" w:after="0"/>
        <w:ind w:firstLine="420"/>
      </w:pPr>
      <w:r>
        <w:t>2. **激励措施的个性化**</w:t>
      </w:r>
    </w:p>
    <w:p>
      <w:pPr>
        <w:spacing w:line="360" w:lineRule="auto" w:before="0" w:after="0"/>
        <w:ind w:firstLine="420"/>
      </w:pPr>
      <w:r>
        <w:t xml:space="preserve">   - 根据员工需求和特点，提供个性化的激励措施。</w:t>
      </w:r>
    </w:p>
    <w:p>
      <w:pPr>
        <w:spacing w:line="360" w:lineRule="auto" w:before="0" w:after="0"/>
        <w:ind w:firstLine="420"/>
      </w:pPr>
      <w:r>
        <w:t xml:space="preserve">   - 如对年轻员工提供更多培训机会，对资深员工提供更多晋升机会。</w:t>
      </w:r>
    </w:p>
    <w:p>
      <w:pPr>
        <w:spacing w:line="360" w:lineRule="auto" w:before="0" w:after="0"/>
        <w:ind w:firstLine="420"/>
      </w:pPr>
      <w:r>
        <w:t>3. **持续改进**</w:t>
      </w:r>
    </w:p>
    <w:p>
      <w:pPr>
        <w:spacing w:line="360" w:lineRule="auto" w:before="0" w:after="0"/>
        <w:ind w:firstLine="420"/>
      </w:pPr>
      <w:r>
        <w:t xml:space="preserve">   - 定期评估考核与激励体系的有效性，进行持续改进。</w:t>
      </w:r>
    </w:p>
    <w:p>
      <w:pPr>
        <w:spacing w:line="360" w:lineRule="auto" w:before="0" w:after="0"/>
        <w:ind w:firstLine="420"/>
      </w:pPr>
      <w:r>
        <w:t xml:space="preserve">   - 收集员工反馈，调整考核与激励措施，确保其符合组织发展和员工需求。</w:t>
      </w:r>
    </w:p>
    <w:p>
      <w:pPr>
        <w:spacing w:line="360" w:lineRule="auto" w:before="0" w:after="0"/>
        <w:ind w:firstLine="420"/>
      </w:pPr>
      <w:r>
        <w:t>**七、考核与激励的管理**</w:t>
      </w:r>
    </w:p>
    <w:p>
      <w:pPr>
        <w:spacing w:line="360" w:lineRule="auto" w:before="0" w:after="0"/>
        <w:ind w:firstLine="420"/>
      </w:pPr>
      <w:r>
        <w:t>1. **考核与激励制度的建立**</w:t>
      </w:r>
    </w:p>
    <w:p>
      <w:pPr>
        <w:spacing w:line="360" w:lineRule="auto" w:before="0" w:after="0"/>
        <w:ind w:firstLine="420"/>
      </w:pPr>
      <w:r>
        <w:t xml:space="preserve">   - 制定详细的考核与激励制度，明确考核标准、激励措施等。</w:t>
      </w:r>
    </w:p>
    <w:p>
      <w:pPr>
        <w:spacing w:line="360" w:lineRule="auto" w:before="0" w:after="0"/>
        <w:ind w:firstLine="420"/>
      </w:pPr>
      <w:r>
        <w:t xml:space="preserve">   - 确保制度的透明性和公正性。</w:t>
      </w:r>
    </w:p>
    <w:p>
      <w:pPr>
        <w:spacing w:line="360" w:lineRule="auto" w:before="0" w:after="0"/>
        <w:ind w:firstLine="420"/>
      </w:pPr>
      <w:r>
        <w:t>2. **考核与激励过程的监控**</w:t>
      </w:r>
    </w:p>
    <w:p>
      <w:pPr>
        <w:spacing w:line="360" w:lineRule="auto" w:before="0" w:after="0"/>
        <w:ind w:firstLine="420"/>
      </w:pPr>
      <w:r>
        <w:t xml:space="preserve">   - 监控考核与激励过程的实施，确保按计划进行。</w:t>
      </w:r>
    </w:p>
    <w:p>
      <w:pPr>
        <w:spacing w:line="360" w:lineRule="auto" w:before="0" w:after="0"/>
        <w:ind w:firstLine="420"/>
      </w:pPr>
      <w:r>
        <w:t xml:space="preserve">   - 及时发现和解决过程中出现的问题。</w:t>
      </w:r>
    </w:p>
    <w:p>
      <w:pPr>
        <w:spacing w:line="360" w:lineRule="auto" w:before="0" w:after="0"/>
        <w:ind w:firstLine="420"/>
      </w:pPr>
      <w:r>
        <w:t>3. **考核与激励效果的评估**</w:t>
      </w:r>
    </w:p>
    <w:p>
      <w:pPr>
        <w:spacing w:line="360" w:lineRule="auto" w:before="0" w:after="0"/>
        <w:ind w:firstLine="420"/>
      </w:pPr>
      <w:r>
        <w:t xml:space="preserve">   - 定期评估考核与激励效果，如员工满意度、绩效提升等。</w:t>
      </w:r>
    </w:p>
    <w:p>
      <w:pPr>
        <w:spacing w:line="360" w:lineRule="auto" w:before="0" w:after="0"/>
        <w:ind w:firstLine="420"/>
      </w:pPr>
      <w:r>
        <w:t xml:space="preserve">   - 根据评估结果调整考核与激励策略。</w:t>
      </w:r>
    </w:p>
    <w:p>
      <w:pPr>
        <w:spacing w:line="360" w:lineRule="auto" w:before="0" w:after="0"/>
        <w:ind w:firstLine="420"/>
      </w:pPr>
      <w:r>
        <w:t>**八、附则**</w:t>
      </w:r>
    </w:p>
    <w:p>
      <w:pPr>
        <w:spacing w:line="360" w:lineRule="auto" w:before="0" w:after="0"/>
        <w:ind w:firstLine="420"/>
      </w:pPr>
      <w:r>
        <w:t>1. **制度修订**</w:t>
      </w:r>
    </w:p>
    <w:p>
      <w:pPr>
        <w:spacing w:line="360" w:lineRule="auto" w:before="0" w:after="0"/>
        <w:ind w:firstLine="420"/>
      </w:pPr>
      <w:r>
        <w:t xml:space="preserve">   - 本制度根据组织发展和市场变化进行定期修订。</w:t>
      </w:r>
    </w:p>
    <w:p>
      <w:pPr>
        <w:spacing w:line="360" w:lineRule="auto" w:before="0" w:after="0"/>
        <w:ind w:firstLine="420"/>
      </w:pPr>
      <w:r>
        <w:t>2. **制度解释**</w:t>
      </w:r>
    </w:p>
    <w:p>
      <w:pPr>
        <w:spacing w:line="360" w:lineRule="auto" w:before="0" w:after="0"/>
        <w:ind w:firstLine="420"/>
      </w:pPr>
      <w:r>
        <w:t xml:space="preserve">   - 本制度的解释权归组织人力资源部门。</w:t>
      </w:r>
    </w:p>
    <w:p>
      <w:pPr>
        <w:spacing w:line="360" w:lineRule="auto" w:before="0" w:after="0"/>
        <w:ind w:firstLine="420"/>
      </w:pPr>
      <w:r>
        <w:t>3. **制度实施**</w:t>
      </w:r>
    </w:p>
    <w:p>
      <w:pPr>
        <w:spacing w:line="360" w:lineRule="auto" w:before="0" w:after="0"/>
        <w:ind w:firstLine="420"/>
      </w:pPr>
      <w:r>
        <w:t xml:space="preserve">   - 本制度自发布之日起</w:t>
      </w:r>
    </w:p>
    <w:p>
      <w:pPr>
        <w:pStyle w:val="Heading2"/>
        <w:spacing w:line="360" w:lineRule="auto" w:before="0" w:after="0"/>
        <w:ind w:firstLine="420"/>
      </w:pPr>
      <w:r>
        <w:t xml:space="preserve"> 人员配置计划</w:t>
      </w:r>
    </w:p>
    <w:p>
      <w:pPr>
        <w:spacing w:line="360" w:lineRule="auto" w:before="0" w:after="0"/>
        <w:ind w:firstLine="420"/>
      </w:pPr>
      <w:r>
        <w:t>**人员配置计划**</w:t>
      </w:r>
    </w:p>
    <w:p>
      <w:pPr>
        <w:spacing w:line="360" w:lineRule="auto" w:before="0" w:after="0"/>
        <w:ind w:firstLine="420"/>
      </w:pPr>
      <w:r>
        <w:t>**一、引言**</w:t>
      </w:r>
    </w:p>
    <w:p>
      <w:pPr>
        <w:spacing w:line="360" w:lineRule="auto" w:before="0" w:after="0"/>
        <w:ind w:firstLine="420"/>
      </w:pPr>
      <w:r>
        <w:t>人员配置计划是组织为实现战略目标和业务需求，对人力资源进行合理分配和有效利用的规划过程。通过科学的人员配置，组织能够优化人力资源结构，提高员工工作效率，实现组织与员工的共同发展。</w:t>
      </w:r>
    </w:p>
    <w:p>
      <w:pPr>
        <w:spacing w:line="360" w:lineRule="auto" w:before="0" w:after="0"/>
        <w:ind w:firstLine="420"/>
      </w:pPr>
      <w:r>
        <w:t>**二、人员配置目标**</w:t>
      </w:r>
    </w:p>
    <w:p>
      <w:pPr>
        <w:spacing w:line="360" w:lineRule="auto" w:before="0" w:after="0"/>
        <w:ind w:firstLine="420"/>
      </w:pPr>
      <w:r>
        <w:t>1. **满足业务需求**：确保组织各项业务活动有足够的人力支持。</w:t>
      </w:r>
    </w:p>
    <w:p>
      <w:pPr>
        <w:spacing w:line="360" w:lineRule="auto" w:before="0" w:after="0"/>
        <w:ind w:firstLine="420"/>
      </w:pPr>
      <w:r>
        <w:t>2. **优化人力资源结构**：通过合理配置，形成高效、协同的工作团队。</w:t>
      </w:r>
    </w:p>
    <w:p>
      <w:pPr>
        <w:spacing w:line="360" w:lineRule="auto" w:before="0" w:after="0"/>
        <w:ind w:firstLine="420"/>
      </w:pPr>
      <w:r>
        <w:t>3. **提高员工满意度**：通过人岗匹配，提升员工的工作满意度和成就感。</w:t>
      </w:r>
    </w:p>
    <w:p>
      <w:pPr>
        <w:spacing w:line="360" w:lineRule="auto" w:before="0" w:after="0"/>
        <w:ind w:firstLine="420"/>
      </w:pPr>
      <w:r>
        <w:t>4. **降低人力成本**：通过有效配置，降低人力成本，提高组织效益。</w:t>
      </w:r>
    </w:p>
    <w:p>
      <w:pPr>
        <w:spacing w:line="360" w:lineRule="auto" w:before="0" w:after="0"/>
        <w:ind w:firstLine="420"/>
      </w:pPr>
      <w:r>
        <w:t>**三、人员配置原则**</w:t>
      </w:r>
    </w:p>
    <w:p>
      <w:pPr>
        <w:spacing w:line="360" w:lineRule="auto" w:before="0" w:after="0"/>
        <w:ind w:firstLine="420"/>
      </w:pPr>
      <w:r>
        <w:t>1. **战略导向原则**：人员配置应符合组织的战略目标和长远发展规划。</w:t>
      </w:r>
    </w:p>
    <w:p>
      <w:pPr>
        <w:spacing w:line="360" w:lineRule="auto" w:before="0" w:after="0"/>
        <w:ind w:firstLine="420"/>
      </w:pPr>
      <w:r>
        <w:t>2. **人岗匹配原则**：根据员工的能力、兴趣和岗位需求进行匹配，实现人尽其才。</w:t>
      </w:r>
    </w:p>
    <w:p>
      <w:pPr>
        <w:spacing w:line="360" w:lineRule="auto" w:before="0" w:after="0"/>
        <w:ind w:firstLine="420"/>
      </w:pPr>
      <w:r>
        <w:t>3. **动态调整原则**：根据业务变化和员工发展情况，进行动态的人员调整。</w:t>
      </w:r>
    </w:p>
    <w:p>
      <w:pPr>
        <w:spacing w:line="360" w:lineRule="auto" w:before="0" w:after="0"/>
        <w:ind w:firstLine="420"/>
      </w:pPr>
      <w:r>
        <w:t>4. **公平公正原则**：确保人员配置过程的公平、公正，避免人为偏见。</w:t>
      </w:r>
    </w:p>
    <w:p>
      <w:pPr>
        <w:spacing w:line="360" w:lineRule="auto" w:before="0" w:after="0"/>
        <w:ind w:firstLine="420"/>
      </w:pPr>
      <w:r>
        <w:t>**四、人员配置流程**</w:t>
      </w:r>
    </w:p>
    <w:p>
      <w:pPr>
        <w:spacing w:line="360" w:lineRule="auto" w:before="0" w:after="0"/>
        <w:ind w:firstLine="420"/>
      </w:pPr>
      <w:r>
        <w:t>1. **需求分析**</w:t>
      </w:r>
    </w:p>
    <w:p>
      <w:pPr>
        <w:spacing w:line="360" w:lineRule="auto" w:before="0" w:after="0"/>
        <w:ind w:firstLine="420"/>
      </w:pPr>
      <w:r>
        <w:t xml:space="preserve">   - 业务需求分析：评估各项业务活动所需的人力资源数量和结构。</w:t>
      </w:r>
    </w:p>
    <w:p>
      <w:pPr>
        <w:spacing w:line="360" w:lineRule="auto" w:before="0" w:after="0"/>
        <w:ind w:firstLine="420"/>
      </w:pPr>
      <w:r>
        <w:t xml:space="preserve">   - 人力资源现状分析：了解现有员工的能力、经验和潜力。</w:t>
      </w:r>
    </w:p>
    <w:p>
      <w:pPr>
        <w:spacing w:line="360" w:lineRule="auto" w:before="0" w:after="0"/>
        <w:ind w:firstLine="420"/>
      </w:pPr>
      <w:r>
        <w:t>2. **岗位设计**</w:t>
      </w:r>
    </w:p>
    <w:p>
      <w:pPr>
        <w:spacing w:line="360" w:lineRule="auto" w:before="0" w:after="0"/>
        <w:ind w:firstLine="420"/>
      </w:pPr>
      <w:r>
        <w:t xml:space="preserve">   - 明确岗位职责：制定详细的岗位说明书，明确岗位的工作内容和要求。</w:t>
      </w:r>
    </w:p>
    <w:p>
      <w:pPr>
        <w:spacing w:line="360" w:lineRule="auto" w:before="0" w:after="0"/>
        <w:ind w:firstLine="420"/>
      </w:pPr>
      <w:r>
        <w:t xml:space="preserve">   - 岗位分类：根据岗位性质、难度和重要性进行分类。</w:t>
      </w:r>
    </w:p>
    <w:p>
      <w:pPr>
        <w:spacing w:line="360" w:lineRule="auto" w:before="0" w:after="0"/>
        <w:ind w:firstLine="420"/>
      </w:pPr>
      <w:r>
        <w:t>3. **人员选拔**</w:t>
      </w:r>
    </w:p>
    <w:p>
      <w:pPr>
        <w:spacing w:line="360" w:lineRule="auto" w:before="0" w:after="0"/>
        <w:ind w:firstLine="420"/>
      </w:pPr>
      <w:r>
        <w:t xml:space="preserve">   - 内部选拔：通过内部招聘、竞聘等方式选拔合适员工。</w:t>
      </w:r>
    </w:p>
    <w:p>
      <w:pPr>
        <w:spacing w:line="360" w:lineRule="auto" w:before="0" w:after="0"/>
        <w:ind w:firstLine="420"/>
      </w:pPr>
      <w:r>
        <w:t xml:space="preserve">   - 外部招聘：通过社会招聘、校园招聘等渠道吸引优秀人才。</w:t>
      </w:r>
    </w:p>
    <w:p>
      <w:pPr>
        <w:spacing w:line="360" w:lineRule="auto" w:before="0" w:after="0"/>
        <w:ind w:firstLine="420"/>
      </w:pPr>
      <w:r>
        <w:t>4. **人员配置**</w:t>
      </w:r>
    </w:p>
    <w:p>
      <w:pPr>
        <w:spacing w:line="360" w:lineRule="auto" w:before="0" w:after="0"/>
        <w:ind w:firstLine="420"/>
      </w:pPr>
      <w:r>
        <w:t xml:space="preserve">   - 人岗匹配：根据员工能力和岗位需求进行匹配，确保人岗相适。</w:t>
      </w:r>
    </w:p>
    <w:p>
      <w:pPr>
        <w:spacing w:line="360" w:lineRule="auto" w:before="0" w:after="0"/>
        <w:ind w:firstLine="420"/>
      </w:pPr>
      <w:r>
        <w:t xml:space="preserve">   - 团队配置：考虑团队结构和协作需求，进行合理的人员组合。</w:t>
      </w:r>
    </w:p>
    <w:p>
      <w:pPr>
        <w:spacing w:line="360" w:lineRule="auto" w:before="0" w:after="0"/>
        <w:ind w:firstLine="420"/>
      </w:pPr>
      <w:r>
        <w:t>5. **配置评估**</w:t>
      </w:r>
    </w:p>
    <w:p>
      <w:pPr>
        <w:spacing w:line="360" w:lineRule="auto" w:before="0" w:after="0"/>
        <w:ind w:firstLine="420"/>
      </w:pPr>
      <w:r>
        <w:t xml:space="preserve">   - 定期评估人员配置效果，如员工绩效、团队协作等。</w:t>
      </w:r>
    </w:p>
    <w:p>
      <w:pPr>
        <w:spacing w:line="360" w:lineRule="auto" w:before="0" w:after="0"/>
        <w:ind w:firstLine="420"/>
      </w:pPr>
      <w:r>
        <w:t xml:space="preserve">   - 收集反馈意见，及时调整配置方案。</w:t>
      </w:r>
    </w:p>
    <w:p>
      <w:pPr>
        <w:spacing w:line="360" w:lineRule="auto" w:before="0" w:after="0"/>
        <w:ind w:firstLine="420"/>
      </w:pPr>
      <w:r>
        <w:t>**五、人员配置策略**</w:t>
      </w:r>
    </w:p>
    <w:p>
      <w:pPr>
        <w:spacing w:line="360" w:lineRule="auto" w:before="0" w:after="0"/>
        <w:ind w:firstLine="420"/>
      </w:pPr>
      <w:r>
        <w:t>1. **内部培养与外部引进相结合**</w:t>
      </w:r>
    </w:p>
    <w:p>
      <w:pPr>
        <w:spacing w:line="360" w:lineRule="auto" w:before="0" w:after="0"/>
        <w:ind w:firstLine="420"/>
      </w:pPr>
      <w:r>
        <w:t xml:space="preserve">   - 内部培养：通过培训、轮岗等方式培养现有员工，提升其能力。</w:t>
      </w:r>
    </w:p>
    <w:p>
      <w:pPr>
        <w:spacing w:line="360" w:lineRule="auto" w:before="0" w:after="0"/>
        <w:ind w:firstLine="420"/>
      </w:pPr>
      <w:r>
        <w:t xml:space="preserve">   - 外部引进：针对紧缺岗位和高端人才，通过外部招聘进行补充。</w:t>
      </w:r>
    </w:p>
    <w:p>
      <w:pPr>
        <w:spacing w:line="360" w:lineRule="auto" w:before="0" w:after="0"/>
        <w:ind w:firstLine="420"/>
      </w:pPr>
      <w:r>
        <w:t>2. **灵活用工**</w:t>
      </w:r>
    </w:p>
    <w:p>
      <w:pPr>
        <w:spacing w:line="360" w:lineRule="auto" w:before="0" w:after="0"/>
        <w:ind w:firstLine="420"/>
      </w:pPr>
      <w:r>
        <w:t xml:space="preserve">   - 根据业务波动情况，采用灵活用工方式，如临时工、兼职等。</w:t>
      </w:r>
    </w:p>
    <w:p>
      <w:pPr>
        <w:spacing w:line="360" w:lineRule="auto" w:before="0" w:after="0"/>
        <w:ind w:firstLine="420"/>
      </w:pPr>
      <w:r>
        <w:t xml:space="preserve">   - 建立人才储备库，应对突发性人力需求。</w:t>
      </w:r>
    </w:p>
    <w:p>
      <w:pPr>
        <w:spacing w:line="360" w:lineRule="auto" w:before="0" w:after="0"/>
        <w:ind w:firstLine="420"/>
      </w:pPr>
      <w:r>
        <w:t>3. **岗位轮换与晋升**</w:t>
      </w:r>
    </w:p>
    <w:p>
      <w:pPr>
        <w:spacing w:line="360" w:lineRule="auto" w:before="0" w:after="0"/>
        <w:ind w:firstLine="420"/>
      </w:pPr>
      <w:r>
        <w:t xml:space="preserve">   - 1. **需求分析**</w:t>
      </w:r>
    </w:p>
    <w:p>
      <w:pPr>
        <w:spacing w:line="360" w:lineRule="auto" w:before="0" w:after="0"/>
        <w:ind w:firstLine="420"/>
      </w:pPr>
      <w:r>
        <w:t xml:space="preserve">   - **业务需求分析**：与各部门密切合作，详细评估未来一年内各项业务活动的人力资源需求，包括数量、技能和经验等方面。</w:t>
      </w:r>
    </w:p>
    <w:p>
      <w:pPr>
        <w:spacing w:line="360" w:lineRule="auto" w:before="0" w:after="0"/>
        <w:ind w:firstLine="420"/>
      </w:pPr>
      <w:r>
        <w:t xml:space="preserve">   - **人力资源现状分析**：通过人力资源信息系统（HRIS）和员工绩效评估数据，全面了解现有员工的能力、经验和潜力。</w:t>
      </w:r>
    </w:p>
    <w:p>
      <w:pPr>
        <w:spacing w:line="360" w:lineRule="auto" w:before="0" w:after="0"/>
        <w:ind w:firstLine="420"/>
      </w:pPr>
      <w:r>
        <w:t>2. **岗位设计**</w:t>
      </w:r>
    </w:p>
    <w:p>
      <w:pPr>
        <w:spacing w:line="360" w:lineRule="auto" w:before="0" w:after="0"/>
        <w:ind w:firstLine="420"/>
      </w:pPr>
      <w:r>
        <w:t xml:space="preserve">   - **岗位职责明确**：为每个岗位制定详细的岗位说明书，清晰界定工作内容、职责范围和绩效标准。</w:t>
      </w:r>
    </w:p>
    <w:p>
      <w:pPr>
        <w:spacing w:line="360" w:lineRule="auto" w:before="0" w:after="0"/>
        <w:ind w:firstLine="420"/>
      </w:pPr>
      <w:r>
        <w:t xml:space="preserve">   - **岗位分类与分级**：根据岗位的性质、难度和重要性，将岗位分类并设定不同的级别，以便于人员配置和薪酬管理。</w:t>
      </w:r>
    </w:p>
    <w:p>
      <w:pPr>
        <w:spacing w:line="360" w:lineRule="auto" w:before="0" w:after="0"/>
        <w:ind w:firstLine="420"/>
      </w:pPr>
      <w:r>
        <w:t>3. **人员选拔**</w:t>
      </w:r>
    </w:p>
    <w:p>
      <w:pPr>
        <w:spacing w:line="360" w:lineRule="auto" w:before="0" w:after="0"/>
        <w:ind w:firstLine="420"/>
      </w:pPr>
      <w:r>
        <w:t xml:space="preserve">   - **内部选拔**：通过内部招聘、竞聘、推荐等方式，优先考虑内部员工的晋升和转岗，激发员工积极性。</w:t>
      </w:r>
    </w:p>
    <w:p>
      <w:pPr>
        <w:spacing w:line="360" w:lineRule="auto" w:before="0" w:after="0"/>
        <w:ind w:firstLine="420"/>
      </w:pPr>
      <w:r>
        <w:t xml:space="preserve">   - **外部招聘**：利用招聘网站、社交媒体、校园招聘等渠道，吸引符合岗位需求的优秀外部人才。</w:t>
      </w:r>
    </w:p>
    <w:p>
      <w:pPr>
        <w:spacing w:line="360" w:lineRule="auto" w:before="0" w:after="0"/>
        <w:ind w:firstLine="420"/>
      </w:pPr>
      <w:r>
        <w:t>4. **人员配置**</w:t>
      </w:r>
    </w:p>
    <w:p>
      <w:pPr>
        <w:spacing w:line="360" w:lineRule="auto" w:before="0" w:after="0"/>
        <w:ind w:firstLine="420"/>
      </w:pPr>
      <w:r>
        <w:t xml:space="preserve">   - **人岗匹配**：运用能力评估、性格测试等工具，确保员工的能力、兴趣与岗位需求相匹配，实现人尽其才。</w:t>
      </w:r>
    </w:p>
    <w:p>
      <w:pPr>
        <w:spacing w:line="360" w:lineRule="auto" w:before="0" w:after="0"/>
        <w:ind w:firstLine="420"/>
      </w:pPr>
      <w:r>
        <w:t xml:space="preserve">   - **团队配置**：考虑团队成员的技能互补、性格协调和协作经验，构建高效、协同的工作团队。</w:t>
      </w:r>
    </w:p>
    <w:p>
      <w:pPr>
        <w:spacing w:line="360" w:lineRule="auto" w:before="0" w:after="0"/>
        <w:ind w:firstLine="420"/>
      </w:pPr>
      <w:r>
        <w:t>5. **配置评估与调整**</w:t>
      </w:r>
    </w:p>
    <w:p>
      <w:pPr>
        <w:spacing w:line="360" w:lineRule="auto" w:before="0" w:after="0"/>
        <w:ind w:firstLine="420"/>
      </w:pPr>
      <w:r>
        <w:t xml:space="preserve">   - **定期评估**：通过绩效评估、员工反馈和业务指标分析，定期评估人员配置的效果，识别存在的问题。</w:t>
      </w:r>
    </w:p>
    <w:p>
      <w:pPr>
        <w:spacing w:line="360" w:lineRule="auto" w:before="0" w:after="0"/>
        <w:ind w:firstLine="420"/>
      </w:pPr>
      <w:r>
        <w:t xml:space="preserve">   - **动态调整**：根据评估结果和业务变化，及时调整人员配置方案，确保人力资源的持续优化。</w:t>
      </w:r>
    </w:p>
    <w:p>
      <w:pPr>
        <w:spacing w:line="360" w:lineRule="auto" w:before="0" w:after="0"/>
        <w:ind w:firstLine="420"/>
      </w:pPr>
      <w:r>
        <w:t>**六、人员配置策略**</w:t>
      </w:r>
    </w:p>
    <w:p>
      <w:pPr>
        <w:spacing w:line="360" w:lineRule="auto" w:before="0" w:after="0"/>
        <w:ind w:firstLine="420"/>
      </w:pPr>
      <w:r>
        <w:t>1. **内部培养与外部引进相结合**</w:t>
      </w:r>
    </w:p>
    <w:p>
      <w:pPr>
        <w:spacing w:line="360" w:lineRule="auto" w:before="0" w:after="0"/>
        <w:ind w:firstLine="420"/>
      </w:pPr>
      <w:r>
        <w:t xml:space="preserve">   - **内部培养**：建立完善的培训体系，提供多样化的培训和发展机会，提升现有员工的能力和素质。</w:t>
      </w:r>
    </w:p>
    <w:p>
      <w:pPr>
        <w:spacing w:line="360" w:lineRule="auto" w:before="0" w:after="0"/>
        <w:ind w:firstLine="420"/>
      </w:pPr>
      <w:r>
        <w:t xml:space="preserve">   - **外部引进**：针对关键岗位和特殊技能需求，通过外部招聘引进高素质人才，补充内部人力资源的不足。</w:t>
      </w:r>
    </w:p>
    <w:p>
      <w:pPr>
        <w:spacing w:line="360" w:lineRule="auto" w:before="0" w:after="0"/>
        <w:ind w:firstLine="420"/>
      </w:pPr>
      <w:r>
        <w:t>2. **灵活用工**</w:t>
      </w:r>
    </w:p>
    <w:p>
      <w:pPr>
        <w:spacing w:line="360" w:lineRule="auto" w:before="0" w:after="0"/>
        <w:ind w:firstLine="420"/>
      </w:pPr>
      <w:r>
        <w:t xml:space="preserve">   - **临时用工**：根据业务波动和季节性需求，采用临时用工、兼职等方式，灵活调整人力资源配置。</w:t>
      </w:r>
    </w:p>
    <w:p>
      <w:pPr>
        <w:spacing w:line="360" w:lineRule="auto" w:before="0" w:after="0"/>
        <w:ind w:firstLine="420"/>
      </w:pPr>
      <w:r>
        <w:t xml:space="preserve">   - **劳务派遣**：与劳务派遣公司合作，满足短期或特定项目的人力资源需求。</w:t>
      </w:r>
    </w:p>
    <w:p>
      <w:pPr>
        <w:spacing w:line="360" w:lineRule="auto" w:before="0" w:after="0"/>
        <w:ind w:firstLine="420"/>
      </w:pPr>
      <w:r>
        <w:t>3. **人才储备**</w:t>
      </w:r>
    </w:p>
    <w:p>
      <w:pPr>
        <w:spacing w:line="360" w:lineRule="auto" w:before="0" w:after="0"/>
        <w:ind w:firstLine="420"/>
      </w:pPr>
      <w:r>
        <w:t xml:space="preserve">   - **建立人才库**：通过校园招聘、实习生计划等方式，建立人才库，</w:t>
      </w:r>
    </w:p>
    <w:p>
      <w:pPr>
        <w:pStyle w:val="Heading2"/>
        <w:spacing w:line="360" w:lineRule="auto" w:before="0" w:after="0"/>
        <w:ind w:firstLine="420"/>
      </w:pPr>
      <w:r>
        <w:t xml:space="preserve"> 人员招聘与选拔</w:t>
      </w:r>
    </w:p>
    <w:p>
      <w:pPr>
        <w:spacing w:line="360" w:lineRule="auto" w:before="0" w:after="0"/>
        <w:ind w:firstLine="420"/>
      </w:pPr>
      <w:r>
        <w:t>**人员招聘与选拔**</w:t>
      </w:r>
    </w:p>
    <w:p>
      <w:pPr>
        <w:spacing w:line="360" w:lineRule="auto" w:before="0" w:after="0"/>
        <w:ind w:firstLine="420"/>
      </w:pPr>
      <w:r>
        <w:t>**一、引言**</w:t>
      </w:r>
    </w:p>
    <w:p>
      <w:pPr>
        <w:spacing w:line="360" w:lineRule="auto" w:before="0" w:after="0"/>
        <w:ind w:firstLine="420"/>
      </w:pPr>
      <w:r>
        <w:t>人员招聘与选拔是组织获取优秀人才、提升核心竞争力的重要环节。通过科学、系统的招聘与选拔流程，组织能够吸引、识别和留住符合岗位需求的员工，为组织的长远发展提供坚实的人力资源保障。</w:t>
      </w:r>
    </w:p>
    <w:p>
      <w:pPr>
        <w:spacing w:line="360" w:lineRule="auto" w:before="0" w:after="0"/>
        <w:ind w:firstLine="420"/>
      </w:pPr>
      <w:r>
        <w:t>**二、招聘与选拔目标**</w:t>
      </w:r>
    </w:p>
    <w:p>
      <w:pPr>
        <w:spacing w:line="360" w:lineRule="auto" w:before="0" w:after="0"/>
        <w:ind w:firstLine="420"/>
      </w:pPr>
      <w:r>
        <w:t>1. **吸引优秀人才**：通过有效的招聘渠道和宣传，吸引符合岗位需求的优秀人才。</w:t>
      </w:r>
    </w:p>
    <w:p>
      <w:pPr>
        <w:spacing w:line="360" w:lineRule="auto" w:before="0" w:after="0"/>
        <w:ind w:firstLine="420"/>
      </w:pPr>
      <w:r>
        <w:t>2. **提高招聘效率**：优化招聘流程，缩短招聘周期，降低招聘成本。</w:t>
      </w:r>
    </w:p>
    <w:p>
      <w:pPr>
        <w:spacing w:line="360" w:lineRule="auto" w:before="0" w:after="0"/>
        <w:ind w:firstLine="420"/>
      </w:pPr>
      <w:r>
        <w:t>3. **确保人岗匹配**：通过科学的选拔方法，确保招聘到的员工能够胜任岗位工作。</w:t>
      </w:r>
    </w:p>
    <w:p>
      <w:pPr>
        <w:spacing w:line="360" w:lineRule="auto" w:before="0" w:after="0"/>
        <w:ind w:firstLine="420"/>
      </w:pPr>
      <w:r>
        <w:t>4. **提升员工素质**：通过选拔过程，提升整体员工队伍的素质和能力。</w:t>
      </w:r>
    </w:p>
    <w:p>
      <w:pPr>
        <w:spacing w:line="360" w:lineRule="auto" w:before="0" w:after="0"/>
        <w:ind w:firstLine="420"/>
      </w:pPr>
      <w:r>
        <w:t>**三、招聘与选拔原则**</w:t>
      </w:r>
    </w:p>
    <w:p>
      <w:pPr>
        <w:spacing w:line="360" w:lineRule="auto" w:before="0" w:after="0"/>
        <w:ind w:firstLine="420"/>
      </w:pPr>
      <w:r>
        <w:t>1. **公平公正**：确保招聘与选拔过程的公平、公正，避免人为偏见。</w:t>
      </w:r>
    </w:p>
    <w:p>
      <w:pPr>
        <w:spacing w:line="360" w:lineRule="auto" w:before="0" w:after="0"/>
        <w:ind w:firstLine="420"/>
      </w:pPr>
      <w:r>
        <w:t>2. **公开透明**：招聘信息、选拔标准及流程公开透明，让应聘者清楚了解。</w:t>
      </w:r>
    </w:p>
    <w:p>
      <w:pPr>
        <w:spacing w:line="360" w:lineRule="auto" w:before="0" w:after="0"/>
        <w:ind w:firstLine="420"/>
      </w:pPr>
      <w:r>
        <w:t>3. **竞争择优**：通过竞争机制，选拔出最优秀、最合适的候选人。</w:t>
      </w:r>
    </w:p>
    <w:p>
      <w:pPr>
        <w:spacing w:line="360" w:lineRule="auto" w:before="0" w:after="0"/>
        <w:ind w:firstLine="420"/>
      </w:pPr>
      <w:r>
        <w:t>4. **合法合规**：遵守国家相关法律法规，确保招聘与选拔的合法性。</w:t>
      </w:r>
    </w:p>
    <w:p>
      <w:pPr>
        <w:spacing w:line="360" w:lineRule="auto" w:before="0" w:after="0"/>
        <w:ind w:firstLine="420"/>
      </w:pPr>
      <w:r>
        <w:t>**四、招聘流程**</w:t>
      </w:r>
    </w:p>
    <w:p>
      <w:pPr>
        <w:spacing w:line="360" w:lineRule="auto" w:before="0" w:after="0"/>
        <w:ind w:firstLine="420"/>
      </w:pPr>
      <w:r>
        <w:t>1. **招聘需求分析**</w:t>
      </w:r>
    </w:p>
    <w:p>
      <w:pPr>
        <w:spacing w:line="360" w:lineRule="auto" w:before="0" w:after="0"/>
        <w:ind w:firstLine="420"/>
      </w:pPr>
      <w:r>
        <w:t xml:space="preserve">   - **岗位需求分析**：明确招聘岗位的职责、要求和任职资格。</w:t>
      </w:r>
    </w:p>
    <w:p>
      <w:pPr>
        <w:spacing w:line="360" w:lineRule="auto" w:before="0" w:after="0"/>
        <w:ind w:firstLine="420"/>
      </w:pPr>
      <w:r>
        <w:t xml:space="preserve">   - **人力资源规划**：根据组织发展战略，制定人力资源规划，确定招聘数量和类型。</w:t>
      </w:r>
    </w:p>
    <w:p>
      <w:pPr>
        <w:spacing w:line="360" w:lineRule="auto" w:before="0" w:after="0"/>
        <w:ind w:firstLine="420"/>
      </w:pPr>
      <w:r>
        <w:t>2. **招聘计划制定**</w:t>
      </w:r>
    </w:p>
    <w:p>
      <w:pPr>
        <w:spacing w:line="360" w:lineRule="auto" w:before="0" w:after="0"/>
        <w:ind w:firstLine="420"/>
      </w:pPr>
      <w:r>
        <w:t xml:space="preserve">   - **确定招聘时间**：根据岗位需求和人力资源规划，确定招聘时间表。</w:t>
      </w:r>
    </w:p>
    <w:p>
      <w:pPr>
        <w:spacing w:line="360" w:lineRule="auto" w:before="0" w:after="0"/>
        <w:ind w:firstLine="420"/>
      </w:pPr>
      <w:r>
        <w:t xml:space="preserve">   - **选择招聘渠道**：如校园招聘、社会招聘、网络招聘、猎头服务等。</w:t>
      </w:r>
    </w:p>
    <w:p>
      <w:pPr>
        <w:spacing w:line="360" w:lineRule="auto" w:before="0" w:after="0"/>
        <w:ind w:firstLine="420"/>
      </w:pPr>
      <w:r>
        <w:t xml:space="preserve">   - **编制招聘预算**：确保招聘活动的经费支持。</w:t>
      </w:r>
    </w:p>
    <w:p>
      <w:pPr>
        <w:spacing w:line="360" w:lineRule="auto" w:before="0" w:after="0"/>
        <w:ind w:firstLine="420"/>
      </w:pPr>
      <w:r>
        <w:t>3. **招聘信息发布**</w:t>
      </w:r>
    </w:p>
    <w:p>
      <w:pPr>
        <w:spacing w:line="360" w:lineRule="auto" w:before="0" w:after="0"/>
        <w:ind w:firstLine="420"/>
      </w:pPr>
      <w:r>
        <w:t xml:space="preserve">   - **撰写招聘广告**：清晰、准确地描述岗位职责、要求和待遇。</w:t>
      </w:r>
    </w:p>
    <w:p>
      <w:pPr>
        <w:spacing w:line="360" w:lineRule="auto" w:before="0" w:after="0"/>
        <w:ind w:firstLine="420"/>
      </w:pPr>
      <w:r>
        <w:t xml:space="preserve">   - **发布招聘信息**：通过选择的招聘渠道发布信息，确保覆盖目标群体。</w:t>
      </w:r>
    </w:p>
    <w:p>
      <w:pPr>
        <w:spacing w:line="360" w:lineRule="auto" w:before="0" w:after="0"/>
        <w:ind w:firstLine="420"/>
      </w:pPr>
      <w:r>
        <w:t>4. **简历筛选**</w:t>
      </w:r>
    </w:p>
    <w:p>
      <w:pPr>
        <w:spacing w:line="360" w:lineRule="auto" w:before="0" w:after="0"/>
        <w:ind w:firstLine="420"/>
      </w:pPr>
      <w:r>
        <w:t xml:space="preserve">   - **初步筛选**：根据任职资格和岗位要求，筛选出符合要求的简历。</w:t>
      </w:r>
    </w:p>
    <w:p>
      <w:pPr>
        <w:spacing w:line="360" w:lineRule="auto" w:before="0" w:after="0"/>
        <w:ind w:firstLine="420"/>
      </w:pPr>
      <w:r>
        <w:t xml:space="preserve">   - **二次筛选**：对初步筛选出的简历进行详细评估，确定面试候选人。</w:t>
      </w:r>
    </w:p>
    <w:p>
      <w:pPr>
        <w:spacing w:line="360" w:lineRule="auto" w:before="0" w:after="0"/>
        <w:ind w:firstLine="420"/>
      </w:pPr>
      <w:r>
        <w:t>5. **面试安排**</w:t>
      </w:r>
    </w:p>
    <w:p>
      <w:pPr>
        <w:spacing w:line="360" w:lineRule="auto" w:before="0" w:after="0"/>
        <w:ind w:firstLine="420"/>
      </w:pPr>
      <w:r>
        <w:t xml:space="preserve">   - **通知面试**：向候选人发送面试通知，明确面试时间、地点和准备事项。</w:t>
      </w:r>
    </w:p>
    <w:p>
      <w:pPr>
        <w:spacing w:line="360" w:lineRule="auto" w:before="0" w:after="0"/>
        <w:ind w:firstLine="420"/>
      </w:pPr>
      <w:r>
        <w:t xml:space="preserve">   - **面试准备**：准备面试场地、材料和评估工具。</w:t>
      </w:r>
    </w:p>
    <w:p>
      <w:pPr>
        <w:spacing w:line="360" w:lineRule="auto" w:before="0" w:after="0"/>
        <w:ind w:firstLine="420"/>
      </w:pPr>
      <w:r>
        <w:t>**五、选拔流程**</w:t>
      </w:r>
    </w:p>
    <w:p>
      <w:pPr>
        <w:spacing w:line="360" w:lineRule="auto" w:before="0" w:after="0"/>
        <w:ind w:firstLine="420"/>
      </w:pPr>
      <w:r>
        <w:t>1. **初试**</w:t>
      </w:r>
    </w:p>
    <w:p>
      <w:pPr>
        <w:spacing w:line="360" w:lineRule="auto" w:before="0" w:after="0"/>
        <w:ind w:firstLine="420"/>
      </w:pPr>
      <w:r>
        <w:t xml:space="preserve">   - **结构化面试**：通过标准化面试问题，评估候选人的基本能力和素质。</w:t>
      </w:r>
    </w:p>
    <w:p>
      <w:pPr>
        <w:spacing w:line="360" w:lineRule="auto" w:before="0" w:after="0"/>
        <w:ind w:firstLine="420"/>
      </w:pPr>
      <w:r>
        <w:t xml:space="preserve">   - **初步评估**：根据面试表现，初步评估候选人的适合度。</w:t>
      </w:r>
    </w:p>
    <w:p>
      <w:pPr>
        <w:spacing w:line="360" w:lineRule="auto" w:before="0" w:after="0"/>
        <w:ind w:firstLine="420"/>
      </w:pPr>
      <w:r>
        <w:t>2. **复试**</w:t>
      </w:r>
    </w:p>
    <w:p>
      <w:pPr>
        <w:spacing w:line="360" w:lineRule="auto" w:before="0" w:after="0"/>
        <w:ind w:firstLine="420"/>
      </w:pPr>
      <w:r>
        <w:t xml:space="preserve">   - **深度面试**：通过更深入的问题和情景模拟，进一步评估候选人的专业能力和潜力。</w:t>
      </w:r>
    </w:p>
    <w:p>
      <w:pPr>
        <w:spacing w:line="360" w:lineRule="auto" w:before="0" w:after="0"/>
        <w:ind w:firstLine="420"/>
      </w:pPr>
      <w:r>
        <w:t xml:space="preserve">   - **综合素质评估**：评估候选人的沟通能力、团队协作能力等综合素质。</w:t>
      </w:r>
    </w:p>
    <w:p>
      <w:pPr>
        <w:spacing w:line="360" w:lineRule="auto" w:before="0" w:after="0"/>
        <w:ind w:firstLine="420"/>
      </w:pPr>
      <w:r>
        <w:t>3. **测试与评估**</w:t>
      </w:r>
    </w:p>
    <w:p>
      <w:pPr>
        <w:spacing w:line="360" w:lineRule="auto" w:before="0" w:after="0"/>
        <w:ind w:firstLine="420"/>
      </w:pPr>
      <w:r>
        <w:t xml:space="preserve">   - **能力测试**：如专业知识测试、技能测试等，评估候选人的实际能力。</w:t>
      </w:r>
    </w:p>
    <w:p>
      <w:pPr>
        <w:spacing w:line="360" w:lineRule="auto" w:before="0" w:after="0"/>
        <w:ind w:firstLine="420"/>
      </w:pPr>
      <w:r>
        <w:t xml:space="preserve">   - **性格测试**：通过性格测试工具，评估候选人的性格特点与岗位的匹配度。</w:t>
      </w:r>
    </w:p>
    <w:p>
      <w:pPr>
        <w:spacing w:line="360" w:lineRule="auto" w:before="0" w:after="0"/>
        <w:ind w:firstLine="420"/>
      </w:pPr>
      <w:r>
        <w:t>4. **背景调查**</w:t>
      </w:r>
    </w:p>
    <w:p>
      <w:pPr>
        <w:spacing w:line="360" w:lineRule="auto" w:before="0" w:after="0"/>
        <w:ind w:firstLine="420"/>
      </w:pPr>
      <w:r>
        <w:t xml:space="preserve">   - **核实信息**：核实候选人的教育背景、工作经历等信息的真实性。</w:t>
      </w:r>
    </w:p>
    <w:p>
      <w:pPr>
        <w:spacing w:line="360" w:lineRule="auto" w:before="0" w:after="0"/>
        <w:ind w:firstLine="420"/>
      </w:pPr>
      <w:r>
        <w:t xml:space="preserve">   - **了解口碑**：通过前雇主、同事等了解候选人的工作表现和口碑。</w:t>
      </w:r>
    </w:p>
    <w:p>
      <w:pPr>
        <w:spacing w:line="360" w:lineRule="auto" w:before="0" w:after="0"/>
        <w:ind w:firstLine="420"/>
      </w:pPr>
      <w:r>
        <w:t>5. **决策与录用**</w:t>
      </w:r>
    </w:p>
    <w:p>
      <w:pPr>
        <w:spacing w:line="360" w:lineRule="auto" w:before="0" w:after="0"/>
        <w:ind w:firstLine="420"/>
      </w:pPr>
      <w:r>
        <w:t xml:space="preserve">   - **综合评估**：结合面试、测试和背景调查结果，进行综合评估。</w:t>
      </w:r>
    </w:p>
    <w:p>
      <w:pPr>
        <w:spacing w:line="360" w:lineRule="auto" w:before="0" w:after="0"/>
        <w:ind w:firstLine="420"/>
      </w:pPr>
      <w:r>
        <w:t xml:space="preserve">   - **录用决策**：确定最终录用人选，发送录用通知。</w:t>
      </w:r>
    </w:p>
    <w:p>
      <w:pPr>
        <w:spacing w:line="360" w:lineRule="auto" w:before="0" w:after="0"/>
        <w:ind w:firstLine="420"/>
      </w:pPr>
      <w:r>
        <w:t>**六、招聘与选拔策略**</w:t>
      </w:r>
    </w:p>
    <w:p>
      <w:pPr>
        <w:spacing w:line="360" w:lineRule="auto" w:before="0" w:after="0"/>
        <w:ind w:firstLine="420"/>
      </w:pPr>
      <w:r>
        <w:t>1. **多元化招聘渠道**</w:t>
      </w:r>
    </w:p>
    <w:p>
      <w:pPr>
        <w:spacing w:line="360" w:lineRule="auto" w:before="0" w:after="0"/>
        <w:ind w:firstLine="420"/>
      </w:pPr>
      <w:r>
        <w:t xml:space="preserve">   - **线上线下结合**：利用网络招聘平台和传统招聘会相结合的方式，扩大招聘覆盖面。</w:t>
      </w:r>
    </w:p>
    <w:p>
      <w:pPr>
        <w:spacing w:line="360" w:lineRule="auto" w:before="0" w:after="0"/>
        <w:ind w:firstLine="420"/>
      </w:pPr>
      <w:r>
        <w:t xml:space="preserve">   - **内部推荐**：鼓励现有员工推荐优秀人才，提高招聘效率和质量。</w:t>
      </w:r>
    </w:p>
    <w:p>
      <w:pPr>
        <w:spacing w:line="360" w:lineRule="auto" w:before="0" w:after="0"/>
        <w:ind w:firstLine="420"/>
      </w:pPr>
      <w:r>
        <w:t>2. **科学选拔方法**</w:t>
      </w:r>
    </w:p>
    <w:p>
      <w:pPr>
        <w:spacing w:line="360" w:lineRule="auto" w:before="0" w:after="0"/>
        <w:ind w:firstLine="420"/>
      </w:pPr>
      <w:r>
        <w:t xml:space="preserve">   - **标准化面试**：采用结构化面试和非结构化面试相结合的方式，全面评估候选人。</w:t>
      </w:r>
    </w:p>
    <w:p>
      <w:pPr>
        <w:spacing w:line="360" w:lineRule="auto" w:before="0" w:after="0"/>
        <w:ind w:firstLine="420"/>
      </w:pPr>
      <w:r>
        <w:t xml:space="preserve">   - **情景模拟**：通过模拟实际工作场景，评估候选人的应变能力和实际操作能力。</w:t>
      </w:r>
    </w:p>
    <w:p>
      <w:pPr>
        <w:spacing w:line="360" w:lineRule="auto" w:before="0" w:after="0"/>
        <w:ind w:firstLine="420"/>
      </w:pPr>
      <w:r>
        <w:t>3. **品牌建设**</w:t>
      </w:r>
    </w:p>
    <w:p>
      <w:pPr>
        <w:spacing w:line="360" w:lineRule="auto" w:before="0" w:after="0"/>
        <w:ind w:firstLine="420"/>
      </w:pPr>
      <w:r>
        <w:t xml:space="preserve">   - **雇主品牌建设**：提升组织形象，吸引更多优秀人才。</w:t>
      </w:r>
    </w:p>
    <w:p>
      <w:pPr>
        <w:spacing w:line="360" w:lineRule="auto" w:before="0" w:after="0"/>
        <w:ind w:firstLine="420"/>
      </w:pPr>
      <w:r>
        <w:t xml:space="preserve">   - **校园宣讲**：加强与高校的合作，吸引优秀毕业生。</w:t>
      </w:r>
    </w:p>
    <w:p>
      <w:pPr>
        <w:spacing w:line="360" w:lineRule="auto" w:before="0" w:after="0"/>
        <w:ind w:firstLine="420"/>
      </w:pPr>
      <w:r>
        <w:t>4. **持续改进**</w:t>
      </w:r>
    </w:p>
    <w:p>
      <w:pPr>
        <w:spacing w:line="360" w:lineRule="auto" w:before="0" w:after="0"/>
        <w:ind w:firstLine="420"/>
      </w:pPr>
      <w:r>
        <w:t xml:space="preserve">   - **反馈收集**：收集应聘者和招聘团队的反馈，不断优化招聘与选拔流程。</w:t>
      </w:r>
    </w:p>
    <w:p>
      <w:pPr>
        <w:spacing w:line="360" w:lineRule="auto" w:before="0" w:after="0"/>
        <w:ind w:firstLine="420"/>
      </w:pPr>
      <w:r>
        <w:t xml:space="preserve">   - **数据分析**：通过招聘数据分析，评估招聘效果，指导后续招聘活动。</w:t>
      </w:r>
    </w:p>
    <w:p>
      <w:pPr>
        <w:spacing w:line="360" w:lineRule="auto" w:before="0" w:after="0"/>
        <w:ind w:firstLine="420"/>
      </w:pPr>
      <w:r>
        <w:t>**七、招聘与选拔管理**</w:t>
      </w:r>
    </w:p>
    <w:p>
      <w:pPr>
        <w:spacing w:line="360" w:lineRule="auto" w:before="0" w:after="0"/>
        <w:ind w:firstLine="420"/>
      </w:pPr>
      <w:r>
        <w:t>1. **招聘团队建设**</w:t>
      </w:r>
    </w:p>
    <w:p>
      <w:pPr>
        <w:spacing w:line="360" w:lineRule="auto" w:before="0" w:after="0"/>
        <w:ind w:firstLine="420"/>
      </w:pPr>
      <w:r>
        <w:t xml:space="preserve">   - **组建专业团队**：建立专业的招聘团队，负责招聘与选拔的组织实施。</w:t>
      </w:r>
    </w:p>
    <w:p>
      <w:pPr>
        <w:spacing w:line="360" w:lineRule="auto" w:before="0" w:after="0"/>
        <w:ind w:firstLine="420"/>
      </w:pPr>
      <w:r>
        <w:t xml:space="preserve">   - **培训与提升**：定期对招聘团队进行培训，提升招聘能力和水平。</w:t>
      </w:r>
    </w:p>
    <w:p>
      <w:pPr>
        <w:spacing w:line="360" w:lineRule="auto" w:before="0" w:after="0"/>
        <w:ind w:firstLine="420"/>
      </w:pPr>
      <w:r>
        <w:t>2. **流程监控**</w:t>
      </w:r>
    </w:p>
    <w:p>
      <w:pPr>
        <w:spacing w:line="360" w:lineRule="auto" w:before="0" w:after="0"/>
        <w:ind w:firstLine="420"/>
      </w:pPr>
      <w:r>
        <w:t xml:space="preserve">   - **监督招聘流程**：确保招聘流程的规范执行，避免违规操作。</w:t>
      </w:r>
    </w:p>
    <w:p>
      <w:pPr>
        <w:spacing w:line="360" w:lineRule="auto" w:before="0" w:after="0"/>
        <w:ind w:firstLine="420"/>
      </w:pPr>
      <w:r>
        <w:t xml:space="preserve">   - **及时调整**：根据招聘进展和反馈，及时调整招聘计划和策略。</w:t>
      </w:r>
    </w:p>
    <w:p>
      <w:pPr>
        <w:spacing w:line="360" w:lineRule="auto" w:before="0" w:after="0"/>
        <w:ind w:firstLine="420"/>
      </w:pPr>
      <w:r>
        <w:t>3. **成本控制**</w:t>
      </w:r>
    </w:p>
    <w:p>
      <w:pPr>
        <w:pStyle w:val="Heading1"/>
        <w:spacing w:line="360" w:lineRule="auto" w:before="0" w:after="0"/>
        <w:ind w:firstLine="420"/>
      </w:pPr>
      <w:r>
        <w:t>财务管理</w:t>
      </w:r>
    </w:p>
    <w:p>
      <w:pPr>
        <w:pStyle w:val="Heading2"/>
        <w:spacing w:line="360" w:lineRule="auto" w:before="0" w:after="0"/>
        <w:ind w:firstLine="420"/>
      </w:pPr>
      <w:r>
        <w:t xml:space="preserve"> 预算管理</w:t>
      </w:r>
    </w:p>
    <w:p>
      <w:pPr>
        <w:spacing w:line="360" w:lineRule="auto" w:before="0" w:after="0"/>
        <w:ind w:firstLine="420"/>
      </w:pPr>
      <w:r>
        <w:t>**预算管理**</w:t>
      </w:r>
    </w:p>
    <w:p>
      <w:pPr>
        <w:spacing w:line="360" w:lineRule="auto" w:before="0" w:after="0"/>
        <w:ind w:firstLine="420"/>
      </w:pPr>
      <w:r>
        <w:t>**一、引言**</w:t>
      </w:r>
    </w:p>
    <w:p>
      <w:pPr>
        <w:spacing w:line="360" w:lineRule="auto" w:before="0" w:after="0"/>
        <w:ind w:firstLine="420"/>
      </w:pPr>
      <w:r>
        <w:t>预算管理是组织为实现战略目标，对财务资源进行合理规划、分配、控制和分析的过程。通过有效的预算管理，组织能够优化资源配置，提高资金使用效率，确保财务目标的实现。</w:t>
      </w:r>
    </w:p>
    <w:p>
      <w:pPr>
        <w:spacing w:line="360" w:lineRule="auto" w:before="0" w:after="0"/>
        <w:ind w:firstLine="420"/>
      </w:pPr>
      <w:r>
        <w:t>**二、预算管理目标**</w:t>
      </w:r>
    </w:p>
    <w:p>
      <w:pPr>
        <w:spacing w:line="360" w:lineRule="auto" w:before="0" w:after="0"/>
        <w:ind w:firstLine="420"/>
      </w:pPr>
      <w:r>
        <w:t>1. **资源配置优化**：确保资源合理分配，支持组织战略目标的实现。</w:t>
      </w:r>
    </w:p>
    <w:p>
      <w:pPr>
        <w:spacing w:line="360" w:lineRule="auto" w:before="0" w:after="0"/>
        <w:ind w:firstLine="420"/>
      </w:pPr>
      <w:r>
        <w:t>2. **成本控制**：通过预算管理，控制成本，提高经济效益。</w:t>
      </w:r>
    </w:p>
    <w:p>
      <w:pPr>
        <w:spacing w:line="360" w:lineRule="auto" w:before="0" w:after="0"/>
        <w:ind w:firstLine="420"/>
      </w:pPr>
      <w:r>
        <w:t>3. **财务预测**：提供准确的财务预测，为决策提供依据。</w:t>
      </w:r>
    </w:p>
    <w:p>
      <w:pPr>
        <w:spacing w:line="360" w:lineRule="auto" w:before="0" w:after="0"/>
        <w:ind w:firstLine="420"/>
      </w:pPr>
      <w:r>
        <w:t>4. **绩效评估**：通过预算执行情况，评估部门和员工的绩效。</w:t>
      </w:r>
    </w:p>
    <w:p>
      <w:pPr>
        <w:spacing w:line="360" w:lineRule="auto" w:before="0" w:after="0"/>
        <w:ind w:firstLine="420"/>
      </w:pPr>
      <w:r>
        <w:t>**三、预算管理原则**</w:t>
      </w:r>
    </w:p>
    <w:p>
      <w:pPr>
        <w:spacing w:line="360" w:lineRule="auto" w:before="0" w:after="0"/>
        <w:ind w:firstLine="420"/>
      </w:pPr>
      <w:r>
        <w:t>1. **战略导向**：预算应与组织战略目标相一致，支持长期发展。</w:t>
      </w:r>
    </w:p>
    <w:p>
      <w:pPr>
        <w:spacing w:line="360" w:lineRule="auto" w:before="0" w:after="0"/>
        <w:ind w:firstLine="420"/>
      </w:pPr>
      <w:r>
        <w:t>2. **全面性**：预算应涵盖所有财务活动，确保无遗漏。</w:t>
      </w:r>
    </w:p>
    <w:p>
      <w:pPr>
        <w:spacing w:line="360" w:lineRule="auto" w:before="0" w:after="0"/>
        <w:ind w:firstLine="420"/>
      </w:pPr>
      <w:r>
        <w:t>3. **准确性**：预算数据应基于充分的分析和合理的假设，确保准确性。</w:t>
      </w:r>
    </w:p>
    <w:p>
      <w:pPr>
        <w:spacing w:line="360" w:lineRule="auto" w:before="0" w:after="0"/>
        <w:ind w:firstLine="420"/>
      </w:pPr>
      <w:r>
        <w:t>4. **灵活性**：预算应具有一定的灵活性，以应对外部环境变化。</w:t>
      </w:r>
    </w:p>
    <w:p>
      <w:pPr>
        <w:spacing w:line="360" w:lineRule="auto" w:before="0" w:after="0"/>
        <w:ind w:firstLine="420"/>
      </w:pPr>
      <w:r>
        <w:t>5. **责任明确**：明确各级预算责任，确保预算的执行和监控。</w:t>
      </w:r>
    </w:p>
    <w:p>
      <w:pPr>
        <w:spacing w:line="360" w:lineRule="auto" w:before="0" w:after="0"/>
        <w:ind w:firstLine="420"/>
      </w:pPr>
      <w:r>
        <w:t>**四、预算管理流程**</w:t>
      </w:r>
    </w:p>
    <w:p>
      <w:pPr>
        <w:spacing w:line="360" w:lineRule="auto" w:before="0" w:after="0"/>
        <w:ind w:firstLine="420"/>
      </w:pPr>
      <w:r>
        <w:t>1. **预算编制**</w:t>
      </w:r>
    </w:p>
    <w:p>
      <w:pPr>
        <w:spacing w:line="360" w:lineRule="auto" w:before="0" w:after="0"/>
        <w:ind w:firstLine="420"/>
      </w:pPr>
      <w:r>
        <w:tab/>
        <w:t>* **目标设定**：根据组织战略目标，设定预算目标。</w:t>
      </w:r>
    </w:p>
    <w:p>
      <w:pPr>
        <w:spacing w:line="360" w:lineRule="auto" w:before="0" w:after="0"/>
        <w:ind w:firstLine="420"/>
      </w:pPr>
      <w:r>
        <w:tab/>
        <w:t>* **数据收集**：收集历史数据、市场信息等，为预算编制提供依据。</w:t>
      </w:r>
    </w:p>
    <w:p>
      <w:pPr>
        <w:spacing w:line="360" w:lineRule="auto" w:before="0" w:after="0"/>
        <w:ind w:firstLine="420"/>
      </w:pPr>
      <w:r>
        <w:tab/>
        <w:t>* **预算编制**：采用自上而下、自下而上或混合式方法，编制各级预算。</w:t>
      </w:r>
    </w:p>
    <w:p>
      <w:pPr>
        <w:spacing w:line="360" w:lineRule="auto" w:before="0" w:after="0"/>
        <w:ind w:firstLine="420"/>
      </w:pPr>
      <w:r>
        <w:tab/>
        <w:t>* **预算审核**：对编制的预算进行审核，确保其合理性和可行性。</w:t>
      </w:r>
    </w:p>
    <w:p>
      <w:pPr>
        <w:spacing w:line="360" w:lineRule="auto" w:before="0" w:after="0"/>
        <w:ind w:firstLine="420"/>
      </w:pPr>
      <w:r>
        <w:t>2. **预算执行**</w:t>
      </w:r>
    </w:p>
    <w:p>
      <w:pPr>
        <w:spacing w:line="360" w:lineRule="auto" w:before="0" w:after="0"/>
        <w:ind w:firstLine="420"/>
      </w:pPr>
      <w:r>
        <w:tab/>
        <w:t>* **预算下达**：将审核后的预算下达给各责任部门。</w:t>
      </w:r>
    </w:p>
    <w:p>
      <w:pPr>
        <w:spacing w:line="360" w:lineRule="auto" w:before="0" w:after="0"/>
        <w:ind w:firstLine="420"/>
      </w:pPr>
      <w:r>
        <w:tab/>
        <w:t>* **预算控制**：监控预算执行情况，确保按预算进行支出。</w:t>
      </w:r>
    </w:p>
    <w:p>
      <w:pPr>
        <w:spacing w:line="360" w:lineRule="auto" w:before="0" w:after="0"/>
        <w:ind w:firstLine="420"/>
      </w:pPr>
      <w:r>
        <w:tab/>
        <w:t>* **预算调整**：根据实际情况，适时进行预算调整。</w:t>
      </w:r>
    </w:p>
    <w:p>
      <w:pPr>
        <w:spacing w:line="360" w:lineRule="auto" w:before="0" w:after="0"/>
        <w:ind w:firstLine="420"/>
      </w:pPr>
      <w:r>
        <w:t>3. **预算分析**</w:t>
      </w:r>
    </w:p>
    <w:p>
      <w:pPr>
        <w:spacing w:line="360" w:lineRule="auto" w:before="0" w:after="0"/>
        <w:ind w:firstLine="420"/>
      </w:pPr>
      <w:r>
        <w:tab/>
        <w:t>* **差异分析**：分析预算执行与实际结果的差异，找出原因。</w:t>
      </w:r>
    </w:p>
    <w:p>
      <w:pPr>
        <w:spacing w:line="360" w:lineRule="auto" w:before="0" w:after="0"/>
        <w:ind w:firstLine="420"/>
      </w:pPr>
      <w:r>
        <w:tab/>
        <w:t>* **绩效评估**：根据预算执行情况，评估部门和员工的绩效。</w:t>
      </w:r>
    </w:p>
    <w:p>
      <w:pPr>
        <w:spacing w:line="360" w:lineRule="auto" w:before="0" w:after="0"/>
        <w:ind w:firstLine="420"/>
      </w:pPr>
      <w:r>
        <w:tab/>
        <w:t>* **改进建议**：提出改进预算管理和执行的措施。</w:t>
      </w:r>
    </w:p>
    <w:p>
      <w:pPr>
        <w:spacing w:line="360" w:lineRule="auto" w:before="0" w:after="0"/>
        <w:ind w:firstLine="420"/>
      </w:pPr>
      <w:r>
        <w:t>4. **预算报告**</w:t>
      </w:r>
    </w:p>
    <w:p>
      <w:pPr>
        <w:spacing w:line="360" w:lineRule="auto" w:before="0" w:after="0"/>
        <w:ind w:firstLine="420"/>
      </w:pPr>
      <w:r>
        <w:tab/>
        <w:t>* **定期报告**：定期编制预算执行报告，反馈给管理层。</w:t>
      </w:r>
    </w:p>
    <w:p>
      <w:pPr>
        <w:spacing w:line="360" w:lineRule="auto" w:before="0" w:after="0"/>
        <w:ind w:firstLine="420"/>
      </w:pPr>
      <w:r>
        <w:tab/>
        <w:t>* **专项报告**：针对重大预算项目，编制专项报告。</w:t>
      </w:r>
    </w:p>
    <w:p>
      <w:pPr>
        <w:spacing w:line="360" w:lineRule="auto" w:before="0" w:after="0"/>
        <w:ind w:firstLine="420"/>
      </w:pPr>
      <w:r>
        <w:t>**五、预算管理方法**</w:t>
      </w:r>
    </w:p>
    <w:p>
      <w:pPr>
        <w:spacing w:line="360" w:lineRule="auto" w:before="0" w:after="0"/>
        <w:ind w:firstLine="420"/>
      </w:pPr>
      <w:r>
        <w:t>1. **零基预算**：不考虑历史预算，从零开始编制预算，适用于非经常性项目。</w:t>
      </w:r>
    </w:p>
    <w:p>
      <w:pPr>
        <w:spacing w:line="360" w:lineRule="auto" w:before="0" w:after="0"/>
        <w:ind w:firstLine="420"/>
      </w:pPr>
      <w:r>
        <w:t>2. **增量预算**：基于历史预算，根据变化进行调整，适用于日常运营活动。</w:t>
      </w:r>
    </w:p>
    <w:p>
      <w:pPr>
        <w:spacing w:line="360" w:lineRule="auto" w:before="0" w:after="0"/>
        <w:ind w:firstLine="420"/>
      </w:pPr>
      <w:r>
        <w:t>3. **滚动预算**：定期更新预算，保持一定的预算期间，提高预算的时效性。</w:t>
      </w:r>
    </w:p>
    <w:p>
      <w:pPr>
        <w:spacing w:line="360" w:lineRule="auto" w:before="0" w:after="0"/>
        <w:ind w:firstLine="420"/>
      </w:pPr>
      <w:r>
        <w:t>4. **弹性预算**：根据业务量变化，调整预算水平，适应不同情况。</w:t>
      </w:r>
    </w:p>
    <w:p>
      <w:pPr>
        <w:spacing w:line="360" w:lineRule="auto" w:before="0" w:after="0"/>
        <w:ind w:firstLine="420"/>
      </w:pPr>
      <w:r>
        <w:t>**六、预算管理工具**</w:t>
      </w:r>
    </w:p>
    <w:p>
      <w:pPr>
        <w:spacing w:line="360" w:lineRule="auto" w:before="0" w:after="0"/>
        <w:ind w:firstLine="420"/>
      </w:pPr>
      <w:r>
        <w:t>1. **预算管理软件**：利用专业软件进行预算编制、执行和分析。</w:t>
      </w:r>
    </w:p>
    <w:p>
      <w:pPr>
        <w:spacing w:line="360" w:lineRule="auto" w:before="0" w:after="0"/>
        <w:ind w:firstLine="420"/>
      </w:pPr>
      <w:r>
        <w:t>2. **Excel表格**：适用于小型组织或简单预算管理。</w:t>
      </w:r>
    </w:p>
    <w:p>
      <w:pPr>
        <w:spacing w:line="360" w:lineRule="auto" w:before="0" w:after="0"/>
        <w:ind w:firstLine="420"/>
      </w:pPr>
      <w:r>
        <w:t>3. **财务管理系统**：集成预算管理功能，实现财务一体化管理。</w:t>
      </w:r>
    </w:p>
    <w:p>
      <w:pPr>
        <w:spacing w:line="360" w:lineRule="auto" w:before="0" w:after="0"/>
        <w:ind w:firstLine="420"/>
      </w:pPr>
      <w:r>
        <w:t>**七、预算管理责任**</w:t>
      </w:r>
    </w:p>
    <w:p>
      <w:pPr>
        <w:spacing w:line="360" w:lineRule="auto" w:before="0" w:after="0"/>
        <w:ind w:firstLine="420"/>
      </w:pPr>
      <w:r>
        <w:t>1. **高层管理**：负责预算目标的设定、预算审核和重大预算决策。</w:t>
      </w:r>
    </w:p>
    <w:p>
      <w:pPr>
        <w:spacing w:line="360" w:lineRule="auto" w:before="0" w:after="0"/>
        <w:ind w:firstLine="420"/>
      </w:pPr>
      <w:r>
        <w:t>2. **财务部门**：负责预算编制、执行监控、分析和报告。</w:t>
      </w:r>
    </w:p>
    <w:p>
      <w:pPr>
        <w:spacing w:line="360" w:lineRule="auto" w:before="0" w:after="0"/>
        <w:ind w:firstLine="420"/>
      </w:pPr>
      <w:r>
        <w:t>3. **业务部门**：负责本部门预算的编制、执行和控制。</w:t>
      </w:r>
    </w:p>
    <w:p>
      <w:pPr>
        <w:spacing w:line="360" w:lineRule="auto" w:before="0" w:after="0"/>
        <w:ind w:firstLine="420"/>
      </w:pPr>
      <w:r>
        <w:t>**八、预算管理考核**</w:t>
      </w:r>
    </w:p>
    <w:p>
      <w:pPr>
        <w:spacing w:line="360" w:lineRule="auto" w:before="0" w:after="0"/>
        <w:ind w:firstLine="420"/>
      </w:pPr>
      <w:r>
        <w:t>1. **考核指标**：如预算执行率、成本控制率、预算准确率等。</w:t>
      </w:r>
    </w:p>
    <w:p>
      <w:pPr>
        <w:spacing w:line="360" w:lineRule="auto" w:before="0" w:after="0"/>
        <w:ind w:firstLine="420"/>
      </w:pPr>
      <w:r>
        <w:t>2. **考核周期**：定期进行预算考核，如季度、半年、年度。</w:t>
      </w:r>
    </w:p>
    <w:p>
      <w:pPr>
        <w:spacing w:line="360" w:lineRule="auto" w:before="0" w:after="0"/>
        <w:ind w:firstLine="420"/>
      </w:pPr>
      <w:r>
        <w:t>3. **考核结果应用**：将考核结果与部门、员工的绩效挂钩，奖优罚劣。</w:t>
      </w:r>
    </w:p>
    <w:p>
      <w:pPr>
        <w:spacing w:line="360" w:lineRule="auto" w:before="0" w:after="0"/>
        <w:ind w:firstLine="420"/>
      </w:pPr>
      <w:r>
        <w:t>**九、预算管理持续改进**</w:t>
      </w:r>
    </w:p>
    <w:p>
      <w:pPr>
        <w:spacing w:line="360" w:lineRule="auto" w:before="0" w:after="0"/>
        <w:ind w:firstLine="420"/>
      </w:pPr>
      <w:r>
        <w:t>1. **反馈收集**：收集各部门对预算管理的反馈，识别问题。</w:t>
      </w:r>
    </w:p>
    <w:p>
      <w:pPr>
        <w:spacing w:line="360" w:lineRule="auto" w:before="0" w:after="0"/>
        <w:ind w:firstLine="420"/>
      </w:pPr>
      <w:r>
        <w:t>2. **问题分析**：分析预算管理中存在的问题，找出根源。</w:t>
      </w:r>
    </w:p>
    <w:p>
      <w:pPr>
        <w:spacing w:line="360" w:lineRule="auto" w:before="0" w:after="0"/>
        <w:ind w:firstLine="420"/>
      </w:pPr>
      <w:r>
        <w:t>3. **改进措施**：制定改进预算管理的措施，持续优化预算管理流程。</w:t>
      </w:r>
    </w:p>
    <w:p>
      <w:pPr>
        <w:spacing w:line="360" w:lineRule="auto" w:before="0" w:after="0"/>
        <w:ind w:firstLine="420"/>
      </w:pPr>
      <w:r>
        <w:t>**十、附则**</w:t>
      </w:r>
    </w:p>
    <w:p>
      <w:pPr>
        <w:spacing w:line="360" w:lineRule="auto" w:before="0" w:after="0"/>
        <w:ind w:firstLine="420"/>
      </w:pPr>
      <w:r>
        <w:t>1. **制度修订**：根据组织发展和市场变化，定期修订预算管理制度。</w:t>
      </w:r>
    </w:p>
    <w:p>
      <w:pPr>
        <w:spacing w:line="360" w:lineRule="auto" w:before="0" w:after="0"/>
        <w:ind w:firstLine="420"/>
      </w:pPr>
      <w:r>
        <w:t>2. **制度解释**：预算管理制度的解释权归组织财务部门。</w:t>
      </w:r>
    </w:p>
    <w:p>
      <w:pPr>
        <w:spacing w:line="360" w:lineRule="auto" w:before="0" w:after="0"/>
        <w:ind w:firstLine="420"/>
      </w:pPr>
      <w:r>
        <w:t>3. **制度实施**：本制度自发布之日起实施。</w:t>
      </w:r>
    </w:p>
    <w:p>
      <w:pPr>
        <w:spacing w:line="360" w:lineRule="auto" w:before="0" w:after="0"/>
        <w:ind w:firstLine="420"/>
      </w:pPr>
      <w:r>
        <w:t>**十一、结论**</w:t>
      </w:r>
    </w:p>
    <w:p>
      <w:pPr>
        <w:spacing w:line="360" w:lineRule="auto" w:before="0" w:after="0"/>
        <w:ind w:firstLine="420"/>
      </w:pPr>
      <w:r>
        <w:t>预算管理是组织财务管理的重要组成部分，通过科学、系统的预算管理，组织能够实现资源优化配置，控制成本，提高经济效益，支持组织战略目标的实现。全体员工应严格遵守预算管理制度，共同推动组织财务目标的实现。</w:t>
      </w:r>
    </w:p>
    <w:p>
      <w:pPr>
        <w:pStyle w:val="Heading2"/>
        <w:spacing w:line="360" w:lineRule="auto" w:before="0" w:after="0"/>
        <w:ind w:firstLine="420"/>
      </w:pPr>
      <w:r>
        <w:t xml:space="preserve"> 财务报告</w:t>
      </w:r>
    </w:p>
    <w:p>
      <w:pPr>
        <w:spacing w:line="360" w:lineRule="auto" w:before="0" w:after="0"/>
        <w:ind w:firstLine="420"/>
      </w:pPr>
      <w:r>
        <w:t>**财务报告**</w:t>
      </w:r>
    </w:p>
    <w:p>
      <w:pPr>
        <w:spacing w:line="360" w:lineRule="auto" w:before="0" w:after="0"/>
        <w:ind w:firstLine="420"/>
      </w:pPr>
      <w:r>
        <w:t>**一、引言**</w:t>
      </w:r>
    </w:p>
    <w:p>
      <w:pPr>
        <w:spacing w:line="360" w:lineRule="auto" w:before="0" w:after="0"/>
        <w:ind w:firstLine="420"/>
      </w:pPr>
      <w:r>
        <w:t>财务报告是组织对外提供的反映财务状况、经营成果和现金流量的书面文件，是财务信息的重要载体。通过财务报告，组织能够向投资者、债权人、管理层及其他利益相关者提供决策有用的信息。</w:t>
      </w:r>
    </w:p>
    <w:p>
      <w:pPr>
        <w:spacing w:line="360" w:lineRule="auto" w:before="0" w:after="0"/>
        <w:ind w:firstLine="420"/>
      </w:pPr>
      <w:r>
        <w:t>**二、财务报告目标**</w:t>
      </w:r>
    </w:p>
    <w:p>
      <w:pPr>
        <w:spacing w:line="360" w:lineRule="auto" w:before="0" w:after="0"/>
        <w:ind w:firstLine="420"/>
      </w:pPr>
      <w:r>
        <w:t>1. **提供决策信息**：为投资者、债权人等提供有关组织财务状况、经营成果和现金流量的信息，帮助他们做出经济决策。</w:t>
      </w:r>
    </w:p>
    <w:p>
      <w:pPr>
        <w:spacing w:line="360" w:lineRule="auto" w:before="0" w:after="0"/>
        <w:ind w:firstLine="420"/>
      </w:pPr>
      <w:r>
        <w:t>2. **反映经营责任**：反映管理层对受托资源的经营管理责任和绩效。</w:t>
      </w:r>
    </w:p>
    <w:p>
      <w:pPr>
        <w:spacing w:line="360" w:lineRule="auto" w:before="0" w:after="0"/>
        <w:ind w:firstLine="420"/>
      </w:pPr>
      <w:r>
        <w:t>3. **促进资源分配**：通过财务报告，促进社会资源的有效分配。</w:t>
      </w:r>
    </w:p>
    <w:p>
      <w:pPr>
        <w:spacing w:line="360" w:lineRule="auto" w:before="0" w:after="0"/>
        <w:ind w:firstLine="420"/>
      </w:pPr>
      <w:r>
        <w:t>4. **遵守法律法规**：遵守国家相关财务报告编制和披露的法律法规。</w:t>
      </w:r>
    </w:p>
    <w:p>
      <w:pPr>
        <w:spacing w:line="360" w:lineRule="auto" w:before="0" w:after="0"/>
        <w:ind w:firstLine="420"/>
      </w:pPr>
      <w:r>
        <w:t>**三、财务报告原则**</w:t>
      </w:r>
    </w:p>
    <w:p>
      <w:pPr>
        <w:spacing w:line="360" w:lineRule="auto" w:before="0" w:after="0"/>
        <w:ind w:firstLine="420"/>
      </w:pPr>
      <w:r>
        <w:t>1. **真实性**：财务报告应真实、客观地反映组织的财务状况和经营成果。</w:t>
      </w:r>
    </w:p>
    <w:p>
      <w:pPr>
        <w:spacing w:line="360" w:lineRule="auto" w:before="0" w:after="0"/>
        <w:ind w:firstLine="420"/>
      </w:pPr>
      <w:r>
        <w:t>2. **完整性**：财务报告应涵盖所有重要财务信息，不得有重大遗漏。</w:t>
      </w:r>
    </w:p>
    <w:p>
      <w:pPr>
        <w:spacing w:line="360" w:lineRule="auto" w:before="0" w:after="0"/>
        <w:ind w:firstLine="420"/>
      </w:pPr>
      <w:r>
        <w:t>3. **准确性**：财务报告中的数据和信息应准确无误。</w:t>
      </w:r>
    </w:p>
    <w:p>
      <w:pPr>
        <w:spacing w:line="360" w:lineRule="auto" w:before="0" w:after="0"/>
        <w:ind w:firstLine="420"/>
      </w:pPr>
      <w:r>
        <w:t>4. **及时性**：财务报告应按时编制和披露，确保信息的时效性。</w:t>
      </w:r>
    </w:p>
    <w:p>
      <w:pPr>
        <w:spacing w:line="360" w:lineRule="auto" w:before="0" w:after="0"/>
        <w:ind w:firstLine="420"/>
      </w:pPr>
      <w:r>
        <w:t>5. **可比性**：财务报告应采用一致的会计政策和核算方法，确保不同期间和不同组织之间的可比性。</w:t>
      </w:r>
    </w:p>
    <w:p>
      <w:pPr>
        <w:spacing w:line="360" w:lineRule="auto" w:before="0" w:after="0"/>
        <w:ind w:firstLine="420"/>
      </w:pPr>
      <w:r>
        <w:t>**四、财务报告内容**</w:t>
      </w:r>
    </w:p>
    <w:p>
      <w:pPr>
        <w:spacing w:line="360" w:lineRule="auto" w:before="0" w:after="0"/>
        <w:ind w:firstLine="420"/>
      </w:pPr>
      <w:r>
        <w:t>1. **资产负债表**：反映组织在特定日期的财务状况，包括资产、负债和所有者权益。</w:t>
      </w:r>
    </w:p>
    <w:p>
      <w:pPr>
        <w:spacing w:line="360" w:lineRule="auto" w:before="0" w:after="0"/>
        <w:ind w:firstLine="420"/>
      </w:pPr>
      <w:r>
        <w:t>2. **利润表**：反映组织在特定会计期间的经营成果，包括收入、费用和利润。</w:t>
      </w:r>
    </w:p>
    <w:p>
      <w:pPr>
        <w:spacing w:line="360" w:lineRule="auto" w:before="0" w:after="0"/>
        <w:ind w:firstLine="420"/>
      </w:pPr>
      <w:r>
        <w:t>3. **现金流量表**：反映组织在特定会计期间的现金流入和流出情况。</w:t>
      </w:r>
    </w:p>
    <w:p>
      <w:pPr>
        <w:spacing w:line="360" w:lineRule="auto" w:before="0" w:after="0"/>
        <w:ind w:firstLine="420"/>
      </w:pPr>
      <w:r>
        <w:t>4. **所有者权益变动表**：反映组织在特定会计期间所有者权益的变动情况。</w:t>
      </w:r>
    </w:p>
    <w:p>
      <w:pPr>
        <w:spacing w:line="360" w:lineRule="auto" w:before="0" w:after="0"/>
        <w:ind w:firstLine="420"/>
      </w:pPr>
      <w:r>
        <w:t>5. **附注**：对财务报表中的数字、项目和政策进行解释和说明。</w:t>
      </w:r>
    </w:p>
    <w:p>
      <w:pPr>
        <w:spacing w:line="360" w:lineRule="auto" w:before="0" w:after="0"/>
        <w:ind w:firstLine="420"/>
      </w:pPr>
      <w:r>
        <w:t>**五、财务报告编制**</w:t>
      </w:r>
    </w:p>
    <w:p>
      <w:pPr>
        <w:spacing w:line="360" w:lineRule="auto" w:before="0" w:after="0"/>
        <w:ind w:firstLine="420"/>
      </w:pPr>
      <w:r>
        <w:t>1. **编制依据**：遵循国家统一的会计准则和制度。</w:t>
      </w:r>
    </w:p>
    <w:p>
      <w:pPr>
        <w:spacing w:line="360" w:lineRule="auto" w:before="0" w:after="0"/>
        <w:ind w:firstLine="420"/>
      </w:pPr>
      <w:r>
        <w:t>2. **编制程序**：收集和整理财务数据，进行会计处理，编制财务报表。</w:t>
      </w:r>
    </w:p>
    <w:p>
      <w:pPr>
        <w:spacing w:line="360" w:lineRule="auto" w:before="0" w:after="0"/>
        <w:ind w:firstLine="420"/>
      </w:pPr>
      <w:r>
        <w:t>3. **编制方法**：采用权责发生制为基础的会计核算方法。</w:t>
      </w:r>
    </w:p>
    <w:p>
      <w:pPr>
        <w:spacing w:line="360" w:lineRule="auto" w:before="0" w:after="0"/>
        <w:ind w:firstLine="420"/>
      </w:pPr>
      <w:r>
        <w:t>4. **编制责任**：财务部门负责财务报告的编制，确保报告的真实、准确和完整。</w:t>
      </w:r>
    </w:p>
    <w:p>
      <w:pPr>
        <w:spacing w:line="360" w:lineRule="auto" w:before="0" w:after="0"/>
        <w:ind w:firstLine="420"/>
      </w:pPr>
      <w:r>
        <w:t>**六、财务报告审核**</w:t>
      </w:r>
    </w:p>
    <w:p>
      <w:pPr>
        <w:spacing w:line="360" w:lineRule="auto" w:before="0" w:after="0"/>
        <w:ind w:firstLine="420"/>
      </w:pPr>
      <w:r>
        <w:t>1. **内部审核**：财务部门完成编制后，进行内部审核，确保报告质量。</w:t>
      </w:r>
    </w:p>
    <w:p>
      <w:pPr>
        <w:spacing w:line="360" w:lineRule="auto" w:before="0" w:after="0"/>
        <w:ind w:firstLine="420"/>
      </w:pPr>
      <w:r>
        <w:t>2. **外部审核**：聘请会计师事务所进行独立审计，出具审计报告。</w:t>
      </w:r>
    </w:p>
    <w:p>
      <w:pPr>
        <w:spacing w:line="360" w:lineRule="auto" w:before="0" w:after="0"/>
        <w:ind w:firstLine="420"/>
      </w:pPr>
      <w:r>
        <w:t>**七、财务报告披露**</w:t>
      </w:r>
    </w:p>
    <w:p>
      <w:pPr>
        <w:spacing w:line="360" w:lineRule="auto" w:before="0" w:after="0"/>
        <w:ind w:firstLine="420"/>
      </w:pPr>
      <w:r>
        <w:t>1. **披露方式**：通过年报、半年报、季报等方式进行定期披露。</w:t>
      </w:r>
    </w:p>
    <w:p>
      <w:pPr>
        <w:spacing w:line="360" w:lineRule="auto" w:before="0" w:after="0"/>
        <w:ind w:firstLine="420"/>
      </w:pPr>
      <w:r>
        <w:t>2. **披露渠道**：通过证券交易所、公司网站等渠道进行披露。</w:t>
      </w:r>
    </w:p>
    <w:p>
      <w:pPr>
        <w:spacing w:line="360" w:lineRule="auto" w:before="0" w:after="0"/>
        <w:ind w:firstLine="420"/>
      </w:pPr>
      <w:r>
        <w:t>3. **披露要求**：遵守国家有关财务报告披露的法律法规，确保信息披露的及时、准确和完整。</w:t>
      </w:r>
    </w:p>
    <w:p>
      <w:pPr>
        <w:spacing w:line="360" w:lineRule="auto" w:before="0" w:after="0"/>
        <w:ind w:firstLine="420"/>
      </w:pPr>
      <w:r>
        <w:t>**八、财务报告分析**</w:t>
      </w:r>
    </w:p>
    <w:p>
      <w:pPr>
        <w:spacing w:line="360" w:lineRule="auto" w:before="0" w:after="0"/>
        <w:ind w:firstLine="420"/>
      </w:pPr>
      <w:r>
        <w:t>1. **财务比率分析**：计算和解读财务比率，如流动比率、资产负债率、净利润率等。</w:t>
      </w:r>
    </w:p>
    <w:p>
      <w:pPr>
        <w:spacing w:line="360" w:lineRule="auto" w:before="0" w:after="0"/>
        <w:ind w:firstLine="420"/>
      </w:pPr>
      <w:r>
        <w:t>2. **趋势分析**：分析财务数据的变化趋势，预测未来财务状况。</w:t>
      </w:r>
    </w:p>
    <w:p>
      <w:pPr>
        <w:spacing w:line="360" w:lineRule="auto" w:before="0" w:after="0"/>
        <w:ind w:firstLine="420"/>
      </w:pPr>
      <w:r>
        <w:t>3. **对比分析**：与同行业其他组织进行对比，找出差距和优势。</w:t>
      </w:r>
    </w:p>
    <w:p>
      <w:pPr>
        <w:spacing w:line="360" w:lineRule="auto" w:before="0" w:after="0"/>
        <w:ind w:firstLine="420"/>
      </w:pPr>
      <w:r>
        <w:t>**九、财务报告管理**</w:t>
      </w:r>
    </w:p>
    <w:p>
      <w:pPr>
        <w:spacing w:line="360" w:lineRule="auto" w:before="0" w:after="0"/>
        <w:ind w:firstLine="420"/>
      </w:pPr>
      <w:r>
        <w:t>1. **管理制度**：建立完善的财务报告管理制度，确保报告的编制、审核和披露符合要求。</w:t>
      </w:r>
    </w:p>
    <w:p>
      <w:pPr>
        <w:spacing w:line="360" w:lineRule="auto" w:before="0" w:after="0"/>
        <w:ind w:firstLine="420"/>
      </w:pPr>
      <w:r>
        <w:t>2. **人员培训**：对财务人员进行定期培训，提高其专业能力和报告编制水平。</w:t>
      </w:r>
    </w:p>
    <w:p>
      <w:pPr>
        <w:spacing w:line="360" w:lineRule="auto" w:before="0" w:after="0"/>
        <w:ind w:firstLine="420"/>
      </w:pPr>
      <w:r>
        <w:t>3. **信息系统**：利用财务信息系统，提高报告编制的效率和准确性。</w:t>
      </w:r>
    </w:p>
    <w:p>
      <w:pPr>
        <w:spacing w:line="360" w:lineRule="auto" w:before="0" w:after="0"/>
        <w:ind w:firstLine="420"/>
      </w:pPr>
      <w:r>
        <w:t>**十、附则**</w:t>
      </w:r>
    </w:p>
    <w:p>
      <w:pPr>
        <w:spacing w:line="360" w:lineRule="auto" w:before="0" w:after="0"/>
        <w:ind w:firstLine="420"/>
      </w:pPr>
      <w:r>
        <w:t>1. **制度修订**：根据国家法律法规变化和组织发展需要，定期修订财务报告管理制度。</w:t>
      </w:r>
    </w:p>
    <w:p>
      <w:pPr>
        <w:spacing w:line="360" w:lineRule="auto" w:before="0" w:after="0"/>
        <w:ind w:firstLine="420"/>
      </w:pPr>
      <w:r>
        <w:t>2. **制度解释**：财务报告管理制度的解释权归组织财务部门。</w:t>
      </w:r>
    </w:p>
    <w:p>
      <w:pPr>
        <w:spacing w:line="360" w:lineRule="auto" w:before="0" w:after="0"/>
        <w:ind w:firstLine="420"/>
      </w:pPr>
      <w:r>
        <w:t>3. **制度实施**：本制度自发布之日起实施。</w:t>
      </w:r>
    </w:p>
    <w:p>
      <w:pPr>
        <w:spacing w:line="360" w:lineRule="auto" w:before="0" w:after="0"/>
        <w:ind w:firstLine="420"/>
      </w:pPr>
      <w:r>
        <w:t>**十一、结论**</w:t>
      </w:r>
    </w:p>
    <w:p>
      <w:pPr>
        <w:spacing w:line="360" w:lineRule="auto" w:before="0" w:after="0"/>
        <w:ind w:firstLine="420"/>
      </w:pPr>
      <w:r>
        <w:t>财务报告是组织对外提供财务信息的重要手段，对于维护投资者利益、促进组织发展具有重要意义。组织应严格按照国家法律法规和本制度的要求，编制、审核和披露财务报告，确保报告的真实、准确、完整和及时。</w:t>
      </w:r>
    </w:p>
    <w:p>
      <w:pPr>
        <w:pStyle w:val="Heading2"/>
        <w:spacing w:line="360" w:lineRule="auto" w:before="0" w:after="0"/>
        <w:ind w:firstLine="420"/>
      </w:pPr>
      <w:r>
        <w:t xml:space="preserve"> 成本控制</w:t>
      </w:r>
    </w:p>
    <w:p>
      <w:pPr>
        <w:spacing w:line="360" w:lineRule="auto" w:before="0" w:after="0"/>
        <w:ind w:firstLine="420"/>
      </w:pPr>
      <w:r>
        <w:t>**成本控制**</w:t>
      </w:r>
    </w:p>
    <w:p>
      <w:pPr>
        <w:spacing w:line="360" w:lineRule="auto" w:before="0" w:after="0"/>
        <w:ind w:firstLine="420"/>
      </w:pPr>
      <w:r>
        <w:t>**一、引言**</w:t>
      </w:r>
    </w:p>
    <w:p>
      <w:pPr>
        <w:spacing w:line="360" w:lineRule="auto" w:before="0" w:after="0"/>
        <w:ind w:firstLine="420"/>
      </w:pPr>
      <w:r>
        <w:t>成本控制是组织在生产经营过程中，对各项成本进行计算、调节和监督，将成本控制在计划范围之内，并努力降低成本，以提高经济效益的一种管理行为。有效的成本控制是组织实现盈利目标、增强竞争能力的重要手段。</w:t>
      </w:r>
    </w:p>
    <w:p>
      <w:pPr>
        <w:spacing w:line="360" w:lineRule="auto" w:before="0" w:after="0"/>
        <w:ind w:firstLine="420"/>
      </w:pPr>
      <w:r>
        <w:t>**二、成本控制目标**</w:t>
      </w:r>
    </w:p>
    <w:p>
      <w:pPr>
        <w:spacing w:line="360" w:lineRule="auto" w:before="0" w:after="0"/>
        <w:ind w:firstLine="420"/>
      </w:pPr>
      <w:r>
        <w:t>1. **降低成本**：通过控制各项费用支出，降低生产经营成本。</w:t>
      </w:r>
    </w:p>
    <w:p>
      <w:pPr>
        <w:spacing w:line="360" w:lineRule="auto" w:before="0" w:after="0"/>
        <w:ind w:firstLine="420"/>
      </w:pPr>
      <w:r>
        <w:t>2. **提高效率**：优化资源配置，提高生产效率和经营效率。</w:t>
      </w:r>
    </w:p>
    <w:p>
      <w:pPr>
        <w:spacing w:line="360" w:lineRule="auto" w:before="0" w:after="0"/>
        <w:ind w:firstLine="420"/>
      </w:pPr>
      <w:r>
        <w:t>3. **增强竞争力**：通过成本控制，提高产品价格竞争力，增强市场地位。</w:t>
      </w:r>
    </w:p>
    <w:p>
      <w:pPr>
        <w:spacing w:line="360" w:lineRule="auto" w:before="0" w:after="0"/>
        <w:ind w:firstLine="420"/>
      </w:pPr>
      <w:r>
        <w:t>4. **实现利润目标**：确保组织实现预期的利润目标。</w:t>
      </w:r>
    </w:p>
    <w:p>
      <w:pPr>
        <w:spacing w:line="360" w:lineRule="auto" w:before="0" w:after="0"/>
        <w:ind w:firstLine="420"/>
      </w:pPr>
      <w:r>
        <w:t>**三、成本控制原则**</w:t>
      </w:r>
    </w:p>
    <w:p>
      <w:pPr>
        <w:spacing w:line="360" w:lineRule="auto" w:before="0" w:after="0"/>
        <w:ind w:firstLine="420"/>
      </w:pPr>
      <w:r>
        <w:t>1. **全面控制**：对生产经营过程中的所有成本进行全方位控制。</w:t>
      </w:r>
    </w:p>
    <w:p>
      <w:pPr>
        <w:spacing w:line="360" w:lineRule="auto" w:before="0" w:after="0"/>
        <w:ind w:firstLine="420"/>
      </w:pPr>
      <w:r>
        <w:t>2. **经济效益**：在保证产品质量的前提下，追求成本最小化。</w:t>
      </w:r>
    </w:p>
    <w:p>
      <w:pPr>
        <w:spacing w:line="360" w:lineRule="auto" w:before="0" w:after="0"/>
        <w:ind w:firstLine="420"/>
      </w:pPr>
      <w:r>
        <w:t>3. **责权明确**：明确各级成本控制责任，确保成本控制措施的落实。</w:t>
      </w:r>
    </w:p>
    <w:p>
      <w:pPr>
        <w:spacing w:line="360" w:lineRule="auto" w:before="0" w:after="0"/>
        <w:ind w:firstLine="420"/>
      </w:pPr>
      <w:r>
        <w:t>4. **动态控制**：根据市场变化和生产经营情况，适时调整成本控制策略。</w:t>
      </w:r>
    </w:p>
    <w:p>
      <w:pPr>
        <w:spacing w:line="360" w:lineRule="auto" w:before="0" w:after="0"/>
        <w:ind w:firstLine="420"/>
      </w:pPr>
      <w:r>
        <w:t>5. **预防为主**：注重成本的事前控制和过程控制，预防成本超支。</w:t>
      </w:r>
    </w:p>
    <w:p>
      <w:pPr>
        <w:spacing w:line="360" w:lineRule="auto" w:before="0" w:after="0"/>
        <w:ind w:firstLine="420"/>
      </w:pPr>
      <w:r>
        <w:t>**四、成本控制流程**</w:t>
      </w:r>
    </w:p>
    <w:p>
      <w:pPr>
        <w:spacing w:line="360" w:lineRule="auto" w:before="0" w:after="0"/>
        <w:ind w:firstLine="420"/>
      </w:pPr>
      <w:r>
        <w:t>1. **成本预算**</w:t>
      </w:r>
    </w:p>
    <w:p>
      <w:pPr>
        <w:spacing w:line="360" w:lineRule="auto" w:before="0" w:after="0"/>
        <w:ind w:firstLine="420"/>
      </w:pPr>
      <w:r>
        <w:tab/>
        <w:t>* **制定成本预算**：根据生产经营计划和目标，制定成本预算。</w:t>
      </w:r>
    </w:p>
    <w:p>
      <w:pPr>
        <w:spacing w:line="360" w:lineRule="auto" w:before="0" w:after="0"/>
        <w:ind w:firstLine="420"/>
      </w:pPr>
      <w:r>
        <w:tab/>
        <w:t>* **预算分解**：将成本预算分解到各部门、各环节，明确控制目标。</w:t>
      </w:r>
    </w:p>
    <w:p>
      <w:pPr>
        <w:spacing w:line="360" w:lineRule="auto" w:before="0" w:after="0"/>
        <w:ind w:firstLine="420"/>
      </w:pPr>
      <w:r>
        <w:t>2. **成本核算**</w:t>
      </w:r>
    </w:p>
    <w:p>
      <w:pPr>
        <w:spacing w:line="360" w:lineRule="auto" w:before="0" w:after="0"/>
        <w:ind w:firstLine="420"/>
      </w:pPr>
      <w:r>
        <w:tab/>
        <w:t>* **建立核算体系**：建立完善的成本核算体系，确保成本数据的准确性和及时性。</w:t>
      </w:r>
    </w:p>
    <w:p>
      <w:pPr>
        <w:spacing w:line="360" w:lineRule="auto" w:before="0" w:after="0"/>
        <w:ind w:firstLine="420"/>
      </w:pPr>
      <w:r>
        <w:tab/>
        <w:t>* **核算方法**：采用适当的成本核算方法，如品种法、分步法等。</w:t>
      </w:r>
    </w:p>
    <w:p>
      <w:pPr>
        <w:spacing w:line="360" w:lineRule="auto" w:before="0" w:after="0"/>
        <w:ind w:firstLine="420"/>
      </w:pPr>
      <w:r>
        <w:t>3. **成本控制**</w:t>
      </w:r>
    </w:p>
    <w:p>
      <w:pPr>
        <w:spacing w:line="360" w:lineRule="auto" w:before="0" w:after="0"/>
        <w:ind w:firstLine="420"/>
      </w:pPr>
      <w:r>
        <w:tab/>
        <w:t>* **制定控制措施**：根据成本预算和核算结果，制定具体的成本控制措施。</w:t>
      </w:r>
    </w:p>
    <w:p>
      <w:pPr>
        <w:spacing w:line="360" w:lineRule="auto" w:before="0" w:after="0"/>
        <w:ind w:firstLine="420"/>
      </w:pPr>
      <w:r>
        <w:tab/>
        <w:t>* **实施控制**：将控制措施落实到生产经营的各个环节，确保成本控制在预算范围内。</w:t>
      </w:r>
    </w:p>
    <w:p>
      <w:pPr>
        <w:spacing w:line="360" w:lineRule="auto" w:before="0" w:after="0"/>
        <w:ind w:firstLine="420"/>
      </w:pPr>
      <w:r>
        <w:t>4. **成本分析**</w:t>
      </w:r>
    </w:p>
    <w:p>
      <w:pPr>
        <w:spacing w:line="360" w:lineRule="auto" w:before="0" w:after="0"/>
        <w:ind w:firstLine="420"/>
      </w:pPr>
      <w:r>
        <w:tab/>
        <w:t>* **差异分析**：分析实际成本与预算成本的差异，找出原因。</w:t>
      </w:r>
    </w:p>
    <w:p>
      <w:pPr>
        <w:spacing w:line="360" w:lineRule="auto" w:before="0" w:after="0"/>
        <w:ind w:firstLine="420"/>
      </w:pPr>
      <w:r>
        <w:tab/>
        <w:t>* **改进措施**：根据分析结果，提出改进成本控制的措施。</w:t>
      </w:r>
    </w:p>
    <w:p>
      <w:pPr>
        <w:spacing w:line="360" w:lineRule="auto" w:before="0" w:after="0"/>
        <w:ind w:firstLine="420"/>
      </w:pPr>
      <w:r>
        <w:t>5. **成本考核**</w:t>
      </w:r>
    </w:p>
    <w:p>
      <w:pPr>
        <w:spacing w:line="360" w:lineRule="auto" w:before="0" w:after="0"/>
        <w:ind w:firstLine="420"/>
      </w:pPr>
      <w:r>
        <w:tab/>
        <w:t>* **制定考核指标**：如成本降低率、成本超支率等。</w:t>
      </w:r>
    </w:p>
    <w:p>
      <w:pPr>
        <w:spacing w:line="360" w:lineRule="auto" w:before="0" w:after="0"/>
        <w:ind w:firstLine="420"/>
      </w:pPr>
      <w:r>
        <w:tab/>
        <w:t>* **考核实施**：定期对各部门、各环节的成本控制情况进行考核，奖优罚劣。</w:t>
      </w:r>
    </w:p>
    <w:p>
      <w:pPr>
        <w:spacing w:line="360" w:lineRule="auto" w:before="0" w:after="0"/>
        <w:ind w:firstLine="420"/>
      </w:pPr>
      <w:r>
        <w:t>**五、成本控制方法**</w:t>
      </w:r>
    </w:p>
    <w:p>
      <w:pPr>
        <w:spacing w:line="360" w:lineRule="auto" w:before="0" w:after="0"/>
        <w:ind w:firstLine="420"/>
      </w:pPr>
      <w:r>
        <w:t>1. **目标成本管理**：以市场为导向，确定目标成本，通过成本倒逼机制，实现成本控制。</w:t>
      </w:r>
    </w:p>
    <w:p>
      <w:pPr>
        <w:spacing w:line="360" w:lineRule="auto" w:before="0" w:after="0"/>
        <w:ind w:firstLine="420"/>
      </w:pPr>
      <w:r>
        <w:t>2. **全面质量管理**：通过提高产品质量，减少废品损失和返工成本。</w:t>
      </w:r>
    </w:p>
    <w:p>
      <w:pPr>
        <w:spacing w:line="360" w:lineRule="auto" w:before="0" w:after="0"/>
        <w:ind w:firstLine="420"/>
      </w:pPr>
      <w:r>
        <w:t>3. **价值工程**：分析产品功能和成本，消除不必要的功能，降低成本。</w:t>
      </w:r>
    </w:p>
    <w:p>
      <w:pPr>
        <w:spacing w:line="360" w:lineRule="auto" w:before="0" w:after="0"/>
        <w:ind w:firstLine="420"/>
      </w:pPr>
      <w:r>
        <w:t>4. **作业成本法**：以作业为成本计算对象，准确核算产品成本，提高成本控制精度。</w:t>
      </w:r>
    </w:p>
    <w:p>
      <w:pPr>
        <w:spacing w:line="360" w:lineRule="auto" w:before="0" w:after="0"/>
        <w:ind w:firstLine="420"/>
      </w:pPr>
      <w:r>
        <w:t>**六、成本控制措施**</w:t>
      </w:r>
    </w:p>
    <w:p>
      <w:pPr>
        <w:spacing w:line="360" w:lineRule="auto" w:before="0" w:after="0"/>
        <w:ind w:firstLine="420"/>
      </w:pPr>
      <w:r>
        <w:t>1. **原材料控制**</w:t>
      </w:r>
    </w:p>
    <w:p>
      <w:pPr>
        <w:spacing w:line="360" w:lineRule="auto" w:before="0" w:after="0"/>
        <w:ind w:firstLine="420"/>
      </w:pPr>
      <w:r>
        <w:tab/>
        <w:t>* **采购控制**：优化采购流程，降低采购成本。</w:t>
      </w:r>
    </w:p>
    <w:p>
      <w:pPr>
        <w:spacing w:line="360" w:lineRule="auto" w:before="0" w:after="0"/>
        <w:ind w:firstLine="420"/>
      </w:pPr>
      <w:r>
        <w:tab/>
        <w:t>* **库存管理**：合理控制库存，减少库存成本。</w:t>
      </w:r>
    </w:p>
    <w:p>
      <w:pPr>
        <w:spacing w:line="360" w:lineRule="auto" w:before="0" w:after="0"/>
        <w:ind w:firstLine="420"/>
      </w:pPr>
      <w:r>
        <w:t>2. **生产过程控制**</w:t>
      </w:r>
    </w:p>
    <w:p>
      <w:pPr>
        <w:spacing w:line="360" w:lineRule="auto" w:before="0" w:after="0"/>
        <w:ind w:firstLine="420"/>
      </w:pPr>
      <w:r>
        <w:tab/>
        <w:t>* **工艺优化**：优化生产工艺，提高生产效率。</w:t>
      </w:r>
    </w:p>
    <w:p>
      <w:pPr>
        <w:spacing w:line="360" w:lineRule="auto" w:before="0" w:after="0"/>
        <w:ind w:firstLine="420"/>
      </w:pPr>
      <w:r>
        <w:tab/>
        <w:t>* **节能减排**：实施节能减排措施，降低能源消耗和环保成本。</w:t>
      </w:r>
    </w:p>
    <w:p>
      <w:pPr>
        <w:spacing w:line="360" w:lineRule="auto" w:before="0" w:after="0"/>
        <w:ind w:firstLine="420"/>
      </w:pPr>
      <w:r>
        <w:t>3. **人工成本控制**</w:t>
      </w:r>
    </w:p>
    <w:p>
      <w:pPr>
        <w:spacing w:line="360" w:lineRule="auto" w:before="0" w:after="0"/>
        <w:ind w:firstLine="420"/>
      </w:pPr>
      <w:r>
        <w:tab/>
        <w:t>* **定员定岗**：合理确定岗位和人员编制，避免人员浪费。</w:t>
      </w:r>
    </w:p>
    <w:p>
      <w:pPr>
        <w:spacing w:line="360" w:lineRule="auto" w:before="0" w:after="0"/>
        <w:ind w:firstLine="420"/>
      </w:pPr>
      <w:r>
        <w:tab/>
        <w:t>* **绩效管理**：实施绩效考核，提高员工工作效率。</w:t>
      </w:r>
    </w:p>
    <w:p>
      <w:pPr>
        <w:spacing w:line="360" w:lineRule="auto" w:before="0" w:after="0"/>
        <w:ind w:firstLine="420"/>
      </w:pPr>
      <w:r>
        <w:t>4. **费用控制**</w:t>
      </w:r>
    </w:p>
    <w:p>
      <w:pPr>
        <w:spacing w:line="360" w:lineRule="auto" w:before="0" w:after="0"/>
        <w:ind w:firstLine="420"/>
      </w:pPr>
      <w:r>
        <w:tab/>
        <w:t>* **预算管理**：对各项费用进行预算管理，控制费用支出。</w:t>
      </w:r>
    </w:p>
    <w:p>
      <w:pPr>
        <w:spacing w:line="360" w:lineRule="auto" w:before="0" w:after="0"/>
        <w:ind w:firstLine="420"/>
      </w:pPr>
      <w:r>
        <w:tab/>
        <w:t>* **费用审核**：建立费用审核制度，确保费用支出的合理性和必要性。</w:t>
      </w:r>
    </w:p>
    <w:p>
      <w:pPr>
        <w:spacing w:line="360" w:lineRule="auto" w:before="0" w:after="0"/>
        <w:ind w:firstLine="420"/>
      </w:pPr>
      <w:r>
        <w:t>**七、成本控制责任**</w:t>
      </w:r>
    </w:p>
    <w:p>
      <w:pPr>
        <w:spacing w:line="360" w:lineRule="auto" w:before="0" w:after="0"/>
        <w:ind w:firstLine="420"/>
      </w:pPr>
      <w:r>
        <w:t>1. **高层管理**：负责成本控制目标的制定、重大成本控制决策和监督。</w:t>
      </w:r>
    </w:p>
    <w:p>
      <w:pPr>
        <w:spacing w:line="360" w:lineRule="auto" w:before="0" w:after="0"/>
        <w:ind w:firstLine="420"/>
      </w:pPr>
      <w:r>
        <w:t>2. **财务部门**：负责成本预算、核算、分析和考核。</w:t>
      </w:r>
    </w:p>
    <w:p>
      <w:pPr>
        <w:spacing w:line="360" w:lineRule="auto" w:before="0" w:after="0"/>
        <w:ind w:firstLine="420"/>
      </w:pPr>
      <w:r>
        <w:t>3. **业务部门**：负责本部门成本控制措施的制定和实施。</w:t>
      </w:r>
    </w:p>
    <w:p>
      <w:pPr>
        <w:spacing w:line="360" w:lineRule="auto" w:before="0" w:after="0"/>
        <w:ind w:firstLine="420"/>
      </w:pPr>
      <w:r>
        <w:t>**八、成本控制持续改进**</w:t>
      </w:r>
    </w:p>
    <w:p>
      <w:pPr>
        <w:spacing w:line="360" w:lineRule="auto" w:before="0" w:after="0"/>
        <w:ind w:firstLine="420"/>
      </w:pPr>
      <w:r>
        <w:t>1. **反馈收集**：收集各部门对成本控制的反馈，识别问题。</w:t>
      </w:r>
    </w:p>
    <w:p>
      <w:pPr>
        <w:spacing w:line="360" w:lineRule="auto" w:before="0" w:after="0"/>
        <w:ind w:firstLine="420"/>
      </w:pPr>
      <w:r>
        <w:t>2. **问题分析**：分析成本控制中存在的问题，找出根源。</w:t>
      </w:r>
    </w:p>
    <w:p>
      <w:pPr>
        <w:spacing w:line="360" w:lineRule="auto" w:before="0" w:after="0"/>
        <w:ind w:firstLine="420"/>
      </w:pPr>
      <w:r>
        <w:t>3. **改进措施**：制定改进成本控制的措施，持续优化成本控制流程。</w:t>
      </w:r>
    </w:p>
    <w:p>
      <w:pPr>
        <w:spacing w:line="360" w:lineRule="auto" w:before="0" w:after="0"/>
        <w:ind w:firstLine="420"/>
      </w:pPr>
      <w:r>
        <w:t>**九、附则**</w:t>
      </w:r>
    </w:p>
    <w:p>
      <w:pPr>
        <w:spacing w:line="360" w:lineRule="auto" w:before="0" w:after="0"/>
        <w:ind w:firstLine="420"/>
      </w:pPr>
      <w:r>
        <w:t>1. **制度修订**：根据组织发展和市场变化，定期修订成本控制制度。</w:t>
      </w:r>
    </w:p>
    <w:p>
      <w:pPr>
        <w:spacing w:line="360" w:lineRule="auto" w:before="0" w:after="0"/>
        <w:ind w:firstLine="420"/>
      </w:pPr>
      <w:r>
        <w:t>2. **制度解释**：成本控制制度的解释权归组织财务部门。</w:t>
      </w:r>
    </w:p>
    <w:p>
      <w:pPr>
        <w:spacing w:line="360" w:lineRule="auto" w:before="0" w:after="0"/>
        <w:ind w:firstLine="420"/>
      </w:pPr>
      <w:r>
        <w:t>3. **制度实施**：本制度自发布之日起实施。</w:t>
      </w:r>
    </w:p>
    <w:p>
      <w:pPr>
        <w:spacing w:line="360" w:lineRule="auto" w:before="0" w:after="0"/>
        <w:ind w:firstLine="420"/>
      </w:pPr>
      <w:r>
        <w:t>**十、结论**</w:t>
      </w:r>
    </w:p>
    <w:p>
      <w:pPr>
        <w:spacing w:line="360" w:lineRule="auto" w:before="0" w:after="0"/>
        <w:ind w:firstLine="420"/>
      </w:pPr>
      <w:r>
        <w:t>成本控制是组织实现盈利目标、增强竞争能力的重要手段。通过科学、系统的成本控制，组织能够降低成本，提高效率，实现可持续发展。全体员工应严格遵守成本控制制度，共同推动组织成本控制目标的实现。</w:t>
      </w:r>
    </w:p>
    <w:p>
      <w:pPr>
        <w:pStyle w:val="Heading1"/>
        <w:spacing w:line="360" w:lineRule="auto" w:before="0" w:after="0"/>
        <w:ind w:firstLine="420"/>
      </w:pPr>
      <w:r>
        <w:t>客户服务管理</w:t>
      </w:r>
    </w:p>
    <w:p>
      <w:pPr>
        <w:pStyle w:val="Heading2"/>
        <w:spacing w:line="360" w:lineRule="auto" w:before="0" w:after="0"/>
        <w:ind w:firstLine="420"/>
      </w:pPr>
      <w:r>
        <w:t xml:space="preserve"> 客户服务流程</w:t>
      </w:r>
    </w:p>
    <w:p>
      <w:pPr>
        <w:spacing w:line="360" w:lineRule="auto" w:before="0" w:after="0"/>
        <w:ind w:firstLine="420"/>
      </w:pPr>
      <w:r>
        <w:t>**客户服务流程**</w:t>
      </w:r>
    </w:p>
    <w:p>
      <w:pPr>
        <w:spacing w:line="360" w:lineRule="auto" w:before="0" w:after="0"/>
        <w:ind w:firstLine="420"/>
      </w:pPr>
      <w:r>
        <w:t>**一、引言**</w:t>
      </w:r>
    </w:p>
    <w:p>
      <w:pPr>
        <w:spacing w:line="360" w:lineRule="auto" w:before="0" w:after="0"/>
        <w:ind w:firstLine="420"/>
      </w:pPr>
      <w:r>
        <w:t>客户服务流程是组织为确保客户满意度，提供高效、专业服务的一系列规范化操作步骤。一个完善的客户服务流程能够提升客户体验，增强客户忠诚度，进而促进组织的持续发展和市场竞争力。</w:t>
      </w:r>
    </w:p>
    <w:p>
      <w:pPr>
        <w:spacing w:line="360" w:lineRule="auto" w:before="0" w:after="0"/>
        <w:ind w:firstLine="420"/>
      </w:pPr>
      <w:r>
        <w:t>**二、客户服务目标**</w:t>
      </w:r>
    </w:p>
    <w:p>
      <w:pPr>
        <w:spacing w:line="360" w:lineRule="auto" w:before="0" w:after="0"/>
        <w:ind w:firstLine="420"/>
      </w:pPr>
      <w:r>
        <w:t>1. **提升客户满意度**：通过优质服务，确保客户需求得到及时、有效的满足。</w:t>
      </w:r>
    </w:p>
    <w:p>
      <w:pPr>
        <w:spacing w:line="360" w:lineRule="auto" w:before="0" w:after="0"/>
        <w:ind w:firstLine="420"/>
      </w:pPr>
      <w:r>
        <w:t>2. **增强客户忠诚度**：建立长期的客户关系，提高客户复购率和推荐率。</w:t>
      </w:r>
    </w:p>
    <w:p>
      <w:pPr>
        <w:spacing w:line="360" w:lineRule="auto" w:before="0" w:after="0"/>
        <w:ind w:firstLine="420"/>
      </w:pPr>
      <w:r>
        <w:t>3. **优化服务效率**：简化服务流程，提高服务响应速度和处理效率。</w:t>
      </w:r>
    </w:p>
    <w:p>
      <w:pPr>
        <w:spacing w:line="360" w:lineRule="auto" w:before="0" w:after="0"/>
        <w:ind w:firstLine="420"/>
      </w:pPr>
      <w:r>
        <w:t>4. **树立品牌形象**：通过专业服务，提升组织品牌形象和市场口碑。</w:t>
      </w:r>
    </w:p>
    <w:p>
      <w:pPr>
        <w:spacing w:line="360" w:lineRule="auto" w:before="0" w:after="0"/>
        <w:ind w:firstLine="420"/>
      </w:pPr>
      <w:r>
        <w:t>**三、客户服务原则**</w:t>
      </w:r>
    </w:p>
    <w:p>
      <w:pPr>
        <w:spacing w:line="360" w:lineRule="auto" w:before="0" w:after="0"/>
        <w:ind w:firstLine="420"/>
      </w:pPr>
      <w:r>
        <w:t>1. **客户至上**：始终以客户需求为中心，提供个性化、贴心的服务。</w:t>
      </w:r>
    </w:p>
    <w:p>
      <w:pPr>
        <w:spacing w:line="360" w:lineRule="auto" w:before="0" w:after="0"/>
        <w:ind w:firstLine="420"/>
      </w:pPr>
      <w:r>
        <w:t>2. **及时响应**：对客户的需求和问题做到快速反应，及时处理。</w:t>
      </w:r>
    </w:p>
    <w:p>
      <w:pPr>
        <w:spacing w:line="360" w:lineRule="auto" w:before="0" w:after="0"/>
        <w:ind w:firstLine="420"/>
      </w:pPr>
      <w:r>
        <w:t>3. **专业规范**：服务过程规范、专业，确保服务质量和效果。</w:t>
      </w:r>
    </w:p>
    <w:p>
      <w:pPr>
        <w:spacing w:line="360" w:lineRule="auto" w:before="0" w:after="0"/>
        <w:ind w:firstLine="420"/>
      </w:pPr>
      <w:r>
        <w:t>4. **持续改进**：根据客户反馈和服务过程中发现的问题，持续优化服务流程。</w:t>
      </w:r>
    </w:p>
    <w:p>
      <w:pPr>
        <w:spacing w:line="360" w:lineRule="auto" w:before="0" w:after="0"/>
        <w:ind w:firstLine="420"/>
      </w:pPr>
      <w:r>
        <w:t>**四、客户服务流程**</w:t>
      </w:r>
    </w:p>
    <w:p>
      <w:pPr>
        <w:spacing w:line="360" w:lineRule="auto" w:before="0" w:after="0"/>
        <w:ind w:firstLine="420"/>
      </w:pPr>
      <w:r>
        <w:t>1. **服务准备**</w:t>
      </w:r>
    </w:p>
    <w:p>
      <w:pPr>
        <w:spacing w:line="360" w:lineRule="auto" w:before="0" w:after="0"/>
        <w:ind w:firstLine="420"/>
      </w:pPr>
      <w:r>
        <w:tab/>
        <w:t>* **了解客户**：收集客户信息，了解客户背景、需求和偏好。</w:t>
      </w:r>
    </w:p>
    <w:p>
      <w:pPr>
        <w:spacing w:line="360" w:lineRule="auto" w:before="0" w:after="0"/>
        <w:ind w:firstLine="420"/>
      </w:pPr>
      <w:r>
        <w:tab/>
        <w:t>* **服务培训**：对客服人员进行产品知识、沟通技巧等方面的培训。</w:t>
      </w:r>
    </w:p>
    <w:p>
      <w:pPr>
        <w:spacing w:line="360" w:lineRule="auto" w:before="0" w:after="0"/>
        <w:ind w:firstLine="420"/>
      </w:pPr>
      <w:r>
        <w:tab/>
        <w:t>* **资源准备**：确保服务所需资源（如人力、物资等）到位。</w:t>
      </w:r>
    </w:p>
    <w:p>
      <w:pPr>
        <w:spacing w:line="360" w:lineRule="auto" w:before="0" w:after="0"/>
        <w:ind w:firstLine="420"/>
      </w:pPr>
      <w:r>
        <w:t>2. **服务接触**</w:t>
      </w:r>
    </w:p>
    <w:p>
      <w:pPr>
        <w:spacing w:line="360" w:lineRule="auto" w:before="0" w:after="0"/>
        <w:ind w:firstLine="420"/>
      </w:pPr>
      <w:r>
        <w:tab/>
        <w:t>* **接待客户**：热情、礼貌地接待客户，建立良好的第一印象。</w:t>
      </w:r>
    </w:p>
    <w:p>
      <w:pPr>
        <w:spacing w:line="360" w:lineRule="auto" w:before="0" w:after="0"/>
        <w:ind w:firstLine="420"/>
      </w:pPr>
      <w:r>
        <w:tab/>
        <w:t>* **需求识别**：通过询问、倾听等方式，准确识别客户的需求和问题。</w:t>
      </w:r>
    </w:p>
    <w:p>
      <w:pPr>
        <w:spacing w:line="360" w:lineRule="auto" w:before="0" w:after="0"/>
        <w:ind w:firstLine="420"/>
      </w:pPr>
      <w:r>
        <w:tab/>
        <w:t>* **信息记录**：详细记录客户信息、需求和服务过程。</w:t>
      </w:r>
    </w:p>
    <w:p>
      <w:pPr>
        <w:spacing w:line="360" w:lineRule="auto" w:before="0" w:after="0"/>
        <w:ind w:firstLine="420"/>
      </w:pPr>
      <w:r>
        <w:t>3. **服务响应**</w:t>
      </w:r>
    </w:p>
    <w:p>
      <w:pPr>
        <w:spacing w:line="360" w:lineRule="auto" w:before="0" w:after="0"/>
        <w:ind w:firstLine="420"/>
      </w:pPr>
      <w:r>
        <w:tab/>
        <w:t>* **快速反应**：对客户的需求和问题做到立即响应，告知处理时间和方式。</w:t>
      </w:r>
    </w:p>
    <w:p>
      <w:pPr>
        <w:spacing w:line="360" w:lineRule="auto" w:before="0" w:after="0"/>
        <w:ind w:firstLine="420"/>
      </w:pPr>
      <w:r>
        <w:tab/>
        <w:t>* **解决方案**：提供针对性强、切实可行的解决方案。</w:t>
      </w:r>
    </w:p>
    <w:p>
      <w:pPr>
        <w:spacing w:line="360" w:lineRule="auto" w:before="0" w:after="0"/>
        <w:ind w:firstLine="420"/>
      </w:pPr>
      <w:r>
        <w:tab/>
        <w:t>* **沟通协调**：与相关部门沟通协调，确保服务顺利进行。</w:t>
      </w:r>
    </w:p>
    <w:p>
      <w:pPr>
        <w:spacing w:line="360" w:lineRule="auto" w:before="0" w:after="0"/>
        <w:ind w:firstLine="420"/>
      </w:pPr>
      <w:r>
        <w:t>4. **服务实施**</w:t>
      </w:r>
    </w:p>
    <w:p>
      <w:pPr>
        <w:spacing w:line="360" w:lineRule="auto" w:before="0" w:after="0"/>
        <w:ind w:firstLine="420"/>
      </w:pPr>
      <w:r>
        <w:tab/>
        <w:t>* **执行方案**：按照解决方案实施服务，确保服务质量和效果。</w:t>
      </w:r>
    </w:p>
    <w:p>
      <w:pPr>
        <w:spacing w:line="360" w:lineRule="auto" w:before="0" w:after="0"/>
        <w:ind w:firstLine="420"/>
      </w:pPr>
      <w:r>
        <w:tab/>
        <w:t>* **过程监控**：对服务过程进行监控，确保服务按计划进行。</w:t>
      </w:r>
    </w:p>
    <w:p>
      <w:pPr>
        <w:spacing w:line="360" w:lineRule="auto" w:before="0" w:after="0"/>
        <w:ind w:firstLine="420"/>
      </w:pPr>
      <w:r>
        <w:tab/>
        <w:t>* **客户反馈**：及时收集客户反馈，了解服务效果和客户满意度。</w:t>
      </w:r>
    </w:p>
    <w:p>
      <w:pPr>
        <w:spacing w:line="360" w:lineRule="auto" w:before="0" w:after="0"/>
        <w:ind w:firstLine="420"/>
      </w:pPr>
      <w:r>
        <w:t>5. **服务跟进**</w:t>
      </w:r>
    </w:p>
    <w:p>
      <w:pPr>
        <w:spacing w:line="360" w:lineRule="auto" w:before="0" w:after="0"/>
        <w:ind w:firstLine="420"/>
      </w:pPr>
      <w:r>
        <w:tab/>
        <w:t>* **后续关怀**：服务完成后，进行后续关怀，了解客户使用情况和满意度。</w:t>
      </w:r>
    </w:p>
    <w:p>
      <w:pPr>
        <w:spacing w:line="360" w:lineRule="auto" w:before="0" w:after="0"/>
        <w:ind w:firstLine="420"/>
      </w:pPr>
      <w:r>
        <w:tab/>
        <w:t>* **问题处理**：对客户提出的问题和意见进行及时处理和反馈。</w:t>
      </w:r>
    </w:p>
    <w:p>
      <w:pPr>
        <w:spacing w:line="360" w:lineRule="auto" w:before="0" w:after="0"/>
        <w:ind w:firstLine="420"/>
      </w:pPr>
      <w:r>
        <w:tab/>
        <w:t>* **关系维护**：通过定期回访、优惠活动等方式，维护与客户的长期关系。</w:t>
      </w:r>
    </w:p>
    <w:p>
      <w:pPr>
        <w:spacing w:line="360" w:lineRule="auto" w:before="0" w:after="0"/>
        <w:ind w:firstLine="420"/>
      </w:pPr>
      <w:r>
        <w:t>6. **服务评估与改进**</w:t>
      </w:r>
    </w:p>
    <w:p>
      <w:pPr>
        <w:spacing w:line="360" w:lineRule="auto" w:before="0" w:after="0"/>
        <w:ind w:firstLine="420"/>
      </w:pPr>
      <w:r>
        <w:tab/>
        <w:t>* **服务评估**：对服务过程和结果进行评估，识别存在的问题和不足。</w:t>
      </w:r>
    </w:p>
    <w:p>
      <w:pPr>
        <w:spacing w:line="360" w:lineRule="auto" w:before="0" w:after="0"/>
        <w:ind w:firstLine="420"/>
      </w:pPr>
      <w:r>
        <w:tab/>
        <w:t>* **改进措施**：根据评估结果，制定改进措施，优化服务流程。</w:t>
      </w:r>
    </w:p>
    <w:p>
      <w:pPr>
        <w:spacing w:line="360" w:lineRule="auto" w:before="0" w:after="0"/>
        <w:ind w:firstLine="420"/>
      </w:pPr>
      <w:r>
        <w:tab/>
        <w:t>* **持续优化**：建立持续优化机制，不断提升服务质量和客户满意度。</w:t>
      </w:r>
    </w:p>
    <w:p>
      <w:pPr>
        <w:spacing w:line="360" w:lineRule="auto" w:before="0" w:after="0"/>
        <w:ind w:firstLine="420"/>
      </w:pPr>
      <w:r>
        <w:t>**五、客户服务渠道**</w:t>
      </w:r>
    </w:p>
    <w:p>
      <w:pPr>
        <w:spacing w:line="360" w:lineRule="auto" w:before="0" w:after="0"/>
        <w:ind w:firstLine="420"/>
      </w:pPr>
      <w:r>
        <w:t>1. **线上渠道**：如官方网站、在线客服、社交媒体、电子邮件等。</w:t>
      </w:r>
    </w:p>
    <w:p>
      <w:pPr>
        <w:spacing w:line="360" w:lineRule="auto" w:before="0" w:after="0"/>
        <w:ind w:firstLine="420"/>
      </w:pPr>
      <w:r>
        <w:t>2. **线下渠道**：如实体店、呼叫中心、客户服务中心等。</w:t>
      </w:r>
    </w:p>
    <w:p>
      <w:pPr>
        <w:spacing w:line="360" w:lineRule="auto" w:before="0" w:after="0"/>
        <w:ind w:firstLine="420"/>
      </w:pPr>
      <w:r>
        <w:t>3. **多渠道整合**：实现线上线下渠道的整合，提供无缝衔接的服务体验。</w:t>
      </w:r>
    </w:p>
    <w:p>
      <w:pPr>
        <w:spacing w:line="360" w:lineRule="auto" w:before="0" w:after="0"/>
        <w:ind w:firstLine="420"/>
      </w:pPr>
      <w:r>
        <w:t>**六、客户服务团队**</w:t>
      </w:r>
    </w:p>
    <w:p>
      <w:pPr>
        <w:spacing w:line="360" w:lineRule="auto" w:before="0" w:after="0"/>
        <w:ind w:firstLine="420"/>
      </w:pPr>
      <w:r>
        <w:t>1. **团队建设**：建立专业的客户服务团队，确保服务能力和水平。</w:t>
      </w:r>
    </w:p>
    <w:p>
      <w:pPr>
        <w:spacing w:line="360" w:lineRule="auto" w:before="0" w:after="0"/>
        <w:ind w:firstLine="420"/>
      </w:pPr>
      <w:r>
        <w:t>2. **角色分工**：明确团队成员的角色和职责，如接待、咨询、技术支持等。</w:t>
      </w:r>
    </w:p>
    <w:p>
      <w:pPr>
        <w:spacing w:line="360" w:lineRule="auto" w:before="0" w:after="0"/>
        <w:ind w:firstLine="420"/>
      </w:pPr>
      <w:r>
        <w:t>3. **协作机制**：建立高效的团队协作机制，确保服务流程的顺畅进行。</w:t>
      </w:r>
    </w:p>
    <w:p>
      <w:pPr>
        <w:spacing w:line="360" w:lineRule="auto" w:before="0" w:after="0"/>
        <w:ind w:firstLine="420"/>
      </w:pPr>
      <w:r>
        <w:t>**七、客户服务考核**</w:t>
      </w:r>
    </w:p>
    <w:p>
      <w:pPr>
        <w:spacing w:line="360" w:lineRule="auto" w:before="0" w:after="0"/>
        <w:ind w:firstLine="420"/>
      </w:pPr>
      <w:r>
        <w:t>1. **考核指标**：如客户满意度、服务响应时间、问题解决率等。</w:t>
      </w:r>
    </w:p>
    <w:p>
      <w:pPr>
        <w:spacing w:line="360" w:lineRule="auto" w:before="0" w:after="0"/>
        <w:ind w:firstLine="420"/>
      </w:pPr>
      <w:r>
        <w:t>2. **考核周期**：定期进行客户服务考核，如月度、季度、年度。</w:t>
      </w:r>
    </w:p>
    <w:p>
      <w:pPr>
        <w:spacing w:line="360" w:lineRule="auto" w:before="0" w:after="0"/>
        <w:ind w:firstLine="420"/>
      </w:pPr>
      <w:r>
        <w:t>3. **考核结果应用**：将考核结果与客服人员的绩效挂钩，奖优罚劣。</w:t>
      </w:r>
    </w:p>
    <w:p>
      <w:pPr>
        <w:spacing w:line="360" w:lineRule="auto" w:before="0" w:after="0"/>
        <w:ind w:firstLine="420"/>
      </w:pPr>
      <w:r>
        <w:t>**八、客户服务培训**</w:t>
      </w:r>
    </w:p>
    <w:p>
      <w:pPr>
        <w:spacing w:line="360" w:lineRule="auto" w:before="0" w:after="0"/>
        <w:ind w:firstLine="420"/>
      </w:pPr>
      <w:r>
        <w:t>1. **培训内容**：包括产品知识、沟通技巧、服务流程、客户关系管理等。</w:t>
      </w:r>
    </w:p>
    <w:p>
      <w:pPr>
        <w:spacing w:line="360" w:lineRule="auto" w:before="0" w:after="0"/>
        <w:ind w:firstLine="420"/>
      </w:pPr>
      <w:r>
        <w:t>2. **培训方式**：采用线上培训、线下培训、角色扮演等多种方式。</w:t>
      </w:r>
    </w:p>
    <w:p>
      <w:pPr>
        <w:spacing w:line="360" w:lineRule="auto" w:before="0" w:after="0"/>
        <w:ind w:firstLine="420"/>
      </w:pPr>
      <w:r>
        <w:t>3. **持续培训**：建立持续培训机制，不断提升客服人员的专业能力和服务水平。</w:t>
      </w:r>
    </w:p>
    <w:p>
      <w:pPr>
        <w:spacing w:line="360" w:lineRule="auto" w:before="0" w:after="0"/>
        <w:ind w:firstLine="420"/>
      </w:pPr>
      <w:r>
        <w:t>**九、附则**</w:t>
      </w:r>
    </w:p>
    <w:p>
      <w:pPr>
        <w:spacing w:line="360" w:lineRule="auto" w:before="0" w:after="0"/>
        <w:ind w:firstLine="420"/>
      </w:pPr>
      <w:r>
        <w:t>1. **制度修订**：根据市场变化和组织发展需要，定期修订客户服务流程。</w:t>
      </w:r>
    </w:p>
    <w:p>
      <w:pPr>
        <w:spacing w:line="360" w:lineRule="auto" w:before="0" w:after="0"/>
        <w:ind w:firstLine="420"/>
      </w:pPr>
      <w:r>
        <w:t>2. **制度解释**：客户服务流程的解释权归组织客户服务部门。</w:t>
      </w:r>
    </w:p>
    <w:p>
      <w:pPr>
        <w:spacing w:line="360" w:lineRule="auto" w:before="0" w:after="0"/>
        <w:ind w:firstLine="420"/>
      </w:pPr>
      <w:r>
        <w:t>3. **制度实施**：本流程自发布之日起实施。</w:t>
      </w:r>
    </w:p>
    <w:p>
      <w:pPr>
        <w:spacing w:line="360" w:lineRule="auto" w:before="0" w:after="0"/>
        <w:ind w:firstLine="420"/>
      </w:pPr>
      <w:r>
        <w:t>**十、结论**</w:t>
      </w:r>
    </w:p>
    <w:p>
      <w:pPr>
        <w:spacing w:line="360" w:lineRule="auto" w:before="0" w:after="0"/>
        <w:ind w:firstLine="420"/>
      </w:pPr>
      <w:r>
        <w:t>客户服务流程是组织提升客户满意度、增强市场竞争力的重要手段。通过科学、系统的客户服务流程，组织能够提供高效、专业的服务，赢得客户的信任和忠诚。全体员工应严格遵守客户服务流程，共同推动组织客户服务目标的实现。</w:t>
      </w:r>
    </w:p>
    <w:p>
      <w:pPr>
        <w:pStyle w:val="Heading2"/>
        <w:spacing w:line="360" w:lineRule="auto" w:before="0" w:after="0"/>
        <w:ind w:firstLine="420"/>
      </w:pPr>
      <w:r>
        <w:t xml:space="preserve"> 客户满意度调查</w:t>
      </w:r>
    </w:p>
    <w:p>
      <w:pPr>
        <w:spacing w:line="360" w:lineRule="auto" w:before="0" w:after="0"/>
        <w:ind w:firstLine="420"/>
      </w:pPr>
      <w:r>
        <w:t>**客户满意度调查**</w:t>
      </w:r>
    </w:p>
    <w:p>
      <w:pPr>
        <w:spacing w:line="360" w:lineRule="auto" w:before="0" w:after="0"/>
        <w:ind w:firstLine="420"/>
      </w:pPr>
      <w:r>
        <w:t>**一、引言**</w:t>
      </w:r>
    </w:p>
    <w:p>
      <w:pPr>
        <w:spacing w:line="360" w:lineRule="auto" w:before="0" w:after="0"/>
        <w:ind w:firstLine="420"/>
      </w:pPr>
      <w:r>
        <w:t>客户满意度调查是组织为了解客户对产品或服务的满意程度，收集客户反馈，进而改进产品和服务质量的一种重要手段。通过客户满意度调查，组织可以更好地满足客户需求，提升客户忠诚度，增强市场竞争力。</w:t>
      </w:r>
    </w:p>
    <w:p>
      <w:pPr>
        <w:spacing w:line="360" w:lineRule="auto" w:before="0" w:after="0"/>
        <w:ind w:firstLine="420"/>
      </w:pPr>
      <w:r>
        <w:t>**二、调查目标**</w:t>
      </w:r>
    </w:p>
    <w:p>
      <w:pPr>
        <w:spacing w:line="360" w:lineRule="auto" w:before="0" w:after="0"/>
        <w:ind w:firstLine="420"/>
      </w:pPr>
      <w:r>
        <w:t>1. **评估客户满意度**：量化客户对产品或服务的满意程度。</w:t>
      </w:r>
    </w:p>
    <w:p>
      <w:pPr>
        <w:spacing w:line="360" w:lineRule="auto" w:before="0" w:after="0"/>
        <w:ind w:firstLine="420"/>
      </w:pPr>
      <w:r>
        <w:t>2. **识别改进领域**：发现产品或服务的不足之处，明确改进方向。</w:t>
      </w:r>
    </w:p>
    <w:p>
      <w:pPr>
        <w:spacing w:line="360" w:lineRule="auto" w:before="0" w:after="0"/>
        <w:ind w:firstLine="420"/>
      </w:pPr>
      <w:r>
        <w:t>3. **提升客户体验**：根据客户反馈，优化产品和服务，提升客户体验。</w:t>
      </w:r>
    </w:p>
    <w:p>
      <w:pPr>
        <w:spacing w:line="360" w:lineRule="auto" w:before="0" w:after="0"/>
        <w:ind w:firstLine="420"/>
      </w:pPr>
      <w:r>
        <w:t>4. **增强客户忠诚度**：通过改进措施，提高客户忠诚度和复购率。</w:t>
      </w:r>
    </w:p>
    <w:p>
      <w:pPr>
        <w:spacing w:line="360" w:lineRule="auto" w:before="0" w:after="0"/>
        <w:ind w:firstLine="420"/>
      </w:pPr>
      <w:r>
        <w:t>**三、调查原则**</w:t>
      </w:r>
    </w:p>
    <w:p>
      <w:pPr>
        <w:spacing w:line="360" w:lineRule="auto" w:before="0" w:after="0"/>
        <w:ind w:firstLine="420"/>
      </w:pPr>
      <w:r>
        <w:t>1. **客观公正**：确保调查过程的客观性和公正性，避免主观偏见。</w:t>
      </w:r>
    </w:p>
    <w:p>
      <w:pPr>
        <w:spacing w:line="360" w:lineRule="auto" w:before="0" w:after="0"/>
        <w:ind w:firstLine="420"/>
      </w:pPr>
      <w:r>
        <w:t>2. **全面覆盖**：调查样本应具有代表性，覆盖不同客户群体。</w:t>
      </w:r>
    </w:p>
    <w:p>
      <w:pPr>
        <w:spacing w:line="360" w:lineRule="auto" w:before="0" w:after="0"/>
        <w:ind w:firstLine="420"/>
      </w:pPr>
      <w:r>
        <w:t>3. **简便易行**：调查问卷设计简洁明了，便于客户理解和回答。</w:t>
      </w:r>
    </w:p>
    <w:p>
      <w:pPr>
        <w:spacing w:line="360" w:lineRule="auto" w:before="0" w:after="0"/>
        <w:ind w:firstLine="420"/>
      </w:pPr>
      <w:r>
        <w:t>4. **保护隐私**：确保客户信息的保密性，不泄露客户隐私。</w:t>
      </w:r>
    </w:p>
    <w:p>
      <w:pPr>
        <w:spacing w:line="360" w:lineRule="auto" w:before="0" w:after="0"/>
        <w:ind w:firstLine="420"/>
      </w:pPr>
      <w:r>
        <w:t>**四、调查流程**</w:t>
      </w:r>
    </w:p>
    <w:p>
      <w:pPr>
        <w:spacing w:line="360" w:lineRule="auto" w:before="0" w:after="0"/>
        <w:ind w:firstLine="420"/>
      </w:pPr>
      <w:r>
        <w:t>1. **调查准备**</w:t>
      </w:r>
    </w:p>
    <w:p>
      <w:pPr>
        <w:spacing w:line="360" w:lineRule="auto" w:before="0" w:after="0"/>
        <w:ind w:firstLine="420"/>
      </w:pPr>
      <w:r>
        <w:tab/>
        <w:t>* **确定调查目标**：明确调查的具体目标和预期成果。</w:t>
      </w:r>
    </w:p>
    <w:p>
      <w:pPr>
        <w:spacing w:line="360" w:lineRule="auto" w:before="0" w:after="0"/>
        <w:ind w:firstLine="420"/>
      </w:pPr>
      <w:r>
        <w:tab/>
        <w:t>* **设计调查问卷**：根据调查目标，设计科学、合理的问卷。</w:t>
      </w:r>
    </w:p>
    <w:p>
      <w:pPr>
        <w:spacing w:line="360" w:lineRule="auto" w:before="0" w:after="0"/>
        <w:ind w:firstLine="420"/>
      </w:pPr>
      <w:r>
        <w:tab/>
        <w:t>* **选择调查方式**：如在线调查、电话调查、邮件调查等。</w:t>
      </w:r>
    </w:p>
    <w:p>
      <w:pPr>
        <w:spacing w:line="360" w:lineRule="auto" w:before="0" w:after="0"/>
        <w:ind w:firstLine="420"/>
      </w:pPr>
      <w:r>
        <w:tab/>
        <w:t>* **确定调查样本**：确保样本的代表性 và</w:t>
      </w:r>
    </w:p>
    <w:p>
      <w:pPr>
        <w:spacing w:line="360" w:lineRule="auto" w:before="0" w:after="0"/>
        <w:ind w:firstLine="420"/>
      </w:pPr>
      <w:r>
        <w:t>**客户满意度调查**</w:t>
      </w:r>
    </w:p>
    <w:p>
      <w:pPr>
        <w:spacing w:line="360" w:lineRule="auto" w:before="0" w:after="0"/>
        <w:ind w:firstLine="420"/>
      </w:pPr>
      <w:r>
        <w:t>**一、引言**</w:t>
      </w:r>
    </w:p>
    <w:p>
      <w:pPr>
        <w:spacing w:line="360" w:lineRule="auto" w:before="0" w:after="0"/>
        <w:ind w:firstLine="420"/>
      </w:pPr>
      <w:r>
        <w:t>客户满意度调查是组织为了解客户对产品或服务的满意程度，收集客户反馈，进而改进产品和服务质量的一种重要手段。通过客户满意度调查，组织可以更好地满足客户需求，提升客户忠诚度，增强市场竞争力。</w:t>
      </w:r>
    </w:p>
    <w:p>
      <w:pPr>
        <w:spacing w:line="360" w:lineRule="auto" w:before="0" w:after="0"/>
        <w:ind w:firstLine="420"/>
      </w:pPr>
      <w:r>
        <w:t>**二、调查目标**</w:t>
      </w:r>
    </w:p>
    <w:p>
      <w:pPr>
        <w:spacing w:line="360" w:lineRule="auto" w:before="0" w:after="0"/>
        <w:ind w:firstLine="420"/>
      </w:pPr>
      <w:r>
        <w:t>1. **评估客户满意度**：量化客户对产品或服务的满意程度。</w:t>
      </w:r>
    </w:p>
    <w:p>
      <w:pPr>
        <w:spacing w:line="360" w:lineRule="auto" w:before="0" w:after="0"/>
        <w:ind w:firstLine="420"/>
      </w:pPr>
      <w:r>
        <w:t>2. **识别改进领域**：发现产品或服务的不足之处，明确改进方向。</w:t>
      </w:r>
    </w:p>
    <w:p>
      <w:pPr>
        <w:spacing w:line="360" w:lineRule="auto" w:before="0" w:after="0"/>
        <w:ind w:firstLine="420"/>
      </w:pPr>
      <w:r>
        <w:t>3. **提升客户体验**：根据客户反馈，优化产品和服务，提升客户体验。</w:t>
      </w:r>
    </w:p>
    <w:p>
      <w:pPr>
        <w:spacing w:line="360" w:lineRule="auto" w:before="0" w:after="0"/>
        <w:ind w:firstLine="420"/>
      </w:pPr>
      <w:r>
        <w:t>4. **增强客户忠诚度**：通过改进措施，提高客户忠诚度和复购率。</w:t>
      </w:r>
    </w:p>
    <w:p>
      <w:pPr>
        <w:spacing w:line="360" w:lineRule="auto" w:before="0" w:after="0"/>
        <w:ind w:firstLine="420"/>
      </w:pPr>
      <w:r>
        <w:t>**三、调查原则**</w:t>
      </w:r>
    </w:p>
    <w:p>
      <w:pPr>
        <w:spacing w:line="360" w:lineRule="auto" w:before="0" w:after="0"/>
        <w:ind w:firstLine="420"/>
      </w:pPr>
      <w:r>
        <w:t>1. **客观公正**：确保调查过程的客观性和公正性，避免主观偏见。</w:t>
      </w:r>
    </w:p>
    <w:p>
      <w:pPr>
        <w:spacing w:line="360" w:lineRule="auto" w:before="0" w:after="0"/>
        <w:ind w:firstLine="420"/>
      </w:pPr>
      <w:r>
        <w:t>2. **全面覆盖**：调查样本应具有代表性，覆盖不同客户群体。</w:t>
      </w:r>
    </w:p>
    <w:p>
      <w:pPr>
        <w:spacing w:line="360" w:lineRule="auto" w:before="0" w:after="0"/>
        <w:ind w:firstLine="420"/>
      </w:pPr>
      <w:r>
        <w:t>3. **简便易行**：调查问卷设计简洁明了，便于客户理解和回答。</w:t>
      </w:r>
    </w:p>
    <w:p>
      <w:pPr>
        <w:spacing w:line="360" w:lineRule="auto" w:before="0" w:after="0"/>
        <w:ind w:firstLine="420"/>
      </w:pPr>
      <w:r>
        <w:t>4. **保护隐私**：确保客户信息的保密性，不泄露客户隐私。</w:t>
      </w:r>
    </w:p>
    <w:p>
      <w:pPr>
        <w:spacing w:line="360" w:lineRule="auto" w:before="0" w:after="0"/>
        <w:ind w:firstLine="420"/>
      </w:pPr>
      <w:r>
        <w:t>**四、调查流程**</w:t>
      </w:r>
    </w:p>
    <w:p>
      <w:pPr>
        <w:spacing w:line="360" w:lineRule="auto" w:before="0" w:after="0"/>
        <w:ind w:firstLine="420"/>
      </w:pPr>
      <w:r>
        <w:t>1. **调查准备**</w:t>
      </w:r>
    </w:p>
    <w:p>
      <w:pPr>
        <w:spacing w:line="360" w:lineRule="auto" w:before="0" w:after="0"/>
        <w:ind w:firstLine="420"/>
      </w:pPr>
      <w:r>
        <w:tab/>
        <w:t>* **确定调查目标**：明确调查的具体目标和预期成果。</w:t>
      </w:r>
    </w:p>
    <w:p>
      <w:pPr>
        <w:spacing w:line="360" w:lineRule="auto" w:before="0" w:after="0"/>
        <w:ind w:firstLine="420"/>
      </w:pPr>
      <w:r>
        <w:tab/>
        <w:t>* **设计调查问卷**：根据调查目标，设计科学、合理的问卷。</w:t>
      </w:r>
    </w:p>
    <w:p>
      <w:pPr>
        <w:spacing w:line="360" w:lineRule="auto" w:before="0" w:after="0"/>
        <w:ind w:firstLine="420"/>
      </w:pPr>
      <w:r>
        <w:tab/>
        <w:t>* **选择调查方式**：如在线调查、电话调查、邮件调查等。</w:t>
      </w:r>
    </w:p>
    <w:p>
      <w:pPr>
        <w:spacing w:line="360" w:lineRule="auto" w:before="0" w:after="0"/>
        <w:ind w:firstLine="420"/>
      </w:pPr>
      <w:r>
        <w:tab/>
        <w:t>* **确定调查样本**：确保样本的代表性，覆盖不同客户群体。</w:t>
      </w:r>
    </w:p>
    <w:p>
      <w:pPr>
        <w:spacing w:line="360" w:lineRule="auto" w:before="0" w:after="0"/>
        <w:ind w:firstLine="420"/>
      </w:pPr>
      <w:r>
        <w:t>2. **调查实施**</w:t>
      </w:r>
    </w:p>
    <w:p>
      <w:pPr>
        <w:spacing w:line="360" w:lineRule="auto" w:before="0" w:after="0"/>
        <w:ind w:firstLine="420"/>
      </w:pPr>
      <w:r>
        <w:tab/>
        <w:t>* **发放问卷**：通过选择的调查方式，向目标客户发放问卷。</w:t>
      </w:r>
    </w:p>
    <w:p>
      <w:pPr>
        <w:spacing w:line="360" w:lineRule="auto" w:before="0" w:after="0"/>
        <w:ind w:firstLine="420"/>
      </w:pPr>
      <w:r>
        <w:tab/>
        <w:t>* **收集反馈**：在规定时间内收集客户的反馈信息。</w:t>
      </w:r>
    </w:p>
    <w:p>
      <w:pPr>
        <w:spacing w:line="360" w:lineRule="auto" w:before="0" w:after="0"/>
        <w:ind w:firstLine="420"/>
      </w:pPr>
      <w:r>
        <w:tab/>
        <w:t>* **数据整理**：对收集到的数据进行整理和初步分析。</w:t>
      </w:r>
    </w:p>
    <w:p>
      <w:pPr>
        <w:spacing w:line="360" w:lineRule="auto" w:before="0" w:after="0"/>
        <w:ind w:firstLine="420"/>
      </w:pPr>
      <w:r>
        <w:t>3. **数据分析**</w:t>
      </w:r>
    </w:p>
    <w:p>
      <w:pPr>
        <w:spacing w:line="360" w:lineRule="auto" w:before="0" w:after="0"/>
        <w:ind w:firstLine="420"/>
      </w:pPr>
      <w:r>
        <w:tab/>
        <w:t>* **统计分析**：运用统计分析方法，对数据进行分析，得出结论。</w:t>
      </w:r>
    </w:p>
    <w:p>
      <w:pPr>
        <w:spacing w:line="360" w:lineRule="auto" w:before="0" w:after="0"/>
        <w:ind w:firstLine="420"/>
      </w:pPr>
      <w:r>
        <w:tab/>
        <w:t>* **结果解读**：解读分析结果，识别客户满意度的关键因素和问题所在。</w:t>
      </w:r>
    </w:p>
    <w:p>
      <w:pPr>
        <w:spacing w:line="360" w:lineRule="auto" w:before="0" w:after="0"/>
        <w:ind w:firstLine="420"/>
      </w:pPr>
      <w:r>
        <w:t>4. **报告编制**</w:t>
      </w:r>
    </w:p>
    <w:p>
      <w:pPr>
        <w:spacing w:line="360" w:lineRule="auto" w:before="0" w:after="0"/>
        <w:ind w:firstLine="420"/>
      </w:pPr>
      <w:r>
        <w:tab/>
        <w:t>* **撰写报告**：根据分析结果，撰写客户满意度调查报告。</w:t>
      </w:r>
    </w:p>
    <w:p>
      <w:pPr>
        <w:spacing w:line="360" w:lineRule="auto" w:before="0" w:after="0"/>
        <w:ind w:firstLine="420"/>
      </w:pPr>
      <w:r>
        <w:tab/>
        <w:t>* **提出建议**：在报告中提出改进产品或服务的具体建议。</w:t>
      </w:r>
    </w:p>
    <w:p>
      <w:pPr>
        <w:spacing w:line="360" w:lineRule="auto" w:before="0" w:after="0"/>
        <w:ind w:firstLine="420"/>
      </w:pPr>
      <w:r>
        <w:t>5. **结果应用**</w:t>
      </w:r>
    </w:p>
    <w:p>
      <w:pPr>
        <w:spacing w:line="360" w:lineRule="auto" w:before="0" w:after="0"/>
        <w:ind w:firstLine="420"/>
      </w:pPr>
      <w:r>
        <w:tab/>
        <w:t>* **改进措施**：根据调查结果，制定并实施改进措施。</w:t>
      </w:r>
    </w:p>
    <w:p>
      <w:pPr>
        <w:spacing w:line="360" w:lineRule="auto" w:before="0" w:after="0"/>
        <w:ind w:firstLine="420"/>
      </w:pPr>
      <w:r>
        <w:tab/>
        <w:t>* **跟踪反馈**：对改进措施的实施效果进行跟踪，收集客户反馈。</w:t>
      </w:r>
    </w:p>
    <w:p>
      <w:pPr>
        <w:spacing w:line="360" w:lineRule="auto" w:before="0" w:after="0"/>
        <w:ind w:firstLine="420"/>
      </w:pPr>
      <w:r>
        <w:t>**五、调查内容**</w:t>
      </w:r>
    </w:p>
    <w:p>
      <w:pPr>
        <w:spacing w:line="360" w:lineRule="auto" w:before="0" w:after="0"/>
        <w:ind w:firstLine="420"/>
      </w:pPr>
      <w:r>
        <w:t>1. **产品或服务满意度**：客户对产品或服务的总体满意程度。</w:t>
      </w:r>
    </w:p>
    <w:p>
      <w:pPr>
        <w:spacing w:line="360" w:lineRule="auto" w:before="0" w:after="0"/>
        <w:ind w:firstLine="420"/>
      </w:pPr>
      <w:r>
        <w:t>2. **质量满意度**：客户对产品或服务质量的具体评价。</w:t>
      </w:r>
    </w:p>
    <w:p>
      <w:pPr>
        <w:spacing w:line="360" w:lineRule="auto" w:before="0" w:after="0"/>
        <w:ind w:firstLine="420"/>
      </w:pPr>
      <w:r>
        <w:t>3. **价格满意度**：客户对产品或服务价格的评价。</w:t>
      </w:r>
    </w:p>
    <w:p>
      <w:pPr>
        <w:spacing w:line="360" w:lineRule="auto" w:before="0" w:after="0"/>
        <w:ind w:firstLine="420"/>
      </w:pPr>
      <w:r>
        <w:t>4. **服务态度满意度**：客户对服务人员态度的评价。</w:t>
      </w:r>
    </w:p>
    <w:p>
      <w:pPr>
        <w:spacing w:line="360" w:lineRule="auto" w:before="0" w:after="0"/>
        <w:ind w:firstLine="420"/>
      </w:pPr>
      <w:r>
        <w:t>5. **响应速度满意度**：客户对服务响应速度的评价。</w:t>
      </w:r>
    </w:p>
    <w:p>
      <w:pPr>
        <w:spacing w:line="360" w:lineRule="auto" w:before="0" w:after="0"/>
        <w:ind w:firstLine="420"/>
      </w:pPr>
      <w:r>
        <w:t>6. **品牌形象满意度**：客户对组织品牌形象的评价。</w:t>
      </w:r>
    </w:p>
    <w:p>
      <w:pPr>
        <w:spacing w:line="360" w:lineRule="auto" w:before="0" w:after="0"/>
        <w:ind w:firstLine="420"/>
      </w:pPr>
      <w:r>
        <w:t>7. **改进建议**：客户对产品或服务的改进建议。</w:t>
      </w:r>
    </w:p>
    <w:p>
      <w:pPr>
        <w:spacing w:line="360" w:lineRule="auto" w:before="0" w:after="0"/>
        <w:ind w:firstLine="420"/>
      </w:pPr>
      <w:r>
        <w:t>**六、调查方法**</w:t>
      </w:r>
    </w:p>
    <w:p>
      <w:pPr>
        <w:spacing w:line="360" w:lineRule="auto" w:before="0" w:after="0"/>
        <w:ind w:firstLine="420"/>
      </w:pPr>
      <w:r>
        <w:t>1. **问卷调查**：设计标准化问卷，通过在线、电话、邮件等方式进行调查。</w:t>
      </w:r>
    </w:p>
    <w:p>
      <w:pPr>
        <w:spacing w:line="360" w:lineRule="auto" w:before="0" w:after="0"/>
        <w:ind w:firstLine="420"/>
      </w:pPr>
      <w:r>
        <w:t>2. **深度访谈**：对部分客户进行深度访谈，了解详细反馈。</w:t>
      </w:r>
    </w:p>
    <w:p>
      <w:pPr>
        <w:spacing w:line="360" w:lineRule="auto" w:before="0" w:after="0"/>
        <w:ind w:firstLine="420"/>
      </w:pPr>
      <w:r>
        <w:t>3. **焦点小组**：组织焦点小组讨论，收集客户意见和建议。</w:t>
      </w:r>
    </w:p>
    <w:p>
      <w:pPr>
        <w:spacing w:line="360" w:lineRule="auto" w:before="0" w:after="0"/>
        <w:ind w:firstLine="420"/>
      </w:pPr>
      <w:r>
        <w:t>**七、调查频率**</w:t>
      </w:r>
    </w:p>
    <w:p>
      <w:pPr>
        <w:spacing w:line="360" w:lineRule="auto" w:before="0" w:after="0"/>
        <w:ind w:firstLine="420"/>
      </w:pPr>
      <w:r>
        <w:t>1. **定期调查**：如年度、季度、月度调查，持续跟踪客户满意度。</w:t>
      </w:r>
    </w:p>
    <w:p>
      <w:pPr>
        <w:spacing w:line="360" w:lineRule="auto" w:before="0" w:after="0"/>
        <w:ind w:firstLine="420"/>
      </w:pPr>
      <w:r>
        <w:t>2. **专项调查**：针对特定问题或事件进行的专项调查。</w:t>
      </w:r>
    </w:p>
    <w:p>
      <w:pPr>
        <w:spacing w:line="360" w:lineRule="auto" w:before="0" w:after="0"/>
        <w:ind w:firstLine="420"/>
      </w:pPr>
      <w:r>
        <w:t>**八、调查团队**</w:t>
      </w:r>
    </w:p>
    <w:p>
      <w:pPr>
        <w:spacing w:line="360" w:lineRule="auto" w:before="0" w:after="0"/>
        <w:ind w:firstLine="420"/>
      </w:pPr>
      <w:r>
        <w:t>1. **团队组成**：由市场部、客服部、数据分析</w:t>
      </w:r>
    </w:p>
    <w:p>
      <w:pPr>
        <w:pStyle w:val="Heading2"/>
        <w:spacing w:line="360" w:lineRule="auto" w:before="0" w:after="0"/>
        <w:ind w:firstLine="420"/>
      </w:pPr>
      <w:r>
        <w:t xml:space="preserve"> 客户服务理念</w:t>
      </w:r>
    </w:p>
    <w:p>
      <w:pPr>
        <w:spacing w:line="360" w:lineRule="auto" w:before="0" w:after="0"/>
        <w:ind w:firstLine="420"/>
      </w:pPr>
      <w:r>
        <w:t>**客户服务理念**</w:t>
      </w:r>
    </w:p>
    <w:p>
      <w:pPr>
        <w:spacing w:line="360" w:lineRule="auto" w:before="0" w:after="0"/>
        <w:ind w:firstLine="420"/>
      </w:pPr>
      <w:r>
        <w:t>**一、引言**</w:t>
      </w:r>
    </w:p>
    <w:p>
      <w:pPr>
        <w:spacing w:line="360" w:lineRule="auto" w:before="0" w:after="0"/>
        <w:ind w:firstLine="420"/>
      </w:pPr>
      <w:r>
        <w:t>客户服务理念是组织在为客户提供服务过程中所秉承的核心理念和价值观，它指导着组织的服务行为，影响着客户的服务体验。一个明确的客户服务理念能够提升服务品质，增强客户满意度，进而促进组织的持续发展和市场竞争力。</w:t>
      </w:r>
    </w:p>
    <w:p>
      <w:pPr>
        <w:spacing w:line="360" w:lineRule="auto" w:before="0" w:after="0"/>
        <w:ind w:firstLine="420"/>
      </w:pPr>
      <w:r>
        <w:t>**二、客户服务理念核心**</w:t>
      </w:r>
    </w:p>
    <w:p>
      <w:pPr>
        <w:spacing w:line="360" w:lineRule="auto" w:before="0" w:after="0"/>
        <w:ind w:firstLine="420"/>
      </w:pPr>
      <w:r>
        <w:t>1. **客户至上**：始终将客户的需求和利益放在首位，全心全意为客户服务。</w:t>
      </w:r>
    </w:p>
    <w:p>
      <w:pPr>
        <w:spacing w:line="360" w:lineRule="auto" w:before="0" w:after="0"/>
        <w:ind w:firstLine="420"/>
      </w:pPr>
      <w:r>
        <w:t>2. **真诚关怀**：以真诚、友善的态度对待每一位客户，关心客户的需求和感受。</w:t>
      </w:r>
    </w:p>
    <w:p>
      <w:pPr>
        <w:spacing w:line="360" w:lineRule="auto" w:before="0" w:after="0"/>
        <w:ind w:firstLine="420"/>
      </w:pPr>
      <w:r>
        <w:t>3. **专业高效**：提供专业、高效的服务，确保客户问题得到及时、准确的解决。</w:t>
      </w:r>
    </w:p>
    <w:p>
      <w:pPr>
        <w:spacing w:line="360" w:lineRule="auto" w:before="0" w:after="0"/>
        <w:ind w:firstLine="420"/>
      </w:pPr>
      <w:r>
        <w:t>4. **持续改进**：不断听取客户反馈，持续改进服务流程，提升服务品质。</w:t>
      </w:r>
    </w:p>
    <w:p>
      <w:pPr>
        <w:spacing w:line="360" w:lineRule="auto" w:before="0" w:after="0"/>
        <w:ind w:firstLine="420"/>
      </w:pPr>
      <w:r>
        <w:t>**三、客户服务理念细则**</w:t>
      </w:r>
    </w:p>
    <w:p>
      <w:pPr>
        <w:spacing w:line="360" w:lineRule="auto" w:before="0" w:after="0"/>
        <w:ind w:firstLine="420"/>
      </w:pPr>
      <w:r>
        <w:t>1. **尊重客户**</w:t>
      </w:r>
    </w:p>
    <w:p>
      <w:pPr>
        <w:spacing w:line="360" w:lineRule="auto" w:before="0" w:after="0"/>
        <w:ind w:firstLine="420"/>
      </w:pPr>
      <w:r>
        <w:tab/>
        <w:t>* **平等对待**：无论客户身份、背景如何，均平等对待，尊重每一位客户。</w:t>
      </w:r>
    </w:p>
    <w:p>
      <w:pPr>
        <w:spacing w:line="360" w:lineRule="auto" w:before="0" w:after="0"/>
        <w:ind w:firstLine="420"/>
      </w:pPr>
      <w:r>
        <w:tab/>
        <w:t>* **倾听需求**：耐心倾听客户的需求和意见，理解客户的真实意图。</w:t>
      </w:r>
    </w:p>
    <w:p>
      <w:pPr>
        <w:spacing w:line="360" w:lineRule="auto" w:before="0" w:after="0"/>
        <w:ind w:firstLine="420"/>
      </w:pPr>
      <w:r>
        <w:t>2. **快速响应**</w:t>
      </w:r>
    </w:p>
    <w:p>
      <w:pPr>
        <w:spacing w:line="360" w:lineRule="auto" w:before="0" w:after="0"/>
        <w:ind w:firstLine="420"/>
      </w:pPr>
      <w:r>
        <w:tab/>
        <w:t>* **及时回复**：对客户的需求和问题做到快速响应，及时给予回复和解决方案。</w:t>
      </w:r>
    </w:p>
    <w:p>
      <w:pPr>
        <w:spacing w:line="360" w:lineRule="auto" w:before="0" w:after="0"/>
        <w:ind w:firstLine="420"/>
      </w:pPr>
      <w:r>
        <w:tab/>
        <w:t>* **高效处理**：优化服务流程，提高服务效率，确保客户问题得到高效处理。</w:t>
      </w:r>
    </w:p>
    <w:p>
      <w:pPr>
        <w:spacing w:line="360" w:lineRule="auto" w:before="0" w:after="0"/>
        <w:ind w:firstLine="420"/>
      </w:pPr>
      <w:r>
        <w:t>3. **优质服务**</w:t>
      </w:r>
    </w:p>
    <w:p>
      <w:pPr>
        <w:spacing w:line="360" w:lineRule="auto" w:before="0" w:after="0"/>
        <w:ind w:firstLine="420"/>
      </w:pPr>
      <w:r>
        <w:tab/>
        <w:t>* **专业素养**：提升客服人员的专业素养，提供准确、专业的服务。</w:t>
      </w:r>
    </w:p>
    <w:p>
      <w:pPr>
        <w:spacing w:line="360" w:lineRule="auto" w:before="0" w:after="0"/>
        <w:ind w:firstLine="420"/>
      </w:pPr>
      <w:r>
        <w:tab/>
        <w:t>* **个性化服务**：根据客户的不同需求，提供个性化、贴心的服务。</w:t>
      </w:r>
    </w:p>
    <w:p>
      <w:pPr>
        <w:spacing w:line="360" w:lineRule="auto" w:before="0" w:after="0"/>
        <w:ind w:firstLine="420"/>
      </w:pPr>
      <w:r>
        <w:t>4. **持续创新**</w:t>
      </w:r>
    </w:p>
    <w:p>
      <w:pPr>
        <w:spacing w:line="360" w:lineRule="auto" w:before="0" w:after="0"/>
        <w:ind w:firstLine="420"/>
      </w:pPr>
      <w:r>
        <w:tab/>
        <w:t>* **服务创新**：不断探索新的服务方式和方法，提升服务体验。</w:t>
      </w:r>
    </w:p>
    <w:p>
      <w:pPr>
        <w:spacing w:line="360" w:lineRule="auto" w:before="0" w:after="0"/>
        <w:ind w:firstLine="420"/>
      </w:pPr>
      <w:r>
        <w:tab/>
        <w:t>* **产品创新**：根据客户反馈和市场变化，持续改进和优化产品。</w:t>
      </w:r>
    </w:p>
    <w:p>
      <w:pPr>
        <w:spacing w:line="360" w:lineRule="auto" w:before="0" w:after="0"/>
        <w:ind w:firstLine="420"/>
      </w:pPr>
      <w:r>
        <w:t>5. **诚信经营**</w:t>
      </w:r>
    </w:p>
    <w:p>
      <w:pPr>
        <w:spacing w:line="360" w:lineRule="auto" w:before="0" w:after="0"/>
        <w:ind w:firstLine="420"/>
      </w:pPr>
      <w:r>
        <w:tab/>
        <w:t>* **真实宣传**：确保服务宣传的真实性，不夸大其词，不误导客户。</w:t>
      </w:r>
    </w:p>
    <w:p>
      <w:pPr>
        <w:spacing w:line="360" w:lineRule="auto" w:before="0" w:after="0"/>
        <w:ind w:firstLine="420"/>
      </w:pPr>
      <w:r>
        <w:tab/>
        <w:t>* **履行承诺**：严格遵守服务承诺，确保服务质量达到预期标准。</w:t>
      </w:r>
    </w:p>
    <w:p>
      <w:pPr>
        <w:spacing w:line="360" w:lineRule="auto" w:before="0" w:after="0"/>
        <w:ind w:firstLine="420"/>
      </w:pPr>
      <w:r>
        <w:t>**四、客户服务理念实施**</w:t>
      </w:r>
    </w:p>
    <w:p>
      <w:pPr>
        <w:spacing w:line="360" w:lineRule="auto" w:before="0" w:after="0"/>
        <w:ind w:firstLine="420"/>
      </w:pPr>
      <w:r>
        <w:t>1. **培训教育**</w:t>
      </w:r>
    </w:p>
    <w:p>
      <w:pPr>
        <w:spacing w:line="360" w:lineRule="auto" w:before="0" w:after="0"/>
        <w:ind w:firstLine="420"/>
      </w:pPr>
      <w:r>
        <w:tab/>
        <w:t>* **理念培训**：对全体员工进行客户服务理念培训，确保理念深入人心。</w:t>
      </w:r>
    </w:p>
    <w:p>
      <w:pPr>
        <w:spacing w:line="360" w:lineRule="auto" w:before="0" w:after="0"/>
        <w:ind w:firstLine="420"/>
      </w:pPr>
      <w:r>
        <w:tab/>
        <w:t>* **技能培训**：提升客服人员的沟通技巧、问题解决能力等专业技能。</w:t>
      </w:r>
    </w:p>
    <w:p>
      <w:pPr>
        <w:spacing w:line="360" w:lineRule="auto" w:before="0" w:after="0"/>
        <w:ind w:firstLine="420"/>
      </w:pPr>
      <w:r>
        <w:t>2. **制度保障**</w:t>
      </w:r>
    </w:p>
    <w:p>
      <w:pPr>
        <w:spacing w:line="360" w:lineRule="auto" w:before="0" w:after="0"/>
        <w:ind w:firstLine="420"/>
      </w:pPr>
      <w:r>
        <w:tab/>
        <w:t>* **制定服务标准**：明确服务标准和服务流程，确保服务的一致性和规范性。</w:t>
      </w:r>
    </w:p>
    <w:p>
      <w:pPr>
        <w:spacing w:line="360" w:lineRule="auto" w:before="0" w:after="0"/>
        <w:ind w:firstLine="420"/>
      </w:pPr>
      <w:r>
        <w:tab/>
        <w:t>* **建立考核机制**：建立客户服务考核机制，将服务理念融入绩效考核。</w:t>
      </w:r>
    </w:p>
    <w:p>
      <w:pPr>
        <w:spacing w:line="360" w:lineRule="auto" w:before="0" w:after="0"/>
        <w:ind w:firstLine="420"/>
      </w:pPr>
      <w:r>
        <w:t>3. **文化塑造**</w:t>
      </w:r>
    </w:p>
    <w:p>
      <w:pPr>
        <w:spacing w:line="360" w:lineRule="auto" w:before="0" w:after="0"/>
        <w:ind w:firstLine="420"/>
      </w:pPr>
      <w:r>
        <w:tab/>
        <w:t>* **营造服务氛围**：营造以客户为中心的服务氛围，让员工自觉践行服务理念。</w:t>
      </w:r>
    </w:p>
    <w:p>
      <w:pPr>
        <w:spacing w:line="360" w:lineRule="auto" w:before="0" w:after="0"/>
        <w:ind w:firstLine="420"/>
      </w:pPr>
      <w:r>
        <w:tab/>
        <w:t>* **树立榜样**：表彰优秀客服人员，树立服务榜样，激励员工提升服务品质。</w:t>
      </w:r>
    </w:p>
    <w:p>
      <w:pPr>
        <w:spacing w:line="360" w:lineRule="auto" w:before="0" w:after="0"/>
        <w:ind w:firstLine="420"/>
      </w:pPr>
      <w:r>
        <w:t>4. **反馈机制**</w:t>
      </w:r>
    </w:p>
    <w:p>
      <w:pPr>
        <w:spacing w:line="360" w:lineRule="auto" w:before="0" w:after="0"/>
        <w:ind w:firstLine="420"/>
      </w:pPr>
      <w:r>
        <w:tab/>
        <w:t>* **收集客户反馈**：通过多种渠道收集客户反馈，了解服务效果和客户满意度。</w:t>
      </w:r>
    </w:p>
    <w:p>
      <w:pPr>
        <w:spacing w:line="360" w:lineRule="auto" w:before="0" w:after="0"/>
        <w:ind w:firstLine="420"/>
      </w:pPr>
      <w:r>
        <w:tab/>
        <w:t>* **改进措施**：根据客户反馈，制定并实施改进措施，持续优化服务流程。</w:t>
      </w:r>
    </w:p>
    <w:p>
      <w:pPr>
        <w:spacing w:line="360" w:lineRule="auto" w:before="0" w:after="0"/>
        <w:ind w:firstLine="420"/>
      </w:pPr>
      <w:r>
        <w:t>**五、客户服务理念宣传**</w:t>
      </w:r>
    </w:p>
    <w:p>
      <w:pPr>
        <w:spacing w:line="360" w:lineRule="auto" w:before="0" w:after="0"/>
        <w:ind w:firstLine="420"/>
      </w:pPr>
      <w:r>
        <w:t>1. **内部宣传**</w:t>
      </w:r>
    </w:p>
    <w:p>
      <w:pPr>
        <w:spacing w:line="360" w:lineRule="auto" w:before="0" w:after="0"/>
        <w:ind w:firstLine="420"/>
      </w:pPr>
      <w:r>
        <w:tab/>
        <w:t>* **通过内部会议、公告、培训等方式，向员工传达客户服务理念。</w:t>
      </w:r>
    </w:p>
    <w:p>
      <w:pPr>
        <w:spacing w:line="360" w:lineRule="auto" w:before="0" w:after="0"/>
        <w:ind w:firstLine="420"/>
      </w:pPr>
      <w:r>
        <w:tab/>
        <w:t>* **制作宣传资料**：如宣传册、海报等，展示客户服务理念。</w:t>
      </w:r>
    </w:p>
    <w:p>
      <w:pPr>
        <w:spacing w:line="360" w:lineRule="auto" w:before="0" w:after="0"/>
        <w:ind w:firstLine="420"/>
      </w:pPr>
      <w:r>
        <w:t>2. **外部宣传**</w:t>
      </w:r>
    </w:p>
    <w:p>
      <w:pPr>
        <w:spacing w:line="360" w:lineRule="auto" w:before="0" w:after="0"/>
        <w:ind w:firstLine="420"/>
      </w:pPr>
      <w:r>
        <w:tab/>
        <w:t>* **通过官方网站、社交媒体等渠道，向客户传达组织的服务理念和价值观。</w:t>
      </w:r>
    </w:p>
    <w:p>
      <w:pPr>
        <w:spacing w:line="360" w:lineRule="auto" w:before="0" w:after="0"/>
        <w:ind w:firstLine="420"/>
      </w:pPr>
      <w:r>
        <w:tab/>
        <w:t>* **客户互动**：通过客户活动、交流会等方式，与客户互动，宣传服务理念。</w:t>
      </w:r>
    </w:p>
    <w:p>
      <w:pPr>
        <w:spacing w:line="360" w:lineRule="auto" w:before="0" w:after="0"/>
        <w:ind w:firstLine="420"/>
      </w:pPr>
      <w:r>
        <w:t>**六、附则**</w:t>
      </w:r>
    </w:p>
    <w:p>
      <w:pPr>
        <w:spacing w:line="360" w:lineRule="auto" w:before="0" w:after="0"/>
        <w:ind w:firstLine="420"/>
      </w:pPr>
      <w:r>
        <w:t>1. **理念修订**：根据市场变化和组织发展需要，定期修订客户服务理念。</w:t>
      </w:r>
    </w:p>
    <w:p>
      <w:pPr>
        <w:spacing w:line="360" w:lineRule="auto" w:before="0" w:after="0"/>
        <w:ind w:firstLine="420"/>
      </w:pPr>
      <w:r>
        <w:t>2. **理念解释**：客户服务理念的解释权归组织客户服务部门。</w:t>
      </w:r>
    </w:p>
    <w:p>
      <w:pPr>
        <w:spacing w:line="360" w:lineRule="auto" w:before="0" w:after="0"/>
        <w:ind w:firstLine="420"/>
      </w:pPr>
      <w:r>
        <w:t>3. **理念实施**：本理念自发布之日起实施。</w:t>
      </w:r>
    </w:p>
    <w:p>
      <w:pPr>
        <w:spacing w:line="360" w:lineRule="auto" w:before="0" w:after="0"/>
        <w:ind w:firstLine="420"/>
      </w:pPr>
      <w:r>
        <w:t>**七、结论**</w:t>
      </w:r>
    </w:p>
    <w:p>
      <w:pPr>
        <w:spacing w:line="360" w:lineRule="auto" w:before="0" w:after="0"/>
        <w:ind w:firstLine="420"/>
      </w:pPr>
      <w:r>
        <w:t>客户服务理念是组织提升服务品质、增强客户满意度的关键。通过明确并践行客户服务理念，组织能够树立良好的服务形象，赢得客户的信任和忠诚，实现可持续发展。全体员工应严格遵守并践行客户服务理念，共同推动组织服务目标的实现。</w:t>
      </w:r>
    </w:p>
    <w:p>
      <w:pPr>
        <w:pStyle w:val="Heading1"/>
        <w:spacing w:line="360" w:lineRule="auto" w:before="0" w:after="0"/>
        <w:ind w:firstLine="420"/>
      </w:pPr>
      <w:r>
        <w:t>沟通与协调</w:t>
      </w:r>
    </w:p>
    <w:p>
      <w:pPr>
        <w:pStyle w:val="Heading2"/>
        <w:spacing w:line="360" w:lineRule="auto" w:before="0" w:after="0"/>
        <w:ind w:firstLine="420"/>
      </w:pPr>
      <w:r>
        <w:t xml:space="preserve"> 外部协调机制</w:t>
      </w:r>
    </w:p>
    <w:p>
      <w:pPr>
        <w:spacing w:line="360" w:lineRule="auto" w:before="0" w:after="0"/>
        <w:ind w:firstLine="420"/>
      </w:pPr>
      <w:r>
        <w:t>**外部协调机制**</w:t>
      </w:r>
    </w:p>
    <w:p>
      <w:pPr>
        <w:spacing w:line="360" w:lineRule="auto" w:before="0" w:after="0"/>
        <w:ind w:firstLine="420"/>
      </w:pPr>
      <w:r>
        <w:t>**一、引言**</w:t>
      </w:r>
    </w:p>
    <w:p>
      <w:pPr>
        <w:spacing w:line="360" w:lineRule="auto" w:before="0" w:after="0"/>
        <w:ind w:firstLine="420"/>
      </w:pPr>
      <w:r>
        <w:t>外部协调机制是指组织在与外部环境互动过程中，为达成共同目标、解决冲突、实现资源共享而建立的一系列规范化、制度化的沟通与协作方式。有效的外部协调机制能够提升组织与外部利益相关者的合作关系，增强组织的市场竞争力和社会影响力。</w:t>
      </w:r>
    </w:p>
    <w:p>
      <w:pPr>
        <w:spacing w:line="360" w:lineRule="auto" w:before="0" w:after="0"/>
        <w:ind w:firstLine="420"/>
      </w:pPr>
      <w:r>
        <w:t>**二、外部协调目标**</w:t>
      </w:r>
    </w:p>
    <w:p>
      <w:pPr>
        <w:spacing w:line="360" w:lineRule="auto" w:before="0" w:after="0"/>
        <w:ind w:firstLine="420"/>
      </w:pPr>
      <w:r>
        <w:t>1. **建立良好关系**：与政府、合作伙伴、客户、供应商等外部利益相关者建立稳定、良好的关系。</w:t>
      </w:r>
    </w:p>
    <w:p>
      <w:pPr>
        <w:spacing w:line="360" w:lineRule="auto" w:before="0" w:after="0"/>
        <w:ind w:firstLine="420"/>
      </w:pPr>
      <w:r>
        <w:t>2. **实现资源共享**：通过协调机制，实现资源共享，降低运营成本，提高效率。</w:t>
      </w:r>
    </w:p>
    <w:p>
      <w:pPr>
        <w:spacing w:line="360" w:lineRule="auto" w:before="0" w:after="0"/>
        <w:ind w:firstLine="420"/>
      </w:pPr>
      <w:r>
        <w:t>3. **解决冲突**：及时发现并解决与外部利益相关者的冲突和矛盾，维护组织形象。</w:t>
      </w:r>
    </w:p>
    <w:p>
      <w:pPr>
        <w:spacing w:line="360" w:lineRule="auto" w:before="0" w:after="0"/>
        <w:ind w:firstLine="420"/>
      </w:pPr>
      <w:r>
        <w:t>4. **促进合作**：推动与外部利益相关者的合作，实现互利共赢。</w:t>
      </w:r>
    </w:p>
    <w:p>
      <w:pPr>
        <w:spacing w:line="360" w:lineRule="auto" w:before="0" w:after="0"/>
        <w:ind w:firstLine="420"/>
      </w:pPr>
      <w:r>
        <w:t>**三、外部协调原则**</w:t>
      </w:r>
    </w:p>
    <w:p>
      <w:pPr>
        <w:spacing w:line="360" w:lineRule="auto" w:before="0" w:after="0"/>
        <w:ind w:firstLine="420"/>
      </w:pPr>
      <w:r>
        <w:t>1. **平等互利**：在协调过程中，坚持平等互利的原则，尊重各方利益。</w:t>
      </w:r>
    </w:p>
    <w:p>
      <w:pPr>
        <w:spacing w:line="360" w:lineRule="auto" w:before="0" w:after="0"/>
        <w:ind w:firstLine="420"/>
      </w:pPr>
      <w:r>
        <w:t>2. **诚信合作**：以诚信为基础，建立长期、稳定的合作关系。</w:t>
      </w:r>
    </w:p>
    <w:p>
      <w:pPr>
        <w:spacing w:line="360" w:lineRule="auto" w:before="0" w:after="0"/>
        <w:ind w:firstLine="420"/>
      </w:pPr>
      <w:r>
        <w:t>3. **及时沟通**：确保信息沟通的及时性和准确性，避免误解和误判。</w:t>
      </w:r>
    </w:p>
    <w:p>
      <w:pPr>
        <w:spacing w:line="360" w:lineRule="auto" w:before="0" w:after="0"/>
        <w:ind w:firstLine="420"/>
      </w:pPr>
      <w:r>
        <w:t>4. **依法协调**：遵循法律法规，确保协调行为的合法性和规范性。</w:t>
      </w:r>
    </w:p>
    <w:p>
      <w:pPr>
        <w:spacing w:line="360" w:lineRule="auto" w:before="0" w:after="0"/>
        <w:ind w:firstLine="420"/>
      </w:pPr>
      <w:r>
        <w:t>**四、外部协调机制构成**</w:t>
      </w:r>
    </w:p>
    <w:p>
      <w:pPr>
        <w:spacing w:line="360" w:lineRule="auto" w:before="0" w:after="0"/>
        <w:ind w:firstLine="420"/>
      </w:pPr>
      <w:r>
        <w:t>1. **政府协调机制**</w:t>
      </w:r>
    </w:p>
    <w:p>
      <w:pPr>
        <w:spacing w:line="360" w:lineRule="auto" w:before="0" w:after="0"/>
        <w:ind w:firstLine="420"/>
      </w:pPr>
      <w:r>
        <w:tab/>
        <w:t>* **政策对接**：及时了解和对接政府相关政策，确保组织运营符合政策要求。</w:t>
      </w:r>
    </w:p>
    <w:p>
      <w:pPr>
        <w:spacing w:line="360" w:lineRule="auto" w:before="0" w:after="0"/>
        <w:ind w:firstLine="420"/>
      </w:pPr>
      <w:r>
        <w:tab/>
        <w:t>* **定期汇报**：定期向政府部门汇报组织运营情况，争取政策支持和指导。</w:t>
      </w:r>
    </w:p>
    <w:p>
      <w:pPr>
        <w:spacing w:line="360" w:lineRule="auto" w:before="0" w:after="0"/>
        <w:ind w:firstLine="420"/>
      </w:pPr>
      <w:r>
        <w:tab/>
        <w:t>* **应急响应**：在突发事件或危机情况下，与政府保持密切沟通，共同应对。</w:t>
      </w:r>
    </w:p>
    <w:p>
      <w:pPr>
        <w:spacing w:line="360" w:lineRule="auto" w:before="0" w:after="0"/>
        <w:ind w:firstLine="420"/>
      </w:pPr>
      <w:r>
        <w:t>2. **合作伙伴协调机制**</w:t>
      </w:r>
    </w:p>
    <w:p>
      <w:pPr>
        <w:spacing w:line="360" w:lineRule="auto" w:before="0" w:after="0"/>
        <w:ind w:firstLine="420"/>
      </w:pPr>
      <w:r>
        <w:tab/>
        <w:t>* **战略合作**：与合作伙伴建立战略合作关系，明确合作目标和责任。</w:t>
      </w:r>
    </w:p>
    <w:p>
      <w:pPr>
        <w:spacing w:line="360" w:lineRule="auto" w:before="0" w:after="0"/>
        <w:ind w:firstLine="420"/>
      </w:pPr>
      <w:r>
        <w:tab/>
        <w:t>* **定期会议**：定期召开合作伙伴会议，交流信息，协调行动。</w:t>
      </w:r>
    </w:p>
    <w:p>
      <w:pPr>
        <w:spacing w:line="360" w:lineRule="auto" w:before="0" w:after="0"/>
        <w:ind w:firstLine="420"/>
      </w:pPr>
      <w:r>
        <w:tab/>
        <w:t>* **利益分配**：合理分配合作利益，确保各方利益得到保障。</w:t>
      </w:r>
    </w:p>
    <w:p>
      <w:pPr>
        <w:spacing w:line="360" w:lineRule="auto" w:before="0" w:after="0"/>
        <w:ind w:firstLine="420"/>
      </w:pPr>
      <w:r>
        <w:t>3. **客户协调机制**</w:t>
      </w:r>
    </w:p>
    <w:p>
      <w:pPr>
        <w:spacing w:line="360" w:lineRule="auto" w:before="0" w:after="0"/>
        <w:ind w:firstLine="420"/>
      </w:pPr>
      <w:r>
        <w:tab/>
        <w:t>* **客户反馈**：建立客户反馈渠道，及时收集和处理客户意见和建议。</w:t>
      </w:r>
    </w:p>
    <w:p>
      <w:pPr>
        <w:spacing w:line="360" w:lineRule="auto" w:before="0" w:after="0"/>
        <w:ind w:firstLine="420"/>
      </w:pPr>
      <w:r>
        <w:tab/>
        <w:t>* **售后服务**：提供优质的售后服务，解决客户问题，提升客户满意度。</w:t>
      </w:r>
    </w:p>
    <w:p>
      <w:pPr>
        <w:spacing w:line="360" w:lineRule="auto" w:before="0" w:after="0"/>
        <w:ind w:firstLine="420"/>
      </w:pPr>
      <w:r>
        <w:tab/>
        <w:t>* **客户培训**：开展客户培训活动，增强客户对产品或服务的理解和使用能力。</w:t>
      </w:r>
    </w:p>
    <w:p>
      <w:pPr>
        <w:spacing w:line="360" w:lineRule="auto" w:before="0" w:after="0"/>
        <w:ind w:firstLine="420"/>
      </w:pPr>
      <w:r>
        <w:t>4. **供应商协调机制**</w:t>
      </w:r>
    </w:p>
    <w:p>
      <w:pPr>
        <w:spacing w:line="360" w:lineRule="auto" w:before="0" w:after="0"/>
        <w:ind w:firstLine="420"/>
      </w:pPr>
      <w:r>
        <w:tab/>
        <w:t>* **供应链管理**：建立稳定的供应链管理体系，确保原材料和服务的及时供应。</w:t>
      </w:r>
    </w:p>
    <w:p>
      <w:pPr>
        <w:spacing w:line="360" w:lineRule="auto" w:before="0" w:after="0"/>
        <w:ind w:firstLine="420"/>
      </w:pPr>
      <w:r>
        <w:tab/>
        <w:t>* **质量监控**：对供应商提供的产品或服务质量进行监控，确保符合组织要求。</w:t>
      </w:r>
    </w:p>
    <w:p>
      <w:pPr>
        <w:spacing w:line="360" w:lineRule="auto" w:before="0" w:after="0"/>
        <w:ind w:firstLine="420"/>
      </w:pPr>
      <w:r>
        <w:tab/>
        <w:t>* **合作开发**：与供应商合作开发新产品或服务，提升供应链整体竞争力。</w:t>
      </w:r>
    </w:p>
    <w:p>
      <w:pPr>
        <w:spacing w:line="360" w:lineRule="auto" w:before="0" w:after="0"/>
        <w:ind w:firstLine="420"/>
      </w:pPr>
      <w:r>
        <w:t>5. **行业协会协调机制**</w:t>
      </w:r>
    </w:p>
    <w:p>
      <w:pPr>
        <w:spacing w:line="360" w:lineRule="auto" w:before="0" w:after="0"/>
        <w:ind w:firstLine="420"/>
      </w:pPr>
      <w:r>
        <w:tab/>
        <w:t>* **行业交流**：参与行业协会活动，与同行交流经验，共同推动行业发展。</w:t>
      </w:r>
    </w:p>
    <w:p>
      <w:pPr>
        <w:spacing w:line="360" w:lineRule="auto" w:before="0" w:after="0"/>
        <w:ind w:firstLine="420"/>
      </w:pPr>
      <w:r>
        <w:tab/>
        <w:t>* **标准制定**：参与行业标准的制定，提升组织在行业内的影响力。</w:t>
      </w:r>
    </w:p>
    <w:p>
      <w:pPr>
        <w:spacing w:line="360" w:lineRule="auto" w:before="0" w:after="0"/>
        <w:ind w:firstLine="420"/>
      </w:pPr>
      <w:r>
        <w:tab/>
        <w:t>* **危机应对**：在行业危机或突发事件中，与行业协会共同应对，维护行业利益。</w:t>
      </w:r>
    </w:p>
    <w:p>
      <w:pPr>
        <w:spacing w:line="360" w:lineRule="auto" w:before="0" w:after="0"/>
        <w:ind w:firstLine="420"/>
      </w:pPr>
      <w:r>
        <w:t>**五、外部协调机制实施**</w:t>
      </w:r>
    </w:p>
    <w:p>
      <w:pPr>
        <w:spacing w:line="360" w:lineRule="auto" w:before="0" w:after="0"/>
        <w:ind w:firstLine="420"/>
      </w:pPr>
      <w:r>
        <w:t>1. **建立协调机构**</w:t>
      </w:r>
    </w:p>
    <w:p>
      <w:pPr>
        <w:spacing w:line="360" w:lineRule="auto" w:before="0" w:after="0"/>
        <w:ind w:firstLine="420"/>
      </w:pPr>
      <w:r>
        <w:tab/>
        <w:t>* **设立专门的外部协调部门或岗位，负责外部协调工作的组织实施。</w:t>
      </w:r>
    </w:p>
    <w:p>
      <w:pPr>
        <w:spacing w:line="360" w:lineRule="auto" w:before="0" w:after="0"/>
        <w:ind w:firstLine="420"/>
      </w:pPr>
      <w:r>
        <w:tab/>
        <w:t>* **明确协调职责**：明确各级协调人员的职责和权限，确保协调工作的有效性。</w:t>
      </w:r>
    </w:p>
    <w:p>
      <w:pPr>
        <w:spacing w:line="360" w:lineRule="auto" w:before="0" w:after="0"/>
        <w:ind w:firstLine="420"/>
      </w:pPr>
      <w:r>
        <w:t>2. **制定协调制度**</w:t>
      </w:r>
    </w:p>
    <w:p>
      <w:pPr>
        <w:spacing w:line="360" w:lineRule="auto" w:before="0" w:after="0"/>
        <w:ind w:firstLine="420"/>
      </w:pPr>
      <w:r>
        <w:tab/>
        <w:t>* **制定外部协调管理制度，规范协调行为和流程。</w:t>
      </w:r>
    </w:p>
    <w:p>
      <w:pPr>
        <w:spacing w:line="360" w:lineRule="auto" w:before="0" w:after="0"/>
        <w:ind w:firstLine="420"/>
      </w:pPr>
      <w:r>
        <w:tab/>
        <w:t>* **建立协调档案**：记录协调过程和结果，为后续协调提供参考。</w:t>
      </w:r>
    </w:p>
    <w:p>
      <w:pPr>
        <w:spacing w:line="360" w:lineRule="auto" w:before="0" w:after="0"/>
        <w:ind w:firstLine="420"/>
      </w:pPr>
      <w:r>
        <w:t>3. **加强协调培训**</w:t>
      </w:r>
    </w:p>
    <w:p>
      <w:pPr>
        <w:spacing w:line="360" w:lineRule="auto" w:before="0" w:after="0"/>
        <w:ind w:firstLine="420"/>
      </w:pPr>
      <w:r>
        <w:tab/>
        <w:t>* **对协调人员进行专业培训，提升其沟通技巧和协调能力。</w:t>
      </w:r>
    </w:p>
    <w:p>
      <w:pPr>
        <w:spacing w:line="360" w:lineRule="auto" w:before="0" w:after="0"/>
        <w:ind w:firstLine="420"/>
      </w:pPr>
      <w:r>
        <w:tab/>
        <w:t>* **开展协调演练**：通过模拟演练，提高协调人员的应急响应和问题解决能力。</w:t>
      </w:r>
    </w:p>
    <w:p>
      <w:pPr>
        <w:spacing w:line="360" w:lineRule="auto" w:before="0" w:after="0"/>
        <w:ind w:firstLine="420"/>
      </w:pPr>
      <w:r>
        <w:t>4. **实施协调评估**</w:t>
      </w:r>
    </w:p>
    <w:p>
      <w:pPr>
        <w:spacing w:line="360" w:lineRule="auto" w:before="0" w:after="0"/>
        <w:ind w:firstLine="420"/>
      </w:pPr>
      <w:r>
        <w:tab/>
        <w:t>* **定期对协调工作进行评估，总结经验教训，持续改进协调机制。</w:t>
      </w:r>
    </w:p>
    <w:p>
      <w:pPr>
        <w:spacing w:line="360" w:lineRule="auto" w:before="0" w:after="0"/>
        <w:ind w:firstLine="420"/>
      </w:pPr>
      <w:r>
        <w:tab/>
        <w:t>* **建立激励机制**：对协调工作表现突出的个人或团队给予奖励，激发协调积极性。</w:t>
      </w:r>
    </w:p>
    <w:p>
      <w:pPr>
        <w:spacing w:line="360" w:lineRule="auto" w:before="0" w:after="0"/>
        <w:ind w:firstLine="420"/>
      </w:pPr>
      <w:r>
        <w:t>**六、外部协调机制保障**</w:t>
      </w:r>
    </w:p>
    <w:p>
      <w:pPr>
        <w:spacing w:line="360" w:lineRule="auto" w:before="0" w:after="0"/>
        <w:ind w:firstLine="420"/>
      </w:pPr>
      <w:r>
        <w:t>1. **信息保障**</w:t>
      </w:r>
    </w:p>
    <w:p>
      <w:pPr>
        <w:spacing w:line="360" w:lineRule="auto" w:before="0" w:after="0"/>
        <w:ind w:firstLine="420"/>
      </w:pPr>
      <w:r>
        <w:tab/>
        <w:t>* **建立信息共享平台**：确保信息在组织与外部利益相关者之间畅通无阻。</w:t>
      </w:r>
    </w:p>
    <w:p>
      <w:pPr>
        <w:spacing w:line="360" w:lineRule="auto" w:before="0" w:after="0"/>
        <w:ind w:firstLine="420"/>
      </w:pPr>
      <w:r>
        <w:tab/>
        <w:t>* **信息安全**：保障协调过程中信息的安全性和保密性。</w:t>
      </w:r>
    </w:p>
    <w:p>
      <w:pPr>
        <w:spacing w:line="360" w:lineRule="auto" w:before="0" w:after="0"/>
        <w:ind w:firstLine="420"/>
      </w:pPr>
      <w:r>
        <w:t>2. **资源保障**</w:t>
      </w:r>
    </w:p>
    <w:p>
      <w:pPr>
        <w:spacing w:line="360" w:lineRule="auto" w:before="0" w:after="0"/>
        <w:ind w:firstLine="420"/>
      </w:pPr>
      <w:r>
        <w:tab/>
        <w:t>* **提供必要的资源支持**：如人力、物力、财力等，确保协调工作的顺利实施。</w:t>
      </w:r>
    </w:p>
    <w:p>
      <w:pPr>
        <w:spacing w:line="360" w:lineRule="auto" w:before="0" w:after="0"/>
        <w:ind w:firstLine="420"/>
      </w:pPr>
      <w:r>
        <w:tab/>
        <w:t>* **优化资源配置**：根据协调需求，合理配置资源，提高资源利用效率。</w:t>
      </w:r>
    </w:p>
    <w:p>
      <w:pPr>
        <w:spacing w:line="360" w:lineRule="auto" w:before="0" w:after="0"/>
        <w:ind w:firstLine="420"/>
      </w:pPr>
      <w:r>
        <w:t>3. **法律保障**</w:t>
      </w:r>
    </w:p>
    <w:p>
      <w:pPr>
        <w:spacing w:line="360" w:lineRule="auto" w:before="0" w:after="0"/>
        <w:ind w:firstLine="420"/>
      </w:pPr>
      <w:r>
        <w:tab/>
        <w:t>* **遵守法律法规**：确保协调行为符合国家法律法规要求。</w:t>
      </w:r>
    </w:p>
    <w:p>
      <w:pPr>
        <w:spacing w:line="360" w:lineRule="auto" w:before="0" w:after="0"/>
        <w:ind w:firstLine="420"/>
      </w:pPr>
      <w:r>
        <w:tab/>
        <w:t>* **合同管理**：与外部利益相关者签订合同，明确双方权利和义务。</w:t>
      </w:r>
    </w:p>
    <w:p>
      <w:pPr>
        <w:spacing w:line="360" w:lineRule="auto" w:before="0" w:after="0"/>
        <w:ind w:firstLine="420"/>
      </w:pPr>
      <w:r>
        <w:t>**七、附则**</w:t>
      </w:r>
    </w:p>
    <w:p>
      <w:pPr>
        <w:spacing w:line="360" w:lineRule="auto" w:before="0" w:after="0"/>
        <w:ind w:firstLine="420"/>
      </w:pPr>
      <w:r>
        <w:t>1. **机制修订**：根据市场变化和组织发展需要，定期修订外部协调机制。</w:t>
      </w:r>
    </w:p>
    <w:p>
      <w:pPr>
        <w:spacing w:line="360" w:lineRule="auto" w:before="0" w:after="0"/>
        <w:ind w:firstLine="420"/>
      </w:pPr>
      <w:r>
        <w:t>2. **机制解释**：外部协调机制的解释权归组织高层管理团队。</w:t>
      </w:r>
    </w:p>
    <w:p>
      <w:pPr>
        <w:spacing w:line="360" w:lineRule="auto" w:before="0" w:after="0"/>
        <w:ind w:firstLine="420"/>
      </w:pPr>
      <w:r>
        <w:t>3. **机制实施**：本机制自发布之日起实施。</w:t>
      </w:r>
    </w:p>
    <w:p>
      <w:pPr>
        <w:spacing w:line="360" w:lineRule="auto" w:before="0" w:after="0"/>
        <w:ind w:firstLine="420"/>
      </w:pPr>
      <w:r>
        <w:t>**八、结论**</w:t>
      </w:r>
    </w:p>
    <w:p>
      <w:pPr>
        <w:spacing w:line="360" w:lineRule="auto" w:before="0" w:after="0"/>
        <w:ind w:firstLine="420"/>
      </w:pPr>
      <w:r>
        <w:t>外部协调机制是组织与外部环境有效互动、实现共同发展的重要保障。通过建立和完善外部协调机制，组织能够提升与外部利益相关者的合作关系，增强市场竞争力和社会影响力。全体员工应积极参与和支持外部协调</w:t>
      </w:r>
    </w:p>
    <w:p>
      <w:pPr>
        <w:pStyle w:val="Heading2"/>
        <w:spacing w:line="360" w:lineRule="auto" w:before="0" w:after="0"/>
        <w:ind w:firstLine="420"/>
      </w:pPr>
      <w:r>
        <w:t xml:space="preserve"> 内部沟通机制</w:t>
      </w:r>
    </w:p>
    <w:p>
      <w:pPr>
        <w:spacing w:line="360" w:lineRule="auto" w:before="0" w:after="0"/>
        <w:ind w:firstLine="420"/>
      </w:pPr>
      <w:r>
        <w:t>**内部沟通机制**</w:t>
      </w:r>
    </w:p>
    <w:p>
      <w:pPr>
        <w:spacing w:line="360" w:lineRule="auto" w:before="0" w:after="0"/>
        <w:ind w:firstLine="420"/>
      </w:pPr>
      <w:r>
        <w:t>**一、引言**</w:t>
      </w:r>
    </w:p>
    <w:p>
      <w:pPr>
        <w:spacing w:line="360" w:lineRule="auto" w:before="0" w:after="0"/>
        <w:ind w:firstLine="420"/>
      </w:pPr>
      <w:r>
        <w:t>内部沟通机制是组织内部各部门、各层级之间进行信息交流、意见反馈和协作配合的一系列规范化、制度化的程序和方式。有效的内部沟通机制能够促进信息流通，增强团队协作，提高决策效率，提升组织整体绩效。</w:t>
      </w:r>
    </w:p>
    <w:p>
      <w:pPr>
        <w:spacing w:line="360" w:lineRule="auto" w:before="0" w:after="0"/>
        <w:ind w:firstLine="420"/>
      </w:pPr>
      <w:r>
        <w:t>**二、内部沟通目标**</w:t>
      </w:r>
    </w:p>
    <w:p>
      <w:pPr>
        <w:spacing w:line="360" w:lineRule="auto" w:before="0" w:after="0"/>
        <w:ind w:firstLine="420"/>
      </w:pPr>
      <w:r>
        <w:t>1. **信息共享**：确保组织内部信息畅通无阻，实现信息资源的共享。</w:t>
      </w:r>
    </w:p>
    <w:p>
      <w:pPr>
        <w:spacing w:line="360" w:lineRule="auto" w:before="0" w:after="0"/>
        <w:ind w:firstLine="420"/>
      </w:pPr>
      <w:r>
        <w:t>2. **决策支持**：为各级决策提供及时、准确的信息支持，提高决策质量。</w:t>
      </w:r>
    </w:p>
    <w:p>
      <w:pPr>
        <w:spacing w:line="360" w:lineRule="auto" w:before="0" w:after="0"/>
        <w:ind w:firstLine="420"/>
      </w:pPr>
      <w:r>
        <w:t>3. **团队协作**：增强各部门、各层级之间的协作配合，形成工作合力。</w:t>
      </w:r>
    </w:p>
    <w:p>
      <w:pPr>
        <w:spacing w:line="360" w:lineRule="auto" w:before="0" w:after="0"/>
        <w:ind w:firstLine="420"/>
      </w:pPr>
      <w:r>
        <w:t>4. **问题解决**：及时发现和解决组织内部存在的问题，提升组织运营效率。</w:t>
      </w:r>
    </w:p>
    <w:p>
      <w:pPr>
        <w:spacing w:line="360" w:lineRule="auto" w:before="0" w:after="0"/>
        <w:ind w:firstLine="420"/>
      </w:pPr>
      <w:r>
        <w:t>5. **文化塑造**：通过沟通机制，传播组织文化，增强员工归属感和认同感。</w:t>
      </w:r>
    </w:p>
    <w:p>
      <w:pPr>
        <w:spacing w:line="360" w:lineRule="auto" w:before="0" w:after="0"/>
        <w:ind w:firstLine="420"/>
      </w:pPr>
      <w:r>
        <w:t>**三、内部沟通原则**</w:t>
      </w:r>
    </w:p>
    <w:p>
      <w:pPr>
        <w:spacing w:line="360" w:lineRule="auto" w:before="0" w:after="0"/>
        <w:ind w:firstLine="420"/>
      </w:pPr>
      <w:r>
        <w:t>1. **开放性**：鼓励员工开放心扉，畅所欲言，营造宽松的沟通氛围。</w:t>
      </w:r>
    </w:p>
    <w:p>
      <w:pPr>
        <w:spacing w:line="360" w:lineRule="auto" w:before="0" w:after="0"/>
        <w:ind w:firstLine="420"/>
      </w:pPr>
      <w:r>
        <w:t>2. **及时性**：确保信息沟通的及时性，避免信息滞后带来的负面影响。</w:t>
      </w:r>
    </w:p>
    <w:p>
      <w:pPr>
        <w:spacing w:line="360" w:lineRule="auto" w:before="0" w:after="0"/>
        <w:ind w:firstLine="420"/>
      </w:pPr>
      <w:r>
        <w:t>3. **准确性**：保证沟通信息的准确性和真实性，避免误导和误解。</w:t>
      </w:r>
    </w:p>
    <w:p>
      <w:pPr>
        <w:spacing w:line="360" w:lineRule="auto" w:before="0" w:after="0"/>
        <w:ind w:firstLine="420"/>
      </w:pPr>
      <w:r>
        <w:t>4. **双向性**：建立双向沟通渠道，实现上下级、平级之间的有效互动。</w:t>
      </w:r>
    </w:p>
    <w:p>
      <w:pPr>
        <w:spacing w:line="360" w:lineRule="auto" w:before="0" w:after="0"/>
        <w:ind w:firstLine="420"/>
      </w:pPr>
      <w:r>
        <w:t>5. **尊重性**：在沟通中尊重他人意见，倾听不同声音，求同存异。</w:t>
      </w:r>
    </w:p>
    <w:p>
      <w:pPr>
        <w:spacing w:line="360" w:lineRule="auto" w:before="0" w:after="0"/>
        <w:ind w:firstLine="420"/>
      </w:pPr>
      <w:r>
        <w:t>**四、内部沟通机制构成**</w:t>
      </w:r>
    </w:p>
    <w:p>
      <w:pPr>
        <w:spacing w:line="360" w:lineRule="auto" w:before="0" w:after="0"/>
        <w:ind w:firstLine="420"/>
      </w:pPr>
      <w:r>
        <w:t>1. **正式沟通机制**</w:t>
      </w:r>
    </w:p>
    <w:p>
      <w:pPr>
        <w:spacing w:line="360" w:lineRule="auto" w:before="0" w:after="0"/>
        <w:ind w:firstLine="420"/>
      </w:pPr>
      <w:r>
        <w:tab/>
        <w:t>* **会议制度**：定期召开各类会议，如晨会、周会、月会等，传达信息，讨论问题。</w:t>
      </w:r>
    </w:p>
    <w:p>
      <w:pPr>
        <w:spacing w:line="360" w:lineRule="auto" w:before="0" w:after="0"/>
        <w:ind w:firstLine="420"/>
      </w:pPr>
      <w:r>
        <w:tab/>
        <w:t>* **报告制度**：建立工作汇报制度，下级定期向上级汇报工作进展和问题。</w:t>
      </w:r>
    </w:p>
    <w:p>
      <w:pPr>
        <w:spacing w:line="360" w:lineRule="auto" w:before="0" w:after="0"/>
        <w:ind w:firstLine="420"/>
      </w:pPr>
      <w:r>
        <w:tab/>
        <w:t>* **公文流转**：规范公文流转程序，确保重要信息通过正式渠道传达。</w:t>
      </w:r>
    </w:p>
    <w:p>
      <w:pPr>
        <w:spacing w:line="360" w:lineRule="auto" w:before="0" w:after="0"/>
        <w:ind w:firstLine="420"/>
      </w:pPr>
      <w:r>
        <w:tab/>
        <w:t>* **内部刊物**：创办内部刊物，发布组织动态、政策解读、员工风采等内容。</w:t>
      </w:r>
    </w:p>
    <w:p>
      <w:pPr>
        <w:spacing w:line="360" w:lineRule="auto" w:before="0" w:after="0"/>
        <w:ind w:firstLine="420"/>
      </w:pPr>
      <w:r>
        <w:t>2. **非正式沟通机制**</w:t>
      </w:r>
    </w:p>
    <w:p>
      <w:pPr>
        <w:spacing w:line="360" w:lineRule="auto" w:before="0" w:after="0"/>
        <w:ind w:firstLine="420"/>
      </w:pPr>
      <w:r>
        <w:tab/>
        <w:t>* **面对面交流**：鼓励员工之间进行面对面的交流，增进了解和信任。</w:t>
      </w:r>
    </w:p>
    <w:p>
      <w:pPr>
        <w:spacing w:line="360" w:lineRule="auto" w:before="0" w:after="0"/>
        <w:ind w:firstLine="420"/>
      </w:pPr>
      <w:r>
        <w:tab/>
        <w:t>* **内部社交活动**：组织内部社交活动，如团建、聚餐等，营造轻松的沟通环境。</w:t>
      </w:r>
    </w:p>
    <w:p>
      <w:pPr>
        <w:spacing w:line="360" w:lineRule="auto" w:before="0" w:after="0"/>
        <w:ind w:firstLine="420"/>
      </w:pPr>
      <w:r>
        <w:tab/>
        <w:t>* **在线交流平台**：建立内部论坛、微信群等在线交流平台，方便员工随时沟通。</w:t>
      </w:r>
    </w:p>
    <w:p>
      <w:pPr>
        <w:spacing w:line="360" w:lineRule="auto" w:before="0" w:after="0"/>
        <w:ind w:firstLine="420"/>
      </w:pPr>
      <w:r>
        <w:t>3. **反馈机制**</w:t>
      </w:r>
    </w:p>
    <w:p>
      <w:pPr>
        <w:spacing w:line="360" w:lineRule="auto" w:before="0" w:after="0"/>
        <w:ind w:firstLine="420"/>
      </w:pPr>
      <w:r>
        <w:tab/>
        <w:t>* **意见箱**：设立意见箱，收集员工意见和建议。</w:t>
      </w:r>
    </w:p>
    <w:p>
      <w:pPr>
        <w:spacing w:line="360" w:lineRule="auto" w:before="0" w:after="0"/>
        <w:ind w:firstLine="420"/>
      </w:pPr>
      <w:r>
        <w:tab/>
        <w:t>* **满意度调查**：定期开展员工满意度调查，了解员工需求和不满。</w:t>
      </w:r>
    </w:p>
    <w:p>
      <w:pPr>
        <w:spacing w:line="360" w:lineRule="auto" w:before="0" w:after="0"/>
        <w:ind w:firstLine="420"/>
      </w:pPr>
      <w:r>
        <w:tab/>
        <w:t>* **反馈处理**：对收集到的反馈进行分类、分析，制定改进措施，及时反馈处理结果。</w:t>
      </w:r>
    </w:p>
    <w:p>
      <w:pPr>
        <w:spacing w:line="360" w:lineRule="auto" w:before="0" w:after="0"/>
        <w:ind w:firstLine="420"/>
      </w:pPr>
      <w:r>
        <w:t>4. **危机沟通机制**</w:t>
      </w:r>
    </w:p>
    <w:p>
      <w:pPr>
        <w:spacing w:line="360" w:lineRule="auto" w:before="0" w:after="0"/>
        <w:ind w:firstLine="420"/>
      </w:pPr>
      <w:r>
        <w:tab/>
        <w:t>* **危机预警**：建立危机预警机制，及时发现潜在危机。</w:t>
      </w:r>
    </w:p>
    <w:p>
      <w:pPr>
        <w:spacing w:line="360" w:lineRule="auto" w:before="0" w:after="0"/>
        <w:ind w:firstLine="420"/>
      </w:pPr>
      <w:r>
        <w:tab/>
        <w:t>* **危机应对**：制定危机应对预案，明确沟通流程和责任人。</w:t>
      </w:r>
    </w:p>
    <w:p>
      <w:pPr>
        <w:spacing w:line="360" w:lineRule="auto" w:before="0" w:after="0"/>
        <w:ind w:firstLine="420"/>
      </w:pPr>
      <w:r>
        <w:tab/>
        <w:t>* **危机后评估**：对危机沟通进行总结评估，完善危机沟通机制。</w:t>
      </w:r>
    </w:p>
    <w:p>
      <w:pPr>
        <w:spacing w:line="360" w:lineRule="auto" w:before="0" w:after="0"/>
        <w:ind w:firstLine="420"/>
      </w:pPr>
      <w:r>
        <w:t>**五、内部沟通机制实施**</w:t>
      </w:r>
    </w:p>
    <w:p>
      <w:pPr>
        <w:spacing w:line="360" w:lineRule="auto" w:before="0" w:after="0"/>
        <w:ind w:firstLine="420"/>
      </w:pPr>
      <w:r>
        <w:t>1. **建立沟通组织**</w:t>
      </w:r>
    </w:p>
    <w:p>
      <w:pPr>
        <w:spacing w:line="360" w:lineRule="auto" w:before="0" w:after="0"/>
        <w:ind w:firstLine="420"/>
      </w:pPr>
      <w:r>
        <w:tab/>
        <w:t>* **设立专门的沟通部门或岗位，负责内部沟通工作的组织实施。</w:t>
      </w:r>
    </w:p>
    <w:p>
      <w:pPr>
        <w:spacing w:line="360" w:lineRule="auto" w:before="0" w:after="0"/>
        <w:ind w:firstLine="420"/>
      </w:pPr>
      <w:r>
        <w:tab/>
        <w:t>* **明确沟通职责**：明确各级沟通人员的职责和权限，确保沟通工作的有效性。</w:t>
      </w:r>
    </w:p>
    <w:p>
      <w:pPr>
        <w:spacing w:line="360" w:lineRule="auto" w:before="0" w:after="0"/>
        <w:ind w:firstLine="420"/>
      </w:pPr>
      <w:r>
        <w:t>2. **制定沟通制度**</w:t>
      </w:r>
    </w:p>
    <w:p>
      <w:pPr>
        <w:spacing w:line="360" w:lineRule="auto" w:before="0" w:after="0"/>
        <w:ind w:firstLine="420"/>
      </w:pPr>
      <w:r>
        <w:tab/>
        <w:t>* **制定内部沟通管理制度，规范沟通行为和流程。</w:t>
      </w:r>
    </w:p>
    <w:p>
      <w:pPr>
        <w:spacing w:line="360" w:lineRule="auto" w:before="0" w:after="0"/>
        <w:ind w:firstLine="420"/>
      </w:pPr>
      <w:r>
        <w:tab/>
        <w:t>* **建立沟通档案**：记录沟通过程和结果，为后续沟通提供参考。</w:t>
      </w:r>
    </w:p>
    <w:p>
      <w:pPr>
        <w:spacing w:line="360" w:lineRule="auto" w:before="0" w:after="0"/>
        <w:ind w:firstLine="420"/>
      </w:pPr>
      <w:r>
        <w:t>3. **加强沟通培训**</w:t>
      </w:r>
    </w:p>
    <w:p>
      <w:pPr>
        <w:spacing w:line="360" w:lineRule="auto" w:before="0" w:after="0"/>
        <w:ind w:firstLine="420"/>
      </w:pPr>
      <w:r>
        <w:tab/>
        <w:t>* **对员工进行沟通技巧培训，提升沟通能力和水平。</w:t>
      </w:r>
    </w:p>
    <w:p>
      <w:pPr>
        <w:spacing w:line="360" w:lineRule="auto" w:before="0" w:after="0"/>
        <w:ind w:firstLine="420"/>
      </w:pPr>
      <w:r>
        <w:tab/>
        <w:t>* **开展沟通演练**：通过模拟演练，提高员工的应急沟通和问题解决能力。</w:t>
      </w:r>
    </w:p>
    <w:p>
      <w:pPr>
        <w:spacing w:line="360" w:lineRule="auto" w:before="0" w:after="0"/>
        <w:ind w:firstLine="420"/>
      </w:pPr>
      <w:r>
        <w:t>4. **实施沟通评估**</w:t>
      </w:r>
    </w:p>
    <w:p>
      <w:pPr>
        <w:spacing w:line="360" w:lineRule="auto" w:before="0" w:after="0"/>
        <w:ind w:firstLine="420"/>
      </w:pPr>
      <w:r>
        <w:tab/>
        <w:t>* **定期对沟通工作进行评估，总结经验教训，持续改进沟通机制。</w:t>
      </w:r>
    </w:p>
    <w:p>
      <w:pPr>
        <w:spacing w:line="360" w:lineRule="auto" w:before="0" w:after="0"/>
        <w:ind w:firstLine="420"/>
      </w:pPr>
      <w:r>
        <w:tab/>
        <w:t>* **建立激励机制**：对沟通工作表现突出的个人或团队给予奖励，激发沟通积极性。</w:t>
      </w:r>
    </w:p>
    <w:p>
      <w:pPr>
        <w:spacing w:line="360" w:lineRule="auto" w:before="0" w:after="0"/>
        <w:ind w:firstLine="420"/>
      </w:pPr>
      <w:r>
        <w:t>**六、内部沟通机制保障**</w:t>
      </w:r>
    </w:p>
    <w:p>
      <w:pPr>
        <w:spacing w:line="360" w:lineRule="auto" w:before="0" w:after="0"/>
        <w:ind w:firstLine="420"/>
      </w:pPr>
      <w:r>
        <w:t>1. **信息保障**</w:t>
      </w:r>
    </w:p>
    <w:p>
      <w:pPr>
        <w:spacing w:line="360" w:lineRule="auto" w:before="0" w:after="0"/>
        <w:ind w:firstLine="420"/>
      </w:pPr>
      <w:r>
        <w:tab/>
        <w:t>* **建立信息共享平台**：确保信息在组织内部畅通无阻。</w:t>
      </w:r>
    </w:p>
    <w:p>
      <w:pPr>
        <w:spacing w:line="360" w:lineRule="auto" w:before="0" w:after="0"/>
        <w:ind w:firstLine="420"/>
      </w:pPr>
      <w:r>
        <w:tab/>
        <w:t>* **信息安全**：保障沟通过程中信息的安全性和保密性。</w:t>
      </w:r>
    </w:p>
    <w:p>
      <w:pPr>
        <w:spacing w:line="360" w:lineRule="auto" w:before="0" w:after="0"/>
        <w:ind w:firstLine="420"/>
      </w:pPr>
      <w:r>
        <w:t>2. **资源保障**</w:t>
      </w:r>
    </w:p>
    <w:p>
      <w:pPr>
        <w:spacing w:line="360" w:lineRule="auto" w:before="0" w:after="0"/>
        <w:ind w:firstLine="420"/>
      </w:pPr>
      <w:r>
        <w:tab/>
        <w:t>* **提供必要的资源支持**：如人力、物力、财力等，确保沟通工作的顺利实施。</w:t>
      </w:r>
    </w:p>
    <w:p>
      <w:pPr>
        <w:spacing w:line="360" w:lineRule="auto" w:before="0" w:after="0"/>
        <w:ind w:firstLine="420"/>
      </w:pPr>
      <w:r>
        <w:tab/>
        <w:t>* **优化资源配置**：根据沟通需求，合理配置资源，提高资源利用效率。</w:t>
      </w:r>
    </w:p>
    <w:p>
      <w:pPr>
        <w:spacing w:line="360" w:lineRule="auto" w:before="0" w:after="0"/>
        <w:ind w:firstLine="420"/>
      </w:pPr>
      <w:r>
        <w:t>3. **制度保障**</w:t>
      </w:r>
    </w:p>
    <w:p>
      <w:pPr>
        <w:spacing w:line="360" w:lineRule="auto" w:before="0" w:after="0"/>
        <w:ind w:firstLine="420"/>
      </w:pPr>
      <w:r>
        <w:tab/>
        <w:t>* **建立沟通监督机制**：对沟通工作进行监督，确保沟通制度得到执行。</w:t>
      </w:r>
    </w:p>
    <w:p>
      <w:pPr>
        <w:spacing w:line="360" w:lineRule="auto" w:before="0" w:after="0"/>
        <w:ind w:firstLine="420"/>
      </w:pPr>
      <w:r>
        <w:tab/>
        <w:t>* **完善沟通反馈机制**：及时反馈沟通结果，形成闭环管理。</w:t>
      </w:r>
    </w:p>
    <w:p>
      <w:pPr>
        <w:spacing w:line="360" w:lineRule="auto" w:before="0" w:after="0"/>
        <w:ind w:firstLine="420"/>
      </w:pPr>
      <w:r>
        <w:t>**七、附则**</w:t>
      </w:r>
    </w:p>
    <w:p>
      <w:pPr>
        <w:spacing w:line="360" w:lineRule="auto" w:before="0" w:after="0"/>
        <w:ind w:firstLine="420"/>
      </w:pPr>
      <w:r>
        <w:t>1. **机制修订**：根据组织发展需要，定期修订内部沟通机制。</w:t>
      </w:r>
    </w:p>
    <w:p>
      <w:pPr>
        <w:spacing w:line="360" w:lineRule="auto" w:before="0" w:after="0"/>
        <w:ind w:firstLine="420"/>
      </w:pPr>
      <w:r>
        <w:t>2. **机制解释**：内部沟通机制的解释权归组织高层管理团队。</w:t>
      </w:r>
    </w:p>
    <w:p>
      <w:pPr>
        <w:spacing w:line="360" w:lineRule="auto" w:before="0" w:after="0"/>
        <w:ind w:firstLine="420"/>
      </w:pPr>
      <w:r>
        <w:t>3. **机制实施**：本机制自发布之日起实施。</w:t>
      </w:r>
    </w:p>
    <w:p>
      <w:pPr>
        <w:spacing w:line="360" w:lineRule="auto" w:before="0" w:after="0"/>
        <w:ind w:firstLine="420"/>
      </w:pPr>
      <w:r>
        <w:t>**八、结论**</w:t>
      </w:r>
    </w:p>
    <w:p>
      <w:pPr>
        <w:spacing w:line="360" w:lineRule="auto" w:before="0" w:after="0"/>
        <w:ind w:firstLine="420"/>
      </w:pPr>
      <w:r>
        <w:t>内部沟通机制是组织实现信息共享、决策支持、团队协作和问题解决的重要保障。通过建立和完善内部沟通机制，组织能够提升运营效率，增强团队凝聚力，实现可持续发展。全体员工应</w:t>
      </w:r>
    </w:p>
    <w:p>
      <w:pPr>
        <w:pStyle w:val="Heading1"/>
        <w:spacing w:line="360" w:lineRule="auto" w:before="0" w:after="0"/>
        <w:ind w:firstLine="420"/>
      </w:pPr>
      <w:r>
        <w:t>风险管理与合规性</w:t>
      </w:r>
    </w:p>
    <w:p>
      <w:pPr>
        <w:pStyle w:val="Heading2"/>
        <w:spacing w:line="360" w:lineRule="auto" w:before="0" w:after="0"/>
        <w:ind w:firstLine="420"/>
      </w:pPr>
      <w:r>
        <w:t xml:space="preserve"> 风险评估</w:t>
      </w:r>
    </w:p>
    <w:p>
      <w:pPr>
        <w:spacing w:line="360" w:lineRule="auto" w:before="0" w:after="0"/>
        <w:ind w:firstLine="420"/>
      </w:pPr>
      <w:r>
        <w:t>**风险评估**</w:t>
      </w:r>
    </w:p>
    <w:p>
      <w:pPr>
        <w:spacing w:line="360" w:lineRule="auto" w:before="0" w:after="0"/>
        <w:ind w:firstLine="420"/>
      </w:pPr>
      <w:r>
        <w:t>**一、引言**</w:t>
      </w:r>
    </w:p>
    <w:p>
      <w:pPr>
        <w:spacing w:line="360" w:lineRule="auto" w:before="0" w:after="0"/>
        <w:ind w:firstLine="420"/>
      </w:pPr>
      <w:r>
        <w:t>风险评估是组织识别、分析、评估潜在风险的过程，旨在确定风险发生的可能性及其对组织目标实现的影响程度，从而为风险应对提供依据。有效的风险评估能够帮助组织提前预防风险，减少损失，确保组织的稳定发展和持续经营。</w:t>
      </w:r>
    </w:p>
    <w:p>
      <w:pPr>
        <w:spacing w:line="360" w:lineRule="auto" w:before="0" w:after="0"/>
        <w:ind w:firstLine="420"/>
      </w:pPr>
      <w:r>
        <w:t>**二、风险评估目标**</w:t>
      </w:r>
    </w:p>
    <w:p>
      <w:pPr>
        <w:spacing w:line="360" w:lineRule="auto" w:before="0" w:after="0"/>
        <w:ind w:firstLine="420"/>
      </w:pPr>
      <w:r>
        <w:t>1. **识别风险**：全面识别组织面临的潜在风险。</w:t>
      </w:r>
    </w:p>
    <w:p>
      <w:pPr>
        <w:spacing w:line="360" w:lineRule="auto" w:before="0" w:after="0"/>
        <w:ind w:firstLine="420"/>
      </w:pPr>
      <w:r>
        <w:t>2. **分析风险**：深入分析风险的原因、影响因素和可能后果。</w:t>
      </w:r>
    </w:p>
    <w:p>
      <w:pPr>
        <w:spacing w:line="360" w:lineRule="auto" w:before="0" w:after="0"/>
        <w:ind w:firstLine="420"/>
      </w:pPr>
      <w:r>
        <w:t>3. **评估风险**：量化风险发生的可能性和影响程度。</w:t>
      </w:r>
    </w:p>
    <w:p>
      <w:pPr>
        <w:spacing w:line="360" w:lineRule="auto" w:before="0" w:after="0"/>
        <w:ind w:firstLine="420"/>
      </w:pPr>
      <w:r>
        <w:t>4. **提供决策依据**：为风险应对策略的制定提供科学依据。</w:t>
      </w:r>
    </w:p>
    <w:p>
      <w:pPr>
        <w:spacing w:line="360" w:lineRule="auto" w:before="0" w:after="0"/>
        <w:ind w:firstLine="420"/>
      </w:pPr>
      <w:r>
        <w:t>**三、风险评估原则**</w:t>
      </w:r>
    </w:p>
    <w:p>
      <w:pPr>
        <w:spacing w:line="360" w:lineRule="auto" w:before="0" w:after="0"/>
        <w:ind w:firstLine="420"/>
      </w:pPr>
      <w:r>
        <w:t>1. **系统性**：全面、系统地识别和分析风险，避免遗漏。</w:t>
      </w:r>
    </w:p>
    <w:p>
      <w:pPr>
        <w:spacing w:line="360" w:lineRule="auto" w:before="0" w:after="0"/>
        <w:ind w:firstLine="420"/>
      </w:pPr>
      <w:r>
        <w:t>2. **客观性**：以客观事实为依据，避免主观臆断和偏见。</w:t>
      </w:r>
    </w:p>
    <w:p>
      <w:pPr>
        <w:spacing w:line="360" w:lineRule="auto" w:before="0" w:after="0"/>
        <w:ind w:firstLine="420"/>
      </w:pPr>
      <w:r>
        <w:t>3. **动态性**：随着内外部环境的变化，动态调整风险评估。</w:t>
      </w:r>
    </w:p>
    <w:p>
      <w:pPr>
        <w:spacing w:line="360" w:lineRule="auto" w:before="0" w:after="0"/>
        <w:ind w:firstLine="420"/>
      </w:pPr>
      <w:r>
        <w:t>4. **前瞻性**：预见未来可能出现的风险，提前做好准备。</w:t>
      </w:r>
    </w:p>
    <w:p>
      <w:pPr>
        <w:spacing w:line="360" w:lineRule="auto" w:before="0" w:after="0"/>
        <w:ind w:firstLine="420"/>
      </w:pPr>
      <w:r>
        <w:t>5. **成本效益**：在风险评估过程中，考虑成本与效益的平衡。</w:t>
      </w:r>
    </w:p>
    <w:p>
      <w:pPr>
        <w:spacing w:line="360" w:lineRule="auto" w:before="0" w:after="0"/>
        <w:ind w:firstLine="420"/>
      </w:pPr>
      <w:r>
        <w:t>**四、风险评估流程**</w:t>
      </w:r>
    </w:p>
    <w:p>
      <w:pPr>
        <w:spacing w:line="360" w:lineRule="auto" w:before="0" w:after="0"/>
        <w:ind w:firstLine="420"/>
      </w:pPr>
      <w:r>
        <w:t>1. **风险识别**</w:t>
      </w:r>
    </w:p>
    <w:p>
      <w:pPr>
        <w:spacing w:line="360" w:lineRule="auto" w:before="0" w:after="0"/>
        <w:ind w:firstLine="420"/>
      </w:pPr>
      <w:r>
        <w:tab/>
        <w:t>* **内部风险**：如运营风险、财务风险、技术风险、人力资源风险等。</w:t>
      </w:r>
    </w:p>
    <w:p>
      <w:pPr>
        <w:spacing w:line="360" w:lineRule="auto" w:before="0" w:after="0"/>
        <w:ind w:firstLine="420"/>
      </w:pPr>
      <w:r>
        <w:tab/>
        <w:t>* **外部风险**：如市场风险、政策风险、法律风险、自然环境风险等。</w:t>
      </w:r>
    </w:p>
    <w:p>
      <w:pPr>
        <w:spacing w:line="360" w:lineRule="auto" w:before="0" w:after="0"/>
        <w:ind w:firstLine="420"/>
      </w:pPr>
      <w:r>
        <w:tab/>
        <w:t>* **风险识别方法**：头脑风暴、德尔菲法、SWOT分析、PEST分析等。</w:t>
      </w:r>
    </w:p>
    <w:p>
      <w:pPr>
        <w:spacing w:line="360" w:lineRule="auto" w:before="0" w:after="0"/>
        <w:ind w:firstLine="420"/>
      </w:pPr>
      <w:r>
        <w:t>2. **风险分析**</w:t>
      </w:r>
    </w:p>
    <w:p>
      <w:pPr>
        <w:spacing w:line="360" w:lineRule="auto" w:before="0" w:after="0"/>
        <w:ind w:firstLine="420"/>
      </w:pPr>
      <w:r>
        <w:tab/>
        <w:t>* **风险原因分析**：找出导致风险发生的根本原因。</w:t>
      </w:r>
    </w:p>
    <w:p>
      <w:pPr>
        <w:spacing w:line="360" w:lineRule="auto" w:before="0" w:after="0"/>
        <w:ind w:firstLine="420"/>
      </w:pPr>
      <w:r>
        <w:tab/>
        <w:t>* **风险影响因素分析**：确定影响风险发生的各种因素。</w:t>
      </w:r>
    </w:p>
    <w:p>
      <w:pPr>
        <w:spacing w:line="360" w:lineRule="auto" w:before="0" w:after="0"/>
        <w:ind w:firstLine="420"/>
      </w:pPr>
      <w:r>
        <w:tab/>
        <w:t>* **风险后果分析**：预测风险发生后可能带来的后果。</w:t>
      </w:r>
    </w:p>
    <w:p>
      <w:pPr>
        <w:spacing w:line="360" w:lineRule="auto" w:before="0" w:after="0"/>
        <w:ind w:firstLine="420"/>
      </w:pPr>
      <w:r>
        <w:t>3. **风险评估**</w:t>
      </w:r>
    </w:p>
    <w:p>
      <w:pPr>
        <w:spacing w:line="360" w:lineRule="auto" w:before="0" w:after="0"/>
        <w:ind w:firstLine="420"/>
      </w:pPr>
      <w:r>
        <w:tab/>
        <w:t>* **风险可能性评估**：评估风险发生的概率。</w:t>
      </w:r>
    </w:p>
    <w:p>
      <w:pPr>
        <w:spacing w:line="360" w:lineRule="auto" w:before="0" w:after="0"/>
        <w:ind w:firstLine="420"/>
      </w:pPr>
      <w:r>
        <w:tab/>
        <w:t>* **风险影响程度评估**：评估风险对组织目标实现的影响程度。</w:t>
      </w:r>
    </w:p>
    <w:p>
      <w:pPr>
        <w:spacing w:line="360" w:lineRule="auto" w:before="0" w:after="0"/>
        <w:ind w:firstLine="420"/>
      </w:pPr>
      <w:r>
        <w:tab/>
        <w:t>* **风险评估方法**：定性分析（如风险矩阵）、定量分析（如蒙特卡洛模拟）。</w:t>
      </w:r>
    </w:p>
    <w:p>
      <w:pPr>
        <w:spacing w:line="360" w:lineRule="auto" w:before="0" w:after="0"/>
        <w:ind w:firstLine="420"/>
      </w:pPr>
      <w:r>
        <w:t>4. **风险排序**</w:t>
      </w:r>
    </w:p>
    <w:p>
      <w:pPr>
        <w:spacing w:line="360" w:lineRule="auto" w:before="0" w:after="0"/>
        <w:ind w:firstLine="420"/>
      </w:pPr>
      <w:r>
        <w:tab/>
        <w:t>* **根据风险的可能性和影响程度，对风险进行排序。</w:t>
      </w:r>
    </w:p>
    <w:p>
      <w:pPr>
        <w:spacing w:line="360" w:lineRule="auto" w:before="0" w:after="0"/>
        <w:ind w:firstLine="420"/>
      </w:pPr>
      <w:r>
        <w:tab/>
        <w:t>* **确定高风险、中风险和低风险。</w:t>
      </w:r>
    </w:p>
    <w:p>
      <w:pPr>
        <w:spacing w:line="360" w:lineRule="auto" w:before="0" w:after="0"/>
        <w:ind w:firstLine="420"/>
      </w:pPr>
      <w:r>
        <w:t>5. **风险应对策略制定**</w:t>
      </w:r>
    </w:p>
    <w:p>
      <w:pPr>
        <w:spacing w:line="360" w:lineRule="auto" w:before="0" w:after="0"/>
        <w:ind w:firstLine="420"/>
      </w:pPr>
      <w:r>
        <w:tab/>
        <w:t>* **高风险**：采取积极应对措施，如风险规避、风险转移等。</w:t>
      </w:r>
    </w:p>
    <w:p>
      <w:pPr>
        <w:spacing w:line="360" w:lineRule="auto" w:before="0" w:after="0"/>
        <w:ind w:firstLine="420"/>
      </w:pPr>
      <w:r>
        <w:tab/>
        <w:t>* **中风险**：采取适当控制措施，如风险降低、风险分散等。</w:t>
      </w:r>
    </w:p>
    <w:p>
      <w:pPr>
        <w:spacing w:line="360" w:lineRule="auto" w:before="0" w:after="0"/>
        <w:ind w:firstLine="420"/>
      </w:pPr>
      <w:r>
        <w:tab/>
        <w:t>* **低风险**：采取监控和观察措施，如风险接受等。</w:t>
      </w:r>
    </w:p>
    <w:p>
      <w:pPr>
        <w:spacing w:line="360" w:lineRule="auto" w:before="0" w:after="0"/>
        <w:ind w:firstLine="420"/>
      </w:pPr>
      <w:r>
        <w:t>**五、风险评估方法**</w:t>
      </w:r>
    </w:p>
    <w:p>
      <w:pPr>
        <w:spacing w:line="360" w:lineRule="auto" w:before="0" w:after="0"/>
        <w:ind w:firstLine="420"/>
      </w:pPr>
      <w:r>
        <w:t>1. **定性分析**</w:t>
      </w:r>
    </w:p>
    <w:p>
      <w:pPr>
        <w:spacing w:line="360" w:lineRule="auto" w:before="0" w:after="0"/>
        <w:ind w:firstLine="420"/>
      </w:pPr>
      <w:r>
        <w:tab/>
        <w:t>* **风险矩阵**：通过风险的可能性和影响程度，将风险分为不同等级。</w:t>
      </w:r>
    </w:p>
    <w:p>
      <w:pPr>
        <w:spacing w:line="360" w:lineRule="auto" w:before="0" w:after="0"/>
        <w:ind w:firstLine="420"/>
      </w:pPr>
      <w:r>
        <w:tab/>
        <w:t>* **专家打分法**：邀请专家对风险进行打分，综合评估风险等级。</w:t>
      </w:r>
    </w:p>
    <w:p>
      <w:pPr>
        <w:spacing w:line="360" w:lineRule="auto" w:before="0" w:after="0"/>
        <w:ind w:firstLine="420"/>
      </w:pPr>
      <w:r>
        <w:t>2. **定量分析**</w:t>
      </w:r>
    </w:p>
    <w:p>
      <w:pPr>
        <w:spacing w:line="360" w:lineRule="auto" w:before="0" w:after="0"/>
        <w:ind w:firstLine="420"/>
      </w:pPr>
      <w:r>
        <w:tab/>
        <w:t>* **财务模型**：利用财务数据，建立模型预测风险对财务的影响。</w:t>
      </w:r>
    </w:p>
    <w:p>
      <w:pPr>
        <w:spacing w:line="360" w:lineRule="auto" w:before="0" w:after="0"/>
        <w:ind w:firstLine="420"/>
      </w:pPr>
      <w:r>
        <w:tab/>
        <w:t>* **蒙特卡洛模拟**：通过模拟风险发生的多种情景，评估风险的可能性和影响程度。</w:t>
      </w:r>
    </w:p>
    <w:p>
      <w:pPr>
        <w:spacing w:line="360" w:lineRule="auto" w:before="0" w:after="0"/>
        <w:ind w:firstLine="420"/>
      </w:pPr>
      <w:r>
        <w:t>**六、风险评估实施**</w:t>
      </w:r>
    </w:p>
    <w:p>
      <w:pPr>
        <w:spacing w:line="360" w:lineRule="auto" w:before="0" w:after="0"/>
        <w:ind w:firstLine="420"/>
      </w:pPr>
      <w:r>
        <w:t>1. **建立风险评估团队**</w:t>
      </w:r>
    </w:p>
    <w:p>
      <w:pPr>
        <w:spacing w:line="360" w:lineRule="auto" w:before="0" w:after="0"/>
        <w:ind w:firstLine="420"/>
      </w:pPr>
      <w:r>
        <w:tab/>
        <w:t>* **组建由多部门成员组成的风险评估团队。</w:t>
      </w:r>
    </w:p>
    <w:p>
      <w:pPr>
        <w:spacing w:line="360" w:lineRule="auto" w:before="0" w:after="0"/>
        <w:ind w:firstLine="420"/>
      </w:pPr>
      <w:r>
        <w:tab/>
        <w:t>* **明确团队成员的职责和权限。</w:t>
      </w:r>
    </w:p>
    <w:p>
      <w:pPr>
        <w:spacing w:line="360" w:lineRule="auto" w:before="0" w:after="0"/>
        <w:ind w:firstLine="420"/>
      </w:pPr>
      <w:r>
        <w:t>2. **制定风险评估计划**</w:t>
      </w:r>
    </w:p>
    <w:p>
      <w:pPr>
        <w:spacing w:line="360" w:lineRule="auto" w:before="0" w:after="0"/>
        <w:ind w:firstLine="420"/>
      </w:pPr>
      <w:r>
        <w:tab/>
        <w:t>* **确定风险评估的时间、范围、方法等。</w:t>
      </w:r>
    </w:p>
    <w:p>
      <w:pPr>
        <w:spacing w:line="360" w:lineRule="auto" w:before="0" w:after="0"/>
        <w:ind w:firstLine="420"/>
      </w:pPr>
      <w:r>
        <w:tab/>
        <w:t>* **分配资源，确保风险评估的顺利进行。</w:t>
      </w:r>
    </w:p>
    <w:p>
      <w:pPr>
        <w:spacing w:line="360" w:lineRule="auto" w:before="0" w:after="0"/>
        <w:ind w:firstLine="420"/>
      </w:pPr>
      <w:r>
        <w:t>3. **实施风险评估**</w:t>
      </w:r>
    </w:p>
    <w:p>
      <w:pPr>
        <w:spacing w:line="360" w:lineRule="auto" w:before="0" w:after="0"/>
        <w:ind w:firstLine="420"/>
      </w:pPr>
      <w:r>
        <w:tab/>
        <w:t>* **按照风险评估流程，逐步实施风险识别、分析、评估和排序。</w:t>
      </w:r>
    </w:p>
    <w:p>
      <w:pPr>
        <w:spacing w:line="360" w:lineRule="auto" w:before="0" w:after="0"/>
        <w:ind w:firstLine="420"/>
      </w:pPr>
      <w:r>
        <w:tab/>
        <w:t>* **记录风险评估过程和结果。</w:t>
      </w:r>
    </w:p>
    <w:p>
      <w:pPr>
        <w:spacing w:line="360" w:lineRule="auto" w:before="0" w:after="0"/>
        <w:ind w:firstLine="420"/>
      </w:pPr>
      <w:r>
        <w:t>4. **风险评估报告**</w:t>
      </w:r>
    </w:p>
    <w:p>
      <w:pPr>
        <w:spacing w:line="360" w:lineRule="auto" w:before="0" w:after="0"/>
        <w:ind w:firstLine="420"/>
      </w:pPr>
      <w:r>
        <w:tab/>
        <w:t>* **撰写风险评估报告，总结风险评估结果。</w:t>
      </w:r>
    </w:p>
    <w:p>
      <w:pPr>
        <w:spacing w:line="360" w:lineRule="auto" w:before="0" w:after="0"/>
        <w:ind w:firstLine="420"/>
      </w:pPr>
      <w:r>
        <w:tab/>
        <w:t>* **提出风险应对建议。</w:t>
      </w:r>
    </w:p>
    <w:p>
      <w:pPr>
        <w:spacing w:line="360" w:lineRule="auto" w:before="0" w:after="0"/>
        <w:ind w:firstLine="420"/>
      </w:pPr>
      <w:r>
        <w:t>**七、风险评估持续改进**</w:t>
      </w:r>
    </w:p>
    <w:p>
      <w:pPr>
        <w:spacing w:line="360" w:lineRule="auto" w:before="0" w:after="0"/>
        <w:ind w:firstLine="420"/>
      </w:pPr>
      <w:r>
        <w:t>1. **反馈收集**</w:t>
      </w:r>
    </w:p>
    <w:p>
      <w:pPr>
        <w:spacing w:line="360" w:lineRule="auto" w:before="0" w:after="0"/>
        <w:ind w:firstLine="420"/>
      </w:pPr>
      <w:r>
        <w:tab/>
        <w:t>* **收集风险评估过程中的反馈，识别问题。</w:t>
      </w:r>
    </w:p>
    <w:p>
      <w:pPr>
        <w:spacing w:line="360" w:lineRule="auto" w:before="0" w:after="0"/>
        <w:ind w:firstLine="420"/>
      </w:pPr>
      <w:r>
        <w:tab/>
        <w:t>* **收集风险应对措施实施后的效果反馈。</w:t>
      </w:r>
    </w:p>
    <w:p>
      <w:pPr>
        <w:spacing w:line="360" w:lineRule="auto" w:before="0" w:after="0"/>
        <w:ind w:firstLine="420"/>
      </w:pPr>
      <w:r>
        <w:t>2. **问题分析**</w:t>
      </w:r>
    </w:p>
    <w:p>
      <w:pPr>
        <w:spacing w:line="360" w:lineRule="auto" w:before="0" w:after="0"/>
        <w:ind w:firstLine="420"/>
      </w:pPr>
      <w:r>
        <w:tab/>
        <w:t>* **分析风险评估中存在的问题，找出根源。</w:t>
      </w:r>
    </w:p>
    <w:p>
      <w:pPr>
        <w:spacing w:line="360" w:lineRule="auto" w:before="0" w:after="0"/>
        <w:ind w:firstLine="420"/>
      </w:pPr>
      <w:r>
        <w:tab/>
        <w:t>* **分析风险应对措施的有效性。</w:t>
      </w:r>
    </w:p>
    <w:p>
      <w:pPr>
        <w:spacing w:line="360" w:lineRule="auto" w:before="0" w:after="0"/>
        <w:ind w:firstLine="420"/>
      </w:pPr>
      <w:r>
        <w:t>3. **改进措施**</w:t>
      </w:r>
    </w:p>
    <w:p>
      <w:pPr>
        <w:spacing w:line="360" w:lineRule="auto" w:before="0" w:after="0"/>
        <w:ind w:firstLine="420"/>
      </w:pPr>
      <w:r>
        <w:tab/>
        <w:t>* **根据分析结果，制定改进风险评估的措施。</w:t>
      </w:r>
    </w:p>
    <w:p>
      <w:pPr>
        <w:spacing w:line="360" w:lineRule="auto" w:before="0" w:after="0"/>
        <w:ind w:firstLine="420"/>
      </w:pPr>
      <w:r>
        <w:tab/>
        <w:t>* **优化风险评估流程和方法。</w:t>
      </w:r>
    </w:p>
    <w:p>
      <w:pPr>
        <w:spacing w:line="360" w:lineRule="auto" w:before="0" w:after="0"/>
        <w:ind w:firstLine="420"/>
      </w:pPr>
      <w:r>
        <w:t>**八、附则**</w:t>
      </w:r>
    </w:p>
    <w:p>
      <w:pPr>
        <w:spacing w:line="360" w:lineRule="auto" w:before="0" w:after="0"/>
        <w:ind w:firstLine="420"/>
      </w:pPr>
      <w:r>
        <w:t>1. **制度修订**：根据组织发展需要，定期修订风险评估制度。</w:t>
      </w:r>
    </w:p>
    <w:p>
      <w:pPr>
        <w:spacing w:line="360" w:lineRule="auto" w:before="0" w:after="0"/>
        <w:ind w:firstLine="420"/>
      </w:pPr>
      <w:r>
        <w:t>2. **制度解释**：风险评估制度的解释权归组织高层管理团队。</w:t>
      </w:r>
    </w:p>
    <w:p>
      <w:pPr>
        <w:spacing w:line="360" w:lineRule="auto" w:before="0" w:after="0"/>
        <w:ind w:firstLine="420"/>
      </w:pPr>
      <w:r>
        <w:t>3. **制度实施**：本制度自发布之日起实施。</w:t>
      </w:r>
    </w:p>
    <w:p>
      <w:pPr>
        <w:spacing w:line="360" w:lineRule="auto" w:before="0" w:after="0"/>
        <w:ind w:firstLine="420"/>
      </w:pPr>
      <w:r>
        <w:t>**九、结论**</w:t>
      </w:r>
    </w:p>
    <w:p>
      <w:pPr>
        <w:spacing w:line="360" w:lineRule="auto" w:before="0" w:after="0"/>
        <w:ind w:firstLine="420"/>
      </w:pPr>
      <w:r>
        <w:t>风险评估是组织管理风险、实现目标的重要手段。通过科学、系统的风险评估，组织能够识别潜在风险，制定有效的应对策略，降低风险带来的损失，保障组织的可持续发展。全体员工应积极参与和支持风险评估工作，共同推动组织风险管理目标的实现。</w:t>
      </w:r>
    </w:p>
    <w:p>
      <w:pPr>
        <w:pStyle w:val="Heading2"/>
        <w:spacing w:line="360" w:lineRule="auto" w:before="0" w:after="0"/>
        <w:ind w:firstLine="420"/>
      </w:pPr>
      <w:r>
        <w:t xml:space="preserve"> 风险识别</w:t>
      </w:r>
    </w:p>
    <w:p>
      <w:pPr>
        <w:spacing w:line="360" w:lineRule="auto" w:before="0" w:after="0"/>
        <w:ind w:firstLine="420"/>
      </w:pPr>
      <w:r>
        <w:t>**风险识别**</w:t>
      </w:r>
    </w:p>
    <w:p>
      <w:pPr>
        <w:spacing w:line="360" w:lineRule="auto" w:before="0" w:after="0"/>
        <w:ind w:firstLine="420"/>
      </w:pPr>
      <w:r>
        <w:t>**一、引言**</w:t>
      </w:r>
    </w:p>
    <w:p>
      <w:pPr>
        <w:spacing w:line="360" w:lineRule="auto" w:before="0" w:after="0"/>
        <w:ind w:firstLine="420"/>
      </w:pPr>
      <w:r>
        <w:t>风险识别是风险评估的第一步，也是风险管理的基础。它涉及对组织内部和外部环境中可能对组织目标实现产生影响的潜在风险进行全面的识别和描述。有效的风险识别能够帮助组织提前发现风险，为后续的风险分析和应对提供依据。</w:t>
      </w:r>
    </w:p>
    <w:p>
      <w:pPr>
        <w:spacing w:line="360" w:lineRule="auto" w:before="0" w:after="0"/>
        <w:ind w:firstLine="420"/>
      </w:pPr>
      <w:r>
        <w:t>**二、风险识别目标**</w:t>
      </w:r>
    </w:p>
    <w:p>
      <w:pPr>
        <w:spacing w:line="360" w:lineRule="auto" w:before="0" w:after="0"/>
        <w:ind w:firstLine="420"/>
      </w:pPr>
      <w:r>
        <w:t>1. **全面性**：确保识别出所有可能对组织产生影响的潜在风险。</w:t>
      </w:r>
    </w:p>
    <w:p>
      <w:pPr>
        <w:spacing w:line="360" w:lineRule="auto" w:before="0" w:after="0"/>
        <w:ind w:firstLine="420"/>
      </w:pPr>
      <w:r>
        <w:t>2. **准确性**：准确描述风险的性质和特征，避免误解和误判。</w:t>
      </w:r>
    </w:p>
    <w:p>
      <w:pPr>
        <w:spacing w:line="360" w:lineRule="auto" w:before="0" w:after="0"/>
        <w:ind w:firstLine="420"/>
      </w:pPr>
      <w:r>
        <w:t>3. **及时性**：及时识别新出现或变化的风险，保持风险识别的动态性。</w:t>
      </w:r>
    </w:p>
    <w:p>
      <w:pPr>
        <w:spacing w:line="360" w:lineRule="auto" w:before="0" w:after="0"/>
        <w:ind w:firstLine="420"/>
      </w:pPr>
      <w:r>
        <w:t>4. **系统性**：通过系统的方法和工具，有序地进行风险识别。</w:t>
      </w:r>
    </w:p>
    <w:p>
      <w:pPr>
        <w:spacing w:line="360" w:lineRule="auto" w:before="0" w:after="0"/>
        <w:ind w:firstLine="420"/>
      </w:pPr>
      <w:r>
        <w:t>**三、风险识别原则**</w:t>
      </w:r>
    </w:p>
    <w:p>
      <w:pPr>
        <w:spacing w:line="360" w:lineRule="auto" w:before="0" w:after="0"/>
        <w:ind w:firstLine="420"/>
      </w:pPr>
      <w:r>
        <w:t>1. **客观性**：基于事实和数据，避免主观臆断和偏见。</w:t>
      </w:r>
    </w:p>
    <w:p>
      <w:pPr>
        <w:spacing w:line="360" w:lineRule="auto" w:before="0" w:after="0"/>
        <w:ind w:firstLine="420"/>
      </w:pPr>
      <w:r>
        <w:t>2. **全面性**：考虑所有可能的风险来源，包括内部和外部环境。</w:t>
      </w:r>
    </w:p>
    <w:p>
      <w:pPr>
        <w:spacing w:line="360" w:lineRule="auto" w:before="0" w:after="0"/>
        <w:ind w:firstLine="420"/>
      </w:pPr>
      <w:r>
        <w:t>3. **前瞻性**：预见未来可能出现的风险，提前识别。</w:t>
      </w:r>
    </w:p>
    <w:p>
      <w:pPr>
        <w:spacing w:line="360" w:lineRule="auto" w:before="0" w:after="0"/>
        <w:ind w:firstLine="420"/>
      </w:pPr>
      <w:r>
        <w:t>4. **参与性**：鼓励全员参与，利用多方面的知识和经验。</w:t>
      </w:r>
    </w:p>
    <w:p>
      <w:pPr>
        <w:spacing w:line="360" w:lineRule="auto" w:before="0" w:after="0"/>
        <w:ind w:firstLine="420"/>
      </w:pPr>
      <w:r>
        <w:t>5. **持续性**：风险识别是一个持续的过程，需要定期和不定期地进行。</w:t>
      </w:r>
    </w:p>
    <w:p>
      <w:pPr>
        <w:spacing w:line="360" w:lineRule="auto" w:before="0" w:after="0"/>
        <w:ind w:firstLine="420"/>
      </w:pPr>
      <w:r>
        <w:t>**四、风险识别流程**</w:t>
      </w:r>
    </w:p>
    <w:p>
      <w:pPr>
        <w:spacing w:line="360" w:lineRule="auto" w:before="0" w:after="0"/>
        <w:ind w:firstLine="420"/>
      </w:pPr>
      <w:r>
        <w:t>1. **确定风险识别范围**</w:t>
      </w:r>
    </w:p>
    <w:p>
      <w:pPr>
        <w:spacing w:line="360" w:lineRule="auto" w:before="0" w:after="0"/>
        <w:ind w:firstLine="420"/>
      </w:pPr>
      <w:r>
        <w:tab/>
        <w:t>* **内部环境**：包括组织结构、业务流程、资源状况等。</w:t>
      </w:r>
    </w:p>
    <w:p>
      <w:pPr>
        <w:spacing w:line="360" w:lineRule="auto" w:before="0" w:after="0"/>
        <w:ind w:firstLine="420"/>
      </w:pPr>
      <w:r>
        <w:tab/>
        <w:t>* **外部环境**：包括市场环境、政策法规、技术发展等。</w:t>
      </w:r>
    </w:p>
    <w:p>
      <w:pPr>
        <w:spacing w:line="360" w:lineRule="auto" w:before="0" w:after="0"/>
        <w:ind w:firstLine="420"/>
      </w:pPr>
      <w:r>
        <w:t>2. **收集风险信息**</w:t>
      </w:r>
    </w:p>
    <w:p>
      <w:pPr>
        <w:spacing w:line="360" w:lineRule="auto" w:before="0" w:after="0"/>
        <w:ind w:firstLine="420"/>
      </w:pPr>
      <w:r>
        <w:tab/>
        <w:t>* **内部信息**：如财务报表、内部审计报告、员工反馈等。</w:t>
      </w:r>
    </w:p>
    <w:p>
      <w:pPr>
        <w:spacing w:line="360" w:lineRule="auto" w:before="0" w:after="0"/>
        <w:ind w:firstLine="420"/>
      </w:pPr>
      <w:r>
        <w:tab/>
        <w:t>* **外部信息**：如行业报告、市场调研、政策变化等。</w:t>
      </w:r>
    </w:p>
    <w:p>
      <w:pPr>
        <w:spacing w:line="360" w:lineRule="auto" w:before="0" w:after="0"/>
        <w:ind w:firstLine="420"/>
      </w:pPr>
      <w:r>
        <w:t>3. **识别风险因素**</w:t>
      </w:r>
    </w:p>
    <w:p>
      <w:pPr>
        <w:spacing w:line="360" w:lineRule="auto" w:before="0" w:after="0"/>
        <w:ind w:firstLine="420"/>
      </w:pPr>
      <w:r>
        <w:tab/>
        <w:t>* **使用风险识别方法**：如头脑风暴、德尔菲法、SWOT分析、PEST分析等。</w:t>
      </w:r>
    </w:p>
    <w:p>
      <w:pPr>
        <w:spacing w:line="360" w:lineRule="auto" w:before="0" w:after="0"/>
        <w:ind w:firstLine="420"/>
      </w:pPr>
      <w:r>
        <w:tab/>
        <w:t>* **识别潜在风险**：如战略风险、运营风险、财务风险、合规风险等。</w:t>
      </w:r>
    </w:p>
    <w:p>
      <w:pPr>
        <w:spacing w:line="360" w:lineRule="auto" w:before="0" w:after="0"/>
        <w:ind w:firstLine="420"/>
      </w:pPr>
      <w:r>
        <w:t>4. **描述风险特征**</w:t>
      </w:r>
    </w:p>
    <w:p>
      <w:pPr>
        <w:spacing w:line="360" w:lineRule="auto" w:before="0" w:after="0"/>
        <w:ind w:firstLine="420"/>
      </w:pPr>
      <w:r>
        <w:tab/>
        <w:t>* **风险名称**：为每个识别出的风险命名。</w:t>
      </w:r>
    </w:p>
    <w:p>
      <w:pPr>
        <w:spacing w:line="360" w:lineRule="auto" w:before="0" w:after="0"/>
        <w:ind w:firstLine="420"/>
      </w:pPr>
      <w:r>
        <w:tab/>
        <w:t>* **风险描述**：详细描述风险的表现形式、可能的影响等。</w:t>
      </w:r>
    </w:p>
    <w:p>
      <w:pPr>
        <w:spacing w:line="360" w:lineRule="auto" w:before="0" w:after="0"/>
        <w:ind w:firstLine="420"/>
      </w:pPr>
      <w:r>
        <w:tab/>
        <w:t>* **风险分类**：将风险归类为不同类型，便于后续分析。</w:t>
      </w:r>
    </w:p>
    <w:p>
      <w:pPr>
        <w:spacing w:line="360" w:lineRule="auto" w:before="0" w:after="0"/>
        <w:ind w:firstLine="420"/>
      </w:pPr>
      <w:r>
        <w:t>5. **编制风险清单**</w:t>
      </w:r>
    </w:p>
    <w:p>
      <w:pPr>
        <w:spacing w:line="360" w:lineRule="auto" w:before="0" w:after="0"/>
        <w:ind w:firstLine="420"/>
      </w:pPr>
      <w:r>
        <w:tab/>
        <w:t>* **列出所有识别出的风险。</w:t>
      </w:r>
    </w:p>
    <w:p>
      <w:pPr>
        <w:spacing w:line="360" w:lineRule="auto" w:before="0" w:after="0"/>
        <w:ind w:firstLine="420"/>
      </w:pPr>
      <w:r>
        <w:tab/>
        <w:t>* **对风险进行初步排序，优先关注高风险领域。</w:t>
      </w:r>
    </w:p>
    <w:p>
      <w:pPr>
        <w:spacing w:line="360" w:lineRule="auto" w:before="0" w:after="0"/>
        <w:ind w:firstLine="420"/>
      </w:pPr>
      <w:r>
        <w:t>**五、风险识别方法**</w:t>
      </w:r>
    </w:p>
    <w:p>
      <w:pPr>
        <w:spacing w:line="360" w:lineRule="auto" w:before="0" w:after="0"/>
        <w:ind w:firstLine="420"/>
      </w:pPr>
      <w:r>
        <w:t>1. **头脑风暴**</w:t>
      </w:r>
    </w:p>
    <w:p>
      <w:pPr>
        <w:spacing w:line="360" w:lineRule="auto" w:before="0" w:after="0"/>
        <w:ind w:firstLine="420"/>
      </w:pPr>
      <w:r>
        <w:tab/>
        <w:t>* **召集相关人员，自由讨论可能的风险。</w:t>
      </w:r>
    </w:p>
    <w:p>
      <w:pPr>
        <w:spacing w:line="360" w:lineRule="auto" w:before="0" w:after="0"/>
        <w:ind w:firstLine="420"/>
      </w:pPr>
      <w:r>
        <w:tab/>
        <w:t>* **记录所有提出的风险点，不进行即时评价。</w:t>
      </w:r>
    </w:p>
    <w:p>
      <w:pPr>
        <w:spacing w:line="360" w:lineRule="auto" w:before="0" w:after="0"/>
        <w:ind w:firstLine="420"/>
      </w:pPr>
      <w:r>
        <w:t>2. **德尔菲法**</w:t>
      </w:r>
    </w:p>
    <w:p>
      <w:pPr>
        <w:spacing w:line="360" w:lineRule="auto" w:before="0" w:after="0"/>
        <w:ind w:firstLine="420"/>
      </w:pPr>
      <w:r>
        <w:tab/>
        <w:t>* **通过多轮匿名问卷，收集专家对风险的意见。</w:t>
      </w:r>
    </w:p>
    <w:p>
      <w:pPr>
        <w:spacing w:line="360" w:lineRule="auto" w:before="0" w:after="0"/>
        <w:ind w:firstLine="420"/>
      </w:pPr>
      <w:r>
        <w:tab/>
        <w:t>* **逐步达成共识，识别主要风险。</w:t>
      </w:r>
    </w:p>
    <w:p>
      <w:pPr>
        <w:spacing w:line="360" w:lineRule="auto" w:before="0" w:after="0"/>
        <w:ind w:firstLine="420"/>
      </w:pPr>
      <w:r>
        <w:t>3. **SWOT分析**</w:t>
      </w:r>
    </w:p>
    <w:p>
      <w:pPr>
        <w:spacing w:line="360" w:lineRule="auto" w:before="0" w:after="0"/>
        <w:ind w:firstLine="420"/>
      </w:pPr>
      <w:r>
        <w:tab/>
        <w:t>* **分析组织的优势、劣势、机会和威胁。</w:t>
      </w:r>
    </w:p>
    <w:p>
      <w:pPr>
        <w:spacing w:line="360" w:lineRule="auto" w:before="0" w:after="0"/>
        <w:ind w:firstLine="420"/>
      </w:pPr>
      <w:r>
        <w:tab/>
        <w:t>* **从SWOT分析中识别潜在风险。</w:t>
      </w:r>
    </w:p>
    <w:p>
      <w:pPr>
        <w:spacing w:line="360" w:lineRule="auto" w:before="0" w:after="0"/>
        <w:ind w:firstLine="420"/>
      </w:pPr>
      <w:r>
        <w:t>4. **PEST分析**</w:t>
      </w:r>
    </w:p>
    <w:p>
      <w:pPr>
        <w:spacing w:line="360" w:lineRule="auto" w:before="0" w:after="0"/>
        <w:ind w:firstLine="420"/>
      </w:pPr>
      <w:r>
        <w:tab/>
        <w:t>* **分析政治、经济、社会和技术环境对组织的影响。</w:t>
      </w:r>
    </w:p>
    <w:p>
      <w:pPr>
        <w:spacing w:line="360" w:lineRule="auto" w:before="0" w:after="0"/>
        <w:ind w:firstLine="420"/>
      </w:pPr>
      <w:r>
        <w:tab/>
        <w:t>* **识别外部环境变化带来的风险。</w:t>
      </w:r>
    </w:p>
    <w:p>
      <w:pPr>
        <w:spacing w:line="360" w:lineRule="auto" w:before="0" w:after="0"/>
        <w:ind w:firstLine="420"/>
      </w:pPr>
      <w:r>
        <w:t>5. **流程图分析**</w:t>
      </w:r>
    </w:p>
    <w:p>
      <w:pPr>
        <w:spacing w:line="360" w:lineRule="auto" w:before="0" w:after="0"/>
        <w:ind w:firstLine="420"/>
      </w:pPr>
      <w:r>
        <w:tab/>
        <w:t>* **绘制业务流程图，分析流程中的关键环节和潜在风险点。</w:t>
      </w:r>
    </w:p>
    <w:p>
      <w:pPr>
        <w:spacing w:line="360" w:lineRule="auto" w:before="0" w:after="0"/>
        <w:ind w:firstLine="420"/>
      </w:pPr>
      <w:r>
        <w:tab/>
        <w:t>* **识别流程中可能出现的风险。</w:t>
      </w:r>
    </w:p>
    <w:p>
      <w:pPr>
        <w:spacing w:line="360" w:lineRule="auto" w:before="0" w:after="0"/>
        <w:ind w:firstLine="420"/>
      </w:pPr>
      <w:r>
        <w:t>6. **历史数据分析**</w:t>
      </w:r>
    </w:p>
    <w:p>
      <w:pPr>
        <w:spacing w:line="360" w:lineRule="auto" w:before="0" w:after="0"/>
        <w:ind w:firstLine="420"/>
      </w:pPr>
      <w:r>
        <w:tab/>
        <w:t>* **分析历史风险事件，总结风险特征和规律。</w:t>
      </w:r>
    </w:p>
    <w:p>
      <w:pPr>
        <w:spacing w:line="360" w:lineRule="auto" w:before="0" w:after="0"/>
        <w:ind w:firstLine="420"/>
      </w:pPr>
      <w:r>
        <w:tab/>
        <w:t>* **识别类似风险再次发生的可能性。</w:t>
      </w:r>
    </w:p>
    <w:p>
      <w:pPr>
        <w:spacing w:line="360" w:lineRule="auto" w:before="0" w:after="0"/>
        <w:ind w:firstLine="420"/>
      </w:pPr>
      <w:r>
        <w:t>**六、风险识别实施**</w:t>
      </w:r>
    </w:p>
    <w:p>
      <w:pPr>
        <w:spacing w:line="360" w:lineRule="auto" w:before="0" w:after="0"/>
        <w:ind w:firstLine="420"/>
      </w:pPr>
      <w:r>
        <w:t>1. **建立风险识别团队**</w:t>
      </w:r>
    </w:p>
    <w:p>
      <w:pPr>
        <w:spacing w:line="360" w:lineRule="auto" w:before="0" w:after="0"/>
        <w:ind w:firstLine="420"/>
      </w:pPr>
      <w:r>
        <w:tab/>
        <w:t>* **组建由多部门成员组成的风险识别团队。</w:t>
      </w:r>
    </w:p>
    <w:p>
      <w:pPr>
        <w:spacing w:line="360" w:lineRule="auto" w:before="0" w:after="0"/>
        <w:ind w:firstLine="420"/>
      </w:pPr>
      <w:r>
        <w:tab/>
        <w:t>* **明确团队成员的职责和权限。</w:t>
      </w:r>
    </w:p>
    <w:p>
      <w:pPr>
        <w:spacing w:line="360" w:lineRule="auto" w:before="0" w:after="0"/>
        <w:ind w:firstLine="420"/>
      </w:pPr>
      <w:r>
        <w:t>2. **制定风险识别计划**</w:t>
      </w:r>
    </w:p>
    <w:p>
      <w:pPr>
        <w:spacing w:line="360" w:lineRule="auto" w:before="0" w:after="0"/>
        <w:ind w:firstLine="420"/>
      </w:pPr>
      <w:r>
        <w:tab/>
        <w:t>* **确定风险识别的时间、范围、方法等。</w:t>
      </w:r>
    </w:p>
    <w:p>
      <w:pPr>
        <w:spacing w:line="360" w:lineRule="auto" w:before="0" w:after="0"/>
        <w:ind w:firstLine="420"/>
      </w:pPr>
      <w:r>
        <w:tab/>
        <w:t>* **分配资源，确保风险识别的顺利进行。</w:t>
      </w:r>
    </w:p>
    <w:p>
      <w:pPr>
        <w:spacing w:line="360" w:lineRule="auto" w:before="0" w:after="0"/>
        <w:ind w:firstLine="420"/>
      </w:pPr>
      <w:r>
        <w:t>3. **实施风险识别**</w:t>
      </w:r>
    </w:p>
    <w:p>
      <w:pPr>
        <w:spacing w:line="360" w:lineRule="auto" w:before="0" w:after="0"/>
        <w:ind w:firstLine="420"/>
      </w:pPr>
      <w:r>
        <w:tab/>
        <w:t>* **按照风险识别流程，逐步实施风险信息收集、风险因素识别和风险描述。</w:t>
      </w:r>
    </w:p>
    <w:p>
      <w:pPr>
        <w:spacing w:line="360" w:lineRule="auto" w:before="0" w:after="0"/>
        <w:ind w:firstLine="420"/>
      </w:pPr>
      <w:r>
        <w:tab/>
        <w:t>* **记录风险识别过程和结果。</w:t>
      </w:r>
    </w:p>
    <w:p>
      <w:pPr>
        <w:spacing w:line="360" w:lineRule="auto" w:before="0" w:after="0"/>
        <w:ind w:firstLine="420"/>
      </w:pPr>
      <w:r>
        <w:t>4. **风险识别报告**</w:t>
      </w:r>
    </w:p>
    <w:p>
      <w:pPr>
        <w:spacing w:line="360" w:lineRule="auto" w:before="0" w:after="0"/>
        <w:ind w:firstLine="420"/>
      </w:pPr>
      <w:r>
        <w:tab/>
        <w:t>* **撰写风险识别报告，总结风险识别结果。</w:t>
      </w:r>
    </w:p>
    <w:p>
      <w:pPr>
        <w:spacing w:line="360" w:lineRule="auto" w:before="0" w:after="0"/>
        <w:ind w:firstLine="420"/>
      </w:pPr>
      <w:r>
        <w:tab/>
        <w:t>* **提出风险分析和应对的建议。</w:t>
      </w:r>
    </w:p>
    <w:p>
      <w:pPr>
        <w:spacing w:line="360" w:lineRule="auto" w:before="0" w:after="0"/>
        <w:ind w:firstLine="420"/>
      </w:pPr>
      <w:r>
        <w:t>**七、风险识别持续改进**</w:t>
      </w:r>
    </w:p>
    <w:p>
      <w:pPr>
        <w:spacing w:line="360" w:lineRule="auto" w:before="0" w:after="0"/>
        <w:ind w:firstLine="420"/>
      </w:pPr>
      <w:r>
        <w:t>1. **反馈收集**</w:t>
      </w:r>
    </w:p>
    <w:p>
      <w:pPr>
        <w:spacing w:line="360" w:lineRule="auto" w:before="0" w:after="0"/>
        <w:ind w:firstLine="420"/>
      </w:pPr>
      <w:r>
        <w:tab/>
        <w:t>* **收集风险识别过程中的反馈，识别问题。</w:t>
      </w:r>
    </w:p>
    <w:p>
      <w:pPr>
        <w:spacing w:line="360" w:lineRule="auto" w:before="0" w:after="0"/>
        <w:ind w:firstLine="420"/>
      </w:pPr>
      <w:r>
        <w:tab/>
        <w:t>* **收集风险应对措施实施后的效果反馈。</w:t>
      </w:r>
    </w:p>
    <w:p>
      <w:pPr>
        <w:spacing w:line="360" w:lineRule="auto" w:before="0" w:after="0"/>
        <w:ind w:firstLine="420"/>
      </w:pPr>
      <w:r>
        <w:t>2. **问题分析**</w:t>
      </w:r>
    </w:p>
    <w:p>
      <w:pPr>
        <w:spacing w:line="360" w:lineRule="auto" w:before="0" w:after="0"/>
        <w:ind w:firstLine="420"/>
      </w:pPr>
      <w:r>
        <w:tab/>
        <w:t>* **分析风险识别中存在的问题，找出根源。</w:t>
      </w:r>
    </w:p>
    <w:p>
      <w:pPr>
        <w:spacing w:line="360" w:lineRule="auto" w:before="0" w:after="0"/>
        <w:ind w:firstLine="420"/>
      </w:pPr>
      <w:r>
        <w:tab/>
        <w:t>* **分析风险应对措施的有效性。</w:t>
      </w:r>
    </w:p>
    <w:p>
      <w:pPr>
        <w:spacing w:line="360" w:lineRule="auto" w:before="0" w:after="0"/>
        <w:ind w:firstLine="420"/>
      </w:pPr>
      <w:r>
        <w:t>3. **改进措施**</w:t>
      </w:r>
    </w:p>
    <w:p>
      <w:pPr>
        <w:spacing w:line="360" w:lineRule="auto" w:before="0" w:after="0"/>
        <w:ind w:firstLine="420"/>
      </w:pPr>
      <w:r>
        <w:tab/>
        <w:t>* **根据分析结果，制定改进风险识别的措施。</w:t>
      </w:r>
    </w:p>
    <w:p>
      <w:pPr>
        <w:spacing w:line="360" w:lineRule="auto" w:before="0" w:after="0"/>
        <w:ind w:firstLine="420"/>
      </w:pPr>
      <w:r>
        <w:tab/>
        <w:t>* **优化风险识别流程和方法。</w:t>
      </w:r>
    </w:p>
    <w:p>
      <w:pPr>
        <w:spacing w:line="360" w:lineRule="auto" w:before="0" w:after="0"/>
        <w:ind w:firstLine="420"/>
      </w:pPr>
      <w:r>
        <w:t>**八、附则**</w:t>
      </w:r>
    </w:p>
    <w:p>
      <w:pPr>
        <w:spacing w:line="360" w:lineRule="auto" w:before="0" w:after="0"/>
        <w:ind w:firstLine="420"/>
      </w:pPr>
      <w:r>
        <w:t>1. **制度修订**：根据组织发展需要，定期修订风险识别制度。</w:t>
      </w:r>
    </w:p>
    <w:p>
      <w:pPr>
        <w:spacing w:line="360" w:lineRule="auto" w:before="0" w:after="0"/>
        <w:ind w:firstLine="420"/>
      </w:pPr>
      <w:r>
        <w:t>2. **制度解释**：风险识别制度的解释权归组织高层管理团队。</w:t>
      </w:r>
    </w:p>
    <w:p>
      <w:pPr>
        <w:spacing w:line="360" w:lineRule="auto" w:before="0" w:after="0"/>
        <w:ind w:firstLine="420"/>
      </w:pPr>
      <w:r>
        <w:t>3. **制度实施**：本制度自发布之日起实施。</w:t>
      </w:r>
    </w:p>
    <w:p>
      <w:pPr>
        <w:spacing w:line="360" w:lineRule="auto" w:before="0" w:after="0"/>
        <w:ind w:firstLine="420"/>
      </w:pPr>
      <w:r>
        <w:t>**九、结论**</w:t>
      </w:r>
    </w:p>
    <w:p>
      <w:pPr>
        <w:spacing w:line="360" w:lineRule="auto" w:before="0" w:after="0"/>
        <w:ind w:firstLine="420"/>
      </w:pPr>
      <w:r>
        <w:t>风险识别是组织风险管理的重要组成部分。通过科学、系统的风险识别，组织能够全面、准确地识别潜在风险，为后续的风险分析和应对提供坚实基础。全体员工应积极参与和支持风险识别工作，共同推动组织风险管理目标的实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