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前言</w:t>
      </w:r>
    </w:p>
    <w:p>
      <w:pPr>
        <w:pStyle w:val="Heading2"/>
        <w:spacing w:line="360" w:lineRule="auto" w:before="0" w:after="0"/>
        <w:ind w:firstLine="420"/>
      </w:pPr>
      <w:r>
        <w:t xml:space="preserve"> 编制依据</w:t>
      </w:r>
    </w:p>
    <w:p>
      <w:pPr>
        <w:spacing w:line="360" w:lineRule="auto" w:before="0" w:after="0"/>
        <w:ind w:firstLine="420"/>
      </w:pPr>
      <w:r>
        <w:t>**编制依据**</w:t>
      </w:r>
    </w:p>
    <w:p>
      <w:pPr>
        <w:spacing w:line="360" w:lineRule="auto" w:before="0" w:after="0"/>
        <w:ind w:firstLine="420"/>
      </w:pPr>
      <w:r>
        <w:t>**一、法律法规**</w:t>
      </w:r>
    </w:p>
    <w:p>
      <w:pPr>
        <w:spacing w:line="360" w:lineRule="auto" w:before="0" w:after="0"/>
        <w:ind w:firstLine="420"/>
      </w:pPr>
      <w:r>
        <w:t>1. **《中华人民共和国突发事件应对法》**</w:t>
      </w:r>
    </w:p>
    <w:p>
      <w:pPr>
        <w:spacing w:line="360" w:lineRule="auto" w:before="0" w:after="0"/>
        <w:ind w:firstLine="420"/>
      </w:pPr>
      <w:r>
        <w:t xml:space="preserve">   - 该法明确了突发事件应对的基本原则、组织体系、预防与应急准备、监测与预警、应急处置与救援、事后恢复与重建等内容，为本方案提供了基本的法律框架。</w:t>
      </w:r>
    </w:p>
    <w:p>
      <w:pPr>
        <w:spacing w:line="360" w:lineRule="auto" w:before="0" w:after="0"/>
        <w:ind w:firstLine="420"/>
      </w:pPr>
      <w:r>
        <w:t>2. **《中华人民共和国安全生产法》**</w:t>
      </w:r>
    </w:p>
    <w:p>
      <w:pPr>
        <w:spacing w:line="360" w:lineRule="auto" w:before="0" w:after="0"/>
        <w:ind w:firstLine="420"/>
      </w:pPr>
      <w:r>
        <w:t xml:space="preserve">   - 规定了生产经营单位的安全生产保障、从业人员的权利和义务、安全生产的监督管理、生产安全事故的应急救援与调查处理等内容，是制定安全生产相关措施的重要依据。</w:t>
      </w:r>
    </w:p>
    <w:p>
      <w:pPr>
        <w:spacing w:line="360" w:lineRule="auto" w:before="0" w:after="0"/>
        <w:ind w:firstLine="420"/>
      </w:pPr>
      <w:r>
        <w:t>3. **《中华人民共和国消防法》**</w:t>
      </w:r>
    </w:p>
    <w:p>
      <w:pPr>
        <w:spacing w:line="360" w:lineRule="auto" w:before="0" w:after="0"/>
        <w:ind w:firstLine="420"/>
      </w:pPr>
      <w:r>
        <w:t xml:space="preserve">   - 该法规定了消防工作的基本方针、原则、消防组织、火灾预防、消防监督检查、法律责任等内容，为火灾预防与应急处理提供了法律依据。</w:t>
      </w:r>
    </w:p>
    <w:p>
      <w:pPr>
        <w:spacing w:line="360" w:lineRule="auto" w:before="0" w:after="0"/>
        <w:ind w:firstLine="420"/>
      </w:pPr>
      <w:r>
        <w:t>4. **《中华人民共和国环境保护法》**</w:t>
      </w:r>
    </w:p>
    <w:p>
      <w:pPr>
        <w:spacing w:line="360" w:lineRule="auto" w:before="0" w:after="0"/>
        <w:ind w:firstLine="420"/>
      </w:pPr>
      <w:r>
        <w:t xml:space="preserve">   - 规定了环境保护的基本原则、环境监督管理、保护和改善环境、防治环境污染和其他公害、法律责任等内容，为环境保护相关应急措施提供了法律支持。</w:t>
      </w:r>
    </w:p>
    <w:p>
      <w:pPr>
        <w:spacing w:line="360" w:lineRule="auto" w:before="0" w:after="0"/>
        <w:ind w:firstLine="420"/>
      </w:pPr>
      <w:r>
        <w:t>5. **《中华人民共和国公共卫生事件应急条例》**</w:t>
      </w:r>
    </w:p>
    <w:p>
      <w:pPr>
        <w:spacing w:line="360" w:lineRule="auto" w:before="0" w:after="0"/>
        <w:ind w:firstLine="420"/>
      </w:pPr>
      <w:r>
        <w:t xml:space="preserve">   - 该条例明确了公共卫生事件的应急处理原则、应急处理指挥体系、预防与应急准备、应急处理措施、法律责任等内容，是制定公共卫生事件应急响应措施的重要依据。</w:t>
      </w:r>
    </w:p>
    <w:p>
      <w:pPr>
        <w:spacing w:line="360" w:lineRule="auto" w:before="0" w:after="0"/>
        <w:ind w:firstLine="420"/>
      </w:pPr>
      <w:r>
        <w:t>**二、部门规章**</w:t>
      </w:r>
    </w:p>
    <w:p>
      <w:pPr>
        <w:spacing w:line="360" w:lineRule="auto" w:before="0" w:after="0"/>
        <w:ind w:firstLine="420"/>
      </w:pPr>
      <w:r>
        <w:t>1. **《国家突发公共事件总体应急预案》**</w:t>
      </w:r>
    </w:p>
    <w:p>
      <w:pPr>
        <w:spacing w:line="360" w:lineRule="auto" w:before="0" w:after="0"/>
        <w:ind w:firstLine="420"/>
      </w:pPr>
      <w:r>
        <w:t xml:space="preserve">   - 该预案明确了国家层面突发公共事件的应急组织体系、运行机制、应急保障、监督管理等内容，为本方案提供了宏观指导。</w:t>
      </w:r>
    </w:p>
    <w:p>
      <w:pPr>
        <w:spacing w:line="360" w:lineRule="auto" w:before="0" w:after="0"/>
        <w:ind w:firstLine="420"/>
      </w:pPr>
      <w:r>
        <w:t>2. **《国务院关于加强安全生产工作的意见》**</w:t>
      </w:r>
    </w:p>
    <w:p>
      <w:pPr>
        <w:spacing w:line="360" w:lineRule="auto" w:before="0" w:after="0"/>
        <w:ind w:firstLine="420"/>
      </w:pPr>
      <w:r>
        <w:t xml:space="preserve">   - 该意见提出了加强安全生产工作的总体要求、主要任务和保障措施，为制定安全生产相关措施提供了政策指导。</w:t>
      </w:r>
    </w:p>
    <w:p>
      <w:pPr>
        <w:spacing w:line="360" w:lineRule="auto" w:before="0" w:after="0"/>
        <w:ind w:firstLine="420"/>
      </w:pPr>
      <w:r>
        <w:t>3. **《国务院办公厅关于加强突发事件预警信息发布工作的意见》**</w:t>
      </w:r>
    </w:p>
    <w:p>
      <w:pPr>
        <w:spacing w:line="360" w:lineRule="auto" w:before="0" w:after="0"/>
        <w:ind w:firstLine="420"/>
      </w:pPr>
      <w:r>
        <w:t xml:space="preserve">   - 该意见明确了突发事件预警信息发布的工作原则、发布流程、责任分工等内容，为预警信息发布工作提供了指导。</w:t>
      </w:r>
    </w:p>
    <w:p>
      <w:pPr>
        <w:spacing w:line="360" w:lineRule="auto" w:before="0" w:after="0"/>
        <w:ind w:firstLine="420"/>
      </w:pPr>
      <w:r>
        <w:t>**三、行业标准**</w:t>
      </w:r>
    </w:p>
    <w:p>
      <w:pPr>
        <w:spacing w:line="360" w:lineRule="auto" w:before="0" w:after="0"/>
        <w:ind w:firstLine="420"/>
      </w:pPr>
      <w:r>
        <w:t>1. **《企业安全生产标准化基本规范》**</w:t>
      </w:r>
    </w:p>
    <w:p>
      <w:pPr>
        <w:spacing w:line="360" w:lineRule="auto" w:before="0" w:after="0"/>
        <w:ind w:firstLine="420"/>
      </w:pPr>
      <w:r>
        <w:t xml:space="preserve">   - 该规范提出了企业安全生产标准化的基本要求，包括安全生产目标、组织机构和职责、安全生产投入、法律法规与安全管理制度、教育培训、生产设备设施、作业安全、隐患排查和治理、重大危险源监控、职业健康、应急救援、事故报告、调查和处理、绩效评定和持续改进等内容。</w:t>
      </w:r>
    </w:p>
    <w:p>
      <w:pPr>
        <w:spacing w:line="360" w:lineRule="auto" w:before="0" w:after="0"/>
        <w:ind w:firstLine="420"/>
      </w:pPr>
      <w:r>
        <w:t>2. **《银行业金融机构安全防范建设指南》**</w:t>
      </w:r>
    </w:p>
    <w:p>
      <w:pPr>
        <w:spacing w:line="360" w:lineRule="auto" w:before="0" w:after="0"/>
        <w:ind w:firstLine="420"/>
      </w:pPr>
      <w:r>
        <w:t xml:space="preserve">   - 该指南针对银行业金融机构的安全防范建设提出了具体要求，包括物理防范、技术防范、人员防范等方面，为银行后勤服务项目的安全防范措施提供了参考。</w:t>
      </w:r>
    </w:p>
    <w:p>
      <w:pPr>
        <w:spacing w:line="360" w:lineRule="auto" w:before="0" w:after="0"/>
        <w:ind w:firstLine="420"/>
      </w:pPr>
      <w:r>
        <w:t>**四、企业内部文件**</w:t>
      </w:r>
    </w:p>
    <w:p>
      <w:pPr>
        <w:spacing w:line="360" w:lineRule="auto" w:before="0" w:after="0"/>
        <w:ind w:firstLine="420"/>
      </w:pPr>
      <w:r>
        <w:t>1. **公司章程**</w:t>
      </w:r>
    </w:p>
    <w:p>
      <w:pPr>
        <w:spacing w:line="360" w:lineRule="auto" w:before="0" w:after="0"/>
        <w:ind w:firstLine="420"/>
      </w:pPr>
      <w:r>
        <w:t xml:space="preserve">   - 公司章程中关于安全生产、应急管理等方面的规定，是制定本方案的重要内部依据。</w:t>
      </w:r>
    </w:p>
    <w:p>
      <w:pPr>
        <w:spacing w:line="360" w:lineRule="auto" w:before="0" w:after="0"/>
        <w:ind w:firstLine="420"/>
      </w:pPr>
      <w:r>
        <w:t>2. **公司安全生产管理制度**</w:t>
      </w:r>
    </w:p>
    <w:p>
      <w:pPr>
        <w:spacing w:line="360" w:lineRule="auto" w:before="0" w:after="0"/>
        <w:ind w:firstLine="420"/>
      </w:pPr>
      <w:r>
        <w:t xml:space="preserve">   - 公司制定的安全生产管理制度，包括安全生产责任制、安全生产教育培训、安全生产检查、事故处理等内容，为制定本方案提供了具体的制度依据。</w:t>
      </w:r>
    </w:p>
    <w:p>
      <w:pPr>
        <w:spacing w:line="360" w:lineRule="auto" w:before="0" w:after="0"/>
        <w:ind w:firstLine="420"/>
      </w:pPr>
      <w:r>
        <w:t>3. **公司应急预案体系**</w:t>
      </w:r>
    </w:p>
    <w:p>
      <w:pPr>
        <w:spacing w:line="360" w:lineRule="auto" w:before="0" w:after="0"/>
        <w:ind w:firstLine="420"/>
      </w:pPr>
      <w:r>
        <w:t xml:space="preserve">   - 公司已有的应急预案体系，包括总体应急预案、专项应急预案、现场处置方案等，为制定本项目应急管理方案提供了参考和衔接。</w:t>
      </w:r>
    </w:p>
    <w:p>
      <w:pPr>
        <w:spacing w:line="360" w:lineRule="auto" w:before="0" w:after="0"/>
        <w:ind w:firstLine="420"/>
      </w:pPr>
      <w:r>
        <w:t>**五、项目合同及要求**</w:t>
      </w:r>
    </w:p>
    <w:p>
      <w:pPr>
        <w:spacing w:line="360" w:lineRule="auto" w:before="0" w:after="0"/>
        <w:ind w:firstLine="420"/>
      </w:pPr>
      <w:r>
        <w:t>1. **中国邮政储蓄银行股份有限公司盘锦市分行后勤服务项目合同**</w:t>
      </w:r>
    </w:p>
    <w:p>
      <w:pPr>
        <w:spacing w:line="360" w:lineRule="auto" w:before="0" w:after="0"/>
        <w:ind w:firstLine="420"/>
      </w:pPr>
      <w:r>
        <w:t xml:space="preserve">   - 合同中关于后勤服务的内容、范围、要求等，是制定本方案的具体依据。</w:t>
      </w:r>
    </w:p>
    <w:p>
      <w:pPr>
        <w:spacing w:line="360" w:lineRule="auto" w:before="0" w:after="0"/>
        <w:ind w:firstLine="420"/>
      </w:pPr>
      <w:r>
        <w:t>2. **招标文件及要求**</w:t>
      </w:r>
    </w:p>
    <w:p>
      <w:pPr>
        <w:spacing w:line="360" w:lineRule="auto" w:before="0" w:after="0"/>
        <w:ind w:firstLine="420"/>
      </w:pPr>
      <w:r>
        <w:t xml:space="preserve">   - 招标文件中对投标人的资格要求、服务内容、服务质量、应急管理等要求，是制定本方案的重要参考。</w:t>
      </w:r>
    </w:p>
    <w:p>
      <w:pPr>
        <w:spacing w:line="360" w:lineRule="auto" w:before="0" w:after="0"/>
        <w:ind w:firstLine="420"/>
      </w:pPr>
      <w:r>
        <w:t>**六、其他依据**</w:t>
      </w:r>
    </w:p>
    <w:p>
      <w:pPr>
        <w:spacing w:line="360" w:lineRule="auto" w:before="0" w:after="0"/>
        <w:ind w:firstLine="420"/>
      </w:pPr>
      <w:r>
        <w:t>1. **行业最佳实践**</w:t>
      </w:r>
    </w:p>
    <w:p>
      <w:pPr>
        <w:spacing w:line="360" w:lineRule="auto" w:before="0" w:after="0"/>
        <w:ind w:firstLine="420"/>
      </w:pPr>
      <w:r>
        <w:t xml:space="preserve">   - 参考国内外同行业在应急管理方面的最佳实践，吸取先进经验，提升本方案的实用性和有效性。</w:t>
      </w:r>
    </w:p>
    <w:p>
      <w:pPr>
        <w:spacing w:line="360" w:lineRule="auto" w:before="0" w:after="0"/>
        <w:ind w:firstLine="420"/>
      </w:pPr>
      <w:r>
        <w:t>2. **历史事件案例**</w:t>
      </w:r>
    </w:p>
    <w:p>
      <w:pPr>
        <w:spacing w:line="360" w:lineRule="auto" w:before="0" w:after="0"/>
        <w:ind w:firstLine="420"/>
      </w:pPr>
      <w:r>
        <w:t xml:space="preserve">   - 分析历史突发事件案例，总结经验教训，为本方案的制定提供实践依据。</w:t>
      </w:r>
    </w:p>
    <w:p>
      <w:pPr>
        <w:spacing w:line="360" w:lineRule="auto" w:before="0" w:after="0"/>
        <w:ind w:firstLine="420"/>
      </w:pPr>
      <w:r>
        <w:t>3. **专家咨询意见**</w:t>
      </w:r>
    </w:p>
    <w:p>
      <w:pPr>
        <w:spacing w:line="360" w:lineRule="auto" w:before="0" w:after="0"/>
        <w:ind w:firstLine="420"/>
      </w:pPr>
      <w:r>
        <w:t xml:space="preserve">   - 听取应急管理、安全生产、公共卫生等方面的专家意见，为本方案的制定提供专业支持。</w:t>
      </w:r>
    </w:p>
    <w:p>
      <w:pPr>
        <w:spacing w:line="360" w:lineRule="auto" w:before="0" w:after="0"/>
        <w:ind w:firstLine="420"/>
      </w:pPr>
      <w:r>
        <w:t>通过以上法律法规、部门规章、行业标准、企业内部文件、项目合同及要求以及其他依据的综合考虑，确保本应急管理方案的科学性、合法性、实用性和可操作性。</w:t>
      </w:r>
    </w:p>
    <w:p>
      <w:pPr>
        <w:pStyle w:val="Heading2"/>
        <w:spacing w:line="360" w:lineRule="auto" w:before="0" w:after="0"/>
        <w:ind w:firstLine="420"/>
      </w:pPr>
      <w:r>
        <w:t xml:space="preserve"> 项目背景</w:t>
      </w:r>
    </w:p>
    <w:p>
      <w:pPr>
        <w:spacing w:line="360" w:lineRule="auto" w:before="0" w:after="0"/>
        <w:ind w:firstLine="420"/>
      </w:pPr>
      <w:r>
        <w:t>**项目背景**</w:t>
      </w:r>
    </w:p>
    <w:p>
      <w:pPr>
        <w:spacing w:line="360" w:lineRule="auto" w:before="0" w:after="0"/>
        <w:ind w:firstLine="420"/>
      </w:pPr>
      <w:r>
        <w:t>**一、行业背景**</w:t>
      </w:r>
    </w:p>
    <w:p>
      <w:pPr>
        <w:spacing w:line="360" w:lineRule="auto" w:before="0" w:after="0"/>
        <w:ind w:firstLine="420"/>
      </w:pPr>
      <w:r>
        <w:t>随着中国经济的持续增长和金融市场的不断扩大，银行业作为金融体系的重要组成部分，其稳定运行和安全管理日益受到社会各界的广泛关注。银行业金融机构不仅承担着金融交易、资金存储等核心业务，还肩负着保障客户资产安全、维护金融秩序的重要职责。因此，加强银行业金融机构的后勤服务管理，提升应急管理水平，已成为保障银行业稳定发展的关键环节。</w:t>
      </w:r>
    </w:p>
    <w:p>
      <w:pPr>
        <w:spacing w:line="360" w:lineRule="auto" w:before="0" w:after="0"/>
        <w:ind w:firstLine="420"/>
      </w:pPr>
      <w:r>
        <w:t>**二、地区背景**</w:t>
      </w:r>
    </w:p>
    <w:p>
      <w:pPr>
        <w:spacing w:line="360" w:lineRule="auto" w:before="0" w:after="0"/>
        <w:ind w:firstLine="420"/>
      </w:pPr>
      <w:r>
        <w:t>盘锦市作为辽宁省的重要城市之一，近年来经济发展迅速，金融市场活跃。中国邮政储蓄银行股份有限公司盘锦市分行作为当地重要的银行业金融机构，拥有广泛的客户群体和庞大的业务量。随着业务的不断扩展，对后勤服务的需求也日益增长，包括卫生保洁、绿植养护、虫控消杀、日常用电巡检及维护等服务内容。这些服务的质量和效率直接影响到银行的整体运营环境和客户体验。</w:t>
      </w:r>
    </w:p>
    <w:p>
      <w:pPr>
        <w:spacing w:line="360" w:lineRule="auto" w:before="0" w:after="0"/>
        <w:ind w:firstLine="420"/>
      </w:pPr>
      <w:r>
        <w:t>**三、项目起源**</w:t>
      </w:r>
    </w:p>
    <w:p>
      <w:pPr>
        <w:spacing w:line="360" w:lineRule="auto" w:before="0" w:after="0"/>
        <w:ind w:firstLine="420"/>
      </w:pPr>
      <w:r>
        <w:t>为了进一步提升后勤服务管理水平，确保银行各项业务的顺利进行，中国邮政储蓄银行股份有限公司盘锦市分行决定通过公开招标方式，选择一家专业、可靠的供应商提供后勤服务。盘锦金盾保安服务有限公司凭借其在保安服务领域的丰富经验和良好口碑，决定参与此次投标，并致力于为盘锦市分行提供高质量、全方位的后勤服务。</w:t>
      </w:r>
    </w:p>
    <w:p>
      <w:pPr>
        <w:spacing w:line="360" w:lineRule="auto" w:before="0" w:after="0"/>
        <w:ind w:firstLine="420"/>
      </w:pPr>
      <w:r>
        <w:t>**四、项目重要性**</w:t>
      </w:r>
    </w:p>
    <w:p>
      <w:pPr>
        <w:spacing w:line="360" w:lineRule="auto" w:before="0" w:after="0"/>
        <w:ind w:firstLine="420"/>
      </w:pPr>
      <w:r>
        <w:t>1. **保障银行业务顺利运行**：高效、专业的后勤服务是银行正常运营的重要保障，能够确保银行各项业务的顺利进行，提升客户满意度。</w:t>
      </w:r>
    </w:p>
    <w:p>
      <w:pPr>
        <w:spacing w:line="360" w:lineRule="auto" w:before="0" w:after="0"/>
        <w:ind w:firstLine="420"/>
      </w:pPr>
      <w:r>
        <w:t>2. **提升银行形象**：优质的后勤服务能够营造整洁、舒适的营业环境，提升银行的整体形象，增强客户信任感。</w:t>
      </w:r>
    </w:p>
    <w:p>
      <w:pPr>
        <w:spacing w:line="360" w:lineRule="auto" w:before="0" w:after="0"/>
        <w:ind w:firstLine="420"/>
      </w:pPr>
      <w:r>
        <w:t>3. **防范安全风险**：通过专业的卫生保洁、虫控消杀、用电巡检等服务，能够有效防范各类安全风险，保障银行资产和客户安全。</w:t>
      </w:r>
    </w:p>
    <w:p>
      <w:pPr>
        <w:spacing w:line="360" w:lineRule="auto" w:before="0" w:after="0"/>
        <w:ind w:firstLine="420"/>
      </w:pPr>
      <w:r>
        <w:t>4. **响应政策要求**：符合国家关于银行业金融机构安全防范、应急管理的相关政策和规定，提升银行的整体安全管理水平。</w:t>
      </w:r>
    </w:p>
    <w:p>
      <w:pPr>
        <w:spacing w:line="360" w:lineRule="auto" w:before="0" w:after="0"/>
        <w:ind w:firstLine="420"/>
      </w:pPr>
      <w:r>
        <w:t>**五、项目目标**</w:t>
      </w:r>
    </w:p>
    <w:p>
      <w:pPr>
        <w:spacing w:line="360" w:lineRule="auto" w:before="0" w:after="0"/>
        <w:ind w:firstLine="420"/>
      </w:pPr>
      <w:r>
        <w:t>1. **建立完善的后勤服务体系**：通过本项目，建立一套科学、规范的后勤服务体系，确保各项服务的高效、有序进行。</w:t>
      </w:r>
    </w:p>
    <w:p>
      <w:pPr>
        <w:spacing w:line="360" w:lineRule="auto" w:before="0" w:after="0"/>
        <w:ind w:firstLine="420"/>
      </w:pPr>
      <w:r>
        <w:t>2. **提升应急管理水平**：制定详细的应急管理方案，提升应对突发事件的能力，确保在紧急情况下能够迅速、有效地进行处置。</w:t>
      </w:r>
    </w:p>
    <w:p>
      <w:pPr>
        <w:spacing w:line="360" w:lineRule="auto" w:before="0" w:after="0"/>
        <w:ind w:firstLine="420"/>
      </w:pPr>
      <w:r>
        <w:t>3. **实现可持续发展**：通过本项目，实现后勤服务的可持续发展，为银行的长期稳定发展提供有力支持。</w:t>
      </w:r>
    </w:p>
    <w:p>
      <w:pPr>
        <w:spacing w:line="360" w:lineRule="auto" w:before="0" w:after="0"/>
        <w:ind w:firstLine="420"/>
      </w:pPr>
      <w:r>
        <w:t>**六、项目期限**</w:t>
      </w:r>
    </w:p>
    <w:p>
      <w:pPr>
        <w:spacing w:line="360" w:lineRule="auto" w:before="0" w:after="0"/>
        <w:ind w:firstLine="420"/>
      </w:pPr>
      <w:r>
        <w:t>本项目服务期限为2025年8月1日至2027年7月31日，为期两年。在此期间，盘锦金盾保安服务有限公司将全程负责盘锦市分行及其一级支行、二级支行的后勤服务工作。</w:t>
      </w:r>
    </w:p>
    <w:p>
      <w:pPr>
        <w:spacing w:line="360" w:lineRule="auto" w:before="0" w:after="0"/>
        <w:ind w:firstLine="420"/>
      </w:pPr>
      <w:r>
        <w:t>综上所述，本项目旨在通过专业、高效的后勤服务，提升中国邮政储蓄银行股份有限公司盘锦市分行的整体运营水平，保障银行业务的顺利开展，为客户提供更加优质、安全的服务环境。</w:t>
      </w:r>
    </w:p>
    <w:p>
      <w:pPr>
        <w:pStyle w:val="Heading2"/>
        <w:spacing w:line="360" w:lineRule="auto" w:before="0" w:after="0"/>
        <w:ind w:firstLine="420"/>
      </w:pPr>
      <w:r>
        <w:t xml:space="preserve"> 编制目的</w:t>
      </w:r>
    </w:p>
    <w:p>
      <w:pPr>
        <w:spacing w:line="360" w:lineRule="auto" w:before="0" w:after="0"/>
        <w:ind w:firstLine="420"/>
      </w:pPr>
      <w:r>
        <w:t>**编制目的**</w:t>
      </w:r>
    </w:p>
    <w:p>
      <w:pPr>
        <w:spacing w:line="360" w:lineRule="auto" w:before="0" w:after="0"/>
        <w:ind w:firstLine="420"/>
      </w:pPr>
      <w:r>
        <w:t>**一、确保银行业务连续性**</w:t>
      </w:r>
    </w:p>
    <w:p>
      <w:pPr>
        <w:spacing w:line="360" w:lineRule="auto" w:before="0" w:after="0"/>
        <w:ind w:firstLine="420"/>
      </w:pPr>
      <w:r>
        <w:t>本应急管理方案的编制首要目的是确保中国邮政储蓄银行股份有限公司盘锦市分行的各项业务在面临突发事件时能够保持连续性。通过预先规划和准备，确保在自然灾害、事故灾难、公共卫生事件或社会安全事件等突发情况下，银行的关键业务能够迅速恢复，减少业务中断时间，保障金融服务的稳定供应。</w:t>
      </w:r>
    </w:p>
    <w:p>
      <w:pPr>
        <w:spacing w:line="360" w:lineRule="auto" w:before="0" w:after="0"/>
        <w:ind w:firstLine="420"/>
      </w:pPr>
      <w:r>
        <w:t>**二、保障人员安全**</w:t>
      </w:r>
    </w:p>
    <w:p>
      <w:pPr>
        <w:spacing w:line="360" w:lineRule="auto" w:before="0" w:after="0"/>
        <w:ind w:firstLine="420"/>
      </w:pPr>
      <w:r>
        <w:t>人员安全是应急管理的核心目标。本方案旨在通过制定有效的应急响应措施，确保银行员工、客户及其他相关人员在突发事件中的生命安全与健康。通过明确疏散路线、应急避难场所、医疗救护措施等，最大限度地减少人员伤亡和健康损害。</w:t>
      </w:r>
    </w:p>
    <w:p>
      <w:pPr>
        <w:spacing w:line="360" w:lineRule="auto" w:before="0" w:after="0"/>
        <w:ind w:firstLine="420"/>
      </w:pPr>
      <w:r>
        <w:t>**三、保护资产安全**</w:t>
      </w:r>
    </w:p>
    <w:p>
      <w:pPr>
        <w:spacing w:line="360" w:lineRule="auto" w:before="0" w:after="0"/>
        <w:ind w:firstLine="420"/>
      </w:pPr>
      <w:r>
        <w:t>银行资产包括现金、有价证券、重要文件、电子数据等，其安全至关重要。本方案旨在通过物理防范、技术防范和人员防范相结合的方式，确保银行资产在突发事件中不受损失或减少损失。同时，通过应急恢复措施，确保资产数据的完整性和可用性。</w:t>
      </w:r>
    </w:p>
    <w:p>
      <w:pPr>
        <w:spacing w:line="360" w:lineRule="auto" w:before="0" w:after="0"/>
        <w:ind w:firstLine="420"/>
      </w:pPr>
      <w:r>
        <w:t>**四、提升应急响应能力**</w:t>
      </w:r>
    </w:p>
    <w:p>
      <w:pPr>
        <w:spacing w:line="360" w:lineRule="auto" w:before="0" w:after="0"/>
        <w:ind w:firstLine="420"/>
      </w:pPr>
      <w:r>
        <w:t>通过编制本应急管理方案，提升盘锦金盾保安服务有限公司及中国邮政储蓄银行股份有限公司盘锦市分行在应对突发事件时的应急响应能力。这包括快速预警、有效沟通、协调联动、资源调配、现场处置和后期恢复等多个方面。通过定期的应急演练和培训，确保应急队伍的熟练度和协同性。</w:t>
      </w:r>
    </w:p>
    <w:p>
      <w:pPr>
        <w:spacing w:line="360" w:lineRule="auto" w:before="0" w:after="0"/>
        <w:ind w:firstLine="420"/>
      </w:pPr>
      <w:r>
        <w:t>**五、符合法律法规要求**</w:t>
      </w:r>
    </w:p>
    <w:p>
      <w:pPr>
        <w:spacing w:line="360" w:lineRule="auto" w:before="0" w:after="0"/>
        <w:ind w:firstLine="420"/>
      </w:pPr>
      <w:r>
        <w:t>本方案的编制严格遵循国家及地方关于突发事件应对、安全生产、消防、环境保护、公共卫生等方面的法律法规要求，确保应急管理工作合法、合规进行。同时，满足银行业监管机构对金融机构应急管理的要求，提升银行的整体合规水平。</w:t>
      </w:r>
    </w:p>
    <w:p>
      <w:pPr>
        <w:spacing w:line="360" w:lineRule="auto" w:before="0" w:after="0"/>
        <w:ind w:firstLine="420"/>
      </w:pPr>
      <w:r>
        <w:t>**六、增强社会公信力**</w:t>
      </w:r>
    </w:p>
    <w:p>
      <w:pPr>
        <w:spacing w:line="360" w:lineRule="auto" w:before="0" w:after="0"/>
        <w:ind w:firstLine="420"/>
      </w:pPr>
      <w:r>
        <w:t>通过公开、透明、高效的应急管理工作，增强中国邮政储蓄银行股份有限公司盘锦市分行在社会公众中的公信力。在突发事件发生时，能够迅速、有效地进行处置和恢复，展现银行的责任感和专业能力，提升客户和公众的信任度。</w:t>
      </w:r>
    </w:p>
    <w:p>
      <w:pPr>
        <w:spacing w:line="360" w:lineRule="auto" w:before="0" w:after="0"/>
        <w:ind w:firstLine="420"/>
      </w:pPr>
      <w:r>
        <w:t>**七、促进持续改进**</w:t>
      </w:r>
    </w:p>
    <w:p>
      <w:pPr>
        <w:spacing w:line="360" w:lineRule="auto" w:before="0" w:after="0"/>
        <w:ind w:firstLine="420"/>
      </w:pPr>
      <w:r>
        <w:t>本方案的编制不仅是为了应对当前的应急需求，更是为了建立一个持续改进的应急管理体系。通过应急事件的总结评估、经验教训的汲取和方案的不断修订完善，实现应急管理的持续优化和提升。</w:t>
      </w:r>
    </w:p>
    <w:p>
      <w:pPr>
        <w:spacing w:line="360" w:lineRule="auto" w:before="0" w:after="0"/>
        <w:ind w:firstLine="420"/>
      </w:pPr>
      <w:r>
        <w:t>综上所述，本应急管理方案的编制目的是多方面的，既注重当前应急需求的满足，又着眼于长远的发展和完善，旨在为中国邮政储蓄银行股份有限公司盘锦市分行提供一个全面、系统、高效的应急管理体系，保障银行业务的稳定运行和人员的生命安全。</w:t>
      </w:r>
    </w:p>
    <w:p>
      <w:pPr>
        <w:pStyle w:val="Heading2"/>
        <w:spacing w:line="360" w:lineRule="auto" w:before="0" w:after="0"/>
        <w:ind w:firstLine="420"/>
      </w:pPr>
      <w:r>
        <w:t xml:space="preserve"> 适用范围</w:t>
      </w:r>
    </w:p>
    <w:p>
      <w:pPr>
        <w:spacing w:line="360" w:lineRule="auto" w:before="0" w:after="0"/>
        <w:ind w:firstLine="420"/>
      </w:pPr>
      <w:r>
        <w:t>**适用范围**</w:t>
      </w:r>
    </w:p>
    <w:p>
      <w:pPr>
        <w:spacing w:line="360" w:lineRule="auto" w:before="0" w:after="0"/>
        <w:ind w:firstLine="420"/>
      </w:pPr>
      <w:r>
        <w:t>**一、地域范围**</w:t>
      </w:r>
    </w:p>
    <w:p>
      <w:pPr>
        <w:spacing w:line="360" w:lineRule="auto" w:before="0" w:after="0"/>
        <w:ind w:firstLine="420"/>
      </w:pPr>
      <w:r>
        <w:t>本应急管理方案适用于中国邮政储蓄银行股份有限公司盘锦市分行及其下属的所有营业网点，包括一级支行和二级支行。具体覆盖盘锦市内所有由盘锦金盾保安服务有限公司负责提供后勤服务的银行分支机构。</w:t>
      </w:r>
    </w:p>
    <w:p>
      <w:pPr>
        <w:spacing w:line="360" w:lineRule="auto" w:before="0" w:after="0"/>
        <w:ind w:firstLine="420"/>
      </w:pPr>
      <w:r>
        <w:t>**二、人员范围**</w:t>
      </w:r>
    </w:p>
    <w:p>
      <w:pPr>
        <w:spacing w:line="360" w:lineRule="auto" w:before="0" w:after="0"/>
        <w:ind w:firstLine="420"/>
      </w:pPr>
      <w:r>
        <w:t>1. **银行员工**：包括分行及各支行的所有正式员工、临时员工和实习生。</w:t>
      </w:r>
    </w:p>
    <w:p>
      <w:pPr>
        <w:spacing w:line="360" w:lineRule="auto" w:before="0" w:after="0"/>
        <w:ind w:firstLine="420"/>
      </w:pPr>
      <w:r>
        <w:t>2. **客户**：在银行营业网点内办理业务的各类客户。</w:t>
      </w:r>
    </w:p>
    <w:p>
      <w:pPr>
        <w:spacing w:line="360" w:lineRule="auto" w:before="0" w:after="0"/>
        <w:ind w:firstLine="420"/>
      </w:pPr>
      <w:r>
        <w:t>3. **访客**：包括业务合作伙伴、供应商、维修人员等临时进入银行网点的访客。</w:t>
      </w:r>
    </w:p>
    <w:p>
      <w:pPr>
        <w:spacing w:line="360" w:lineRule="auto" w:before="0" w:after="0"/>
        <w:ind w:firstLine="420"/>
      </w:pPr>
      <w:r>
        <w:t>4. **后勤服务人员**：由盘锦金盾保安服务有限公司派遣的负责卫生保洁、绿植养护、虫控消杀、日常用电巡检及维护等服务的后勤人员。</w:t>
      </w:r>
    </w:p>
    <w:p>
      <w:pPr>
        <w:spacing w:line="360" w:lineRule="auto" w:before="0" w:after="0"/>
        <w:ind w:firstLine="420"/>
      </w:pPr>
      <w:r>
        <w:t>**三、时间范围**</w:t>
      </w:r>
    </w:p>
    <w:p>
      <w:pPr>
        <w:spacing w:line="360" w:lineRule="auto" w:before="0" w:after="0"/>
        <w:ind w:firstLine="420"/>
      </w:pPr>
      <w:r>
        <w:t>本方案适用于2025年8月1日至2027年7月31日期间，即盘锦金盾保安服务有限公司为中国邮政储蓄银行股份有限公司盘锦市分行提供后勤服务的合同期内。在此期间，所有突发事件的应急管理和处置均应参照本方案执行。</w:t>
      </w:r>
    </w:p>
    <w:p>
      <w:pPr>
        <w:spacing w:line="360" w:lineRule="auto" w:before="0" w:after="0"/>
        <w:ind w:firstLine="420"/>
      </w:pPr>
      <w:r>
        <w:t>**四、事件类型**</w:t>
      </w:r>
    </w:p>
    <w:p>
      <w:pPr>
        <w:spacing w:line="360" w:lineRule="auto" w:before="0" w:after="0"/>
        <w:ind w:firstLine="420"/>
      </w:pPr>
      <w:r>
        <w:t>1. **自然灾害**：包括地震、洪水、台风、雷电、暴雪等自然发生的灾害事件。</w:t>
      </w:r>
    </w:p>
    <w:p>
      <w:pPr>
        <w:spacing w:line="360" w:lineRule="auto" w:before="0" w:after="0"/>
        <w:ind w:firstLine="420"/>
      </w:pPr>
      <w:r>
        <w:t>2. **事故灾难**：包括火灾、爆炸、建筑物倒塌、电力故障、电梯事故等由人为或自然因素引发的灾难性事件。</w:t>
      </w:r>
    </w:p>
    <w:p>
      <w:pPr>
        <w:spacing w:line="360" w:lineRule="auto" w:before="0" w:after="0"/>
        <w:ind w:firstLine="420"/>
      </w:pPr>
      <w:r>
        <w:t>3. **公共卫生事件**：包括传染病疫情、食物中毒、职业健康事件等影响公众健康的事件。</w:t>
      </w:r>
    </w:p>
    <w:p>
      <w:pPr>
        <w:spacing w:line="360" w:lineRule="auto" w:before="0" w:after="0"/>
        <w:ind w:firstLine="420"/>
      </w:pPr>
      <w:r>
        <w:t>4. **社会安全事件**：包括恐怖袭击、抢劫、暴力事件、群体性事件等危害社会安全的事件。</w:t>
      </w:r>
    </w:p>
    <w:p>
      <w:pPr>
        <w:spacing w:line="360" w:lineRule="auto" w:before="0" w:after="0"/>
        <w:ind w:firstLine="420"/>
      </w:pPr>
      <w:r>
        <w:t>**五、服务内容范围**</w:t>
      </w:r>
    </w:p>
    <w:p>
      <w:pPr>
        <w:spacing w:line="360" w:lineRule="auto" w:before="0" w:after="0"/>
        <w:ind w:firstLine="420"/>
      </w:pPr>
      <w:r>
        <w:t>本方案涵盖的后勤服务内容包括但不限于以下方面：</w:t>
      </w:r>
    </w:p>
    <w:p>
      <w:pPr>
        <w:spacing w:line="360" w:lineRule="auto" w:before="0" w:after="0"/>
        <w:ind w:firstLine="420"/>
      </w:pPr>
      <w:r>
        <w:t>1. **卫生保洁**：包括银行网点内的日常清洁、垃圾处理、卫生间维护等。</w:t>
      </w:r>
    </w:p>
    <w:p>
      <w:pPr>
        <w:spacing w:line="360" w:lineRule="auto" w:before="0" w:after="0"/>
        <w:ind w:firstLine="420"/>
      </w:pPr>
      <w:r>
        <w:t>2. **绿植养护**：包括银行网点内绿植的浇水、修剪、更换等养护工作。</w:t>
      </w:r>
    </w:p>
    <w:p>
      <w:pPr>
        <w:spacing w:line="360" w:lineRule="auto" w:before="0" w:after="0"/>
        <w:ind w:firstLine="420"/>
      </w:pPr>
      <w:r>
        <w:t>3. **虫控消杀**：包括定期进行的虫害防治和消杀工作。</w:t>
      </w:r>
    </w:p>
    <w:p>
      <w:pPr>
        <w:spacing w:line="360" w:lineRule="auto" w:before="0" w:after="0"/>
        <w:ind w:firstLine="420"/>
      </w:pPr>
      <w:r>
        <w:t>4. **日常用电巡检及维护**：包括电力设备的日常检查、维修和应急处理。</w:t>
      </w:r>
    </w:p>
    <w:p>
      <w:pPr>
        <w:spacing w:line="360" w:lineRule="auto" w:before="0" w:after="0"/>
        <w:ind w:firstLine="420"/>
      </w:pPr>
      <w:r>
        <w:t>**六、应急管理体系**</w:t>
      </w:r>
    </w:p>
    <w:p>
      <w:pPr>
        <w:spacing w:line="360" w:lineRule="auto" w:before="0" w:after="0"/>
        <w:ind w:firstLine="420"/>
      </w:pPr>
      <w:r>
        <w:t>本方案适用于盘锦金盾保安服务有限公司和中国邮政储蓄银行股份有限公司盘锦市分行共同建立的应急管理体系，包括应急组织架构、应急预案、应急资源、应急演练、应急培训等各个环节。</w:t>
      </w:r>
    </w:p>
    <w:p>
      <w:pPr>
        <w:spacing w:line="360" w:lineRule="auto" w:before="0" w:after="0"/>
        <w:ind w:firstLine="420"/>
      </w:pPr>
      <w:r>
        <w:t>**七、法律法规和标准**</w:t>
      </w:r>
    </w:p>
    <w:p>
      <w:pPr>
        <w:spacing w:line="360" w:lineRule="auto" w:before="0" w:after="0"/>
        <w:ind w:firstLine="420"/>
      </w:pPr>
      <w:r>
        <w:t>本方案适用于国家、地方及行业发布的有关突发事件应对、安全生产、消防、环境保护、公共卫生等方面的法律法规和标准。</w:t>
      </w:r>
    </w:p>
    <w:p>
      <w:pPr>
        <w:spacing w:line="360" w:lineRule="auto" w:before="0" w:after="0"/>
        <w:ind w:firstLine="420"/>
      </w:pPr>
      <w:r>
        <w:t>**八、其他**</w:t>
      </w:r>
    </w:p>
    <w:p>
      <w:pPr>
        <w:spacing w:line="360" w:lineRule="auto" w:before="0" w:after="0"/>
        <w:ind w:firstLine="420"/>
      </w:pPr>
      <w:r>
        <w:t>本方案还适用于与应急管理相关的其他方面，如应急物资管理、应急通讯、外部协作与支援、后期恢复与重建等。</w:t>
      </w:r>
    </w:p>
    <w:p>
      <w:pPr>
        <w:spacing w:line="360" w:lineRule="auto" w:before="0" w:after="0"/>
        <w:ind w:firstLine="420"/>
      </w:pPr>
      <w:r>
        <w:t>综上所述，本应急管理方案的适用范围广泛，涵盖了地域、人员、时间、事件类型、服务内容、应急管理体系等多个维度，确保在各类突发事件发生时，能够提供全面、有效的应急管理和处置。</w:t>
      </w:r>
    </w:p>
    <w:p>
      <w:pPr>
        <w:pStyle w:val="Heading1"/>
        <w:spacing w:line="360" w:lineRule="auto" w:before="0" w:after="0"/>
        <w:ind w:firstLine="420"/>
      </w:pPr>
      <w:r>
        <w:t>组织机构及职责</w:t>
      </w:r>
    </w:p>
    <w:p>
      <w:pPr>
        <w:pStyle w:val="Heading2"/>
        <w:spacing w:line="360" w:lineRule="auto" w:before="0" w:after="0"/>
        <w:ind w:firstLine="420"/>
      </w:pPr>
      <w:r>
        <w:t xml:space="preserve"> 应急管理团队组成及职责</w:t>
      </w:r>
    </w:p>
    <w:p>
      <w:pPr>
        <w:spacing w:line="360" w:lineRule="auto" w:before="0" w:after="0"/>
        <w:ind w:firstLine="420"/>
      </w:pPr>
      <w:r>
        <w:t>**应急管理团队组成及职责**</w:t>
      </w:r>
    </w:p>
    <w:p>
      <w:pPr>
        <w:spacing w:line="360" w:lineRule="auto" w:before="0" w:after="0"/>
        <w:ind w:firstLine="420"/>
      </w:pPr>
      <w:r>
        <w:t>**一、应急指挥部**</w:t>
      </w:r>
    </w:p>
    <w:p>
      <w:pPr>
        <w:spacing w:line="360" w:lineRule="auto" w:before="0" w:after="0"/>
        <w:ind w:firstLine="420"/>
      </w:pPr>
      <w:r>
        <w:t>**组成**：</w:t>
      </w:r>
    </w:p>
    <w:p>
      <w:pPr>
        <w:spacing w:line="360" w:lineRule="auto" w:before="0" w:after="0"/>
        <w:ind w:firstLine="420"/>
      </w:pPr>
      <w:r>
        <w:t>- 指挥长：由盘锦金盾保安服务有限公司总经理担任，负责全面指挥和协调应急管理工作。</w:t>
      </w:r>
    </w:p>
    <w:p>
      <w:pPr>
        <w:spacing w:line="360" w:lineRule="auto" w:before="0" w:after="0"/>
        <w:ind w:firstLine="420"/>
      </w:pPr>
      <w:r>
        <w:t>- 副指挥长：由中国邮政储蓄银行股份有限公司盘锦市分行安全保卫部门负责人担任，协助指挥长开展应急管理工作。</w:t>
      </w:r>
    </w:p>
    <w:p>
      <w:pPr>
        <w:spacing w:line="360" w:lineRule="auto" w:before="0" w:after="0"/>
        <w:ind w:firstLine="420"/>
      </w:pPr>
      <w:r>
        <w:t>- 成员：包括盘锦金盾保安服务有限公司和银行相关部门负责人。</w:t>
      </w:r>
    </w:p>
    <w:p>
      <w:pPr>
        <w:spacing w:line="360" w:lineRule="auto" w:before="0" w:after="0"/>
        <w:ind w:firstLine="420"/>
      </w:pPr>
      <w:r>
        <w:t>**职责**：</w:t>
      </w:r>
    </w:p>
    <w:p>
      <w:pPr>
        <w:spacing w:line="360" w:lineRule="auto" w:before="0" w:after="0"/>
        <w:ind w:firstLine="420"/>
      </w:pPr>
      <w:r>
        <w:t>- 制定和修订应急管理方案。</w:t>
      </w:r>
    </w:p>
    <w:p>
      <w:pPr>
        <w:spacing w:line="360" w:lineRule="auto" w:before="0" w:after="0"/>
        <w:ind w:firstLine="420"/>
      </w:pPr>
      <w:r>
        <w:t>- 组织和指挥应急演练。</w:t>
      </w:r>
    </w:p>
    <w:p>
      <w:pPr>
        <w:spacing w:line="360" w:lineRule="auto" w:before="0" w:after="0"/>
        <w:ind w:firstLine="420"/>
      </w:pPr>
      <w:r>
        <w:t>- 在突发事件发生时，启动应急预案，指挥应急处置工作。</w:t>
      </w:r>
    </w:p>
    <w:p>
      <w:pPr>
        <w:spacing w:line="360" w:lineRule="auto" w:before="0" w:after="0"/>
        <w:ind w:firstLine="420"/>
      </w:pPr>
      <w:r>
        <w:t>- 协调内外部资源，确保应急物资和人员的及时到位。</w:t>
      </w:r>
    </w:p>
    <w:p>
      <w:pPr>
        <w:spacing w:line="360" w:lineRule="auto" w:before="0" w:after="0"/>
        <w:ind w:firstLine="420"/>
      </w:pPr>
      <w:r>
        <w:t>- 向上级部门和相关部门报告突发事件情况和应急处置进展。</w:t>
      </w:r>
    </w:p>
    <w:p>
      <w:pPr>
        <w:spacing w:line="360" w:lineRule="auto" w:before="0" w:after="0"/>
        <w:ind w:firstLine="420"/>
      </w:pPr>
      <w:r>
        <w:t>**二、抢险救援组**</w:t>
      </w:r>
    </w:p>
    <w:p>
      <w:pPr>
        <w:spacing w:line="360" w:lineRule="auto" w:before="0" w:after="0"/>
        <w:ind w:firstLine="420"/>
      </w:pPr>
      <w:r>
        <w:t>**组成**：</w:t>
      </w:r>
    </w:p>
    <w:p>
      <w:pPr>
        <w:spacing w:line="360" w:lineRule="auto" w:before="0" w:after="0"/>
        <w:ind w:firstLine="420"/>
      </w:pPr>
      <w:r>
        <w:t>- 组长：由盘锦金盾保安服务有限公司保安部负责人担任。</w:t>
      </w:r>
    </w:p>
    <w:p>
      <w:pPr>
        <w:spacing w:line="360" w:lineRule="auto" w:before="0" w:after="0"/>
        <w:ind w:firstLine="420"/>
      </w:pPr>
      <w:r>
        <w:t>- 成员：保安队员、专业救援人员、后勤服务人员等。</w:t>
      </w:r>
    </w:p>
    <w:p>
      <w:pPr>
        <w:spacing w:line="360" w:lineRule="auto" w:before="0" w:after="0"/>
        <w:ind w:firstLine="420"/>
      </w:pPr>
      <w:r>
        <w:t>**职责**：</w:t>
      </w:r>
    </w:p>
    <w:p>
      <w:pPr>
        <w:spacing w:line="360" w:lineRule="auto" w:before="0" w:after="0"/>
        <w:ind w:firstLine="420"/>
      </w:pPr>
      <w:r>
        <w:t>- 迅速到达事故现场，开展抢险救援工作。</w:t>
      </w:r>
    </w:p>
    <w:p>
      <w:pPr>
        <w:spacing w:line="360" w:lineRule="auto" w:before="0" w:after="0"/>
        <w:ind w:firstLine="420"/>
      </w:pPr>
      <w:r>
        <w:t>- 组织人员疏散，确保人员安全。</w:t>
      </w:r>
    </w:p>
    <w:p>
      <w:pPr>
        <w:spacing w:line="360" w:lineRule="auto" w:before="0" w:after="0"/>
        <w:ind w:firstLine="420"/>
      </w:pPr>
      <w:r>
        <w:t>- 使用专业设备进行救援，控制事态发展。</w:t>
      </w:r>
    </w:p>
    <w:p>
      <w:pPr>
        <w:spacing w:line="360" w:lineRule="auto" w:before="0" w:after="0"/>
        <w:ind w:firstLine="420"/>
      </w:pPr>
      <w:r>
        <w:t>- 协助医疗救护组进行伤员救治。</w:t>
      </w:r>
    </w:p>
    <w:p>
      <w:pPr>
        <w:spacing w:line="360" w:lineRule="auto" w:before="0" w:after="0"/>
        <w:ind w:firstLine="420"/>
      </w:pPr>
      <w:r>
        <w:t>- 保护现场，防止次生灾害发生。</w:t>
      </w:r>
    </w:p>
    <w:p>
      <w:pPr>
        <w:spacing w:line="360" w:lineRule="auto" w:before="0" w:after="0"/>
        <w:ind w:firstLine="420"/>
      </w:pPr>
      <w:r>
        <w:t>**三、医疗救护组**</w:t>
      </w:r>
    </w:p>
    <w:p>
      <w:pPr>
        <w:spacing w:line="360" w:lineRule="auto" w:before="0" w:after="0"/>
        <w:ind w:firstLine="420"/>
      </w:pPr>
      <w:r>
        <w:t>**组成**：</w:t>
      </w:r>
    </w:p>
    <w:p>
      <w:pPr>
        <w:spacing w:line="360" w:lineRule="auto" w:before="0" w:after="0"/>
        <w:ind w:firstLine="420"/>
      </w:pPr>
      <w:r>
        <w:t>- 组长：由具备医疗救护资质的人员担任。</w:t>
      </w:r>
    </w:p>
    <w:p>
      <w:pPr>
        <w:spacing w:line="360" w:lineRule="auto" w:before="0" w:after="0"/>
        <w:ind w:firstLine="420"/>
      </w:pPr>
      <w:r>
        <w:t>- 成员：医护人员、急救员等。</w:t>
      </w:r>
    </w:p>
    <w:p>
      <w:pPr>
        <w:spacing w:line="360" w:lineRule="auto" w:before="0" w:after="0"/>
        <w:ind w:firstLine="420"/>
      </w:pPr>
      <w:r>
        <w:t>**职责**：</w:t>
      </w:r>
    </w:p>
    <w:p>
      <w:pPr>
        <w:spacing w:line="360" w:lineRule="auto" w:before="0" w:after="0"/>
        <w:ind w:firstLine="420"/>
      </w:pPr>
      <w:r>
        <w:t>- 提供现场紧急医疗救护。</w:t>
      </w:r>
    </w:p>
    <w:p>
      <w:pPr>
        <w:spacing w:line="360" w:lineRule="auto" w:before="0" w:after="0"/>
        <w:ind w:firstLine="420"/>
      </w:pPr>
      <w:r>
        <w:t>- 对受伤人员进行初步救治和包扎。</w:t>
      </w:r>
    </w:p>
    <w:p>
      <w:pPr>
        <w:spacing w:line="360" w:lineRule="auto" w:before="0" w:after="0"/>
        <w:ind w:firstLine="420"/>
      </w:pPr>
      <w:r>
        <w:t>- 协调联系医院，确保伤员及时转运。</w:t>
      </w:r>
    </w:p>
    <w:p>
      <w:pPr>
        <w:spacing w:line="360" w:lineRule="auto" w:before="0" w:after="0"/>
        <w:ind w:firstLine="420"/>
      </w:pPr>
      <w:r>
        <w:t>- 做好医疗救护记录和后续跟踪。</w:t>
      </w:r>
    </w:p>
    <w:p>
      <w:pPr>
        <w:spacing w:line="360" w:lineRule="auto" w:before="0" w:after="0"/>
        <w:ind w:firstLine="420"/>
      </w:pPr>
      <w:r>
        <w:t>**四、后勤保障组**</w:t>
      </w:r>
    </w:p>
    <w:p>
      <w:pPr>
        <w:spacing w:line="360" w:lineRule="auto" w:before="0" w:after="0"/>
        <w:ind w:firstLine="420"/>
      </w:pPr>
      <w:r>
        <w:t>**组成**：</w:t>
      </w:r>
    </w:p>
    <w:p>
      <w:pPr>
        <w:spacing w:line="360" w:lineRule="auto" w:before="0" w:after="0"/>
        <w:ind w:firstLine="420"/>
      </w:pPr>
      <w:r>
        <w:t>- 组长：由盘锦金盾保安服务有限公司后勤部门负责人担任。</w:t>
      </w:r>
    </w:p>
    <w:p>
      <w:pPr>
        <w:spacing w:line="360" w:lineRule="auto" w:before="0" w:after="0"/>
        <w:ind w:firstLine="420"/>
      </w:pPr>
      <w:r>
        <w:t>- 成员：后勤服务人员、物资管理人员等。</w:t>
      </w:r>
    </w:p>
    <w:p>
      <w:pPr>
        <w:spacing w:line="360" w:lineRule="auto" w:before="0" w:after="0"/>
        <w:ind w:firstLine="420"/>
      </w:pPr>
      <w:r>
        <w:t>**职责**：</w:t>
      </w:r>
    </w:p>
    <w:p>
      <w:pPr>
        <w:spacing w:line="360" w:lineRule="auto" w:before="0" w:after="0"/>
        <w:ind w:firstLine="420"/>
      </w:pPr>
      <w:r>
        <w:t>- 确保应急物资的储备、管理和及时供应。</w:t>
      </w:r>
    </w:p>
    <w:p>
      <w:pPr>
        <w:spacing w:line="360" w:lineRule="auto" w:before="0" w:after="0"/>
        <w:ind w:firstLine="420"/>
      </w:pPr>
      <w:r>
        <w:t>- 提供应急设备和生活物资。</w:t>
      </w:r>
    </w:p>
    <w:p>
      <w:pPr>
        <w:spacing w:line="360" w:lineRule="auto" w:before="0" w:after="0"/>
        <w:ind w:firstLine="420"/>
      </w:pPr>
      <w:r>
        <w:t>- 安排应急车辆和通讯设备。</w:t>
      </w:r>
    </w:p>
    <w:p>
      <w:pPr>
        <w:spacing w:line="360" w:lineRule="auto" w:before="0" w:after="0"/>
        <w:ind w:firstLine="420"/>
      </w:pPr>
      <w:r>
        <w:t>- 维护应急现场的秩序和环境卫生。</w:t>
      </w:r>
    </w:p>
    <w:p>
      <w:pPr>
        <w:spacing w:line="360" w:lineRule="auto" w:before="0" w:after="0"/>
        <w:ind w:firstLine="420"/>
      </w:pPr>
      <w:r>
        <w:t>**五、通讯联络组**</w:t>
      </w:r>
    </w:p>
    <w:p>
      <w:pPr>
        <w:spacing w:line="360" w:lineRule="auto" w:before="0" w:after="0"/>
        <w:ind w:firstLine="420"/>
      </w:pPr>
      <w:r>
        <w:t>**组成**：</w:t>
      </w:r>
    </w:p>
    <w:p>
      <w:pPr>
        <w:spacing w:line="360" w:lineRule="auto" w:before="0" w:after="0"/>
        <w:ind w:firstLine="420"/>
      </w:pPr>
      <w:r>
        <w:t>- 组长：由盘锦金盾保安服务有限公司通讯部门负责人担任。</w:t>
      </w:r>
    </w:p>
    <w:p>
      <w:pPr>
        <w:spacing w:line="360" w:lineRule="auto" w:before="0" w:after="0"/>
        <w:ind w:firstLine="420"/>
      </w:pPr>
      <w:r>
        <w:t>- 成员：通讯技术人员、信息管理人员等。</w:t>
      </w:r>
    </w:p>
    <w:p>
      <w:pPr>
        <w:spacing w:line="360" w:lineRule="auto" w:before="0" w:after="0"/>
        <w:ind w:firstLine="420"/>
      </w:pPr>
      <w:r>
        <w:t>**职责**：</w:t>
      </w:r>
    </w:p>
    <w:p>
      <w:pPr>
        <w:spacing w:line="360" w:lineRule="auto" w:before="0" w:after="0"/>
        <w:ind w:firstLine="420"/>
      </w:pPr>
      <w:r>
        <w:t>- 确保应急通讯畅通。</w:t>
      </w:r>
    </w:p>
    <w:p>
      <w:pPr>
        <w:spacing w:line="360" w:lineRule="auto" w:before="0" w:after="0"/>
        <w:ind w:firstLine="420"/>
      </w:pPr>
      <w:r>
        <w:t>- 及时传递应急指令和相关信息。</w:t>
      </w:r>
    </w:p>
    <w:p>
      <w:pPr>
        <w:spacing w:line="360" w:lineRule="auto" w:before="0" w:after="0"/>
        <w:ind w:firstLine="420"/>
      </w:pPr>
      <w:r>
        <w:t>- 协调外部通讯资源，保障应急通讯需求。</w:t>
      </w:r>
    </w:p>
    <w:p>
      <w:pPr>
        <w:spacing w:line="360" w:lineRule="auto" w:before="0" w:after="0"/>
        <w:ind w:firstLine="420"/>
      </w:pPr>
      <w:r>
        <w:t>- 记录和整理应急通讯日志。</w:t>
      </w:r>
    </w:p>
    <w:p>
      <w:pPr>
        <w:spacing w:line="360" w:lineRule="auto" w:before="0" w:after="0"/>
        <w:ind w:firstLine="420"/>
      </w:pPr>
      <w:r>
        <w:t>**六、安全疏散组**</w:t>
      </w:r>
    </w:p>
    <w:p>
      <w:pPr>
        <w:spacing w:line="360" w:lineRule="auto" w:before="0" w:after="0"/>
        <w:ind w:firstLine="420"/>
      </w:pPr>
      <w:r>
        <w:t>**组成**：</w:t>
      </w:r>
    </w:p>
    <w:p>
      <w:pPr>
        <w:spacing w:line="360" w:lineRule="auto" w:before="0" w:after="0"/>
        <w:ind w:firstLine="420"/>
      </w:pPr>
      <w:r>
        <w:t>- 组长：由银行安全保卫部门负责人担任。</w:t>
      </w:r>
    </w:p>
    <w:p>
      <w:pPr>
        <w:spacing w:line="360" w:lineRule="auto" w:before="0" w:after="0"/>
        <w:ind w:firstLine="420"/>
      </w:pPr>
      <w:r>
        <w:t>- 成员：保安队员、银行员工等。</w:t>
      </w:r>
    </w:p>
    <w:p>
      <w:pPr>
        <w:spacing w:line="360" w:lineRule="auto" w:before="0" w:after="0"/>
        <w:ind w:firstLine="420"/>
      </w:pPr>
      <w:r>
        <w:t>**职责**：</w:t>
      </w:r>
    </w:p>
    <w:p>
      <w:pPr>
        <w:spacing w:line="360" w:lineRule="auto" w:before="0" w:after="0"/>
        <w:ind w:firstLine="420"/>
      </w:pPr>
      <w:r>
        <w:t>- 制定和实施人员疏散方案。</w:t>
      </w:r>
    </w:p>
    <w:p>
      <w:pPr>
        <w:spacing w:line="360" w:lineRule="auto" w:before="0" w:after="0"/>
        <w:ind w:firstLine="420"/>
      </w:pPr>
      <w:r>
        <w:t>- 引导人员有序疏散到安全区域。</w:t>
      </w:r>
    </w:p>
    <w:p>
      <w:pPr>
        <w:spacing w:line="360" w:lineRule="auto" w:before="0" w:after="0"/>
        <w:ind w:firstLine="420"/>
      </w:pPr>
      <w:r>
        <w:t>- 确保疏散通道畅通无阻。</w:t>
      </w:r>
    </w:p>
    <w:p>
      <w:pPr>
        <w:spacing w:line="360" w:lineRule="auto" w:before="0" w:after="0"/>
        <w:ind w:firstLine="420"/>
      </w:pPr>
      <w:r>
        <w:t>- 对疏散人员进行清点和统计，确保无人遗漏。</w:t>
      </w:r>
    </w:p>
    <w:p>
      <w:pPr>
        <w:spacing w:line="360" w:lineRule="auto" w:before="0" w:after="0"/>
        <w:ind w:firstLine="420"/>
      </w:pPr>
      <w:r>
        <w:t>**七、应急专家组**</w:t>
      </w:r>
    </w:p>
    <w:p>
      <w:pPr>
        <w:spacing w:line="360" w:lineRule="auto" w:before="0" w:after="0"/>
        <w:ind w:firstLine="420"/>
      </w:pPr>
      <w:r>
        <w:t>**组成**：</w:t>
      </w:r>
    </w:p>
    <w:p>
      <w:pPr>
        <w:spacing w:line="360" w:lineRule="auto" w:before="0" w:after="0"/>
        <w:ind w:firstLine="420"/>
      </w:pPr>
      <w:r>
        <w:t>- 组长：由具备相关领域专业知识的专家担任。</w:t>
      </w:r>
    </w:p>
    <w:p>
      <w:pPr>
        <w:spacing w:line="360" w:lineRule="auto" w:before="0" w:after="0"/>
        <w:ind w:firstLine="420"/>
      </w:pPr>
      <w:r>
        <w:t>- 成员：应急管理专家、安全技术专家、公共卫生专家等。</w:t>
      </w:r>
    </w:p>
    <w:p>
      <w:pPr>
        <w:spacing w:line="360" w:lineRule="auto" w:before="0" w:after="0"/>
        <w:ind w:firstLine="420"/>
      </w:pPr>
      <w:r>
        <w:t>**职责**：</w:t>
      </w:r>
    </w:p>
    <w:p>
      <w:pPr>
        <w:spacing w:line="360" w:lineRule="auto" w:before="0" w:after="0"/>
        <w:ind w:firstLine="420"/>
      </w:pPr>
      <w:r>
        <w:t>- 提供应急管理技术咨询和支持。</w:t>
      </w:r>
    </w:p>
    <w:p>
      <w:pPr>
        <w:spacing w:line="360" w:lineRule="auto" w:before="0" w:after="0"/>
        <w:ind w:firstLine="420"/>
      </w:pPr>
      <w:r>
        <w:t>- 参与应急预案的制定和修订。</w:t>
      </w:r>
    </w:p>
    <w:p>
      <w:pPr>
        <w:spacing w:line="360" w:lineRule="auto" w:before="0" w:after="0"/>
        <w:ind w:firstLine="420"/>
      </w:pPr>
      <w:r>
        <w:t>- 对突发事件进行评估和分析，提出处置建议。</w:t>
      </w:r>
    </w:p>
    <w:p>
      <w:pPr>
        <w:spacing w:line="360" w:lineRule="auto" w:before="0" w:after="0"/>
        <w:ind w:firstLine="420"/>
      </w:pPr>
      <w:r>
        <w:t>- 参与应急演练和培训，提升团队应急能力。</w:t>
      </w:r>
    </w:p>
    <w:p>
      <w:pPr>
        <w:spacing w:line="360" w:lineRule="auto" w:before="0" w:after="0"/>
        <w:ind w:firstLine="420"/>
      </w:pPr>
      <w:r>
        <w:t>**八、宣传培训组**</w:t>
      </w:r>
    </w:p>
    <w:p>
      <w:pPr>
        <w:spacing w:line="360" w:lineRule="auto" w:before="0" w:after="0"/>
        <w:ind w:firstLine="420"/>
      </w:pPr>
      <w:r>
        <w:t>**组成**：</w:t>
      </w:r>
    </w:p>
    <w:p>
      <w:pPr>
        <w:spacing w:line="360" w:lineRule="auto" w:before="0" w:after="0"/>
        <w:ind w:firstLine="420"/>
      </w:pPr>
      <w:r>
        <w:t>- 组长：由盘锦金盾保安服务有限公司培训部门负责人担任。</w:t>
      </w:r>
    </w:p>
    <w:p>
      <w:pPr>
        <w:spacing w:line="360" w:lineRule="auto" w:before="0" w:after="0"/>
        <w:ind w:firstLine="420"/>
      </w:pPr>
      <w:r>
        <w:t>- 成员：培训讲师、宣传人员等。</w:t>
      </w:r>
    </w:p>
    <w:p>
      <w:pPr>
        <w:spacing w:line="360" w:lineRule="auto" w:before="0" w:after="0"/>
        <w:ind w:firstLine="420"/>
      </w:pPr>
      <w:r>
        <w:t>**职责**：</w:t>
      </w:r>
    </w:p>
    <w:p>
      <w:pPr>
        <w:spacing w:line="360" w:lineRule="auto" w:before="0" w:after="0"/>
        <w:ind w:firstLine="420"/>
      </w:pPr>
      <w:r>
        <w:t>- 制定应急宣传和培训计划。</w:t>
      </w:r>
    </w:p>
    <w:p>
      <w:pPr>
        <w:spacing w:line="360" w:lineRule="auto" w:before="0" w:after="0"/>
        <w:ind w:firstLine="420"/>
      </w:pPr>
      <w:r>
        <w:t>- 组织开展应急知识和技能培训。</w:t>
      </w:r>
    </w:p>
    <w:p>
      <w:pPr>
        <w:spacing w:line="360" w:lineRule="auto" w:before="0" w:after="0"/>
        <w:ind w:firstLine="420"/>
      </w:pPr>
      <w:r>
        <w:t>- 制作和发布应急宣传资料。</w:t>
      </w:r>
    </w:p>
    <w:p>
      <w:pPr>
        <w:spacing w:line="360" w:lineRule="auto" w:before="0" w:after="0"/>
        <w:ind w:firstLine="420"/>
      </w:pPr>
      <w:r>
        <w:t>- 提升员工和客户的应急意识和自救互救能力。</w:t>
      </w:r>
    </w:p>
    <w:p>
      <w:pPr>
        <w:spacing w:line="360" w:lineRule="auto" w:before="0" w:after="0"/>
        <w:ind w:firstLine="420"/>
      </w:pPr>
      <w:r>
        <w:t>**九、财务保障组**</w:t>
      </w:r>
    </w:p>
    <w:p>
      <w:pPr>
        <w:spacing w:line="360" w:lineRule="auto" w:before="0" w:after="0"/>
        <w:ind w:firstLine="420"/>
      </w:pPr>
      <w:r>
        <w:t>**组成**：</w:t>
      </w:r>
    </w:p>
    <w:p>
      <w:pPr>
        <w:spacing w:line="360" w:lineRule="auto" w:before="0" w:after="0"/>
        <w:ind w:firstLine="420"/>
      </w:pPr>
      <w:r>
        <w:t>- 组长：由盘锦金盾保安服务有限公司财务部门负责人担任。</w:t>
      </w:r>
    </w:p>
    <w:p>
      <w:pPr>
        <w:spacing w:line="360" w:lineRule="auto" w:before="0" w:after="0"/>
        <w:ind w:firstLine="420"/>
      </w:pPr>
      <w:r>
        <w:t>- 成员：财务人员等。</w:t>
      </w:r>
    </w:p>
    <w:p>
      <w:pPr>
        <w:spacing w:line="360" w:lineRule="auto" w:before="0" w:after="0"/>
        <w:ind w:firstLine="420"/>
      </w:pPr>
      <w:r>
        <w:t>**职责**：</w:t>
      </w:r>
    </w:p>
    <w:p>
      <w:pPr>
        <w:spacing w:line="360" w:lineRule="auto" w:before="0" w:after="0"/>
        <w:ind w:firstLine="420"/>
      </w:pPr>
      <w:r>
        <w:t>- 确保应急资金的及时到位。</w:t>
      </w:r>
    </w:p>
    <w:p>
      <w:pPr>
        <w:spacing w:line="360" w:lineRule="auto" w:before="0" w:after="0"/>
        <w:ind w:firstLine="420"/>
      </w:pPr>
      <w:r>
        <w:t>- 对应急物资和服务的采购进行财务管理。</w:t>
      </w:r>
    </w:p>
    <w:p>
      <w:pPr>
        <w:spacing w:line="360" w:lineRule="auto" w:before="0" w:after="0"/>
        <w:ind w:firstLine="420"/>
      </w:pPr>
      <w:r>
        <w:t>- 做好应急资金的预算和决算。</w:t>
      </w:r>
    </w:p>
    <w:p>
      <w:pPr>
        <w:spacing w:line="360" w:lineRule="auto" w:before="0" w:after="0"/>
        <w:ind w:firstLine="420"/>
      </w:pPr>
      <w:r>
        <w:t>- 提供财务支持和保障。</w:t>
      </w:r>
    </w:p>
    <w:p>
      <w:pPr>
        <w:spacing w:line="360" w:lineRule="auto" w:before="0" w:after="0"/>
        <w:ind w:firstLine="420"/>
      </w:pPr>
      <w:r>
        <w:t>**十、法律事务组**</w:t>
      </w:r>
    </w:p>
    <w:p>
      <w:pPr>
        <w:spacing w:line="360" w:lineRule="auto" w:before="0" w:after="0"/>
        <w:ind w:firstLine="420"/>
      </w:pPr>
      <w:r>
        <w:t>**组成**：</w:t>
      </w:r>
    </w:p>
    <w:p>
      <w:pPr>
        <w:spacing w:line="360" w:lineRule="auto" w:before="0" w:after="0"/>
        <w:ind w:firstLine="420"/>
      </w:pPr>
      <w:r>
        <w:t>- 组长：由盘锦金盾保安服务有限公司法律部门负责人担任。</w:t>
      </w:r>
    </w:p>
    <w:p>
      <w:pPr>
        <w:spacing w:line="360" w:lineRule="auto" w:before="0" w:after="0"/>
        <w:ind w:firstLine="420"/>
      </w:pPr>
      <w:r>
        <w:t>- 成员：法律顾问、法务人员等。</w:t>
      </w:r>
    </w:p>
    <w:p>
      <w:pPr>
        <w:spacing w:line="360" w:lineRule="auto" w:before="0" w:after="0"/>
        <w:ind w:firstLine="420"/>
      </w:pPr>
      <w:r>
        <w:t>**职责**：</w:t>
      </w:r>
    </w:p>
    <w:p>
      <w:pPr>
        <w:spacing w:line="360" w:lineRule="auto" w:before="0" w:after="0"/>
        <w:ind w:firstLine="420"/>
      </w:pPr>
      <w:r>
        <w:t>- 提供法律咨询和支持。</w:t>
      </w:r>
    </w:p>
    <w:p>
      <w:pPr>
        <w:spacing w:line="360" w:lineRule="auto" w:before="0" w:after="0"/>
        <w:ind w:firstLine="420"/>
      </w:pPr>
      <w:r>
        <w:t>- 确保应急管理工作符合法律法规要求。</w:t>
      </w:r>
    </w:p>
    <w:p>
      <w:pPr>
        <w:spacing w:line="360" w:lineRule="auto" w:before="0" w:after="0"/>
        <w:ind w:firstLine="420"/>
      </w:pPr>
      <w:r>
        <w:t>- 处理突发事件中的法律事务。</w:t>
      </w:r>
    </w:p>
    <w:p>
      <w:pPr>
        <w:spacing w:line="360" w:lineRule="auto" w:before="0" w:after="0"/>
        <w:ind w:firstLine="420"/>
      </w:pPr>
      <w:r>
        <w:t>- 协助进行事故调查和责任认定。</w:t>
      </w:r>
    </w:p>
    <w:p>
      <w:pPr>
        <w:spacing w:line="360" w:lineRule="auto" w:before="0" w:after="0"/>
        <w:ind w:firstLine="420"/>
      </w:pPr>
      <w:r>
        <w:t>各应急小组在应急指挥部的统一领导下，分工协作，共同完成应急管理工作。通过明确的职责分工和高效的协同配合，确保在突发事件发生时，能够迅速、有效地进行应急处置，最大限度地减少人员伤亡和财产损失。</w:t>
      </w:r>
    </w:p>
    <w:p>
      <w:pPr>
        <w:pStyle w:val="Heading2"/>
        <w:spacing w:line="360" w:lineRule="auto" w:before="0" w:after="0"/>
        <w:ind w:firstLine="420"/>
      </w:pPr>
      <w:r>
        <w:t xml:space="preserve"> 应急管理组织架构</w:t>
      </w:r>
    </w:p>
    <w:p>
      <w:pPr>
        <w:spacing w:line="360" w:lineRule="auto" w:before="0" w:after="0"/>
        <w:ind w:firstLine="420"/>
      </w:pPr>
      <w:r>
        <w:t>**应急管理组织架构**</w:t>
      </w:r>
    </w:p>
    <w:p>
      <w:pPr>
        <w:spacing w:line="360" w:lineRule="auto" w:before="0" w:after="0"/>
        <w:ind w:firstLine="420"/>
      </w:pPr>
      <w:r>
        <w:t>**一、应急指挥部**</w:t>
      </w:r>
    </w:p>
    <w:p>
      <w:pPr>
        <w:spacing w:line="360" w:lineRule="auto" w:before="0" w:after="0"/>
        <w:ind w:firstLine="420"/>
      </w:pPr>
      <w:r>
        <w:t>**1. 指挥长**</w:t>
      </w:r>
    </w:p>
    <w:p>
      <w:pPr>
        <w:spacing w:line="360" w:lineRule="auto" w:before="0" w:after="0"/>
        <w:ind w:firstLine="420"/>
      </w:pPr>
      <w:r>
        <w:t xml:space="preserve">   - 职责：全面负责应急管理的指挥、决策和协调工作。</w:t>
      </w:r>
    </w:p>
    <w:p>
      <w:pPr>
        <w:spacing w:line="360" w:lineRule="auto" w:before="0" w:after="0"/>
        <w:ind w:firstLine="420"/>
      </w:pPr>
      <w:r>
        <w:t xml:space="preserve">   - 人员：盘锦金盾保安服务有限公司总经理。</w:t>
      </w:r>
    </w:p>
    <w:p>
      <w:pPr>
        <w:spacing w:line="360" w:lineRule="auto" w:before="0" w:after="0"/>
        <w:ind w:firstLine="420"/>
      </w:pPr>
      <w:r>
        <w:t>**2. 副指挥长**</w:t>
      </w:r>
    </w:p>
    <w:p>
      <w:pPr>
        <w:spacing w:line="360" w:lineRule="auto" w:before="0" w:after="0"/>
        <w:ind w:firstLine="420"/>
      </w:pPr>
      <w:r>
        <w:t xml:space="preserve">   - 职责：协助指挥长开展应急管理工作，负责具体应急任务的组织实施。</w:t>
      </w:r>
    </w:p>
    <w:p>
      <w:pPr>
        <w:spacing w:line="360" w:lineRule="auto" w:before="0" w:after="0"/>
        <w:ind w:firstLine="420"/>
      </w:pPr>
      <w:r>
        <w:t xml:space="preserve">   - 人员：中国邮政储蓄银行股份有限公司盘锦市分行安全保卫部门负责人。</w:t>
      </w:r>
    </w:p>
    <w:p>
      <w:pPr>
        <w:spacing w:line="360" w:lineRule="auto" w:before="0" w:after="0"/>
        <w:ind w:firstLine="420"/>
      </w:pPr>
      <w:r>
        <w:t>**3. 指挥部成员**</w:t>
      </w:r>
    </w:p>
    <w:p>
      <w:pPr>
        <w:spacing w:line="360" w:lineRule="auto" w:before="0" w:after="0"/>
        <w:ind w:firstLine="420"/>
      </w:pPr>
      <w:r>
        <w:t xml:space="preserve">   - 职责：参与应急管理的决策和协调，负责各自领域的应急工作。</w:t>
      </w:r>
    </w:p>
    <w:p>
      <w:pPr>
        <w:spacing w:line="360" w:lineRule="auto" w:before="0" w:after="0"/>
        <w:ind w:firstLine="420"/>
      </w:pPr>
      <w:r>
        <w:t xml:space="preserve">   - 人员：盘锦金盾保安服务有限公司和银行相关部门负责人。</w:t>
      </w:r>
    </w:p>
    <w:p>
      <w:pPr>
        <w:spacing w:line="360" w:lineRule="auto" w:before="0" w:after="0"/>
        <w:ind w:firstLine="420"/>
      </w:pPr>
      <w:r>
        <w:t>**二、应急办公室**</w:t>
      </w:r>
    </w:p>
    <w:p>
      <w:pPr>
        <w:spacing w:line="360" w:lineRule="auto" w:before="0" w:after="0"/>
        <w:ind w:firstLine="420"/>
      </w:pPr>
      <w:r>
        <w:t>**1. 办公室主任**</w:t>
      </w:r>
    </w:p>
    <w:p>
      <w:pPr>
        <w:spacing w:line="360" w:lineRule="auto" w:before="0" w:after="0"/>
        <w:ind w:firstLine="420"/>
      </w:pPr>
      <w:r>
        <w:t xml:space="preserve">   - 职责：负责应急办公室的日常管理工作，协调各部门的应急工作。</w:t>
      </w:r>
    </w:p>
    <w:p>
      <w:pPr>
        <w:spacing w:line="360" w:lineRule="auto" w:before="0" w:after="0"/>
        <w:ind w:firstLine="420"/>
      </w:pPr>
      <w:r>
        <w:t xml:space="preserve">   - 人员：盘锦金盾保安服务有限公司副总经理。</w:t>
      </w:r>
    </w:p>
    <w:p>
      <w:pPr>
        <w:spacing w:line="360" w:lineRule="auto" w:before="0" w:after="0"/>
        <w:ind w:firstLine="420"/>
      </w:pPr>
      <w:r>
        <w:t>**2. 办公室成员**</w:t>
      </w:r>
    </w:p>
    <w:p>
      <w:pPr>
        <w:spacing w:line="360" w:lineRule="auto" w:before="0" w:after="0"/>
        <w:ind w:firstLine="420"/>
      </w:pPr>
      <w:r>
        <w:t xml:space="preserve">   - 职责：负责应急信息的收集、整理、传递和记录，协助办公室主任开展工作。</w:t>
      </w:r>
    </w:p>
    <w:p>
      <w:pPr>
        <w:spacing w:line="360" w:lineRule="auto" w:before="0" w:after="0"/>
        <w:ind w:firstLine="420"/>
      </w:pPr>
      <w:r>
        <w:t xml:space="preserve">   - 人员：盘锦金盾保安服务有限公司和银行应急管理人员。</w:t>
      </w:r>
    </w:p>
    <w:p>
      <w:pPr>
        <w:spacing w:line="360" w:lineRule="auto" w:before="0" w:after="0"/>
        <w:ind w:firstLine="420"/>
      </w:pPr>
      <w:r>
        <w:t>**三、应急行动组**</w:t>
      </w:r>
    </w:p>
    <w:p>
      <w:pPr>
        <w:spacing w:line="360" w:lineRule="auto" w:before="0" w:after="0"/>
        <w:ind w:firstLine="420"/>
      </w:pPr>
      <w:r>
        <w:t>**1. 抢险救援组**</w:t>
      </w:r>
    </w:p>
    <w:p>
      <w:pPr>
        <w:spacing w:line="360" w:lineRule="auto" w:before="0" w:after="0"/>
        <w:ind w:firstLine="420"/>
      </w:pPr>
      <w:r>
        <w:t xml:space="preserve">   - 职责：负责现场抢险救援工作，控制事态发展，确保人员安全。</w:t>
      </w:r>
    </w:p>
    <w:p>
      <w:pPr>
        <w:spacing w:line="360" w:lineRule="auto" w:before="0" w:after="0"/>
        <w:ind w:firstLine="420"/>
      </w:pPr>
      <w:r>
        <w:t xml:space="preserve">   - 组长：盘锦金盾保安服务有限公司保安部负责人。</w:t>
      </w:r>
    </w:p>
    <w:p>
      <w:pPr>
        <w:spacing w:line="360" w:lineRule="auto" w:before="0" w:after="0"/>
        <w:ind w:firstLine="420"/>
      </w:pPr>
      <w:r>
        <w:t xml:space="preserve">   - 成员：保安队员、专业救援人员、后勤服务人员等。</w:t>
      </w:r>
    </w:p>
    <w:p>
      <w:pPr>
        <w:spacing w:line="360" w:lineRule="auto" w:before="0" w:after="0"/>
        <w:ind w:firstLine="420"/>
      </w:pPr>
      <w:r>
        <w:t>**2. 医疗救护组**</w:t>
      </w:r>
    </w:p>
    <w:p>
      <w:pPr>
        <w:spacing w:line="360" w:lineRule="auto" w:before="0" w:after="0"/>
        <w:ind w:firstLine="420"/>
      </w:pPr>
      <w:r>
        <w:t xml:space="preserve">   - 职责：负责现场医疗救护和伤员转运工作。</w:t>
      </w:r>
    </w:p>
    <w:p>
      <w:pPr>
        <w:spacing w:line="360" w:lineRule="auto" w:before="0" w:after="0"/>
        <w:ind w:firstLine="420"/>
      </w:pPr>
      <w:r>
        <w:t xml:space="preserve">   - 组长：具备医疗救护资质的人员。</w:t>
      </w:r>
    </w:p>
    <w:p>
      <w:pPr>
        <w:spacing w:line="360" w:lineRule="auto" w:before="0" w:after="0"/>
        <w:ind w:firstLine="420"/>
      </w:pPr>
      <w:r>
        <w:t xml:space="preserve">   - 成员：医护人员、急救员等。</w:t>
      </w:r>
    </w:p>
    <w:p>
      <w:pPr>
        <w:spacing w:line="360" w:lineRule="auto" w:before="0" w:after="0"/>
        <w:ind w:firstLine="420"/>
      </w:pPr>
      <w:r>
        <w:t>**3. 后勤保障组**</w:t>
      </w:r>
    </w:p>
    <w:p>
      <w:pPr>
        <w:spacing w:line="360" w:lineRule="auto" w:before="0" w:after="0"/>
        <w:ind w:firstLine="420"/>
      </w:pPr>
      <w:r>
        <w:t xml:space="preserve">   - 职责：负责应急物资供应、设备维护和现场秩序维护。</w:t>
      </w:r>
    </w:p>
    <w:p>
      <w:pPr>
        <w:spacing w:line="360" w:lineRule="auto" w:before="0" w:after="0"/>
        <w:ind w:firstLine="420"/>
      </w:pPr>
      <w:r>
        <w:t xml:space="preserve">   - 组长：盘锦金盾保安服务有限公司后勤部门负责人。</w:t>
      </w:r>
    </w:p>
    <w:p>
      <w:pPr>
        <w:spacing w:line="360" w:lineRule="auto" w:before="0" w:after="0"/>
        <w:ind w:firstLine="420"/>
      </w:pPr>
      <w:r>
        <w:t xml:space="preserve">   - 成员：后勤服务人员、物资管理人员等。</w:t>
      </w:r>
    </w:p>
    <w:p>
      <w:pPr>
        <w:spacing w:line="360" w:lineRule="auto" w:before="0" w:after="0"/>
        <w:ind w:firstLine="420"/>
      </w:pPr>
      <w:r>
        <w:t>**4. 通讯联络组**</w:t>
      </w:r>
    </w:p>
    <w:p>
      <w:pPr>
        <w:spacing w:line="360" w:lineRule="auto" w:before="0" w:after="0"/>
        <w:ind w:firstLine="420"/>
      </w:pPr>
      <w:r>
        <w:t xml:space="preserve">   - 职责：负责应急通讯保障和信息传递工作。</w:t>
      </w:r>
    </w:p>
    <w:p>
      <w:pPr>
        <w:spacing w:line="360" w:lineRule="auto" w:before="0" w:after="0"/>
        <w:ind w:firstLine="420"/>
      </w:pPr>
      <w:r>
        <w:t xml:space="preserve">   - 组长：盘锦金盾保安服务有限公司通讯部门负责人。</w:t>
      </w:r>
    </w:p>
    <w:p>
      <w:pPr>
        <w:spacing w:line="360" w:lineRule="auto" w:before="0" w:after="0"/>
        <w:ind w:firstLine="420"/>
      </w:pPr>
      <w:r>
        <w:t xml:space="preserve">   - 成员：通讯技术人员、信息管理人员等。</w:t>
      </w:r>
    </w:p>
    <w:p>
      <w:pPr>
        <w:spacing w:line="360" w:lineRule="auto" w:before="0" w:after="0"/>
        <w:ind w:firstLine="420"/>
      </w:pPr>
      <w:r>
        <w:t>**5. 安全疏散组**</w:t>
      </w:r>
    </w:p>
    <w:p>
      <w:pPr>
        <w:spacing w:line="360" w:lineRule="auto" w:before="0" w:after="0"/>
        <w:ind w:firstLine="420"/>
      </w:pPr>
      <w:r>
        <w:t xml:space="preserve">   - 职责：负责人员疏散和现场安全管理工作。</w:t>
      </w:r>
    </w:p>
    <w:p>
      <w:pPr>
        <w:spacing w:line="360" w:lineRule="auto" w:before="0" w:after="0"/>
        <w:ind w:firstLine="420"/>
      </w:pPr>
      <w:r>
        <w:t xml:space="preserve">   - 组长：银行安全保卫部门负责人。</w:t>
      </w:r>
    </w:p>
    <w:p>
      <w:pPr>
        <w:spacing w:line="360" w:lineRule="auto" w:before="0" w:after="0"/>
        <w:ind w:firstLine="420"/>
      </w:pPr>
      <w:r>
        <w:t xml:space="preserve">   - 成员：保安队员、银行员工等。</w:t>
      </w:r>
    </w:p>
    <w:p>
      <w:pPr>
        <w:spacing w:line="360" w:lineRule="auto" w:before="0" w:after="0"/>
        <w:ind w:firstLine="420"/>
      </w:pPr>
      <w:r>
        <w:t>**四、应急专家组**</w:t>
      </w:r>
    </w:p>
    <w:p>
      <w:pPr>
        <w:spacing w:line="360" w:lineRule="auto" w:before="0" w:after="0"/>
        <w:ind w:firstLine="420"/>
      </w:pPr>
      <w:r>
        <w:t>**1. 专家组组长**</w:t>
      </w:r>
    </w:p>
    <w:p>
      <w:pPr>
        <w:spacing w:line="360" w:lineRule="auto" w:before="0" w:after="0"/>
        <w:ind w:firstLine="420"/>
      </w:pPr>
      <w:r>
        <w:t xml:space="preserve">   - 职责：负责应急专家组的组织和协调工作，提供专业咨询和支持。</w:t>
      </w:r>
    </w:p>
    <w:p>
      <w:pPr>
        <w:spacing w:line="360" w:lineRule="auto" w:before="0" w:after="0"/>
        <w:ind w:firstLine="420"/>
      </w:pPr>
      <w:r>
        <w:t xml:space="preserve">   - 人员：具备相关领域专业知识的专家。</w:t>
      </w:r>
    </w:p>
    <w:p>
      <w:pPr>
        <w:spacing w:line="360" w:lineRule="auto" w:before="0" w:after="0"/>
        <w:ind w:firstLine="420"/>
      </w:pPr>
      <w:r>
        <w:t>**2. 专家组成员**</w:t>
      </w:r>
    </w:p>
    <w:p>
      <w:pPr>
        <w:spacing w:line="360" w:lineRule="auto" w:before="0" w:after="0"/>
        <w:ind w:firstLine="420"/>
      </w:pPr>
      <w:r>
        <w:t xml:space="preserve">   - 职责：参与应急预案的制定和修订，提供技术支持和建议。</w:t>
      </w:r>
    </w:p>
    <w:p>
      <w:pPr>
        <w:spacing w:line="360" w:lineRule="auto" w:before="0" w:after="0"/>
        <w:ind w:firstLine="420"/>
      </w:pPr>
      <w:r>
        <w:t xml:space="preserve">   - 人员：应急管理专家、安全技术专家、公共卫生专家等。</w:t>
      </w:r>
    </w:p>
    <w:p>
      <w:pPr>
        <w:spacing w:line="360" w:lineRule="auto" w:before="0" w:after="0"/>
        <w:ind w:firstLine="420"/>
      </w:pPr>
      <w:r>
        <w:t>**五、宣传培训组**</w:t>
      </w:r>
    </w:p>
    <w:p>
      <w:pPr>
        <w:spacing w:line="360" w:lineRule="auto" w:before="0" w:after="0"/>
        <w:ind w:firstLine="420"/>
      </w:pPr>
      <w:r>
        <w:t>**1. 组长**</w:t>
      </w:r>
    </w:p>
    <w:p>
      <w:pPr>
        <w:spacing w:line="360" w:lineRule="auto" w:before="0" w:after="0"/>
        <w:ind w:firstLine="420"/>
      </w:pPr>
      <w:r>
        <w:t xml:space="preserve">   - 职责：负责应急宣传和培训的组织实施工作。</w:t>
      </w:r>
    </w:p>
    <w:p>
      <w:pPr>
        <w:spacing w:line="360" w:lineRule="auto" w:before="0" w:after="0"/>
        <w:ind w:firstLine="420"/>
      </w:pPr>
      <w:r>
        <w:t xml:space="preserve">   - 人员：盘锦金盾保安服务有限公司培训部门负责人。</w:t>
      </w:r>
    </w:p>
    <w:p>
      <w:pPr>
        <w:spacing w:line="360" w:lineRule="auto" w:before="0" w:after="0"/>
        <w:ind w:firstLine="420"/>
      </w:pPr>
      <w:r>
        <w:t>**2. 成员**</w:t>
      </w:r>
    </w:p>
    <w:p>
      <w:pPr>
        <w:spacing w:line="360" w:lineRule="auto" w:before="0" w:after="0"/>
        <w:ind w:firstLine="420"/>
      </w:pPr>
      <w:r>
        <w:t xml:space="preserve">   - 职责：负责应急知识和技能的培训，制作和发布宣传资料。</w:t>
      </w:r>
    </w:p>
    <w:p>
      <w:pPr>
        <w:spacing w:line="360" w:lineRule="auto" w:before="0" w:after="0"/>
        <w:ind w:firstLine="420"/>
      </w:pPr>
      <w:r>
        <w:t xml:space="preserve">   - 人员：培训讲师、宣传人员等。</w:t>
      </w:r>
    </w:p>
    <w:p>
      <w:pPr>
        <w:spacing w:line="360" w:lineRule="auto" w:before="0" w:after="0"/>
        <w:ind w:firstLine="420"/>
      </w:pPr>
      <w:r>
        <w:t>**六、财务保障组**</w:t>
      </w:r>
    </w:p>
    <w:p>
      <w:pPr>
        <w:spacing w:line="360" w:lineRule="auto" w:before="0" w:after="0"/>
        <w:ind w:firstLine="420"/>
      </w:pPr>
      <w:r>
        <w:t>**1. 组长**</w:t>
      </w:r>
    </w:p>
    <w:p>
      <w:pPr>
        <w:spacing w:line="360" w:lineRule="auto" w:before="0" w:after="0"/>
        <w:ind w:firstLine="420"/>
      </w:pPr>
      <w:r>
        <w:t xml:space="preserve">   - 职责：负责应急资金的预算、管理和支付工作。</w:t>
      </w:r>
    </w:p>
    <w:p>
      <w:pPr>
        <w:spacing w:line="360" w:lineRule="auto" w:before="0" w:after="0"/>
        <w:ind w:firstLine="420"/>
      </w:pPr>
      <w:r>
        <w:t xml:space="preserve">   - 人员：盘锦金盾保安服务有限公司财务部门负责人。</w:t>
      </w:r>
    </w:p>
    <w:p>
      <w:pPr>
        <w:spacing w:line="360" w:lineRule="auto" w:before="0" w:after="0"/>
        <w:ind w:firstLine="420"/>
      </w:pPr>
      <w:r>
        <w:t>**2. 成员**</w:t>
      </w:r>
    </w:p>
    <w:p>
      <w:pPr>
        <w:spacing w:line="360" w:lineRule="auto" w:before="0" w:after="0"/>
        <w:ind w:firstLine="420"/>
      </w:pPr>
      <w:r>
        <w:t xml:space="preserve">   - 职责：协助组长进行财务管理，确保应急资金的及时到位。</w:t>
      </w:r>
    </w:p>
    <w:p>
      <w:pPr>
        <w:spacing w:line="360" w:lineRule="auto" w:before="0" w:after="0"/>
        <w:ind w:firstLine="420"/>
      </w:pPr>
      <w:r>
        <w:t xml:space="preserve">   - 人员：财务人员等。</w:t>
      </w:r>
    </w:p>
    <w:p>
      <w:pPr>
        <w:spacing w:line="360" w:lineRule="auto" w:before="0" w:after="0"/>
        <w:ind w:firstLine="420"/>
      </w:pPr>
      <w:r>
        <w:t>**七、法律事务组**</w:t>
      </w:r>
    </w:p>
    <w:p>
      <w:pPr>
        <w:spacing w:line="360" w:lineRule="auto" w:before="0" w:after="0"/>
        <w:ind w:firstLine="420"/>
      </w:pPr>
      <w:r>
        <w:t>**1. 组长**</w:t>
      </w:r>
    </w:p>
    <w:p>
      <w:pPr>
        <w:spacing w:line="360" w:lineRule="auto" w:before="0" w:after="0"/>
        <w:ind w:firstLine="420"/>
      </w:pPr>
      <w:r>
        <w:t xml:space="preserve">   - 职责：负责应急管理的法律咨询和事务处理工作。</w:t>
      </w:r>
    </w:p>
    <w:p>
      <w:pPr>
        <w:spacing w:line="360" w:lineRule="auto" w:before="0" w:after="0"/>
        <w:ind w:firstLine="420"/>
      </w:pPr>
      <w:r>
        <w:t xml:space="preserve">   - 人员：盘锦金盾保安服务有限公司法律部门负责人。</w:t>
      </w:r>
    </w:p>
    <w:p>
      <w:pPr>
        <w:spacing w:line="360" w:lineRule="auto" w:before="0" w:after="0"/>
        <w:ind w:firstLine="420"/>
      </w:pPr>
      <w:r>
        <w:t>**2. 成员**</w:t>
      </w:r>
    </w:p>
    <w:p>
      <w:pPr>
        <w:spacing w:line="360" w:lineRule="auto" w:before="0" w:after="0"/>
        <w:ind w:firstLine="420"/>
      </w:pPr>
      <w:r>
        <w:t xml:space="preserve">   - 职责：协助组长处理法律事务，确保应急管理工作符合法律法规要求。</w:t>
      </w:r>
    </w:p>
    <w:p>
      <w:pPr>
        <w:spacing w:line="360" w:lineRule="auto" w:before="0" w:after="0"/>
        <w:ind w:firstLine="420"/>
      </w:pPr>
      <w:r>
        <w:t xml:space="preserve">   - 人员：法律顾问、法务人员等。</w:t>
      </w:r>
    </w:p>
    <w:p>
      <w:pPr>
        <w:spacing w:line="360" w:lineRule="auto" w:before="0" w:after="0"/>
        <w:ind w:firstLine="420"/>
      </w:pPr>
      <w:r>
        <w:t>**八、外部协作与支援组**</w:t>
      </w:r>
    </w:p>
    <w:p>
      <w:pPr>
        <w:spacing w:line="360" w:lineRule="auto" w:before="0" w:after="0"/>
        <w:ind w:firstLine="420"/>
      </w:pPr>
      <w:r>
        <w:t>**1. 组长**</w:t>
      </w:r>
    </w:p>
    <w:p>
      <w:pPr>
        <w:spacing w:line="360" w:lineRule="auto" w:before="0" w:after="0"/>
        <w:ind w:firstLine="420"/>
      </w:pPr>
      <w:r>
        <w:t xml:space="preserve">   - 职责：负责与外部机构和企业建立协作关系，争取外部支援。</w:t>
      </w:r>
    </w:p>
    <w:p>
      <w:pPr>
        <w:spacing w:line="360" w:lineRule="auto" w:before="0" w:after="0"/>
        <w:ind w:firstLine="420"/>
      </w:pPr>
      <w:r>
        <w:t xml:space="preserve">   - 人员：盘锦金盾保安服务有限公司外联部门负责人。</w:t>
      </w:r>
    </w:p>
    <w:p>
      <w:pPr>
        <w:spacing w:line="360" w:lineRule="auto" w:before="0" w:after="0"/>
        <w:ind w:firstLine="420"/>
      </w:pPr>
      <w:r>
        <w:t>**2. 成员**</w:t>
      </w:r>
    </w:p>
    <w:p>
      <w:pPr>
        <w:spacing w:line="360" w:lineRule="auto" w:before="0" w:after="0"/>
        <w:ind w:firstLine="420"/>
      </w:pPr>
      <w:r>
        <w:t xml:space="preserve">   - 职责：协助组长开展外部协作和支援工作，确保外部资源的及时到位。</w:t>
      </w:r>
    </w:p>
    <w:p>
      <w:pPr>
        <w:spacing w:line="360" w:lineRule="auto" w:before="0" w:after="0"/>
        <w:ind w:firstLine="420"/>
      </w:pPr>
      <w:r>
        <w:t xml:space="preserve">   - 人员：外联人员等。</w:t>
      </w:r>
    </w:p>
    <w:p>
      <w:pPr>
        <w:spacing w:line="360" w:lineRule="auto" w:before="0" w:after="0"/>
        <w:ind w:firstLine="420"/>
      </w:pPr>
      <w:r>
        <w:t>**九、后期恢复与重建组**</w:t>
      </w:r>
    </w:p>
    <w:p>
      <w:pPr>
        <w:spacing w:line="360" w:lineRule="auto" w:before="0" w:after="0"/>
        <w:ind w:firstLine="420"/>
      </w:pPr>
      <w:r>
        <w:t>**1. 组长**</w:t>
      </w:r>
    </w:p>
    <w:p>
      <w:pPr>
        <w:spacing w:line="360" w:lineRule="auto" w:before="0" w:after="0"/>
        <w:ind w:firstLine="420"/>
      </w:pPr>
      <w:r>
        <w:t xml:space="preserve">   - 职责：负责突发事件后的恢复和重建工作。</w:t>
      </w:r>
    </w:p>
    <w:p>
      <w:pPr>
        <w:spacing w:line="360" w:lineRule="auto" w:before="0" w:after="0"/>
        <w:ind w:firstLine="420"/>
      </w:pPr>
      <w:r>
        <w:t xml:space="preserve">   - 人员：盘锦金盾保安服务有限公司工程部门负责人。</w:t>
      </w:r>
    </w:p>
    <w:p>
      <w:pPr>
        <w:spacing w:line="360" w:lineRule="auto" w:before="0" w:after="0"/>
        <w:ind w:firstLine="420"/>
      </w:pPr>
      <w:r>
        <w:t>**2. 成员**</w:t>
      </w:r>
    </w:p>
    <w:p>
      <w:pPr>
        <w:spacing w:line="360" w:lineRule="auto" w:before="0" w:after="0"/>
        <w:ind w:firstLine="420"/>
      </w:pPr>
      <w:r>
        <w:t xml:space="preserve">   - 职责：协助组长进行现场清理、设施修复和重建工作。</w:t>
      </w:r>
    </w:p>
    <w:p>
      <w:pPr>
        <w:spacing w:line="360" w:lineRule="auto" w:before="0" w:after="0"/>
        <w:ind w:firstLine="420"/>
      </w:pPr>
      <w:r>
        <w:t xml:space="preserve">   - 人员：工程技术人员、维修人员等。</w:t>
      </w:r>
    </w:p>
    <w:p>
      <w:pPr>
        <w:spacing w:line="360" w:lineRule="auto" w:before="0" w:after="0"/>
        <w:ind w:firstLine="420"/>
      </w:pPr>
      <w:r>
        <w:t>**组织架构图**</w:t>
      </w:r>
    </w:p>
    <w:p>
      <w:pPr>
        <w:spacing w:line="360" w:lineRule="auto" w:before="0" w:after="0"/>
        <w:ind w:firstLine="420"/>
      </w:pPr>
      <w:r>
        <w:t>```</w:t>
      </w:r>
    </w:p>
    <w:p>
      <w:pPr>
        <w:spacing w:line="360" w:lineRule="auto" w:before="0" w:after="0"/>
        <w:ind w:firstLine="420"/>
      </w:pPr>
      <w:r>
        <w:t xml:space="preserve">                应急指挥部</w:t>
      </w:r>
    </w:p>
    <w:p>
      <w:pPr>
        <w:spacing w:line="360" w:lineRule="auto" w:before="0" w:after="0"/>
        <w:ind w:firstLine="420"/>
      </w:pPr>
      <w:r>
        <w:t xml:space="preserve">                  │</w:t>
      </w:r>
    </w:p>
    <w:p>
      <w:pPr>
        <w:spacing w:line="360" w:lineRule="auto" w:before="0" w:after="0"/>
        <w:ind w:firstLine="420"/>
      </w:pPr>
      <w:r>
        <w:t xml:space="preserve">         </w:t>
      </w:r>
    </w:p>
    <w:p>
      <w:pPr>
        <w:pStyle w:val="Heading2"/>
        <w:spacing w:line="360" w:lineRule="auto" w:before="0" w:after="0"/>
        <w:ind w:firstLine="420"/>
      </w:pPr>
      <w:r>
        <w:t xml:space="preserve"> 应急管理责任人</w:t>
      </w:r>
    </w:p>
    <w:p>
      <w:pPr>
        <w:spacing w:line="360" w:lineRule="auto" w:before="0" w:after="0"/>
        <w:ind w:firstLine="420"/>
      </w:pPr>
      <w:r>
        <w:t>**应急管理责任人**</w:t>
      </w:r>
    </w:p>
    <w:p>
      <w:pPr>
        <w:spacing w:line="360" w:lineRule="auto" w:before="0" w:after="0"/>
        <w:ind w:firstLine="420"/>
      </w:pPr>
      <w:r>
        <w:t>**一、总负责人**</w:t>
      </w:r>
    </w:p>
    <w:p>
      <w:pPr>
        <w:spacing w:line="360" w:lineRule="auto" w:before="0" w:after="0"/>
        <w:ind w:firstLine="420"/>
      </w:pPr>
      <w:r>
        <w:t>**1. 职位**：应急管理工作总负责人</w:t>
      </w:r>
    </w:p>
    <w:p>
      <w:pPr>
        <w:spacing w:line="360" w:lineRule="auto" w:before="0" w:after="0"/>
        <w:ind w:firstLine="420"/>
      </w:pPr>
      <w:r>
        <w:t>**2. 人员**：盘锦金盾保安服务有限公司总经理</w:t>
      </w:r>
    </w:p>
    <w:p>
      <w:pPr>
        <w:spacing w:line="360" w:lineRule="auto" w:before="0" w:after="0"/>
        <w:ind w:firstLine="420"/>
      </w:pPr>
      <w:r>
        <w:t>**3. 职责**：</w:t>
      </w:r>
    </w:p>
    <w:p>
      <w:pPr>
        <w:spacing w:line="360" w:lineRule="auto" w:before="0" w:after="0"/>
        <w:ind w:firstLine="420"/>
      </w:pPr>
      <w:r>
        <w:t xml:space="preserve">   - 全面负责公司的应急管理工作，制定应急管理总体战略和方针。</w:t>
      </w:r>
    </w:p>
    <w:p>
      <w:pPr>
        <w:spacing w:line="360" w:lineRule="auto" w:before="0" w:after="0"/>
        <w:ind w:firstLine="420"/>
      </w:pPr>
      <w:r>
        <w:t xml:space="preserve">   - 监督应急管理体系的建立、运行和改进。</w:t>
      </w:r>
    </w:p>
    <w:p>
      <w:pPr>
        <w:spacing w:line="360" w:lineRule="auto" w:before="0" w:after="0"/>
        <w:ind w:firstLine="420"/>
      </w:pPr>
      <w:r>
        <w:t xml:space="preserve">   - 在重大突发事件发生时，担任应急指挥部指挥长，负责全局指挥和决策。</w:t>
      </w:r>
    </w:p>
    <w:p>
      <w:pPr>
        <w:spacing w:line="360" w:lineRule="auto" w:before="0" w:after="0"/>
        <w:ind w:firstLine="420"/>
      </w:pPr>
      <w:r>
        <w:t xml:space="preserve">   - 定期组织应急演练和培训，提升公司整体应急能力。</w:t>
      </w:r>
    </w:p>
    <w:p>
      <w:pPr>
        <w:spacing w:line="360" w:lineRule="auto" w:before="0" w:after="0"/>
        <w:ind w:firstLine="420"/>
      </w:pPr>
      <w:r>
        <w:t xml:space="preserve">   - 向上级主管部门和相关部门报告应急管理工作情况。</w:t>
      </w:r>
    </w:p>
    <w:p>
      <w:pPr>
        <w:spacing w:line="360" w:lineRule="auto" w:before="0" w:after="0"/>
        <w:ind w:firstLine="420"/>
      </w:pPr>
      <w:r>
        <w:t>**二、分项负责人**</w:t>
      </w:r>
    </w:p>
    <w:p>
      <w:pPr>
        <w:spacing w:line="360" w:lineRule="auto" w:before="0" w:after="0"/>
        <w:ind w:firstLine="420"/>
      </w:pPr>
      <w:r>
        <w:t>**1. 抢险救援负责人**</w:t>
      </w:r>
    </w:p>
    <w:p>
      <w:pPr>
        <w:spacing w:line="360" w:lineRule="auto" w:before="0" w:after="0"/>
        <w:ind w:firstLine="420"/>
      </w:pPr>
      <w:r>
        <w:t xml:space="preserve">   - **职位**：抢险救援组组长</w:t>
      </w:r>
    </w:p>
    <w:p>
      <w:pPr>
        <w:spacing w:line="360" w:lineRule="auto" w:before="0" w:after="0"/>
        <w:ind w:firstLine="420"/>
      </w:pPr>
      <w:r>
        <w:t xml:space="preserve">   - **人员**：盘锦金盾保安服务有限公司保安部负责人</w:t>
      </w:r>
    </w:p>
    <w:p>
      <w:pPr>
        <w:spacing w:line="360" w:lineRule="auto" w:before="0" w:after="0"/>
        <w:ind w:firstLine="420"/>
      </w:pPr>
      <w:r>
        <w:t xml:space="preserve">   - **职责**：</w:t>
      </w:r>
    </w:p>
    <w:p>
      <w:pPr>
        <w:spacing w:line="360" w:lineRule="auto" w:before="0" w:after="0"/>
        <w:ind w:firstLine="420"/>
      </w:pPr>
      <w:r>
        <w:t xml:space="preserve">     - 负责组织抢险救援队伍，制定抢险救援方案。</w:t>
      </w:r>
    </w:p>
    <w:p>
      <w:pPr>
        <w:spacing w:line="360" w:lineRule="auto" w:before="0" w:after="0"/>
        <w:ind w:firstLine="420"/>
      </w:pPr>
      <w:r>
        <w:t xml:space="preserve">     - 在突发事件发生时，迅速组织抢险救援，控制事态发展。</w:t>
      </w:r>
    </w:p>
    <w:p>
      <w:pPr>
        <w:spacing w:line="360" w:lineRule="auto" w:before="0" w:after="0"/>
        <w:ind w:firstLine="420"/>
      </w:pPr>
      <w:r>
        <w:t xml:space="preserve">     - 确保抢险救援设备和物资的充足和可用。</w:t>
      </w:r>
    </w:p>
    <w:p>
      <w:pPr>
        <w:spacing w:line="360" w:lineRule="auto" w:before="0" w:after="0"/>
        <w:ind w:firstLine="420"/>
      </w:pPr>
      <w:r>
        <w:t xml:space="preserve">     - 对抢险救援人员进行培训和指导。</w:t>
      </w:r>
    </w:p>
    <w:p>
      <w:pPr>
        <w:spacing w:line="360" w:lineRule="auto" w:before="0" w:after="0"/>
        <w:ind w:firstLine="420"/>
      </w:pPr>
      <w:r>
        <w:t>**2. 医疗救护负责人**</w:t>
      </w:r>
    </w:p>
    <w:p>
      <w:pPr>
        <w:spacing w:line="360" w:lineRule="auto" w:before="0" w:after="0"/>
        <w:ind w:firstLine="420"/>
      </w:pPr>
      <w:r>
        <w:t xml:space="preserve">   - **职位**：医疗救护组组长</w:t>
      </w:r>
    </w:p>
    <w:p>
      <w:pPr>
        <w:spacing w:line="360" w:lineRule="auto" w:before="0" w:after="0"/>
        <w:ind w:firstLine="420"/>
      </w:pPr>
      <w:r>
        <w:t xml:space="preserve">   - **人员**：具备医疗救护资质的人员</w:t>
      </w:r>
    </w:p>
    <w:p>
      <w:pPr>
        <w:spacing w:line="360" w:lineRule="auto" w:before="0" w:after="0"/>
        <w:ind w:firstLine="420"/>
      </w:pPr>
      <w:r>
        <w:t xml:space="preserve">   - **职责**：</w:t>
      </w:r>
    </w:p>
    <w:p>
      <w:pPr>
        <w:spacing w:line="360" w:lineRule="auto" w:before="0" w:after="0"/>
        <w:ind w:firstLine="420"/>
      </w:pPr>
      <w:r>
        <w:t xml:space="preserve">     - 负责组织医疗救护队伍，制定医疗救护方案。</w:t>
      </w:r>
    </w:p>
    <w:p>
      <w:pPr>
        <w:spacing w:line="360" w:lineRule="auto" w:before="0" w:after="0"/>
        <w:ind w:firstLine="420"/>
      </w:pPr>
      <w:r>
        <w:t xml:space="preserve">     - 在突发事件发生时，提供现场紧急医疗救护。</w:t>
      </w:r>
    </w:p>
    <w:p>
      <w:pPr>
        <w:spacing w:line="360" w:lineRule="auto" w:before="0" w:after="0"/>
        <w:ind w:firstLine="420"/>
      </w:pPr>
      <w:r>
        <w:t xml:space="preserve">     - 协调联系医院，确保伤员及时转运。</w:t>
      </w:r>
    </w:p>
    <w:p>
      <w:pPr>
        <w:spacing w:line="360" w:lineRule="auto" w:before="0" w:after="0"/>
        <w:ind w:firstLine="420"/>
      </w:pPr>
      <w:r>
        <w:t xml:space="preserve">     - 对医疗救护人员进行培训和指导。</w:t>
      </w:r>
    </w:p>
    <w:p>
      <w:pPr>
        <w:spacing w:line="360" w:lineRule="auto" w:before="0" w:after="0"/>
        <w:ind w:firstLine="420"/>
      </w:pPr>
      <w:r>
        <w:t>**3. 后勤保障负责人**</w:t>
      </w:r>
    </w:p>
    <w:p>
      <w:pPr>
        <w:spacing w:line="360" w:lineRule="auto" w:before="0" w:after="0"/>
        <w:ind w:firstLine="420"/>
      </w:pPr>
      <w:r>
        <w:t xml:space="preserve">   - **职位**：后勤保障组组长</w:t>
      </w:r>
    </w:p>
    <w:p>
      <w:pPr>
        <w:spacing w:line="360" w:lineRule="auto" w:before="0" w:after="0"/>
        <w:ind w:firstLine="420"/>
      </w:pPr>
      <w:r>
        <w:t xml:space="preserve">   - **人员**：盘锦金盾保安服务有限公司后勤部门负责人</w:t>
      </w:r>
    </w:p>
    <w:p>
      <w:pPr>
        <w:spacing w:line="360" w:lineRule="auto" w:before="0" w:after="0"/>
        <w:ind w:firstLine="420"/>
      </w:pPr>
      <w:r>
        <w:t xml:space="preserve">   - **职责**：</w:t>
      </w:r>
    </w:p>
    <w:p>
      <w:pPr>
        <w:spacing w:line="360" w:lineRule="auto" w:before="0" w:after="0"/>
        <w:ind w:firstLine="420"/>
      </w:pPr>
      <w:r>
        <w:t xml:space="preserve">     - 负责应急物资的储备、管理和供应。</w:t>
      </w:r>
    </w:p>
    <w:p>
      <w:pPr>
        <w:spacing w:line="360" w:lineRule="auto" w:before="0" w:after="0"/>
        <w:ind w:firstLine="420"/>
      </w:pPr>
      <w:r>
        <w:t xml:space="preserve">     - 确保应急设备和生活物资的及时到位。</w:t>
      </w:r>
    </w:p>
    <w:p>
      <w:pPr>
        <w:spacing w:line="360" w:lineRule="auto" w:before="0" w:after="0"/>
        <w:ind w:firstLine="420"/>
      </w:pPr>
      <w:r>
        <w:t xml:space="preserve">     - 安排应急车辆和通讯设备。</w:t>
      </w:r>
    </w:p>
    <w:p>
      <w:pPr>
        <w:spacing w:line="360" w:lineRule="auto" w:before="0" w:after="0"/>
        <w:ind w:firstLine="420"/>
      </w:pPr>
      <w:r>
        <w:t xml:space="preserve">     - 维护应急现场的秩序和环境卫生。</w:t>
      </w:r>
    </w:p>
    <w:p>
      <w:pPr>
        <w:spacing w:line="360" w:lineRule="auto" w:before="0" w:after="0"/>
        <w:ind w:firstLine="420"/>
      </w:pPr>
      <w:r>
        <w:t>**4. 通讯联络负责人**</w:t>
      </w:r>
    </w:p>
    <w:p>
      <w:pPr>
        <w:spacing w:line="360" w:lineRule="auto" w:before="0" w:after="0"/>
        <w:ind w:firstLine="420"/>
      </w:pPr>
      <w:r>
        <w:t xml:space="preserve">   - **职位**：通讯联络组组长</w:t>
      </w:r>
    </w:p>
    <w:p>
      <w:pPr>
        <w:spacing w:line="360" w:lineRule="auto" w:before="0" w:after="0"/>
        <w:ind w:firstLine="420"/>
      </w:pPr>
      <w:r>
        <w:t xml:space="preserve">   - **人员**：盘锦金盾保安服务有限公司通讯部门负责人</w:t>
      </w:r>
    </w:p>
    <w:p>
      <w:pPr>
        <w:spacing w:line="360" w:lineRule="auto" w:before="0" w:after="0"/>
        <w:ind w:firstLine="420"/>
      </w:pPr>
      <w:r>
        <w:t xml:space="preserve">   - **职责**：</w:t>
      </w:r>
    </w:p>
    <w:p>
      <w:pPr>
        <w:spacing w:line="360" w:lineRule="auto" w:before="0" w:after="0"/>
        <w:ind w:firstLine="420"/>
      </w:pPr>
      <w:r>
        <w:t xml:space="preserve">     - 负责应急通讯的畅通和信息的传递。</w:t>
      </w:r>
    </w:p>
    <w:p>
      <w:pPr>
        <w:spacing w:line="360" w:lineRule="auto" w:before="0" w:after="0"/>
        <w:ind w:firstLine="420"/>
      </w:pPr>
      <w:r>
        <w:t xml:space="preserve">     - 及时传递应急指令和相关信息。</w:t>
      </w:r>
    </w:p>
    <w:p>
      <w:pPr>
        <w:spacing w:line="360" w:lineRule="auto" w:before="0" w:after="0"/>
        <w:ind w:firstLine="420"/>
      </w:pPr>
      <w:r>
        <w:t xml:space="preserve">     - 协调外部通讯资源，保障应急通讯需求。</w:t>
      </w:r>
    </w:p>
    <w:p>
      <w:pPr>
        <w:spacing w:line="360" w:lineRule="auto" w:before="0" w:after="0"/>
        <w:ind w:firstLine="420"/>
      </w:pPr>
      <w:r>
        <w:t xml:space="preserve">     - 记录和整理应急通讯日志。</w:t>
      </w:r>
    </w:p>
    <w:p>
      <w:pPr>
        <w:spacing w:line="360" w:lineRule="auto" w:before="0" w:after="0"/>
        <w:ind w:firstLine="420"/>
      </w:pPr>
      <w:r>
        <w:t>**5. 安全疏散负责人**</w:t>
      </w:r>
    </w:p>
    <w:p>
      <w:pPr>
        <w:spacing w:line="360" w:lineRule="auto" w:before="0" w:after="0"/>
        <w:ind w:firstLine="420"/>
      </w:pPr>
      <w:r>
        <w:t xml:space="preserve">   - **职位**：安全疏散组组长</w:t>
      </w:r>
    </w:p>
    <w:p>
      <w:pPr>
        <w:spacing w:line="360" w:lineRule="auto" w:before="0" w:after="0"/>
        <w:ind w:firstLine="420"/>
      </w:pPr>
      <w:r>
        <w:t xml:space="preserve">   - **人员**：银行安全保卫部门负责人</w:t>
      </w:r>
    </w:p>
    <w:p>
      <w:pPr>
        <w:spacing w:line="360" w:lineRule="auto" w:before="0" w:after="0"/>
        <w:ind w:firstLine="420"/>
      </w:pPr>
      <w:r>
        <w:t xml:space="preserve">   - **职责**：</w:t>
      </w:r>
    </w:p>
    <w:p>
      <w:pPr>
        <w:spacing w:line="360" w:lineRule="auto" w:before="0" w:after="0"/>
        <w:ind w:firstLine="420"/>
      </w:pPr>
      <w:r>
        <w:t xml:space="preserve">     - 负责制定和实施人员疏散方案。</w:t>
      </w:r>
    </w:p>
    <w:p>
      <w:pPr>
        <w:spacing w:line="360" w:lineRule="auto" w:before="0" w:after="0"/>
        <w:ind w:firstLine="420"/>
      </w:pPr>
      <w:r>
        <w:t xml:space="preserve">     - 引导人员有序疏散到安全区域。</w:t>
      </w:r>
    </w:p>
    <w:p>
      <w:pPr>
        <w:spacing w:line="360" w:lineRule="auto" w:before="0" w:after="0"/>
        <w:ind w:firstLine="420"/>
      </w:pPr>
      <w:r>
        <w:t xml:space="preserve">     - 确保疏散通道畅通无阻。</w:t>
      </w:r>
    </w:p>
    <w:p>
      <w:pPr>
        <w:spacing w:line="360" w:lineRule="auto" w:before="0" w:after="0"/>
        <w:ind w:firstLine="420"/>
      </w:pPr>
      <w:r>
        <w:t xml:space="preserve">     - 对疏散人员进行清点和统计，确保无人遗漏。</w:t>
      </w:r>
    </w:p>
    <w:p>
      <w:pPr>
        <w:spacing w:line="360" w:lineRule="auto" w:before="0" w:after="0"/>
        <w:ind w:firstLine="420"/>
      </w:pPr>
      <w:r>
        <w:t>**6. 专家咨询负责人**</w:t>
      </w:r>
    </w:p>
    <w:p>
      <w:pPr>
        <w:spacing w:line="360" w:lineRule="auto" w:before="0" w:after="0"/>
        <w:ind w:firstLine="420"/>
      </w:pPr>
      <w:r>
        <w:t xml:space="preserve">   - **职位**：应急专家组组长</w:t>
      </w:r>
    </w:p>
    <w:p>
      <w:pPr>
        <w:spacing w:line="360" w:lineRule="auto" w:before="0" w:after="0"/>
        <w:ind w:firstLine="420"/>
      </w:pPr>
      <w:r>
        <w:t xml:space="preserve">   - **人员**：具备相关领域专业知识的专家</w:t>
      </w:r>
    </w:p>
    <w:p>
      <w:pPr>
        <w:spacing w:line="360" w:lineRule="auto" w:before="0" w:after="0"/>
        <w:ind w:firstLine="420"/>
      </w:pPr>
      <w:r>
        <w:t xml:space="preserve">   - **职责**：</w:t>
      </w:r>
    </w:p>
    <w:p>
      <w:pPr>
        <w:spacing w:line="360" w:lineRule="auto" w:before="0" w:after="0"/>
        <w:ind w:firstLine="420"/>
      </w:pPr>
      <w:r>
        <w:t xml:space="preserve">     - 提供应急管理技术咨询和支持。</w:t>
      </w:r>
    </w:p>
    <w:p>
      <w:pPr>
        <w:spacing w:line="360" w:lineRule="auto" w:before="0" w:after="0"/>
        <w:ind w:firstLine="420"/>
      </w:pPr>
      <w:r>
        <w:t xml:space="preserve">     - 参与应急预案的制定和修订。</w:t>
      </w:r>
    </w:p>
    <w:p>
      <w:pPr>
        <w:spacing w:line="360" w:lineRule="auto" w:before="0" w:after="0"/>
        <w:ind w:firstLine="420"/>
      </w:pPr>
      <w:r>
        <w:t xml:space="preserve">     - 对突发事件进行评估和分析，提出处置建议。</w:t>
      </w:r>
    </w:p>
    <w:p>
      <w:pPr>
        <w:spacing w:line="360" w:lineRule="auto" w:before="0" w:after="0"/>
        <w:ind w:firstLine="420"/>
      </w:pPr>
      <w:r>
        <w:t xml:space="preserve">     - 参与应急演练和培训，提升团队应急能力。</w:t>
      </w:r>
    </w:p>
    <w:p>
      <w:pPr>
        <w:spacing w:line="360" w:lineRule="auto" w:before="0" w:after="0"/>
        <w:ind w:firstLine="420"/>
      </w:pPr>
      <w:r>
        <w:t>**7. 宣传培训负责人**</w:t>
      </w:r>
    </w:p>
    <w:p>
      <w:pPr>
        <w:spacing w:line="360" w:lineRule="auto" w:before="0" w:after="0"/>
        <w:ind w:firstLine="420"/>
      </w:pPr>
      <w:r>
        <w:t xml:space="preserve">   - **职位**：宣传培训组组长</w:t>
      </w:r>
    </w:p>
    <w:p>
      <w:pPr>
        <w:spacing w:line="360" w:lineRule="auto" w:before="0" w:after="0"/>
        <w:ind w:firstLine="420"/>
      </w:pPr>
      <w:r>
        <w:t xml:space="preserve">   - **人员**：盘锦金盾保安服务有限公司培训部门负责人</w:t>
      </w:r>
    </w:p>
    <w:p>
      <w:pPr>
        <w:spacing w:line="360" w:lineRule="auto" w:before="0" w:after="0"/>
        <w:ind w:firstLine="420"/>
      </w:pPr>
      <w:r>
        <w:t xml:space="preserve">   - **职责**：</w:t>
      </w:r>
    </w:p>
    <w:p>
      <w:pPr>
        <w:spacing w:line="360" w:lineRule="auto" w:before="0" w:after="0"/>
        <w:ind w:firstLine="420"/>
      </w:pPr>
      <w:r>
        <w:t xml:space="preserve">     - 制定应急宣传和培训计划。</w:t>
      </w:r>
    </w:p>
    <w:p>
      <w:pPr>
        <w:spacing w:line="360" w:lineRule="auto" w:before="0" w:after="0"/>
        <w:ind w:firstLine="420"/>
      </w:pPr>
      <w:r>
        <w:t xml:space="preserve">     - 组织开展应急知识和技能培训。</w:t>
      </w:r>
    </w:p>
    <w:p>
      <w:pPr>
        <w:spacing w:line="360" w:lineRule="auto" w:before="0" w:after="0"/>
        <w:ind w:firstLine="420"/>
      </w:pPr>
      <w:r>
        <w:t xml:space="preserve">     - 制作和发布应急宣传资料。</w:t>
      </w:r>
    </w:p>
    <w:p>
      <w:pPr>
        <w:spacing w:line="360" w:lineRule="auto" w:before="0" w:after="0"/>
        <w:ind w:firstLine="420"/>
      </w:pPr>
      <w:r>
        <w:t xml:space="preserve">     - 提升员工和客户的应急意识和自救互救能力。</w:t>
      </w:r>
    </w:p>
    <w:p>
      <w:pPr>
        <w:spacing w:line="360" w:lineRule="auto" w:before="0" w:after="0"/>
        <w:ind w:firstLine="420"/>
      </w:pPr>
      <w:r>
        <w:t>**8. 财务保障负责人**</w:t>
      </w:r>
    </w:p>
    <w:p>
      <w:pPr>
        <w:spacing w:line="360" w:lineRule="auto" w:before="0" w:after="0"/>
        <w:ind w:firstLine="420"/>
      </w:pPr>
      <w:r>
        <w:t xml:space="preserve">   - **职位**：财务保障组组长</w:t>
      </w:r>
    </w:p>
    <w:p>
      <w:pPr>
        <w:spacing w:line="360" w:lineRule="auto" w:before="0" w:after="0"/>
        <w:ind w:firstLine="420"/>
      </w:pPr>
      <w:r>
        <w:t xml:space="preserve">   - **人员**：盘锦金盾保安服务有限公司财务部门负责人</w:t>
      </w:r>
    </w:p>
    <w:p>
      <w:pPr>
        <w:spacing w:line="360" w:lineRule="auto" w:before="0" w:after="0"/>
        <w:ind w:firstLine="420"/>
      </w:pPr>
      <w:r>
        <w:t xml:space="preserve">   - **职责**：</w:t>
      </w:r>
    </w:p>
    <w:p>
      <w:pPr>
        <w:spacing w:line="360" w:lineRule="auto" w:before="0" w:after="0"/>
        <w:ind w:firstLine="420"/>
      </w:pPr>
      <w:r>
        <w:t xml:space="preserve">     - 确保应急资金的及时到位。</w:t>
      </w:r>
    </w:p>
    <w:p>
      <w:pPr>
        <w:spacing w:line="360" w:lineRule="auto" w:before="0" w:after="0"/>
        <w:ind w:firstLine="420"/>
      </w:pPr>
      <w:r>
        <w:t xml:space="preserve">     - 对应急物资和服务的采购进行财务管理。</w:t>
      </w:r>
    </w:p>
    <w:p>
      <w:pPr>
        <w:spacing w:line="360" w:lineRule="auto" w:before="0" w:after="0"/>
        <w:ind w:firstLine="420"/>
      </w:pPr>
      <w:r>
        <w:t xml:space="preserve">     - 做好应急资金的预算和决算。</w:t>
      </w:r>
    </w:p>
    <w:p>
      <w:pPr>
        <w:spacing w:line="360" w:lineRule="auto" w:before="0" w:after="0"/>
        <w:ind w:firstLine="420"/>
      </w:pPr>
      <w:r>
        <w:t xml:space="preserve">     - 提供财务支持和保障。</w:t>
      </w:r>
    </w:p>
    <w:p>
      <w:pPr>
        <w:spacing w:line="360" w:lineRule="auto" w:before="0" w:after="0"/>
        <w:ind w:firstLine="420"/>
      </w:pPr>
      <w:r>
        <w:t>**9. 法律事务负责人**</w:t>
      </w:r>
    </w:p>
    <w:p>
      <w:pPr>
        <w:spacing w:line="360" w:lineRule="auto" w:before="0" w:after="0"/>
        <w:ind w:firstLine="420"/>
      </w:pPr>
      <w:r>
        <w:t xml:space="preserve">   - **职位**：法律事务组组长</w:t>
      </w:r>
    </w:p>
    <w:p>
      <w:pPr>
        <w:spacing w:line="360" w:lineRule="auto" w:before="0" w:after="0"/>
        <w:ind w:firstLine="420"/>
      </w:pPr>
      <w:r>
        <w:t xml:space="preserve">   - **人员**：盘锦金盾保安服务有限公司法律部门负责人</w:t>
      </w:r>
    </w:p>
    <w:p>
      <w:pPr>
        <w:spacing w:line="360" w:lineRule="auto" w:before="0" w:after="0"/>
        <w:ind w:firstLine="420"/>
      </w:pPr>
      <w:r>
        <w:t xml:space="preserve">   - **职责**：</w:t>
      </w:r>
    </w:p>
    <w:p>
      <w:pPr>
        <w:spacing w:line="360" w:lineRule="auto" w:before="0" w:after="0"/>
        <w:ind w:firstLine="420"/>
      </w:pPr>
      <w:r>
        <w:t xml:space="preserve">     - 提供法律咨询和支持。</w:t>
      </w:r>
    </w:p>
    <w:p>
      <w:pPr>
        <w:spacing w:line="360" w:lineRule="auto" w:before="0" w:after="0"/>
        <w:ind w:firstLine="420"/>
      </w:pPr>
      <w:r>
        <w:t xml:space="preserve">     - 确保应急管理工作符合法律法规要求。</w:t>
      </w:r>
    </w:p>
    <w:p>
      <w:pPr>
        <w:spacing w:line="360" w:lineRule="auto" w:before="0" w:after="0"/>
        <w:ind w:firstLine="420"/>
      </w:pPr>
      <w:r>
        <w:t xml:space="preserve">     - 处理突发事件中的法律事务。</w:t>
      </w:r>
    </w:p>
    <w:p>
      <w:pPr>
        <w:spacing w:line="360" w:lineRule="auto" w:before="0" w:after="0"/>
        <w:ind w:firstLine="420"/>
      </w:pPr>
      <w:r>
        <w:t xml:space="preserve">     - 协助进行事故调查和责任认定。</w:t>
      </w:r>
    </w:p>
    <w:p>
      <w:pPr>
        <w:spacing w:line="360" w:lineRule="auto" w:before="0" w:after="0"/>
        <w:ind w:firstLine="420"/>
      </w:pPr>
      <w:r>
        <w:t>**10. 外部协作与支援负责人**</w:t>
      </w:r>
    </w:p>
    <w:p>
      <w:pPr>
        <w:spacing w:line="360" w:lineRule="auto" w:before="0" w:after="0"/>
        <w:ind w:firstLine="420"/>
      </w:pPr>
      <w:r>
        <w:t xml:space="preserve">   - **职位**：外部协作与支援组组长</w:t>
      </w:r>
    </w:p>
    <w:p>
      <w:pPr>
        <w:spacing w:line="360" w:lineRule="auto" w:before="0" w:after="0"/>
        <w:ind w:firstLine="420"/>
      </w:pPr>
      <w:r>
        <w:t xml:space="preserve">   - **人员**：盘锦金盾保安服务有限公司外联部门负责人</w:t>
      </w:r>
    </w:p>
    <w:p>
      <w:pPr>
        <w:spacing w:line="360" w:lineRule="auto" w:before="0" w:after="0"/>
        <w:ind w:firstLine="420"/>
      </w:pPr>
      <w:r>
        <w:t xml:space="preserve">   - **职责**：</w:t>
      </w:r>
    </w:p>
    <w:p>
      <w:pPr>
        <w:spacing w:line="360" w:lineRule="auto" w:before="0" w:after="0"/>
        <w:ind w:firstLine="420"/>
      </w:pPr>
      <w:r>
        <w:t xml:space="preserve">     - 负责与外部机构和企业建立协作关系。</w:t>
      </w:r>
    </w:p>
    <w:p>
      <w:pPr>
        <w:spacing w:line="360" w:lineRule="auto" w:before="0" w:after="0"/>
        <w:ind w:firstLine="420"/>
      </w:pPr>
      <w:r>
        <w:t xml:space="preserve">     - 争取外部支援，确保外部资源的及时到位。</w:t>
      </w:r>
    </w:p>
    <w:p>
      <w:pPr>
        <w:spacing w:line="360" w:lineRule="auto" w:before="0" w:after="0"/>
        <w:ind w:firstLine="420"/>
      </w:pPr>
      <w:r>
        <w:t xml:space="preserve">     - 协调外部力量参与应急处置和恢复工作。</w:t>
      </w:r>
    </w:p>
    <w:p>
      <w:pPr>
        <w:spacing w:line="360" w:lineRule="auto" w:before="0" w:after="0"/>
        <w:ind w:firstLine="420"/>
      </w:pPr>
      <w:r>
        <w:t>**11. 后期恢复与重建负责人**</w:t>
      </w:r>
    </w:p>
    <w:p>
      <w:pPr>
        <w:spacing w:line="360" w:lineRule="auto" w:before="0" w:after="0"/>
        <w:ind w:firstLine="420"/>
      </w:pPr>
      <w:r>
        <w:t xml:space="preserve">   - **职位**：后期恢复与重建组组长</w:t>
      </w:r>
    </w:p>
    <w:p>
      <w:pPr>
        <w:spacing w:line="360" w:lineRule="auto" w:before="0" w:after="0"/>
        <w:ind w:firstLine="420"/>
      </w:pPr>
      <w:r>
        <w:t xml:space="preserve">   - **人员</w:t>
      </w:r>
    </w:p>
    <w:p>
      <w:pPr>
        <w:pStyle w:val="Heading1"/>
        <w:spacing w:line="360" w:lineRule="auto" w:before="0" w:after="0"/>
        <w:ind w:firstLine="420"/>
      </w:pPr>
      <w:r>
        <w:t>风险识别与评估</w:t>
      </w:r>
    </w:p>
    <w:p>
      <w:pPr>
        <w:pStyle w:val="Heading2"/>
        <w:spacing w:line="360" w:lineRule="auto" w:before="0" w:after="0"/>
        <w:ind w:firstLine="420"/>
      </w:pPr>
      <w:r>
        <w:t xml:space="preserve"> 风险评估</w:t>
      </w:r>
    </w:p>
    <w:p>
      <w:pPr>
        <w:spacing w:line="360" w:lineRule="auto" w:before="0" w:after="0"/>
        <w:ind w:firstLine="420"/>
      </w:pPr>
      <w:r>
        <w:t>**风险评估**</w:t>
      </w:r>
    </w:p>
    <w:p>
      <w:pPr>
        <w:spacing w:line="360" w:lineRule="auto" w:before="0" w:after="0"/>
        <w:ind w:firstLine="420"/>
      </w:pPr>
      <w:r>
        <w:t>**一、风险评估目的**</w:t>
      </w:r>
    </w:p>
    <w:p>
      <w:pPr>
        <w:spacing w:line="360" w:lineRule="auto" w:before="0" w:after="0"/>
        <w:ind w:firstLine="420"/>
      </w:pPr>
      <w:r>
        <w:t>通过对中国邮政储蓄银行股份有限公司盘锦市分行及其后勤服务项目可能面临的风险进行系统识别、分析和评估，为制定有效的应急管理和防范措施提供科学依据，最大限度地减少突发事件对人员、财产和运营的影响。</w:t>
      </w:r>
    </w:p>
    <w:p>
      <w:pPr>
        <w:spacing w:line="360" w:lineRule="auto" w:before="0" w:after="0"/>
        <w:ind w:firstLine="420"/>
      </w:pPr>
      <w:r>
        <w:t>**二、风险评估范围**</w:t>
      </w:r>
    </w:p>
    <w:p>
      <w:pPr>
        <w:spacing w:line="360" w:lineRule="auto" w:before="0" w:after="0"/>
        <w:ind w:firstLine="420"/>
      </w:pPr>
      <w:r>
        <w:t>1. **地域范围**：涵盖盘锦市内所有由盘锦金盾保安服务有限公司负责提供后勤服务的银行分支机构。</w:t>
      </w:r>
    </w:p>
    <w:p>
      <w:pPr>
        <w:spacing w:line="360" w:lineRule="auto" w:before="0" w:after="0"/>
        <w:ind w:firstLine="420"/>
      </w:pPr>
      <w:r>
        <w:t>2. **人员范围**：包括银行员工、客户、访客和后勤服务人员。</w:t>
      </w:r>
    </w:p>
    <w:p>
      <w:pPr>
        <w:spacing w:line="360" w:lineRule="auto" w:before="0" w:after="0"/>
        <w:ind w:firstLine="420"/>
      </w:pPr>
      <w:r>
        <w:t>3. **服务内容范围**：涉及卫生保洁、绿植养护、虫控消杀、日常用电巡检及维护等后勤服务内容。</w:t>
      </w:r>
    </w:p>
    <w:p>
      <w:pPr>
        <w:spacing w:line="360" w:lineRule="auto" w:before="0" w:after="0"/>
        <w:ind w:firstLine="420"/>
      </w:pPr>
      <w:r>
        <w:t>4. **时间范围**：考虑合同期内（2025年8月1日至2027年7月31日）可能发生的各类风险。</w:t>
      </w:r>
    </w:p>
    <w:p>
      <w:pPr>
        <w:spacing w:line="360" w:lineRule="auto" w:before="0" w:after="0"/>
        <w:ind w:firstLine="420"/>
      </w:pPr>
      <w:r>
        <w:t>**三、风险评估方法**</w:t>
      </w:r>
    </w:p>
    <w:p>
      <w:pPr>
        <w:spacing w:line="360" w:lineRule="auto" w:before="0" w:after="0"/>
        <w:ind w:firstLine="420"/>
      </w:pPr>
      <w:r>
        <w:t>采用定性分析与定量分析相结合的方法，通过风险识别、风险分析、风险评价三个步骤进行评估。</w:t>
      </w:r>
    </w:p>
    <w:p>
      <w:pPr>
        <w:spacing w:line="360" w:lineRule="auto" w:before="0" w:after="0"/>
        <w:ind w:firstLine="420"/>
      </w:pPr>
      <w:r>
        <w:t>1. **风险识别**：通过现场调查、历史数据分析、专家咨询等方式，识别可能发生的风险事件。</w:t>
      </w:r>
    </w:p>
    <w:p>
      <w:pPr>
        <w:spacing w:line="360" w:lineRule="auto" w:before="0" w:after="0"/>
        <w:ind w:firstLine="420"/>
      </w:pPr>
      <w:r>
        <w:t>2. **风险分析**：对识别出的风险事件进行可能性分析和影响分析，确定风险等级。</w:t>
      </w:r>
    </w:p>
    <w:p>
      <w:pPr>
        <w:spacing w:line="360" w:lineRule="auto" w:before="0" w:after="0"/>
        <w:ind w:firstLine="420"/>
      </w:pPr>
      <w:r>
        <w:t>3. **风险评价**：根据风险等级，制定相应的风险应对措施和应急预案。</w:t>
      </w:r>
    </w:p>
    <w:p>
      <w:pPr>
        <w:spacing w:line="360" w:lineRule="auto" w:before="0" w:after="0"/>
        <w:ind w:firstLine="420"/>
      </w:pPr>
      <w:r>
        <w:t>**四、风险识别**</w:t>
      </w:r>
    </w:p>
    <w:p>
      <w:pPr>
        <w:spacing w:line="360" w:lineRule="auto" w:before="0" w:after="0"/>
        <w:ind w:firstLine="420"/>
      </w:pPr>
      <w:r>
        <w:t>1. **自然灾害风险**</w:t>
      </w:r>
    </w:p>
    <w:p>
      <w:pPr>
        <w:spacing w:line="360" w:lineRule="auto" w:before="0" w:after="0"/>
        <w:ind w:firstLine="420"/>
      </w:pPr>
      <w:r>
        <w:t xml:space="preserve">   - **地震**：盘锦市位于地震带附近，存在一定地震风险。</w:t>
      </w:r>
    </w:p>
    <w:p>
      <w:pPr>
        <w:spacing w:line="360" w:lineRule="auto" w:before="0" w:after="0"/>
        <w:ind w:firstLine="420"/>
      </w:pPr>
      <w:r>
        <w:t xml:space="preserve">   - **洪水**：盘锦市地势低洼，易受洪水侵袭。</w:t>
      </w:r>
    </w:p>
    <w:p>
      <w:pPr>
        <w:spacing w:line="360" w:lineRule="auto" w:before="0" w:after="0"/>
        <w:ind w:firstLine="420"/>
      </w:pPr>
      <w:r>
        <w:t xml:space="preserve">   - **台风**：夏季可能受台风影响，带来强风和暴雨。</w:t>
      </w:r>
    </w:p>
    <w:p>
      <w:pPr>
        <w:spacing w:line="360" w:lineRule="auto" w:before="0" w:after="0"/>
        <w:ind w:firstLine="420"/>
      </w:pPr>
      <w:r>
        <w:t xml:space="preserve">   - **雷电**：雷电天气可能引发火灾或设备损坏。</w:t>
      </w:r>
    </w:p>
    <w:p>
      <w:pPr>
        <w:spacing w:line="360" w:lineRule="auto" w:before="0" w:after="0"/>
        <w:ind w:firstLine="420"/>
      </w:pPr>
      <w:r>
        <w:t xml:space="preserve">   - **暴雪**：冬季暴雪可能导致交通受阻、建筑物倒塌等。</w:t>
      </w:r>
    </w:p>
    <w:p>
      <w:pPr>
        <w:spacing w:line="360" w:lineRule="auto" w:before="0" w:after="0"/>
        <w:ind w:firstLine="420"/>
      </w:pPr>
      <w:r>
        <w:t>2. **事故灾难风险**</w:t>
      </w:r>
    </w:p>
    <w:p>
      <w:pPr>
        <w:spacing w:line="360" w:lineRule="auto" w:before="0" w:after="0"/>
        <w:ind w:firstLine="420"/>
      </w:pPr>
      <w:r>
        <w:t xml:space="preserve">   - **火灾**：电气故障、人为疏忽等可能引发火灾。</w:t>
      </w:r>
    </w:p>
    <w:p>
      <w:pPr>
        <w:spacing w:line="360" w:lineRule="auto" w:before="0" w:after="0"/>
        <w:ind w:firstLine="420"/>
      </w:pPr>
      <w:r>
        <w:t xml:space="preserve">   - **爆炸**：燃气泄漏、化学品不当存储等可能引发爆炸。</w:t>
      </w:r>
    </w:p>
    <w:p>
      <w:pPr>
        <w:spacing w:line="360" w:lineRule="auto" w:before="0" w:after="0"/>
        <w:ind w:firstLine="420"/>
      </w:pPr>
      <w:r>
        <w:t xml:space="preserve">   - **建筑物倒塌**：老旧建筑、施工不当等可能导致建筑物倒塌。</w:t>
      </w:r>
    </w:p>
    <w:p>
      <w:pPr>
        <w:spacing w:line="360" w:lineRule="auto" w:before="0" w:after="0"/>
        <w:ind w:firstLine="420"/>
      </w:pPr>
      <w:r>
        <w:t xml:space="preserve">   - **电力故障**：设备老化、维护不当等可能引发电力故障。</w:t>
      </w:r>
    </w:p>
    <w:p>
      <w:pPr>
        <w:spacing w:line="360" w:lineRule="auto" w:before="0" w:after="0"/>
        <w:ind w:firstLine="420"/>
      </w:pPr>
      <w:r>
        <w:t xml:space="preserve">   - **电梯事故**：电梯维护不当或超载等可能引发电梯事故。</w:t>
      </w:r>
    </w:p>
    <w:p>
      <w:pPr>
        <w:spacing w:line="360" w:lineRule="auto" w:before="0" w:after="0"/>
        <w:ind w:firstLine="420"/>
      </w:pPr>
      <w:r>
        <w:t>3. **公共卫生事件风险**</w:t>
      </w:r>
    </w:p>
    <w:p>
      <w:pPr>
        <w:spacing w:line="360" w:lineRule="auto" w:before="0" w:after="0"/>
        <w:ind w:firstLine="420"/>
      </w:pPr>
      <w:r>
        <w:t xml:space="preserve">   - **传染病疫情**：如新冠疫情等传染病可能影响员工和客户健康。</w:t>
      </w:r>
    </w:p>
    <w:p>
      <w:pPr>
        <w:spacing w:line="360" w:lineRule="auto" w:before="0" w:after="0"/>
        <w:ind w:firstLine="420"/>
      </w:pPr>
      <w:r>
        <w:t xml:space="preserve">   - **食物中毒**：食堂食品安全管理不当可能导致食物中毒。</w:t>
      </w:r>
    </w:p>
    <w:p>
      <w:pPr>
        <w:spacing w:line="360" w:lineRule="auto" w:before="0" w:after="0"/>
        <w:ind w:firstLine="420"/>
      </w:pPr>
      <w:r>
        <w:t xml:space="preserve">   - **职业健康事件**：长时间工作、环境恶劣等可能导致职业健康问题。</w:t>
      </w:r>
    </w:p>
    <w:p>
      <w:pPr>
        <w:spacing w:line="360" w:lineRule="auto" w:before="0" w:after="0"/>
        <w:ind w:firstLine="420"/>
      </w:pPr>
      <w:r>
        <w:t>4. **社会安全事件风险**</w:t>
      </w:r>
    </w:p>
    <w:p>
      <w:pPr>
        <w:spacing w:line="360" w:lineRule="auto" w:before="0" w:after="0"/>
        <w:ind w:firstLine="420"/>
      </w:pPr>
      <w:r>
        <w:t xml:space="preserve">   - **恐怖袭击**：银行作为金融场所，可能成为恐怖袭击目标。</w:t>
      </w:r>
    </w:p>
    <w:p>
      <w:pPr>
        <w:spacing w:line="360" w:lineRule="auto" w:before="0" w:after="0"/>
        <w:ind w:firstLine="420"/>
      </w:pPr>
      <w:r>
        <w:t xml:space="preserve">   - **抢劫**：银行现金交易频繁，存在被抢劫的风险。</w:t>
      </w:r>
    </w:p>
    <w:p>
      <w:pPr>
        <w:spacing w:line="360" w:lineRule="auto" w:before="0" w:after="0"/>
        <w:ind w:firstLine="420"/>
      </w:pPr>
      <w:r>
        <w:t xml:space="preserve">   - **暴力事件**：客户纠纷、员工矛盾等可能引发暴力事件。</w:t>
      </w:r>
    </w:p>
    <w:p>
      <w:pPr>
        <w:spacing w:line="360" w:lineRule="auto" w:before="0" w:after="0"/>
        <w:ind w:firstLine="420"/>
      </w:pPr>
      <w:r>
        <w:t xml:space="preserve">   - **群体性事件**：如罢工、示威等可能影响银行正常运营。</w:t>
      </w:r>
    </w:p>
    <w:p>
      <w:pPr>
        <w:spacing w:line="360" w:lineRule="auto" w:before="0" w:after="0"/>
        <w:ind w:firstLine="420"/>
      </w:pPr>
      <w:r>
        <w:t>**五、风险分析**</w:t>
      </w:r>
    </w:p>
    <w:p>
      <w:pPr>
        <w:spacing w:line="360" w:lineRule="auto" w:before="0" w:after="0"/>
        <w:ind w:firstLine="420"/>
      </w:pPr>
      <w:r>
        <w:t>1. **可能性分析**</w:t>
      </w:r>
    </w:p>
    <w:p>
      <w:pPr>
        <w:spacing w:line="360" w:lineRule="auto" w:before="0" w:after="0"/>
        <w:ind w:firstLine="420"/>
      </w:pPr>
      <w:r>
        <w:t xml:space="preserve">   - **高可能性**：电力故障、食物中毒、职业健康事件等。</w:t>
      </w:r>
    </w:p>
    <w:p>
      <w:pPr>
        <w:spacing w:line="360" w:lineRule="auto" w:before="0" w:after="0"/>
        <w:ind w:firstLine="420"/>
      </w:pPr>
      <w:r>
        <w:t xml:space="preserve">   - **中可能性**：火灾、洪水、台风、雷电、暴雪等。</w:t>
      </w:r>
    </w:p>
    <w:p>
      <w:pPr>
        <w:spacing w:line="360" w:lineRule="auto" w:before="0" w:after="0"/>
        <w:ind w:firstLine="420"/>
      </w:pPr>
      <w:r>
        <w:t xml:space="preserve">   - **低可能性**：地震、爆炸、建筑物倒塌、恐怖袭击、抢劫等。</w:t>
      </w:r>
    </w:p>
    <w:p>
      <w:pPr>
        <w:spacing w:line="360" w:lineRule="auto" w:before="0" w:after="0"/>
        <w:ind w:firstLine="420"/>
      </w:pPr>
      <w:r>
        <w:t>2. **影响分析**</w:t>
      </w:r>
    </w:p>
    <w:p>
      <w:pPr>
        <w:spacing w:line="360" w:lineRule="auto" w:before="0" w:after="0"/>
        <w:ind w:firstLine="420"/>
      </w:pPr>
      <w:r>
        <w:t xml:space="preserve">   - **严重影响**：地震、爆炸、恐怖袭击、建筑物倒塌等，可能导致人员伤亡、财产重大损失、业务中断等。</w:t>
      </w:r>
    </w:p>
    <w:p>
      <w:pPr>
        <w:spacing w:line="360" w:lineRule="auto" w:before="0" w:after="0"/>
        <w:ind w:firstLine="420"/>
      </w:pPr>
      <w:r>
        <w:t xml:space="preserve">   - **中度影响**：火灾、洪水、台风、雷电、暴雪、食物中毒等，可能导致财产损失、业务暂时中断、人员受伤等。</w:t>
      </w:r>
    </w:p>
    <w:p>
      <w:pPr>
        <w:spacing w:line="360" w:lineRule="auto" w:before="0" w:after="0"/>
        <w:ind w:firstLine="420"/>
      </w:pPr>
      <w:r>
        <w:t xml:space="preserve">   - **轻度影响**：电力故障、职业健康事件、客户纠纷等，可能导致业务短暂中断、人员轻微受伤等。</w:t>
      </w:r>
    </w:p>
    <w:p>
      <w:pPr>
        <w:spacing w:line="360" w:lineRule="auto" w:before="0" w:after="0"/>
        <w:ind w:firstLine="420"/>
      </w:pPr>
      <w:r>
        <w:t>**六、风险评价**</w:t>
      </w:r>
    </w:p>
    <w:p>
      <w:pPr>
        <w:spacing w:line="360" w:lineRule="auto" w:before="0" w:after="0"/>
        <w:ind w:firstLine="420"/>
      </w:pPr>
      <w:r>
        <w:t>根据可能性分析和影响分析，将风险划分为高、中、低三个等级，并制定相应的风险应对措施。</w:t>
      </w:r>
    </w:p>
    <w:p>
      <w:pPr>
        <w:spacing w:line="360" w:lineRule="auto" w:before="0" w:after="0"/>
        <w:ind w:firstLine="420"/>
      </w:pPr>
      <w:r>
        <w:t>1. **高风险**</w:t>
      </w:r>
    </w:p>
    <w:p>
      <w:pPr>
        <w:spacing w:line="360" w:lineRule="auto" w:before="0" w:after="0"/>
        <w:ind w:firstLine="420"/>
      </w:pPr>
      <w:r>
        <w:t xml:space="preserve">   - **应对措施**：制定详细的应急预案，进行定期演练，加强安全防范措施，提升员工应急能力。</w:t>
      </w:r>
    </w:p>
    <w:p>
      <w:pPr>
        <w:spacing w:line="360" w:lineRule="auto" w:before="0" w:after="0"/>
        <w:ind w:firstLine="420"/>
      </w:pPr>
      <w:r>
        <w:t>2. **中风险**</w:t>
      </w:r>
    </w:p>
    <w:p>
      <w:pPr>
        <w:spacing w:line="360" w:lineRule="auto" w:before="0" w:after="0"/>
        <w:ind w:firstLine="420"/>
      </w:pPr>
      <w:r>
        <w:t xml:space="preserve">   - **应对措施**：制定专项应急预案，进行定期检查和维护，加强员工培训，提升应急处置能力。</w:t>
      </w:r>
    </w:p>
    <w:p>
      <w:pPr>
        <w:spacing w:line="360" w:lineRule="auto" w:before="0" w:after="0"/>
        <w:ind w:firstLine="420"/>
      </w:pPr>
      <w:r>
        <w:t>3. **低风险**</w:t>
      </w:r>
    </w:p>
    <w:p>
      <w:pPr>
        <w:spacing w:line="360" w:lineRule="auto" w:before="0" w:after="0"/>
        <w:ind w:firstLine="420"/>
      </w:pPr>
      <w:r>
        <w:t xml:space="preserve">   - **应对措施**：制定基本应急措施，进行日常监控和预防，加强员工安全意识教育。</w:t>
      </w:r>
    </w:p>
    <w:p>
      <w:pPr>
        <w:spacing w:line="360" w:lineRule="auto" w:before="0" w:after="0"/>
        <w:ind w:firstLine="420"/>
      </w:pPr>
      <w:r>
        <w:t>**七、风险评估结果**</w:t>
      </w:r>
    </w:p>
    <w:p>
      <w:pPr>
        <w:spacing w:line="360" w:lineRule="auto" w:before="0" w:after="0"/>
        <w:ind w:firstLine="420"/>
      </w:pPr>
      <w:r>
        <w:t>通过风险评估，明确了中国邮政储蓄银行股份有限公司盘锦市分行及其后勤服务项目面临的主要风险及其等级，为制定针对性的应急管理和防范措施提供了科学依据。以下是风险评估结果汇总表：</w:t>
      </w:r>
    </w:p>
    <w:p>
      <w:pPr>
        <w:spacing w:line="360" w:lineRule="auto" w:before="0" w:after="0"/>
        <w:ind w:firstLine="420"/>
      </w:pPr>
      <w:r>
        <w:t>| 风险类别 | 风险事件 | 可能性 | 影响 | 风险等级 | 应对措施 |</w:t>
      </w:r>
    </w:p>
    <w:p>
      <w:pPr>
        <w:spacing w:line="360" w:lineRule="auto" w:before="0" w:after="0"/>
        <w:ind w:firstLine="420"/>
      </w:pPr>
      <w:r>
        <w:t>| --- | --- | --- | --- | --- | --- |</w:t>
      </w:r>
    </w:p>
    <w:p>
      <w:pPr>
        <w:spacing w:line="360" w:lineRule="auto" w:before="0" w:after="0"/>
        <w:ind w:firstLine="420"/>
      </w:pPr>
      <w:r>
        <w:t>| 自然灾害 | 地震 | 低 | 严重 | 高 | 制定详细应急预案，定期演练 |</w:t>
      </w:r>
    </w:p>
    <w:p>
      <w:pPr>
        <w:spacing w:line="360" w:lineRule="auto" w:before="0" w:after="0"/>
        <w:ind w:firstLine="420"/>
      </w:pPr>
      <w:r>
        <w:t>| 自然灾害 | 洪水 | 中 | 中度 | 中 | 制定专项应急预案，定期检查 |</w:t>
      </w:r>
    </w:p>
    <w:p>
      <w:pPr>
        <w:spacing w:line="360" w:lineRule="auto" w:before="0" w:after="0"/>
        <w:ind w:firstLine="420"/>
      </w:pPr>
      <w:r>
        <w:t>| 自然灾害 | 台风 | 中 |</w:t>
      </w:r>
    </w:p>
    <w:p>
      <w:pPr>
        <w:pStyle w:val="Heading2"/>
        <w:spacing w:line="360" w:lineRule="auto" w:before="0" w:after="0"/>
        <w:ind w:firstLine="420"/>
      </w:pPr>
      <w:r>
        <w:t xml:space="preserve"> 可能发生的突发事件类型</w:t>
      </w:r>
    </w:p>
    <w:p>
      <w:pPr>
        <w:spacing w:line="360" w:lineRule="auto" w:before="0" w:after="0"/>
        <w:ind w:firstLine="420"/>
      </w:pPr>
      <w:r>
        <w:t>**可能发生的突发事件类型**</w:t>
      </w:r>
    </w:p>
    <w:p>
      <w:pPr>
        <w:spacing w:line="360" w:lineRule="auto" w:before="0" w:after="0"/>
        <w:ind w:firstLine="420"/>
      </w:pPr>
      <w:r>
        <w:t>**一、自然灾害类**</w:t>
      </w:r>
    </w:p>
    <w:p>
      <w:pPr>
        <w:spacing w:line="360" w:lineRule="auto" w:before="0" w:after="0"/>
        <w:ind w:firstLine="420"/>
      </w:pPr>
      <w:r>
        <w:t>1. **地震**</w:t>
      </w:r>
    </w:p>
    <w:p>
      <w:pPr>
        <w:spacing w:line="360" w:lineRule="auto" w:before="0" w:after="0"/>
        <w:ind w:firstLine="420"/>
      </w:pPr>
      <w:r>
        <w:t xml:space="preserve">   - 描述：由于地壳运动引起的地面震动，可能导致建筑物损坏、人员伤亡和基础设施破坏。</w:t>
      </w:r>
    </w:p>
    <w:p>
      <w:pPr>
        <w:spacing w:line="360" w:lineRule="auto" w:before="0" w:after="0"/>
        <w:ind w:firstLine="420"/>
      </w:pPr>
      <w:r>
        <w:t xml:space="preserve">   - 特点：突发性强、破坏力大、难以预测。</w:t>
      </w:r>
    </w:p>
    <w:p>
      <w:pPr>
        <w:spacing w:line="360" w:lineRule="auto" w:before="0" w:after="0"/>
        <w:ind w:firstLine="420"/>
      </w:pPr>
      <w:r>
        <w:t>2. **洪水**</w:t>
      </w:r>
    </w:p>
    <w:p>
      <w:pPr>
        <w:spacing w:line="360" w:lineRule="auto" w:before="0" w:after="0"/>
        <w:ind w:firstLine="420"/>
      </w:pPr>
      <w:r>
        <w:t xml:space="preserve">   - 描述：由于暴雨、河流决堤等原因引起的积水现象，可能导致区域淹没、财产损失和人员伤亡。</w:t>
      </w:r>
    </w:p>
    <w:p>
      <w:pPr>
        <w:spacing w:line="360" w:lineRule="auto" w:before="0" w:after="0"/>
        <w:ind w:firstLine="420"/>
      </w:pPr>
      <w:r>
        <w:t xml:space="preserve">   - 特点：季节性强、影响范围广、救援难度大。</w:t>
      </w:r>
    </w:p>
    <w:p>
      <w:pPr>
        <w:spacing w:line="360" w:lineRule="auto" w:before="0" w:after="0"/>
        <w:ind w:firstLine="420"/>
      </w:pPr>
      <w:r>
        <w:t>3. **台风**</w:t>
      </w:r>
    </w:p>
    <w:p>
      <w:pPr>
        <w:spacing w:line="360" w:lineRule="auto" w:before="0" w:after="0"/>
        <w:ind w:firstLine="420"/>
      </w:pPr>
      <w:r>
        <w:t xml:space="preserve">   - 描述：热带气旋带来的强风、暴雨和风暴潮，可能导致建筑物损坏、树木倒伏、交通中断和人员伤亡。</w:t>
      </w:r>
    </w:p>
    <w:p>
      <w:pPr>
        <w:spacing w:line="360" w:lineRule="auto" w:before="0" w:after="0"/>
        <w:ind w:firstLine="420"/>
      </w:pPr>
      <w:r>
        <w:t xml:space="preserve">   - 特点：风力强、降雨量大、破坏力强。</w:t>
      </w:r>
    </w:p>
    <w:p>
      <w:pPr>
        <w:spacing w:line="360" w:lineRule="auto" w:before="0" w:after="0"/>
        <w:ind w:firstLine="420"/>
      </w:pPr>
      <w:r>
        <w:t>4. **雷电**</w:t>
      </w:r>
    </w:p>
    <w:p>
      <w:pPr>
        <w:spacing w:line="360" w:lineRule="auto" w:before="0" w:after="0"/>
        <w:ind w:firstLine="420"/>
      </w:pPr>
      <w:r>
        <w:t xml:space="preserve">   - 描述：大气放电现象，可能导致建筑物火灾、电力设备损坏和人员触电。</w:t>
      </w:r>
    </w:p>
    <w:p>
      <w:pPr>
        <w:spacing w:line="360" w:lineRule="auto" w:before="0" w:after="0"/>
        <w:ind w:firstLine="420"/>
      </w:pPr>
      <w:r>
        <w:t xml:space="preserve">   - 特点：突发性、破坏性、难以防范。</w:t>
      </w:r>
    </w:p>
    <w:p>
      <w:pPr>
        <w:spacing w:line="360" w:lineRule="auto" w:before="0" w:after="0"/>
        <w:ind w:firstLine="420"/>
      </w:pPr>
      <w:r>
        <w:t>5. **暴雪**</w:t>
      </w:r>
    </w:p>
    <w:p>
      <w:pPr>
        <w:spacing w:line="360" w:lineRule="auto" w:before="0" w:after="0"/>
        <w:ind w:firstLine="420"/>
      </w:pPr>
      <w:r>
        <w:t xml:space="preserve">   - 描述：大量降雪导致的积雪和冰冻现象，可能导致交通受阻、建筑物倒塌和人员冻伤。</w:t>
      </w:r>
    </w:p>
    <w:p>
      <w:pPr>
        <w:spacing w:line="360" w:lineRule="auto" w:before="0" w:after="0"/>
        <w:ind w:firstLine="420"/>
      </w:pPr>
      <w:r>
        <w:t xml:space="preserve">   - 特点：降雪量大、气温低、影响时间长。</w:t>
      </w:r>
    </w:p>
    <w:p>
      <w:pPr>
        <w:spacing w:line="360" w:lineRule="auto" w:before="0" w:after="0"/>
        <w:ind w:firstLine="420"/>
      </w:pPr>
      <w:r>
        <w:t>**二、事故灾难类**</w:t>
      </w:r>
    </w:p>
    <w:p>
      <w:pPr>
        <w:spacing w:line="360" w:lineRule="auto" w:before="0" w:after="0"/>
        <w:ind w:firstLine="420"/>
      </w:pPr>
      <w:r>
        <w:t>1. **火灾**</w:t>
      </w:r>
    </w:p>
    <w:p>
      <w:pPr>
        <w:spacing w:line="360" w:lineRule="auto" w:before="0" w:after="0"/>
        <w:ind w:firstLine="420"/>
      </w:pPr>
      <w:r>
        <w:t xml:space="preserve">   - 描述：由于电气故障、人为疏忽等原因引起的燃烧现象，可能导致财产损失、人员伤亡和业务中断。</w:t>
      </w:r>
    </w:p>
    <w:p>
      <w:pPr>
        <w:spacing w:line="360" w:lineRule="auto" w:before="0" w:after="0"/>
        <w:ind w:firstLine="420"/>
      </w:pPr>
      <w:r>
        <w:t xml:space="preserve">   - 特点：蔓延快、烟雾大、扑救困难。</w:t>
      </w:r>
    </w:p>
    <w:p>
      <w:pPr>
        <w:spacing w:line="360" w:lineRule="auto" w:before="0" w:after="0"/>
        <w:ind w:firstLine="420"/>
      </w:pPr>
      <w:r>
        <w:t>2. **爆炸**</w:t>
      </w:r>
    </w:p>
    <w:p>
      <w:pPr>
        <w:spacing w:line="360" w:lineRule="auto" w:before="0" w:after="0"/>
        <w:ind w:firstLine="420"/>
      </w:pPr>
      <w:r>
        <w:t xml:space="preserve">   - 描述：由于燃气泄漏、化学品不当存储等原因引起的爆炸现象，可能导致建筑物损坏、人员伤亡和周边环境破坏。</w:t>
      </w:r>
    </w:p>
    <w:p>
      <w:pPr>
        <w:spacing w:line="360" w:lineRule="auto" w:before="0" w:after="0"/>
        <w:ind w:firstLine="420"/>
      </w:pPr>
      <w:r>
        <w:t xml:space="preserve">   - 特点：破坏力大、冲击波强、次生灾害多。</w:t>
      </w:r>
    </w:p>
    <w:p>
      <w:pPr>
        <w:spacing w:line="360" w:lineRule="auto" w:before="0" w:after="0"/>
        <w:ind w:firstLine="420"/>
      </w:pPr>
      <w:r>
        <w:t>3. **建筑物倒塌**</w:t>
      </w:r>
    </w:p>
    <w:p>
      <w:pPr>
        <w:spacing w:line="360" w:lineRule="auto" w:before="0" w:after="0"/>
        <w:ind w:firstLine="420"/>
      </w:pPr>
      <w:r>
        <w:t xml:space="preserve">   - 描述：由于建筑结构老化、施工不当等原因引起的建筑物坍塌现象，可能导致人员伤亡、财产损失和救援困难。</w:t>
      </w:r>
    </w:p>
    <w:p>
      <w:pPr>
        <w:spacing w:line="360" w:lineRule="auto" w:before="0" w:after="0"/>
        <w:ind w:firstLine="420"/>
      </w:pPr>
      <w:r>
        <w:t xml:space="preserve">   - 特点：突发性、破坏性大、救援复杂。</w:t>
      </w:r>
    </w:p>
    <w:p>
      <w:pPr>
        <w:spacing w:line="360" w:lineRule="auto" w:before="0" w:after="0"/>
        <w:ind w:firstLine="420"/>
      </w:pPr>
      <w:r>
        <w:t>4. **电力故障**</w:t>
      </w:r>
    </w:p>
    <w:p>
      <w:pPr>
        <w:spacing w:line="360" w:lineRule="auto" w:before="0" w:after="0"/>
        <w:ind w:firstLine="420"/>
      </w:pPr>
      <w:r>
        <w:t xml:space="preserve">   - 描述：由于设备老化、维护不当等原因引起的电力供应中断现象，可能导致业务中断、设备损坏和人员被困。</w:t>
      </w:r>
    </w:p>
    <w:p>
      <w:pPr>
        <w:spacing w:line="360" w:lineRule="auto" w:before="0" w:after="0"/>
        <w:ind w:firstLine="420"/>
      </w:pPr>
      <w:r>
        <w:t xml:space="preserve">   - 特点：影响广泛、恢复时间长、经济损失大。</w:t>
      </w:r>
    </w:p>
    <w:p>
      <w:pPr>
        <w:spacing w:line="360" w:lineRule="auto" w:before="0" w:after="0"/>
        <w:ind w:firstLine="420"/>
      </w:pPr>
      <w:r>
        <w:t>5. **电梯事故**</w:t>
      </w:r>
    </w:p>
    <w:p>
      <w:pPr>
        <w:spacing w:line="360" w:lineRule="auto" w:before="0" w:after="0"/>
        <w:ind w:firstLine="420"/>
      </w:pPr>
      <w:r>
        <w:t xml:space="preserve">   - 描述：由于电梯维护不当、超载等原因引起的电梯故障现象，可能导致人员被困、受伤甚至死亡。</w:t>
      </w:r>
    </w:p>
    <w:p>
      <w:pPr>
        <w:spacing w:line="360" w:lineRule="auto" w:before="0" w:after="0"/>
        <w:ind w:firstLine="420"/>
      </w:pPr>
      <w:r>
        <w:t xml:space="preserve">   - 特点：空间局限、救援难度大、心理影响大。</w:t>
      </w:r>
    </w:p>
    <w:p>
      <w:pPr>
        <w:spacing w:line="360" w:lineRule="auto" w:before="0" w:after="0"/>
        <w:ind w:firstLine="420"/>
      </w:pPr>
      <w:r>
        <w:t>**三、公共卫生事件类**</w:t>
      </w:r>
    </w:p>
    <w:p>
      <w:pPr>
        <w:spacing w:line="360" w:lineRule="auto" w:before="0" w:after="0"/>
        <w:ind w:firstLine="420"/>
      </w:pPr>
      <w:r>
        <w:t>1. **传染病疫情**</w:t>
      </w:r>
    </w:p>
    <w:p>
      <w:pPr>
        <w:spacing w:line="360" w:lineRule="auto" w:before="0" w:after="0"/>
        <w:ind w:firstLine="420"/>
      </w:pPr>
      <w:r>
        <w:t xml:space="preserve">   - 描述：由于病原体传播引起的疾病流行现象，如新冠疫情等，可能导致大规模感染、医疗资源紧张和社会恐慌。</w:t>
      </w:r>
    </w:p>
    <w:p>
      <w:pPr>
        <w:spacing w:line="360" w:lineRule="auto" w:before="0" w:after="0"/>
        <w:ind w:firstLine="420"/>
      </w:pPr>
      <w:r>
        <w:t xml:space="preserve">   - 特点：传播快、影响广、防控难度大。</w:t>
      </w:r>
    </w:p>
    <w:p>
      <w:pPr>
        <w:spacing w:line="360" w:lineRule="auto" w:before="0" w:after="0"/>
        <w:ind w:firstLine="420"/>
      </w:pPr>
      <w:r>
        <w:t>2. **食物中毒**</w:t>
      </w:r>
    </w:p>
    <w:p>
      <w:pPr>
        <w:spacing w:line="360" w:lineRule="auto" w:before="0" w:after="0"/>
        <w:ind w:firstLine="420"/>
      </w:pPr>
      <w:r>
        <w:t xml:space="preserve">   - 描述：由于食用被污染或变质食物引起的急性中毒现象，可能导致多人发病、健康受损和声誉损失。</w:t>
      </w:r>
    </w:p>
    <w:p>
      <w:pPr>
        <w:spacing w:line="360" w:lineRule="auto" w:before="0" w:after="0"/>
        <w:ind w:firstLine="420"/>
      </w:pPr>
      <w:r>
        <w:t xml:space="preserve">   - 特点：群体性、突发性、危害性大。</w:t>
      </w:r>
    </w:p>
    <w:p>
      <w:pPr>
        <w:spacing w:line="360" w:lineRule="auto" w:before="0" w:after="0"/>
        <w:ind w:firstLine="420"/>
      </w:pPr>
      <w:r>
        <w:t>3. **职业健康事件**</w:t>
      </w:r>
    </w:p>
    <w:p>
      <w:pPr>
        <w:spacing w:line="360" w:lineRule="auto" w:before="0" w:after="0"/>
        <w:ind w:firstLine="420"/>
      </w:pPr>
      <w:r>
        <w:t xml:space="preserve">   - 描述：由于工作环境恶劣、长时间工作等原因引起的员工健康问题，如职业病等，可能导致员工患病、工作效率下降和医疗费用增加。</w:t>
      </w:r>
    </w:p>
    <w:p>
      <w:pPr>
        <w:spacing w:line="360" w:lineRule="auto" w:before="0" w:after="0"/>
        <w:ind w:firstLine="420"/>
      </w:pPr>
      <w:r>
        <w:t xml:space="preserve">   - 特点：潜伏期长、难以治愈、影响深远。</w:t>
      </w:r>
    </w:p>
    <w:p>
      <w:pPr>
        <w:spacing w:line="360" w:lineRule="auto" w:before="0" w:after="0"/>
        <w:ind w:firstLine="420"/>
      </w:pPr>
      <w:r>
        <w:t>**四、社会安全事件类**</w:t>
      </w:r>
    </w:p>
    <w:p>
      <w:pPr>
        <w:spacing w:line="360" w:lineRule="auto" w:before="0" w:after="0"/>
        <w:ind w:firstLine="420"/>
      </w:pPr>
      <w:r>
        <w:t>1. **恐怖袭击**</w:t>
      </w:r>
    </w:p>
    <w:p>
      <w:pPr>
        <w:spacing w:line="360" w:lineRule="auto" w:before="0" w:after="0"/>
        <w:ind w:firstLine="420"/>
      </w:pPr>
      <w:r>
        <w:t xml:space="preserve">   - 描述：由恐怖组织或个人实施的暴力行为，如爆炸、枪击等，可能导致人员伤亡、社会恐慌和金融秩序混乱。</w:t>
      </w:r>
    </w:p>
    <w:p>
      <w:pPr>
        <w:spacing w:line="360" w:lineRule="auto" w:before="0" w:after="0"/>
        <w:ind w:firstLine="420"/>
      </w:pPr>
      <w:r>
        <w:t xml:space="preserve">   - 特点：目的性强、手段残忍、影响广泛。</w:t>
      </w:r>
    </w:p>
    <w:p>
      <w:pPr>
        <w:spacing w:line="360" w:lineRule="auto" w:before="0" w:after="0"/>
        <w:ind w:firstLine="420"/>
      </w:pPr>
      <w:r>
        <w:t>2. **抢劫**</w:t>
      </w:r>
    </w:p>
    <w:p>
      <w:pPr>
        <w:spacing w:line="360" w:lineRule="auto" w:before="0" w:after="0"/>
        <w:ind w:firstLine="420"/>
      </w:pPr>
      <w:r>
        <w:t xml:space="preserve">   - 描述：以暴力或威胁手段夺取银行财物的犯罪行为，可能导致财产损失、人员伤亡和客户信任度下降。</w:t>
      </w:r>
    </w:p>
    <w:p>
      <w:pPr>
        <w:spacing w:line="360" w:lineRule="auto" w:before="0" w:after="0"/>
        <w:ind w:firstLine="420"/>
      </w:pPr>
      <w:r>
        <w:t xml:space="preserve">   - 特点：突发性、暴力性、危害性大。</w:t>
      </w:r>
    </w:p>
    <w:p>
      <w:pPr>
        <w:spacing w:line="360" w:lineRule="auto" w:before="0" w:after="0"/>
        <w:ind w:firstLine="420"/>
      </w:pPr>
      <w:r>
        <w:t>3. **暴力事件**</w:t>
      </w:r>
    </w:p>
    <w:p>
      <w:pPr>
        <w:spacing w:line="360" w:lineRule="auto" w:before="0" w:after="0"/>
        <w:ind w:firstLine="420"/>
      </w:pPr>
      <w:r>
        <w:t xml:space="preserve">   - 描述：由于客户纠纷、员工矛盾等原因引发的打架斗殴等暴力行为，可能导致人员受伤、财产损失和声誉损害。</w:t>
      </w:r>
    </w:p>
    <w:p>
      <w:pPr>
        <w:spacing w:line="360" w:lineRule="auto" w:before="0" w:after="0"/>
        <w:ind w:firstLine="420"/>
      </w:pPr>
      <w:r>
        <w:t xml:space="preserve">   - 特点：突发性、冲突性、影响恶劣。</w:t>
      </w:r>
    </w:p>
    <w:p>
      <w:pPr>
        <w:spacing w:line="360" w:lineRule="auto" w:before="0" w:after="0"/>
        <w:ind w:firstLine="420"/>
      </w:pPr>
      <w:r>
        <w:t>4. **群体性事件**</w:t>
      </w:r>
    </w:p>
    <w:p>
      <w:pPr>
        <w:spacing w:line="360" w:lineRule="auto" w:before="0" w:after="0"/>
        <w:ind w:firstLine="420"/>
      </w:pPr>
      <w:r>
        <w:t xml:space="preserve">   - 描述：由于社会矛盾、利益冲突等原因引发的集体性抗议、罢工等事件，可能导致业务中断、社会秩序混乱和声誉损失。</w:t>
      </w:r>
    </w:p>
    <w:p>
      <w:pPr>
        <w:spacing w:line="360" w:lineRule="auto" w:before="0" w:after="0"/>
        <w:ind w:firstLine="420"/>
      </w:pPr>
      <w:r>
        <w:t xml:space="preserve">   - 特点：参与人数多、影响范围广、处置难度大。</w:t>
      </w:r>
    </w:p>
    <w:p>
      <w:pPr>
        <w:spacing w:line="360" w:lineRule="auto" w:before="0" w:after="0"/>
        <w:ind w:firstLine="420"/>
      </w:pPr>
      <w:r>
        <w:t>**五、其他类型**</w:t>
      </w:r>
    </w:p>
    <w:p>
      <w:pPr>
        <w:spacing w:line="360" w:lineRule="auto" w:before="0" w:after="0"/>
        <w:ind w:firstLine="420"/>
      </w:pPr>
      <w:r>
        <w:t>1. **网络信息安全事件**</w:t>
      </w:r>
    </w:p>
    <w:p>
      <w:pPr>
        <w:spacing w:line="360" w:lineRule="auto" w:before="0" w:after="0"/>
        <w:ind w:firstLine="420"/>
      </w:pPr>
      <w:r>
        <w:t xml:space="preserve">   - 描述：由于黑客攻击、病毒感染等原因引起的网络系统瘫痪、数据泄露等事件，可能导致业务中断、客户信息泄露和声誉损害。</w:t>
      </w:r>
    </w:p>
    <w:p>
      <w:pPr>
        <w:spacing w:line="360" w:lineRule="auto" w:before="0" w:after="0"/>
        <w:ind w:firstLine="420"/>
      </w:pPr>
      <w:r>
        <w:t xml:space="preserve">   - 特点：隐蔽性、传播快、损失大。</w:t>
      </w:r>
    </w:p>
    <w:p>
      <w:pPr>
        <w:spacing w:line="360" w:lineRule="auto" w:before="0" w:after="0"/>
        <w:ind w:firstLine="420"/>
      </w:pPr>
      <w:r>
        <w:t>2. **设备设施故障**</w:t>
      </w:r>
    </w:p>
    <w:p>
      <w:pPr>
        <w:spacing w:line="360" w:lineRule="auto" w:before="0" w:after="0"/>
        <w:ind w:firstLine="420"/>
      </w:pPr>
      <w:r>
        <w:t xml:space="preserve">   - 描述：由于设备老化、维护不当等原因引起的设备设施故障现象，如空调故障、供水系统故障等，可能导致环境恶化、业务受影响和客户投诉。</w:t>
      </w:r>
    </w:p>
    <w:p>
      <w:pPr>
        <w:spacing w:line="360" w:lineRule="auto" w:before="0" w:after="0"/>
        <w:ind w:firstLine="420"/>
      </w:pPr>
      <w:r>
        <w:t xml:space="preserve">   - 特点：频繁发生、影响有限、需及时修复。</w:t>
      </w:r>
    </w:p>
    <w:p>
      <w:pPr>
        <w:spacing w:line="360" w:lineRule="auto" w:before="0" w:after="0"/>
        <w:ind w:firstLine="420"/>
      </w:pPr>
      <w:r>
        <w:t>3. **自然灾害次生灾害**</w:t>
      </w:r>
    </w:p>
    <w:p>
      <w:pPr>
        <w:spacing w:line="360" w:lineRule="auto" w:before="0" w:after="0"/>
        <w:ind w:firstLine="420"/>
      </w:pPr>
      <w:r>
        <w:t xml:space="preserve">   - 描述：由自然灾害引发的次生灾害，如地震后的泥石流、洪水后的疫情等，可能导致进一步的人员伤亡和</w:t>
      </w:r>
    </w:p>
    <w:p>
      <w:pPr>
        <w:pStyle w:val="Heading1"/>
        <w:spacing w:line="360" w:lineRule="auto" w:before="0" w:after="0"/>
        <w:ind w:firstLine="420"/>
      </w:pPr>
      <w:r>
        <w:t>应急预案</w:t>
      </w:r>
    </w:p>
    <w:p>
      <w:pPr>
        <w:pStyle w:val="Heading2"/>
        <w:spacing w:line="360" w:lineRule="auto" w:before="0" w:after="0"/>
        <w:ind w:firstLine="420"/>
      </w:pPr>
      <w:r>
        <w:t xml:space="preserve"> 总体应急响应流程</w:t>
      </w:r>
    </w:p>
    <w:p>
      <w:pPr>
        <w:spacing w:line="360" w:lineRule="auto" w:before="0" w:after="0"/>
        <w:ind w:firstLine="420"/>
      </w:pPr>
      <w:r>
        <w:t>**总体应急响应流程**</w:t>
      </w:r>
    </w:p>
    <w:p>
      <w:pPr>
        <w:spacing w:line="360" w:lineRule="auto" w:before="0" w:after="0"/>
        <w:ind w:firstLine="420"/>
      </w:pPr>
      <w:r>
        <w:t>**一、应急响应启动**</w:t>
      </w:r>
    </w:p>
    <w:p>
      <w:pPr>
        <w:spacing w:line="360" w:lineRule="auto" w:before="0" w:after="0"/>
        <w:ind w:firstLine="420"/>
      </w:pPr>
      <w:r>
        <w:t>1. **事件报告**</w:t>
      </w:r>
    </w:p>
    <w:p>
      <w:pPr>
        <w:spacing w:line="360" w:lineRule="auto" w:before="0" w:after="0"/>
        <w:ind w:firstLine="420"/>
      </w:pPr>
      <w:r>
        <w:t xml:space="preserve">   - 第一时间发现突发事件的人员应立即向应急指挥部报告，报告内容包括事件类型、发生时间、地点、初步影响等。</w:t>
      </w:r>
    </w:p>
    <w:p>
      <w:pPr>
        <w:spacing w:line="360" w:lineRule="auto" w:before="0" w:after="0"/>
        <w:ind w:firstLine="420"/>
      </w:pPr>
      <w:r>
        <w:t>2. **初步评估**</w:t>
      </w:r>
    </w:p>
    <w:p>
      <w:pPr>
        <w:spacing w:line="360" w:lineRule="auto" w:before="0" w:after="0"/>
        <w:ind w:firstLine="420"/>
      </w:pPr>
      <w:r>
        <w:t xml:space="preserve">   - 应急指挥部接到报告后，立即组织人员进行初步评估，判断事件性质、严重程度和可能的发展趋势。</w:t>
      </w:r>
    </w:p>
    <w:p>
      <w:pPr>
        <w:spacing w:line="360" w:lineRule="auto" w:before="0" w:after="0"/>
        <w:ind w:firstLine="420"/>
      </w:pPr>
      <w:r>
        <w:t>3. **启动应急响应**</w:t>
      </w:r>
    </w:p>
    <w:p>
      <w:pPr>
        <w:spacing w:line="360" w:lineRule="auto" w:before="0" w:after="0"/>
        <w:ind w:firstLine="420"/>
      </w:pPr>
      <w:r>
        <w:t xml:space="preserve">   - 根据初步评估结果，应急指挥部决定启动相应级别的应急响应，通知各应急小组立即行动。</w:t>
      </w:r>
    </w:p>
    <w:p>
      <w:pPr>
        <w:spacing w:line="360" w:lineRule="auto" w:before="0" w:after="0"/>
        <w:ind w:firstLine="420"/>
      </w:pPr>
      <w:r>
        <w:t>**二、应急响应行动**</w:t>
      </w:r>
    </w:p>
    <w:p>
      <w:pPr>
        <w:spacing w:line="360" w:lineRule="auto" w:before="0" w:after="0"/>
        <w:ind w:firstLine="420"/>
      </w:pPr>
      <w:r>
        <w:t>1. **抢险救援组**</w:t>
      </w:r>
    </w:p>
    <w:p>
      <w:pPr>
        <w:spacing w:line="360" w:lineRule="auto" w:before="0" w:after="0"/>
        <w:ind w:firstLine="420"/>
      </w:pPr>
      <w:r>
        <w:t xml:space="preserve">   - 立即赶赴现场，开展抢险救援工作，控制事态发展。</w:t>
      </w:r>
    </w:p>
    <w:p>
      <w:pPr>
        <w:spacing w:line="360" w:lineRule="auto" w:before="0" w:after="0"/>
        <w:ind w:firstLine="420"/>
      </w:pPr>
      <w:r>
        <w:t xml:space="preserve">   - 使用专业设备进行救援，确保人员安全。</w:t>
      </w:r>
    </w:p>
    <w:p>
      <w:pPr>
        <w:spacing w:line="360" w:lineRule="auto" w:before="0" w:after="0"/>
        <w:ind w:firstLine="420"/>
      </w:pPr>
      <w:r>
        <w:t xml:space="preserve">   - 协助医疗救护组进行伤员救治。</w:t>
      </w:r>
    </w:p>
    <w:p>
      <w:pPr>
        <w:spacing w:line="360" w:lineRule="auto" w:before="0" w:after="0"/>
        <w:ind w:firstLine="420"/>
      </w:pPr>
      <w:r>
        <w:t>2. **医疗救护组**</w:t>
      </w:r>
    </w:p>
    <w:p>
      <w:pPr>
        <w:spacing w:line="360" w:lineRule="auto" w:before="0" w:after="0"/>
        <w:ind w:firstLine="420"/>
      </w:pPr>
      <w:r>
        <w:t xml:space="preserve">   - 提供现场紧急医疗救护，对受伤人员进行初步救治和包扎。</w:t>
      </w:r>
    </w:p>
    <w:p>
      <w:pPr>
        <w:spacing w:line="360" w:lineRule="auto" w:before="0" w:after="0"/>
        <w:ind w:firstLine="420"/>
      </w:pPr>
      <w:r>
        <w:t xml:space="preserve">   - 协调联系医院，确保伤员及时转运。</w:t>
      </w:r>
    </w:p>
    <w:p>
      <w:pPr>
        <w:spacing w:line="360" w:lineRule="auto" w:before="0" w:after="0"/>
        <w:ind w:firstLine="420"/>
      </w:pPr>
      <w:r>
        <w:t xml:space="preserve">   - 做好医疗救护记录和后续跟踪。</w:t>
      </w:r>
    </w:p>
    <w:p>
      <w:pPr>
        <w:spacing w:line="360" w:lineRule="auto" w:before="0" w:after="0"/>
        <w:ind w:firstLine="420"/>
      </w:pPr>
      <w:r>
        <w:t>3. **安全疏散组**</w:t>
      </w:r>
    </w:p>
    <w:p>
      <w:pPr>
        <w:spacing w:line="360" w:lineRule="auto" w:before="0" w:after="0"/>
        <w:ind w:firstLine="420"/>
      </w:pPr>
      <w:r>
        <w:t xml:space="preserve">   - 引导人员有序疏散到安全区域，确保疏散通道畅通无阻。</w:t>
      </w:r>
    </w:p>
    <w:p>
      <w:pPr>
        <w:spacing w:line="360" w:lineRule="auto" w:before="0" w:after="0"/>
        <w:ind w:firstLine="420"/>
      </w:pPr>
      <w:r>
        <w:t xml:space="preserve">   - 对疏散人员进行清点和统计，确保无人遗漏。</w:t>
      </w:r>
    </w:p>
    <w:p>
      <w:pPr>
        <w:spacing w:line="360" w:lineRule="auto" w:before="0" w:after="0"/>
        <w:ind w:firstLine="420"/>
      </w:pPr>
      <w:r>
        <w:t xml:space="preserve">   - 维护现场秩序，防止踩踏和混乱。</w:t>
      </w:r>
    </w:p>
    <w:p>
      <w:pPr>
        <w:spacing w:line="360" w:lineRule="auto" w:before="0" w:after="0"/>
        <w:ind w:firstLine="420"/>
      </w:pPr>
      <w:r>
        <w:t>4. **后勤保障组**</w:t>
      </w:r>
    </w:p>
    <w:p>
      <w:pPr>
        <w:spacing w:line="360" w:lineRule="auto" w:before="0" w:after="0"/>
        <w:ind w:firstLine="420"/>
      </w:pPr>
      <w:r>
        <w:t xml:space="preserve">   - 确保应急物资的及时供应，包括救援设备、医疗用品、生活物资等。</w:t>
      </w:r>
    </w:p>
    <w:p>
      <w:pPr>
        <w:spacing w:line="360" w:lineRule="auto" w:before="0" w:after="0"/>
        <w:ind w:firstLine="420"/>
      </w:pPr>
      <w:r>
        <w:t xml:space="preserve">   - 安排应急车辆和通讯设备，保障应急通讯畅通。</w:t>
      </w:r>
    </w:p>
    <w:p>
      <w:pPr>
        <w:spacing w:line="360" w:lineRule="auto" w:before="0" w:after="0"/>
        <w:ind w:firstLine="420"/>
      </w:pPr>
      <w:r>
        <w:t xml:space="preserve">   - 维护应急现场的秩序和环境卫生。</w:t>
      </w:r>
    </w:p>
    <w:p>
      <w:pPr>
        <w:spacing w:line="360" w:lineRule="auto" w:before="0" w:after="0"/>
        <w:ind w:firstLine="420"/>
      </w:pPr>
      <w:r>
        <w:t>5. **通讯联络组**</w:t>
      </w:r>
    </w:p>
    <w:p>
      <w:pPr>
        <w:spacing w:line="360" w:lineRule="auto" w:before="0" w:after="0"/>
        <w:ind w:firstLine="420"/>
      </w:pPr>
      <w:r>
        <w:t xml:space="preserve">   - 确保应急通讯畅通，及时传递应急指令和相关信息。</w:t>
      </w:r>
    </w:p>
    <w:p>
      <w:pPr>
        <w:spacing w:line="360" w:lineRule="auto" w:before="0" w:after="0"/>
        <w:ind w:firstLine="420"/>
      </w:pPr>
      <w:r>
        <w:t xml:space="preserve">   - 协调外部通讯资源，保障应急通讯需求。</w:t>
      </w:r>
    </w:p>
    <w:p>
      <w:pPr>
        <w:spacing w:line="360" w:lineRule="auto" w:before="0" w:after="0"/>
        <w:ind w:firstLine="420"/>
      </w:pPr>
      <w:r>
        <w:t xml:space="preserve">   - 记录和整理应急通讯日志。</w:t>
      </w:r>
    </w:p>
    <w:p>
      <w:pPr>
        <w:spacing w:line="360" w:lineRule="auto" w:before="0" w:after="0"/>
        <w:ind w:firstLine="420"/>
      </w:pPr>
      <w:r>
        <w:t>6. **应急专家组**</w:t>
      </w:r>
    </w:p>
    <w:p>
      <w:pPr>
        <w:spacing w:line="360" w:lineRule="auto" w:before="0" w:after="0"/>
        <w:ind w:firstLine="420"/>
      </w:pPr>
      <w:r>
        <w:t xml:space="preserve">   - 提供技术支持和建议，参与应急处置决策。</w:t>
      </w:r>
    </w:p>
    <w:p>
      <w:pPr>
        <w:spacing w:line="360" w:lineRule="auto" w:before="0" w:after="0"/>
        <w:ind w:firstLine="420"/>
      </w:pPr>
      <w:r>
        <w:t xml:space="preserve">   - 对突发事件进行评估和分析，提出处置建议。</w:t>
      </w:r>
    </w:p>
    <w:p>
      <w:pPr>
        <w:spacing w:line="360" w:lineRule="auto" w:before="0" w:after="0"/>
        <w:ind w:firstLine="420"/>
      </w:pPr>
      <w:r>
        <w:t xml:space="preserve">   - 参与应急演练和培训，提升团队应急能力。</w:t>
      </w:r>
    </w:p>
    <w:p>
      <w:pPr>
        <w:spacing w:line="360" w:lineRule="auto" w:before="0" w:after="0"/>
        <w:ind w:firstLine="420"/>
      </w:pPr>
      <w:r>
        <w:t>7. **宣传培训组**</w:t>
      </w:r>
    </w:p>
    <w:p>
      <w:pPr>
        <w:spacing w:line="360" w:lineRule="auto" w:before="0" w:after="0"/>
        <w:ind w:firstLine="420"/>
      </w:pPr>
      <w:r>
        <w:t xml:space="preserve">   - 负责应急宣传和培训，提升员工和客户的应急意识和自救互救能力。</w:t>
      </w:r>
    </w:p>
    <w:p>
      <w:pPr>
        <w:spacing w:line="360" w:lineRule="auto" w:before="0" w:after="0"/>
        <w:ind w:firstLine="420"/>
      </w:pPr>
      <w:r>
        <w:t xml:space="preserve">   - 制作和发布应急宣传资料，做好舆论引导。</w:t>
      </w:r>
    </w:p>
    <w:p>
      <w:pPr>
        <w:spacing w:line="360" w:lineRule="auto" w:before="0" w:after="0"/>
        <w:ind w:firstLine="420"/>
      </w:pPr>
      <w:r>
        <w:t>8. **财务保障组**</w:t>
      </w:r>
    </w:p>
    <w:p>
      <w:pPr>
        <w:spacing w:line="360" w:lineRule="auto" w:before="0" w:after="0"/>
        <w:ind w:firstLine="420"/>
      </w:pPr>
      <w:r>
        <w:t xml:space="preserve">   - 确保应急资金的及时到位，做好应急物资和服务的采购财务管理。</w:t>
      </w:r>
    </w:p>
    <w:p>
      <w:pPr>
        <w:spacing w:line="360" w:lineRule="auto" w:before="0" w:after="0"/>
        <w:ind w:firstLine="420"/>
      </w:pPr>
      <w:r>
        <w:t xml:space="preserve">   - 提供财务支持和保障，确保应急处置工作的顺利开展。</w:t>
      </w:r>
    </w:p>
    <w:p>
      <w:pPr>
        <w:spacing w:line="360" w:lineRule="auto" w:before="0" w:after="0"/>
        <w:ind w:firstLine="420"/>
      </w:pPr>
      <w:r>
        <w:t>9. **法律事务组**</w:t>
      </w:r>
    </w:p>
    <w:p>
      <w:pPr>
        <w:spacing w:line="360" w:lineRule="auto" w:before="0" w:after="0"/>
        <w:ind w:firstLine="420"/>
      </w:pPr>
      <w:r>
        <w:t xml:space="preserve">   - 提供法律咨询和支持，确保应急管理工作符合法律法规要求。</w:t>
      </w:r>
    </w:p>
    <w:p>
      <w:pPr>
        <w:spacing w:line="360" w:lineRule="auto" w:before="0" w:after="0"/>
        <w:ind w:firstLine="420"/>
      </w:pPr>
      <w:r>
        <w:t xml:space="preserve">   - 处理突发事件中的法律事务，协助进行事故调查和责任认定。</w:t>
      </w:r>
    </w:p>
    <w:p>
      <w:pPr>
        <w:spacing w:line="360" w:lineRule="auto" w:before="0" w:after="0"/>
        <w:ind w:firstLine="420"/>
      </w:pPr>
      <w:r>
        <w:t>**三、应急响应升级与降级**</w:t>
      </w:r>
    </w:p>
    <w:p>
      <w:pPr>
        <w:spacing w:line="360" w:lineRule="auto" w:before="0" w:after="0"/>
        <w:ind w:firstLine="420"/>
      </w:pPr>
      <w:r>
        <w:t>1. **响应升级**</w:t>
      </w:r>
    </w:p>
    <w:p>
      <w:pPr>
        <w:spacing w:line="360" w:lineRule="auto" w:before="0" w:after="0"/>
        <w:ind w:firstLine="420"/>
      </w:pPr>
      <w:r>
        <w:t xml:space="preserve">   - 根据事件发展情况，如事态扩大、影响加剧等，应急指挥部决定升级应急响应级别。</w:t>
      </w:r>
    </w:p>
    <w:p>
      <w:pPr>
        <w:spacing w:line="360" w:lineRule="auto" w:before="0" w:after="0"/>
        <w:ind w:firstLine="420"/>
      </w:pPr>
      <w:r>
        <w:t xml:space="preserve">   - 通知各应急小组调整行动方案，增加应急资源投入。</w:t>
      </w:r>
    </w:p>
    <w:p>
      <w:pPr>
        <w:spacing w:line="360" w:lineRule="auto" w:before="0" w:after="0"/>
        <w:ind w:firstLine="420"/>
      </w:pPr>
      <w:r>
        <w:t>2. **响应降级**</w:t>
      </w:r>
    </w:p>
    <w:p>
      <w:pPr>
        <w:spacing w:line="360" w:lineRule="auto" w:before="0" w:after="0"/>
        <w:ind w:firstLine="420"/>
      </w:pPr>
      <w:r>
        <w:t xml:space="preserve">   - 当事件得到有效控制，影响减小后，应急指挥部决定降级应急响应级别。</w:t>
      </w:r>
    </w:p>
    <w:p>
      <w:pPr>
        <w:spacing w:line="360" w:lineRule="auto" w:before="0" w:after="0"/>
        <w:ind w:firstLine="420"/>
      </w:pPr>
      <w:r>
        <w:t xml:space="preserve">   - 逐步减少应急资源投入，恢复正常运营秩序。</w:t>
      </w:r>
    </w:p>
    <w:p>
      <w:pPr>
        <w:spacing w:line="360" w:lineRule="auto" w:before="0" w:after="0"/>
        <w:ind w:firstLine="420"/>
      </w:pPr>
      <w:r>
        <w:t>**四、应急响应终止**</w:t>
      </w:r>
    </w:p>
    <w:p>
      <w:pPr>
        <w:spacing w:line="360" w:lineRule="auto" w:before="0" w:after="0"/>
        <w:ind w:firstLine="420"/>
      </w:pPr>
      <w:r>
        <w:t>1. **终止条件**</w:t>
      </w:r>
    </w:p>
    <w:p>
      <w:pPr>
        <w:spacing w:line="360" w:lineRule="auto" w:before="0" w:after="0"/>
        <w:ind w:firstLine="420"/>
      </w:pPr>
      <w:r>
        <w:t xml:space="preserve">   - 事件得到完全控制，不再对人员、财产和运营造成威胁。</w:t>
      </w:r>
    </w:p>
    <w:p>
      <w:pPr>
        <w:spacing w:line="360" w:lineRule="auto" w:before="0" w:after="0"/>
        <w:ind w:firstLine="420"/>
      </w:pPr>
      <w:r>
        <w:t xml:space="preserve">   - 应急指挥部评估后认为可以终止应急响应。</w:t>
      </w:r>
    </w:p>
    <w:p>
      <w:pPr>
        <w:spacing w:line="360" w:lineRule="auto" w:before="0" w:after="0"/>
        <w:ind w:firstLine="420"/>
      </w:pPr>
      <w:r>
        <w:t>2. **终止程序**</w:t>
      </w:r>
    </w:p>
    <w:p>
      <w:pPr>
        <w:spacing w:line="360" w:lineRule="auto" w:before="0" w:after="0"/>
        <w:ind w:firstLine="420"/>
      </w:pPr>
      <w:r>
        <w:t xml:space="preserve">   - 应急指挥部发布应急响应终止指令，通知各应急小组停止应急行动。</w:t>
      </w:r>
    </w:p>
    <w:p>
      <w:pPr>
        <w:spacing w:line="360" w:lineRule="auto" w:before="0" w:after="0"/>
        <w:ind w:firstLine="420"/>
      </w:pPr>
      <w:r>
        <w:t xml:space="preserve">   - 各应急小组进行总结汇报，整理应急资料和记录。</w:t>
      </w:r>
    </w:p>
    <w:p>
      <w:pPr>
        <w:spacing w:line="360" w:lineRule="auto" w:before="0" w:after="0"/>
        <w:ind w:firstLine="420"/>
      </w:pPr>
      <w:r>
        <w:t xml:space="preserve">   - 组织进行事后评估，总结经验教训，完善应急预案。</w:t>
      </w:r>
    </w:p>
    <w:p>
      <w:pPr>
        <w:spacing w:line="360" w:lineRule="auto" w:before="0" w:after="0"/>
        <w:ind w:firstLine="420"/>
      </w:pPr>
      <w:r>
        <w:t>**五、后期恢复与重建**</w:t>
      </w:r>
    </w:p>
    <w:p>
      <w:pPr>
        <w:spacing w:line="360" w:lineRule="auto" w:before="0" w:after="0"/>
        <w:ind w:firstLine="420"/>
      </w:pPr>
      <w:r>
        <w:t>1. **现场清理**</w:t>
      </w:r>
    </w:p>
    <w:p>
      <w:pPr>
        <w:spacing w:line="360" w:lineRule="auto" w:before="0" w:after="0"/>
        <w:ind w:firstLine="420"/>
      </w:pPr>
      <w:r>
        <w:t xml:space="preserve">   - 后期恢复与重建组负责现场清理工作，确保环境安全。</w:t>
      </w:r>
    </w:p>
    <w:p>
      <w:pPr>
        <w:spacing w:line="360" w:lineRule="auto" w:before="0" w:after="0"/>
        <w:ind w:firstLine="420"/>
      </w:pPr>
      <w:r>
        <w:t>2. **设施修复**</w:t>
      </w:r>
    </w:p>
    <w:p>
      <w:pPr>
        <w:spacing w:line="360" w:lineRule="auto" w:before="0" w:after="0"/>
        <w:ind w:firstLine="420"/>
      </w:pPr>
      <w:r>
        <w:t xml:space="preserve">   - 对损坏的设施进行修复，恢复正常功能。</w:t>
      </w:r>
    </w:p>
    <w:p>
      <w:pPr>
        <w:spacing w:line="360" w:lineRule="auto" w:before="0" w:after="0"/>
        <w:ind w:firstLine="420"/>
      </w:pPr>
      <w:r>
        <w:t>3. **业务恢复**</w:t>
      </w:r>
    </w:p>
    <w:p>
      <w:pPr>
        <w:spacing w:line="360" w:lineRule="auto" w:before="0" w:after="0"/>
        <w:ind w:firstLine="420"/>
      </w:pPr>
      <w:r>
        <w:t xml:space="preserve">   - 制定业务恢复计划，逐步恢复银行业务运营。</w:t>
      </w:r>
    </w:p>
    <w:p>
      <w:pPr>
        <w:spacing w:line="360" w:lineRule="auto" w:before="0" w:after="0"/>
        <w:ind w:firstLine="420"/>
      </w:pPr>
      <w:r>
        <w:t>4. **心理疏导**</w:t>
      </w:r>
    </w:p>
    <w:p>
      <w:pPr>
        <w:spacing w:line="360" w:lineRule="auto" w:before="0" w:after="0"/>
        <w:ind w:firstLine="420"/>
      </w:pPr>
      <w:r>
        <w:t xml:space="preserve">   - 对受影响人员进行心理疏导，帮助其恢复正常状态。</w:t>
      </w:r>
    </w:p>
    <w:p>
      <w:pPr>
        <w:spacing w:line="360" w:lineRule="auto" w:before="0" w:after="0"/>
        <w:ind w:firstLine="420"/>
      </w:pPr>
      <w:r>
        <w:t>5. **总结评估**</w:t>
      </w:r>
    </w:p>
    <w:p>
      <w:pPr>
        <w:spacing w:line="360" w:lineRule="auto" w:before="0" w:after="0"/>
        <w:ind w:firstLine="420"/>
      </w:pPr>
      <w:r>
        <w:t xml:space="preserve">   - 组织进行事后总结评估，分析事件原因、处置过程和效果，提出改进措施。</w:t>
      </w:r>
    </w:p>
    <w:p>
      <w:pPr>
        <w:spacing w:line="360" w:lineRule="auto" w:before="0" w:after="0"/>
        <w:ind w:firstLine="420"/>
      </w:pPr>
      <w:r>
        <w:t>**六、持续改进**</w:t>
      </w:r>
    </w:p>
    <w:p>
      <w:pPr>
        <w:spacing w:line="360" w:lineRule="auto" w:before="0" w:after="0"/>
        <w:ind w:firstLine="420"/>
      </w:pPr>
      <w:r>
        <w:t>1. **预案修订**</w:t>
      </w:r>
    </w:p>
    <w:p>
      <w:pPr>
        <w:spacing w:line="360" w:lineRule="auto" w:before="0" w:after="0"/>
        <w:ind w:firstLine="420"/>
      </w:pPr>
      <w:r>
        <w:t xml:space="preserve">   - 根据应急响应过程中的经验和教训，修订和完善应急预案。</w:t>
      </w:r>
    </w:p>
    <w:p>
      <w:pPr>
        <w:spacing w:line="360" w:lineRule="auto" w:before="0" w:after="0"/>
        <w:ind w:firstLine="420"/>
      </w:pPr>
      <w:r>
        <w:t>2. **培训演练**</w:t>
      </w:r>
    </w:p>
    <w:p>
      <w:pPr>
        <w:spacing w:line="360" w:lineRule="auto" w:before="0" w:after="0"/>
        <w:ind w:firstLine="420"/>
      </w:pPr>
      <w:r>
        <w:t xml:space="preserve">   - 定期组织应急培训和演练，提升应急队伍的实战能力。</w:t>
      </w:r>
    </w:p>
    <w:p>
      <w:pPr>
        <w:spacing w:line="360" w:lineRule="auto" w:before="0" w:after="0"/>
        <w:ind w:firstLine="420"/>
      </w:pPr>
      <w:r>
        <w:t>3. **体系建设**</w:t>
      </w:r>
    </w:p>
    <w:p>
      <w:pPr>
        <w:spacing w:line="360" w:lineRule="auto" w:before="0" w:after="0"/>
        <w:ind w:firstLine="420"/>
      </w:pPr>
      <w:r>
        <w:t xml:space="preserve">   - 持续完善应急管理体系，确保应急工作的科学性和有效性。</w:t>
      </w:r>
    </w:p>
    <w:p>
      <w:pPr>
        <w:spacing w:line="360" w:lineRule="auto" w:before="0" w:after="0"/>
        <w:ind w:firstLine="420"/>
      </w:pPr>
      <w:r>
        <w:t>通过以上总体应急响应流程，确保在突发事件发生时，能够迅速、有效地进行应急处置，最大限度地减少人员伤亡和财产损失，保障银行业务的稳定运行。</w:t>
      </w:r>
    </w:p>
    <w:p>
      <w:pPr>
        <w:pStyle w:val="Heading2"/>
        <w:spacing w:line="360" w:lineRule="auto" w:before="0" w:after="0"/>
        <w:ind w:firstLine="420"/>
      </w:pPr>
      <w:r>
        <w:t xml:space="preserve"> 各类突发事件应急响应措施</w:t>
      </w:r>
    </w:p>
    <w:p>
      <w:pPr>
        <w:spacing w:line="360" w:lineRule="auto" w:before="0" w:after="0"/>
        <w:ind w:firstLine="420"/>
      </w:pPr>
      <w:r>
        <w:t>**各类突发事件应急响应措施**</w:t>
      </w:r>
    </w:p>
    <w:p>
      <w:pPr>
        <w:spacing w:line="360" w:lineRule="auto" w:before="0" w:after="0"/>
        <w:ind w:firstLine="420"/>
      </w:pPr>
      <w:r>
        <w:t>**一、自然灾害类**</w:t>
      </w:r>
    </w:p>
    <w:p>
      <w:pPr>
        <w:spacing w:line="360" w:lineRule="auto" w:before="0" w:after="0"/>
        <w:ind w:firstLine="420"/>
      </w:pPr>
      <w:r>
        <w:t>1. **地震**</w:t>
      </w:r>
    </w:p>
    <w:p>
      <w:pPr>
        <w:spacing w:line="360" w:lineRule="auto" w:before="0" w:after="0"/>
        <w:ind w:firstLine="420"/>
      </w:pPr>
      <w:r>
        <w:t xml:space="preserve">   - **响应措施**：</w:t>
      </w:r>
    </w:p>
    <w:p>
      <w:pPr>
        <w:spacing w:line="360" w:lineRule="auto" w:before="0" w:after="0"/>
        <w:ind w:firstLine="420"/>
      </w:pPr>
      <w:r>
        <w:t xml:space="preserve">     - 立即启动地震应急预案，组织人员疏散到安全区域。</w:t>
      </w:r>
    </w:p>
    <w:p>
      <w:pPr>
        <w:spacing w:line="360" w:lineRule="auto" w:before="0" w:after="0"/>
        <w:ind w:firstLine="420"/>
      </w:pPr>
      <w:r>
        <w:t xml:space="preserve">     - 对建筑物进行安全评估，防止次生灾害发生。</w:t>
      </w:r>
    </w:p>
    <w:p>
      <w:pPr>
        <w:spacing w:line="360" w:lineRule="auto" w:before="0" w:after="0"/>
        <w:ind w:firstLine="420"/>
      </w:pPr>
      <w:r>
        <w:t xml:space="preserve">     - 开展救援行动，搜救被困人员。</w:t>
      </w:r>
    </w:p>
    <w:p>
      <w:pPr>
        <w:spacing w:line="360" w:lineRule="auto" w:before="0" w:after="0"/>
        <w:ind w:firstLine="420"/>
      </w:pPr>
      <w:r>
        <w:t xml:space="preserve">     - 提供医疗救护和心理咨询。</w:t>
      </w:r>
    </w:p>
    <w:p>
      <w:pPr>
        <w:spacing w:line="360" w:lineRule="auto" w:before="0" w:after="0"/>
        <w:ind w:firstLine="420"/>
      </w:pPr>
      <w:r>
        <w:t xml:space="preserve">     - 恢复通信和交通秩序。</w:t>
      </w:r>
    </w:p>
    <w:p>
      <w:pPr>
        <w:spacing w:line="360" w:lineRule="auto" w:before="0" w:after="0"/>
        <w:ind w:firstLine="420"/>
      </w:pPr>
      <w:r>
        <w:t>2. **洪水**</w:t>
      </w:r>
    </w:p>
    <w:p>
      <w:pPr>
        <w:spacing w:line="360" w:lineRule="auto" w:before="0" w:after="0"/>
        <w:ind w:firstLine="420"/>
      </w:pPr>
      <w:r>
        <w:t xml:space="preserve">   - **响应措施**：</w:t>
      </w:r>
    </w:p>
    <w:p>
      <w:pPr>
        <w:spacing w:line="360" w:lineRule="auto" w:before="0" w:after="0"/>
        <w:ind w:firstLine="420"/>
      </w:pPr>
      <w:r>
        <w:t xml:space="preserve">     - 启动洪水应急预案，组织人员疏散到高处或安全区域。</w:t>
      </w:r>
    </w:p>
    <w:p>
      <w:pPr>
        <w:spacing w:line="360" w:lineRule="auto" w:before="0" w:after="0"/>
        <w:ind w:firstLine="420"/>
      </w:pPr>
      <w:r>
        <w:t xml:space="preserve">     - 使用沙袋、水泵等设备进行防洪。</w:t>
      </w:r>
    </w:p>
    <w:p>
      <w:pPr>
        <w:spacing w:line="360" w:lineRule="auto" w:before="0" w:after="0"/>
        <w:ind w:firstLine="420"/>
      </w:pPr>
      <w:r>
        <w:t xml:space="preserve">     - 协调救援队伍进行救援。</w:t>
      </w:r>
    </w:p>
    <w:p>
      <w:pPr>
        <w:spacing w:line="360" w:lineRule="auto" w:before="0" w:after="0"/>
        <w:ind w:firstLine="420"/>
      </w:pPr>
      <w:r>
        <w:t xml:space="preserve">     - 提供食物、饮水和医疗救护。</w:t>
      </w:r>
    </w:p>
    <w:p>
      <w:pPr>
        <w:spacing w:line="360" w:lineRule="auto" w:before="0" w:after="0"/>
        <w:ind w:firstLine="420"/>
      </w:pPr>
      <w:r>
        <w:t xml:space="preserve">     - 监测水质和疫情，防止疾病传播。</w:t>
      </w:r>
    </w:p>
    <w:p>
      <w:pPr>
        <w:spacing w:line="360" w:lineRule="auto" w:before="0" w:after="0"/>
        <w:ind w:firstLine="420"/>
      </w:pPr>
      <w:r>
        <w:t>3. **台风**</w:t>
      </w:r>
    </w:p>
    <w:p>
      <w:pPr>
        <w:spacing w:line="360" w:lineRule="auto" w:before="0" w:after="0"/>
        <w:ind w:firstLine="420"/>
      </w:pPr>
      <w:r>
        <w:t xml:space="preserve">   - **响应措施**：</w:t>
      </w:r>
    </w:p>
    <w:p>
      <w:pPr>
        <w:spacing w:line="360" w:lineRule="auto" w:before="0" w:after="0"/>
        <w:ind w:firstLine="420"/>
      </w:pPr>
      <w:r>
        <w:t xml:space="preserve">     - 启动台风应急预案，提前发布预警信息。</w:t>
      </w:r>
    </w:p>
    <w:p>
      <w:pPr>
        <w:spacing w:line="360" w:lineRule="auto" w:before="0" w:after="0"/>
        <w:ind w:firstLine="420"/>
      </w:pPr>
      <w:r>
        <w:t xml:space="preserve">     - 组织人员疏散，关闭门窗和电源。</w:t>
      </w:r>
    </w:p>
    <w:p>
      <w:pPr>
        <w:spacing w:line="360" w:lineRule="auto" w:before="0" w:after="0"/>
        <w:ind w:firstLine="420"/>
      </w:pPr>
      <w:r>
        <w:t xml:space="preserve">     - 加强对树木、广告牌的加固或拆除。</w:t>
      </w:r>
    </w:p>
    <w:p>
      <w:pPr>
        <w:spacing w:line="360" w:lineRule="auto" w:before="0" w:after="0"/>
        <w:ind w:firstLine="420"/>
      </w:pPr>
      <w:r>
        <w:t xml:space="preserve">     - 提供避风场所和救援物资。</w:t>
      </w:r>
    </w:p>
    <w:p>
      <w:pPr>
        <w:spacing w:line="360" w:lineRule="auto" w:before="0" w:after="0"/>
        <w:ind w:firstLine="420"/>
      </w:pPr>
      <w:r>
        <w:t xml:space="preserve">     - 台风过后进行灾情评估和恢复工作。</w:t>
      </w:r>
    </w:p>
    <w:p>
      <w:pPr>
        <w:spacing w:line="360" w:lineRule="auto" w:before="0" w:after="0"/>
        <w:ind w:firstLine="420"/>
      </w:pPr>
      <w:r>
        <w:t>4. **雷电**</w:t>
      </w:r>
    </w:p>
    <w:p>
      <w:pPr>
        <w:spacing w:line="360" w:lineRule="auto" w:before="0" w:after="0"/>
        <w:ind w:firstLine="420"/>
      </w:pPr>
      <w:r>
        <w:t xml:space="preserve">   - **响应措施**：</w:t>
      </w:r>
    </w:p>
    <w:p>
      <w:pPr>
        <w:spacing w:line="360" w:lineRule="auto" w:before="0" w:after="0"/>
        <w:ind w:firstLine="420"/>
      </w:pPr>
      <w:r>
        <w:t xml:space="preserve">     - 启动雷电应急预案，提醒人员避免户外活动。</w:t>
      </w:r>
    </w:p>
    <w:p>
      <w:pPr>
        <w:spacing w:line="360" w:lineRule="auto" w:before="0" w:after="0"/>
        <w:ind w:firstLine="420"/>
      </w:pPr>
      <w:r>
        <w:t xml:space="preserve">     - 切断非必要电源，防止雷击引发火灾。</w:t>
      </w:r>
    </w:p>
    <w:p>
      <w:pPr>
        <w:spacing w:line="360" w:lineRule="auto" w:before="0" w:after="0"/>
        <w:ind w:firstLine="420"/>
      </w:pPr>
      <w:r>
        <w:t xml:space="preserve">     - 对雷电受损设备进行检修。</w:t>
      </w:r>
    </w:p>
    <w:p>
      <w:pPr>
        <w:spacing w:line="360" w:lineRule="auto" w:before="0" w:after="0"/>
        <w:ind w:firstLine="420"/>
      </w:pPr>
      <w:r>
        <w:t xml:space="preserve">     - 提供医疗救护和心理疏导。</w:t>
      </w:r>
    </w:p>
    <w:p>
      <w:pPr>
        <w:spacing w:line="360" w:lineRule="auto" w:before="0" w:after="0"/>
        <w:ind w:firstLine="420"/>
      </w:pPr>
      <w:r>
        <w:t>5. **暴雪**</w:t>
      </w:r>
    </w:p>
    <w:p>
      <w:pPr>
        <w:spacing w:line="360" w:lineRule="auto" w:before="0" w:after="0"/>
        <w:ind w:firstLine="420"/>
      </w:pPr>
      <w:r>
        <w:t xml:space="preserve">   - **响应措施**：</w:t>
      </w:r>
    </w:p>
    <w:p>
      <w:pPr>
        <w:spacing w:line="360" w:lineRule="auto" w:before="0" w:after="0"/>
        <w:ind w:firstLine="420"/>
      </w:pPr>
      <w:r>
        <w:t xml:space="preserve">     - 启动暴雪应急预案，组织人员清扫积雪。</w:t>
      </w:r>
    </w:p>
    <w:p>
      <w:pPr>
        <w:spacing w:line="360" w:lineRule="auto" w:before="0" w:after="0"/>
        <w:ind w:firstLine="420"/>
      </w:pPr>
      <w:r>
        <w:t xml:space="preserve">     - 撒布融雪剂，防止道路结冰。</w:t>
      </w:r>
    </w:p>
    <w:p>
      <w:pPr>
        <w:spacing w:line="360" w:lineRule="auto" w:before="0" w:after="0"/>
        <w:ind w:firstLine="420"/>
      </w:pPr>
      <w:r>
        <w:t xml:space="preserve">     - 提供保暖物资和避雪场所。</w:t>
      </w:r>
    </w:p>
    <w:p>
      <w:pPr>
        <w:spacing w:line="360" w:lineRule="auto" w:before="0" w:after="0"/>
        <w:ind w:firstLine="420"/>
      </w:pPr>
      <w:r>
        <w:t xml:space="preserve">     - 协调救援队伍进行救援。</w:t>
      </w:r>
    </w:p>
    <w:p>
      <w:pPr>
        <w:spacing w:line="360" w:lineRule="auto" w:before="0" w:after="0"/>
        <w:ind w:firstLine="420"/>
      </w:pPr>
      <w:r>
        <w:t xml:space="preserve">     - 恢复交通和供电设施。</w:t>
      </w:r>
    </w:p>
    <w:p>
      <w:pPr>
        <w:spacing w:line="360" w:lineRule="auto" w:before="0" w:after="0"/>
        <w:ind w:firstLine="420"/>
      </w:pPr>
      <w:r>
        <w:t>**二、事故灾难类**</w:t>
      </w:r>
    </w:p>
    <w:p>
      <w:pPr>
        <w:spacing w:line="360" w:lineRule="auto" w:before="0" w:after="0"/>
        <w:ind w:firstLine="420"/>
      </w:pPr>
      <w:r>
        <w:t>1. **火灾**</w:t>
      </w:r>
    </w:p>
    <w:p>
      <w:pPr>
        <w:spacing w:line="360" w:lineRule="auto" w:before="0" w:after="0"/>
        <w:ind w:firstLine="420"/>
      </w:pPr>
      <w:r>
        <w:t xml:space="preserve">   - **响应措施**：</w:t>
      </w:r>
    </w:p>
    <w:p>
      <w:pPr>
        <w:spacing w:line="360" w:lineRule="auto" w:before="0" w:after="0"/>
        <w:ind w:firstLine="420"/>
      </w:pPr>
      <w:r>
        <w:t xml:space="preserve">     - 启动火灾应急预案，立即报警并组织人员疏散。</w:t>
      </w:r>
    </w:p>
    <w:p>
      <w:pPr>
        <w:spacing w:line="360" w:lineRule="auto" w:before="0" w:after="0"/>
        <w:ind w:firstLine="420"/>
      </w:pPr>
      <w:r>
        <w:t xml:space="preserve">     - 使用灭火器、消防栓等进行初期灭火。</w:t>
      </w:r>
    </w:p>
    <w:p>
      <w:pPr>
        <w:spacing w:line="360" w:lineRule="auto" w:before="0" w:after="0"/>
        <w:ind w:firstLine="420"/>
      </w:pPr>
      <w:r>
        <w:t xml:space="preserve">     - 协调消防队伍进行灭火救援。</w:t>
      </w:r>
    </w:p>
    <w:p>
      <w:pPr>
        <w:spacing w:line="360" w:lineRule="auto" w:before="0" w:after="0"/>
        <w:ind w:firstLine="420"/>
      </w:pPr>
      <w:r>
        <w:t xml:space="preserve">     - 提供医疗救护和心理咨询。</w:t>
      </w:r>
    </w:p>
    <w:p>
      <w:pPr>
        <w:spacing w:line="360" w:lineRule="auto" w:before="0" w:after="0"/>
        <w:ind w:firstLine="420"/>
      </w:pPr>
      <w:r>
        <w:t xml:space="preserve">     - 对火灾原因进行调查和分析。</w:t>
      </w:r>
    </w:p>
    <w:p>
      <w:pPr>
        <w:spacing w:line="360" w:lineRule="auto" w:before="0" w:after="0"/>
        <w:ind w:firstLine="420"/>
      </w:pPr>
      <w:r>
        <w:t>2. **爆炸**</w:t>
      </w:r>
    </w:p>
    <w:p>
      <w:pPr>
        <w:spacing w:line="360" w:lineRule="auto" w:before="0" w:after="0"/>
        <w:ind w:firstLine="420"/>
      </w:pPr>
      <w:r>
        <w:t xml:space="preserve">   - **响应措施**：</w:t>
      </w:r>
    </w:p>
    <w:p>
      <w:pPr>
        <w:spacing w:line="360" w:lineRule="auto" w:before="0" w:after="0"/>
        <w:ind w:firstLine="420"/>
      </w:pPr>
      <w:r>
        <w:t xml:space="preserve">     - 启动爆炸应急预案，组织人员疏散到安全区域。</w:t>
      </w:r>
    </w:p>
    <w:p>
      <w:pPr>
        <w:spacing w:line="360" w:lineRule="auto" w:before="0" w:after="0"/>
        <w:ind w:firstLine="420"/>
      </w:pPr>
      <w:r>
        <w:t xml:space="preserve">     - 切断电源和燃气，防止次生爆炸。</w:t>
      </w:r>
    </w:p>
    <w:p>
      <w:pPr>
        <w:spacing w:line="360" w:lineRule="auto" w:before="0" w:after="0"/>
        <w:ind w:firstLine="420"/>
      </w:pPr>
      <w:r>
        <w:t xml:space="preserve">     - 协调救援队伍进行救援。</w:t>
      </w:r>
    </w:p>
    <w:p>
      <w:pPr>
        <w:spacing w:line="360" w:lineRule="auto" w:before="0" w:after="0"/>
        <w:ind w:firstLine="420"/>
      </w:pPr>
      <w:r>
        <w:t xml:space="preserve">     - 提供医疗救护和心理疏导。</w:t>
      </w:r>
    </w:p>
    <w:p>
      <w:pPr>
        <w:spacing w:line="360" w:lineRule="auto" w:before="0" w:after="0"/>
        <w:ind w:firstLine="420"/>
      </w:pPr>
      <w:r>
        <w:t xml:space="preserve">     - 对爆炸原因进行调查和分析。</w:t>
      </w:r>
    </w:p>
    <w:p>
      <w:pPr>
        <w:spacing w:line="360" w:lineRule="auto" w:before="0" w:after="0"/>
        <w:ind w:firstLine="420"/>
      </w:pPr>
      <w:r>
        <w:t>3. **建筑物倒塌**</w:t>
      </w:r>
    </w:p>
    <w:p>
      <w:pPr>
        <w:spacing w:line="360" w:lineRule="auto" w:before="0" w:after="0"/>
        <w:ind w:firstLine="420"/>
      </w:pPr>
      <w:r>
        <w:t xml:space="preserve">   - **响应措施**：</w:t>
      </w:r>
    </w:p>
    <w:p>
      <w:pPr>
        <w:spacing w:line="360" w:lineRule="auto" w:before="0" w:after="0"/>
        <w:ind w:firstLine="420"/>
      </w:pPr>
      <w:r>
        <w:t xml:space="preserve">     - 启动建筑物倒塌应急预案，组织人员疏散。</w:t>
      </w:r>
    </w:p>
    <w:p>
      <w:pPr>
        <w:spacing w:line="360" w:lineRule="auto" w:before="0" w:after="0"/>
        <w:ind w:firstLine="420"/>
      </w:pPr>
      <w:r>
        <w:t xml:space="preserve">     - 对倒塌区域进行封锁，防止二次伤害。</w:t>
      </w:r>
    </w:p>
    <w:p>
      <w:pPr>
        <w:spacing w:line="360" w:lineRule="auto" w:before="0" w:after="0"/>
        <w:ind w:firstLine="420"/>
      </w:pPr>
      <w:r>
        <w:t xml:space="preserve">     - 协调救援队伍进行搜救。</w:t>
      </w:r>
    </w:p>
    <w:p>
      <w:pPr>
        <w:spacing w:line="360" w:lineRule="auto" w:before="0" w:after="0"/>
        <w:ind w:firstLine="420"/>
      </w:pPr>
      <w:r>
        <w:t xml:space="preserve">     - 提供医疗救护和心理咨询。</w:t>
      </w:r>
    </w:p>
    <w:p>
      <w:pPr>
        <w:spacing w:line="360" w:lineRule="auto" w:before="0" w:after="0"/>
        <w:ind w:firstLine="420"/>
      </w:pPr>
      <w:r>
        <w:t xml:space="preserve">     - 对倒塌原因进行调查和分析。</w:t>
      </w:r>
    </w:p>
    <w:p>
      <w:pPr>
        <w:spacing w:line="360" w:lineRule="auto" w:before="0" w:after="0"/>
        <w:ind w:firstLine="420"/>
      </w:pPr>
      <w:r>
        <w:t>4. **电力故障**</w:t>
      </w:r>
    </w:p>
    <w:p>
      <w:pPr>
        <w:spacing w:line="360" w:lineRule="auto" w:before="0" w:after="0"/>
        <w:ind w:firstLine="420"/>
      </w:pPr>
      <w:r>
        <w:t xml:space="preserve">   - **响应措施**：</w:t>
      </w:r>
    </w:p>
    <w:p>
      <w:pPr>
        <w:spacing w:line="360" w:lineRule="auto" w:before="0" w:after="0"/>
        <w:ind w:firstLine="420"/>
      </w:pPr>
      <w:r>
        <w:t xml:space="preserve">     - 启动电力故障应急预案，通知相关人员进行检查和维修。</w:t>
      </w:r>
    </w:p>
    <w:p>
      <w:pPr>
        <w:spacing w:line="360" w:lineRule="auto" w:before="0" w:after="0"/>
        <w:ind w:firstLine="420"/>
      </w:pPr>
      <w:r>
        <w:t xml:space="preserve">     - 使用备用电源或发电机保障关键设备运行。</w:t>
      </w:r>
    </w:p>
    <w:p>
      <w:pPr>
        <w:spacing w:line="360" w:lineRule="auto" w:before="0" w:after="0"/>
        <w:ind w:firstLine="420"/>
      </w:pPr>
      <w:r>
        <w:t xml:space="preserve">     - 协调电力公司进行抢修。</w:t>
      </w:r>
    </w:p>
    <w:p>
      <w:pPr>
        <w:spacing w:line="360" w:lineRule="auto" w:before="0" w:after="0"/>
        <w:ind w:firstLine="420"/>
      </w:pPr>
      <w:r>
        <w:t xml:space="preserve">     - 提供应急照明和通讯设备。</w:t>
      </w:r>
    </w:p>
    <w:p>
      <w:pPr>
        <w:spacing w:line="360" w:lineRule="auto" w:before="0" w:after="0"/>
        <w:ind w:firstLine="420"/>
      </w:pPr>
      <w:r>
        <w:t xml:space="preserve">     - 对故障原因进行调查和分析。</w:t>
      </w:r>
    </w:p>
    <w:p>
      <w:pPr>
        <w:spacing w:line="360" w:lineRule="auto" w:before="0" w:after="0"/>
        <w:ind w:firstLine="420"/>
      </w:pPr>
      <w:r>
        <w:t>5. **电梯事故**</w:t>
      </w:r>
    </w:p>
    <w:p>
      <w:pPr>
        <w:spacing w:line="360" w:lineRule="auto" w:before="0" w:after="0"/>
        <w:ind w:firstLine="420"/>
      </w:pPr>
      <w:r>
        <w:t xml:space="preserve">   - **响应措施**：</w:t>
      </w:r>
    </w:p>
    <w:p>
      <w:pPr>
        <w:spacing w:line="360" w:lineRule="auto" w:before="0" w:after="0"/>
        <w:ind w:firstLine="420"/>
      </w:pPr>
      <w:r>
        <w:t xml:space="preserve">     - 启动电梯事故应急预案，通知电梯维修人员。</w:t>
      </w:r>
    </w:p>
    <w:p>
      <w:pPr>
        <w:spacing w:line="360" w:lineRule="auto" w:before="0" w:after="0"/>
        <w:ind w:firstLine="420"/>
      </w:pPr>
      <w:r>
        <w:t xml:space="preserve">     - 与被困人员保持沟通，提供心理安慰。</w:t>
      </w:r>
    </w:p>
    <w:p>
      <w:pPr>
        <w:spacing w:line="360" w:lineRule="auto" w:before="0" w:after="0"/>
        <w:ind w:firstLine="420"/>
      </w:pPr>
      <w:r>
        <w:t xml:space="preserve">     - 协调救援队伍进行救援。</w:t>
      </w:r>
    </w:p>
    <w:p>
      <w:pPr>
        <w:spacing w:line="360" w:lineRule="auto" w:before="0" w:after="0"/>
        <w:ind w:firstLine="420"/>
      </w:pPr>
      <w:r>
        <w:t xml:space="preserve">     - 提供医疗救护和心理咨询。</w:t>
      </w:r>
    </w:p>
    <w:p>
      <w:pPr>
        <w:spacing w:line="360" w:lineRule="auto" w:before="0" w:after="0"/>
        <w:ind w:firstLine="420"/>
      </w:pPr>
      <w:r>
        <w:t xml:space="preserve">     - 对事故原因进行调查和分析。</w:t>
      </w:r>
    </w:p>
    <w:p>
      <w:pPr>
        <w:spacing w:line="360" w:lineRule="auto" w:before="0" w:after="0"/>
        <w:ind w:firstLine="420"/>
      </w:pPr>
      <w:r>
        <w:t>**三、公共卫生事件类**</w:t>
      </w:r>
    </w:p>
    <w:p>
      <w:pPr>
        <w:spacing w:line="360" w:lineRule="auto" w:before="0" w:after="0"/>
        <w:ind w:firstLine="420"/>
      </w:pPr>
      <w:r>
        <w:t>1. **传染病疫情**</w:t>
      </w:r>
    </w:p>
    <w:p>
      <w:pPr>
        <w:spacing w:line="360" w:lineRule="auto" w:before="0" w:after="0"/>
        <w:ind w:firstLine="420"/>
      </w:pPr>
      <w:r>
        <w:t xml:space="preserve">   - **响应措施**：</w:t>
      </w:r>
    </w:p>
    <w:p>
      <w:pPr>
        <w:spacing w:line="360" w:lineRule="auto" w:before="0" w:after="0"/>
        <w:ind w:firstLine="420"/>
      </w:pPr>
      <w:r>
        <w:t xml:space="preserve">     - 启动传染病疫情应急预案，发布预警信息。</w:t>
      </w:r>
    </w:p>
    <w:p>
      <w:pPr>
        <w:spacing w:line="360" w:lineRule="auto" w:before="0" w:after="0"/>
        <w:ind w:firstLine="420"/>
      </w:pPr>
      <w:r>
        <w:t xml:space="preserve">     - 组织人员隔离，防止疫情扩散。</w:t>
      </w:r>
    </w:p>
    <w:p>
      <w:pPr>
        <w:spacing w:line="360" w:lineRule="auto" w:before="0" w:after="0"/>
        <w:ind w:firstLine="420"/>
      </w:pPr>
      <w:r>
        <w:t xml:space="preserve">     - 提供医疗救护和防疫物资。</w:t>
      </w:r>
    </w:p>
    <w:p>
      <w:pPr>
        <w:spacing w:line="360" w:lineRule="auto" w:before="0" w:after="0"/>
        <w:ind w:firstLine="420"/>
      </w:pPr>
      <w:r>
        <w:t xml:space="preserve">     - 加强环境卫生和消毒工作。</w:t>
      </w:r>
    </w:p>
    <w:p>
      <w:pPr>
        <w:spacing w:line="360" w:lineRule="auto" w:before="0" w:after="0"/>
        <w:ind w:firstLine="420"/>
      </w:pPr>
      <w:r>
        <w:t xml:space="preserve">     - 对疫情进行监测和报告。</w:t>
      </w:r>
    </w:p>
    <w:p>
      <w:pPr>
        <w:spacing w:line="360" w:lineRule="auto" w:before="0" w:after="0"/>
        <w:ind w:firstLine="420"/>
      </w:pPr>
      <w:r>
        <w:t>2. **食物中毒**</w:t>
      </w:r>
    </w:p>
    <w:p>
      <w:pPr>
        <w:spacing w:line="360" w:lineRule="auto" w:before="0" w:after="0"/>
        <w:ind w:firstLine="420"/>
      </w:pPr>
      <w:r>
        <w:t xml:space="preserve">   - **响应措施**：</w:t>
      </w:r>
    </w:p>
    <w:p>
      <w:pPr>
        <w:spacing w:line="360" w:lineRule="auto" w:before="0" w:after="0"/>
        <w:ind w:firstLine="420"/>
      </w:pPr>
      <w:r>
        <w:t xml:space="preserve">     - 启动食物中毒应急预案，立即停止食用可疑食物。</w:t>
      </w:r>
    </w:p>
    <w:p>
      <w:pPr>
        <w:spacing w:line="360" w:lineRule="auto" w:before="0" w:after="0"/>
        <w:ind w:firstLine="420"/>
      </w:pPr>
      <w:r>
        <w:t xml:space="preserve">     - 组织人员就医，提供医疗救护。</w:t>
      </w:r>
    </w:p>
    <w:p>
      <w:pPr>
        <w:spacing w:line="360" w:lineRule="auto" w:before="0" w:after="0"/>
        <w:ind w:firstLine="420"/>
      </w:pPr>
      <w:r>
        <w:t xml:space="preserve">     - 封存剩余食物，进行抽样检测。</w:t>
      </w:r>
    </w:p>
    <w:p>
      <w:pPr>
        <w:spacing w:line="360" w:lineRule="auto" w:before="0" w:after="0"/>
        <w:ind w:firstLine="420"/>
      </w:pPr>
      <w:r>
        <w:t xml:space="preserve">     - 追溯食物来源，防止再次中毒。</w:t>
      </w:r>
    </w:p>
    <w:p>
      <w:pPr>
        <w:spacing w:line="360" w:lineRule="auto" w:before="0" w:after="0"/>
        <w:ind w:firstLine="420"/>
      </w:pPr>
      <w:r>
        <w:t xml:space="preserve">     - 对事件原因进行调查和分析。</w:t>
      </w:r>
    </w:p>
    <w:p>
      <w:pPr>
        <w:spacing w:line="360" w:lineRule="auto" w:before="0" w:after="0"/>
        <w:ind w:firstLine="420"/>
      </w:pPr>
      <w:r>
        <w:t>3. **职业健康事件**</w:t>
      </w:r>
    </w:p>
    <w:p>
      <w:pPr>
        <w:spacing w:line="360" w:lineRule="auto" w:before="0" w:after="0"/>
        <w:ind w:firstLine="420"/>
      </w:pPr>
      <w:r>
        <w:t xml:space="preserve">   - **响应措施**：</w:t>
      </w:r>
    </w:p>
    <w:p>
      <w:pPr>
        <w:spacing w:line="360" w:lineRule="auto" w:before="0" w:after="0"/>
        <w:ind w:firstLine="420"/>
      </w:pPr>
      <w:r>
        <w:t xml:space="preserve">     - 启动职业健康事件应急预案，组织人员体检和救治。</w:t>
      </w:r>
    </w:p>
    <w:p>
      <w:pPr>
        <w:spacing w:line="360" w:lineRule="auto" w:before="0" w:after="0"/>
        <w:ind w:firstLine="420"/>
      </w:pPr>
      <w:r>
        <w:t xml:space="preserve">     - 改善工作环境，消除健康隐患。</w:t>
      </w:r>
    </w:p>
    <w:p>
      <w:pPr>
        <w:spacing w:line="360" w:lineRule="auto" w:before="0" w:after="0"/>
        <w:ind w:firstLine="420"/>
      </w:pPr>
      <w:r>
        <w:t xml:space="preserve">     - 提供心理咨询和健康指导。</w:t>
      </w:r>
    </w:p>
    <w:p>
      <w:pPr>
        <w:spacing w:line="360" w:lineRule="auto" w:before="0" w:after="0"/>
        <w:ind w:firstLine="420"/>
      </w:pPr>
      <w:r>
        <w:t xml:space="preserve">     - 对事件原因进行调查和分析。</w:t>
      </w:r>
    </w:p>
    <w:p>
      <w:pPr>
        <w:spacing w:line="360" w:lineRule="auto" w:before="0" w:after="0"/>
        <w:ind w:firstLine="420"/>
      </w:pPr>
      <w:r>
        <w:t xml:space="preserve">     - 加强职业健康教育和培训。</w:t>
      </w:r>
    </w:p>
    <w:p>
      <w:pPr>
        <w:spacing w:line="360" w:lineRule="auto" w:before="0" w:after="0"/>
        <w:ind w:firstLine="420"/>
      </w:pPr>
      <w:r>
        <w:t>**四、社会安全事件类**</w:t>
      </w:r>
    </w:p>
    <w:p>
      <w:pPr>
        <w:spacing w:line="360" w:lineRule="auto" w:before="0" w:after="0"/>
        <w:ind w:firstLine="420"/>
      </w:pPr>
      <w:r>
        <w:t>1. **恐怖袭击**</w:t>
      </w:r>
    </w:p>
    <w:p>
      <w:pPr>
        <w:spacing w:line="360" w:lineRule="auto" w:before="0" w:after="0"/>
        <w:ind w:firstLine="420"/>
      </w:pPr>
      <w:r>
        <w:t xml:space="preserve">   - **响应措施**：</w:t>
      </w:r>
    </w:p>
    <w:p>
      <w:pPr>
        <w:spacing w:line="360" w:lineRule="auto" w:before="0" w:after="0"/>
        <w:ind w:firstLine="420"/>
      </w:pPr>
      <w:r>
        <w:t xml:space="preserve">     - 启动恐怖袭击应急预案，组织人员疏散到安全区域。</w:t>
      </w:r>
    </w:p>
    <w:p>
      <w:pPr>
        <w:spacing w:line="360" w:lineRule="auto" w:before="0" w:after="0"/>
        <w:ind w:firstLine="420"/>
      </w:pPr>
      <w:r>
        <w:t xml:space="preserve">     - 协调公安、反恐部门进行处置。</w:t>
      </w:r>
    </w:p>
    <w:p>
      <w:pPr>
        <w:spacing w:line="360" w:lineRule="auto" w:before="0" w:after="0"/>
        <w:ind w:firstLine="420"/>
      </w:pPr>
      <w:r>
        <w:t xml:space="preserve">     - 提供医疗救护和心理疏导。</w:t>
      </w:r>
    </w:p>
    <w:p>
      <w:pPr>
        <w:spacing w:line="360" w:lineRule="auto" w:before="0" w:after="0"/>
        <w:ind w:firstLine="420"/>
      </w:pPr>
      <w:r>
        <w:t xml:space="preserve">     - 加强安全防范措施，防止再次袭击。</w:t>
      </w:r>
    </w:p>
    <w:p>
      <w:pPr>
        <w:spacing w:line="360" w:lineRule="auto" w:before="0" w:after="0"/>
        <w:ind w:firstLine="420"/>
      </w:pPr>
      <w:r>
        <w:t xml:space="preserve">     - 对事件原因进行调查和分析。</w:t>
      </w:r>
    </w:p>
    <w:p>
      <w:pPr>
        <w:spacing w:line="360" w:lineRule="auto" w:before="0" w:after="0"/>
        <w:ind w:firstLine="420"/>
      </w:pPr>
      <w:r>
        <w:t>2. **抢劫**</w:t>
      </w:r>
    </w:p>
    <w:p>
      <w:pPr>
        <w:spacing w:line="360" w:lineRule="auto" w:before="0" w:after="0"/>
        <w:ind w:firstLine="420"/>
      </w:pPr>
      <w:r>
        <w:t xml:space="preserve">   - **响应措施**：</w:t>
      </w:r>
    </w:p>
    <w:p>
      <w:pPr>
        <w:spacing w:line="360" w:lineRule="auto" w:before="0" w:after="0"/>
        <w:ind w:firstLine="420"/>
      </w:pPr>
      <w:r>
        <w:t xml:space="preserve">     -</w:t>
      </w:r>
    </w:p>
    <w:p>
      <w:pPr>
        <w:pStyle w:val="Heading2"/>
        <w:spacing w:line="360" w:lineRule="auto" w:before="0" w:after="0"/>
        <w:ind w:firstLine="420"/>
      </w:pPr>
      <w:r>
        <w:t xml:space="preserve"> 应急资源调配</w:t>
      </w:r>
    </w:p>
    <w:p>
      <w:pPr>
        <w:spacing w:line="360" w:lineRule="auto" w:before="0" w:after="0"/>
        <w:ind w:firstLine="420"/>
      </w:pPr>
      <w:r>
        <w:t>**应急资源调配**</w:t>
      </w:r>
    </w:p>
    <w:p>
      <w:pPr>
        <w:spacing w:line="360" w:lineRule="auto" w:before="0" w:after="0"/>
        <w:ind w:firstLine="420"/>
      </w:pPr>
      <w:r>
        <w:t>**一、应急资源调配原则**</w:t>
      </w:r>
    </w:p>
    <w:p>
      <w:pPr>
        <w:spacing w:line="360" w:lineRule="auto" w:before="0" w:after="0"/>
        <w:ind w:firstLine="420"/>
      </w:pPr>
      <w:r>
        <w:t>1. **快速响应**：确保应急资源能够迅速、高效地到达突发事件现场。</w:t>
      </w:r>
    </w:p>
    <w:p>
      <w:pPr>
        <w:spacing w:line="360" w:lineRule="auto" w:before="0" w:after="0"/>
        <w:ind w:firstLine="420"/>
      </w:pPr>
      <w:r>
        <w:t>2. **合理分配**：根据突发事件类型、规模和影响，合理分配应急资源。</w:t>
      </w:r>
    </w:p>
    <w:p>
      <w:pPr>
        <w:spacing w:line="360" w:lineRule="auto" w:before="0" w:after="0"/>
        <w:ind w:firstLine="420"/>
      </w:pPr>
      <w:r>
        <w:t>3. **优先保障**：优先保障生命救援、医疗救护和关键设施恢复等急需资源。</w:t>
      </w:r>
    </w:p>
    <w:p>
      <w:pPr>
        <w:spacing w:line="360" w:lineRule="auto" w:before="0" w:after="0"/>
        <w:ind w:firstLine="420"/>
      </w:pPr>
      <w:r>
        <w:t>4. **协调联动**：加强与外部机构、企业的协作，实现资源共享和互补。</w:t>
      </w:r>
    </w:p>
    <w:p>
      <w:pPr>
        <w:spacing w:line="360" w:lineRule="auto" w:before="0" w:after="0"/>
        <w:ind w:firstLine="420"/>
      </w:pPr>
      <w:r>
        <w:t>5. **动态调整**：根据应急响应进展和需求变化，动态调整资源调配方案。</w:t>
      </w:r>
    </w:p>
    <w:p>
      <w:pPr>
        <w:spacing w:line="360" w:lineRule="auto" w:before="0" w:after="0"/>
        <w:ind w:firstLine="420"/>
      </w:pPr>
      <w:r>
        <w:t>**二、应急资源类型**</w:t>
      </w:r>
    </w:p>
    <w:p>
      <w:pPr>
        <w:spacing w:line="360" w:lineRule="auto" w:before="0" w:after="0"/>
        <w:ind w:firstLine="420"/>
      </w:pPr>
      <w:r>
        <w:t>1. **人力资源**</w:t>
      </w:r>
    </w:p>
    <w:p>
      <w:pPr>
        <w:spacing w:line="360" w:lineRule="auto" w:before="0" w:after="0"/>
        <w:ind w:firstLine="420"/>
      </w:pPr>
      <w:r>
        <w:t xml:space="preserve">   - **抢险救援队伍**：包括专业救援人员、保安队员、志愿者等。</w:t>
      </w:r>
    </w:p>
    <w:p>
      <w:pPr>
        <w:spacing w:line="360" w:lineRule="auto" w:before="0" w:after="0"/>
        <w:ind w:firstLine="420"/>
      </w:pPr>
      <w:r>
        <w:t xml:space="preserve">   - **医疗救护队伍**：包括医护人员、急救员等。</w:t>
      </w:r>
    </w:p>
    <w:p>
      <w:pPr>
        <w:spacing w:line="360" w:lineRule="auto" w:before="0" w:after="0"/>
        <w:ind w:firstLine="420"/>
      </w:pPr>
      <w:r>
        <w:t xml:space="preserve">   - **后勤保障队伍**：包括物资管理人员、设备维护人员等。</w:t>
      </w:r>
    </w:p>
    <w:p>
      <w:pPr>
        <w:spacing w:line="360" w:lineRule="auto" w:before="0" w:after="0"/>
        <w:ind w:firstLine="420"/>
      </w:pPr>
      <w:r>
        <w:t xml:space="preserve">   - **通讯联络队伍**：包括通讯技术人员、信息管理人员等。</w:t>
      </w:r>
    </w:p>
    <w:p>
      <w:pPr>
        <w:spacing w:line="360" w:lineRule="auto" w:before="0" w:after="0"/>
        <w:ind w:firstLine="420"/>
      </w:pPr>
      <w:r>
        <w:t>2. **物资资源**</w:t>
      </w:r>
    </w:p>
    <w:p>
      <w:pPr>
        <w:spacing w:line="360" w:lineRule="auto" w:before="0" w:after="0"/>
        <w:ind w:firstLine="420"/>
      </w:pPr>
      <w:r>
        <w:t xml:space="preserve">   - **救援设备**：包括消防器材、救援工具、防护装备等。</w:t>
      </w:r>
    </w:p>
    <w:p>
      <w:pPr>
        <w:spacing w:line="360" w:lineRule="auto" w:before="0" w:after="0"/>
        <w:ind w:firstLine="420"/>
      </w:pPr>
      <w:r>
        <w:t xml:space="preserve">   - **医疗用品**：包括急救药品、医疗器械、消毒用品等。</w:t>
      </w:r>
    </w:p>
    <w:p>
      <w:pPr>
        <w:spacing w:line="360" w:lineRule="auto" w:before="0" w:after="0"/>
        <w:ind w:firstLine="420"/>
      </w:pPr>
      <w:r>
        <w:t xml:space="preserve">   - **生活物资**：包括食品、饮水、帐篷、棉被等。</w:t>
      </w:r>
    </w:p>
    <w:p>
      <w:pPr>
        <w:spacing w:line="360" w:lineRule="auto" w:before="0" w:after="0"/>
        <w:ind w:firstLine="420"/>
      </w:pPr>
      <w:r>
        <w:t xml:space="preserve">   - **通讯设备**：包括对讲机、卫星电话、应急广播等。</w:t>
      </w:r>
    </w:p>
    <w:p>
      <w:pPr>
        <w:spacing w:line="360" w:lineRule="auto" w:before="0" w:after="0"/>
        <w:ind w:firstLine="420"/>
      </w:pPr>
      <w:r>
        <w:t>3. **设备资源**</w:t>
      </w:r>
    </w:p>
    <w:p>
      <w:pPr>
        <w:spacing w:line="360" w:lineRule="auto" w:before="0" w:after="0"/>
        <w:ind w:firstLine="420"/>
      </w:pPr>
      <w:r>
        <w:t xml:space="preserve">   - **应急车辆**：包括救护车、消防车、运输车等。</w:t>
      </w:r>
    </w:p>
    <w:p>
      <w:pPr>
        <w:spacing w:line="360" w:lineRule="auto" w:before="0" w:after="0"/>
        <w:ind w:firstLine="420"/>
      </w:pPr>
      <w:r>
        <w:t xml:space="preserve">   - **发电机**：提供应急电力供应。</w:t>
      </w:r>
    </w:p>
    <w:p>
      <w:pPr>
        <w:spacing w:line="360" w:lineRule="auto" w:before="0" w:after="0"/>
        <w:ind w:firstLine="420"/>
      </w:pPr>
      <w:r>
        <w:t xml:space="preserve">   - **照明设备**：包括应急灯、探照灯等。</w:t>
      </w:r>
    </w:p>
    <w:p>
      <w:pPr>
        <w:spacing w:line="360" w:lineRule="auto" w:before="0" w:after="0"/>
        <w:ind w:firstLine="420"/>
      </w:pPr>
      <w:r>
        <w:t xml:space="preserve">   - **水泵**：用于排水、防洪等。</w:t>
      </w:r>
    </w:p>
    <w:p>
      <w:pPr>
        <w:spacing w:line="360" w:lineRule="auto" w:before="0" w:after="0"/>
        <w:ind w:firstLine="420"/>
      </w:pPr>
      <w:r>
        <w:t>4. **信息资源**</w:t>
      </w:r>
    </w:p>
    <w:p>
      <w:pPr>
        <w:spacing w:line="360" w:lineRule="auto" w:before="0" w:after="0"/>
        <w:ind w:firstLine="420"/>
      </w:pPr>
      <w:r>
        <w:t xml:space="preserve">   - **应急数据库**：包括应急预案、应急资源清单、应急联络表等。</w:t>
      </w:r>
    </w:p>
    <w:p>
      <w:pPr>
        <w:spacing w:line="360" w:lineRule="auto" w:before="0" w:after="0"/>
        <w:ind w:firstLine="420"/>
      </w:pPr>
      <w:r>
        <w:t xml:space="preserve">   - **地理信息系统**：提供现场地形、建筑分布等信息。</w:t>
      </w:r>
    </w:p>
    <w:p>
      <w:pPr>
        <w:spacing w:line="360" w:lineRule="auto" w:before="0" w:after="0"/>
        <w:ind w:firstLine="420"/>
      </w:pPr>
      <w:r>
        <w:t xml:space="preserve">   - **气象信息**：提供实时气象数据，预测灾害发展趋势。</w:t>
      </w:r>
    </w:p>
    <w:p>
      <w:pPr>
        <w:spacing w:line="360" w:lineRule="auto" w:before="0" w:after="0"/>
        <w:ind w:firstLine="420"/>
      </w:pPr>
      <w:r>
        <w:t>5. **财务资源**</w:t>
      </w:r>
    </w:p>
    <w:p>
      <w:pPr>
        <w:spacing w:line="360" w:lineRule="auto" w:before="0" w:after="0"/>
        <w:ind w:firstLine="420"/>
      </w:pPr>
      <w:r>
        <w:t xml:space="preserve">   - **应急资金**：用于应急物资采购、设备租赁、人员补贴等。</w:t>
      </w:r>
    </w:p>
    <w:p>
      <w:pPr>
        <w:spacing w:line="360" w:lineRule="auto" w:before="0" w:after="0"/>
        <w:ind w:firstLine="420"/>
      </w:pPr>
      <w:r>
        <w:t xml:space="preserve">   - **保险赔偿**：用于灾后重建和损失补偿。</w:t>
      </w:r>
    </w:p>
    <w:p>
      <w:pPr>
        <w:spacing w:line="360" w:lineRule="auto" w:before="0" w:after="0"/>
        <w:ind w:firstLine="420"/>
      </w:pPr>
      <w:r>
        <w:t>**三、应急资源调配流程**</w:t>
      </w:r>
    </w:p>
    <w:p>
      <w:pPr>
        <w:spacing w:line="360" w:lineRule="auto" w:before="0" w:after="0"/>
        <w:ind w:firstLine="420"/>
      </w:pPr>
      <w:r>
        <w:t>1. **资源需求评估**</w:t>
      </w:r>
    </w:p>
    <w:p>
      <w:pPr>
        <w:spacing w:line="360" w:lineRule="auto" w:before="0" w:after="0"/>
        <w:ind w:firstLine="420"/>
      </w:pPr>
      <w:r>
        <w:t xml:space="preserve">   - **评估内容**：根据突发事件类型、规模和影响，评估所需人力资源、物资资源、设备资源等。</w:t>
      </w:r>
    </w:p>
    <w:p>
      <w:pPr>
        <w:spacing w:line="360" w:lineRule="auto" w:before="0" w:after="0"/>
        <w:ind w:firstLine="420"/>
      </w:pPr>
      <w:r>
        <w:t xml:space="preserve">   - **评估主体**：应急指挥部、应急专家组、相关业务部门。</w:t>
      </w:r>
    </w:p>
    <w:p>
      <w:pPr>
        <w:spacing w:line="360" w:lineRule="auto" w:before="0" w:after="0"/>
        <w:ind w:firstLine="420"/>
      </w:pPr>
      <w:r>
        <w:t>2. **资源调配指令**</w:t>
      </w:r>
    </w:p>
    <w:p>
      <w:pPr>
        <w:spacing w:line="360" w:lineRule="auto" w:before="0" w:after="0"/>
        <w:ind w:firstLine="420"/>
      </w:pPr>
      <w:r>
        <w:t xml:space="preserve">   - **指令发布**：应急指挥部根据资源需求评估结果，发布资源调配指令。</w:t>
      </w:r>
    </w:p>
    <w:p>
      <w:pPr>
        <w:spacing w:line="360" w:lineRule="auto" w:before="0" w:after="0"/>
        <w:ind w:firstLine="420"/>
      </w:pPr>
      <w:r>
        <w:t xml:space="preserve">   - **指令内容**：明确资源类型、数量、到位时间、调配方式等。</w:t>
      </w:r>
    </w:p>
    <w:p>
      <w:pPr>
        <w:spacing w:line="360" w:lineRule="auto" w:before="0" w:after="0"/>
        <w:ind w:firstLine="420"/>
      </w:pPr>
      <w:r>
        <w:t>3. **资源调配实施**</w:t>
      </w:r>
    </w:p>
    <w:p>
      <w:pPr>
        <w:spacing w:line="360" w:lineRule="auto" w:before="0" w:after="0"/>
        <w:ind w:firstLine="420"/>
      </w:pPr>
      <w:r>
        <w:t xml:space="preserve">   - **内部调配**：盘锦金盾保安服务有限公司内部资源调配，包括人员、物资、设备等。</w:t>
      </w:r>
    </w:p>
    <w:p>
      <w:pPr>
        <w:spacing w:line="360" w:lineRule="auto" w:before="0" w:after="0"/>
        <w:ind w:firstLine="420"/>
      </w:pPr>
      <w:r>
        <w:t xml:space="preserve">   - **外部协作**：与中国邮政储蓄银行股份有限公司盘锦市分行、外部机构、企业建立协作关系，争取外部资源支持。</w:t>
      </w:r>
    </w:p>
    <w:p>
      <w:pPr>
        <w:spacing w:line="360" w:lineRule="auto" w:before="0" w:after="0"/>
        <w:ind w:firstLine="420"/>
      </w:pPr>
      <w:r>
        <w:t>4. **资源运输与配送**</w:t>
      </w:r>
    </w:p>
    <w:p>
      <w:pPr>
        <w:spacing w:line="360" w:lineRule="auto" w:before="0" w:after="0"/>
        <w:ind w:firstLine="420"/>
      </w:pPr>
      <w:r>
        <w:t xml:space="preserve">   - **运输方式**：根据资源类型和数量，选择合适的运输方式，如车辆运输、航空运输等。</w:t>
      </w:r>
    </w:p>
    <w:p>
      <w:pPr>
        <w:spacing w:line="360" w:lineRule="auto" w:before="0" w:after="0"/>
        <w:ind w:firstLine="420"/>
      </w:pPr>
      <w:r>
        <w:t xml:space="preserve">   - **配送路线**：规划合理的配送路线，确保资源能够迅速到达现场。</w:t>
      </w:r>
    </w:p>
    <w:p>
      <w:pPr>
        <w:spacing w:line="360" w:lineRule="auto" w:before="0" w:after="0"/>
        <w:ind w:firstLine="420"/>
      </w:pPr>
      <w:r>
        <w:t>5. **资源到位与接收**</w:t>
      </w:r>
    </w:p>
    <w:p>
      <w:pPr>
        <w:spacing w:line="360" w:lineRule="auto" w:before="0" w:after="0"/>
        <w:ind w:firstLine="420"/>
      </w:pPr>
      <w:r>
        <w:t xml:space="preserve">   - **资源到位**：确保资源按照指令要求到位，并进行登记和核实。</w:t>
      </w:r>
    </w:p>
    <w:p>
      <w:pPr>
        <w:spacing w:line="360" w:lineRule="auto" w:before="0" w:after="0"/>
        <w:ind w:firstLine="420"/>
      </w:pPr>
      <w:r>
        <w:t xml:space="preserve">   - **资源接收**：现场应急指挥部负责接收资源，并进行分配和使用。</w:t>
      </w:r>
    </w:p>
    <w:p>
      <w:pPr>
        <w:spacing w:line="360" w:lineRule="auto" w:before="0" w:after="0"/>
        <w:ind w:firstLine="420"/>
      </w:pPr>
      <w:r>
        <w:t>6. **资源使用与管理**</w:t>
      </w:r>
    </w:p>
    <w:p>
      <w:pPr>
        <w:spacing w:line="360" w:lineRule="auto" w:before="0" w:after="0"/>
        <w:ind w:firstLine="420"/>
      </w:pPr>
      <w:r>
        <w:t xml:space="preserve">   - **使用原则**：按照“优先保障、合理使用”的原则，确保资源发挥最大效益。</w:t>
      </w:r>
    </w:p>
    <w:p>
      <w:pPr>
        <w:spacing w:line="360" w:lineRule="auto" w:before="0" w:after="0"/>
        <w:ind w:firstLine="420"/>
      </w:pPr>
      <w:r>
        <w:t xml:space="preserve">   - **管理责任**：明确资源管理责任人，负责资源的保管、维护和补充。</w:t>
      </w:r>
    </w:p>
    <w:p>
      <w:pPr>
        <w:spacing w:line="360" w:lineRule="auto" w:before="0" w:after="0"/>
        <w:ind w:firstLine="420"/>
      </w:pPr>
      <w:r>
        <w:t>7. **资源补充与更新**</w:t>
      </w:r>
    </w:p>
    <w:p>
      <w:pPr>
        <w:spacing w:line="360" w:lineRule="auto" w:before="0" w:after="0"/>
        <w:ind w:firstLine="420"/>
      </w:pPr>
      <w:r>
        <w:t xml:space="preserve">   - **补充机制**：建立资源补充机制，确保应急资源持续供应。</w:t>
      </w:r>
    </w:p>
    <w:p>
      <w:pPr>
        <w:spacing w:line="360" w:lineRule="auto" w:before="0" w:after="0"/>
        <w:ind w:firstLine="420"/>
      </w:pPr>
      <w:r>
        <w:t xml:space="preserve">   - **更新计划**：制定资源更新计划，及时淘汰过期、损坏的物资和设备。</w:t>
      </w:r>
    </w:p>
    <w:p>
      <w:pPr>
        <w:spacing w:line="360" w:lineRule="auto" w:before="0" w:after="0"/>
        <w:ind w:firstLine="420"/>
      </w:pPr>
      <w:r>
        <w:t>**四、应急资源调配保障措施**</w:t>
      </w:r>
    </w:p>
    <w:p>
      <w:pPr>
        <w:spacing w:line="360" w:lineRule="auto" w:before="0" w:after="0"/>
        <w:ind w:firstLine="420"/>
      </w:pPr>
      <w:r>
        <w:t>1. **建立应急资源数据库**</w:t>
      </w:r>
    </w:p>
    <w:p>
      <w:pPr>
        <w:spacing w:line="360" w:lineRule="auto" w:before="0" w:after="0"/>
        <w:ind w:firstLine="420"/>
      </w:pPr>
      <w:r>
        <w:t xml:space="preserve">   - **数据库内容**：包括应急资源类型、数量、位置、状态等详细信息。</w:t>
      </w:r>
    </w:p>
    <w:p>
      <w:pPr>
        <w:spacing w:line="360" w:lineRule="auto" w:before="0" w:after="0"/>
        <w:ind w:firstLine="420"/>
      </w:pPr>
      <w:r>
        <w:t xml:space="preserve">   - **更新维护**：定期更新和维护数据库，确保信息准确无误。</w:t>
      </w:r>
    </w:p>
    <w:p>
      <w:pPr>
        <w:spacing w:line="360" w:lineRule="auto" w:before="0" w:after="0"/>
        <w:ind w:firstLine="420"/>
      </w:pPr>
      <w:r>
        <w:t>2. **制定应急资源调配预案**</w:t>
      </w:r>
    </w:p>
    <w:p>
      <w:pPr>
        <w:spacing w:line="360" w:lineRule="auto" w:before="0" w:after="0"/>
        <w:ind w:firstLine="420"/>
      </w:pPr>
      <w:r>
        <w:t xml:space="preserve">   - **预案内容**：包括资源调配流程、责任分工、协作机制等。</w:t>
      </w:r>
    </w:p>
    <w:p>
      <w:pPr>
        <w:spacing w:line="360" w:lineRule="auto" w:before="0" w:after="0"/>
        <w:ind w:firstLine="420"/>
      </w:pPr>
      <w:r>
        <w:t xml:space="preserve">   - **演练与修订**：定期进行演练，根据演练结果修订预案。</w:t>
      </w:r>
    </w:p>
    <w:p>
      <w:pPr>
        <w:spacing w:line="360" w:lineRule="auto" w:before="0" w:after="0"/>
        <w:ind w:firstLine="420"/>
      </w:pPr>
      <w:r>
        <w:t>3. **建立应急资源储备库**</w:t>
      </w:r>
    </w:p>
    <w:p>
      <w:pPr>
        <w:spacing w:line="360" w:lineRule="auto" w:before="0" w:after="0"/>
        <w:ind w:firstLine="420"/>
      </w:pPr>
      <w:r>
        <w:t xml:space="preserve">   - **储备库建设**：建立应急资源储备库，储备必要的应急物资和设备。</w:t>
      </w:r>
    </w:p>
    <w:p>
      <w:pPr>
        <w:spacing w:line="360" w:lineRule="auto" w:before="0" w:after="0"/>
        <w:ind w:firstLine="420"/>
      </w:pPr>
      <w:r>
        <w:t xml:space="preserve">   - **管理制度**：制定储备库管理制度，确保资源安全、有序。</w:t>
      </w:r>
    </w:p>
    <w:p>
      <w:pPr>
        <w:spacing w:line="360" w:lineRule="auto" w:before="0" w:after="0"/>
        <w:ind w:firstLine="420"/>
      </w:pPr>
      <w:r>
        <w:t>4. **加强应急资源培训**</w:t>
      </w:r>
    </w:p>
    <w:p>
      <w:pPr>
        <w:spacing w:line="360" w:lineRule="auto" w:before="0" w:after="0"/>
        <w:ind w:firstLine="420"/>
      </w:pPr>
      <w:r>
        <w:t xml:space="preserve">   - **培训内容**：包括资源调配流程、使用方法、维护保养等。</w:t>
      </w:r>
    </w:p>
    <w:p>
      <w:pPr>
        <w:spacing w:line="360" w:lineRule="auto" w:before="0" w:after="0"/>
        <w:ind w:firstLine="420"/>
      </w:pPr>
      <w:r>
        <w:t xml:space="preserve">   - **培训对象**：应急管理人员、抢险救援人员、后勤保障人员等。</w:t>
      </w:r>
    </w:p>
    <w:p>
      <w:pPr>
        <w:spacing w:line="360" w:lineRule="auto" w:before="0" w:after="0"/>
        <w:ind w:firstLine="420"/>
      </w:pPr>
      <w:r>
        <w:t>5. **建立应急资源调配协调机制**</w:t>
      </w:r>
    </w:p>
    <w:p>
      <w:pPr>
        <w:spacing w:line="360" w:lineRule="auto" w:before="0" w:after="0"/>
        <w:ind w:firstLine="420"/>
      </w:pPr>
      <w:r>
        <w:t xml:space="preserve">   - **内部协调**：建立内部协调机制，确保各部门协同配合。</w:t>
      </w:r>
    </w:p>
    <w:p>
      <w:pPr>
        <w:spacing w:line="360" w:lineRule="auto" w:before="0" w:after="0"/>
        <w:ind w:firstLine="420"/>
      </w:pPr>
      <w:r>
        <w:t xml:space="preserve">   - **外部协作**：与外部机构</w:t>
      </w:r>
    </w:p>
    <w:p>
      <w:pPr>
        <w:pStyle w:val="Heading1"/>
        <w:spacing w:line="360" w:lineRule="auto" w:before="0" w:after="0"/>
        <w:ind w:firstLine="420"/>
      </w:pPr>
      <w:r>
        <w:t>紧急事件处置措施</w:t>
      </w:r>
    </w:p>
    <w:p>
      <w:pPr>
        <w:pStyle w:val="Heading2"/>
        <w:spacing w:line="360" w:lineRule="auto" w:before="0" w:after="0"/>
        <w:ind w:firstLine="420"/>
      </w:pPr>
      <w:r>
        <w:t xml:space="preserve"> 紧急事件处置流程</w:t>
      </w:r>
    </w:p>
    <w:p>
      <w:pPr>
        <w:spacing w:line="360" w:lineRule="auto" w:before="0" w:after="0"/>
        <w:ind w:firstLine="420"/>
      </w:pPr>
      <w:r>
        <w:t>**紧急事件处置流程**</w:t>
      </w:r>
    </w:p>
    <w:p>
      <w:pPr>
        <w:spacing w:line="360" w:lineRule="auto" w:before="0" w:after="0"/>
        <w:ind w:firstLine="420"/>
      </w:pPr>
      <w:r>
        <w:t>**一、事件接报与初步评估**</w:t>
      </w:r>
    </w:p>
    <w:p>
      <w:pPr>
        <w:spacing w:line="360" w:lineRule="auto" w:before="0" w:after="0"/>
        <w:ind w:firstLine="420"/>
      </w:pPr>
      <w:r>
        <w:t>1. **事件接报**</w:t>
      </w:r>
    </w:p>
    <w:p>
      <w:pPr>
        <w:spacing w:line="360" w:lineRule="auto" w:before="0" w:after="0"/>
        <w:ind w:firstLine="420"/>
      </w:pPr>
      <w:r>
        <w:t xml:space="preserve">   - **接报渠道**：通过电话、监控系统、现场报告等多种渠道接收紧急事件报告。</w:t>
      </w:r>
    </w:p>
    <w:p>
      <w:pPr>
        <w:spacing w:line="360" w:lineRule="auto" w:before="0" w:after="0"/>
        <w:ind w:firstLine="420"/>
      </w:pPr>
      <w:r>
        <w:t xml:space="preserve">   - **接报内容**：包括事件类型、发生时间、地点、初步影响、报告人信息等。</w:t>
      </w:r>
    </w:p>
    <w:p>
      <w:pPr>
        <w:spacing w:line="360" w:lineRule="auto" w:before="0" w:after="0"/>
        <w:ind w:firstLine="420"/>
      </w:pPr>
      <w:r>
        <w:t>2. **初步评估**</w:t>
      </w:r>
    </w:p>
    <w:p>
      <w:pPr>
        <w:spacing w:line="360" w:lineRule="auto" w:before="0" w:after="0"/>
        <w:ind w:firstLine="420"/>
      </w:pPr>
      <w:r>
        <w:t xml:space="preserve">   - **评估内容**：对事件性质、严重程度、可能的发展趋势进行初步评估。</w:t>
      </w:r>
    </w:p>
    <w:p>
      <w:pPr>
        <w:spacing w:line="360" w:lineRule="auto" w:before="0" w:after="0"/>
        <w:ind w:firstLine="420"/>
      </w:pPr>
      <w:r>
        <w:t xml:space="preserve">   - **评估主体**：应急指挥部、应急专家组、相关业务部门。</w:t>
      </w:r>
    </w:p>
    <w:p>
      <w:pPr>
        <w:spacing w:line="360" w:lineRule="auto" w:before="0" w:after="0"/>
        <w:ind w:firstLine="420"/>
      </w:pPr>
      <w:r>
        <w:t>**二、启动应急响应**</w:t>
      </w:r>
    </w:p>
    <w:p>
      <w:pPr>
        <w:spacing w:line="360" w:lineRule="auto" w:before="0" w:after="0"/>
        <w:ind w:firstLine="420"/>
      </w:pPr>
      <w:r>
        <w:t>1. **响应级别确定**</w:t>
      </w:r>
    </w:p>
    <w:p>
      <w:pPr>
        <w:spacing w:line="360" w:lineRule="auto" w:before="0" w:after="0"/>
        <w:ind w:firstLine="420"/>
      </w:pPr>
      <w:r>
        <w:t xml:space="preserve">   - 根据初步评估结果，确定应急响应级别（如Ⅰ级、Ⅱ级、Ⅲ级、Ⅳ级）。</w:t>
      </w:r>
    </w:p>
    <w:p>
      <w:pPr>
        <w:spacing w:line="360" w:lineRule="auto" w:before="0" w:after="0"/>
        <w:ind w:firstLine="420"/>
      </w:pPr>
      <w:r>
        <w:t>2. **应急指挥部成立**</w:t>
      </w:r>
    </w:p>
    <w:p>
      <w:pPr>
        <w:spacing w:line="360" w:lineRule="auto" w:before="0" w:after="0"/>
        <w:ind w:firstLine="420"/>
      </w:pPr>
      <w:r>
        <w:t xml:space="preserve">   - 成立应急指挥部，明确总指挥、副总指挥和各成员职责。</w:t>
      </w:r>
    </w:p>
    <w:p>
      <w:pPr>
        <w:spacing w:line="360" w:lineRule="auto" w:before="0" w:after="0"/>
        <w:ind w:firstLine="420"/>
      </w:pPr>
      <w:r>
        <w:t>3. **发布应急指令**</w:t>
      </w:r>
    </w:p>
    <w:p>
      <w:pPr>
        <w:spacing w:line="360" w:lineRule="auto" w:before="0" w:after="0"/>
        <w:ind w:firstLine="420"/>
      </w:pPr>
      <w:r>
        <w:t xml:space="preserve">   - 发布应急响应指令，通知各应急小组立即行动。</w:t>
      </w:r>
    </w:p>
    <w:p>
      <w:pPr>
        <w:spacing w:line="360" w:lineRule="auto" w:before="0" w:after="0"/>
        <w:ind w:firstLine="420"/>
      </w:pPr>
      <w:r>
        <w:t>**三、应急处置行动**</w:t>
      </w:r>
    </w:p>
    <w:p>
      <w:pPr>
        <w:spacing w:line="360" w:lineRule="auto" w:before="0" w:after="0"/>
        <w:ind w:firstLine="420"/>
      </w:pPr>
      <w:r>
        <w:t>1. **现场指挥与协调**</w:t>
      </w:r>
    </w:p>
    <w:p>
      <w:pPr>
        <w:spacing w:line="360" w:lineRule="auto" w:before="0" w:after="0"/>
        <w:ind w:firstLine="420"/>
      </w:pPr>
      <w:r>
        <w:t xml:space="preserve">   - **现场指挥**：应急指挥部负责现场指挥和协调，确保各项应急处置措施有序进行。</w:t>
      </w:r>
    </w:p>
    <w:p>
      <w:pPr>
        <w:spacing w:line="360" w:lineRule="auto" w:before="0" w:after="0"/>
        <w:ind w:firstLine="420"/>
      </w:pPr>
      <w:r>
        <w:t xml:space="preserve">   - **信息沟通**：建立现场通讯联络机制，确保信息畅通。</w:t>
      </w:r>
    </w:p>
    <w:p>
      <w:pPr>
        <w:spacing w:line="360" w:lineRule="auto" w:before="0" w:after="0"/>
        <w:ind w:firstLine="420"/>
      </w:pPr>
      <w:r>
        <w:t>2. **抢险救援**</w:t>
      </w:r>
    </w:p>
    <w:p>
      <w:pPr>
        <w:spacing w:line="360" w:lineRule="auto" w:before="0" w:after="0"/>
        <w:ind w:firstLine="420"/>
      </w:pPr>
      <w:r>
        <w:t xml:space="preserve">   - **救援队伍**：组织抢险救援队伍，开展生命救援、财产保护等行动。</w:t>
      </w:r>
    </w:p>
    <w:p>
      <w:pPr>
        <w:spacing w:line="360" w:lineRule="auto" w:before="0" w:after="0"/>
        <w:ind w:firstLine="420"/>
      </w:pPr>
      <w:r>
        <w:t xml:space="preserve">   - **救援设备**：使用专业救援设备，提高救援效率。</w:t>
      </w:r>
    </w:p>
    <w:p>
      <w:pPr>
        <w:spacing w:line="360" w:lineRule="auto" w:before="0" w:after="0"/>
        <w:ind w:firstLine="420"/>
      </w:pPr>
      <w:r>
        <w:t>3. **医疗救护**</w:t>
      </w:r>
    </w:p>
    <w:p>
      <w:pPr>
        <w:spacing w:line="360" w:lineRule="auto" w:before="0" w:after="0"/>
        <w:ind w:firstLine="420"/>
      </w:pPr>
      <w:r>
        <w:t xml:space="preserve">   - **现场救护**：提供现场紧急医疗救护，对受伤人员进行初步救治。</w:t>
      </w:r>
    </w:p>
    <w:p>
      <w:pPr>
        <w:spacing w:line="360" w:lineRule="auto" w:before="0" w:after="0"/>
        <w:ind w:firstLine="420"/>
      </w:pPr>
      <w:r>
        <w:t xml:space="preserve">   - **伤员转运**：协调联系医院，确保伤员及时转运。</w:t>
      </w:r>
    </w:p>
    <w:p>
      <w:pPr>
        <w:spacing w:line="360" w:lineRule="auto" w:before="0" w:after="0"/>
        <w:ind w:firstLine="420"/>
      </w:pPr>
      <w:r>
        <w:t>4. **安全疏散**</w:t>
      </w:r>
    </w:p>
    <w:p>
      <w:pPr>
        <w:spacing w:line="360" w:lineRule="auto" w:before="0" w:after="0"/>
        <w:ind w:firstLine="420"/>
      </w:pPr>
      <w:r>
        <w:t xml:space="preserve">   - **疏散引导**：引导人员有序疏散到安全区域，防止踩踏和混乱。</w:t>
      </w:r>
    </w:p>
    <w:p>
      <w:pPr>
        <w:spacing w:line="360" w:lineRule="auto" w:before="0" w:after="0"/>
        <w:ind w:firstLine="420"/>
      </w:pPr>
      <w:r>
        <w:t xml:space="preserve">   - **人员清点**：对疏散人员进行清点和统计，确保无人遗漏。</w:t>
      </w:r>
    </w:p>
    <w:p>
      <w:pPr>
        <w:spacing w:line="360" w:lineRule="auto" w:before="0" w:after="0"/>
        <w:ind w:firstLine="420"/>
      </w:pPr>
      <w:r>
        <w:t>5. **后勤保障**</w:t>
      </w:r>
    </w:p>
    <w:p>
      <w:pPr>
        <w:spacing w:line="360" w:lineRule="auto" w:before="0" w:after="0"/>
        <w:ind w:firstLine="420"/>
      </w:pPr>
      <w:r>
        <w:t xml:space="preserve">   - **物资供应**：确保应急物资的及时供应，包括救援设备、医疗用品、生活物资等。</w:t>
      </w:r>
    </w:p>
    <w:p>
      <w:pPr>
        <w:spacing w:line="360" w:lineRule="auto" w:before="0" w:after="0"/>
        <w:ind w:firstLine="420"/>
      </w:pPr>
      <w:r>
        <w:t xml:space="preserve">   - **设备维护**：保障应急设备的正常运行。</w:t>
      </w:r>
    </w:p>
    <w:p>
      <w:pPr>
        <w:spacing w:line="360" w:lineRule="auto" w:before="0" w:after="0"/>
        <w:ind w:firstLine="420"/>
      </w:pPr>
      <w:r>
        <w:t>6. **通讯联络**</w:t>
      </w:r>
    </w:p>
    <w:p>
      <w:pPr>
        <w:spacing w:line="360" w:lineRule="auto" w:before="0" w:after="0"/>
        <w:ind w:firstLine="420"/>
      </w:pPr>
      <w:r>
        <w:t xml:space="preserve">   - **通讯保障**：确保应急通讯畅通，及时传递应急指令和相关信息。</w:t>
      </w:r>
    </w:p>
    <w:p>
      <w:pPr>
        <w:spacing w:line="360" w:lineRule="auto" w:before="0" w:after="0"/>
        <w:ind w:firstLine="420"/>
      </w:pPr>
      <w:r>
        <w:t xml:space="preserve">   - **信息记录**：记录和整理应急通讯日志。</w:t>
      </w:r>
    </w:p>
    <w:p>
      <w:pPr>
        <w:spacing w:line="360" w:lineRule="auto" w:before="0" w:after="0"/>
        <w:ind w:firstLine="420"/>
      </w:pPr>
      <w:r>
        <w:t>7. **专家咨询**</w:t>
      </w:r>
    </w:p>
    <w:p>
      <w:pPr>
        <w:spacing w:line="360" w:lineRule="auto" w:before="0" w:after="0"/>
        <w:ind w:firstLine="420"/>
      </w:pPr>
      <w:r>
        <w:t xml:space="preserve">   - **技术咨询**：提供应急处置技术咨询和支持。</w:t>
      </w:r>
    </w:p>
    <w:p>
      <w:pPr>
        <w:spacing w:line="360" w:lineRule="auto" w:before="0" w:after="0"/>
        <w:ind w:firstLine="420"/>
      </w:pPr>
      <w:r>
        <w:t xml:space="preserve">   - **处置建议**：对突发事件进行评估和分析，提出处置建议。</w:t>
      </w:r>
    </w:p>
    <w:p>
      <w:pPr>
        <w:spacing w:line="360" w:lineRule="auto" w:before="0" w:after="0"/>
        <w:ind w:firstLine="420"/>
      </w:pPr>
      <w:r>
        <w:t>**四、应急响应升级与降级**</w:t>
      </w:r>
    </w:p>
    <w:p>
      <w:pPr>
        <w:spacing w:line="360" w:lineRule="auto" w:before="0" w:after="0"/>
        <w:ind w:firstLine="420"/>
      </w:pPr>
      <w:r>
        <w:t>1. **响应升级**</w:t>
      </w:r>
    </w:p>
    <w:p>
      <w:pPr>
        <w:spacing w:line="360" w:lineRule="auto" w:before="0" w:after="0"/>
        <w:ind w:firstLine="420"/>
      </w:pPr>
      <w:r>
        <w:t xml:space="preserve">   - **升级条件**：事态扩大、影响加剧等。</w:t>
      </w:r>
    </w:p>
    <w:p>
      <w:pPr>
        <w:spacing w:line="360" w:lineRule="auto" w:before="0" w:after="0"/>
        <w:ind w:firstLine="420"/>
      </w:pPr>
      <w:r>
        <w:t xml:space="preserve">   - **升级程序**：应急指挥部决定升级应急响应级别，通知各应急小组调整行动方案。</w:t>
      </w:r>
    </w:p>
    <w:p>
      <w:pPr>
        <w:spacing w:line="360" w:lineRule="auto" w:before="0" w:after="0"/>
        <w:ind w:firstLine="420"/>
      </w:pPr>
      <w:r>
        <w:t>2. **响应降级**</w:t>
      </w:r>
    </w:p>
    <w:p>
      <w:pPr>
        <w:spacing w:line="360" w:lineRule="auto" w:before="0" w:after="0"/>
        <w:ind w:firstLine="420"/>
      </w:pPr>
      <w:r>
        <w:t xml:space="preserve">   - **降级条件**：事件得到有效控制，影响减小。</w:t>
      </w:r>
    </w:p>
    <w:p>
      <w:pPr>
        <w:spacing w:line="360" w:lineRule="auto" w:before="0" w:after="0"/>
        <w:ind w:firstLine="420"/>
      </w:pPr>
      <w:r>
        <w:t xml:space="preserve">   - **降级程序**：应急指挥部决定降级应急响应级别，逐步减少应急资源投入。</w:t>
      </w:r>
    </w:p>
    <w:p>
      <w:pPr>
        <w:spacing w:line="360" w:lineRule="auto" w:before="0" w:after="0"/>
        <w:ind w:firstLine="420"/>
      </w:pPr>
      <w:r>
        <w:t>**五、应急响应终止**</w:t>
      </w:r>
    </w:p>
    <w:p>
      <w:pPr>
        <w:spacing w:line="360" w:lineRule="auto" w:before="0" w:after="0"/>
        <w:ind w:firstLine="420"/>
      </w:pPr>
      <w:r>
        <w:t>1. **终止条件**</w:t>
      </w:r>
    </w:p>
    <w:p>
      <w:pPr>
        <w:spacing w:line="360" w:lineRule="auto" w:before="0" w:after="0"/>
        <w:ind w:firstLine="420"/>
      </w:pPr>
      <w:r>
        <w:t xml:space="preserve">   - 事件得到完全控制，不再对人员、财产和运营造成威胁。</w:t>
      </w:r>
    </w:p>
    <w:p>
      <w:pPr>
        <w:spacing w:line="360" w:lineRule="auto" w:before="0" w:after="0"/>
        <w:ind w:firstLine="420"/>
      </w:pPr>
      <w:r>
        <w:t xml:space="preserve">   - 应急指挥部评估后认为可以终止应急响应。</w:t>
      </w:r>
    </w:p>
    <w:p>
      <w:pPr>
        <w:spacing w:line="360" w:lineRule="auto" w:before="0" w:after="0"/>
        <w:ind w:firstLine="420"/>
      </w:pPr>
      <w:r>
        <w:t>2. **终止程序**</w:t>
      </w:r>
    </w:p>
    <w:p>
      <w:pPr>
        <w:spacing w:line="360" w:lineRule="auto" w:before="0" w:after="0"/>
        <w:ind w:firstLine="420"/>
      </w:pPr>
      <w:r>
        <w:t xml:space="preserve">   - 发布应急响应终止指令，通知各应急小组停止应急行动。</w:t>
      </w:r>
    </w:p>
    <w:p>
      <w:pPr>
        <w:spacing w:line="360" w:lineRule="auto" w:before="0" w:after="0"/>
        <w:ind w:firstLine="420"/>
      </w:pPr>
      <w:r>
        <w:t xml:space="preserve">   - 各应急小组进行总结汇报，整理应急资料和记录。</w:t>
      </w:r>
    </w:p>
    <w:p>
      <w:pPr>
        <w:spacing w:line="360" w:lineRule="auto" w:before="0" w:after="0"/>
        <w:ind w:firstLine="420"/>
      </w:pPr>
      <w:r>
        <w:t xml:space="preserve">   - 组织进行事后评估，总结经验教训，完善应急预案。</w:t>
      </w:r>
    </w:p>
    <w:p>
      <w:pPr>
        <w:spacing w:line="360" w:lineRule="auto" w:before="0" w:after="0"/>
        <w:ind w:firstLine="420"/>
      </w:pPr>
      <w:r>
        <w:t>**六、后期恢复与重建**</w:t>
      </w:r>
    </w:p>
    <w:p>
      <w:pPr>
        <w:spacing w:line="360" w:lineRule="auto" w:before="0" w:after="0"/>
        <w:ind w:firstLine="420"/>
      </w:pPr>
      <w:r>
        <w:t>1. **现场清理**</w:t>
      </w:r>
    </w:p>
    <w:p>
      <w:pPr>
        <w:spacing w:line="360" w:lineRule="auto" w:before="0" w:after="0"/>
        <w:ind w:firstLine="420"/>
      </w:pPr>
      <w:r>
        <w:t xml:space="preserve">   - 后期恢复与重建组负责现场清理工作，确保环境安全。</w:t>
      </w:r>
    </w:p>
    <w:p>
      <w:pPr>
        <w:spacing w:line="360" w:lineRule="auto" w:before="0" w:after="0"/>
        <w:ind w:firstLine="420"/>
      </w:pPr>
      <w:r>
        <w:t>2. **设施修复**</w:t>
      </w:r>
    </w:p>
    <w:p>
      <w:pPr>
        <w:spacing w:line="360" w:lineRule="auto" w:before="0" w:after="0"/>
        <w:ind w:firstLine="420"/>
      </w:pPr>
      <w:r>
        <w:t xml:space="preserve">   - 对损坏的设施进行修复，恢复正常功能。</w:t>
      </w:r>
    </w:p>
    <w:p>
      <w:pPr>
        <w:spacing w:line="360" w:lineRule="auto" w:before="0" w:after="0"/>
        <w:ind w:firstLine="420"/>
      </w:pPr>
      <w:r>
        <w:t>3. **业务恢复**</w:t>
      </w:r>
    </w:p>
    <w:p>
      <w:pPr>
        <w:spacing w:line="360" w:lineRule="auto" w:before="0" w:after="0"/>
        <w:ind w:firstLine="420"/>
      </w:pPr>
      <w:r>
        <w:t xml:space="preserve">   - 制定业务恢复计划，逐步恢复银行业务运营。</w:t>
      </w:r>
    </w:p>
    <w:p>
      <w:pPr>
        <w:spacing w:line="360" w:lineRule="auto" w:before="0" w:after="0"/>
        <w:ind w:firstLine="420"/>
      </w:pPr>
      <w:r>
        <w:t>4. **心理疏导**</w:t>
      </w:r>
    </w:p>
    <w:p>
      <w:pPr>
        <w:spacing w:line="360" w:lineRule="auto" w:before="0" w:after="0"/>
        <w:ind w:firstLine="420"/>
      </w:pPr>
      <w:r>
        <w:t xml:space="preserve">   - 对受影响人员进行心理疏导，帮助其恢复正常状态。</w:t>
      </w:r>
    </w:p>
    <w:p>
      <w:pPr>
        <w:spacing w:line="360" w:lineRule="auto" w:before="0" w:after="0"/>
        <w:ind w:firstLine="420"/>
      </w:pPr>
      <w:r>
        <w:t>5. **总结评估**</w:t>
      </w:r>
    </w:p>
    <w:p>
      <w:pPr>
        <w:spacing w:line="360" w:lineRule="auto" w:before="0" w:after="0"/>
        <w:ind w:firstLine="420"/>
      </w:pPr>
      <w:r>
        <w:t xml:space="preserve">   - 组织进行事后总结评估，分析事件原因、处置过程和效果，提出改进措施。</w:t>
      </w:r>
    </w:p>
    <w:p>
      <w:pPr>
        <w:spacing w:line="360" w:lineRule="auto" w:before="0" w:after="0"/>
        <w:ind w:firstLine="420"/>
      </w:pPr>
      <w:r>
        <w:t>**七、持续改进**</w:t>
      </w:r>
    </w:p>
    <w:p>
      <w:pPr>
        <w:spacing w:line="360" w:lineRule="auto" w:before="0" w:after="0"/>
        <w:ind w:firstLine="420"/>
      </w:pPr>
      <w:r>
        <w:t>1. **预案修订**</w:t>
      </w:r>
    </w:p>
    <w:p>
      <w:pPr>
        <w:spacing w:line="360" w:lineRule="auto" w:before="0" w:after="0"/>
        <w:ind w:firstLine="420"/>
      </w:pPr>
      <w:r>
        <w:t xml:space="preserve">   - 根据应急处置过程中的经验和教训，修订和完善应急预案。</w:t>
      </w:r>
    </w:p>
    <w:p>
      <w:pPr>
        <w:spacing w:line="360" w:lineRule="auto" w:before="0" w:after="0"/>
        <w:ind w:firstLine="420"/>
      </w:pPr>
      <w:r>
        <w:t>2. **培训演练**</w:t>
      </w:r>
    </w:p>
    <w:p>
      <w:pPr>
        <w:spacing w:line="360" w:lineRule="auto" w:before="0" w:after="0"/>
        <w:ind w:firstLine="420"/>
      </w:pPr>
      <w:r>
        <w:t xml:space="preserve">   - 定期组织应急培训和演练，提升应急队伍的实战能力。</w:t>
      </w:r>
    </w:p>
    <w:p>
      <w:pPr>
        <w:spacing w:line="360" w:lineRule="auto" w:before="0" w:after="0"/>
        <w:ind w:firstLine="420"/>
      </w:pPr>
      <w:r>
        <w:t>3. **体系建设**</w:t>
      </w:r>
    </w:p>
    <w:p>
      <w:pPr>
        <w:spacing w:line="360" w:lineRule="auto" w:before="0" w:after="0"/>
        <w:ind w:firstLine="420"/>
      </w:pPr>
      <w:r>
        <w:t xml:space="preserve">   - 持续完善应急管理体系，确保应急工作的科学性和有效性。</w:t>
      </w:r>
    </w:p>
    <w:p>
      <w:pPr>
        <w:spacing w:line="360" w:lineRule="auto" w:before="0" w:after="0"/>
        <w:ind w:firstLine="420"/>
      </w:pPr>
      <w:r>
        <w:t>通过以上紧急事件处置流程，确保在突发事件发生时，能够迅速、有效地进行应急处置，最大限度地减少人员伤亡和财产损失，保障银行业务的稳定运行。</w:t>
      </w:r>
    </w:p>
    <w:p>
      <w:pPr>
        <w:pStyle w:val="Heading2"/>
        <w:spacing w:line="360" w:lineRule="auto" w:before="0" w:after="0"/>
        <w:ind w:firstLine="420"/>
      </w:pPr>
      <w:r>
        <w:t xml:space="preserve"> 紧急事件处置措施</w:t>
      </w:r>
    </w:p>
    <w:p>
      <w:pPr>
        <w:spacing w:line="360" w:lineRule="auto" w:before="0" w:after="0"/>
        <w:ind w:firstLine="420"/>
      </w:pPr>
      <w:r>
        <w:t>**紧急事件处置措施**</w:t>
      </w:r>
    </w:p>
    <w:p>
      <w:pPr>
        <w:spacing w:line="360" w:lineRule="auto" w:before="0" w:after="0"/>
        <w:ind w:firstLine="420"/>
      </w:pPr>
      <w:r>
        <w:t>**一、自然灾害类紧急事件**</w:t>
      </w:r>
    </w:p>
    <w:p>
      <w:pPr>
        <w:spacing w:line="360" w:lineRule="auto" w:before="0" w:after="0"/>
        <w:ind w:firstLine="420"/>
      </w:pPr>
      <w:r>
        <w:t>1. **地震**</w:t>
      </w:r>
    </w:p>
    <w:p>
      <w:pPr>
        <w:spacing w:line="360" w:lineRule="auto" w:before="0" w:after="0"/>
        <w:ind w:firstLine="420"/>
      </w:pPr>
      <w:r>
        <w:t xml:space="preserve">   - **处置措施**：</w:t>
      </w:r>
    </w:p>
    <w:p>
      <w:pPr>
        <w:spacing w:line="360" w:lineRule="auto" w:before="0" w:after="0"/>
        <w:ind w:firstLine="420"/>
      </w:pPr>
      <w:r>
        <w:t xml:space="preserve">     - 立即启动地震应急预案，组织人员疏散到安全区域。</w:t>
      </w:r>
    </w:p>
    <w:p>
      <w:pPr>
        <w:spacing w:line="360" w:lineRule="auto" w:before="0" w:after="0"/>
        <w:ind w:firstLine="420"/>
      </w:pPr>
      <w:r>
        <w:t xml:space="preserve">     - 对建筑物进行安全评估，防止次生灾害发生。</w:t>
      </w:r>
    </w:p>
    <w:p>
      <w:pPr>
        <w:spacing w:line="360" w:lineRule="auto" w:before="0" w:after="0"/>
        <w:ind w:firstLine="420"/>
      </w:pPr>
      <w:r>
        <w:t xml:space="preserve">     - 开展救援行动，搜救被困人员。</w:t>
      </w:r>
    </w:p>
    <w:p>
      <w:pPr>
        <w:spacing w:line="360" w:lineRule="auto" w:before="0" w:after="0"/>
        <w:ind w:firstLine="420"/>
      </w:pPr>
      <w:r>
        <w:t xml:space="preserve">     - 提供医疗救护和心理咨询。</w:t>
      </w:r>
    </w:p>
    <w:p>
      <w:pPr>
        <w:spacing w:line="360" w:lineRule="auto" w:before="0" w:after="0"/>
        <w:ind w:firstLine="420"/>
      </w:pPr>
      <w:r>
        <w:t xml:space="preserve">     - 恢复通信和交通秩序。</w:t>
      </w:r>
    </w:p>
    <w:p>
      <w:pPr>
        <w:spacing w:line="360" w:lineRule="auto" w:before="0" w:after="0"/>
        <w:ind w:firstLine="420"/>
      </w:pPr>
      <w:r>
        <w:t xml:space="preserve">     - 加强对余震的监测和预警。</w:t>
      </w:r>
    </w:p>
    <w:p>
      <w:pPr>
        <w:spacing w:line="360" w:lineRule="auto" w:before="0" w:after="0"/>
        <w:ind w:firstLine="420"/>
      </w:pPr>
      <w:r>
        <w:t>2. **洪水**</w:t>
      </w:r>
    </w:p>
    <w:p>
      <w:pPr>
        <w:spacing w:line="360" w:lineRule="auto" w:before="0" w:after="0"/>
        <w:ind w:firstLine="420"/>
      </w:pPr>
      <w:r>
        <w:t xml:space="preserve">   - **处置措施**：</w:t>
      </w:r>
    </w:p>
    <w:p>
      <w:pPr>
        <w:spacing w:line="360" w:lineRule="auto" w:before="0" w:after="0"/>
        <w:ind w:firstLine="420"/>
      </w:pPr>
      <w:r>
        <w:t xml:space="preserve">     - 启动洪水应急预案，组织人员疏散到高处或安全区域。</w:t>
      </w:r>
    </w:p>
    <w:p>
      <w:pPr>
        <w:spacing w:line="360" w:lineRule="auto" w:before="0" w:after="0"/>
        <w:ind w:firstLine="420"/>
      </w:pPr>
      <w:r>
        <w:t xml:space="preserve">     - 使用沙袋、水泵等设备进行防洪。</w:t>
      </w:r>
    </w:p>
    <w:p>
      <w:pPr>
        <w:spacing w:line="360" w:lineRule="auto" w:before="0" w:after="0"/>
        <w:ind w:firstLine="420"/>
      </w:pPr>
      <w:r>
        <w:t xml:space="preserve">     - 协调救援队伍进行救援。</w:t>
      </w:r>
    </w:p>
    <w:p>
      <w:pPr>
        <w:spacing w:line="360" w:lineRule="auto" w:before="0" w:after="0"/>
        <w:ind w:firstLine="420"/>
      </w:pPr>
      <w:r>
        <w:t xml:space="preserve">     - 提供食物、饮水和医疗救护。</w:t>
      </w:r>
    </w:p>
    <w:p>
      <w:pPr>
        <w:spacing w:line="360" w:lineRule="auto" w:before="0" w:after="0"/>
        <w:ind w:firstLine="420"/>
      </w:pPr>
      <w:r>
        <w:t xml:space="preserve">     - 监测水质和疫情，防止疾病传播。</w:t>
      </w:r>
    </w:p>
    <w:p>
      <w:pPr>
        <w:spacing w:line="360" w:lineRule="auto" w:before="0" w:after="0"/>
        <w:ind w:firstLine="420"/>
      </w:pPr>
      <w:r>
        <w:t xml:space="preserve">     - 加强对洪水退去后的清理和消毒工作。</w:t>
      </w:r>
    </w:p>
    <w:p>
      <w:pPr>
        <w:spacing w:line="360" w:lineRule="auto" w:before="0" w:after="0"/>
        <w:ind w:firstLine="420"/>
      </w:pPr>
      <w:r>
        <w:t>3. **台风**</w:t>
      </w:r>
    </w:p>
    <w:p>
      <w:pPr>
        <w:spacing w:line="360" w:lineRule="auto" w:before="0" w:after="0"/>
        <w:ind w:firstLine="420"/>
      </w:pPr>
      <w:r>
        <w:t xml:space="preserve">   - **处置措施**：</w:t>
      </w:r>
    </w:p>
    <w:p>
      <w:pPr>
        <w:spacing w:line="360" w:lineRule="auto" w:before="0" w:after="0"/>
        <w:ind w:firstLine="420"/>
      </w:pPr>
      <w:r>
        <w:t xml:space="preserve">     - 启动台风应急预案，提前发布预警信息。</w:t>
      </w:r>
    </w:p>
    <w:p>
      <w:pPr>
        <w:spacing w:line="360" w:lineRule="auto" w:before="0" w:after="0"/>
        <w:ind w:firstLine="420"/>
      </w:pPr>
      <w:r>
        <w:t xml:space="preserve">     - 组织人员疏散，关闭门窗和电源。</w:t>
      </w:r>
    </w:p>
    <w:p>
      <w:pPr>
        <w:spacing w:line="360" w:lineRule="auto" w:before="0" w:after="0"/>
        <w:ind w:firstLine="420"/>
      </w:pPr>
      <w:r>
        <w:t xml:space="preserve">     - 加强对树木、广告牌的加固或拆除。</w:t>
      </w:r>
    </w:p>
    <w:p>
      <w:pPr>
        <w:spacing w:line="360" w:lineRule="auto" w:before="0" w:after="0"/>
        <w:ind w:firstLine="420"/>
      </w:pPr>
      <w:r>
        <w:t xml:space="preserve">     - 提供避风场所和救援物资。</w:t>
      </w:r>
    </w:p>
    <w:p>
      <w:pPr>
        <w:spacing w:line="360" w:lineRule="auto" w:before="0" w:after="0"/>
        <w:ind w:firstLine="420"/>
      </w:pPr>
      <w:r>
        <w:t xml:space="preserve">     - 台风过后进行灾情评估和恢复工作。</w:t>
      </w:r>
    </w:p>
    <w:p>
      <w:pPr>
        <w:spacing w:line="360" w:lineRule="auto" w:before="0" w:after="0"/>
        <w:ind w:firstLine="420"/>
      </w:pPr>
      <w:r>
        <w:t xml:space="preserve">     - 加强对台风路径的监测和预警。</w:t>
      </w:r>
    </w:p>
    <w:p>
      <w:pPr>
        <w:spacing w:line="360" w:lineRule="auto" w:before="0" w:after="0"/>
        <w:ind w:firstLine="420"/>
      </w:pPr>
      <w:r>
        <w:t>4. **雷电**</w:t>
      </w:r>
    </w:p>
    <w:p>
      <w:pPr>
        <w:spacing w:line="360" w:lineRule="auto" w:before="0" w:after="0"/>
        <w:ind w:firstLine="420"/>
      </w:pPr>
      <w:r>
        <w:t xml:space="preserve">   - **处置措施**：</w:t>
      </w:r>
    </w:p>
    <w:p>
      <w:pPr>
        <w:spacing w:line="360" w:lineRule="auto" w:before="0" w:after="0"/>
        <w:ind w:firstLine="420"/>
      </w:pPr>
      <w:r>
        <w:t xml:space="preserve">     - 启动雷电应急预案，提醒人员避免户外活动。</w:t>
      </w:r>
    </w:p>
    <w:p>
      <w:pPr>
        <w:spacing w:line="360" w:lineRule="auto" w:before="0" w:after="0"/>
        <w:ind w:firstLine="420"/>
      </w:pPr>
      <w:r>
        <w:t xml:space="preserve">     - 切断非必要电源，防止雷击引发火灾。</w:t>
      </w:r>
    </w:p>
    <w:p>
      <w:pPr>
        <w:spacing w:line="360" w:lineRule="auto" w:before="0" w:after="0"/>
        <w:ind w:firstLine="420"/>
      </w:pPr>
      <w:r>
        <w:t xml:space="preserve">     - 对雷电受损设备进行检修。</w:t>
      </w:r>
    </w:p>
    <w:p>
      <w:pPr>
        <w:spacing w:line="360" w:lineRule="auto" w:before="0" w:after="0"/>
        <w:ind w:firstLine="420"/>
      </w:pPr>
      <w:r>
        <w:t xml:space="preserve">     - 提供医疗救护和心理疏导。</w:t>
      </w:r>
    </w:p>
    <w:p>
      <w:pPr>
        <w:spacing w:line="360" w:lineRule="auto" w:before="0" w:after="0"/>
        <w:ind w:firstLine="420"/>
      </w:pPr>
      <w:r>
        <w:t xml:space="preserve">     - 加强雷电预警和防范宣传。</w:t>
      </w:r>
    </w:p>
    <w:p>
      <w:pPr>
        <w:spacing w:line="360" w:lineRule="auto" w:before="0" w:after="0"/>
        <w:ind w:firstLine="420"/>
      </w:pPr>
      <w:r>
        <w:t>5. **暴雪**</w:t>
      </w:r>
    </w:p>
    <w:p>
      <w:pPr>
        <w:spacing w:line="360" w:lineRule="auto" w:before="0" w:after="0"/>
        <w:ind w:firstLine="420"/>
      </w:pPr>
      <w:r>
        <w:t xml:space="preserve">   - **处置措施**：</w:t>
      </w:r>
    </w:p>
    <w:p>
      <w:pPr>
        <w:spacing w:line="360" w:lineRule="auto" w:before="0" w:after="0"/>
        <w:ind w:firstLine="420"/>
      </w:pPr>
      <w:r>
        <w:t xml:space="preserve">     - 启动暴雪应急预案，组织人员清扫积雪。</w:t>
      </w:r>
    </w:p>
    <w:p>
      <w:pPr>
        <w:spacing w:line="360" w:lineRule="auto" w:before="0" w:after="0"/>
        <w:ind w:firstLine="420"/>
      </w:pPr>
      <w:r>
        <w:t xml:space="preserve">     - 撒布融雪剂，防止道路结冰。</w:t>
      </w:r>
    </w:p>
    <w:p>
      <w:pPr>
        <w:spacing w:line="360" w:lineRule="auto" w:before="0" w:after="0"/>
        <w:ind w:firstLine="420"/>
      </w:pPr>
      <w:r>
        <w:t xml:space="preserve">     - 提供保暖物资和避雪场所。</w:t>
      </w:r>
    </w:p>
    <w:p>
      <w:pPr>
        <w:spacing w:line="360" w:lineRule="auto" w:before="0" w:after="0"/>
        <w:ind w:firstLine="420"/>
      </w:pPr>
      <w:r>
        <w:t xml:space="preserve">     - 协调救援队伍进行救援。</w:t>
      </w:r>
    </w:p>
    <w:p>
      <w:pPr>
        <w:spacing w:line="360" w:lineRule="auto" w:before="0" w:after="0"/>
        <w:ind w:firstLine="420"/>
      </w:pPr>
      <w:r>
        <w:t xml:space="preserve">     - 恢复交通和供电设施。</w:t>
      </w:r>
    </w:p>
    <w:p>
      <w:pPr>
        <w:spacing w:line="360" w:lineRule="auto" w:before="0" w:after="0"/>
        <w:ind w:firstLine="420"/>
      </w:pPr>
      <w:r>
        <w:t xml:space="preserve">     - 加强对暴雪天气的监测和预警。</w:t>
      </w:r>
    </w:p>
    <w:p>
      <w:pPr>
        <w:spacing w:line="360" w:lineRule="auto" w:before="0" w:after="0"/>
        <w:ind w:firstLine="420"/>
      </w:pPr>
      <w:r>
        <w:t>**二、事故灾难类紧急事件**</w:t>
      </w:r>
    </w:p>
    <w:p>
      <w:pPr>
        <w:spacing w:line="360" w:lineRule="auto" w:before="0" w:after="0"/>
        <w:ind w:firstLine="420"/>
      </w:pPr>
      <w:r>
        <w:t>1. **火灾**</w:t>
      </w:r>
    </w:p>
    <w:p>
      <w:pPr>
        <w:spacing w:line="360" w:lineRule="auto" w:before="0" w:after="0"/>
        <w:ind w:firstLine="420"/>
      </w:pPr>
      <w:r>
        <w:t xml:space="preserve">   - **处置措施**：</w:t>
      </w:r>
    </w:p>
    <w:p>
      <w:pPr>
        <w:spacing w:line="360" w:lineRule="auto" w:before="0" w:after="0"/>
        <w:ind w:firstLine="420"/>
      </w:pPr>
      <w:r>
        <w:t xml:space="preserve">     - 启动火灾应急预案，立即报警并组织人员疏散。</w:t>
      </w:r>
    </w:p>
    <w:p>
      <w:pPr>
        <w:spacing w:line="360" w:lineRule="auto" w:before="0" w:after="0"/>
        <w:ind w:firstLine="420"/>
      </w:pPr>
      <w:r>
        <w:t xml:space="preserve">     - 使用灭火器、消防栓等进行初期灭火。</w:t>
      </w:r>
    </w:p>
    <w:p>
      <w:pPr>
        <w:spacing w:line="360" w:lineRule="auto" w:before="0" w:after="0"/>
        <w:ind w:firstLine="420"/>
      </w:pPr>
      <w:r>
        <w:t xml:space="preserve">     - 协调消防队伍进行灭火救援。</w:t>
      </w:r>
    </w:p>
    <w:p>
      <w:pPr>
        <w:spacing w:line="360" w:lineRule="auto" w:before="0" w:after="0"/>
        <w:ind w:firstLine="420"/>
      </w:pPr>
      <w:r>
        <w:t xml:space="preserve">     - 提供医疗救护和心理咨询。</w:t>
      </w:r>
    </w:p>
    <w:p>
      <w:pPr>
        <w:spacing w:line="360" w:lineRule="auto" w:before="0" w:after="0"/>
        <w:ind w:firstLine="420"/>
      </w:pPr>
      <w:r>
        <w:t xml:space="preserve">     - 对火灾原因进行调查和分析。</w:t>
      </w:r>
    </w:p>
    <w:p>
      <w:pPr>
        <w:spacing w:line="360" w:lineRule="auto" w:before="0" w:after="0"/>
        <w:ind w:firstLine="420"/>
      </w:pPr>
      <w:r>
        <w:t xml:space="preserve">     - 加强火灾后的现场保护和证据收集。</w:t>
      </w:r>
    </w:p>
    <w:p>
      <w:pPr>
        <w:spacing w:line="360" w:lineRule="auto" w:before="0" w:after="0"/>
        <w:ind w:firstLine="420"/>
      </w:pPr>
      <w:r>
        <w:t>2. **爆炸**</w:t>
      </w:r>
    </w:p>
    <w:p>
      <w:pPr>
        <w:spacing w:line="360" w:lineRule="auto" w:before="0" w:after="0"/>
        <w:ind w:firstLine="420"/>
      </w:pPr>
      <w:r>
        <w:t xml:space="preserve">   - **处置措施**：</w:t>
      </w:r>
    </w:p>
    <w:p>
      <w:pPr>
        <w:spacing w:line="360" w:lineRule="auto" w:before="0" w:after="0"/>
        <w:ind w:firstLine="420"/>
      </w:pPr>
      <w:r>
        <w:t xml:space="preserve">     - 启动爆炸应急预案，组织人员疏散到安全区域。</w:t>
      </w:r>
    </w:p>
    <w:p>
      <w:pPr>
        <w:spacing w:line="360" w:lineRule="auto" w:before="0" w:after="0"/>
        <w:ind w:firstLine="420"/>
      </w:pPr>
      <w:r>
        <w:t xml:space="preserve">     - 切断电源和燃气，防止次生爆炸。</w:t>
      </w:r>
    </w:p>
    <w:p>
      <w:pPr>
        <w:spacing w:line="360" w:lineRule="auto" w:before="0" w:after="0"/>
        <w:ind w:firstLine="420"/>
      </w:pPr>
      <w:r>
        <w:t xml:space="preserve">     - 协调救援队伍进行救援。</w:t>
      </w:r>
    </w:p>
    <w:p>
      <w:pPr>
        <w:spacing w:line="360" w:lineRule="auto" w:before="0" w:after="0"/>
        <w:ind w:firstLine="420"/>
      </w:pPr>
      <w:r>
        <w:t xml:space="preserve">     - 提供医疗救护和心理疏导。</w:t>
      </w:r>
    </w:p>
    <w:p>
      <w:pPr>
        <w:spacing w:line="360" w:lineRule="auto" w:before="0" w:after="0"/>
        <w:ind w:firstLine="420"/>
      </w:pPr>
      <w:r>
        <w:t xml:space="preserve">     - 对爆炸原因进行调查和分析。</w:t>
      </w:r>
    </w:p>
    <w:p>
      <w:pPr>
        <w:spacing w:line="360" w:lineRule="auto" w:before="0" w:after="0"/>
        <w:ind w:firstLine="420"/>
      </w:pPr>
      <w:r>
        <w:t xml:space="preserve">     - 加强爆炸后的现场安全和秩序维护。</w:t>
      </w:r>
    </w:p>
    <w:p>
      <w:pPr>
        <w:spacing w:line="360" w:lineRule="auto" w:before="0" w:after="0"/>
        <w:ind w:firstLine="420"/>
      </w:pPr>
      <w:r>
        <w:t>3. **建筑物倒塌**</w:t>
      </w:r>
    </w:p>
    <w:p>
      <w:pPr>
        <w:spacing w:line="360" w:lineRule="auto" w:before="0" w:after="0"/>
        <w:ind w:firstLine="420"/>
      </w:pPr>
      <w:r>
        <w:t xml:space="preserve">   - **处置措施**：</w:t>
      </w:r>
    </w:p>
    <w:p>
      <w:pPr>
        <w:spacing w:line="360" w:lineRule="auto" w:before="0" w:after="0"/>
        <w:ind w:firstLine="420"/>
      </w:pPr>
      <w:r>
        <w:t xml:space="preserve">     - 启动建筑物倒塌应急预案，组织人员疏散。</w:t>
      </w:r>
    </w:p>
    <w:p>
      <w:pPr>
        <w:spacing w:line="360" w:lineRule="auto" w:before="0" w:after="0"/>
        <w:ind w:firstLine="420"/>
      </w:pPr>
      <w:r>
        <w:t xml:space="preserve">     - 对倒塌区域进行封锁，防止二次伤害。</w:t>
      </w:r>
    </w:p>
    <w:p>
      <w:pPr>
        <w:spacing w:line="360" w:lineRule="auto" w:before="0" w:after="0"/>
        <w:ind w:firstLine="420"/>
      </w:pPr>
      <w:r>
        <w:t xml:space="preserve">     - 协调救援队伍进行搜救。</w:t>
      </w:r>
    </w:p>
    <w:p>
      <w:pPr>
        <w:spacing w:line="360" w:lineRule="auto" w:before="0" w:after="0"/>
        <w:ind w:firstLine="420"/>
      </w:pPr>
      <w:r>
        <w:t xml:space="preserve">     - 提供医疗救护和心理咨询。</w:t>
      </w:r>
    </w:p>
    <w:p>
      <w:pPr>
        <w:spacing w:line="360" w:lineRule="auto" w:before="0" w:after="0"/>
        <w:ind w:firstLine="420"/>
      </w:pPr>
      <w:r>
        <w:t xml:space="preserve">     - 对倒塌原因进行调查和分析。</w:t>
      </w:r>
    </w:p>
    <w:p>
      <w:pPr>
        <w:spacing w:line="360" w:lineRule="auto" w:before="0" w:after="0"/>
        <w:ind w:firstLine="420"/>
      </w:pPr>
      <w:r>
        <w:t xml:space="preserve">     - 加强对周边建筑物的安全评估和监测。</w:t>
      </w:r>
    </w:p>
    <w:p>
      <w:pPr>
        <w:spacing w:line="360" w:lineRule="auto" w:before="0" w:after="0"/>
        <w:ind w:firstLine="420"/>
      </w:pPr>
      <w:r>
        <w:t>4. **电力故障**</w:t>
      </w:r>
    </w:p>
    <w:p>
      <w:pPr>
        <w:spacing w:line="360" w:lineRule="auto" w:before="0" w:after="0"/>
        <w:ind w:firstLine="420"/>
      </w:pPr>
      <w:r>
        <w:t xml:space="preserve">   - **处置措施**：</w:t>
      </w:r>
    </w:p>
    <w:p>
      <w:pPr>
        <w:spacing w:line="360" w:lineRule="auto" w:before="0" w:after="0"/>
        <w:ind w:firstLine="420"/>
      </w:pPr>
      <w:r>
        <w:t xml:space="preserve">     - 启动电力故障应急预案，通知相关人员进行检查和维修。</w:t>
      </w:r>
    </w:p>
    <w:p>
      <w:pPr>
        <w:spacing w:line="360" w:lineRule="auto" w:before="0" w:after="0"/>
        <w:ind w:firstLine="420"/>
      </w:pPr>
      <w:r>
        <w:t xml:space="preserve">     - 使用备用电源或发电机保障关键设备运行。</w:t>
      </w:r>
    </w:p>
    <w:p>
      <w:pPr>
        <w:spacing w:line="360" w:lineRule="auto" w:before="0" w:after="0"/>
        <w:ind w:firstLine="420"/>
      </w:pPr>
      <w:r>
        <w:t xml:space="preserve">     - 协调电力公司进行抢修。</w:t>
      </w:r>
    </w:p>
    <w:p>
      <w:pPr>
        <w:spacing w:line="360" w:lineRule="auto" w:before="0" w:after="0"/>
        <w:ind w:firstLine="420"/>
      </w:pPr>
      <w:r>
        <w:t xml:space="preserve">     - 提供应急照明和通讯设备。</w:t>
      </w:r>
    </w:p>
    <w:p>
      <w:pPr>
        <w:spacing w:line="360" w:lineRule="auto" w:before="0" w:after="0"/>
        <w:ind w:firstLine="420"/>
      </w:pPr>
      <w:r>
        <w:t xml:space="preserve">     - 对故障原因进行调查和分析。</w:t>
      </w:r>
    </w:p>
    <w:p>
      <w:pPr>
        <w:spacing w:line="360" w:lineRule="auto" w:before="0" w:after="0"/>
        <w:ind w:firstLine="420"/>
      </w:pPr>
      <w:r>
        <w:t xml:space="preserve">     - 加强电力设施的日常维护和检查。</w:t>
      </w:r>
    </w:p>
    <w:p>
      <w:pPr>
        <w:spacing w:line="360" w:lineRule="auto" w:before="0" w:after="0"/>
        <w:ind w:firstLine="420"/>
      </w:pPr>
      <w:r>
        <w:t>5. **电梯事故**</w:t>
      </w:r>
    </w:p>
    <w:p>
      <w:pPr>
        <w:spacing w:line="360" w:lineRule="auto" w:before="0" w:after="0"/>
        <w:ind w:firstLine="420"/>
      </w:pPr>
      <w:r>
        <w:t xml:space="preserve">   - **处置措施**：</w:t>
      </w:r>
    </w:p>
    <w:p>
      <w:pPr>
        <w:spacing w:line="360" w:lineRule="auto" w:before="0" w:after="0"/>
        <w:ind w:firstLine="420"/>
      </w:pPr>
      <w:r>
        <w:t xml:space="preserve">     - 启动电梯事故应急预案，通知电梯维修人员。</w:t>
      </w:r>
    </w:p>
    <w:p>
      <w:pPr>
        <w:spacing w:line="360" w:lineRule="auto" w:before="0" w:after="0"/>
        <w:ind w:firstLine="420"/>
      </w:pPr>
      <w:r>
        <w:t xml:space="preserve">     - 与被困人员保持沟通，提供心理安慰。</w:t>
      </w:r>
    </w:p>
    <w:p>
      <w:pPr>
        <w:spacing w:line="360" w:lineRule="auto" w:before="0" w:after="0"/>
        <w:ind w:firstLine="420"/>
      </w:pPr>
      <w:r>
        <w:t xml:space="preserve">     - 协调救援队伍进行救援。</w:t>
      </w:r>
    </w:p>
    <w:p>
      <w:pPr>
        <w:spacing w:line="360" w:lineRule="auto" w:before="0" w:after="0"/>
        <w:ind w:firstLine="420"/>
      </w:pPr>
      <w:r>
        <w:t xml:space="preserve">     - 提供医疗救护和心理咨询。</w:t>
      </w:r>
    </w:p>
    <w:p>
      <w:pPr>
        <w:spacing w:line="360" w:lineRule="auto" w:before="0" w:after="0"/>
        <w:ind w:firstLine="420"/>
      </w:pPr>
      <w:r>
        <w:t xml:space="preserve">     - 对事故原因进行调查和分析。</w:t>
      </w:r>
    </w:p>
    <w:p>
      <w:pPr>
        <w:spacing w:line="360" w:lineRule="auto" w:before="0" w:after="0"/>
        <w:ind w:firstLine="420"/>
      </w:pPr>
      <w:r>
        <w:t xml:space="preserve">     - 加强电梯的日常维护和检查。</w:t>
      </w:r>
    </w:p>
    <w:p>
      <w:pPr>
        <w:spacing w:line="360" w:lineRule="auto" w:before="0" w:after="0"/>
        <w:ind w:firstLine="420"/>
      </w:pPr>
      <w:r>
        <w:t>**三、公共卫生事件类紧急事件**</w:t>
      </w:r>
    </w:p>
    <w:p>
      <w:pPr>
        <w:spacing w:line="360" w:lineRule="auto" w:before="0" w:after="0"/>
        <w:ind w:firstLine="420"/>
      </w:pPr>
      <w:r>
        <w:t>1. **传染病疫情**</w:t>
      </w:r>
    </w:p>
    <w:p>
      <w:pPr>
        <w:spacing w:line="360" w:lineRule="auto" w:before="0" w:after="0"/>
        <w:ind w:firstLine="420"/>
      </w:pPr>
      <w:r>
        <w:t xml:space="preserve">   - **处置措施**：</w:t>
      </w:r>
    </w:p>
    <w:p>
      <w:pPr>
        <w:spacing w:line="360" w:lineRule="auto" w:before="0" w:after="0"/>
        <w:ind w:firstLine="420"/>
      </w:pPr>
      <w:r>
        <w:t xml:space="preserve">     - 启动传染病疫情应急预案，发布预警信息。</w:t>
      </w:r>
    </w:p>
    <w:p>
      <w:pPr>
        <w:spacing w:line="360" w:lineRule="auto" w:before="0" w:after="0"/>
        <w:ind w:firstLine="420"/>
      </w:pPr>
      <w:r>
        <w:t xml:space="preserve">     - 组织人员隔离，防止疫情扩散。</w:t>
      </w:r>
    </w:p>
    <w:p>
      <w:pPr>
        <w:spacing w:line="360" w:lineRule="auto" w:before="0" w:after="0"/>
        <w:ind w:firstLine="420"/>
      </w:pPr>
      <w:r>
        <w:t xml:space="preserve">     - 提供医疗救护和防疫物资。</w:t>
      </w:r>
    </w:p>
    <w:p>
      <w:pPr>
        <w:spacing w:line="360" w:lineRule="auto" w:before="0" w:after="0"/>
        <w:ind w:firstLine="420"/>
      </w:pPr>
      <w:r>
        <w:t xml:space="preserve">     - 加强环境卫生和消毒工作。</w:t>
      </w:r>
    </w:p>
    <w:p>
      <w:pPr>
        <w:spacing w:line="360" w:lineRule="auto" w:before="0" w:after="0"/>
        <w:ind w:firstLine="420"/>
      </w:pPr>
      <w:r>
        <w:t xml:space="preserve">     - 对疫情进行监测和报告。</w:t>
      </w:r>
    </w:p>
    <w:p>
      <w:pPr>
        <w:spacing w:line="360" w:lineRule="auto" w:before="0" w:after="0"/>
        <w:ind w:firstLine="420"/>
      </w:pPr>
      <w:r>
        <w:t xml:space="preserve">     - 加强公共卫生宣传和健康教育。</w:t>
      </w:r>
    </w:p>
    <w:p>
      <w:pPr>
        <w:spacing w:line="360" w:lineRule="auto" w:before="0" w:after="0"/>
        <w:ind w:firstLine="420"/>
      </w:pPr>
      <w:r>
        <w:t>2. **食物中毒**</w:t>
      </w:r>
    </w:p>
    <w:p>
      <w:pPr>
        <w:spacing w:line="360" w:lineRule="auto" w:before="0" w:after="0"/>
        <w:ind w:firstLine="420"/>
      </w:pPr>
      <w:r>
        <w:t xml:space="preserve">   - **处置措施**：</w:t>
      </w:r>
    </w:p>
    <w:p>
      <w:pPr>
        <w:spacing w:line="360" w:lineRule="auto" w:before="0" w:after="0"/>
        <w:ind w:firstLine="420"/>
      </w:pPr>
      <w:r>
        <w:t xml:space="preserve">     - 启动食物中毒应急预案，立即停止食用可疑食物。</w:t>
      </w:r>
    </w:p>
    <w:p>
      <w:pPr>
        <w:spacing w:line="360" w:lineRule="auto" w:before="0" w:after="0"/>
        <w:ind w:firstLine="420"/>
      </w:pPr>
      <w:r>
        <w:t xml:space="preserve">     - 组织人员就医，提供医疗救护。</w:t>
      </w:r>
    </w:p>
    <w:p>
      <w:pPr>
        <w:spacing w:line="360" w:lineRule="auto" w:before="0" w:after="0"/>
        <w:ind w:firstLine="420"/>
      </w:pPr>
      <w:r>
        <w:t xml:space="preserve">     - 封存剩余食物，进行抽样检测。</w:t>
      </w:r>
    </w:p>
    <w:p>
      <w:pPr>
        <w:spacing w:line="360" w:lineRule="auto" w:before="0" w:after="0"/>
        <w:ind w:firstLine="420"/>
      </w:pPr>
      <w:r>
        <w:t xml:space="preserve">     - 追溯食物来源，防止再次中毒。</w:t>
      </w:r>
    </w:p>
    <w:p>
      <w:pPr>
        <w:spacing w:line="360" w:lineRule="auto" w:before="0" w:after="0"/>
        <w:ind w:firstLine="420"/>
      </w:pPr>
      <w:r>
        <w:t xml:space="preserve">     - 对事件原因进行调查和分析。</w:t>
      </w:r>
    </w:p>
    <w:p>
      <w:pPr>
        <w:spacing w:line="360" w:lineRule="auto" w:before="0" w:after="0"/>
        <w:ind w:firstLine="420"/>
      </w:pPr>
      <w:r>
        <w:t xml:space="preserve">     - 加强食品安全管理和监督。</w:t>
      </w:r>
    </w:p>
    <w:p>
      <w:pPr>
        <w:spacing w:line="360" w:lineRule="auto" w:before="0" w:after="0"/>
        <w:ind w:firstLine="420"/>
      </w:pPr>
      <w:r>
        <w:t>3. **职业健康事件**</w:t>
      </w:r>
    </w:p>
    <w:p>
      <w:pPr>
        <w:spacing w:line="360" w:lineRule="auto" w:before="0" w:after="0"/>
        <w:ind w:firstLine="420"/>
      </w:pPr>
      <w:r>
        <w:t xml:space="preserve">   - **处置措施**：</w:t>
      </w:r>
    </w:p>
    <w:p>
      <w:pPr>
        <w:spacing w:line="360" w:lineRule="auto" w:before="0" w:after="0"/>
        <w:ind w:firstLine="420"/>
      </w:pPr>
      <w:r>
        <w:t xml:space="preserve">     - 启动职业健康事件应急预案，组织人员体检和救治。</w:t>
      </w:r>
    </w:p>
    <w:p>
      <w:pPr>
        <w:spacing w:line="360" w:lineRule="auto" w:before="0" w:after="0"/>
        <w:ind w:firstLine="420"/>
      </w:pPr>
      <w:r>
        <w:t xml:space="preserve">     -</w:t>
      </w:r>
    </w:p>
    <w:p>
      <w:pPr>
        <w:pStyle w:val="Heading2"/>
        <w:spacing w:line="360" w:lineRule="auto" w:before="0" w:after="0"/>
        <w:ind w:firstLine="420"/>
      </w:pPr>
      <w:r>
        <w:t xml:space="preserve"> 紧急事件报告制度</w:t>
      </w:r>
    </w:p>
    <w:p>
      <w:pPr>
        <w:spacing w:line="360" w:lineRule="auto" w:before="0" w:after="0"/>
        <w:ind w:firstLine="420"/>
      </w:pPr>
      <w:r>
        <w:t>**紧急事件报告制度**</w:t>
      </w:r>
    </w:p>
    <w:p>
      <w:pPr>
        <w:spacing w:line="360" w:lineRule="auto" w:before="0" w:after="0"/>
        <w:ind w:firstLine="420"/>
      </w:pPr>
      <w:r>
        <w:t>**一、目的**</w:t>
      </w:r>
    </w:p>
    <w:p>
      <w:pPr>
        <w:spacing w:line="360" w:lineRule="auto" w:before="0" w:after="0"/>
        <w:ind w:firstLine="420"/>
      </w:pPr>
      <w:r>
        <w:t>建立紧急事件报告制度，旨在确保突发事件发生后，相关信息能够及时、准确、全面地报告，为应急指挥和处置提供信息支持，最大限度地减少人员伤亡和财产损失。</w:t>
      </w:r>
    </w:p>
    <w:p>
      <w:pPr>
        <w:spacing w:line="360" w:lineRule="auto" w:before="0" w:after="0"/>
        <w:ind w:firstLine="420"/>
      </w:pPr>
      <w:r>
        <w:t>**二、报告原则**</w:t>
      </w:r>
    </w:p>
    <w:p>
      <w:pPr>
        <w:spacing w:line="360" w:lineRule="auto" w:before="0" w:after="0"/>
        <w:ind w:firstLine="420"/>
      </w:pPr>
      <w:r>
        <w:t>1. **及时性**：事件发生后，第一时间进行报告，不得迟报、漏报。</w:t>
      </w:r>
    </w:p>
    <w:p>
      <w:pPr>
        <w:spacing w:line="360" w:lineRule="auto" w:before="0" w:after="0"/>
        <w:ind w:firstLine="420"/>
      </w:pPr>
      <w:r>
        <w:t>2. **准确性**：报告内容真实、准确，不得虚报、夸大或隐瞒事实。</w:t>
      </w:r>
    </w:p>
    <w:p>
      <w:pPr>
        <w:spacing w:line="360" w:lineRule="auto" w:before="0" w:after="0"/>
        <w:ind w:firstLine="420"/>
      </w:pPr>
      <w:r>
        <w:t>3. **完整性**：报告应包含事件的基本信息、影响范围、已采取的措施等关键内容。</w:t>
      </w:r>
    </w:p>
    <w:p>
      <w:pPr>
        <w:spacing w:line="360" w:lineRule="auto" w:before="0" w:after="0"/>
        <w:ind w:firstLine="420"/>
      </w:pPr>
      <w:r>
        <w:t>4. **逐级报告**：按照规定的报告流程，逐级向上级报告，必要时可越级报告。</w:t>
      </w:r>
    </w:p>
    <w:p>
      <w:pPr>
        <w:spacing w:line="360" w:lineRule="auto" w:before="0" w:after="0"/>
        <w:ind w:firstLine="420"/>
      </w:pPr>
      <w:r>
        <w:t>5. **连续性**：根据事件发展情况，及时进行后续报告和更新。</w:t>
      </w:r>
    </w:p>
    <w:p>
      <w:pPr>
        <w:spacing w:line="360" w:lineRule="auto" w:before="0" w:after="0"/>
        <w:ind w:firstLine="420"/>
      </w:pPr>
      <w:r>
        <w:t>**三、报告主体**</w:t>
      </w:r>
    </w:p>
    <w:p>
      <w:pPr>
        <w:spacing w:line="360" w:lineRule="auto" w:before="0" w:after="0"/>
        <w:ind w:firstLine="420"/>
      </w:pPr>
      <w:r>
        <w:t>1. **事件发现人**：第一时间发现事件的人员，有责任立即向相关部门报告。</w:t>
      </w:r>
    </w:p>
    <w:p>
      <w:pPr>
        <w:spacing w:line="360" w:lineRule="auto" w:before="0" w:after="0"/>
        <w:ind w:firstLine="420"/>
      </w:pPr>
      <w:r>
        <w:t>2. **现场负责人**：事件发生现场的负责人，负责组织现场报告和初步处置。</w:t>
      </w:r>
    </w:p>
    <w:p>
      <w:pPr>
        <w:spacing w:line="360" w:lineRule="auto" w:before="0" w:after="0"/>
        <w:ind w:firstLine="420"/>
      </w:pPr>
      <w:r>
        <w:t>3. **应急指挥部**：负责汇总、分析和上报事件信息。</w:t>
      </w:r>
    </w:p>
    <w:p>
      <w:pPr>
        <w:spacing w:line="360" w:lineRule="auto" w:before="0" w:after="0"/>
        <w:ind w:firstLine="420"/>
      </w:pPr>
      <w:r>
        <w:t>4. **相关业务部门**：根据事件类型，相关业务部门负责提供专业支持和信息补充。</w:t>
      </w:r>
    </w:p>
    <w:p>
      <w:pPr>
        <w:spacing w:line="360" w:lineRule="auto" w:before="0" w:after="0"/>
        <w:ind w:firstLine="420"/>
      </w:pPr>
      <w:r>
        <w:t>**四、报告内容**</w:t>
      </w:r>
    </w:p>
    <w:p>
      <w:pPr>
        <w:spacing w:line="360" w:lineRule="auto" w:before="0" w:after="0"/>
        <w:ind w:firstLine="420"/>
      </w:pPr>
      <w:r>
        <w:t>1. **基本信息**：</w:t>
      </w:r>
    </w:p>
    <w:p>
      <w:pPr>
        <w:spacing w:line="360" w:lineRule="auto" w:before="0" w:after="0"/>
        <w:ind w:firstLine="420"/>
      </w:pPr>
      <w:r>
        <w:t xml:space="preserve">   - 事件类型（如自然灾害、事故灾难、公共卫生事件等）。</w:t>
      </w:r>
    </w:p>
    <w:p>
      <w:pPr>
        <w:spacing w:line="360" w:lineRule="auto" w:before="0" w:after="0"/>
        <w:ind w:firstLine="420"/>
      </w:pPr>
      <w:r>
        <w:t xml:space="preserve">   - 事件发生时间、地点。</w:t>
      </w:r>
    </w:p>
    <w:p>
      <w:pPr>
        <w:spacing w:line="360" w:lineRule="auto" w:before="0" w:after="0"/>
        <w:ind w:firstLine="420"/>
      </w:pPr>
      <w:r>
        <w:t xml:space="preserve">   - 事件原因（已知或初步判断）。</w:t>
      </w:r>
    </w:p>
    <w:p>
      <w:pPr>
        <w:spacing w:line="360" w:lineRule="auto" w:before="0" w:after="0"/>
        <w:ind w:firstLine="420"/>
      </w:pPr>
      <w:r>
        <w:t>2. **影响范围**：</w:t>
      </w:r>
    </w:p>
    <w:p>
      <w:pPr>
        <w:spacing w:line="360" w:lineRule="auto" w:before="0" w:after="0"/>
        <w:ind w:firstLine="420"/>
      </w:pPr>
      <w:r>
        <w:t xml:space="preserve">   - 人员伤亡情况（包括死亡、受伤、失踪人数等）。</w:t>
      </w:r>
    </w:p>
    <w:p>
      <w:pPr>
        <w:spacing w:line="360" w:lineRule="auto" w:before="0" w:after="0"/>
        <w:ind w:firstLine="420"/>
      </w:pPr>
      <w:r>
        <w:t xml:space="preserve">   - 财产损失情况（包括直接经济损失、间接经济损失等）。</w:t>
      </w:r>
    </w:p>
    <w:p>
      <w:pPr>
        <w:spacing w:line="360" w:lineRule="auto" w:before="0" w:after="0"/>
        <w:ind w:firstLine="420"/>
      </w:pPr>
      <w:r>
        <w:t xml:space="preserve">   - 事件对周边环境、社会秩序的影响。</w:t>
      </w:r>
    </w:p>
    <w:p>
      <w:pPr>
        <w:spacing w:line="360" w:lineRule="auto" w:before="0" w:after="0"/>
        <w:ind w:firstLine="420"/>
      </w:pPr>
      <w:r>
        <w:t>3. **已采取的措施**：</w:t>
      </w:r>
    </w:p>
    <w:p>
      <w:pPr>
        <w:spacing w:line="360" w:lineRule="auto" w:before="0" w:after="0"/>
        <w:ind w:firstLine="420"/>
      </w:pPr>
      <w:r>
        <w:t xml:space="preserve">   - 现场应急处置措施（如疏散、救援、医疗救护等）。</w:t>
      </w:r>
    </w:p>
    <w:p>
      <w:pPr>
        <w:spacing w:line="360" w:lineRule="auto" w:before="0" w:after="0"/>
        <w:ind w:firstLine="420"/>
      </w:pPr>
      <w:r>
        <w:t xml:space="preserve">   - 资源调配情况（如人力、物资、设备等）。</w:t>
      </w:r>
    </w:p>
    <w:p>
      <w:pPr>
        <w:spacing w:line="360" w:lineRule="auto" w:before="0" w:after="0"/>
        <w:ind w:firstLine="420"/>
      </w:pPr>
      <w:r>
        <w:t xml:space="preserve">   - 与外部机构的协作情况（如公安、消防、医疗等）。</w:t>
      </w:r>
    </w:p>
    <w:p>
      <w:pPr>
        <w:spacing w:line="360" w:lineRule="auto" w:before="0" w:after="0"/>
        <w:ind w:firstLine="420"/>
      </w:pPr>
      <w:r>
        <w:t>4. **需求支持**：</w:t>
      </w:r>
    </w:p>
    <w:p>
      <w:pPr>
        <w:spacing w:line="360" w:lineRule="auto" w:before="0" w:after="0"/>
        <w:ind w:firstLine="420"/>
      </w:pPr>
      <w:r>
        <w:t xml:space="preserve">   - 需要上级或外部机构提供的支持（如专业救援队伍、特殊设备等）。</w:t>
      </w:r>
    </w:p>
    <w:p>
      <w:pPr>
        <w:spacing w:line="360" w:lineRule="auto" w:before="0" w:after="0"/>
        <w:ind w:firstLine="420"/>
      </w:pPr>
      <w:r>
        <w:t xml:space="preserve">   - 其他紧急需求。</w:t>
      </w:r>
    </w:p>
    <w:p>
      <w:pPr>
        <w:spacing w:line="360" w:lineRule="auto" w:before="0" w:after="0"/>
        <w:ind w:firstLine="420"/>
      </w:pPr>
      <w:r>
        <w:t>5. **后续行动计划**：</w:t>
      </w:r>
    </w:p>
    <w:p>
      <w:pPr>
        <w:spacing w:line="360" w:lineRule="auto" w:before="0" w:after="0"/>
        <w:ind w:firstLine="420"/>
      </w:pPr>
      <w:r>
        <w:t xml:space="preserve">   - 预计的事件发展趋势和可能的影响。</w:t>
      </w:r>
    </w:p>
    <w:p>
      <w:pPr>
        <w:spacing w:line="360" w:lineRule="auto" w:before="0" w:after="0"/>
        <w:ind w:firstLine="420"/>
      </w:pPr>
      <w:r>
        <w:t xml:space="preserve">   - 计划采取的进一步处置措施。</w:t>
      </w:r>
    </w:p>
    <w:p>
      <w:pPr>
        <w:spacing w:line="360" w:lineRule="auto" w:before="0" w:after="0"/>
        <w:ind w:firstLine="420"/>
      </w:pPr>
      <w:r>
        <w:t>**五、报告流程**</w:t>
      </w:r>
    </w:p>
    <w:p>
      <w:pPr>
        <w:spacing w:line="360" w:lineRule="auto" w:before="0" w:after="0"/>
        <w:ind w:firstLine="420"/>
      </w:pPr>
      <w:r>
        <w:t>1. **初步报告**：</w:t>
      </w:r>
    </w:p>
    <w:p>
      <w:pPr>
        <w:spacing w:line="360" w:lineRule="auto" w:before="0" w:after="0"/>
        <w:ind w:firstLine="420"/>
      </w:pPr>
      <w:r>
        <w:t xml:space="preserve">   - 事件发现人立即向现场负责人报告。</w:t>
      </w:r>
    </w:p>
    <w:p>
      <w:pPr>
        <w:spacing w:line="360" w:lineRule="auto" w:before="0" w:after="0"/>
        <w:ind w:firstLine="420"/>
      </w:pPr>
      <w:r>
        <w:t xml:space="preserve">   - 现场负责人初步评估后，向应急指挥部报告。</w:t>
      </w:r>
    </w:p>
    <w:p>
      <w:pPr>
        <w:spacing w:line="360" w:lineRule="auto" w:before="0" w:after="0"/>
        <w:ind w:firstLine="420"/>
      </w:pPr>
      <w:r>
        <w:t>2. **正式报告**：</w:t>
      </w:r>
    </w:p>
    <w:p>
      <w:pPr>
        <w:spacing w:line="360" w:lineRule="auto" w:before="0" w:after="0"/>
        <w:ind w:firstLine="420"/>
      </w:pPr>
      <w:r>
        <w:t xml:space="preserve">   - 应急指挥部汇总信息，形成正式报告。</w:t>
      </w:r>
    </w:p>
    <w:p>
      <w:pPr>
        <w:spacing w:line="360" w:lineRule="auto" w:before="0" w:after="0"/>
        <w:ind w:firstLine="420"/>
      </w:pPr>
      <w:r>
        <w:t xml:space="preserve">   - 报告通过规定的渠道（如电话、短信、电子邮件等）逐级上报。</w:t>
      </w:r>
    </w:p>
    <w:p>
      <w:pPr>
        <w:spacing w:line="360" w:lineRule="auto" w:before="0" w:after="0"/>
        <w:ind w:firstLine="420"/>
      </w:pPr>
      <w:r>
        <w:t>3. **后续报告**：</w:t>
      </w:r>
    </w:p>
    <w:p>
      <w:pPr>
        <w:spacing w:line="360" w:lineRule="auto" w:before="0" w:after="0"/>
        <w:ind w:firstLine="420"/>
      </w:pPr>
      <w:r>
        <w:t xml:space="preserve">   - 根据事件发展情况，及时进行后续报告和更新。</w:t>
      </w:r>
    </w:p>
    <w:p>
      <w:pPr>
        <w:spacing w:line="360" w:lineRule="auto" w:before="0" w:after="0"/>
        <w:ind w:firstLine="420"/>
      </w:pPr>
      <w:r>
        <w:t xml:space="preserve">   - 后续报告应包括事件进展、新的影响和已采取的额外措施。</w:t>
      </w:r>
    </w:p>
    <w:p>
      <w:pPr>
        <w:spacing w:line="360" w:lineRule="auto" w:before="0" w:after="0"/>
        <w:ind w:firstLine="420"/>
      </w:pPr>
      <w:r>
        <w:t>**六、报告时限**</w:t>
      </w:r>
    </w:p>
    <w:p>
      <w:pPr>
        <w:spacing w:line="360" w:lineRule="auto" w:before="0" w:after="0"/>
        <w:ind w:firstLine="420"/>
      </w:pPr>
      <w:r>
        <w:t>1. **初步报告**：事件发生后10分钟内完成。</w:t>
      </w:r>
    </w:p>
    <w:p>
      <w:pPr>
        <w:spacing w:line="360" w:lineRule="auto" w:before="0" w:after="0"/>
        <w:ind w:firstLine="420"/>
      </w:pPr>
      <w:r>
        <w:t>2. **正式报告**：事件发生后30分钟内完成。</w:t>
      </w:r>
    </w:p>
    <w:p>
      <w:pPr>
        <w:spacing w:line="360" w:lineRule="auto" w:before="0" w:after="0"/>
        <w:ind w:firstLine="420"/>
      </w:pPr>
      <w:r>
        <w:t>3. **后续报告**：根据事件发展情况，每2小时或更短时间更新一次。</w:t>
      </w:r>
    </w:p>
    <w:p>
      <w:pPr>
        <w:spacing w:line="360" w:lineRule="auto" w:before="0" w:after="0"/>
        <w:ind w:firstLine="420"/>
      </w:pPr>
      <w:r>
        <w:t>**七、报告责任**</w:t>
      </w:r>
    </w:p>
    <w:p>
      <w:pPr>
        <w:spacing w:line="360" w:lineRule="auto" w:before="0" w:after="0"/>
        <w:ind w:firstLine="420"/>
      </w:pPr>
      <w:r>
        <w:t>1. **报告责任**：各级报告主体对报告的及时性、准确性和完整性负责。</w:t>
      </w:r>
    </w:p>
    <w:p>
      <w:pPr>
        <w:spacing w:line="360" w:lineRule="auto" w:before="0" w:after="0"/>
        <w:ind w:firstLine="420"/>
      </w:pPr>
      <w:r>
        <w:t>2. **责任追究**：对迟报、漏报、虚报、夸大或隐瞒事实的行为，将依法依规追究相关责任人的责任。</w:t>
      </w:r>
    </w:p>
    <w:p>
      <w:pPr>
        <w:spacing w:line="360" w:lineRule="auto" w:before="0" w:after="0"/>
        <w:ind w:firstLine="420"/>
      </w:pPr>
      <w:r>
        <w:t>**八、报告记录**</w:t>
      </w:r>
    </w:p>
    <w:p>
      <w:pPr>
        <w:spacing w:line="360" w:lineRule="auto" w:before="0" w:after="0"/>
        <w:ind w:firstLine="420"/>
      </w:pPr>
      <w:r>
        <w:t>1. **记录形式**：报告应以书面形式记录，并存档备查。</w:t>
      </w:r>
    </w:p>
    <w:p>
      <w:pPr>
        <w:spacing w:line="360" w:lineRule="auto" w:before="0" w:after="0"/>
        <w:ind w:firstLine="420"/>
      </w:pPr>
      <w:r>
        <w:t>2. **记录内容**：包括报告时间、报告人、接收人、报告内容等。</w:t>
      </w:r>
    </w:p>
    <w:p>
      <w:pPr>
        <w:spacing w:line="360" w:lineRule="auto" w:before="0" w:after="0"/>
        <w:ind w:firstLine="420"/>
      </w:pPr>
      <w:r>
        <w:t>**九、培训与演练**</w:t>
      </w:r>
    </w:p>
    <w:p>
      <w:pPr>
        <w:spacing w:line="360" w:lineRule="auto" w:before="0" w:after="0"/>
        <w:ind w:firstLine="420"/>
      </w:pPr>
      <w:r>
        <w:t>1. **培训**：定期对相关人员开展紧急事件报告制度的培训，确保其熟悉报告流程和内容。</w:t>
      </w:r>
    </w:p>
    <w:p>
      <w:pPr>
        <w:spacing w:line="360" w:lineRule="auto" w:before="0" w:after="0"/>
        <w:ind w:firstLine="420"/>
      </w:pPr>
      <w:r>
        <w:t>2. **演练**：通过应急演练，检验报告制度的实际执行情况，发现问题并及时改进。</w:t>
      </w:r>
    </w:p>
    <w:p>
      <w:pPr>
        <w:spacing w:line="360" w:lineRule="auto" w:before="0" w:after="0"/>
        <w:ind w:firstLine="420"/>
      </w:pPr>
      <w:r>
        <w:t>**十、制度修订**</w:t>
      </w:r>
    </w:p>
    <w:p>
      <w:pPr>
        <w:spacing w:line="360" w:lineRule="auto" w:before="0" w:after="0"/>
        <w:ind w:firstLine="420"/>
      </w:pPr>
      <w:r>
        <w:t>根据实际执行情况和应急管理的需要，定期对紧急事件报告制度进行修订和完善。</w:t>
      </w:r>
    </w:p>
    <w:p>
      <w:pPr>
        <w:spacing w:line="360" w:lineRule="auto" w:before="0" w:after="0"/>
        <w:ind w:firstLine="420"/>
      </w:pPr>
      <w:r>
        <w:t>通过以上紧急事件报告制度，确保突发事件发生后，相关信息能够迅速、准确、全面地传递，为应急指挥和处置提供有力支持。</w:t>
      </w:r>
    </w:p>
    <w:p>
      <w:pPr>
        <w:pStyle w:val="Heading1"/>
        <w:spacing w:line="360" w:lineRule="auto" w:before="0" w:after="0"/>
        <w:ind w:firstLine="420"/>
      </w:pPr>
      <w:r>
        <w:t>管理方案</w:t>
      </w:r>
    </w:p>
    <w:p>
      <w:pPr>
        <w:pStyle w:val="Heading2"/>
        <w:spacing w:line="360" w:lineRule="auto" w:before="0" w:after="0"/>
        <w:ind w:firstLine="420"/>
      </w:pPr>
      <w:r>
        <w:t xml:space="preserve"> 预防措施</w:t>
      </w:r>
    </w:p>
    <w:p>
      <w:pPr>
        <w:spacing w:line="360" w:lineRule="auto" w:before="0" w:after="0"/>
        <w:ind w:firstLine="420"/>
      </w:pPr>
      <w:r>
        <w:t>**预防措施**</w:t>
      </w:r>
    </w:p>
    <w:p>
      <w:pPr>
        <w:spacing w:line="360" w:lineRule="auto" w:before="0" w:after="0"/>
        <w:ind w:firstLine="420"/>
      </w:pPr>
      <w:r>
        <w:t>**一、自然灾害类预防措施**</w:t>
      </w:r>
    </w:p>
    <w:p>
      <w:pPr>
        <w:spacing w:line="360" w:lineRule="auto" w:before="0" w:after="0"/>
        <w:ind w:firstLine="420"/>
      </w:pPr>
      <w:r>
        <w:t>1. **地震**</w:t>
      </w:r>
    </w:p>
    <w:p>
      <w:pPr>
        <w:spacing w:line="360" w:lineRule="auto" w:before="0" w:after="0"/>
        <w:ind w:firstLine="420"/>
      </w:pPr>
      <w:r>
        <w:t xml:space="preserve">   - **建筑加固**：对建筑物进行抗震加固，提高抗震能力。</w:t>
      </w:r>
    </w:p>
    <w:p>
      <w:pPr>
        <w:spacing w:line="360" w:lineRule="auto" w:before="0" w:after="0"/>
        <w:ind w:firstLine="420"/>
      </w:pPr>
      <w:r>
        <w:t xml:space="preserve">   - **预警系统**：建立地震预警系统，提前发布预警信息。</w:t>
      </w:r>
    </w:p>
    <w:p>
      <w:pPr>
        <w:spacing w:line="360" w:lineRule="auto" w:before="0" w:after="0"/>
        <w:ind w:firstLine="420"/>
      </w:pPr>
      <w:r>
        <w:t xml:space="preserve">   - **宣传教育**：开展地震知识宣传教育，提高公众的防震意识和自救能力。</w:t>
      </w:r>
    </w:p>
    <w:p>
      <w:pPr>
        <w:spacing w:line="360" w:lineRule="auto" w:before="0" w:after="0"/>
        <w:ind w:firstLine="420"/>
      </w:pPr>
      <w:r>
        <w:t>2. **洪水**</w:t>
      </w:r>
    </w:p>
    <w:p>
      <w:pPr>
        <w:spacing w:line="360" w:lineRule="auto" w:before="0" w:after="0"/>
        <w:ind w:firstLine="420"/>
      </w:pPr>
      <w:r>
        <w:t xml:space="preserve">   - **防洪工程**：修建防洪堤、排水沟等防洪工程。</w:t>
      </w:r>
    </w:p>
    <w:p>
      <w:pPr>
        <w:spacing w:line="360" w:lineRule="auto" w:before="0" w:after="0"/>
        <w:ind w:firstLine="420"/>
      </w:pPr>
      <w:r>
        <w:t xml:space="preserve">   - **监测预警**：建立洪水监测预警系统，实时监测水位和降雨量。</w:t>
      </w:r>
    </w:p>
    <w:p>
      <w:pPr>
        <w:spacing w:line="360" w:lineRule="auto" w:before="0" w:after="0"/>
        <w:ind w:firstLine="420"/>
      </w:pPr>
      <w:r>
        <w:t xml:space="preserve">   - **疏散路线**：规划洪水疏散路线和避难场所，确保人员安全疏散。</w:t>
      </w:r>
    </w:p>
    <w:p>
      <w:pPr>
        <w:spacing w:line="360" w:lineRule="auto" w:before="0" w:after="0"/>
        <w:ind w:firstLine="420"/>
      </w:pPr>
      <w:r>
        <w:t>3. **台风**</w:t>
      </w:r>
    </w:p>
    <w:p>
      <w:pPr>
        <w:spacing w:line="360" w:lineRule="auto" w:before="0" w:after="0"/>
        <w:ind w:firstLine="420"/>
      </w:pPr>
      <w:r>
        <w:t xml:space="preserve">   - **加固设施**：对户外广告牌、树木等进行加固，防止倒塌。</w:t>
      </w:r>
    </w:p>
    <w:p>
      <w:pPr>
        <w:spacing w:line="360" w:lineRule="auto" w:before="0" w:after="0"/>
        <w:ind w:firstLine="420"/>
      </w:pPr>
      <w:r>
        <w:t xml:space="preserve">   - **预警发布**：及时发布台风预警信息，提醒公众做好防范措施。</w:t>
      </w:r>
    </w:p>
    <w:p>
      <w:pPr>
        <w:spacing w:line="360" w:lineRule="auto" w:before="0" w:after="0"/>
        <w:ind w:firstLine="420"/>
      </w:pPr>
      <w:r>
        <w:t xml:space="preserve">   - **物资储备**：储备必要的应急物资，如食品、饮水、发电机等。</w:t>
      </w:r>
    </w:p>
    <w:p>
      <w:pPr>
        <w:spacing w:line="360" w:lineRule="auto" w:before="0" w:after="0"/>
        <w:ind w:firstLine="420"/>
      </w:pPr>
      <w:r>
        <w:t>4. **雷电**</w:t>
      </w:r>
    </w:p>
    <w:p>
      <w:pPr>
        <w:spacing w:line="360" w:lineRule="auto" w:before="0" w:after="0"/>
        <w:ind w:firstLine="420"/>
      </w:pPr>
      <w:r>
        <w:t xml:space="preserve">   - **避雷设施**：安装避雷针、避雷带等避雷设施。</w:t>
      </w:r>
    </w:p>
    <w:p>
      <w:pPr>
        <w:spacing w:line="360" w:lineRule="auto" w:before="0" w:after="0"/>
        <w:ind w:firstLine="420"/>
      </w:pPr>
      <w:r>
        <w:t xml:space="preserve">   - **安全宣传**：宣传雷电防护知识，提醒公众在雷电天气避免户外活动。</w:t>
      </w:r>
    </w:p>
    <w:p>
      <w:pPr>
        <w:spacing w:line="360" w:lineRule="auto" w:before="0" w:after="0"/>
        <w:ind w:firstLine="420"/>
      </w:pPr>
      <w:r>
        <w:t xml:space="preserve">   - **应急计划**：制定雷电应急预案，明确应急处置措施。</w:t>
      </w:r>
    </w:p>
    <w:p>
      <w:pPr>
        <w:spacing w:line="360" w:lineRule="auto" w:before="0" w:after="0"/>
        <w:ind w:firstLine="420"/>
      </w:pPr>
      <w:r>
        <w:t>5. **暴雪**</w:t>
      </w:r>
    </w:p>
    <w:p>
      <w:pPr>
        <w:spacing w:line="360" w:lineRule="auto" w:before="0" w:after="0"/>
        <w:ind w:firstLine="420"/>
      </w:pPr>
      <w:r>
        <w:t xml:space="preserve">   - **除雪设备**：配备除雪车、撒布机等除雪设备。</w:t>
      </w:r>
    </w:p>
    <w:p>
      <w:pPr>
        <w:spacing w:line="360" w:lineRule="auto" w:before="0" w:after="0"/>
        <w:ind w:firstLine="420"/>
      </w:pPr>
      <w:r>
        <w:t xml:space="preserve">   - **预警机制**：建立暴雪预警机制，提前发布预警信息。</w:t>
      </w:r>
    </w:p>
    <w:p>
      <w:pPr>
        <w:spacing w:line="360" w:lineRule="auto" w:before="0" w:after="0"/>
        <w:ind w:firstLine="420"/>
      </w:pPr>
      <w:r>
        <w:t xml:space="preserve">   - **物资储备**：储备防寒物资，如棉衣、棉被、取暖设备等。</w:t>
      </w:r>
    </w:p>
    <w:p>
      <w:pPr>
        <w:spacing w:line="360" w:lineRule="auto" w:before="0" w:after="0"/>
        <w:ind w:firstLine="420"/>
      </w:pPr>
      <w:r>
        <w:t>**二、事故灾难类预防措施**</w:t>
      </w:r>
    </w:p>
    <w:p>
      <w:pPr>
        <w:spacing w:line="360" w:lineRule="auto" w:before="0" w:after="0"/>
        <w:ind w:firstLine="420"/>
      </w:pPr>
      <w:r>
        <w:t>1. **火灾**</w:t>
      </w:r>
    </w:p>
    <w:p>
      <w:pPr>
        <w:spacing w:line="360" w:lineRule="auto" w:before="0" w:after="0"/>
        <w:ind w:firstLine="420"/>
      </w:pPr>
      <w:r>
        <w:t xml:space="preserve">   - **消防设施**：配备完善的消防设施，如灭火器、消防栓、火灾报警器等。</w:t>
      </w:r>
    </w:p>
    <w:p>
      <w:pPr>
        <w:spacing w:line="360" w:lineRule="auto" w:before="0" w:after="0"/>
        <w:ind w:firstLine="420"/>
      </w:pPr>
      <w:r>
        <w:t xml:space="preserve">   - **安全检查**：定期进行消防安全检查，消除火灾隐患。</w:t>
      </w:r>
    </w:p>
    <w:p>
      <w:pPr>
        <w:spacing w:line="360" w:lineRule="auto" w:before="0" w:after="0"/>
        <w:ind w:firstLine="420"/>
      </w:pPr>
      <w:r>
        <w:t xml:space="preserve">   - **培训演练**：开展消防安全培训和演练，提高员工的灭火和疏散能力。</w:t>
      </w:r>
    </w:p>
    <w:p>
      <w:pPr>
        <w:spacing w:line="360" w:lineRule="auto" w:before="0" w:after="0"/>
        <w:ind w:firstLine="420"/>
      </w:pPr>
      <w:r>
        <w:t>2. **爆炸**</w:t>
      </w:r>
    </w:p>
    <w:p>
      <w:pPr>
        <w:spacing w:line="360" w:lineRule="auto" w:before="0" w:after="0"/>
        <w:ind w:firstLine="420"/>
      </w:pPr>
      <w:r>
        <w:t xml:space="preserve">   - **安全储存**：对易燃易爆物品进行安全储存，防止爆炸事故发生。</w:t>
      </w:r>
    </w:p>
    <w:p>
      <w:pPr>
        <w:spacing w:line="360" w:lineRule="auto" w:before="0" w:after="0"/>
        <w:ind w:firstLine="420"/>
      </w:pPr>
      <w:r>
        <w:t xml:space="preserve">   - **警示标识**：设置明显的警示标识，提醒人员注意安全。</w:t>
      </w:r>
    </w:p>
    <w:p>
      <w:pPr>
        <w:spacing w:line="360" w:lineRule="auto" w:before="0" w:after="0"/>
        <w:ind w:firstLine="420"/>
      </w:pPr>
      <w:r>
        <w:t xml:space="preserve">   - **应急预案**：制定爆炸应急预案，明确应急处置措施。</w:t>
      </w:r>
    </w:p>
    <w:p>
      <w:pPr>
        <w:spacing w:line="360" w:lineRule="auto" w:before="0" w:after="0"/>
        <w:ind w:firstLine="420"/>
      </w:pPr>
      <w:r>
        <w:t>3. **建筑物倒塌**</w:t>
      </w:r>
    </w:p>
    <w:p>
      <w:pPr>
        <w:spacing w:line="360" w:lineRule="auto" w:before="0" w:after="0"/>
        <w:ind w:firstLine="420"/>
      </w:pPr>
      <w:r>
        <w:t xml:space="preserve">   - **建筑检查**：定期对建筑物进行安全检查，及时发现和修复安全隐患。</w:t>
      </w:r>
    </w:p>
    <w:p>
      <w:pPr>
        <w:spacing w:line="360" w:lineRule="auto" w:before="0" w:after="0"/>
        <w:ind w:firstLine="420"/>
      </w:pPr>
      <w:r>
        <w:t xml:space="preserve">   - **加固改造**：对老旧建筑物进行加固改造，提高其结构安全性。</w:t>
      </w:r>
    </w:p>
    <w:p>
      <w:pPr>
        <w:spacing w:line="360" w:lineRule="auto" w:before="0" w:after="0"/>
        <w:ind w:firstLine="420"/>
      </w:pPr>
      <w:r>
        <w:t xml:space="preserve">   - **施工监管**：加强建筑施工监管，确保施工质量符合安全标准。</w:t>
      </w:r>
    </w:p>
    <w:p>
      <w:pPr>
        <w:spacing w:line="360" w:lineRule="auto" w:before="0" w:after="0"/>
        <w:ind w:firstLine="420"/>
      </w:pPr>
      <w:r>
        <w:t>4. **电力故障**</w:t>
      </w:r>
    </w:p>
    <w:p>
      <w:pPr>
        <w:spacing w:line="360" w:lineRule="auto" w:before="0" w:after="0"/>
        <w:ind w:firstLine="420"/>
      </w:pPr>
      <w:r>
        <w:t xml:space="preserve">   - **设备维护**：定期对电力设备进行维护和检修，防止故障发生。</w:t>
      </w:r>
    </w:p>
    <w:p>
      <w:pPr>
        <w:spacing w:line="360" w:lineRule="auto" w:before="0" w:after="0"/>
        <w:ind w:firstLine="420"/>
      </w:pPr>
      <w:r>
        <w:t xml:space="preserve">   - **备用电源**：配备备用电源，如发电机、UPS等，确保电力供应稳定。</w:t>
      </w:r>
    </w:p>
    <w:p>
      <w:pPr>
        <w:spacing w:line="360" w:lineRule="auto" w:before="0" w:after="0"/>
        <w:ind w:firstLine="420"/>
      </w:pPr>
      <w:r>
        <w:t xml:space="preserve">   - **应急预案**：制定电力故障应急预案，明确应急处置措施。</w:t>
      </w:r>
    </w:p>
    <w:p>
      <w:pPr>
        <w:spacing w:line="360" w:lineRule="auto" w:before="0" w:after="0"/>
        <w:ind w:firstLine="420"/>
      </w:pPr>
      <w:r>
        <w:t>5. **电梯事故**</w:t>
      </w:r>
    </w:p>
    <w:p>
      <w:pPr>
        <w:spacing w:line="360" w:lineRule="auto" w:before="0" w:after="0"/>
        <w:ind w:firstLine="420"/>
      </w:pPr>
      <w:r>
        <w:t xml:space="preserve">   - **电梯维护**：定期对电梯进行维护和检修，确保其正常运行。</w:t>
      </w:r>
    </w:p>
    <w:p>
      <w:pPr>
        <w:spacing w:line="360" w:lineRule="auto" w:before="0" w:after="0"/>
        <w:ind w:firstLine="420"/>
      </w:pPr>
      <w:r>
        <w:t xml:space="preserve">   - **安全宣传**：宣传电梯安全知识，提醒乘客正确使用电梯。</w:t>
      </w:r>
    </w:p>
    <w:p>
      <w:pPr>
        <w:spacing w:line="360" w:lineRule="auto" w:before="0" w:after="0"/>
        <w:ind w:firstLine="420"/>
      </w:pPr>
      <w:r>
        <w:t xml:space="preserve">   - **应急按钮**：确保电梯内应急按钮有效，方便乘客在紧急情况下求助。</w:t>
      </w:r>
    </w:p>
    <w:p>
      <w:pPr>
        <w:spacing w:line="360" w:lineRule="auto" w:before="0" w:after="0"/>
        <w:ind w:firstLine="420"/>
      </w:pPr>
      <w:r>
        <w:t>**三、公共卫生事件类预防措施**</w:t>
      </w:r>
    </w:p>
    <w:p>
      <w:pPr>
        <w:spacing w:line="360" w:lineRule="auto" w:before="0" w:after="0"/>
        <w:ind w:firstLine="420"/>
      </w:pPr>
      <w:r>
        <w:t>1. **传染病疫情**</w:t>
      </w:r>
    </w:p>
    <w:p>
      <w:pPr>
        <w:spacing w:line="360" w:lineRule="auto" w:before="0" w:after="0"/>
        <w:ind w:firstLine="420"/>
      </w:pPr>
      <w:r>
        <w:t xml:space="preserve">   - **疫苗接种**：开展疫苗接种，提高人群免疫力。</w:t>
      </w:r>
    </w:p>
    <w:p>
      <w:pPr>
        <w:spacing w:line="360" w:lineRule="auto" w:before="0" w:after="0"/>
        <w:ind w:firstLine="420"/>
      </w:pPr>
      <w:r>
        <w:t xml:space="preserve">   - **卫生宣传**：普及传染病预防知识，提高公众的卫生意识。</w:t>
      </w:r>
    </w:p>
    <w:p>
      <w:pPr>
        <w:spacing w:line="360" w:lineRule="auto" w:before="0" w:after="0"/>
        <w:ind w:firstLine="420"/>
      </w:pPr>
      <w:r>
        <w:t xml:space="preserve">   - **疫情监测**：建立疫情监测系统，及时发现和报告疫情。</w:t>
      </w:r>
    </w:p>
    <w:p>
      <w:pPr>
        <w:spacing w:line="360" w:lineRule="auto" w:before="0" w:after="0"/>
        <w:ind w:firstLine="420"/>
      </w:pPr>
      <w:r>
        <w:t>2. **食物中毒**</w:t>
      </w:r>
    </w:p>
    <w:p>
      <w:pPr>
        <w:spacing w:line="360" w:lineRule="auto" w:before="0" w:after="0"/>
        <w:ind w:firstLine="420"/>
      </w:pPr>
      <w:r>
        <w:t xml:space="preserve">   - **食品安全**：加强食品安全监管，确保食品来源合法、质量合格。</w:t>
      </w:r>
    </w:p>
    <w:p>
      <w:pPr>
        <w:spacing w:line="360" w:lineRule="auto" w:before="0" w:after="0"/>
        <w:ind w:firstLine="420"/>
      </w:pPr>
      <w:r>
        <w:t xml:space="preserve">   - **卫生培训**：对食品从业人员进行卫生培训，提高其食品安全意识。</w:t>
      </w:r>
    </w:p>
    <w:p>
      <w:pPr>
        <w:spacing w:line="360" w:lineRule="auto" w:before="0" w:after="0"/>
        <w:ind w:firstLine="420"/>
      </w:pPr>
      <w:r>
        <w:t xml:space="preserve">   - **应急处理**：制定食物中毒应急预案，明确应急处置措施。</w:t>
      </w:r>
    </w:p>
    <w:p>
      <w:pPr>
        <w:spacing w:line="360" w:lineRule="auto" w:before="0" w:after="0"/>
        <w:ind w:firstLine="420"/>
      </w:pPr>
      <w:r>
        <w:t>3. **职业健康事件**</w:t>
      </w:r>
    </w:p>
    <w:p>
      <w:pPr>
        <w:spacing w:line="360" w:lineRule="auto" w:before="0" w:after="0"/>
        <w:ind w:firstLine="420"/>
      </w:pPr>
      <w:r>
        <w:t xml:space="preserve">   - **职业培训**：对员工进行职业健康培训，提高其自我保护能力。</w:t>
      </w:r>
    </w:p>
    <w:p>
      <w:pPr>
        <w:spacing w:line="360" w:lineRule="auto" w:before="0" w:after="0"/>
        <w:ind w:firstLine="420"/>
      </w:pPr>
      <w:r>
        <w:t xml:space="preserve">   - **健康检查**：定期对员工进行健康检查，及时发现和预防职业病。</w:t>
      </w:r>
    </w:p>
    <w:p>
      <w:pPr>
        <w:spacing w:line="360" w:lineRule="auto" w:before="0" w:after="0"/>
        <w:ind w:firstLine="420"/>
      </w:pPr>
      <w:r>
        <w:t xml:space="preserve">   - **改善环境**：改善工作环境，消除职业健康隐患。</w:t>
      </w:r>
    </w:p>
    <w:p>
      <w:pPr>
        <w:spacing w:line="360" w:lineRule="auto" w:before="0" w:after="0"/>
        <w:ind w:firstLine="420"/>
      </w:pPr>
      <w:r>
        <w:t>**四、社会安全事件类预防措施**</w:t>
      </w:r>
    </w:p>
    <w:p>
      <w:pPr>
        <w:spacing w:line="360" w:lineRule="auto" w:before="0" w:after="0"/>
        <w:ind w:firstLine="420"/>
      </w:pPr>
      <w:r>
        <w:t>1. **恐怖袭击**</w:t>
      </w:r>
    </w:p>
    <w:p>
      <w:pPr>
        <w:spacing w:line="360" w:lineRule="auto" w:before="0" w:after="0"/>
        <w:ind w:firstLine="420"/>
      </w:pPr>
      <w:r>
        <w:t xml:space="preserve">   - **安全检查**：加强安全检查，防止恐怖分子携带危险物品。</w:t>
      </w:r>
    </w:p>
    <w:p>
      <w:pPr>
        <w:spacing w:line="360" w:lineRule="auto" w:before="0" w:after="0"/>
        <w:ind w:firstLine="420"/>
      </w:pPr>
      <w:r>
        <w:t xml:space="preserve">   - **情报收集**：收集和分析恐怖活动情报，提前做好防范措施。</w:t>
      </w:r>
    </w:p>
    <w:p>
      <w:pPr>
        <w:spacing w:line="360" w:lineRule="auto" w:before="0" w:after="0"/>
        <w:ind w:firstLine="420"/>
      </w:pPr>
      <w:r>
        <w:t xml:space="preserve">   - **应急演练**：开展反恐应急演练，提高应对恐怖袭击的能力。</w:t>
      </w:r>
    </w:p>
    <w:p>
      <w:pPr>
        <w:spacing w:line="360" w:lineRule="auto" w:before="0" w:after="0"/>
        <w:ind w:firstLine="420"/>
      </w:pPr>
      <w:r>
        <w:t>2. **抢劫**</w:t>
      </w:r>
    </w:p>
    <w:p>
      <w:pPr>
        <w:spacing w:line="360" w:lineRule="auto" w:before="0" w:after="0"/>
        <w:ind w:firstLine="420"/>
      </w:pPr>
      <w:r>
        <w:t xml:space="preserve">   - **安保措施**：加强安保措施，如安装监控摄像头、配备安保人员等。</w:t>
      </w:r>
    </w:p>
    <w:p>
      <w:pPr>
        <w:spacing w:line="360" w:lineRule="auto" w:before="0" w:after="0"/>
        <w:ind w:firstLine="420"/>
      </w:pPr>
      <w:r>
        <w:t xml:space="preserve">   - **安全宣传**：宣传防抢知识，提高公众的防范意识。</w:t>
      </w:r>
    </w:p>
    <w:p>
      <w:pPr>
        <w:spacing w:line="360" w:lineRule="auto" w:before="0" w:after="0"/>
        <w:ind w:firstLine="420"/>
      </w:pPr>
      <w:r>
        <w:t xml:space="preserve">   - **应急联络**：建立应急联络机制，确保在抢劫事件发生时能够迅速报警。</w:t>
      </w:r>
    </w:p>
    <w:p>
      <w:pPr>
        <w:spacing w:line="360" w:lineRule="auto" w:before="0" w:after="0"/>
        <w:ind w:firstLine="420"/>
      </w:pPr>
      <w:r>
        <w:t>**五、综合预防措施**</w:t>
      </w:r>
    </w:p>
    <w:p>
      <w:pPr>
        <w:spacing w:line="360" w:lineRule="auto" w:before="0" w:after="0"/>
        <w:ind w:firstLine="420"/>
      </w:pPr>
      <w:r>
        <w:t>1. **应急管理体系建设**：建立完善的应急管理体系，包括组织机构、应急预案、应急资源等。</w:t>
      </w:r>
    </w:p>
    <w:p>
      <w:pPr>
        <w:spacing w:line="360" w:lineRule="auto" w:before="0" w:after="0"/>
        <w:ind w:firstLine="420"/>
      </w:pPr>
      <w:r>
        <w:t>2. **风险评估**：定期进行风险评估，识别潜在的安全隐患。</w:t>
      </w:r>
    </w:p>
    <w:p>
      <w:pPr>
        <w:spacing w:line="360" w:lineRule="auto" w:before="0" w:after="0"/>
        <w:ind w:firstLine="420"/>
      </w:pPr>
      <w:r>
        <w:t>3. **培训演练**：开展应急培训和</w:t>
      </w:r>
    </w:p>
    <w:p>
      <w:pPr>
        <w:pStyle w:val="Heading2"/>
        <w:spacing w:line="360" w:lineRule="auto" w:before="0" w:after="0"/>
        <w:ind w:firstLine="420"/>
      </w:pPr>
      <w:r>
        <w:t xml:space="preserve"> 应急演练</w:t>
      </w:r>
    </w:p>
    <w:p>
      <w:pPr>
        <w:spacing w:line="360" w:lineRule="auto" w:before="0" w:after="0"/>
        <w:ind w:firstLine="420"/>
      </w:pPr>
      <w:r>
        <w:t>**应急演练**</w:t>
      </w:r>
    </w:p>
    <w:p>
      <w:pPr>
        <w:spacing w:line="360" w:lineRule="auto" w:before="0" w:after="0"/>
        <w:ind w:firstLine="420"/>
      </w:pPr>
      <w:r>
        <w:t>**一、目的**</w:t>
      </w:r>
    </w:p>
    <w:p>
      <w:pPr>
        <w:spacing w:line="360" w:lineRule="auto" w:before="0" w:after="0"/>
        <w:ind w:firstLine="420"/>
      </w:pPr>
      <w:r>
        <w:t>通过应急演练，检验应急预案的可行性和有效性，提高应急响应能力，确保在突发事件发生时，能够迅速、有效地进行应急处置，最大限度地减少人员伤亡和财产损失。</w:t>
      </w:r>
    </w:p>
    <w:p>
      <w:pPr>
        <w:spacing w:line="360" w:lineRule="auto" w:before="0" w:after="0"/>
        <w:ind w:firstLine="420"/>
      </w:pPr>
      <w:r>
        <w:t>**二、演练原则**</w:t>
      </w:r>
    </w:p>
    <w:p>
      <w:pPr>
        <w:spacing w:line="360" w:lineRule="auto" w:before="0" w:after="0"/>
        <w:ind w:firstLine="420"/>
      </w:pPr>
      <w:r>
        <w:t>1. **真实性**：模拟真实场景，确保演练贴近实际。</w:t>
      </w:r>
    </w:p>
    <w:p>
      <w:pPr>
        <w:spacing w:line="360" w:lineRule="auto" w:before="0" w:after="0"/>
        <w:ind w:firstLine="420"/>
      </w:pPr>
      <w:r>
        <w:t>2. **全面性**：涵盖各类突发事件，确保演练内容全面。</w:t>
      </w:r>
    </w:p>
    <w:p>
      <w:pPr>
        <w:spacing w:line="360" w:lineRule="auto" w:before="0" w:after="0"/>
        <w:ind w:firstLine="420"/>
      </w:pPr>
      <w:r>
        <w:t>3. **针对性**：针对重点区域、重点环节进行演练，确保演练具有针对性。</w:t>
      </w:r>
    </w:p>
    <w:p>
      <w:pPr>
        <w:spacing w:line="360" w:lineRule="auto" w:before="0" w:after="0"/>
        <w:ind w:firstLine="420"/>
      </w:pPr>
      <w:r>
        <w:t>4. **安全性**：确保演练过程中人员安全，避免发生意外伤害。</w:t>
      </w:r>
    </w:p>
    <w:p>
      <w:pPr>
        <w:spacing w:line="360" w:lineRule="auto" w:before="0" w:after="0"/>
        <w:ind w:firstLine="420"/>
      </w:pPr>
      <w:r>
        <w:t>5. **评估改进**：对演练进行评估，总结经验教训，持续改进应急预案。</w:t>
      </w:r>
    </w:p>
    <w:p>
      <w:pPr>
        <w:spacing w:line="360" w:lineRule="auto" w:before="0" w:after="0"/>
        <w:ind w:firstLine="420"/>
      </w:pPr>
      <w:r>
        <w:t>**三、演练类型**</w:t>
      </w:r>
    </w:p>
    <w:p>
      <w:pPr>
        <w:spacing w:line="360" w:lineRule="auto" w:before="0" w:after="0"/>
        <w:ind w:firstLine="420"/>
      </w:pPr>
      <w:r>
        <w:t>1. **桌面演练**：通过讨论、模拟等方式，对应急预案进行推演。</w:t>
      </w:r>
    </w:p>
    <w:p>
      <w:pPr>
        <w:spacing w:line="360" w:lineRule="auto" w:before="0" w:after="0"/>
        <w:ind w:firstLine="420"/>
      </w:pPr>
      <w:r>
        <w:t>2. **实战演练**：模拟真实场景，进行实际操作和应急处置。</w:t>
      </w:r>
    </w:p>
    <w:p>
      <w:pPr>
        <w:spacing w:line="360" w:lineRule="auto" w:before="0" w:after="0"/>
        <w:ind w:firstLine="420"/>
      </w:pPr>
      <w:r>
        <w:t>3. **联合演练**：与外部机构、企业联合进行演练，提高协同作战能力。</w:t>
      </w:r>
    </w:p>
    <w:p>
      <w:pPr>
        <w:spacing w:line="360" w:lineRule="auto" w:before="0" w:after="0"/>
        <w:ind w:firstLine="420"/>
      </w:pPr>
      <w:r>
        <w:t>**四、演练内容**</w:t>
      </w:r>
    </w:p>
    <w:p>
      <w:pPr>
        <w:spacing w:line="360" w:lineRule="auto" w:before="0" w:after="0"/>
        <w:ind w:firstLine="420"/>
      </w:pPr>
      <w:r>
        <w:t>1. **自然灾害类**</w:t>
      </w:r>
    </w:p>
    <w:p>
      <w:pPr>
        <w:spacing w:line="360" w:lineRule="auto" w:before="0" w:after="0"/>
        <w:ind w:firstLine="420"/>
      </w:pPr>
      <w:r>
        <w:t xml:space="preserve">   - 地震、洪水、台风、雷电、暴雪等自然灾害的应急处置演练。</w:t>
      </w:r>
    </w:p>
    <w:p>
      <w:pPr>
        <w:spacing w:line="360" w:lineRule="auto" w:before="0" w:after="0"/>
        <w:ind w:firstLine="420"/>
      </w:pPr>
      <w:r>
        <w:t>2. **事故灾难类**</w:t>
      </w:r>
    </w:p>
    <w:p>
      <w:pPr>
        <w:spacing w:line="360" w:lineRule="auto" w:before="0" w:after="0"/>
        <w:ind w:firstLine="420"/>
      </w:pPr>
      <w:r>
        <w:t xml:space="preserve">   - 火灾、爆炸、建筑物倒塌、电力故障、电梯事故等事故灾难的应急处置演练。</w:t>
      </w:r>
    </w:p>
    <w:p>
      <w:pPr>
        <w:spacing w:line="360" w:lineRule="auto" w:before="0" w:after="0"/>
        <w:ind w:firstLine="420"/>
      </w:pPr>
      <w:r>
        <w:t>3. **公共卫生事件类**</w:t>
      </w:r>
    </w:p>
    <w:p>
      <w:pPr>
        <w:spacing w:line="360" w:lineRule="auto" w:before="0" w:after="0"/>
        <w:ind w:firstLine="420"/>
      </w:pPr>
      <w:r>
        <w:t xml:space="preserve">   - 传染病疫情、食物中毒、职业健康事件等公共卫生事件的应急处置演练。</w:t>
      </w:r>
    </w:p>
    <w:p>
      <w:pPr>
        <w:spacing w:line="360" w:lineRule="auto" w:before="0" w:after="0"/>
        <w:ind w:firstLine="420"/>
      </w:pPr>
      <w:r>
        <w:t>4. **社会安全事件类**</w:t>
      </w:r>
    </w:p>
    <w:p>
      <w:pPr>
        <w:spacing w:line="360" w:lineRule="auto" w:before="0" w:after="0"/>
        <w:ind w:firstLine="420"/>
      </w:pPr>
      <w:r>
        <w:t xml:space="preserve">   - 恐怖袭击、抢劫等社会安全事件的应急处置演练。</w:t>
      </w:r>
    </w:p>
    <w:p>
      <w:pPr>
        <w:spacing w:line="360" w:lineRule="auto" w:before="0" w:after="0"/>
        <w:ind w:firstLine="420"/>
      </w:pPr>
      <w:r>
        <w:t>**五、演练流程**</w:t>
      </w:r>
    </w:p>
    <w:p>
      <w:pPr>
        <w:spacing w:line="360" w:lineRule="auto" w:before="0" w:after="0"/>
        <w:ind w:firstLine="420"/>
      </w:pPr>
      <w:r>
        <w:t>1. **策划准备**</w:t>
      </w:r>
    </w:p>
    <w:p>
      <w:pPr>
        <w:spacing w:line="360" w:lineRule="auto" w:before="0" w:after="0"/>
        <w:ind w:firstLine="420"/>
      </w:pPr>
      <w:r>
        <w:t xml:space="preserve">   - **确定演练目标**：明确演练的目的和预期效果。</w:t>
      </w:r>
    </w:p>
    <w:p>
      <w:pPr>
        <w:spacing w:line="360" w:lineRule="auto" w:before="0" w:after="0"/>
        <w:ind w:firstLine="420"/>
      </w:pPr>
      <w:r>
        <w:t xml:space="preserve">   - **制定演练方案**：包括演练时间、地点、内容、参与人员等。</w:t>
      </w:r>
    </w:p>
    <w:p>
      <w:pPr>
        <w:spacing w:line="360" w:lineRule="auto" w:before="0" w:after="0"/>
        <w:ind w:firstLine="420"/>
      </w:pPr>
      <w:r>
        <w:t xml:space="preserve">   - **资源准备**：准备演练所需的物资、设备、场地等。</w:t>
      </w:r>
    </w:p>
    <w:p>
      <w:pPr>
        <w:spacing w:line="360" w:lineRule="auto" w:before="0" w:after="0"/>
        <w:ind w:firstLine="420"/>
      </w:pPr>
      <w:r>
        <w:t xml:space="preserve">   - **人员培训**：对参与演练的人员进行培训，确保其熟悉演练流程和应急处置措施。</w:t>
      </w:r>
    </w:p>
    <w:p>
      <w:pPr>
        <w:spacing w:line="360" w:lineRule="auto" w:before="0" w:after="0"/>
        <w:ind w:firstLine="420"/>
      </w:pPr>
      <w:r>
        <w:t>2. **演练实施**</w:t>
      </w:r>
    </w:p>
    <w:p>
      <w:pPr>
        <w:spacing w:line="360" w:lineRule="auto" w:before="0" w:after="0"/>
        <w:ind w:firstLine="420"/>
      </w:pPr>
      <w:r>
        <w:t xml:space="preserve">   - **启动演练**：宣布演练开始，模拟突发事件发生。</w:t>
      </w:r>
    </w:p>
    <w:p>
      <w:pPr>
        <w:spacing w:line="360" w:lineRule="auto" w:before="0" w:after="0"/>
        <w:ind w:firstLine="420"/>
      </w:pPr>
      <w:r>
        <w:t xml:space="preserve">   - **应急响应**：按照应急预案，进行应急响应和处置。</w:t>
      </w:r>
    </w:p>
    <w:p>
      <w:pPr>
        <w:spacing w:line="360" w:lineRule="auto" w:before="0" w:after="0"/>
        <w:ind w:firstLine="420"/>
      </w:pPr>
      <w:r>
        <w:t xml:space="preserve">   - **信息沟通**：确保演练过程中信息畅通，及时传递应急指令和相关信息。</w:t>
      </w:r>
    </w:p>
    <w:p>
      <w:pPr>
        <w:spacing w:line="360" w:lineRule="auto" w:before="0" w:after="0"/>
        <w:ind w:firstLine="420"/>
      </w:pPr>
      <w:r>
        <w:t xml:space="preserve">   - **现场处置**：进行现场救援、医疗救护、安全疏散等应急处置措施。</w:t>
      </w:r>
    </w:p>
    <w:p>
      <w:pPr>
        <w:spacing w:line="360" w:lineRule="auto" w:before="0" w:after="0"/>
        <w:ind w:firstLine="420"/>
      </w:pPr>
      <w:r>
        <w:t>3. **演练评估**</w:t>
      </w:r>
    </w:p>
    <w:p>
      <w:pPr>
        <w:spacing w:line="360" w:lineRule="auto" w:before="0" w:after="0"/>
        <w:ind w:firstLine="420"/>
      </w:pPr>
      <w:r>
        <w:t xml:space="preserve">   - **现场评估**：对演练过程进行现场观察和记录。</w:t>
      </w:r>
    </w:p>
    <w:p>
      <w:pPr>
        <w:spacing w:line="360" w:lineRule="auto" w:before="0" w:after="0"/>
        <w:ind w:firstLine="420"/>
      </w:pPr>
      <w:r>
        <w:t xml:space="preserve">   - **总结反馈**：召开演练总结会议，听取参与人员的反馈和建议。</w:t>
      </w:r>
    </w:p>
    <w:p>
      <w:pPr>
        <w:spacing w:line="360" w:lineRule="auto" w:before="0" w:after="0"/>
        <w:ind w:firstLine="420"/>
      </w:pPr>
      <w:r>
        <w:t xml:space="preserve">   - **评估报告**：编写演练评估报告，分析演练效果，提出改进措施。</w:t>
      </w:r>
    </w:p>
    <w:p>
      <w:pPr>
        <w:spacing w:line="360" w:lineRule="auto" w:before="0" w:after="0"/>
        <w:ind w:firstLine="420"/>
      </w:pPr>
      <w:r>
        <w:t>4. **演练改进**</w:t>
      </w:r>
    </w:p>
    <w:p>
      <w:pPr>
        <w:spacing w:line="360" w:lineRule="auto" w:before="0" w:after="0"/>
        <w:ind w:firstLine="420"/>
      </w:pPr>
      <w:r>
        <w:t xml:space="preserve">   - **修订预案**：根据演练评估结果，修订和完善应急预案。</w:t>
      </w:r>
    </w:p>
    <w:p>
      <w:pPr>
        <w:spacing w:line="360" w:lineRule="auto" w:before="0" w:after="0"/>
        <w:ind w:firstLine="420"/>
      </w:pPr>
      <w:r>
        <w:t xml:space="preserve">   - **培训提升**：针对演练中发现的问题，进行针对性的培训和提升。</w:t>
      </w:r>
    </w:p>
    <w:p>
      <w:pPr>
        <w:spacing w:line="360" w:lineRule="auto" w:before="0" w:after="0"/>
        <w:ind w:firstLine="420"/>
      </w:pPr>
      <w:r>
        <w:t xml:space="preserve">   - **持续改进**：建立持续改进机制，确保应急预案的不断完善。</w:t>
      </w:r>
    </w:p>
    <w:p>
      <w:pPr>
        <w:spacing w:line="360" w:lineRule="auto" w:before="0" w:after="0"/>
        <w:ind w:firstLine="420"/>
      </w:pPr>
      <w:r>
        <w:t>**六、演练频率**</w:t>
      </w:r>
    </w:p>
    <w:p>
      <w:pPr>
        <w:spacing w:line="360" w:lineRule="auto" w:before="0" w:after="0"/>
        <w:ind w:firstLine="420"/>
      </w:pPr>
      <w:r>
        <w:t>1. **年度演练**：每年至少进行一次全面的应急演练。</w:t>
      </w:r>
    </w:p>
    <w:p>
      <w:pPr>
        <w:spacing w:line="360" w:lineRule="auto" w:before="0" w:after="0"/>
        <w:ind w:firstLine="420"/>
      </w:pPr>
      <w:r>
        <w:t>2. **专项演练**：针对特定类型的事件，每半年进行一次专项演练。</w:t>
      </w:r>
    </w:p>
    <w:p>
      <w:pPr>
        <w:spacing w:line="360" w:lineRule="auto" w:before="0" w:after="0"/>
        <w:ind w:firstLine="420"/>
      </w:pPr>
      <w:r>
        <w:t>3. **季度演练**：每季度进行一次桌面演练或小型实战演练。</w:t>
      </w:r>
    </w:p>
    <w:p>
      <w:pPr>
        <w:spacing w:line="360" w:lineRule="auto" w:before="0" w:after="0"/>
        <w:ind w:firstLine="420"/>
      </w:pPr>
      <w:r>
        <w:t>**七、演练记录**</w:t>
      </w:r>
    </w:p>
    <w:p>
      <w:pPr>
        <w:spacing w:line="360" w:lineRule="auto" w:before="0" w:after="0"/>
        <w:ind w:firstLine="420"/>
      </w:pPr>
      <w:r>
        <w:t>1. **记录内容**：包括演练时间、地点、内容、参与人员、演练过程、评估结果等。</w:t>
      </w:r>
    </w:p>
    <w:p>
      <w:pPr>
        <w:spacing w:line="360" w:lineRule="auto" w:before="0" w:after="0"/>
        <w:ind w:firstLine="420"/>
      </w:pPr>
      <w:r>
        <w:t>2. **记录形式**：以书面形式记录，并存档备查。</w:t>
      </w:r>
    </w:p>
    <w:p>
      <w:pPr>
        <w:spacing w:line="360" w:lineRule="auto" w:before="0" w:after="0"/>
        <w:ind w:firstLine="420"/>
      </w:pPr>
      <w:r>
        <w:t>**八、演练责任**</w:t>
      </w:r>
    </w:p>
    <w:p>
      <w:pPr>
        <w:spacing w:line="360" w:lineRule="auto" w:before="0" w:after="0"/>
        <w:ind w:firstLine="420"/>
      </w:pPr>
      <w:r>
        <w:t>1. **组织责任**：应急指挥部负责组织策划和实施应急演练。</w:t>
      </w:r>
    </w:p>
    <w:p>
      <w:pPr>
        <w:spacing w:line="360" w:lineRule="auto" w:before="0" w:after="0"/>
        <w:ind w:firstLine="420"/>
      </w:pPr>
      <w:r>
        <w:t>2. **参与责任**：各应急小组和相关人员积极参与演练，确保演练效果。</w:t>
      </w:r>
    </w:p>
    <w:p>
      <w:pPr>
        <w:spacing w:line="360" w:lineRule="auto" w:before="0" w:after="0"/>
        <w:ind w:firstLine="420"/>
      </w:pPr>
      <w:r>
        <w:t>3. **评估责任**：应急指挥部和专家组负责对演练进行评估和总结。</w:t>
      </w:r>
    </w:p>
    <w:p>
      <w:pPr>
        <w:spacing w:line="360" w:lineRule="auto" w:before="0" w:after="0"/>
        <w:ind w:firstLine="420"/>
      </w:pPr>
      <w:r>
        <w:t>**九、演练宣传**</w:t>
      </w:r>
    </w:p>
    <w:p>
      <w:pPr>
        <w:spacing w:line="360" w:lineRule="auto" w:before="0" w:after="0"/>
        <w:ind w:firstLine="420"/>
      </w:pPr>
      <w:r>
        <w:t>1. **内部宣传**：在公司内部宣传应急演练的重要性和必要性，提高员工的参与意识。</w:t>
      </w:r>
    </w:p>
    <w:p>
      <w:pPr>
        <w:spacing w:line="360" w:lineRule="auto" w:before="0" w:after="0"/>
        <w:ind w:firstLine="420"/>
      </w:pPr>
      <w:r>
        <w:t>2. **外部宣传**：必要时，与外部机构、企业联合进行演练，提高社会公众的应急意识。</w:t>
      </w:r>
    </w:p>
    <w:p>
      <w:pPr>
        <w:spacing w:line="360" w:lineRule="auto" w:before="0" w:after="0"/>
        <w:ind w:firstLine="420"/>
      </w:pPr>
      <w:r>
        <w:t>通过以上应急演练，确保应急预案的可行性和有效性，提高应急响应能力，为应对突发事件提供有力保障。</w:t>
      </w:r>
    </w:p>
    <w:p>
      <w:pPr>
        <w:pStyle w:val="Heading2"/>
        <w:spacing w:line="360" w:lineRule="auto" w:before="0" w:after="0"/>
        <w:ind w:firstLine="420"/>
      </w:pPr>
      <w:r>
        <w:t xml:space="preserve"> 应急物资管理</w:t>
      </w:r>
    </w:p>
    <w:p>
      <w:pPr>
        <w:spacing w:line="360" w:lineRule="auto" w:before="0" w:after="0"/>
        <w:ind w:firstLine="420"/>
      </w:pPr>
      <w:r>
        <w:t>**应急物资管理**</w:t>
      </w:r>
    </w:p>
    <w:p>
      <w:pPr>
        <w:spacing w:line="360" w:lineRule="auto" w:before="0" w:after="0"/>
        <w:ind w:firstLine="420"/>
      </w:pPr>
      <w:r>
        <w:t>**一、目的**</w:t>
      </w:r>
    </w:p>
    <w:p>
      <w:pPr>
        <w:spacing w:line="360" w:lineRule="auto" w:before="0" w:after="0"/>
        <w:ind w:firstLine="420"/>
      </w:pPr>
      <w:r>
        <w:t>建立完善的应急物资管理体系，确保在突发事件发生时，能够迅速、有效地提供必要的应急物资，支持应急处置工作，最大限度地减少人员伤亡和财产损失。</w:t>
      </w:r>
    </w:p>
    <w:p>
      <w:pPr>
        <w:spacing w:line="360" w:lineRule="auto" w:before="0" w:after="0"/>
        <w:ind w:firstLine="420"/>
      </w:pPr>
      <w:r>
        <w:t>**二、管理原则**</w:t>
      </w:r>
    </w:p>
    <w:p>
      <w:pPr>
        <w:spacing w:line="360" w:lineRule="auto" w:before="0" w:after="0"/>
        <w:ind w:firstLine="420"/>
      </w:pPr>
      <w:r>
        <w:t>1. **合理性**：根据风险评估和应急需求，合理确定应急物资的种类和数量。</w:t>
      </w:r>
    </w:p>
    <w:p>
      <w:pPr>
        <w:spacing w:line="360" w:lineRule="auto" w:before="0" w:after="0"/>
        <w:ind w:firstLine="420"/>
      </w:pPr>
      <w:r>
        <w:t>2. **充足性**：确保应急物资储备充足，满足应急处置的需要。</w:t>
      </w:r>
    </w:p>
    <w:p>
      <w:pPr>
        <w:spacing w:line="360" w:lineRule="auto" w:before="0" w:after="0"/>
        <w:ind w:firstLine="420"/>
      </w:pPr>
      <w:r>
        <w:t>3. **时效性**：定期更新应急物资，确保其处于良好状态。</w:t>
      </w:r>
    </w:p>
    <w:p>
      <w:pPr>
        <w:spacing w:line="360" w:lineRule="auto" w:before="0" w:after="0"/>
        <w:ind w:firstLine="420"/>
      </w:pPr>
      <w:r>
        <w:t>4. **便捷性**：建立便捷的应急物资调配机制，确保物资能够迅速到位。</w:t>
      </w:r>
    </w:p>
    <w:p>
      <w:pPr>
        <w:spacing w:line="360" w:lineRule="auto" w:before="0" w:after="0"/>
        <w:ind w:firstLine="420"/>
      </w:pPr>
      <w:r>
        <w:t>5. **规范性**：制定应急物资管理规范，确保管理工作的标准化和规范化。</w:t>
      </w:r>
    </w:p>
    <w:p>
      <w:pPr>
        <w:spacing w:line="360" w:lineRule="auto" w:before="0" w:after="0"/>
        <w:ind w:firstLine="420"/>
      </w:pPr>
      <w:r>
        <w:t>**三、应急物资分类**</w:t>
      </w:r>
    </w:p>
    <w:p>
      <w:pPr>
        <w:spacing w:line="360" w:lineRule="auto" w:before="0" w:after="0"/>
        <w:ind w:firstLine="420"/>
      </w:pPr>
      <w:r>
        <w:t>1. **救援设备**</w:t>
      </w:r>
    </w:p>
    <w:p>
      <w:pPr>
        <w:spacing w:line="360" w:lineRule="auto" w:before="0" w:after="0"/>
        <w:ind w:firstLine="420"/>
      </w:pPr>
      <w:r>
        <w:t xml:space="preserve">   - 消防器材、救援工具、防护装备、通讯设备等。</w:t>
      </w:r>
    </w:p>
    <w:p>
      <w:pPr>
        <w:spacing w:line="360" w:lineRule="auto" w:before="0" w:after="0"/>
        <w:ind w:firstLine="420"/>
      </w:pPr>
      <w:r>
        <w:t>2. **医疗用品**</w:t>
      </w:r>
    </w:p>
    <w:p>
      <w:pPr>
        <w:spacing w:line="360" w:lineRule="auto" w:before="0" w:after="0"/>
        <w:ind w:firstLine="420"/>
      </w:pPr>
      <w:r>
        <w:t xml:space="preserve">   - 急救药品、医疗器械、消毒用品、救护车等。</w:t>
      </w:r>
    </w:p>
    <w:p>
      <w:pPr>
        <w:spacing w:line="360" w:lineRule="auto" w:before="0" w:after="0"/>
        <w:ind w:firstLine="420"/>
      </w:pPr>
      <w:r>
        <w:t>3. **生活物资**</w:t>
      </w:r>
    </w:p>
    <w:p>
      <w:pPr>
        <w:spacing w:line="360" w:lineRule="auto" w:before="0" w:after="0"/>
        <w:ind w:firstLine="420"/>
      </w:pPr>
      <w:r>
        <w:t xml:space="preserve">   - 食品、饮水、帐篷、棉被、应急灯等。</w:t>
      </w:r>
    </w:p>
    <w:p>
      <w:pPr>
        <w:spacing w:line="360" w:lineRule="auto" w:before="0" w:after="0"/>
        <w:ind w:firstLine="420"/>
      </w:pPr>
      <w:r>
        <w:t>4. **通讯设备**</w:t>
      </w:r>
    </w:p>
    <w:p>
      <w:pPr>
        <w:spacing w:line="360" w:lineRule="auto" w:before="0" w:after="0"/>
        <w:ind w:firstLine="420"/>
      </w:pPr>
      <w:r>
        <w:t xml:space="preserve">   - 对讲机、卫星电话、应急广播等。</w:t>
      </w:r>
    </w:p>
    <w:p>
      <w:pPr>
        <w:spacing w:line="360" w:lineRule="auto" w:before="0" w:after="0"/>
        <w:ind w:firstLine="420"/>
      </w:pPr>
      <w:r>
        <w:t>5. **其他专用设备**</w:t>
      </w:r>
    </w:p>
    <w:p>
      <w:pPr>
        <w:spacing w:line="360" w:lineRule="auto" w:before="0" w:after="0"/>
        <w:ind w:firstLine="420"/>
      </w:pPr>
      <w:r>
        <w:t xml:space="preserve">   - 根据特定应急需求储备的专用设备，如发电机、水泵等。</w:t>
      </w:r>
    </w:p>
    <w:p>
      <w:pPr>
        <w:spacing w:line="360" w:lineRule="auto" w:before="0" w:after="0"/>
        <w:ind w:firstLine="420"/>
      </w:pPr>
      <w:r>
        <w:t>**四、应急物资储备**</w:t>
      </w:r>
    </w:p>
    <w:p>
      <w:pPr>
        <w:spacing w:line="360" w:lineRule="auto" w:before="0" w:after="0"/>
        <w:ind w:firstLine="420"/>
      </w:pPr>
      <w:r>
        <w:t>1. **储备库建设**</w:t>
      </w:r>
    </w:p>
    <w:p>
      <w:pPr>
        <w:spacing w:line="360" w:lineRule="auto" w:before="0" w:after="0"/>
        <w:ind w:firstLine="420"/>
      </w:pPr>
      <w:r>
        <w:t xml:space="preserve">   - 建立应急物资储备库，确保物资安全、有序存放。</w:t>
      </w:r>
    </w:p>
    <w:p>
      <w:pPr>
        <w:spacing w:line="360" w:lineRule="auto" w:before="0" w:after="0"/>
        <w:ind w:firstLine="420"/>
      </w:pPr>
      <w:r>
        <w:t xml:space="preserve">   - 储备库应具备防火、防盗、防潮等条件。</w:t>
      </w:r>
    </w:p>
    <w:p>
      <w:pPr>
        <w:spacing w:line="360" w:lineRule="auto" w:before="0" w:after="0"/>
        <w:ind w:firstLine="420"/>
      </w:pPr>
      <w:r>
        <w:t>2. **储备规模**</w:t>
      </w:r>
    </w:p>
    <w:p>
      <w:pPr>
        <w:spacing w:line="360" w:lineRule="auto" w:before="0" w:after="0"/>
        <w:ind w:firstLine="420"/>
      </w:pPr>
      <w:r>
        <w:t xml:space="preserve">   - 根据风险评估和应急需求，确定各类应急物资的储备规模。</w:t>
      </w:r>
    </w:p>
    <w:p>
      <w:pPr>
        <w:spacing w:line="360" w:lineRule="auto" w:before="0" w:after="0"/>
        <w:ind w:firstLine="420"/>
      </w:pPr>
      <w:r>
        <w:t xml:space="preserve">   - 定期进行储备规模评估，及时调整储备量。</w:t>
      </w:r>
    </w:p>
    <w:p>
      <w:pPr>
        <w:spacing w:line="360" w:lineRule="auto" w:before="0" w:after="0"/>
        <w:ind w:firstLine="420"/>
      </w:pPr>
      <w:r>
        <w:t>3. **物资采购**</w:t>
      </w:r>
    </w:p>
    <w:p>
      <w:pPr>
        <w:spacing w:line="360" w:lineRule="auto" w:before="0" w:after="0"/>
        <w:ind w:firstLine="420"/>
      </w:pPr>
      <w:r>
        <w:t xml:space="preserve">   - 制定物资采购计划，确保物资及时补充。</w:t>
      </w:r>
    </w:p>
    <w:p>
      <w:pPr>
        <w:spacing w:line="360" w:lineRule="auto" w:before="0" w:after="0"/>
        <w:ind w:firstLine="420"/>
      </w:pPr>
      <w:r>
        <w:t xml:space="preserve">   - 采购过程中注重物资质量和性价比。</w:t>
      </w:r>
    </w:p>
    <w:p>
      <w:pPr>
        <w:spacing w:line="360" w:lineRule="auto" w:before="0" w:after="0"/>
        <w:ind w:firstLine="420"/>
      </w:pPr>
      <w:r>
        <w:t>4. **物资入库**</w:t>
      </w:r>
    </w:p>
    <w:p>
      <w:pPr>
        <w:spacing w:line="360" w:lineRule="auto" w:before="0" w:after="0"/>
        <w:ind w:firstLine="420"/>
      </w:pPr>
      <w:r>
        <w:t xml:space="preserve">   - 建立物资入库登记制度，确保物资信息准确无误。</w:t>
      </w:r>
    </w:p>
    <w:p>
      <w:pPr>
        <w:spacing w:line="360" w:lineRule="auto" w:before="0" w:after="0"/>
        <w:ind w:firstLine="420"/>
      </w:pPr>
      <w:r>
        <w:t xml:space="preserve">   - 对入库物资进行质量检查，确保物资合格。</w:t>
      </w:r>
    </w:p>
    <w:p>
      <w:pPr>
        <w:spacing w:line="360" w:lineRule="auto" w:before="0" w:after="0"/>
        <w:ind w:firstLine="420"/>
      </w:pPr>
      <w:r>
        <w:t>**五、应急物资管理**</w:t>
      </w:r>
    </w:p>
    <w:p>
      <w:pPr>
        <w:spacing w:line="360" w:lineRule="auto" w:before="0" w:after="0"/>
        <w:ind w:firstLine="420"/>
      </w:pPr>
      <w:r>
        <w:t>1. **物资登记**</w:t>
      </w:r>
    </w:p>
    <w:p>
      <w:pPr>
        <w:spacing w:line="360" w:lineRule="auto" w:before="0" w:after="0"/>
        <w:ind w:firstLine="420"/>
      </w:pPr>
      <w:r>
        <w:t xml:space="preserve">   - 对所有应急物资进行登记，建立物资台账。</w:t>
      </w:r>
    </w:p>
    <w:p>
      <w:pPr>
        <w:spacing w:line="360" w:lineRule="auto" w:before="0" w:after="0"/>
        <w:ind w:firstLine="420"/>
      </w:pPr>
      <w:r>
        <w:t xml:space="preserve">   - 台账内容包括物资名称、数量、规格、生产日期、有效期等。</w:t>
      </w:r>
    </w:p>
    <w:p>
      <w:pPr>
        <w:spacing w:line="360" w:lineRule="auto" w:before="0" w:after="0"/>
        <w:ind w:firstLine="420"/>
      </w:pPr>
      <w:r>
        <w:t>2. **物资维护**</w:t>
      </w:r>
    </w:p>
    <w:p>
      <w:pPr>
        <w:spacing w:line="360" w:lineRule="auto" w:before="0" w:after="0"/>
        <w:ind w:firstLine="420"/>
      </w:pPr>
      <w:r>
        <w:t xml:space="preserve">   - 定期对应急物资进行维护和保养，确保其处于良好状态。</w:t>
      </w:r>
    </w:p>
    <w:p>
      <w:pPr>
        <w:spacing w:line="360" w:lineRule="auto" w:before="0" w:after="0"/>
        <w:ind w:firstLine="420"/>
      </w:pPr>
      <w:r>
        <w:t xml:space="preserve">   - 对过期、损坏的物资及时进行更换。</w:t>
      </w:r>
    </w:p>
    <w:p>
      <w:pPr>
        <w:spacing w:line="360" w:lineRule="auto" w:before="0" w:after="0"/>
        <w:ind w:firstLine="420"/>
      </w:pPr>
      <w:r>
        <w:t>3. **物资盘点**</w:t>
      </w:r>
    </w:p>
    <w:p>
      <w:pPr>
        <w:spacing w:line="360" w:lineRule="auto" w:before="0" w:after="0"/>
        <w:ind w:firstLine="420"/>
      </w:pPr>
      <w:r>
        <w:t xml:space="preserve">   - 定期进行物资盘点，确保物资数量准确。</w:t>
      </w:r>
    </w:p>
    <w:p>
      <w:pPr>
        <w:spacing w:line="360" w:lineRule="auto" w:before="0" w:after="0"/>
        <w:ind w:firstLine="420"/>
      </w:pPr>
      <w:r>
        <w:t xml:space="preserve">   - 盘点过程中发现的问题及时进行处理。</w:t>
      </w:r>
    </w:p>
    <w:p>
      <w:pPr>
        <w:spacing w:line="360" w:lineRule="auto" w:before="0" w:after="0"/>
        <w:ind w:firstLine="420"/>
      </w:pPr>
      <w:r>
        <w:t>4. **物资调配**</w:t>
      </w:r>
    </w:p>
    <w:p>
      <w:pPr>
        <w:spacing w:line="360" w:lineRule="auto" w:before="0" w:after="0"/>
        <w:ind w:firstLine="420"/>
      </w:pPr>
      <w:r>
        <w:t xml:space="preserve">   - 建立物资调配机制，确保物资能够迅速到位。</w:t>
      </w:r>
    </w:p>
    <w:p>
      <w:pPr>
        <w:spacing w:line="360" w:lineRule="auto" w:before="0" w:after="0"/>
        <w:ind w:firstLine="420"/>
      </w:pPr>
      <w:r>
        <w:t xml:space="preserve">   - 调配过程中注重物资的合理分配和高效利用。</w:t>
      </w:r>
    </w:p>
    <w:p>
      <w:pPr>
        <w:spacing w:line="360" w:lineRule="auto" w:before="0" w:after="0"/>
        <w:ind w:firstLine="420"/>
      </w:pPr>
      <w:r>
        <w:t>**六、应急物资调用**</w:t>
      </w:r>
    </w:p>
    <w:p>
      <w:pPr>
        <w:spacing w:line="360" w:lineRule="auto" w:before="0" w:after="0"/>
        <w:ind w:firstLine="420"/>
      </w:pPr>
      <w:r>
        <w:t>1. **调用程序**</w:t>
      </w:r>
    </w:p>
    <w:p>
      <w:pPr>
        <w:spacing w:line="360" w:lineRule="auto" w:before="0" w:after="0"/>
        <w:ind w:firstLine="420"/>
      </w:pPr>
      <w:r>
        <w:t xml:space="preserve">   - 接到应急指令后，立即启动物资调用程序。</w:t>
      </w:r>
    </w:p>
    <w:p>
      <w:pPr>
        <w:spacing w:line="360" w:lineRule="auto" w:before="0" w:after="0"/>
        <w:ind w:firstLine="420"/>
      </w:pPr>
      <w:r>
        <w:t xml:space="preserve">   - 根据应急需求，确定调用物资的种类和数量。</w:t>
      </w:r>
    </w:p>
    <w:p>
      <w:pPr>
        <w:spacing w:line="360" w:lineRule="auto" w:before="0" w:after="0"/>
        <w:ind w:firstLine="420"/>
      </w:pPr>
      <w:r>
        <w:t>2. **调用记录**</w:t>
      </w:r>
    </w:p>
    <w:p>
      <w:pPr>
        <w:spacing w:line="360" w:lineRule="auto" w:before="0" w:after="0"/>
        <w:ind w:firstLine="420"/>
      </w:pPr>
      <w:r>
        <w:t xml:space="preserve">   - 建立物资调用记录制度，记录调用时间、地点、物资种类和数量等。</w:t>
      </w:r>
    </w:p>
    <w:p>
      <w:pPr>
        <w:spacing w:line="360" w:lineRule="auto" w:before="0" w:after="0"/>
        <w:ind w:firstLine="420"/>
      </w:pPr>
      <w:r>
        <w:t xml:space="preserve">   - 调用记录作为后续物资补充和管理的依据。</w:t>
      </w:r>
    </w:p>
    <w:p>
      <w:pPr>
        <w:spacing w:line="360" w:lineRule="auto" w:before="0" w:after="0"/>
        <w:ind w:firstLine="420"/>
      </w:pPr>
      <w:r>
        <w:t>3. **物资运输**</w:t>
      </w:r>
    </w:p>
    <w:p>
      <w:pPr>
        <w:spacing w:line="360" w:lineRule="auto" w:before="0" w:after="0"/>
        <w:ind w:firstLine="420"/>
      </w:pPr>
      <w:r>
        <w:t xml:space="preserve">   - 确保物资运输渠道畅通，选择合适的运输方式。</w:t>
      </w:r>
    </w:p>
    <w:p>
      <w:pPr>
        <w:spacing w:line="360" w:lineRule="auto" w:before="0" w:after="0"/>
        <w:ind w:firstLine="420"/>
      </w:pPr>
      <w:r>
        <w:t xml:space="preserve">   - 运输过程中注重物资的安全和保护。</w:t>
      </w:r>
    </w:p>
    <w:p>
      <w:pPr>
        <w:spacing w:line="360" w:lineRule="auto" w:before="0" w:after="0"/>
        <w:ind w:firstLine="420"/>
      </w:pPr>
      <w:r>
        <w:t>**七、应急物资补充**</w:t>
      </w:r>
    </w:p>
    <w:p>
      <w:pPr>
        <w:spacing w:line="360" w:lineRule="auto" w:before="0" w:after="0"/>
        <w:ind w:firstLine="420"/>
      </w:pPr>
      <w:r>
        <w:t>1. **补充机制**</w:t>
      </w:r>
    </w:p>
    <w:p>
      <w:pPr>
        <w:spacing w:line="360" w:lineRule="auto" w:before="0" w:after="0"/>
        <w:ind w:firstLine="420"/>
      </w:pPr>
      <w:r>
        <w:t xml:space="preserve">   - 建立物资补充机制，确保应急物资持续供应。</w:t>
      </w:r>
    </w:p>
    <w:p>
      <w:pPr>
        <w:spacing w:line="360" w:lineRule="auto" w:before="0" w:after="0"/>
        <w:ind w:firstLine="420"/>
      </w:pPr>
      <w:r>
        <w:t xml:space="preserve">   - 根据物资使用情况和库存情况，及时进行补充。</w:t>
      </w:r>
    </w:p>
    <w:p>
      <w:pPr>
        <w:spacing w:line="360" w:lineRule="auto" w:before="0" w:after="0"/>
        <w:ind w:firstLine="420"/>
      </w:pPr>
      <w:r>
        <w:t>2. **补充计划**</w:t>
      </w:r>
    </w:p>
    <w:p>
      <w:pPr>
        <w:spacing w:line="360" w:lineRule="auto" w:before="0" w:after="0"/>
        <w:ind w:firstLine="420"/>
      </w:pPr>
      <w:r>
        <w:t xml:space="preserve">   - 制定物资补充计划，明确补充物资的种类、数量和时间。</w:t>
      </w:r>
    </w:p>
    <w:p>
      <w:pPr>
        <w:spacing w:line="360" w:lineRule="auto" w:before="0" w:after="0"/>
        <w:ind w:firstLine="420"/>
      </w:pPr>
      <w:r>
        <w:t xml:space="preserve">   - 补充计划应考虑应急需求和物资储备情况。</w:t>
      </w:r>
    </w:p>
    <w:p>
      <w:pPr>
        <w:spacing w:line="360" w:lineRule="auto" w:before="0" w:after="0"/>
        <w:ind w:firstLine="420"/>
      </w:pPr>
      <w:r>
        <w:t>**八、应急物资管理责任**</w:t>
      </w:r>
    </w:p>
    <w:p>
      <w:pPr>
        <w:spacing w:line="360" w:lineRule="auto" w:before="0" w:after="0"/>
        <w:ind w:firstLine="420"/>
      </w:pPr>
      <w:r>
        <w:t>1. **管理责任**</w:t>
      </w:r>
    </w:p>
    <w:p>
      <w:pPr>
        <w:spacing w:line="360" w:lineRule="auto" w:before="0" w:after="0"/>
        <w:ind w:firstLine="420"/>
      </w:pPr>
      <w:r>
        <w:t xml:space="preserve">   - 明确应急物资管理责任人，负责物资的保管、维护和补充。</w:t>
      </w:r>
    </w:p>
    <w:p>
      <w:pPr>
        <w:spacing w:line="360" w:lineRule="auto" w:before="0" w:after="0"/>
        <w:ind w:firstLine="420"/>
      </w:pPr>
      <w:r>
        <w:t xml:space="preserve">   - 建立物资管理责任制，确保管理责任落实到位。</w:t>
      </w:r>
    </w:p>
    <w:p>
      <w:pPr>
        <w:spacing w:line="360" w:lineRule="auto" w:before="0" w:after="0"/>
        <w:ind w:firstLine="420"/>
      </w:pPr>
      <w:r>
        <w:t>2. **培训演练**</w:t>
      </w:r>
    </w:p>
    <w:p>
      <w:pPr>
        <w:spacing w:line="360" w:lineRule="auto" w:before="0" w:after="0"/>
        <w:ind w:firstLine="420"/>
      </w:pPr>
      <w:r>
        <w:t xml:space="preserve">   - 对物资管理人员进行培训，提高其管理能力和应急响应能力。</w:t>
      </w:r>
    </w:p>
    <w:p>
      <w:pPr>
        <w:spacing w:line="360" w:lineRule="auto" w:before="0" w:after="0"/>
        <w:ind w:firstLine="420"/>
      </w:pPr>
      <w:r>
        <w:t xml:space="preserve">   - 通过应急演练，检验物资管理工作的实际效果。</w:t>
      </w:r>
    </w:p>
    <w:p>
      <w:pPr>
        <w:spacing w:line="360" w:lineRule="auto" w:before="0" w:after="0"/>
        <w:ind w:firstLine="420"/>
      </w:pPr>
      <w:r>
        <w:t>**九、应急物资管理评估**</w:t>
      </w:r>
    </w:p>
    <w:p>
      <w:pPr>
        <w:spacing w:line="360" w:lineRule="auto" w:before="0" w:after="0"/>
        <w:ind w:firstLine="420"/>
      </w:pPr>
      <w:r>
        <w:t>1. **评估内容**</w:t>
      </w:r>
    </w:p>
    <w:p>
      <w:pPr>
        <w:spacing w:line="360" w:lineRule="auto" w:before="0" w:after="0"/>
        <w:ind w:firstLine="420"/>
      </w:pPr>
      <w:r>
        <w:t xml:space="preserve">   - 对应急物资管理的各个环节进行评估，包括储备、管理、调用、补充等。</w:t>
      </w:r>
    </w:p>
    <w:p>
      <w:pPr>
        <w:spacing w:line="360" w:lineRule="auto" w:before="0" w:after="0"/>
        <w:ind w:firstLine="420"/>
      </w:pPr>
      <w:r>
        <w:t xml:space="preserve">   - 评估应急物资管理的效率和效果。</w:t>
      </w:r>
    </w:p>
    <w:p>
      <w:pPr>
        <w:spacing w:line="360" w:lineRule="auto" w:before="0" w:after="0"/>
        <w:ind w:firstLine="420"/>
      </w:pPr>
      <w:r>
        <w:t>2. **评估结果**</w:t>
      </w:r>
    </w:p>
    <w:p>
      <w:pPr>
        <w:spacing w:line="360" w:lineRule="auto" w:before="0" w:after="0"/>
        <w:ind w:firstLine="420"/>
      </w:pPr>
      <w:r>
        <w:t xml:space="preserve">   - 根据评估结果，总结经验教训，持续改进应急物资管理工作。</w:t>
      </w:r>
    </w:p>
    <w:p>
      <w:pPr>
        <w:spacing w:line="360" w:lineRule="auto" w:before="0" w:after="0"/>
        <w:ind w:firstLine="420"/>
      </w:pPr>
      <w:r>
        <w:t xml:space="preserve">   - 评估结果作为应急物资管理改进的依据。</w:t>
      </w:r>
    </w:p>
    <w:p>
      <w:pPr>
        <w:spacing w:line="360" w:lineRule="auto" w:before="0" w:after="0"/>
        <w:ind w:firstLine="420"/>
      </w:pPr>
      <w:r>
        <w:t>通过以上应急物资管理，确保在突发事件发生时，能够迅速、有效地提供必要的应急物资，支持应急处置工作，保障人员安全和财产安全。</w:t>
      </w:r>
    </w:p>
    <w:p>
      <w:pPr>
        <w:pStyle w:val="Heading1"/>
        <w:spacing w:line="360" w:lineRule="auto" w:before="0" w:after="0"/>
        <w:ind w:firstLine="420"/>
      </w:pPr>
      <w:r>
        <w:t>响应及时性保障</w:t>
      </w:r>
    </w:p>
    <w:p>
      <w:pPr>
        <w:pStyle w:val="Heading2"/>
        <w:spacing w:line="360" w:lineRule="auto" w:before="0" w:after="0"/>
        <w:ind w:firstLine="420"/>
      </w:pPr>
      <w:r>
        <w:t xml:space="preserve"> 外部协作与支援</w:t>
      </w:r>
    </w:p>
    <w:p>
      <w:pPr>
        <w:spacing w:line="360" w:lineRule="auto" w:before="0" w:after="0"/>
        <w:ind w:firstLine="420"/>
      </w:pPr>
      <w:r>
        <w:t>**外部协作与支援**</w:t>
      </w:r>
    </w:p>
    <w:p>
      <w:pPr>
        <w:spacing w:line="360" w:lineRule="auto" w:before="0" w:after="0"/>
        <w:ind w:firstLine="420"/>
      </w:pPr>
      <w:r>
        <w:t>**一、目的**</w:t>
      </w:r>
    </w:p>
    <w:p>
      <w:pPr>
        <w:spacing w:line="360" w:lineRule="auto" w:before="0" w:after="0"/>
        <w:ind w:firstLine="420"/>
      </w:pPr>
      <w:r>
        <w:t>建立有效的外部协作与支援机制，确保在突发事件发生时，能够迅速获得外部机构、企业和社会力量的支援，形成合力，提高应急处置效率，最大限度地减少人员伤亡和财产损失。</w:t>
      </w:r>
    </w:p>
    <w:p>
      <w:pPr>
        <w:spacing w:line="360" w:lineRule="auto" w:before="0" w:after="0"/>
        <w:ind w:firstLine="420"/>
      </w:pPr>
      <w:r>
        <w:t>**二、协作原则**</w:t>
      </w:r>
    </w:p>
    <w:p>
      <w:pPr>
        <w:spacing w:line="360" w:lineRule="auto" w:before="0" w:after="0"/>
        <w:ind w:firstLine="420"/>
      </w:pPr>
      <w:r>
        <w:t>1. **主动性**：主动与外部机构、企业建立协作关系，提前做好沟通和协调。</w:t>
      </w:r>
    </w:p>
    <w:p>
      <w:pPr>
        <w:spacing w:line="360" w:lineRule="auto" w:before="0" w:after="0"/>
        <w:ind w:firstLine="420"/>
      </w:pPr>
      <w:r>
        <w:t>2. **互补性**：充分利用外部资源，弥补自身应急能力的不足。</w:t>
      </w:r>
    </w:p>
    <w:p>
      <w:pPr>
        <w:spacing w:line="360" w:lineRule="auto" w:before="0" w:after="0"/>
        <w:ind w:firstLine="420"/>
      </w:pPr>
      <w:r>
        <w:t>3. **及时性**：确保外部支援能够迅速到位，及时参与应急处置。</w:t>
      </w:r>
    </w:p>
    <w:p>
      <w:pPr>
        <w:spacing w:line="360" w:lineRule="auto" w:before="0" w:after="0"/>
        <w:ind w:firstLine="420"/>
      </w:pPr>
      <w:r>
        <w:t>4. **协同性**：与外部支援力量密切配合，形成协同作战机制。</w:t>
      </w:r>
    </w:p>
    <w:p>
      <w:pPr>
        <w:spacing w:line="360" w:lineRule="auto" w:before="0" w:after="0"/>
        <w:ind w:firstLine="420"/>
      </w:pPr>
      <w:r>
        <w:t>5. **规范性**：制定外部协作与支援的规范和流程，确保协作工作的有序进行。</w:t>
      </w:r>
    </w:p>
    <w:p>
      <w:pPr>
        <w:spacing w:line="360" w:lineRule="auto" w:before="0" w:after="0"/>
        <w:ind w:firstLine="420"/>
      </w:pPr>
      <w:r>
        <w:t>**三、协作对象**</w:t>
      </w:r>
    </w:p>
    <w:p>
      <w:pPr>
        <w:spacing w:line="360" w:lineRule="auto" w:before="0" w:after="0"/>
        <w:ind w:firstLine="420"/>
      </w:pPr>
      <w:r>
        <w:t>1. **政府机构**</w:t>
      </w:r>
    </w:p>
    <w:p>
      <w:pPr>
        <w:spacing w:line="360" w:lineRule="auto" w:before="0" w:after="0"/>
        <w:ind w:firstLine="420"/>
      </w:pPr>
      <w:r>
        <w:t xml:space="preserve">   - 公安、消防、医疗、交通、环保等部门。</w:t>
      </w:r>
    </w:p>
    <w:p>
      <w:pPr>
        <w:spacing w:line="360" w:lineRule="auto" w:before="0" w:after="0"/>
        <w:ind w:firstLine="420"/>
      </w:pPr>
      <w:r>
        <w:t xml:space="preserve">   - 应急管理、民政、财政等部门。</w:t>
      </w:r>
    </w:p>
    <w:p>
      <w:pPr>
        <w:spacing w:line="360" w:lineRule="auto" w:before="0" w:after="0"/>
        <w:ind w:firstLine="420"/>
      </w:pPr>
      <w:r>
        <w:t>2. **专业机构**</w:t>
      </w:r>
    </w:p>
    <w:p>
      <w:pPr>
        <w:spacing w:line="360" w:lineRule="auto" w:before="0" w:after="0"/>
        <w:ind w:firstLine="420"/>
      </w:pPr>
      <w:r>
        <w:t xml:space="preserve">   - 专业救援队伍、心理咨询机构、卫生防疫机构等。</w:t>
      </w:r>
    </w:p>
    <w:p>
      <w:pPr>
        <w:spacing w:line="360" w:lineRule="auto" w:before="0" w:after="0"/>
        <w:ind w:firstLine="420"/>
      </w:pPr>
      <w:r>
        <w:t xml:space="preserve">   - 科研机构、技术服务机构等。</w:t>
      </w:r>
    </w:p>
    <w:p>
      <w:pPr>
        <w:spacing w:line="360" w:lineRule="auto" w:before="0" w:after="0"/>
        <w:ind w:firstLine="420"/>
      </w:pPr>
      <w:r>
        <w:t>3. **社会组织**</w:t>
      </w:r>
    </w:p>
    <w:p>
      <w:pPr>
        <w:spacing w:line="360" w:lineRule="auto" w:before="0" w:after="0"/>
        <w:ind w:firstLine="420"/>
      </w:pPr>
      <w:r>
        <w:t xml:space="preserve">   - 志愿者组织、慈善机构、社区组织等。</w:t>
      </w:r>
    </w:p>
    <w:p>
      <w:pPr>
        <w:spacing w:line="360" w:lineRule="auto" w:before="0" w:after="0"/>
        <w:ind w:firstLine="420"/>
      </w:pPr>
      <w:r>
        <w:t xml:space="preserve">   - 行业协会、商会等。</w:t>
      </w:r>
    </w:p>
    <w:p>
      <w:pPr>
        <w:spacing w:line="360" w:lineRule="auto" w:before="0" w:after="0"/>
        <w:ind w:firstLine="420"/>
      </w:pPr>
      <w:r>
        <w:t>4. **企业**</w:t>
      </w:r>
    </w:p>
    <w:p>
      <w:pPr>
        <w:spacing w:line="360" w:lineRule="auto" w:before="0" w:after="0"/>
        <w:ind w:firstLine="420"/>
      </w:pPr>
      <w:r>
        <w:t xml:space="preserve">   - 与企业建立应急物资、设备、技术等方面的协作关系。</w:t>
      </w:r>
    </w:p>
    <w:p>
      <w:pPr>
        <w:spacing w:line="360" w:lineRule="auto" w:before="0" w:after="0"/>
        <w:ind w:firstLine="420"/>
      </w:pPr>
      <w:r>
        <w:t xml:space="preserve">   - 与物流企业建立应急物资运输协作关系。</w:t>
      </w:r>
    </w:p>
    <w:p>
      <w:pPr>
        <w:spacing w:line="360" w:lineRule="auto" w:before="0" w:after="0"/>
        <w:ind w:firstLine="420"/>
      </w:pPr>
      <w:r>
        <w:t>**四、协作内容**</w:t>
      </w:r>
    </w:p>
    <w:p>
      <w:pPr>
        <w:spacing w:line="360" w:lineRule="auto" w:before="0" w:after="0"/>
        <w:ind w:firstLine="420"/>
      </w:pPr>
      <w:r>
        <w:t>1. **信息共享**</w:t>
      </w:r>
    </w:p>
    <w:p>
      <w:pPr>
        <w:spacing w:line="360" w:lineRule="auto" w:before="0" w:after="0"/>
        <w:ind w:firstLine="420"/>
      </w:pPr>
      <w:r>
        <w:t xml:space="preserve">   - 建立信息共享平台，及时交换突发事件信息、应急资源信息等。</w:t>
      </w:r>
    </w:p>
    <w:p>
      <w:pPr>
        <w:spacing w:line="360" w:lineRule="auto" w:before="0" w:after="0"/>
        <w:ind w:firstLine="420"/>
      </w:pPr>
      <w:r>
        <w:t xml:space="preserve">   - 定期召开信息交流会，通报应急工作情况。</w:t>
      </w:r>
    </w:p>
    <w:p>
      <w:pPr>
        <w:spacing w:line="360" w:lineRule="auto" w:before="0" w:after="0"/>
        <w:ind w:firstLine="420"/>
      </w:pPr>
      <w:r>
        <w:t>2. **资源互助**</w:t>
      </w:r>
    </w:p>
    <w:p>
      <w:pPr>
        <w:spacing w:line="360" w:lineRule="auto" w:before="0" w:after="0"/>
        <w:ind w:firstLine="420"/>
      </w:pPr>
      <w:r>
        <w:t xml:space="preserve">   - 共享应急物资、设备、技术等资源。</w:t>
      </w:r>
    </w:p>
    <w:p>
      <w:pPr>
        <w:spacing w:line="360" w:lineRule="auto" w:before="0" w:after="0"/>
        <w:ind w:firstLine="420"/>
      </w:pPr>
      <w:r>
        <w:t xml:space="preserve">   - 协调调用外部资源，支持应急处置工作。</w:t>
      </w:r>
    </w:p>
    <w:p>
      <w:pPr>
        <w:spacing w:line="360" w:lineRule="auto" w:before="0" w:after="0"/>
        <w:ind w:firstLine="420"/>
      </w:pPr>
      <w:r>
        <w:t>3. **联合演练**</w:t>
      </w:r>
    </w:p>
    <w:p>
      <w:pPr>
        <w:spacing w:line="360" w:lineRule="auto" w:before="0" w:after="0"/>
        <w:ind w:firstLine="420"/>
      </w:pPr>
      <w:r>
        <w:t xml:space="preserve">   - 与外部机构、企业联合开展应急演练，提高协同作战能力。</w:t>
      </w:r>
    </w:p>
    <w:p>
      <w:pPr>
        <w:spacing w:line="360" w:lineRule="auto" w:before="0" w:after="0"/>
        <w:ind w:firstLine="420"/>
      </w:pPr>
      <w:r>
        <w:t xml:space="preserve">   - 演练后进行总结和评估，持续改进协作机制。</w:t>
      </w:r>
    </w:p>
    <w:p>
      <w:pPr>
        <w:spacing w:line="360" w:lineRule="auto" w:before="0" w:after="0"/>
        <w:ind w:firstLine="420"/>
      </w:pPr>
      <w:r>
        <w:t>4. **技术支持**</w:t>
      </w:r>
    </w:p>
    <w:p>
      <w:pPr>
        <w:spacing w:line="360" w:lineRule="auto" w:before="0" w:after="0"/>
        <w:ind w:firstLine="420"/>
      </w:pPr>
      <w:r>
        <w:t xml:space="preserve">   - 获得外部机构、企业的技术支持和咨询服务。</w:t>
      </w:r>
    </w:p>
    <w:p>
      <w:pPr>
        <w:spacing w:line="360" w:lineRule="auto" w:before="0" w:after="0"/>
        <w:ind w:firstLine="420"/>
      </w:pPr>
      <w:r>
        <w:t xml:space="preserve">   - 共同研发应急技术和装备。</w:t>
      </w:r>
    </w:p>
    <w:p>
      <w:pPr>
        <w:spacing w:line="360" w:lineRule="auto" w:before="0" w:after="0"/>
        <w:ind w:firstLine="420"/>
      </w:pPr>
      <w:r>
        <w:t>5. **人员培训**</w:t>
      </w:r>
    </w:p>
    <w:p>
      <w:pPr>
        <w:spacing w:line="360" w:lineRule="auto" w:before="0" w:after="0"/>
        <w:ind w:firstLine="420"/>
      </w:pPr>
      <w:r>
        <w:t xml:space="preserve">   - 与外部机构、企业合作开展应急培训，提高应急队伍的专业能力。</w:t>
      </w:r>
    </w:p>
    <w:p>
      <w:pPr>
        <w:spacing w:line="360" w:lineRule="auto" w:before="0" w:after="0"/>
        <w:ind w:firstLine="420"/>
      </w:pPr>
      <w:r>
        <w:t xml:space="preserve">   - 定期组织交流学习，借鉴外部先进经验。</w:t>
      </w:r>
    </w:p>
    <w:p>
      <w:pPr>
        <w:spacing w:line="360" w:lineRule="auto" w:before="0" w:after="0"/>
        <w:ind w:firstLine="420"/>
      </w:pPr>
      <w:r>
        <w:t>**五、协作机制**</w:t>
      </w:r>
    </w:p>
    <w:p>
      <w:pPr>
        <w:spacing w:line="360" w:lineRule="auto" w:before="0" w:after="0"/>
        <w:ind w:firstLine="420"/>
      </w:pPr>
      <w:r>
        <w:t>1. **协议签订**</w:t>
      </w:r>
    </w:p>
    <w:p>
      <w:pPr>
        <w:spacing w:line="360" w:lineRule="auto" w:before="0" w:after="0"/>
        <w:ind w:firstLine="420"/>
      </w:pPr>
      <w:r>
        <w:t xml:space="preserve">   - 与外部机构、企业签订应急协作协议，明确双方的权利和义务。</w:t>
      </w:r>
    </w:p>
    <w:p>
      <w:pPr>
        <w:spacing w:line="360" w:lineRule="auto" w:before="0" w:after="0"/>
        <w:ind w:firstLine="420"/>
      </w:pPr>
      <w:r>
        <w:t xml:space="preserve">   - 协议内容包括信息共享、资源互助、联合演练、技术支持等。</w:t>
      </w:r>
    </w:p>
    <w:p>
      <w:pPr>
        <w:spacing w:line="360" w:lineRule="auto" w:before="0" w:after="0"/>
        <w:ind w:firstLine="420"/>
      </w:pPr>
      <w:r>
        <w:t>2. **联络机制**</w:t>
      </w:r>
    </w:p>
    <w:p>
      <w:pPr>
        <w:spacing w:line="360" w:lineRule="auto" w:before="0" w:after="0"/>
        <w:ind w:firstLine="420"/>
      </w:pPr>
      <w:r>
        <w:t xml:space="preserve">   - 建立应急联络机制，明确联络人员、联络方式等。</w:t>
      </w:r>
    </w:p>
    <w:p>
      <w:pPr>
        <w:spacing w:line="360" w:lineRule="auto" w:before="0" w:after="0"/>
        <w:ind w:firstLine="420"/>
      </w:pPr>
      <w:r>
        <w:t xml:space="preserve">   - 确保在突发事件发生时，能够迅速建立联系。</w:t>
      </w:r>
    </w:p>
    <w:p>
      <w:pPr>
        <w:spacing w:line="360" w:lineRule="auto" w:before="0" w:after="0"/>
        <w:ind w:firstLine="420"/>
      </w:pPr>
      <w:r>
        <w:t>3. **协调会议**</w:t>
      </w:r>
    </w:p>
    <w:p>
      <w:pPr>
        <w:spacing w:line="360" w:lineRule="auto" w:before="0" w:after="0"/>
        <w:ind w:firstLine="420"/>
      </w:pPr>
      <w:r>
        <w:t xml:space="preserve">   - 定期召开应急协调会议，讨论协作事项，解决协作中的问题。</w:t>
      </w:r>
    </w:p>
    <w:p>
      <w:pPr>
        <w:spacing w:line="360" w:lineRule="auto" w:before="0" w:after="0"/>
        <w:ind w:firstLine="420"/>
      </w:pPr>
      <w:r>
        <w:t xml:space="preserve">   - 会议由应急指挥部或相关部门组织。</w:t>
      </w:r>
    </w:p>
    <w:p>
      <w:pPr>
        <w:spacing w:line="360" w:lineRule="auto" w:before="0" w:after="0"/>
        <w:ind w:firstLine="420"/>
      </w:pPr>
      <w:r>
        <w:t>4. **应急响应**</w:t>
      </w:r>
    </w:p>
    <w:p>
      <w:pPr>
        <w:spacing w:line="360" w:lineRule="auto" w:before="0" w:after="0"/>
        <w:ind w:firstLine="420"/>
      </w:pPr>
      <w:r>
        <w:t xml:space="preserve">   - 在突发事件发生时，根据应急需求，迅速启动外部协作机制。</w:t>
      </w:r>
    </w:p>
    <w:p>
      <w:pPr>
        <w:spacing w:line="360" w:lineRule="auto" w:before="0" w:after="0"/>
        <w:ind w:firstLine="420"/>
      </w:pPr>
      <w:r>
        <w:t xml:space="preserve">   - 协调外部支援力量参与应急处置。</w:t>
      </w:r>
    </w:p>
    <w:p>
      <w:pPr>
        <w:spacing w:line="360" w:lineRule="auto" w:before="0" w:after="0"/>
        <w:ind w:firstLine="420"/>
      </w:pPr>
      <w:r>
        <w:t>**六、支援请求**</w:t>
      </w:r>
    </w:p>
    <w:p>
      <w:pPr>
        <w:spacing w:line="360" w:lineRule="auto" w:before="0" w:after="0"/>
        <w:ind w:firstLine="420"/>
      </w:pPr>
      <w:r>
        <w:t>1. **请求程序**</w:t>
      </w:r>
    </w:p>
    <w:p>
      <w:pPr>
        <w:spacing w:line="360" w:lineRule="auto" w:before="0" w:after="0"/>
        <w:ind w:firstLine="420"/>
      </w:pPr>
      <w:r>
        <w:t xml:space="preserve">   - 根据应急需求，制定支援请求计划。</w:t>
      </w:r>
    </w:p>
    <w:p>
      <w:pPr>
        <w:spacing w:line="360" w:lineRule="auto" w:before="0" w:after="0"/>
        <w:ind w:firstLine="420"/>
      </w:pPr>
      <w:r>
        <w:t xml:space="preserve">   - 提交支援请求，明确请求支援的种类、数量和时间。</w:t>
      </w:r>
    </w:p>
    <w:p>
      <w:pPr>
        <w:spacing w:line="360" w:lineRule="auto" w:before="0" w:after="0"/>
        <w:ind w:firstLine="420"/>
      </w:pPr>
      <w:r>
        <w:t>2. **请求内容**</w:t>
      </w:r>
    </w:p>
    <w:p>
      <w:pPr>
        <w:spacing w:line="360" w:lineRule="auto" w:before="0" w:after="0"/>
        <w:ind w:firstLine="420"/>
      </w:pPr>
      <w:r>
        <w:t xml:space="preserve">   - 请求外部机构、企业提供物资、设备、技术、人员等方面的支援。</w:t>
      </w:r>
    </w:p>
    <w:p>
      <w:pPr>
        <w:spacing w:line="360" w:lineRule="auto" w:before="0" w:after="0"/>
        <w:ind w:firstLine="420"/>
      </w:pPr>
      <w:r>
        <w:t xml:space="preserve">   - 请求外部机构、企业提供专业咨询和服务。</w:t>
      </w:r>
    </w:p>
    <w:p>
      <w:pPr>
        <w:spacing w:line="360" w:lineRule="auto" w:before="0" w:after="0"/>
        <w:ind w:firstLine="420"/>
      </w:pPr>
      <w:r>
        <w:t>3. **请求反馈**</w:t>
      </w:r>
    </w:p>
    <w:p>
      <w:pPr>
        <w:spacing w:line="360" w:lineRule="auto" w:before="0" w:after="0"/>
        <w:ind w:firstLine="420"/>
      </w:pPr>
      <w:r>
        <w:t xml:space="preserve">   - 跟踪支援请求的反馈情况，确保支援及时到位。</w:t>
      </w:r>
    </w:p>
    <w:p>
      <w:pPr>
        <w:spacing w:line="360" w:lineRule="auto" w:before="0" w:after="0"/>
        <w:ind w:firstLine="420"/>
      </w:pPr>
      <w:r>
        <w:t xml:space="preserve">   - 对支援情况进行记录和评估。</w:t>
      </w:r>
    </w:p>
    <w:p>
      <w:pPr>
        <w:spacing w:line="360" w:lineRule="auto" w:before="0" w:after="0"/>
        <w:ind w:firstLine="420"/>
      </w:pPr>
      <w:r>
        <w:t>**七、支援管理**</w:t>
      </w:r>
    </w:p>
    <w:p>
      <w:pPr>
        <w:spacing w:line="360" w:lineRule="auto" w:before="0" w:after="0"/>
        <w:ind w:firstLine="420"/>
      </w:pPr>
      <w:r>
        <w:t>1. **支援协调**</w:t>
      </w:r>
    </w:p>
    <w:p>
      <w:pPr>
        <w:spacing w:line="360" w:lineRule="auto" w:before="0" w:after="0"/>
        <w:ind w:firstLine="420"/>
      </w:pPr>
      <w:r>
        <w:t xml:space="preserve">   - 协调外部支援力量的行动，确保与内部应急力量协同作战。</w:t>
      </w:r>
    </w:p>
    <w:p>
      <w:pPr>
        <w:spacing w:line="360" w:lineRule="auto" w:before="0" w:after="0"/>
        <w:ind w:firstLine="420"/>
      </w:pPr>
      <w:r>
        <w:t xml:space="preserve">   - 解决支援过程中的问题和困难。</w:t>
      </w:r>
    </w:p>
    <w:p>
      <w:pPr>
        <w:spacing w:line="360" w:lineRule="auto" w:before="0" w:after="0"/>
        <w:ind w:firstLine="420"/>
      </w:pPr>
      <w:r>
        <w:t>2. **支援保障**</w:t>
      </w:r>
    </w:p>
    <w:p>
      <w:pPr>
        <w:spacing w:line="360" w:lineRule="auto" w:before="0" w:after="0"/>
        <w:ind w:firstLine="420"/>
      </w:pPr>
      <w:r>
        <w:t xml:space="preserve">   - 提供必要的保障措施，确保外部支援力量的正常运作。</w:t>
      </w:r>
    </w:p>
    <w:p>
      <w:pPr>
        <w:spacing w:line="360" w:lineRule="auto" w:before="0" w:after="0"/>
        <w:ind w:firstLine="420"/>
      </w:pPr>
      <w:r>
        <w:t xml:space="preserve">   - 包括交通、通讯、食宿等方面的保障。</w:t>
      </w:r>
    </w:p>
    <w:p>
      <w:pPr>
        <w:spacing w:line="360" w:lineRule="auto" w:before="0" w:after="0"/>
        <w:ind w:firstLine="420"/>
      </w:pPr>
      <w:r>
        <w:t>3. **支援评估**</w:t>
      </w:r>
    </w:p>
    <w:p>
      <w:pPr>
        <w:spacing w:line="360" w:lineRule="auto" w:before="0" w:after="0"/>
        <w:ind w:firstLine="420"/>
      </w:pPr>
      <w:r>
        <w:t xml:space="preserve">   - 对外部支援情况进行评估，总结经验教训。</w:t>
      </w:r>
    </w:p>
    <w:p>
      <w:pPr>
        <w:spacing w:line="360" w:lineRule="auto" w:before="0" w:after="0"/>
        <w:ind w:firstLine="420"/>
      </w:pPr>
      <w:r>
        <w:t xml:space="preserve">   - 评估结果作为改进协作机制的依据。</w:t>
      </w:r>
    </w:p>
    <w:p>
      <w:pPr>
        <w:spacing w:line="360" w:lineRule="auto" w:before="0" w:after="0"/>
        <w:ind w:firstLine="420"/>
      </w:pPr>
      <w:r>
        <w:t>**八、持续改进**</w:t>
      </w:r>
    </w:p>
    <w:p>
      <w:pPr>
        <w:spacing w:line="360" w:lineRule="auto" w:before="0" w:after="0"/>
        <w:ind w:firstLine="420"/>
      </w:pPr>
      <w:r>
        <w:t>1. **协作机制优化**</w:t>
      </w:r>
    </w:p>
    <w:p>
      <w:pPr>
        <w:spacing w:line="360" w:lineRule="auto" w:before="0" w:after="0"/>
        <w:ind w:firstLine="420"/>
      </w:pPr>
      <w:r>
        <w:t xml:space="preserve">   - 根据实际协作情况，不断优化协作机制，提高协作效率。</w:t>
      </w:r>
    </w:p>
    <w:p>
      <w:pPr>
        <w:spacing w:line="360" w:lineRule="auto" w:before="0" w:after="0"/>
        <w:ind w:firstLine="420"/>
      </w:pPr>
      <w:r>
        <w:t xml:space="preserve">   - 定期修订协作协议，适应新的应急需求。</w:t>
      </w:r>
    </w:p>
    <w:p>
      <w:pPr>
        <w:spacing w:line="360" w:lineRule="auto" w:before="0" w:after="0"/>
        <w:ind w:firstLine="420"/>
      </w:pPr>
      <w:r>
        <w:t>2. **协作能力提升**</w:t>
      </w:r>
    </w:p>
    <w:p>
      <w:pPr>
        <w:spacing w:line="360" w:lineRule="auto" w:before="0" w:after="0"/>
        <w:ind w:firstLine="420"/>
      </w:pPr>
      <w:r>
        <w:t xml:space="preserve">   - 通过培训、演练等方式，提升与外部机构、企业的协作能力。</w:t>
      </w:r>
    </w:p>
    <w:p>
      <w:pPr>
        <w:spacing w:line="360" w:lineRule="auto" w:before="0" w:after="0"/>
        <w:ind w:firstLine="420"/>
      </w:pPr>
      <w:r>
        <w:t xml:space="preserve">   - 加强对外部应急资源的了解和掌握。</w:t>
      </w:r>
    </w:p>
    <w:p>
      <w:pPr>
        <w:spacing w:line="360" w:lineRule="auto" w:before="0" w:after="0"/>
        <w:ind w:firstLine="420"/>
      </w:pPr>
      <w:r>
        <w:t>3. **协作文化培育**</w:t>
      </w:r>
    </w:p>
    <w:p>
      <w:pPr>
        <w:spacing w:line="360" w:lineRule="auto" w:before="0" w:after="0"/>
        <w:ind w:firstLine="420"/>
      </w:pPr>
      <w:r>
        <w:t xml:space="preserve">   - 培育协作文化，提高全体员工的协作意识和能力。</w:t>
      </w:r>
    </w:p>
    <w:p>
      <w:pPr>
        <w:spacing w:line="360" w:lineRule="auto" w:before="0" w:after="0"/>
        <w:ind w:firstLine="420"/>
      </w:pPr>
      <w:r>
        <w:t xml:space="preserve">   - 通过宣传、教育等方式，增强协作氛围。</w:t>
      </w:r>
    </w:p>
    <w:p>
      <w:pPr>
        <w:spacing w:line="360" w:lineRule="auto" w:before="0" w:after="0"/>
        <w:ind w:firstLine="420"/>
      </w:pPr>
      <w:r>
        <w:t>通过以上外部协作与支援，确保在突发事件发生时，能够迅速获得外部力量的大力支持，形成强大的应急处置合力，有效应对各类突发事件，保障人员安全和财产安全。</w:t>
      </w:r>
    </w:p>
    <w:p>
      <w:pPr>
        <w:pStyle w:val="Heading2"/>
        <w:spacing w:line="360" w:lineRule="auto" w:before="0" w:after="0"/>
        <w:ind w:firstLine="420"/>
      </w:pPr>
      <w:r>
        <w:t xml:space="preserve"> 快速反应机制</w:t>
      </w:r>
    </w:p>
    <w:p>
      <w:pPr>
        <w:spacing w:line="360" w:lineRule="auto" w:before="0" w:after="0"/>
        <w:ind w:firstLine="420"/>
      </w:pPr>
      <w:r>
        <w:t>**快速反应机制**</w:t>
      </w:r>
    </w:p>
    <w:p>
      <w:pPr>
        <w:spacing w:line="360" w:lineRule="auto" w:before="0" w:after="0"/>
        <w:ind w:firstLine="420"/>
      </w:pPr>
      <w:r>
        <w:t>**一、目的**</w:t>
      </w:r>
    </w:p>
    <w:p>
      <w:pPr>
        <w:spacing w:line="360" w:lineRule="auto" w:before="0" w:after="0"/>
        <w:ind w:firstLine="420"/>
      </w:pPr>
      <w:r>
        <w:t>建立快速反应机制，旨在确保在突发事件发生时，能够迅速、高效地启动应急响应，组织应急处置，最大限度地减少人员伤亡和财产损失，维护社会稳定。</w:t>
      </w:r>
    </w:p>
    <w:p>
      <w:pPr>
        <w:spacing w:line="360" w:lineRule="auto" w:before="0" w:after="0"/>
        <w:ind w:firstLine="420"/>
      </w:pPr>
      <w:r>
        <w:t>**二、原则**</w:t>
      </w:r>
    </w:p>
    <w:p>
      <w:pPr>
        <w:spacing w:line="360" w:lineRule="auto" w:before="0" w:after="0"/>
        <w:ind w:firstLine="420"/>
      </w:pPr>
      <w:r>
        <w:t>1. **迅速性**：确保在第一时间做出反应，迅速启动应急响应。</w:t>
      </w:r>
    </w:p>
    <w:p>
      <w:pPr>
        <w:spacing w:line="360" w:lineRule="auto" w:before="0" w:after="0"/>
        <w:ind w:firstLine="420"/>
      </w:pPr>
      <w:r>
        <w:t>2. **准确性**：确保信息准确、判断准确、决策准确。</w:t>
      </w:r>
    </w:p>
    <w:p>
      <w:pPr>
        <w:spacing w:line="360" w:lineRule="auto" w:before="0" w:after="0"/>
        <w:ind w:firstLine="420"/>
      </w:pPr>
      <w:r>
        <w:t>3. **协同性**：各部门、各环节协同配合，形成合力。</w:t>
      </w:r>
    </w:p>
    <w:p>
      <w:pPr>
        <w:spacing w:line="360" w:lineRule="auto" w:before="0" w:after="0"/>
        <w:ind w:firstLine="420"/>
      </w:pPr>
      <w:r>
        <w:t>4. **灵活性**：根据事件发展变化，灵活调整应对策略。</w:t>
      </w:r>
    </w:p>
    <w:p>
      <w:pPr>
        <w:spacing w:line="360" w:lineRule="auto" w:before="0" w:after="0"/>
        <w:ind w:firstLine="420"/>
      </w:pPr>
      <w:r>
        <w:t>5. **规范性**：按照规定的程序和流程进行应急响应。</w:t>
      </w:r>
    </w:p>
    <w:p>
      <w:pPr>
        <w:spacing w:line="360" w:lineRule="auto" w:before="0" w:after="0"/>
        <w:ind w:firstLine="420"/>
      </w:pPr>
      <w:r>
        <w:t>**三、组织机构**</w:t>
      </w:r>
    </w:p>
    <w:p>
      <w:pPr>
        <w:spacing w:line="360" w:lineRule="auto" w:before="0" w:after="0"/>
        <w:ind w:firstLine="420"/>
      </w:pPr>
      <w:r>
        <w:t>1. **应急指挥部**：负责统一指挥、协调应急处置工作。</w:t>
      </w:r>
    </w:p>
    <w:p>
      <w:pPr>
        <w:spacing w:line="360" w:lineRule="auto" w:before="0" w:after="0"/>
        <w:ind w:firstLine="420"/>
      </w:pPr>
      <w:r>
        <w:t>2. **应急办公室**：负责应急值守、信息汇总、指令传达等。</w:t>
      </w:r>
    </w:p>
    <w:p>
      <w:pPr>
        <w:spacing w:line="360" w:lineRule="auto" w:before="0" w:after="0"/>
        <w:ind w:firstLine="420"/>
      </w:pPr>
      <w:r>
        <w:t>3. **各应急小组**：根据职责分工，负责具体的应急处置工作。</w:t>
      </w:r>
    </w:p>
    <w:p>
      <w:pPr>
        <w:spacing w:line="360" w:lineRule="auto" w:before="0" w:after="0"/>
        <w:ind w:firstLine="420"/>
      </w:pPr>
      <w:r>
        <w:t>**四、信息报告**</w:t>
      </w:r>
    </w:p>
    <w:p>
      <w:pPr>
        <w:spacing w:line="360" w:lineRule="auto" w:before="0" w:after="0"/>
        <w:ind w:firstLine="420"/>
      </w:pPr>
      <w:r>
        <w:t>1. **报告渠道**：建立多种信息报告渠道，如电话、短信、网络等。</w:t>
      </w:r>
    </w:p>
    <w:p>
      <w:pPr>
        <w:spacing w:line="360" w:lineRule="auto" w:before="0" w:after="0"/>
        <w:ind w:firstLine="420"/>
      </w:pPr>
      <w:r>
        <w:t>2. **报告内容**：包括事件类型、时间、地点、影响范围、已采取的措施等。</w:t>
      </w:r>
    </w:p>
    <w:p>
      <w:pPr>
        <w:spacing w:line="360" w:lineRule="auto" w:before="0" w:after="0"/>
        <w:ind w:firstLine="420"/>
      </w:pPr>
      <w:r>
        <w:t>3. **报告时限**：事件发生后，立即进行初步报告，后续根据情况更新报告。</w:t>
      </w:r>
    </w:p>
    <w:p>
      <w:pPr>
        <w:spacing w:line="360" w:lineRule="auto" w:before="0" w:after="0"/>
        <w:ind w:firstLine="420"/>
      </w:pPr>
      <w:r>
        <w:t>**五、应急响应**</w:t>
      </w:r>
    </w:p>
    <w:p>
      <w:pPr>
        <w:spacing w:line="360" w:lineRule="auto" w:before="0" w:after="0"/>
        <w:ind w:firstLine="420"/>
      </w:pPr>
      <w:r>
        <w:t>1. **响应分级**：根据事件严重程度，划分为不同等级的应急响应。</w:t>
      </w:r>
    </w:p>
    <w:p>
      <w:pPr>
        <w:spacing w:line="360" w:lineRule="auto" w:before="0" w:after="0"/>
        <w:ind w:firstLine="420"/>
      </w:pPr>
      <w:r>
        <w:t>2. **响应启动**：接到报告后，应急指挥部立即评估情况，启动相应级别的应急响应。</w:t>
      </w:r>
    </w:p>
    <w:p>
      <w:pPr>
        <w:spacing w:line="360" w:lineRule="auto" w:before="0" w:after="0"/>
        <w:ind w:firstLine="420"/>
      </w:pPr>
      <w:r>
        <w:t>3. **响应措施**：包括人员疏散、现场救援、医疗救护、交通管制、物资调配等。</w:t>
      </w:r>
    </w:p>
    <w:p>
      <w:pPr>
        <w:spacing w:line="360" w:lineRule="auto" w:before="0" w:after="0"/>
        <w:ind w:firstLine="420"/>
      </w:pPr>
      <w:r>
        <w:t>**六、现场处置**</w:t>
      </w:r>
    </w:p>
    <w:p>
      <w:pPr>
        <w:spacing w:line="360" w:lineRule="auto" w:before="0" w:after="0"/>
        <w:ind w:firstLine="420"/>
      </w:pPr>
      <w:r>
        <w:t>1. **现场指挥**：设立现场指挥部，负责现场应急处置的统一指挥。</w:t>
      </w:r>
    </w:p>
    <w:p>
      <w:pPr>
        <w:spacing w:line="360" w:lineRule="auto" w:before="0" w:after="0"/>
        <w:ind w:firstLine="420"/>
      </w:pPr>
      <w:r>
        <w:t>2. **救援力量**：调动专业救援队伍和志愿者参与现场救援。</w:t>
      </w:r>
    </w:p>
    <w:p>
      <w:pPr>
        <w:spacing w:line="360" w:lineRule="auto" w:before="0" w:after="0"/>
        <w:ind w:firstLine="420"/>
      </w:pPr>
      <w:r>
        <w:t>3. **医疗救护**：组织医疗队伍进行现场救护和伤员转运。</w:t>
      </w:r>
    </w:p>
    <w:p>
      <w:pPr>
        <w:spacing w:line="360" w:lineRule="auto" w:before="0" w:after="0"/>
        <w:ind w:firstLine="420"/>
      </w:pPr>
      <w:r>
        <w:t>4. **安全警戒**：设置警戒区域，确保现场安全。</w:t>
      </w:r>
    </w:p>
    <w:p>
      <w:pPr>
        <w:spacing w:line="360" w:lineRule="auto" w:before="0" w:after="0"/>
        <w:ind w:firstLine="420"/>
      </w:pPr>
      <w:r>
        <w:t>**七、资源调配**</w:t>
      </w:r>
    </w:p>
    <w:p>
      <w:pPr>
        <w:spacing w:line="360" w:lineRule="auto" w:before="0" w:after="0"/>
        <w:ind w:firstLine="420"/>
      </w:pPr>
      <w:r>
        <w:t>1. **物资调配**：根据应急需求，迅速调配应急物资。</w:t>
      </w:r>
    </w:p>
    <w:p>
      <w:pPr>
        <w:spacing w:line="360" w:lineRule="auto" w:before="0" w:after="0"/>
        <w:ind w:firstLine="420"/>
      </w:pPr>
      <w:r>
        <w:t>2. **设备调配**：调配救援设备、通讯设备等。</w:t>
      </w:r>
    </w:p>
    <w:p>
      <w:pPr>
        <w:spacing w:line="360" w:lineRule="auto" w:before="0" w:after="0"/>
        <w:ind w:firstLine="420"/>
      </w:pPr>
      <w:r>
        <w:t>3. **人力资源**：调动应急队伍、志愿者等参与应急处置。</w:t>
      </w:r>
    </w:p>
    <w:p>
      <w:pPr>
        <w:spacing w:line="360" w:lineRule="auto" w:before="0" w:after="0"/>
        <w:ind w:firstLine="420"/>
      </w:pPr>
      <w:r>
        <w:t>**八、通讯联络**</w:t>
      </w:r>
    </w:p>
    <w:p>
      <w:pPr>
        <w:spacing w:line="360" w:lineRule="auto" w:before="0" w:after="0"/>
        <w:ind w:firstLine="420"/>
      </w:pPr>
      <w:r>
        <w:t>1. **通讯保障**：确保应急通讯畅通，必要时启用备用通讯手段。</w:t>
      </w:r>
    </w:p>
    <w:p>
      <w:pPr>
        <w:spacing w:line="360" w:lineRule="auto" w:before="0" w:after="0"/>
        <w:ind w:firstLine="420"/>
      </w:pPr>
      <w:r>
        <w:t>2. **信息发布**：及时发布事件信息和应急指令。</w:t>
      </w:r>
    </w:p>
    <w:p>
      <w:pPr>
        <w:spacing w:line="360" w:lineRule="auto" w:before="0" w:after="0"/>
        <w:ind w:firstLine="420"/>
      </w:pPr>
      <w:r>
        <w:t>3. **舆情引导**：引导社会舆论，防止谣言传播。</w:t>
      </w:r>
    </w:p>
    <w:p>
      <w:pPr>
        <w:spacing w:line="360" w:lineRule="auto" w:before="0" w:after="0"/>
        <w:ind w:firstLine="420"/>
      </w:pPr>
      <w:r>
        <w:t>**九、后期处置**</w:t>
      </w:r>
    </w:p>
    <w:p>
      <w:pPr>
        <w:spacing w:line="360" w:lineRule="auto" w:before="0" w:after="0"/>
        <w:ind w:firstLine="420"/>
      </w:pPr>
      <w:r>
        <w:t>1. **事件调查**：对事件原因进行调查和分析。</w:t>
      </w:r>
    </w:p>
    <w:p>
      <w:pPr>
        <w:spacing w:line="360" w:lineRule="auto" w:before="0" w:after="0"/>
        <w:ind w:firstLine="420"/>
      </w:pPr>
      <w:r>
        <w:t>2. **损失评估**：评估事件造成的损失，包括人员伤亡、财产损失等。</w:t>
      </w:r>
    </w:p>
    <w:p>
      <w:pPr>
        <w:spacing w:line="360" w:lineRule="auto" w:before="0" w:after="0"/>
        <w:ind w:firstLine="420"/>
      </w:pPr>
      <w:r>
        <w:t>3. **恢复重建**：制定恢复重建计划，组织恢复生产、生活秩序。</w:t>
      </w:r>
    </w:p>
    <w:p>
      <w:pPr>
        <w:spacing w:line="360" w:lineRule="auto" w:before="0" w:after="0"/>
        <w:ind w:firstLine="420"/>
      </w:pPr>
      <w:r>
        <w:t>**十、培训演练**</w:t>
      </w:r>
    </w:p>
    <w:p>
      <w:pPr>
        <w:spacing w:line="360" w:lineRule="auto" w:before="0" w:after="0"/>
        <w:ind w:firstLine="420"/>
      </w:pPr>
      <w:r>
        <w:t>1. **培训**：定期对应急人员进行培训，提高应急处置能力。</w:t>
      </w:r>
    </w:p>
    <w:p>
      <w:pPr>
        <w:spacing w:line="360" w:lineRule="auto" w:before="0" w:after="0"/>
        <w:ind w:firstLine="420"/>
      </w:pPr>
      <w:r>
        <w:t>2. **演练**：定期开展应急演练，检验快速反应机制的实际效果。</w:t>
      </w:r>
    </w:p>
    <w:p>
      <w:pPr>
        <w:spacing w:line="360" w:lineRule="auto" w:before="0" w:after="0"/>
        <w:ind w:firstLine="420"/>
      </w:pPr>
      <w:r>
        <w:t>**十一、评估改进**</w:t>
      </w:r>
    </w:p>
    <w:p>
      <w:pPr>
        <w:spacing w:line="360" w:lineRule="auto" w:before="0" w:after="0"/>
        <w:ind w:firstLine="420"/>
      </w:pPr>
      <w:r>
        <w:t>1. **响应评估**：对应急响应进行评估，总结经验教训。</w:t>
      </w:r>
    </w:p>
    <w:p>
      <w:pPr>
        <w:spacing w:line="360" w:lineRule="auto" w:before="0" w:after="0"/>
        <w:ind w:firstLine="420"/>
      </w:pPr>
      <w:r>
        <w:t>2. **机制改进**：根据评估结果，持续改进快速反应机制。</w:t>
      </w:r>
    </w:p>
    <w:p>
      <w:pPr>
        <w:spacing w:line="360" w:lineRule="auto" w:before="0" w:after="0"/>
        <w:ind w:firstLine="420"/>
      </w:pPr>
      <w:r>
        <w:t>**十二、责任与奖惩**</w:t>
      </w:r>
    </w:p>
    <w:p>
      <w:pPr>
        <w:spacing w:line="360" w:lineRule="auto" w:before="0" w:after="0"/>
        <w:ind w:firstLine="420"/>
      </w:pPr>
      <w:r>
        <w:t>1. **责任明确**：明确各级应急人员的职责和任务。</w:t>
      </w:r>
    </w:p>
    <w:p>
      <w:pPr>
        <w:spacing w:line="360" w:lineRule="auto" w:before="0" w:after="0"/>
        <w:ind w:firstLine="420"/>
      </w:pPr>
      <w:r>
        <w:t>2. **奖惩机制**：对在应急处置中表现突出的人员进行奖励，对失职人员进行惩处。</w:t>
      </w:r>
    </w:p>
    <w:p>
      <w:pPr>
        <w:spacing w:line="360" w:lineRule="auto" w:before="0" w:after="0"/>
        <w:ind w:firstLine="420"/>
      </w:pPr>
      <w:r>
        <w:t>通过以上快速反应机制，确保在突发事件发生时，能够迅速、高效地启动应急响应，组织应急处置，最大限度地减少人员伤亡和财产损失，维护社会稳定。</w:t>
      </w:r>
    </w:p>
    <w:p>
      <w:pPr>
        <w:pStyle w:val="Heading2"/>
        <w:spacing w:line="360" w:lineRule="auto" w:before="0" w:after="0"/>
        <w:ind w:firstLine="420"/>
      </w:pPr>
      <w:r>
        <w:t xml:space="preserve"> 信息通讯保障</w:t>
      </w:r>
    </w:p>
    <w:p>
      <w:pPr>
        <w:spacing w:line="360" w:lineRule="auto" w:before="0" w:after="0"/>
        <w:ind w:firstLine="420"/>
      </w:pPr>
      <w:r>
        <w:t>**信息通讯保障**</w:t>
      </w:r>
    </w:p>
    <w:p>
      <w:pPr>
        <w:spacing w:line="360" w:lineRule="auto" w:before="0" w:after="0"/>
        <w:ind w:firstLine="420"/>
      </w:pPr>
      <w:r>
        <w:t>**一、目的**</w:t>
      </w:r>
    </w:p>
    <w:p>
      <w:pPr>
        <w:spacing w:line="360" w:lineRule="auto" w:before="0" w:after="0"/>
        <w:ind w:firstLine="420"/>
      </w:pPr>
      <w:r>
        <w:t>建立完善的信息通讯保障体系，确保在突发事件发生时，信息通讯系统稳定、高效运行，保障应急信息的及时传递和有效沟通，支持应急处置工作的顺利进行。</w:t>
      </w:r>
    </w:p>
    <w:p>
      <w:pPr>
        <w:spacing w:line="360" w:lineRule="auto" w:before="0" w:after="0"/>
        <w:ind w:firstLine="420"/>
      </w:pPr>
      <w:r>
        <w:t>**二、原则**</w:t>
      </w:r>
    </w:p>
    <w:p>
      <w:pPr>
        <w:spacing w:line="360" w:lineRule="auto" w:before="0" w:after="0"/>
        <w:ind w:firstLine="420"/>
      </w:pPr>
      <w:r>
        <w:t>1. **可靠性**：确保信息通讯系统的稳定性和可靠性，避免中断或故障。</w:t>
      </w:r>
    </w:p>
    <w:p>
      <w:pPr>
        <w:spacing w:line="360" w:lineRule="auto" w:before="0" w:after="0"/>
        <w:ind w:firstLine="420"/>
      </w:pPr>
      <w:r>
        <w:t>2. **及时性**：保证信息能够迅速、准确地传递到相关人员和部门。</w:t>
      </w:r>
    </w:p>
    <w:p>
      <w:pPr>
        <w:spacing w:line="360" w:lineRule="auto" w:before="0" w:after="0"/>
        <w:ind w:firstLine="420"/>
      </w:pPr>
      <w:r>
        <w:t>3. **安全性**：保障信息通讯的安全，防止信息泄露和非法入侵。</w:t>
      </w:r>
    </w:p>
    <w:p>
      <w:pPr>
        <w:spacing w:line="360" w:lineRule="auto" w:before="0" w:after="0"/>
        <w:ind w:firstLine="420"/>
      </w:pPr>
      <w:r>
        <w:t>4. **多样性**：采用多种通讯手段，确保在一种通讯方式失效时，有备用手段可用。</w:t>
      </w:r>
    </w:p>
    <w:p>
      <w:pPr>
        <w:spacing w:line="360" w:lineRule="auto" w:before="0" w:after="0"/>
        <w:ind w:firstLine="420"/>
      </w:pPr>
      <w:r>
        <w:t>5. **协同性**：各部门、各环节的信息通讯系统协同配合，形成整体信息通讯网络。</w:t>
      </w:r>
    </w:p>
    <w:p>
      <w:pPr>
        <w:spacing w:line="360" w:lineRule="auto" w:before="0" w:after="0"/>
        <w:ind w:firstLine="420"/>
      </w:pPr>
      <w:r>
        <w:t>**三、组织机构**</w:t>
      </w:r>
    </w:p>
    <w:p>
      <w:pPr>
        <w:spacing w:line="360" w:lineRule="auto" w:before="0" w:after="0"/>
        <w:ind w:firstLine="420"/>
      </w:pPr>
      <w:r>
        <w:t>1. **信息通讯保障小组**：负责信息通讯系统的规划、建设、维护和应急保障。</w:t>
      </w:r>
    </w:p>
    <w:p>
      <w:pPr>
        <w:spacing w:line="360" w:lineRule="auto" w:before="0" w:after="0"/>
        <w:ind w:firstLine="420"/>
      </w:pPr>
      <w:r>
        <w:t>2. **应急指挥部**：负责信息通讯保障的总体指挥和协调。</w:t>
      </w:r>
    </w:p>
    <w:p>
      <w:pPr>
        <w:spacing w:line="360" w:lineRule="auto" w:before="0" w:after="0"/>
        <w:ind w:firstLine="420"/>
      </w:pPr>
      <w:r>
        <w:t>3. **各应急小组**：负责各自领域内的信息通讯保障工作。</w:t>
      </w:r>
    </w:p>
    <w:p>
      <w:pPr>
        <w:spacing w:line="360" w:lineRule="auto" w:before="0" w:after="0"/>
        <w:ind w:firstLine="420"/>
      </w:pPr>
      <w:r>
        <w:t>**四、信息通讯系统建设**</w:t>
      </w:r>
    </w:p>
    <w:p>
      <w:pPr>
        <w:spacing w:line="360" w:lineRule="auto" w:before="0" w:after="0"/>
        <w:ind w:firstLine="420"/>
      </w:pPr>
      <w:r>
        <w:t>1. **基础设施**</w:t>
      </w:r>
    </w:p>
    <w:p>
      <w:pPr>
        <w:spacing w:line="360" w:lineRule="auto" w:before="0" w:after="0"/>
        <w:ind w:firstLine="420"/>
      </w:pPr>
      <w:r>
        <w:t xml:space="preserve">   - 建立稳定的信息通讯网络，包括有线、无线、卫星等多种通讯方式。</w:t>
      </w:r>
    </w:p>
    <w:p>
      <w:pPr>
        <w:spacing w:line="360" w:lineRule="auto" w:before="0" w:after="0"/>
        <w:ind w:firstLine="420"/>
      </w:pPr>
      <w:r>
        <w:t xml:space="preserve">   - 配备必要的通讯设备，如电话、对讲机、卫星电话、无线电台等。</w:t>
      </w:r>
    </w:p>
    <w:p>
      <w:pPr>
        <w:spacing w:line="360" w:lineRule="auto" w:before="0" w:after="0"/>
        <w:ind w:firstLine="420"/>
      </w:pPr>
      <w:r>
        <w:t>2. **信息系统**</w:t>
      </w:r>
    </w:p>
    <w:p>
      <w:pPr>
        <w:spacing w:line="360" w:lineRule="auto" w:before="0" w:after="0"/>
        <w:ind w:firstLine="420"/>
      </w:pPr>
      <w:r>
        <w:t xml:space="preserve">   - 建立应急信息管理系统，实现信息的收集、处理、存储和传递。</w:t>
      </w:r>
    </w:p>
    <w:p>
      <w:pPr>
        <w:spacing w:line="360" w:lineRule="auto" w:before="0" w:after="0"/>
        <w:ind w:firstLine="420"/>
      </w:pPr>
      <w:r>
        <w:t xml:space="preserve">   - 开发应急通讯软件，支持语音、文字、图像等多种信息形式。</w:t>
      </w:r>
    </w:p>
    <w:p>
      <w:pPr>
        <w:spacing w:line="360" w:lineRule="auto" w:before="0" w:after="0"/>
        <w:ind w:firstLine="420"/>
      </w:pPr>
      <w:r>
        <w:t>3. **数据中心**</w:t>
      </w:r>
    </w:p>
    <w:p>
      <w:pPr>
        <w:spacing w:line="360" w:lineRule="auto" w:before="0" w:after="0"/>
        <w:ind w:firstLine="420"/>
      </w:pPr>
      <w:r>
        <w:t xml:space="preserve">   - 建立数据中心，确保应急数据的存储和安全。</w:t>
      </w:r>
    </w:p>
    <w:p>
      <w:pPr>
        <w:spacing w:line="360" w:lineRule="auto" w:before="0" w:after="0"/>
        <w:ind w:firstLine="420"/>
      </w:pPr>
      <w:r>
        <w:t xml:space="preserve">   - 定期备份重要数据，防止数据丢失。</w:t>
      </w:r>
    </w:p>
    <w:p>
      <w:pPr>
        <w:spacing w:line="360" w:lineRule="auto" w:before="0" w:after="0"/>
        <w:ind w:firstLine="420"/>
      </w:pPr>
      <w:r>
        <w:t>**五、信息通讯保障措施**</w:t>
      </w:r>
    </w:p>
    <w:p>
      <w:pPr>
        <w:spacing w:line="360" w:lineRule="auto" w:before="0" w:after="0"/>
        <w:ind w:firstLine="420"/>
      </w:pPr>
      <w:r>
        <w:t>1. **日常维护**</w:t>
      </w:r>
    </w:p>
    <w:p>
      <w:pPr>
        <w:spacing w:line="360" w:lineRule="auto" w:before="0" w:after="0"/>
        <w:ind w:firstLine="420"/>
      </w:pPr>
      <w:r>
        <w:t xml:space="preserve">   - 定期对信息通讯系统进行维护和检查，确保系统正常运行。</w:t>
      </w:r>
    </w:p>
    <w:p>
      <w:pPr>
        <w:spacing w:line="360" w:lineRule="auto" w:before="0" w:after="0"/>
        <w:ind w:firstLine="420"/>
      </w:pPr>
      <w:r>
        <w:t xml:space="preserve">   - 及时更新和升级系统，提高系统性能和安全性。</w:t>
      </w:r>
    </w:p>
    <w:p>
      <w:pPr>
        <w:spacing w:line="360" w:lineRule="auto" w:before="0" w:after="0"/>
        <w:ind w:firstLine="420"/>
      </w:pPr>
      <w:r>
        <w:t>2. **应急备用**</w:t>
      </w:r>
    </w:p>
    <w:p>
      <w:pPr>
        <w:spacing w:line="360" w:lineRule="auto" w:before="0" w:after="0"/>
        <w:ind w:firstLine="420"/>
      </w:pPr>
      <w:r>
        <w:t xml:space="preserve">   - 建立应急备用通讯系统，如备用电源、备用线路等。</w:t>
      </w:r>
    </w:p>
    <w:p>
      <w:pPr>
        <w:spacing w:line="360" w:lineRule="auto" w:before="0" w:after="0"/>
        <w:ind w:firstLine="420"/>
      </w:pPr>
      <w:r>
        <w:t xml:space="preserve">   - 配备便携式通讯设备，用于应急情况下的通讯保障。</w:t>
      </w:r>
    </w:p>
    <w:p>
      <w:pPr>
        <w:spacing w:line="360" w:lineRule="auto" w:before="0" w:after="0"/>
        <w:ind w:firstLine="420"/>
      </w:pPr>
      <w:r>
        <w:t>3. **安全防护**</w:t>
      </w:r>
    </w:p>
    <w:p>
      <w:pPr>
        <w:spacing w:line="360" w:lineRule="auto" w:before="0" w:after="0"/>
        <w:ind w:firstLine="420"/>
      </w:pPr>
      <w:r>
        <w:t xml:space="preserve">   - 建立信息通讯安全防护体系，防止黑客攻击、病毒感染等。</w:t>
      </w:r>
    </w:p>
    <w:p>
      <w:pPr>
        <w:spacing w:line="360" w:lineRule="auto" w:before="0" w:after="0"/>
        <w:ind w:firstLine="420"/>
      </w:pPr>
      <w:r>
        <w:t xml:space="preserve">   - 定期进行安全检查和风险评估，及时消除安全隐患。</w:t>
      </w:r>
    </w:p>
    <w:p>
      <w:pPr>
        <w:spacing w:line="360" w:lineRule="auto" w:before="0" w:after="0"/>
        <w:ind w:firstLine="420"/>
      </w:pPr>
      <w:r>
        <w:t>**六、信息报告与传递**</w:t>
      </w:r>
    </w:p>
    <w:p>
      <w:pPr>
        <w:spacing w:line="360" w:lineRule="auto" w:before="0" w:after="0"/>
        <w:ind w:firstLine="420"/>
      </w:pPr>
      <w:r>
        <w:t>1. **报告流程**</w:t>
      </w:r>
    </w:p>
    <w:p>
      <w:pPr>
        <w:spacing w:line="360" w:lineRule="auto" w:before="0" w:after="0"/>
        <w:ind w:firstLine="420"/>
      </w:pPr>
      <w:r>
        <w:t xml:space="preserve">   - 明确信息报告的流程和时限，确保信息及时上报。</w:t>
      </w:r>
    </w:p>
    <w:p>
      <w:pPr>
        <w:spacing w:line="360" w:lineRule="auto" w:before="0" w:after="0"/>
        <w:ind w:firstLine="420"/>
      </w:pPr>
      <w:r>
        <w:t xml:space="preserve">   - 建立信息报告责任制，确保信息准确无误。</w:t>
      </w:r>
    </w:p>
    <w:p>
      <w:pPr>
        <w:spacing w:line="360" w:lineRule="auto" w:before="0" w:after="0"/>
        <w:ind w:firstLine="420"/>
      </w:pPr>
      <w:r>
        <w:t>2. **信息传递**</w:t>
      </w:r>
    </w:p>
    <w:p>
      <w:pPr>
        <w:spacing w:line="360" w:lineRule="auto" w:before="0" w:after="0"/>
        <w:ind w:firstLine="420"/>
      </w:pPr>
      <w:r>
        <w:t xml:space="preserve">   - 采用多种信息传递方式，如电话、短信、电子邮件、网络等。</w:t>
      </w:r>
    </w:p>
    <w:p>
      <w:pPr>
        <w:spacing w:line="360" w:lineRule="auto" w:before="0" w:after="0"/>
        <w:ind w:firstLine="420"/>
      </w:pPr>
      <w:r>
        <w:t xml:space="preserve">   - 确保信息能够迅速传递到相关人员和部门。</w:t>
      </w:r>
    </w:p>
    <w:p>
      <w:pPr>
        <w:spacing w:line="360" w:lineRule="auto" w:before="0" w:after="0"/>
        <w:ind w:firstLine="420"/>
      </w:pPr>
      <w:r>
        <w:t>**七、应急通讯联络**</w:t>
      </w:r>
    </w:p>
    <w:p>
      <w:pPr>
        <w:spacing w:line="360" w:lineRule="auto" w:before="0" w:after="0"/>
        <w:ind w:firstLine="420"/>
      </w:pPr>
      <w:r>
        <w:t>1. **联络机制**</w:t>
      </w:r>
    </w:p>
    <w:p>
      <w:pPr>
        <w:spacing w:line="360" w:lineRule="auto" w:before="0" w:after="0"/>
        <w:ind w:firstLine="420"/>
      </w:pPr>
      <w:r>
        <w:t xml:space="preserve">   - 建立应急通讯联络机制，明确联络人员、联络方式等。</w:t>
      </w:r>
    </w:p>
    <w:p>
      <w:pPr>
        <w:spacing w:line="360" w:lineRule="auto" w:before="0" w:after="0"/>
        <w:ind w:firstLine="420"/>
      </w:pPr>
      <w:r>
        <w:t xml:space="preserve">   - 确保在突发事件发生时，能够迅速建立联系。</w:t>
      </w:r>
    </w:p>
    <w:p>
      <w:pPr>
        <w:spacing w:line="360" w:lineRule="auto" w:before="0" w:after="0"/>
        <w:ind w:firstLine="420"/>
      </w:pPr>
      <w:r>
        <w:t>2. **通讯协调**</w:t>
      </w:r>
    </w:p>
    <w:p>
      <w:pPr>
        <w:spacing w:line="360" w:lineRule="auto" w:before="0" w:after="0"/>
        <w:ind w:firstLine="420"/>
      </w:pPr>
      <w:r>
        <w:t xml:space="preserve">   - 协调各部门、各环节的通讯联络，确保信息畅通。</w:t>
      </w:r>
    </w:p>
    <w:p>
      <w:pPr>
        <w:spacing w:line="360" w:lineRule="auto" w:before="0" w:after="0"/>
        <w:ind w:firstLine="420"/>
      </w:pPr>
      <w:r>
        <w:t xml:space="preserve">   - 解决通讯联络中的问题和困难。</w:t>
      </w:r>
    </w:p>
    <w:p>
      <w:pPr>
        <w:spacing w:line="360" w:lineRule="auto" w:before="0" w:after="0"/>
        <w:ind w:firstLine="420"/>
      </w:pPr>
      <w:r>
        <w:t>**八、培训与演练**</w:t>
      </w:r>
    </w:p>
    <w:p>
      <w:pPr>
        <w:spacing w:line="360" w:lineRule="auto" w:before="0" w:after="0"/>
        <w:ind w:firstLine="420"/>
      </w:pPr>
      <w:r>
        <w:t>1. **培训**</w:t>
      </w:r>
    </w:p>
    <w:p>
      <w:pPr>
        <w:spacing w:line="360" w:lineRule="auto" w:before="0" w:after="0"/>
        <w:ind w:firstLine="420"/>
      </w:pPr>
      <w:r>
        <w:t xml:space="preserve">   - 对信息通讯保障人员进行专业培训，提高其技能水平。</w:t>
      </w:r>
    </w:p>
    <w:p>
      <w:pPr>
        <w:spacing w:line="360" w:lineRule="auto" w:before="0" w:after="0"/>
        <w:ind w:firstLine="420"/>
      </w:pPr>
      <w:r>
        <w:t xml:space="preserve">   - 定期开展信息安全培训，提高安全意识。</w:t>
      </w:r>
    </w:p>
    <w:p>
      <w:pPr>
        <w:spacing w:line="360" w:lineRule="auto" w:before="0" w:after="0"/>
        <w:ind w:firstLine="420"/>
      </w:pPr>
      <w:r>
        <w:t>2. **演练**</w:t>
      </w:r>
    </w:p>
    <w:p>
      <w:pPr>
        <w:spacing w:line="360" w:lineRule="auto" w:before="0" w:after="0"/>
        <w:ind w:firstLine="420"/>
      </w:pPr>
      <w:r>
        <w:t xml:space="preserve">   - 定期开展信息通讯演练，检验信息通讯系统的实际效果。</w:t>
      </w:r>
    </w:p>
    <w:p>
      <w:pPr>
        <w:spacing w:line="360" w:lineRule="auto" w:before="0" w:after="0"/>
        <w:ind w:firstLine="420"/>
      </w:pPr>
      <w:r>
        <w:t xml:space="preserve">   - 演练后进行总结和评估，持续改进信息通讯保障工作。</w:t>
      </w:r>
    </w:p>
    <w:p>
      <w:pPr>
        <w:spacing w:line="360" w:lineRule="auto" w:before="0" w:after="0"/>
        <w:ind w:firstLine="420"/>
      </w:pPr>
      <w:r>
        <w:t>**九、评估与改进**</w:t>
      </w:r>
    </w:p>
    <w:p>
      <w:pPr>
        <w:spacing w:line="360" w:lineRule="auto" w:before="0" w:after="0"/>
        <w:ind w:firstLine="420"/>
      </w:pPr>
      <w:r>
        <w:t>1. **评估机制**</w:t>
      </w:r>
    </w:p>
    <w:p>
      <w:pPr>
        <w:spacing w:line="360" w:lineRule="auto" w:before="0" w:after="0"/>
        <w:ind w:firstLine="420"/>
      </w:pPr>
      <w:r>
        <w:t xml:space="preserve">   - 建立信息通讯保障评估机制，定期对信息通讯系统进行评估。</w:t>
      </w:r>
    </w:p>
    <w:p>
      <w:pPr>
        <w:spacing w:line="360" w:lineRule="auto" w:before="0" w:after="0"/>
        <w:ind w:firstLine="420"/>
      </w:pPr>
      <w:r>
        <w:t xml:space="preserve">   - 评估内容包括系统性能、安全性、可靠性等。</w:t>
      </w:r>
    </w:p>
    <w:p>
      <w:pPr>
        <w:spacing w:line="360" w:lineRule="auto" w:before="0" w:after="0"/>
        <w:ind w:firstLine="420"/>
      </w:pPr>
      <w:r>
        <w:t>2. **持续改进**</w:t>
      </w:r>
    </w:p>
    <w:p>
      <w:pPr>
        <w:spacing w:line="360" w:lineRule="auto" w:before="0" w:after="0"/>
        <w:ind w:firstLine="420"/>
      </w:pPr>
      <w:r>
        <w:t xml:space="preserve">   - 根据评估结果，持续改进信息通讯保障工作。</w:t>
      </w:r>
    </w:p>
    <w:p>
      <w:pPr>
        <w:spacing w:line="360" w:lineRule="auto" w:before="0" w:after="0"/>
        <w:ind w:firstLine="420"/>
      </w:pPr>
      <w:r>
        <w:t xml:space="preserve">   - 引入新技术、新设备，提高信息通讯保障能力。</w:t>
      </w:r>
    </w:p>
    <w:p>
      <w:pPr>
        <w:spacing w:line="360" w:lineRule="auto" w:before="0" w:after="0"/>
        <w:ind w:firstLine="420"/>
      </w:pPr>
      <w:r>
        <w:t>**十、责任与奖惩**</w:t>
      </w:r>
    </w:p>
    <w:p>
      <w:pPr>
        <w:spacing w:line="360" w:lineRule="auto" w:before="0" w:after="0"/>
        <w:ind w:firstLine="420"/>
      </w:pPr>
      <w:r>
        <w:t>1. **责任明确**</w:t>
      </w:r>
    </w:p>
    <w:p>
      <w:pPr>
        <w:spacing w:line="360" w:lineRule="auto" w:before="0" w:after="0"/>
        <w:ind w:firstLine="420"/>
      </w:pPr>
      <w:r>
        <w:t xml:space="preserve">   - 明确信息通讯保障人员的职责和任务。</w:t>
      </w:r>
    </w:p>
    <w:p>
      <w:pPr>
        <w:spacing w:line="360" w:lineRule="auto" w:before="0" w:after="0"/>
        <w:ind w:firstLine="420"/>
      </w:pPr>
      <w:r>
        <w:t xml:space="preserve">   - 建立信息通讯保障责任制，确保责任落实到位。</w:t>
      </w:r>
    </w:p>
    <w:p>
      <w:pPr>
        <w:spacing w:line="360" w:lineRule="auto" w:before="0" w:after="0"/>
        <w:ind w:firstLine="420"/>
      </w:pPr>
      <w:r>
        <w:t>2. **奖惩机制**</w:t>
      </w:r>
    </w:p>
    <w:p>
      <w:pPr>
        <w:spacing w:line="360" w:lineRule="auto" w:before="0" w:after="0"/>
        <w:ind w:firstLine="420"/>
      </w:pPr>
      <w:r>
        <w:t xml:space="preserve">   - 对在信息通讯保障工作中表现突出的人员进行奖励。</w:t>
      </w:r>
    </w:p>
    <w:p>
      <w:pPr>
        <w:spacing w:line="360" w:lineRule="auto" w:before="0" w:after="0"/>
        <w:ind w:firstLine="420"/>
      </w:pPr>
      <w:r>
        <w:t xml:space="preserve">   - 对失职人员进行惩处，确保信息通讯保障工作的严肃性。</w:t>
      </w:r>
    </w:p>
    <w:p>
      <w:pPr>
        <w:spacing w:line="360" w:lineRule="auto" w:before="0" w:after="0"/>
        <w:ind w:firstLine="420"/>
      </w:pPr>
      <w:r>
        <w:t>通过以上信息通讯保障措施，确保在突发事件发生时，信息通讯系统能够稳定、高效运行，保障应急信息的及时传递和有效沟通，为应急处置工作提供有力支持。</w:t>
      </w:r>
    </w:p>
    <w:p>
      <w:pPr>
        <w:pStyle w:val="Heading1"/>
        <w:spacing w:line="360" w:lineRule="auto" w:before="0" w:after="0"/>
        <w:ind w:firstLine="420"/>
      </w:pPr>
      <w:r>
        <w:t>后期恢复与重建</w:t>
      </w:r>
    </w:p>
    <w:p>
      <w:pPr>
        <w:pStyle w:val="Heading2"/>
        <w:spacing w:line="360" w:lineRule="auto" w:before="0" w:after="0"/>
        <w:ind w:firstLine="420"/>
      </w:pPr>
      <w:r>
        <w:t xml:space="preserve"> 经验总结与改进</w:t>
      </w:r>
    </w:p>
    <w:p>
      <w:pPr>
        <w:spacing w:line="360" w:lineRule="auto" w:before="0" w:after="0"/>
        <w:ind w:firstLine="420"/>
      </w:pPr>
      <w:r>
        <w:t>**经验总结与改进**</w:t>
      </w:r>
    </w:p>
    <w:p>
      <w:pPr>
        <w:spacing w:line="360" w:lineRule="auto" w:before="0" w:after="0"/>
        <w:ind w:firstLine="420"/>
      </w:pPr>
      <w:r>
        <w:t>**一、目的**</w:t>
      </w:r>
    </w:p>
    <w:p>
      <w:pPr>
        <w:spacing w:line="360" w:lineRule="auto" w:before="0" w:after="0"/>
        <w:ind w:firstLine="420"/>
      </w:pPr>
      <w:r>
        <w:t>通过对突发事件应急处置过程中的经验进行总结，识别存在的问题和不足，提出改进措施，持续提升应急管理体系的有效性和应急处置能力，确保在未来突发事件中能够更加高效、有序地应对。</w:t>
      </w:r>
    </w:p>
    <w:p>
      <w:pPr>
        <w:spacing w:line="360" w:lineRule="auto" w:before="0" w:after="0"/>
        <w:ind w:firstLine="420"/>
      </w:pPr>
      <w:r>
        <w:t>**二、原则**</w:t>
      </w:r>
    </w:p>
    <w:p>
      <w:pPr>
        <w:spacing w:line="360" w:lineRule="auto" w:before="0" w:after="0"/>
        <w:ind w:firstLine="420"/>
      </w:pPr>
      <w:r>
        <w:t>1. **客观性**：客观评价应急处置过程，不回避问题。</w:t>
      </w:r>
    </w:p>
    <w:p>
      <w:pPr>
        <w:spacing w:line="360" w:lineRule="auto" w:before="0" w:after="0"/>
        <w:ind w:firstLine="420"/>
      </w:pPr>
      <w:r>
        <w:t>2. **全面性**：全面分析应急处置的各个环节，不遗漏任何细节。</w:t>
      </w:r>
    </w:p>
    <w:p>
      <w:pPr>
        <w:spacing w:line="360" w:lineRule="auto" w:before="0" w:after="0"/>
        <w:ind w:firstLine="420"/>
      </w:pPr>
      <w:r>
        <w:t>3. **时效性**：及时进行经验总结，确保改进措施迅速落实。</w:t>
      </w:r>
    </w:p>
    <w:p>
      <w:pPr>
        <w:spacing w:line="360" w:lineRule="auto" w:before="0" w:after="0"/>
        <w:ind w:firstLine="420"/>
      </w:pPr>
      <w:r>
        <w:t>4. **实用性**：提出的改进措施应具有可操作性和实用性。</w:t>
      </w:r>
    </w:p>
    <w:p>
      <w:pPr>
        <w:spacing w:line="360" w:lineRule="auto" w:before="0" w:after="0"/>
        <w:ind w:firstLine="420"/>
      </w:pPr>
      <w:r>
        <w:t>5. **持续性**：将经验总结与改进作为常态化工作，持续提升应急能力。</w:t>
      </w:r>
    </w:p>
    <w:p>
      <w:pPr>
        <w:spacing w:line="360" w:lineRule="auto" w:before="0" w:after="0"/>
        <w:ind w:firstLine="420"/>
      </w:pPr>
      <w:r>
        <w:t>**三、经验总结流程**</w:t>
      </w:r>
    </w:p>
    <w:p>
      <w:pPr>
        <w:spacing w:line="360" w:lineRule="auto" w:before="0" w:after="0"/>
        <w:ind w:firstLine="420"/>
      </w:pPr>
      <w:r>
        <w:t>1. **信息收集**</w:t>
      </w:r>
    </w:p>
    <w:p>
      <w:pPr>
        <w:spacing w:line="360" w:lineRule="auto" w:before="0" w:after="0"/>
        <w:ind w:firstLine="420"/>
      </w:pPr>
      <w:r>
        <w:t xml:space="preserve">   - 收集应急处置过程中的各种信息，包括事件报告、处置记录、通讯记录等。</w:t>
      </w:r>
    </w:p>
    <w:p>
      <w:pPr>
        <w:spacing w:line="360" w:lineRule="auto" w:before="0" w:after="0"/>
        <w:ind w:firstLine="420"/>
      </w:pPr>
      <w:r>
        <w:t xml:space="preserve">   - 采访参与应急处置的人员，获取第一手资料。</w:t>
      </w:r>
    </w:p>
    <w:p>
      <w:pPr>
        <w:spacing w:line="360" w:lineRule="auto" w:before="0" w:after="0"/>
        <w:ind w:firstLine="420"/>
      </w:pPr>
      <w:r>
        <w:t>2. **数据分析**</w:t>
      </w:r>
    </w:p>
    <w:p>
      <w:pPr>
        <w:spacing w:line="360" w:lineRule="auto" w:before="0" w:after="0"/>
        <w:ind w:firstLine="420"/>
      </w:pPr>
      <w:r>
        <w:t xml:space="preserve">   - 对收集到的信息进行整理和分析，识别应急处置中的成功经验和不足之处。</w:t>
      </w:r>
    </w:p>
    <w:p>
      <w:pPr>
        <w:spacing w:line="360" w:lineRule="auto" w:before="0" w:after="0"/>
        <w:ind w:firstLine="420"/>
      </w:pPr>
      <w:r>
        <w:t xml:space="preserve">   - 使用数据分析工具，如统计软件、建模分析等，辅助经验总结。</w:t>
      </w:r>
    </w:p>
    <w:p>
      <w:pPr>
        <w:spacing w:line="360" w:lineRule="auto" w:before="0" w:after="0"/>
        <w:ind w:firstLine="420"/>
      </w:pPr>
      <w:r>
        <w:t>3. **问题识别**</w:t>
      </w:r>
    </w:p>
    <w:p>
      <w:pPr>
        <w:spacing w:line="360" w:lineRule="auto" w:before="0" w:after="0"/>
        <w:ind w:firstLine="420"/>
      </w:pPr>
      <w:r>
        <w:t xml:space="preserve">   - 根据数据分析结果，明确应急处置中存在的问题，如响应速度、资源调配、通讯联络等。</w:t>
      </w:r>
    </w:p>
    <w:p>
      <w:pPr>
        <w:spacing w:line="360" w:lineRule="auto" w:before="0" w:after="0"/>
        <w:ind w:firstLine="420"/>
      </w:pPr>
      <w:r>
        <w:t xml:space="preserve">   - 识别问题的根源，是制度缺陷、技能不足还是资源限制等。</w:t>
      </w:r>
    </w:p>
    <w:p>
      <w:pPr>
        <w:spacing w:line="360" w:lineRule="auto" w:before="0" w:after="0"/>
        <w:ind w:firstLine="420"/>
      </w:pPr>
      <w:r>
        <w:t>4. **经验提炼**</w:t>
      </w:r>
    </w:p>
    <w:p>
      <w:pPr>
        <w:spacing w:line="360" w:lineRule="auto" w:before="0" w:after="0"/>
        <w:ind w:firstLine="420"/>
      </w:pPr>
      <w:r>
        <w:t xml:space="preserve">   - 从成功案例中提炼有效经验，形成标准化、规范化的处置流程。</w:t>
      </w:r>
    </w:p>
    <w:p>
      <w:pPr>
        <w:spacing w:line="360" w:lineRule="auto" w:before="0" w:after="0"/>
        <w:ind w:firstLine="420"/>
      </w:pPr>
      <w:r>
        <w:t xml:space="preserve">   - 编写经验总结报告，记录成功经验和存在问题。</w:t>
      </w:r>
    </w:p>
    <w:p>
      <w:pPr>
        <w:spacing w:line="360" w:lineRule="auto" w:before="0" w:after="0"/>
        <w:ind w:firstLine="420"/>
      </w:pPr>
      <w:r>
        <w:t>**四、改进措施制定**</w:t>
      </w:r>
    </w:p>
    <w:p>
      <w:pPr>
        <w:spacing w:line="360" w:lineRule="auto" w:before="0" w:after="0"/>
        <w:ind w:firstLine="420"/>
      </w:pPr>
      <w:r>
        <w:t>1. **针对性改进**</w:t>
      </w:r>
    </w:p>
    <w:p>
      <w:pPr>
        <w:spacing w:line="360" w:lineRule="auto" w:before="0" w:after="0"/>
        <w:ind w:firstLine="420"/>
      </w:pPr>
      <w:r>
        <w:t xml:space="preserve">   - 针对识别出的问题，制定具体的改进措施。</w:t>
      </w:r>
    </w:p>
    <w:p>
      <w:pPr>
        <w:spacing w:line="360" w:lineRule="auto" w:before="0" w:after="0"/>
        <w:ind w:firstLine="420"/>
      </w:pPr>
      <w:r>
        <w:t xml:space="preserve">   - 如加强培训、优化流程、增加资源投入等。</w:t>
      </w:r>
    </w:p>
    <w:p>
      <w:pPr>
        <w:spacing w:line="360" w:lineRule="auto" w:before="0" w:after="0"/>
        <w:ind w:firstLine="420"/>
      </w:pPr>
      <w:r>
        <w:t>2. **系统性改进**</w:t>
      </w:r>
    </w:p>
    <w:p>
      <w:pPr>
        <w:spacing w:line="360" w:lineRule="auto" w:before="0" w:after="0"/>
        <w:ind w:firstLine="420"/>
      </w:pPr>
      <w:r>
        <w:t xml:space="preserve">   - 不仅关注单个问题的改进，还要考虑整体应急体系的优化。</w:t>
      </w:r>
    </w:p>
    <w:p>
      <w:pPr>
        <w:spacing w:line="360" w:lineRule="auto" w:before="0" w:after="0"/>
        <w:ind w:firstLine="420"/>
      </w:pPr>
      <w:r>
        <w:t xml:space="preserve">   - 如建立更加完善的应急响应机制、加强部门协同等。</w:t>
      </w:r>
    </w:p>
    <w:p>
      <w:pPr>
        <w:spacing w:line="360" w:lineRule="auto" w:before="0" w:after="0"/>
        <w:ind w:firstLine="420"/>
      </w:pPr>
      <w:r>
        <w:t>3. **创新性改进**</w:t>
      </w:r>
    </w:p>
    <w:p>
      <w:pPr>
        <w:spacing w:line="360" w:lineRule="auto" w:before="0" w:after="0"/>
        <w:ind w:firstLine="420"/>
      </w:pPr>
      <w:r>
        <w:t xml:space="preserve">   - 引入新技术、新方法，提升应急处置的效率和效果。</w:t>
      </w:r>
    </w:p>
    <w:p>
      <w:pPr>
        <w:spacing w:line="360" w:lineRule="auto" w:before="0" w:after="0"/>
        <w:ind w:firstLine="420"/>
      </w:pPr>
      <w:r>
        <w:t xml:space="preserve">   - 如使用大数据、人工智能等现代技术辅助应急处置。</w:t>
      </w:r>
    </w:p>
    <w:p>
      <w:pPr>
        <w:spacing w:line="360" w:lineRule="auto" w:before="0" w:after="0"/>
        <w:ind w:firstLine="420"/>
      </w:pPr>
      <w:r>
        <w:t>**五、改进措施实施**</w:t>
      </w:r>
    </w:p>
    <w:p>
      <w:pPr>
        <w:spacing w:line="360" w:lineRule="auto" w:before="0" w:after="0"/>
        <w:ind w:firstLine="420"/>
      </w:pPr>
      <w:r>
        <w:t>1. **计划制定**</w:t>
      </w:r>
    </w:p>
    <w:p>
      <w:pPr>
        <w:spacing w:line="360" w:lineRule="auto" w:before="0" w:after="0"/>
        <w:ind w:firstLine="420"/>
      </w:pPr>
      <w:r>
        <w:t xml:space="preserve">   - 制定详细的实施计划，包括时间表、责任人、所需资源等。</w:t>
      </w:r>
    </w:p>
    <w:p>
      <w:pPr>
        <w:spacing w:line="360" w:lineRule="auto" w:before="0" w:after="0"/>
        <w:ind w:firstLine="420"/>
      </w:pPr>
      <w:r>
        <w:t xml:space="preserve">   - 确保改进措施能够按计划有序实施。</w:t>
      </w:r>
    </w:p>
    <w:p>
      <w:pPr>
        <w:spacing w:line="360" w:lineRule="auto" w:before="0" w:after="0"/>
        <w:ind w:firstLine="420"/>
      </w:pPr>
      <w:r>
        <w:t>2. **资源保障**</w:t>
      </w:r>
    </w:p>
    <w:p>
      <w:pPr>
        <w:spacing w:line="360" w:lineRule="auto" w:before="0" w:after="0"/>
        <w:ind w:firstLine="420"/>
      </w:pPr>
      <w:r>
        <w:t xml:space="preserve">   - 提供必要的资源保障，如资金、人员、设备等。</w:t>
      </w:r>
    </w:p>
    <w:p>
      <w:pPr>
        <w:spacing w:line="360" w:lineRule="auto" w:before="0" w:after="0"/>
        <w:ind w:firstLine="420"/>
      </w:pPr>
      <w:r>
        <w:t xml:space="preserve">   - 确保改进措施得到有效落实。</w:t>
      </w:r>
    </w:p>
    <w:p>
      <w:pPr>
        <w:spacing w:line="360" w:lineRule="auto" w:before="0" w:after="0"/>
        <w:ind w:firstLine="420"/>
      </w:pPr>
      <w:r>
        <w:t>3. **培训演练**</w:t>
      </w:r>
    </w:p>
    <w:p>
      <w:pPr>
        <w:spacing w:line="360" w:lineRule="auto" w:before="0" w:after="0"/>
        <w:ind w:firstLine="420"/>
      </w:pPr>
      <w:r>
        <w:t xml:space="preserve">   - 对应急人员进行培训，确保其掌握新的处置方法和技能。</w:t>
      </w:r>
    </w:p>
    <w:p>
      <w:pPr>
        <w:spacing w:line="360" w:lineRule="auto" w:before="0" w:after="0"/>
        <w:ind w:firstLine="420"/>
      </w:pPr>
      <w:r>
        <w:t xml:space="preserve">   - 通过演练检验改进措施的实际效果。</w:t>
      </w:r>
    </w:p>
    <w:p>
      <w:pPr>
        <w:spacing w:line="360" w:lineRule="auto" w:before="0" w:after="0"/>
        <w:ind w:firstLine="420"/>
      </w:pPr>
      <w:r>
        <w:t>**六、监督与评估**</w:t>
      </w:r>
    </w:p>
    <w:p>
      <w:pPr>
        <w:spacing w:line="360" w:lineRule="auto" w:before="0" w:after="0"/>
        <w:ind w:firstLine="420"/>
      </w:pPr>
      <w:r>
        <w:t>1. **监督机制**</w:t>
      </w:r>
    </w:p>
    <w:p>
      <w:pPr>
        <w:spacing w:line="360" w:lineRule="auto" w:before="0" w:after="0"/>
        <w:ind w:firstLine="420"/>
      </w:pPr>
      <w:r>
        <w:t xml:space="preserve">   - 建立监督机制，跟踪改进措施的实施情况。</w:t>
      </w:r>
    </w:p>
    <w:p>
      <w:pPr>
        <w:spacing w:line="360" w:lineRule="auto" w:before="0" w:after="0"/>
        <w:ind w:firstLine="420"/>
      </w:pPr>
      <w:r>
        <w:t xml:space="preserve">   - 定期进行检查和评估，确保改进措施得到有效执行。</w:t>
      </w:r>
    </w:p>
    <w:p>
      <w:pPr>
        <w:spacing w:line="360" w:lineRule="auto" w:before="0" w:after="0"/>
        <w:ind w:firstLine="420"/>
      </w:pPr>
      <w:r>
        <w:t>2. **评估标准**</w:t>
      </w:r>
    </w:p>
    <w:p>
      <w:pPr>
        <w:spacing w:line="360" w:lineRule="auto" w:before="0" w:after="0"/>
        <w:ind w:firstLine="420"/>
      </w:pPr>
      <w:r>
        <w:t xml:space="preserve">   - 制定评估标准，量化改进措施的效果。</w:t>
      </w:r>
    </w:p>
    <w:p>
      <w:pPr>
        <w:spacing w:line="360" w:lineRule="auto" w:before="0" w:after="0"/>
        <w:ind w:firstLine="420"/>
      </w:pPr>
      <w:r>
        <w:t xml:space="preserve">   - 如响应时间缩短了多少、资源调配效率提高了多少等。</w:t>
      </w:r>
    </w:p>
    <w:p>
      <w:pPr>
        <w:spacing w:line="360" w:lineRule="auto" w:before="0" w:after="0"/>
        <w:ind w:firstLine="420"/>
      </w:pPr>
      <w:r>
        <w:t>3. **持续改进**</w:t>
      </w:r>
    </w:p>
    <w:p>
      <w:pPr>
        <w:spacing w:line="360" w:lineRule="auto" w:before="0" w:after="0"/>
        <w:ind w:firstLine="420"/>
      </w:pPr>
      <w:r>
        <w:t xml:space="preserve">   - 根据监督和评估结果，对改进措施进行持续优化。</w:t>
      </w:r>
    </w:p>
    <w:p>
      <w:pPr>
        <w:spacing w:line="360" w:lineRule="auto" w:before="0" w:after="0"/>
        <w:ind w:firstLine="420"/>
      </w:pPr>
      <w:r>
        <w:t xml:space="preserve">   - 形成良性循环，不断提升应急处置能力。</w:t>
      </w:r>
    </w:p>
    <w:p>
      <w:pPr>
        <w:spacing w:line="360" w:lineRule="auto" w:before="0" w:after="0"/>
        <w:ind w:firstLine="420"/>
      </w:pPr>
      <w:r>
        <w:t>**七、经验分享与推广**</w:t>
      </w:r>
    </w:p>
    <w:p>
      <w:pPr>
        <w:spacing w:line="360" w:lineRule="auto" w:before="0" w:after="0"/>
        <w:ind w:firstLine="420"/>
      </w:pPr>
      <w:r>
        <w:t>1. **内部分享**</w:t>
      </w:r>
    </w:p>
    <w:p>
      <w:pPr>
        <w:spacing w:line="360" w:lineRule="auto" w:before="0" w:after="0"/>
        <w:ind w:firstLine="420"/>
      </w:pPr>
      <w:r>
        <w:t xml:space="preserve">   - 在组织内部进行经验分享，提高全体员工的应急意识和能力。</w:t>
      </w:r>
    </w:p>
    <w:p>
      <w:pPr>
        <w:spacing w:line="360" w:lineRule="auto" w:before="0" w:after="0"/>
        <w:ind w:firstLine="420"/>
      </w:pPr>
      <w:r>
        <w:t xml:space="preserve">   - 通过会议、培训、文件等方式传播经验。</w:t>
      </w:r>
    </w:p>
    <w:p>
      <w:pPr>
        <w:spacing w:line="360" w:lineRule="auto" w:before="0" w:after="0"/>
        <w:ind w:firstLine="420"/>
      </w:pPr>
      <w:r>
        <w:t>2. **外部推广**</w:t>
      </w:r>
    </w:p>
    <w:p>
      <w:pPr>
        <w:spacing w:line="360" w:lineRule="auto" w:before="0" w:after="0"/>
        <w:ind w:firstLine="420"/>
      </w:pPr>
      <w:r>
        <w:t xml:space="preserve">   - 与其他组织、机构进行经验交流，推广成功的应急处置经验。</w:t>
      </w:r>
    </w:p>
    <w:p>
      <w:pPr>
        <w:spacing w:line="360" w:lineRule="auto" w:before="0" w:after="0"/>
        <w:ind w:firstLine="420"/>
      </w:pPr>
      <w:r>
        <w:t xml:space="preserve">   - 参与行业研讨会、发布研究报告等，扩大经验的影响力。</w:t>
      </w:r>
    </w:p>
    <w:p>
      <w:pPr>
        <w:spacing w:line="360" w:lineRule="auto" w:before="0" w:after="0"/>
        <w:ind w:firstLine="420"/>
      </w:pPr>
      <w:r>
        <w:t>**八、文档管理**</w:t>
      </w:r>
    </w:p>
    <w:p>
      <w:pPr>
        <w:spacing w:line="360" w:lineRule="auto" w:before="0" w:after="0"/>
        <w:ind w:firstLine="420"/>
      </w:pPr>
      <w:r>
        <w:t>1. **文档记录**</w:t>
      </w:r>
    </w:p>
    <w:p>
      <w:pPr>
        <w:spacing w:line="360" w:lineRule="auto" w:before="0" w:after="0"/>
        <w:ind w:firstLine="420"/>
      </w:pPr>
      <w:r>
        <w:t xml:space="preserve">   - 对经验总结和改进过程进行详细记录，形成文档资料。</w:t>
      </w:r>
    </w:p>
    <w:p>
      <w:pPr>
        <w:spacing w:line="360" w:lineRule="auto" w:before="0" w:after="0"/>
        <w:ind w:firstLine="420"/>
      </w:pPr>
      <w:r>
        <w:t xml:space="preserve">   - 包括经验总结报告、改进措施计划、实施记录、评估报告等。</w:t>
      </w:r>
    </w:p>
    <w:p>
      <w:pPr>
        <w:spacing w:line="360" w:lineRule="auto" w:before="0" w:after="0"/>
        <w:ind w:firstLine="420"/>
      </w:pPr>
      <w:r>
        <w:t>2. **文档保存**</w:t>
      </w:r>
    </w:p>
    <w:p>
      <w:pPr>
        <w:spacing w:line="360" w:lineRule="auto" w:before="0" w:after="0"/>
        <w:ind w:firstLine="420"/>
      </w:pPr>
      <w:r>
        <w:t xml:space="preserve">   - 建立文档保存制度，确保文档资料的安全和可追溯。</w:t>
      </w:r>
    </w:p>
    <w:p>
      <w:pPr>
        <w:spacing w:line="360" w:lineRule="auto" w:before="0" w:after="0"/>
        <w:ind w:firstLine="420"/>
      </w:pPr>
      <w:r>
        <w:t xml:space="preserve">   - 定期对文档进行整理和归档。</w:t>
      </w:r>
    </w:p>
    <w:p>
      <w:pPr>
        <w:spacing w:line="360" w:lineRule="auto" w:before="0" w:after="0"/>
        <w:ind w:firstLine="420"/>
      </w:pPr>
      <w:r>
        <w:t>3. **知识管理**</w:t>
      </w:r>
    </w:p>
    <w:p>
      <w:pPr>
        <w:spacing w:line="360" w:lineRule="auto" w:before="0" w:after="0"/>
        <w:ind w:firstLine="420"/>
      </w:pPr>
      <w:r>
        <w:t xml:space="preserve">   - 将经验总结和改进成果纳入组织知识管理体系。</w:t>
      </w:r>
    </w:p>
    <w:p>
      <w:pPr>
        <w:spacing w:line="360" w:lineRule="auto" w:before="0" w:after="0"/>
        <w:ind w:firstLine="420"/>
      </w:pPr>
      <w:r>
        <w:t xml:space="preserve">   - 通过知识管理平台，方便员工随时查阅和学习。</w:t>
      </w:r>
    </w:p>
    <w:p>
      <w:pPr>
        <w:spacing w:line="360" w:lineRule="auto" w:before="0" w:after="0"/>
        <w:ind w:firstLine="420"/>
      </w:pPr>
      <w:r>
        <w:t>通过以上经验总结与改进流程，确保应急处置过程中的成功经验和不足之处得到及时总结和有效改进，不断提升应急管理体系的有效性和应急处置能力，为应对未来突发事件提供更加坚实的基础。</w:t>
      </w:r>
    </w:p>
    <w:p>
      <w:pPr>
        <w:pStyle w:val="Heading2"/>
        <w:spacing w:line="360" w:lineRule="auto" w:before="0" w:after="0"/>
        <w:ind w:firstLine="420"/>
      </w:pPr>
      <w:r>
        <w:t xml:space="preserve"> 恢复与重建计划</w:t>
      </w:r>
    </w:p>
    <w:p>
      <w:pPr>
        <w:spacing w:line="360" w:lineRule="auto" w:before="0" w:after="0"/>
        <w:ind w:firstLine="420"/>
      </w:pPr>
      <w:r>
        <w:t>**恢复与重建计划**</w:t>
      </w:r>
    </w:p>
    <w:p>
      <w:pPr>
        <w:spacing w:line="360" w:lineRule="auto" w:before="0" w:after="0"/>
        <w:ind w:firstLine="420"/>
      </w:pPr>
      <w:r>
        <w:t>**一、目的**</w:t>
      </w:r>
    </w:p>
    <w:p>
      <w:pPr>
        <w:spacing w:line="360" w:lineRule="auto" w:before="0" w:after="0"/>
        <w:ind w:firstLine="420"/>
      </w:pPr>
      <w:r>
        <w:t>制定恢复与重建计划，旨在在突发事件应急处置结束后，迅速、有序地组织开展恢复与重建工作，尽快恢复生产、生活和社会秩序，减少事件造成的长期影响，增强社会整体的抗灾能力和可持续发展能力。</w:t>
      </w:r>
    </w:p>
    <w:p>
      <w:pPr>
        <w:spacing w:line="360" w:lineRule="auto" w:before="0" w:after="0"/>
        <w:ind w:firstLine="420"/>
      </w:pPr>
      <w:r>
        <w:t>**二、原则**</w:t>
      </w:r>
    </w:p>
    <w:p>
      <w:pPr>
        <w:spacing w:line="360" w:lineRule="auto" w:before="0" w:after="0"/>
        <w:ind w:firstLine="420"/>
      </w:pPr>
      <w:r>
        <w:t>1. **以人为本**：优先保障人民群众的基本生活需求和生命安全。</w:t>
      </w:r>
    </w:p>
    <w:p>
      <w:pPr>
        <w:spacing w:line="360" w:lineRule="auto" w:before="0" w:after="0"/>
        <w:ind w:firstLine="420"/>
      </w:pPr>
      <w:r>
        <w:t>2. **科学规划**：根据实际情况，科学制定恢复与重建方案。</w:t>
      </w:r>
    </w:p>
    <w:p>
      <w:pPr>
        <w:spacing w:line="360" w:lineRule="auto" w:before="0" w:after="0"/>
        <w:ind w:firstLine="420"/>
      </w:pPr>
      <w:r>
        <w:t>3. **系统恢复**：全面考虑社会、经济、环境等各方面的恢复需求。</w:t>
      </w:r>
    </w:p>
    <w:p>
      <w:pPr>
        <w:spacing w:line="360" w:lineRule="auto" w:before="0" w:after="0"/>
        <w:ind w:firstLine="420"/>
      </w:pPr>
      <w:r>
        <w:t>4. **协同合作**：各部门、各单位协同配合，形成恢复与重建的合力。</w:t>
      </w:r>
    </w:p>
    <w:p>
      <w:pPr>
        <w:spacing w:line="360" w:lineRule="auto" w:before="0" w:after="0"/>
        <w:ind w:firstLine="420"/>
      </w:pPr>
      <w:r>
        <w:t>5. **可持续发展**：在恢复与重建过程中，注重生态环境保护和资源节约，促进可持续发展。</w:t>
      </w:r>
    </w:p>
    <w:p>
      <w:pPr>
        <w:spacing w:line="360" w:lineRule="auto" w:before="0" w:after="0"/>
        <w:ind w:firstLine="420"/>
      </w:pPr>
      <w:r>
        <w:t>**三、组织机构**</w:t>
      </w:r>
    </w:p>
    <w:p>
      <w:pPr>
        <w:spacing w:line="360" w:lineRule="auto" w:before="0" w:after="0"/>
        <w:ind w:firstLine="420"/>
      </w:pPr>
      <w:r>
        <w:t>1. **恢复与重建领导小组**：负责恢复与重建工作的总体指挥和协调。</w:t>
      </w:r>
    </w:p>
    <w:p>
      <w:pPr>
        <w:spacing w:line="360" w:lineRule="auto" w:before="0" w:after="0"/>
        <w:ind w:firstLine="420"/>
      </w:pPr>
      <w:r>
        <w:t>2. **各专项工作组**：根据职责分工，负责具体领域的恢复与重建工作。</w:t>
      </w:r>
    </w:p>
    <w:p>
      <w:pPr>
        <w:spacing w:line="360" w:lineRule="auto" w:before="0" w:after="0"/>
        <w:ind w:firstLine="420"/>
      </w:pPr>
      <w:r>
        <w:t>3. **专家咨询组**：提供技术支持和咨询服务。</w:t>
      </w:r>
    </w:p>
    <w:p>
      <w:pPr>
        <w:spacing w:line="360" w:lineRule="auto" w:before="0" w:after="0"/>
        <w:ind w:firstLine="420"/>
      </w:pPr>
      <w:r>
        <w:t>**四、恢复与重建内容**</w:t>
      </w:r>
    </w:p>
    <w:p>
      <w:pPr>
        <w:spacing w:line="360" w:lineRule="auto" w:before="0" w:after="0"/>
        <w:ind w:firstLine="420"/>
      </w:pPr>
      <w:r>
        <w:t>1. **基础设施恢复**</w:t>
      </w:r>
    </w:p>
    <w:p>
      <w:pPr>
        <w:spacing w:line="360" w:lineRule="auto" w:before="0" w:after="0"/>
        <w:ind w:firstLine="420"/>
      </w:pPr>
      <w:r>
        <w:t xml:space="preserve">   - 交通设施：修复道路、桥梁、隧道等交通基础设施。</w:t>
      </w:r>
    </w:p>
    <w:p>
      <w:pPr>
        <w:spacing w:line="360" w:lineRule="auto" w:before="0" w:after="0"/>
        <w:ind w:firstLine="420"/>
      </w:pPr>
      <w:r>
        <w:t xml:space="preserve">   - 通讯设施：恢复通讯网络，确保信息畅通。</w:t>
      </w:r>
    </w:p>
    <w:p>
      <w:pPr>
        <w:spacing w:line="360" w:lineRule="auto" w:before="0" w:after="0"/>
        <w:ind w:firstLine="420"/>
      </w:pPr>
      <w:r>
        <w:t xml:space="preserve">   - 水电燃气：修复供水、供电、供气设施，保障基本生活需求。</w:t>
      </w:r>
    </w:p>
    <w:p>
      <w:pPr>
        <w:spacing w:line="360" w:lineRule="auto" w:before="0" w:after="0"/>
        <w:ind w:firstLine="420"/>
      </w:pPr>
      <w:r>
        <w:t xml:space="preserve">   - 公共设施：修复学校、医院、政府办公楼等公共设施。</w:t>
      </w:r>
    </w:p>
    <w:p>
      <w:pPr>
        <w:spacing w:line="360" w:lineRule="auto" w:before="0" w:after="0"/>
        <w:ind w:firstLine="420"/>
      </w:pPr>
      <w:r>
        <w:t>2. **经济恢复**</w:t>
      </w:r>
    </w:p>
    <w:p>
      <w:pPr>
        <w:spacing w:line="360" w:lineRule="auto" w:before="0" w:after="0"/>
        <w:ind w:firstLine="420"/>
      </w:pPr>
      <w:r>
        <w:t xml:space="preserve">   - 企业复工复产：支持企业尽快恢复生产，提供必要的政策扶持和资源保障。</w:t>
      </w:r>
    </w:p>
    <w:p>
      <w:pPr>
        <w:spacing w:line="360" w:lineRule="auto" w:before="0" w:after="0"/>
        <w:ind w:firstLine="420"/>
      </w:pPr>
      <w:r>
        <w:t xml:space="preserve">   - 农业生产恢复：修复农业基础设施，提供农业技术支持，恢复农业生产。</w:t>
      </w:r>
    </w:p>
    <w:p>
      <w:pPr>
        <w:spacing w:line="360" w:lineRule="auto" w:before="0" w:after="0"/>
        <w:ind w:firstLine="420"/>
      </w:pPr>
      <w:r>
        <w:t xml:space="preserve">   - 商业流通恢复：保障市场供应，恢复商业流通秩序。</w:t>
      </w:r>
    </w:p>
    <w:p>
      <w:pPr>
        <w:spacing w:line="360" w:lineRule="auto" w:before="0" w:after="0"/>
        <w:ind w:firstLine="420"/>
      </w:pPr>
      <w:r>
        <w:t>3. **社会秩序恢复**</w:t>
      </w:r>
    </w:p>
    <w:p>
      <w:pPr>
        <w:spacing w:line="360" w:lineRule="auto" w:before="0" w:after="0"/>
        <w:ind w:firstLine="420"/>
      </w:pPr>
      <w:r>
        <w:t xml:space="preserve">   - 社区重建：修复社区基础设施，恢复社区服务功能。</w:t>
      </w:r>
    </w:p>
    <w:p>
      <w:pPr>
        <w:spacing w:line="360" w:lineRule="auto" w:before="0" w:after="0"/>
        <w:ind w:firstLine="420"/>
      </w:pPr>
      <w:r>
        <w:t xml:space="preserve">   - 教育恢复：确保学校尽快复课，提供心理辅导和关爱。</w:t>
      </w:r>
    </w:p>
    <w:p>
      <w:pPr>
        <w:spacing w:line="360" w:lineRule="auto" w:before="0" w:after="0"/>
        <w:ind w:firstLine="420"/>
      </w:pPr>
      <w:r>
        <w:t xml:space="preserve">   - 医疗卫生恢复：恢复医疗卫生服务，加强公共卫生体系建设。</w:t>
      </w:r>
    </w:p>
    <w:p>
      <w:pPr>
        <w:spacing w:line="360" w:lineRule="auto" w:before="0" w:after="0"/>
        <w:ind w:firstLine="420"/>
      </w:pPr>
      <w:r>
        <w:t>4. **生态环境恢复**</w:t>
      </w:r>
    </w:p>
    <w:p>
      <w:pPr>
        <w:spacing w:line="360" w:lineRule="auto" w:before="0" w:after="0"/>
        <w:ind w:firstLine="420"/>
      </w:pPr>
      <w:r>
        <w:t xml:space="preserve">   - 生态修复：对受损的生态环境进行修复，恢复生态功能。</w:t>
      </w:r>
    </w:p>
    <w:p>
      <w:pPr>
        <w:spacing w:line="360" w:lineRule="auto" w:before="0" w:after="0"/>
        <w:ind w:firstLine="420"/>
      </w:pPr>
      <w:r>
        <w:t xml:space="preserve">   - 环境治理：加强环境监测和治理，防止次生环境灾害。</w:t>
      </w:r>
    </w:p>
    <w:p>
      <w:pPr>
        <w:spacing w:line="360" w:lineRule="auto" w:before="0" w:after="0"/>
        <w:ind w:firstLine="420"/>
      </w:pPr>
      <w:r>
        <w:t>5. **心理援助**</w:t>
      </w:r>
    </w:p>
    <w:p>
      <w:pPr>
        <w:spacing w:line="360" w:lineRule="auto" w:before="0" w:after="0"/>
        <w:ind w:firstLine="420"/>
      </w:pPr>
      <w:r>
        <w:t xml:space="preserve">   - 提供心理咨询服务，帮助受灾群众缓解心理压力。</w:t>
      </w:r>
    </w:p>
    <w:p>
      <w:pPr>
        <w:spacing w:line="360" w:lineRule="auto" w:before="0" w:after="0"/>
        <w:ind w:firstLine="420"/>
      </w:pPr>
      <w:r>
        <w:t xml:space="preserve">   - 开展心理健康教育活动，增强群众的心理韧性。</w:t>
      </w:r>
    </w:p>
    <w:p>
      <w:pPr>
        <w:spacing w:line="360" w:lineRule="auto" w:before="0" w:after="0"/>
        <w:ind w:firstLine="420"/>
      </w:pPr>
      <w:r>
        <w:t>**五、恢复与重建步骤**</w:t>
      </w:r>
    </w:p>
    <w:p>
      <w:pPr>
        <w:spacing w:line="360" w:lineRule="auto" w:before="0" w:after="0"/>
        <w:ind w:firstLine="420"/>
      </w:pPr>
      <w:r>
        <w:t>1. **评估损失**</w:t>
      </w:r>
    </w:p>
    <w:p>
      <w:pPr>
        <w:spacing w:line="360" w:lineRule="auto" w:before="0" w:after="0"/>
        <w:ind w:firstLine="420"/>
      </w:pPr>
      <w:r>
        <w:t xml:space="preserve">   - 对突发事件造成的损失进行全面评估，包括人员伤亡、财产损失、基础设施损坏等。</w:t>
      </w:r>
    </w:p>
    <w:p>
      <w:pPr>
        <w:spacing w:line="360" w:lineRule="auto" w:before="0" w:after="0"/>
        <w:ind w:firstLine="420"/>
      </w:pPr>
      <w:r>
        <w:t xml:space="preserve">   - 评估结果作为制定恢复与重建计划的重要依据。</w:t>
      </w:r>
    </w:p>
    <w:p>
      <w:pPr>
        <w:spacing w:line="360" w:lineRule="auto" w:before="0" w:after="0"/>
        <w:ind w:firstLine="420"/>
      </w:pPr>
      <w:r>
        <w:t>2. **制定计划**</w:t>
      </w:r>
    </w:p>
    <w:p>
      <w:pPr>
        <w:spacing w:line="360" w:lineRule="auto" w:before="0" w:after="0"/>
        <w:ind w:firstLine="420"/>
      </w:pPr>
      <w:r>
        <w:t xml:space="preserve">   - 根据损失评估结果，制定详细的恢复与重建计划。</w:t>
      </w:r>
    </w:p>
    <w:p>
      <w:pPr>
        <w:spacing w:line="360" w:lineRule="auto" w:before="0" w:after="0"/>
        <w:ind w:firstLine="420"/>
      </w:pPr>
      <w:r>
        <w:t xml:space="preserve">   - 计划包括目标、任务、时间表、责任人、所需资源等。</w:t>
      </w:r>
    </w:p>
    <w:p>
      <w:pPr>
        <w:spacing w:line="360" w:lineRule="auto" w:before="0" w:after="0"/>
        <w:ind w:firstLine="420"/>
      </w:pPr>
      <w:r>
        <w:t>3. **资源调配**</w:t>
      </w:r>
    </w:p>
    <w:p>
      <w:pPr>
        <w:spacing w:line="360" w:lineRule="auto" w:before="0" w:after="0"/>
        <w:ind w:firstLine="420"/>
      </w:pPr>
      <w:r>
        <w:t xml:space="preserve">   - 调配必要的资源，包括资金、物资、人力等。</w:t>
      </w:r>
    </w:p>
    <w:p>
      <w:pPr>
        <w:spacing w:line="360" w:lineRule="auto" w:before="0" w:after="0"/>
        <w:ind w:firstLine="420"/>
      </w:pPr>
      <w:r>
        <w:t xml:space="preserve">   - 确保恢复与重建工作得到有效保障。</w:t>
      </w:r>
    </w:p>
    <w:p>
      <w:pPr>
        <w:spacing w:line="360" w:lineRule="auto" w:before="0" w:after="0"/>
        <w:ind w:firstLine="420"/>
      </w:pPr>
      <w:r>
        <w:t>4. **组织实施**</w:t>
      </w:r>
    </w:p>
    <w:p>
      <w:pPr>
        <w:spacing w:line="360" w:lineRule="auto" w:before="0" w:after="0"/>
        <w:ind w:firstLine="420"/>
      </w:pPr>
      <w:r>
        <w:t xml:space="preserve">   - 按照计划组织实施恢复与重建工作。</w:t>
      </w:r>
    </w:p>
    <w:p>
      <w:pPr>
        <w:spacing w:line="360" w:lineRule="auto" w:before="0" w:after="0"/>
        <w:ind w:firstLine="420"/>
      </w:pPr>
      <w:r>
        <w:t xml:space="preserve">   - 加强监督和协调，确保工作有序进行。</w:t>
      </w:r>
    </w:p>
    <w:p>
      <w:pPr>
        <w:spacing w:line="360" w:lineRule="auto" w:before="0" w:after="0"/>
        <w:ind w:firstLine="420"/>
      </w:pPr>
      <w:r>
        <w:t>5. **评估与调整**</w:t>
      </w:r>
    </w:p>
    <w:p>
      <w:pPr>
        <w:spacing w:line="360" w:lineRule="auto" w:before="0" w:after="0"/>
        <w:ind w:firstLine="420"/>
      </w:pPr>
      <w:r>
        <w:t xml:space="preserve">   - 对恢复与重建工作进行评估，总结经验教训。</w:t>
      </w:r>
    </w:p>
    <w:p>
      <w:pPr>
        <w:spacing w:line="360" w:lineRule="auto" w:before="0" w:after="0"/>
        <w:ind w:firstLine="420"/>
      </w:pPr>
      <w:r>
        <w:t xml:space="preserve">   - 根据评估结果，对计划进行适时调整和优化。</w:t>
      </w:r>
    </w:p>
    <w:p>
      <w:pPr>
        <w:spacing w:line="360" w:lineRule="auto" w:before="0" w:after="0"/>
        <w:ind w:firstLine="420"/>
      </w:pPr>
      <w:r>
        <w:t>**六、保障措施**</w:t>
      </w:r>
    </w:p>
    <w:p>
      <w:pPr>
        <w:spacing w:line="360" w:lineRule="auto" w:before="0" w:after="0"/>
        <w:ind w:firstLine="420"/>
      </w:pPr>
      <w:r>
        <w:t>1. **政策支持**</w:t>
      </w:r>
    </w:p>
    <w:p>
      <w:pPr>
        <w:spacing w:line="360" w:lineRule="auto" w:before="0" w:after="0"/>
        <w:ind w:firstLine="420"/>
      </w:pPr>
      <w:r>
        <w:t xml:space="preserve">   - 制定相关政策，支持恢复与重建工作。</w:t>
      </w:r>
    </w:p>
    <w:p>
      <w:pPr>
        <w:spacing w:line="360" w:lineRule="auto" w:before="0" w:after="0"/>
        <w:ind w:firstLine="420"/>
      </w:pPr>
      <w:r>
        <w:t xml:space="preserve">   - 如税收减免、财政补贴、金融支持等。</w:t>
      </w:r>
    </w:p>
    <w:p>
      <w:pPr>
        <w:spacing w:line="360" w:lineRule="auto" w:before="0" w:after="0"/>
        <w:ind w:firstLine="420"/>
      </w:pPr>
      <w:r>
        <w:t>2. **资金保障**</w:t>
      </w:r>
    </w:p>
    <w:p>
      <w:pPr>
        <w:spacing w:line="360" w:lineRule="auto" w:before="0" w:after="0"/>
        <w:ind w:firstLine="420"/>
      </w:pPr>
      <w:r>
        <w:t xml:space="preserve">   - 多渠道筹集恢复与重建资金，确保资金充足。</w:t>
      </w:r>
    </w:p>
    <w:p>
      <w:pPr>
        <w:spacing w:line="360" w:lineRule="auto" w:before="0" w:after="0"/>
        <w:ind w:firstLine="420"/>
      </w:pPr>
      <w:r>
        <w:t xml:space="preserve">   - 加强资金管理和监督，确保资金合理使用。</w:t>
      </w:r>
    </w:p>
    <w:p>
      <w:pPr>
        <w:spacing w:line="360" w:lineRule="auto" w:before="0" w:after="0"/>
        <w:ind w:firstLine="420"/>
      </w:pPr>
      <w:r>
        <w:t>3. **技术支持**</w:t>
      </w:r>
    </w:p>
    <w:p>
      <w:pPr>
        <w:spacing w:line="360" w:lineRule="auto" w:before="0" w:after="0"/>
        <w:ind w:firstLine="420"/>
      </w:pPr>
      <w:r>
        <w:t xml:space="preserve">   - 引入先进技术，提高恢复与重建的效率和质量。</w:t>
      </w:r>
    </w:p>
    <w:p>
      <w:pPr>
        <w:spacing w:line="360" w:lineRule="auto" w:before="0" w:after="0"/>
        <w:ind w:firstLine="420"/>
      </w:pPr>
      <w:r>
        <w:t xml:space="preserve">   - 提供技术培训和咨询服务，增强技术支撑能力。</w:t>
      </w:r>
    </w:p>
    <w:p>
      <w:pPr>
        <w:spacing w:line="360" w:lineRule="auto" w:before="0" w:after="0"/>
        <w:ind w:firstLine="420"/>
      </w:pPr>
      <w:r>
        <w:t>4. **社会参与**</w:t>
      </w:r>
    </w:p>
    <w:p>
      <w:pPr>
        <w:spacing w:line="360" w:lineRule="auto" w:before="0" w:after="0"/>
        <w:ind w:firstLine="420"/>
      </w:pPr>
      <w:r>
        <w:t xml:space="preserve">   - 鼓励社会组织、企业和公众参与恢复与重建工作。</w:t>
      </w:r>
    </w:p>
    <w:p>
      <w:pPr>
        <w:spacing w:line="360" w:lineRule="auto" w:before="0" w:after="0"/>
        <w:ind w:firstLine="420"/>
      </w:pPr>
      <w:r>
        <w:t xml:space="preserve">   - 形成全社会共同参与的良好氛围。</w:t>
      </w:r>
    </w:p>
    <w:p>
      <w:pPr>
        <w:spacing w:line="360" w:lineRule="auto" w:before="0" w:after="0"/>
        <w:ind w:firstLine="420"/>
      </w:pPr>
      <w:r>
        <w:t>**七、监督与评估**</w:t>
      </w:r>
    </w:p>
    <w:p>
      <w:pPr>
        <w:spacing w:line="360" w:lineRule="auto" w:before="0" w:after="0"/>
        <w:ind w:firstLine="420"/>
      </w:pPr>
      <w:r>
        <w:t>1. **监督机制**</w:t>
      </w:r>
    </w:p>
    <w:p>
      <w:pPr>
        <w:spacing w:line="360" w:lineRule="auto" w:before="0" w:after="0"/>
        <w:ind w:firstLine="420"/>
      </w:pPr>
      <w:r>
        <w:t xml:space="preserve">   - 建立监督机制，对恢复与重建工作进行全程监督。</w:t>
      </w:r>
    </w:p>
    <w:p>
      <w:pPr>
        <w:spacing w:line="360" w:lineRule="auto" w:before="0" w:after="0"/>
        <w:ind w:firstLine="420"/>
      </w:pPr>
      <w:r>
        <w:t xml:space="preserve">   - 定期进行检查和评估，确保工作落实到位。</w:t>
      </w:r>
    </w:p>
    <w:p>
      <w:pPr>
        <w:spacing w:line="360" w:lineRule="auto" w:before="0" w:after="0"/>
        <w:ind w:firstLine="420"/>
      </w:pPr>
      <w:r>
        <w:t>2. **评估标准**</w:t>
      </w:r>
    </w:p>
    <w:p>
      <w:pPr>
        <w:spacing w:line="360" w:lineRule="auto" w:before="0" w:after="0"/>
        <w:ind w:firstLine="420"/>
      </w:pPr>
      <w:r>
        <w:t xml:space="preserve">   - 制定评估标准，对恢复与重建效果进行客观评价。</w:t>
      </w:r>
    </w:p>
    <w:p>
      <w:pPr>
        <w:spacing w:line="360" w:lineRule="auto" w:before="0" w:after="0"/>
        <w:ind w:firstLine="420"/>
      </w:pPr>
      <w:r>
        <w:t xml:space="preserve">   - 评估结果作为改进工作的依据。</w:t>
      </w:r>
    </w:p>
    <w:p>
      <w:pPr>
        <w:spacing w:line="360" w:lineRule="auto" w:before="0" w:after="0"/>
        <w:ind w:firstLine="420"/>
      </w:pPr>
      <w:r>
        <w:t>**八、宣传与教育**</w:t>
      </w:r>
    </w:p>
    <w:p>
      <w:pPr>
        <w:spacing w:line="360" w:lineRule="auto" w:before="0" w:after="0"/>
        <w:ind w:firstLine="420"/>
      </w:pPr>
      <w:r>
        <w:t>1. **宣传教育**</w:t>
      </w:r>
    </w:p>
    <w:p>
      <w:pPr>
        <w:spacing w:line="360" w:lineRule="auto" w:before="0" w:after="0"/>
        <w:ind w:firstLine="420"/>
      </w:pPr>
      <w:r>
        <w:t xml:space="preserve">   - 加强宣传教育，提高公众对恢复与重建工作的认识和支持。</w:t>
      </w:r>
    </w:p>
    <w:p>
      <w:pPr>
        <w:spacing w:line="360" w:lineRule="auto" w:before="0" w:after="0"/>
        <w:ind w:firstLine="420"/>
      </w:pPr>
      <w:r>
        <w:t xml:space="preserve">   - 开展防灾减灾教育，增强公众的防灾意识和能力。</w:t>
      </w:r>
    </w:p>
    <w:p>
      <w:pPr>
        <w:spacing w:line="360" w:lineRule="auto" w:before="0" w:after="0"/>
        <w:ind w:firstLine="420"/>
      </w:pPr>
      <w:r>
        <w:t>2. **信息发布**</w:t>
      </w:r>
    </w:p>
    <w:p>
      <w:pPr>
        <w:spacing w:line="360" w:lineRule="auto" w:before="0" w:after="0"/>
        <w:ind w:firstLine="420"/>
      </w:pPr>
      <w:r>
        <w:t xml:space="preserve">   - 及时发布恢复与重建工作的进展和成效。</w:t>
      </w:r>
    </w:p>
    <w:p>
      <w:pPr>
        <w:spacing w:line="360" w:lineRule="auto" w:before="0" w:after="0"/>
        <w:ind w:firstLine="420"/>
      </w:pPr>
      <w:r>
        <w:t xml:space="preserve">   - 增强透明度，树立公众信心。</w:t>
      </w:r>
    </w:p>
    <w:p>
      <w:pPr>
        <w:spacing w:line="360" w:lineRule="auto" w:before="0" w:after="0"/>
        <w:ind w:firstLine="420"/>
      </w:pPr>
      <w:r>
        <w:t>通过以上恢复与重建计划，确保在突发事件结束后，能够迅速、有序地组织开展恢复与重建工作，尽快恢复生产、生活和社会秩序，减少事件造成的长期影响，增强社会整体的抗灾能力和可持续发展能力。</w:t>
      </w:r>
    </w:p>
    <w:p>
      <w:pPr>
        <w:pStyle w:val="Heading2"/>
        <w:spacing w:line="360" w:lineRule="auto" w:before="0" w:after="0"/>
        <w:ind w:firstLine="420"/>
      </w:pPr>
      <w:r>
        <w:t xml:space="preserve"> 灾后评估</w:t>
      </w:r>
    </w:p>
    <w:p>
      <w:pPr>
        <w:spacing w:line="360" w:lineRule="auto" w:before="0" w:after="0"/>
        <w:ind w:firstLine="420"/>
      </w:pPr>
      <w:r>
        <w:t>**灾后评估**</w:t>
      </w:r>
    </w:p>
    <w:p>
      <w:pPr>
        <w:spacing w:line="360" w:lineRule="auto" w:before="0" w:after="0"/>
        <w:ind w:firstLine="420"/>
      </w:pPr>
      <w:r>
        <w:t>**一、目的**</w:t>
      </w:r>
    </w:p>
    <w:p>
      <w:pPr>
        <w:spacing w:line="360" w:lineRule="auto" w:before="0" w:after="0"/>
        <w:ind w:firstLine="420"/>
      </w:pPr>
      <w:r>
        <w:t>灾后评估旨在对突发事件造成的损失、应急处置效果、恢复与重建进展进行全面、系统的分析，为改进应急管理体系、提升应急处置能力、优化恢复与重建计划提供科学依据，确保未来能够更加有效地应对类似事件。</w:t>
      </w:r>
    </w:p>
    <w:p>
      <w:pPr>
        <w:spacing w:line="360" w:lineRule="auto" w:before="0" w:after="0"/>
        <w:ind w:firstLine="420"/>
      </w:pPr>
      <w:r>
        <w:t>**二、原则**</w:t>
      </w:r>
    </w:p>
    <w:p>
      <w:pPr>
        <w:spacing w:line="360" w:lineRule="auto" w:before="0" w:after="0"/>
        <w:ind w:firstLine="420"/>
      </w:pPr>
      <w:r>
        <w:t>1. **客观性**：确保评估过程和结果客观、公正，避免主观臆断。</w:t>
      </w:r>
    </w:p>
    <w:p>
      <w:pPr>
        <w:spacing w:line="360" w:lineRule="auto" w:before="0" w:after="0"/>
        <w:ind w:firstLine="420"/>
      </w:pPr>
      <w:r>
        <w:t>2. **全面性**：涵盖灾害影响的各个方面，包括人员、财产、环境、社会等。</w:t>
      </w:r>
    </w:p>
    <w:p>
      <w:pPr>
        <w:spacing w:line="360" w:lineRule="auto" w:before="0" w:after="0"/>
        <w:ind w:firstLine="420"/>
      </w:pPr>
      <w:r>
        <w:t>3. **科学性**：采用科学的方法和工具进行评估，确保评估结果的准确性。</w:t>
      </w:r>
    </w:p>
    <w:p>
      <w:pPr>
        <w:spacing w:line="360" w:lineRule="auto" w:before="0" w:after="0"/>
        <w:ind w:firstLine="420"/>
      </w:pPr>
      <w:r>
        <w:t>4. **及时性**：在灾害结束后尽快开展评估，确保信息的时效性。</w:t>
      </w:r>
    </w:p>
    <w:p>
      <w:pPr>
        <w:spacing w:line="360" w:lineRule="auto" w:before="0" w:after="0"/>
        <w:ind w:firstLine="420"/>
      </w:pPr>
      <w:r>
        <w:t>5. **参与性**：鼓励多方参与，包括政府、专家、社会组织和受灾群众。</w:t>
      </w:r>
    </w:p>
    <w:p>
      <w:pPr>
        <w:spacing w:line="360" w:lineRule="auto" w:before="0" w:after="0"/>
        <w:ind w:firstLine="420"/>
      </w:pPr>
      <w:r>
        <w:t>**三、评估内容**</w:t>
      </w:r>
    </w:p>
    <w:p>
      <w:pPr>
        <w:spacing w:line="360" w:lineRule="auto" w:before="0" w:after="0"/>
        <w:ind w:firstLine="420"/>
      </w:pPr>
      <w:r>
        <w:t>1. **灾害损失评估**</w:t>
      </w:r>
    </w:p>
    <w:p>
      <w:pPr>
        <w:spacing w:line="360" w:lineRule="auto" w:before="0" w:after="0"/>
        <w:ind w:firstLine="420"/>
      </w:pPr>
      <w:r>
        <w:t xml:space="preserve">   - 人员伤亡：统计死亡、受伤、失踪人数，分析伤亡原因。</w:t>
      </w:r>
    </w:p>
    <w:p>
      <w:pPr>
        <w:spacing w:line="360" w:lineRule="auto" w:before="0" w:after="0"/>
        <w:ind w:firstLine="420"/>
      </w:pPr>
      <w:r>
        <w:t xml:space="preserve">   - 财产损失：评估房屋、基础设施、企业财产等的损失情况。</w:t>
      </w:r>
    </w:p>
    <w:p>
      <w:pPr>
        <w:spacing w:line="360" w:lineRule="auto" w:before="0" w:after="0"/>
        <w:ind w:firstLine="420"/>
      </w:pPr>
      <w:r>
        <w:t xml:space="preserve">   - 生态环境损失：评估对土地、水资源、生态系统等的影响。</w:t>
      </w:r>
    </w:p>
    <w:p>
      <w:pPr>
        <w:spacing w:line="360" w:lineRule="auto" w:before="0" w:after="0"/>
        <w:ind w:firstLine="420"/>
      </w:pPr>
      <w:r>
        <w:t xml:space="preserve">   - 社会经济损失：评估对经济、社会秩序、公共服务等的影响。</w:t>
      </w:r>
    </w:p>
    <w:p>
      <w:pPr>
        <w:spacing w:line="360" w:lineRule="auto" w:before="0" w:after="0"/>
        <w:ind w:firstLine="420"/>
      </w:pPr>
      <w:r>
        <w:t>2. **应急处置评估**</w:t>
      </w:r>
    </w:p>
    <w:p>
      <w:pPr>
        <w:spacing w:line="360" w:lineRule="auto" w:before="0" w:after="0"/>
        <w:ind w:firstLine="420"/>
      </w:pPr>
      <w:r>
        <w:t xml:space="preserve">   - 响应速度：评估从灾害发生到启动应急响应的时间。</w:t>
      </w:r>
    </w:p>
    <w:p>
      <w:pPr>
        <w:spacing w:line="360" w:lineRule="auto" w:before="0" w:after="0"/>
        <w:ind w:firstLine="420"/>
      </w:pPr>
      <w:r>
        <w:t xml:space="preserve">   - 处置措施：评估采取的应急处置措施的有效性和合理性。</w:t>
      </w:r>
    </w:p>
    <w:p>
      <w:pPr>
        <w:spacing w:line="360" w:lineRule="auto" w:before="0" w:after="0"/>
        <w:ind w:firstLine="420"/>
      </w:pPr>
      <w:r>
        <w:t xml:space="preserve">   - 资源调配：评估应急资源调配的及时性和充足性。</w:t>
      </w:r>
    </w:p>
    <w:p>
      <w:pPr>
        <w:spacing w:line="360" w:lineRule="auto" w:before="0" w:after="0"/>
        <w:ind w:firstLine="420"/>
      </w:pPr>
      <w:r>
        <w:t xml:space="preserve">   - 协同配合：评估各部门、各单位的协同配合情况。</w:t>
      </w:r>
    </w:p>
    <w:p>
      <w:pPr>
        <w:spacing w:line="360" w:lineRule="auto" w:before="0" w:after="0"/>
        <w:ind w:firstLine="420"/>
      </w:pPr>
      <w:r>
        <w:t>3. **恢复与重建评估**</w:t>
      </w:r>
    </w:p>
    <w:p>
      <w:pPr>
        <w:spacing w:line="360" w:lineRule="auto" w:before="0" w:after="0"/>
        <w:ind w:firstLine="420"/>
      </w:pPr>
      <w:r>
        <w:t xml:space="preserve">   - 恢复进度：评估基础设施、生产生活、社会秩序等的恢复情况。</w:t>
      </w:r>
    </w:p>
    <w:p>
      <w:pPr>
        <w:spacing w:line="360" w:lineRule="auto" w:before="0" w:after="0"/>
        <w:ind w:firstLine="420"/>
      </w:pPr>
      <w:r>
        <w:t xml:space="preserve">   - 重建质量：评估重建工程的质量和标准是否符合要求。</w:t>
      </w:r>
    </w:p>
    <w:p>
      <w:pPr>
        <w:spacing w:line="360" w:lineRule="auto" w:before="0" w:after="0"/>
        <w:ind w:firstLine="420"/>
      </w:pPr>
      <w:r>
        <w:t xml:space="preserve">   - 资源利用：评估恢复与重建过程中资源的利用效率。</w:t>
      </w:r>
    </w:p>
    <w:p>
      <w:pPr>
        <w:spacing w:line="360" w:lineRule="auto" w:before="0" w:after="0"/>
        <w:ind w:firstLine="420"/>
      </w:pPr>
      <w:r>
        <w:t xml:space="preserve">   - 社会参与：评估社会组织、企业和公众的参与程度。</w:t>
      </w:r>
    </w:p>
    <w:p>
      <w:pPr>
        <w:spacing w:line="360" w:lineRule="auto" w:before="0" w:after="0"/>
        <w:ind w:firstLine="420"/>
      </w:pPr>
      <w:r>
        <w:t>4. **心理影响评估**</w:t>
      </w:r>
    </w:p>
    <w:p>
      <w:pPr>
        <w:spacing w:line="360" w:lineRule="auto" w:before="0" w:after="0"/>
        <w:ind w:firstLine="420"/>
      </w:pPr>
      <w:r>
        <w:t xml:space="preserve">   - 受灾群众心理状态：评估受灾群众的心理健康情况。</w:t>
      </w:r>
    </w:p>
    <w:p>
      <w:pPr>
        <w:spacing w:line="360" w:lineRule="auto" w:before="0" w:after="0"/>
        <w:ind w:firstLine="420"/>
      </w:pPr>
      <w:r>
        <w:t xml:space="preserve">   - 心理援助效果：评估心理援助措施的有效性。</w:t>
      </w:r>
    </w:p>
    <w:p>
      <w:pPr>
        <w:spacing w:line="360" w:lineRule="auto" w:before="0" w:after="0"/>
        <w:ind w:firstLine="420"/>
      </w:pPr>
      <w:r>
        <w:t>**四、评估方法**</w:t>
      </w:r>
    </w:p>
    <w:p>
      <w:pPr>
        <w:spacing w:line="360" w:lineRule="auto" w:before="0" w:after="0"/>
        <w:ind w:firstLine="420"/>
      </w:pPr>
      <w:r>
        <w:t>1. **现场调查**：通过现场走访、问卷调查等方式收集第一手资料。</w:t>
      </w:r>
    </w:p>
    <w:p>
      <w:pPr>
        <w:spacing w:line="360" w:lineRule="auto" w:before="0" w:after="0"/>
        <w:ind w:firstLine="420"/>
      </w:pPr>
      <w:r>
        <w:t>2. **数据分析**：利用统计软件、地理信息系统（GIS）等工具进行数据分析。</w:t>
      </w:r>
    </w:p>
    <w:p>
      <w:pPr>
        <w:spacing w:line="360" w:lineRule="auto" w:before="0" w:after="0"/>
        <w:ind w:firstLine="420"/>
      </w:pPr>
      <w:r>
        <w:t>3. **专家咨询**：听取专家意见，进行专业评估。</w:t>
      </w:r>
    </w:p>
    <w:p>
      <w:pPr>
        <w:spacing w:line="360" w:lineRule="auto" w:before="0" w:after="0"/>
        <w:ind w:firstLine="420"/>
      </w:pPr>
      <w:r>
        <w:t>4. **案例分析**：借鉴历史灾害案例，进行比较分析。</w:t>
      </w:r>
    </w:p>
    <w:p>
      <w:pPr>
        <w:spacing w:line="360" w:lineRule="auto" w:before="0" w:after="0"/>
        <w:ind w:firstLine="420"/>
      </w:pPr>
      <w:r>
        <w:t>5. **公众参与**：通过座谈会、听证会等方式听取公众意见。</w:t>
      </w:r>
    </w:p>
    <w:p>
      <w:pPr>
        <w:spacing w:line="360" w:lineRule="auto" w:before="0" w:after="0"/>
        <w:ind w:firstLine="420"/>
      </w:pPr>
      <w:r>
        <w:t>**五、评估流程**</w:t>
      </w:r>
    </w:p>
    <w:p>
      <w:pPr>
        <w:spacing w:line="360" w:lineRule="auto" w:before="0" w:after="0"/>
        <w:ind w:firstLine="420"/>
      </w:pPr>
      <w:r>
        <w:t>1. **成立评估小组**：组建由政府、专家、社会组织等组成的评估小组。</w:t>
      </w:r>
    </w:p>
    <w:p>
      <w:pPr>
        <w:spacing w:line="360" w:lineRule="auto" w:before="0" w:after="0"/>
        <w:ind w:firstLine="420"/>
      </w:pPr>
      <w:r>
        <w:t>2. **制定评估计划**：明确评估目标、内容、方法、时间表等。</w:t>
      </w:r>
    </w:p>
    <w:p>
      <w:pPr>
        <w:spacing w:line="360" w:lineRule="auto" w:before="0" w:after="0"/>
        <w:ind w:firstLine="420"/>
      </w:pPr>
      <w:r>
        <w:t>3. **收集数据**：通过多种渠道收集相关数据和信息。</w:t>
      </w:r>
    </w:p>
    <w:p>
      <w:pPr>
        <w:spacing w:line="360" w:lineRule="auto" w:before="0" w:after="0"/>
        <w:ind w:firstLine="420"/>
      </w:pPr>
      <w:r>
        <w:t>4. **数据分析**：对收集到的数据进行分析和整理。</w:t>
      </w:r>
    </w:p>
    <w:p>
      <w:pPr>
        <w:spacing w:line="360" w:lineRule="auto" w:before="0" w:after="0"/>
        <w:ind w:firstLine="420"/>
      </w:pPr>
      <w:r>
        <w:t>5. **撰写评估报告**：编写详细的评估报告，包括评估结果、建议等。</w:t>
      </w:r>
    </w:p>
    <w:p>
      <w:pPr>
        <w:spacing w:line="360" w:lineRule="auto" w:before="0" w:after="0"/>
        <w:ind w:firstLine="420"/>
      </w:pPr>
      <w:r>
        <w:t>6. **反馈与讨论**：将评估报告反馈给相关部门和公众，进行讨论和审议。</w:t>
      </w:r>
    </w:p>
    <w:p>
      <w:pPr>
        <w:spacing w:line="360" w:lineRule="auto" w:before="0" w:after="0"/>
        <w:ind w:firstLine="420"/>
      </w:pPr>
      <w:r>
        <w:t>7. **实施改进**：根据评估结果，制定改进措施并实施。</w:t>
      </w:r>
    </w:p>
    <w:p>
      <w:pPr>
        <w:spacing w:line="360" w:lineRule="auto" w:before="0" w:after="0"/>
        <w:ind w:firstLine="420"/>
      </w:pPr>
      <w:r>
        <w:t>**六、评估结果应用**</w:t>
      </w:r>
    </w:p>
    <w:p>
      <w:pPr>
        <w:spacing w:line="360" w:lineRule="auto" w:before="0" w:after="0"/>
        <w:ind w:firstLine="420"/>
      </w:pPr>
      <w:r>
        <w:t>1. **改进应急管理体系**：根据评估结果，完善应急预案、优化应急响应机制。</w:t>
      </w:r>
    </w:p>
    <w:p>
      <w:pPr>
        <w:spacing w:line="360" w:lineRule="auto" w:before="0" w:after="0"/>
        <w:ind w:firstLine="420"/>
      </w:pPr>
      <w:r>
        <w:t>2. **提升应急处置能力**：加强培训、演练，提高应急处置能力和水平。</w:t>
      </w:r>
    </w:p>
    <w:p>
      <w:pPr>
        <w:spacing w:line="360" w:lineRule="auto" w:before="0" w:after="0"/>
        <w:ind w:firstLine="420"/>
      </w:pPr>
      <w:r>
        <w:t>3. **优化恢复与重建计划**：根据评估结果，调整恢复与重建计划，确保更加科学、合理。</w:t>
      </w:r>
    </w:p>
    <w:p>
      <w:pPr>
        <w:spacing w:line="360" w:lineRule="auto" w:before="0" w:after="0"/>
        <w:ind w:firstLine="420"/>
      </w:pPr>
      <w:r>
        <w:t>4. **政策制定**：为政府制定相关政策和法规提供依据。</w:t>
      </w:r>
    </w:p>
    <w:p>
      <w:pPr>
        <w:spacing w:line="360" w:lineRule="auto" w:before="0" w:after="0"/>
        <w:ind w:firstLine="420"/>
      </w:pPr>
      <w:r>
        <w:t>5. **公众教育**：利用评估结果，开展公众教育和防灾减灾宣传。</w:t>
      </w:r>
    </w:p>
    <w:p>
      <w:pPr>
        <w:spacing w:line="360" w:lineRule="auto" w:before="0" w:after="0"/>
        <w:ind w:firstLine="420"/>
      </w:pPr>
      <w:r>
        <w:t>**七、保障措施**</w:t>
      </w:r>
    </w:p>
    <w:p>
      <w:pPr>
        <w:spacing w:line="360" w:lineRule="auto" w:before="0" w:after="0"/>
        <w:ind w:firstLine="420"/>
      </w:pPr>
      <w:r>
        <w:t>1. **组织保障**：明确评估工作的组织机构和责任人员。</w:t>
      </w:r>
    </w:p>
    <w:p>
      <w:pPr>
        <w:spacing w:line="360" w:lineRule="auto" w:before="0" w:after="0"/>
        <w:ind w:firstLine="420"/>
      </w:pPr>
      <w:r>
        <w:t>2. **资源保障**：提供必要的资金、人力、技术等资源支持。</w:t>
      </w:r>
    </w:p>
    <w:p>
      <w:pPr>
        <w:spacing w:line="360" w:lineRule="auto" w:before="0" w:after="0"/>
        <w:ind w:firstLine="420"/>
      </w:pPr>
      <w:r>
        <w:t>3. **法律保障**：制定相关法律法规，保障评估工作的合法性和规范性。</w:t>
      </w:r>
    </w:p>
    <w:p>
      <w:pPr>
        <w:spacing w:line="360" w:lineRule="auto" w:before="0" w:after="0"/>
        <w:ind w:firstLine="420"/>
      </w:pPr>
      <w:r>
        <w:t>4. **社会监督**：鼓励社会监督，确保评估工作的透明度和公正性。</w:t>
      </w:r>
    </w:p>
    <w:p>
      <w:pPr>
        <w:spacing w:line="360" w:lineRule="auto" w:before="0" w:after="0"/>
        <w:ind w:firstLine="420"/>
      </w:pPr>
      <w:r>
        <w:t>通过以上灾后评估，全面、系统地分析灾害影响和应急处置效果，为改进应急管理体系、提升应急处置能力、优化恢复与重建计划提供科学依据，确保未来能够更加有效地应对类似事件，减少灾害损失，保护人民生命财产安全。</w:t>
      </w:r>
    </w:p>
    <w:p>
      <w:pPr>
        <w:pStyle w:val="Heading1"/>
        <w:spacing w:line="360" w:lineRule="auto" w:before="0" w:after="0"/>
        <w:ind w:firstLine="420"/>
      </w:pPr>
      <w:r>
        <w:t>附件</w:t>
      </w:r>
    </w:p>
    <w:p>
      <w:pPr>
        <w:pStyle w:val="Heading2"/>
        <w:spacing w:line="360" w:lineRule="auto" w:before="0" w:after="0"/>
        <w:ind w:firstLine="420"/>
      </w:pPr>
      <w:r>
        <w:t xml:space="preserve"> 应急物资清单</w:t>
      </w:r>
    </w:p>
    <w:p>
      <w:pPr>
        <w:spacing w:line="360" w:lineRule="auto" w:before="0" w:after="0"/>
        <w:ind w:firstLine="420"/>
      </w:pPr>
      <w:r>
        <w:t>**应急物资清单**</w:t>
      </w:r>
    </w:p>
    <w:p>
      <w:pPr>
        <w:spacing w:line="360" w:lineRule="auto" w:before="0" w:after="0"/>
        <w:ind w:firstLine="420"/>
      </w:pPr>
      <w:r>
        <w:t>**一、目的**</w:t>
      </w:r>
    </w:p>
    <w:p>
      <w:pPr>
        <w:spacing w:line="360" w:lineRule="auto" w:before="0" w:after="0"/>
        <w:ind w:firstLine="420"/>
      </w:pPr>
      <w:r>
        <w:t>制定应急物资清单，旨在确保在突发事件发生时，能够迅速、有效地提供必要的物资支持，保障应急处置工作的顺利进行，最大限度地减少人员伤亡和财产损失。</w:t>
      </w:r>
    </w:p>
    <w:p>
      <w:pPr>
        <w:spacing w:line="360" w:lineRule="auto" w:before="0" w:after="0"/>
        <w:ind w:firstLine="420"/>
      </w:pPr>
      <w:r>
        <w:t>**二、原则**</w:t>
      </w:r>
    </w:p>
    <w:p>
      <w:pPr>
        <w:spacing w:line="360" w:lineRule="auto" w:before="0" w:after="0"/>
        <w:ind w:firstLine="420"/>
      </w:pPr>
      <w:r>
        <w:t>1. **全面性**：涵盖各类突发事件可能需要的物资，确保无遗漏。</w:t>
      </w:r>
    </w:p>
    <w:p>
      <w:pPr>
        <w:spacing w:line="360" w:lineRule="auto" w:before="0" w:after="0"/>
        <w:ind w:firstLine="420"/>
      </w:pPr>
      <w:r>
        <w:t>2. **实用性**：选择实用、有效的物资，满足应急处置的实际需求。</w:t>
      </w:r>
    </w:p>
    <w:p>
      <w:pPr>
        <w:spacing w:line="360" w:lineRule="auto" w:before="0" w:after="0"/>
        <w:ind w:firstLine="420"/>
      </w:pPr>
      <w:r>
        <w:t>3. **前瞻性**：考虑未来可能发生的突发事件，提前储备相应物资。</w:t>
      </w:r>
    </w:p>
    <w:p>
      <w:pPr>
        <w:spacing w:line="360" w:lineRule="auto" w:before="0" w:after="0"/>
        <w:ind w:firstLine="420"/>
      </w:pPr>
      <w:r>
        <w:t>4. **可操作性**：确保物资清单易于执行，方便物资的采购、存储和分发。</w:t>
      </w:r>
    </w:p>
    <w:p>
      <w:pPr>
        <w:spacing w:line="360" w:lineRule="auto" w:before="0" w:after="0"/>
        <w:ind w:firstLine="420"/>
      </w:pPr>
      <w:r>
        <w:t>5. **更新性**：定期更新物资清单，以适应新的应急需求和技术进步。</w:t>
      </w:r>
    </w:p>
    <w:p>
      <w:pPr>
        <w:spacing w:line="360" w:lineRule="auto" w:before="0" w:after="0"/>
        <w:ind w:firstLine="420"/>
      </w:pPr>
      <w:r>
        <w:t>**三、应急物资分类**</w:t>
      </w:r>
    </w:p>
    <w:p>
      <w:pPr>
        <w:spacing w:line="360" w:lineRule="auto" w:before="0" w:after="0"/>
        <w:ind w:firstLine="420"/>
      </w:pPr>
      <w:r>
        <w:t>1. **救援物资**</w:t>
      </w:r>
    </w:p>
    <w:p>
      <w:pPr>
        <w:spacing w:line="360" w:lineRule="auto" w:before="0" w:after="0"/>
        <w:ind w:firstLine="420"/>
      </w:pPr>
      <w:r>
        <w:t xml:space="preserve">   - 救生设备：救生衣、救生圈、救生绳、救生艇等。</w:t>
      </w:r>
    </w:p>
    <w:p>
      <w:pPr>
        <w:spacing w:line="360" w:lineRule="auto" w:before="0" w:after="0"/>
        <w:ind w:firstLine="420"/>
      </w:pPr>
      <w:r>
        <w:t xml:space="preserve">   - 搜救设备：生命探测仪、搜救犬、搜救机器人等。</w:t>
      </w:r>
    </w:p>
    <w:p>
      <w:pPr>
        <w:spacing w:line="360" w:lineRule="auto" w:before="0" w:after="0"/>
        <w:ind w:firstLine="420"/>
      </w:pPr>
      <w:r>
        <w:t xml:space="preserve">   - 医疗设备：急救箱、担架、氧气瓶、医疗帐篷等。</w:t>
      </w:r>
    </w:p>
    <w:p>
      <w:pPr>
        <w:spacing w:line="360" w:lineRule="auto" w:before="0" w:after="0"/>
        <w:ind w:firstLine="420"/>
      </w:pPr>
      <w:r>
        <w:t>2. **生活物资**</w:t>
      </w:r>
    </w:p>
    <w:p>
      <w:pPr>
        <w:spacing w:line="360" w:lineRule="auto" w:before="0" w:after="0"/>
        <w:ind w:firstLine="420"/>
      </w:pPr>
      <w:r>
        <w:t xml:space="preserve">   - 食品：方便食品、罐头、饮用水、压缩饼干等。</w:t>
      </w:r>
    </w:p>
    <w:p>
      <w:pPr>
        <w:spacing w:line="360" w:lineRule="auto" w:before="0" w:after="0"/>
        <w:ind w:firstLine="420"/>
      </w:pPr>
      <w:r>
        <w:t xml:space="preserve">   - 衣物：帐篷、睡袋、防寒服、雨衣等。</w:t>
      </w:r>
    </w:p>
    <w:p>
      <w:pPr>
        <w:spacing w:line="360" w:lineRule="auto" w:before="0" w:after="0"/>
        <w:ind w:firstLine="420"/>
      </w:pPr>
      <w:r>
        <w:t xml:space="preserve">   - 日用品：手电筒、蜡烛、打火机、卫生用品等。</w:t>
      </w:r>
    </w:p>
    <w:p>
      <w:pPr>
        <w:spacing w:line="360" w:lineRule="auto" w:before="0" w:after="0"/>
        <w:ind w:firstLine="420"/>
      </w:pPr>
      <w:r>
        <w:t>3. **通讯物资**</w:t>
      </w:r>
    </w:p>
    <w:p>
      <w:pPr>
        <w:spacing w:line="360" w:lineRule="auto" w:before="0" w:after="0"/>
        <w:ind w:firstLine="420"/>
      </w:pPr>
      <w:r>
        <w:t xml:space="preserve">   - 通讯设备：对讲机、卫星电话、无线电台等。</w:t>
      </w:r>
    </w:p>
    <w:p>
      <w:pPr>
        <w:spacing w:line="360" w:lineRule="auto" w:before="0" w:after="0"/>
        <w:ind w:firstLine="420"/>
      </w:pPr>
      <w:r>
        <w:t xml:space="preserve">   - 通讯辅助设备：充电宝、备用电池、信号增强器等。</w:t>
      </w:r>
    </w:p>
    <w:p>
      <w:pPr>
        <w:spacing w:line="360" w:lineRule="auto" w:before="0" w:after="0"/>
        <w:ind w:firstLine="420"/>
      </w:pPr>
      <w:r>
        <w:t>4. **交通物资**</w:t>
      </w:r>
    </w:p>
    <w:p>
      <w:pPr>
        <w:spacing w:line="360" w:lineRule="auto" w:before="0" w:after="0"/>
        <w:ind w:firstLine="420"/>
      </w:pPr>
      <w:r>
        <w:t xml:space="preserve">   - 交通工具：救援车辆、船只、直升机等。</w:t>
      </w:r>
    </w:p>
    <w:p>
      <w:pPr>
        <w:spacing w:line="360" w:lineRule="auto" w:before="0" w:after="0"/>
        <w:ind w:firstLine="420"/>
      </w:pPr>
      <w:r>
        <w:t xml:space="preserve">   - 交通辅助设备：警示标志、路障、交通指挥棒等。</w:t>
      </w:r>
    </w:p>
    <w:p>
      <w:pPr>
        <w:spacing w:line="360" w:lineRule="auto" w:before="0" w:after="0"/>
        <w:ind w:firstLine="420"/>
      </w:pPr>
      <w:r>
        <w:t>5. **工程物资**</w:t>
      </w:r>
    </w:p>
    <w:p>
      <w:pPr>
        <w:spacing w:line="360" w:lineRule="auto" w:before="0" w:after="0"/>
        <w:ind w:firstLine="420"/>
      </w:pPr>
      <w:r>
        <w:t xml:space="preserve">   - 工程设备：挖掘机、推土机、起重机等。</w:t>
      </w:r>
    </w:p>
    <w:p>
      <w:pPr>
        <w:spacing w:line="360" w:lineRule="auto" w:before="0" w:after="0"/>
        <w:ind w:firstLine="420"/>
      </w:pPr>
      <w:r>
        <w:t xml:space="preserve">   - 工程材料：沙袋、铁锹、水泥、木材等。</w:t>
      </w:r>
    </w:p>
    <w:p>
      <w:pPr>
        <w:spacing w:line="360" w:lineRule="auto" w:before="0" w:after="0"/>
        <w:ind w:firstLine="420"/>
      </w:pPr>
      <w:r>
        <w:t>6. **防护物资**</w:t>
      </w:r>
    </w:p>
    <w:p>
      <w:pPr>
        <w:spacing w:line="360" w:lineRule="auto" w:before="0" w:after="0"/>
        <w:ind w:firstLine="420"/>
      </w:pPr>
      <w:r>
        <w:t xml:space="preserve">   - 防护服：防化服、防火服、防辐射服等。</w:t>
      </w:r>
    </w:p>
    <w:p>
      <w:pPr>
        <w:spacing w:line="360" w:lineRule="auto" w:before="0" w:after="0"/>
        <w:ind w:firstLine="420"/>
      </w:pPr>
      <w:r>
        <w:t xml:space="preserve">   - 防护用品：口罩、手套、防护眼镜、安全帽等。</w:t>
      </w:r>
    </w:p>
    <w:p>
      <w:pPr>
        <w:spacing w:line="360" w:lineRule="auto" w:before="0" w:after="0"/>
        <w:ind w:firstLine="420"/>
      </w:pPr>
      <w:r>
        <w:t>7. **环境监测物资**</w:t>
      </w:r>
    </w:p>
    <w:p>
      <w:pPr>
        <w:spacing w:line="360" w:lineRule="auto" w:before="0" w:after="0"/>
        <w:ind w:firstLine="420"/>
      </w:pPr>
      <w:r>
        <w:t xml:space="preserve">   - 监测设备：空气质量监测仪、水质检测仪、辐射检测仪等。</w:t>
      </w:r>
    </w:p>
    <w:p>
      <w:pPr>
        <w:spacing w:line="360" w:lineRule="auto" w:before="0" w:after="0"/>
        <w:ind w:firstLine="420"/>
      </w:pPr>
      <w:r>
        <w:t xml:space="preserve">   - 监测辅助设备：采样设备、分析仪器等。</w:t>
      </w:r>
    </w:p>
    <w:p>
      <w:pPr>
        <w:spacing w:line="360" w:lineRule="auto" w:before="0" w:after="0"/>
        <w:ind w:firstLine="420"/>
      </w:pPr>
      <w:r>
        <w:t>8. **其他物资**</w:t>
      </w:r>
    </w:p>
    <w:p>
      <w:pPr>
        <w:spacing w:line="360" w:lineRule="auto" w:before="0" w:after="0"/>
        <w:ind w:firstLine="420"/>
      </w:pPr>
      <w:r>
        <w:t xml:space="preserve">   - 文具：笔记本、笔、标签纸等。</w:t>
      </w:r>
    </w:p>
    <w:p>
      <w:pPr>
        <w:spacing w:line="360" w:lineRule="auto" w:before="0" w:after="0"/>
        <w:ind w:firstLine="420"/>
      </w:pPr>
      <w:r>
        <w:t xml:space="preserve">   - 办公设备：电脑、打印机、复印机等。</w:t>
      </w:r>
    </w:p>
    <w:p>
      <w:pPr>
        <w:spacing w:line="360" w:lineRule="auto" w:before="0" w:after="0"/>
        <w:ind w:firstLine="420"/>
      </w:pPr>
      <w:r>
        <w:t>**四、应急物资清单编制**</w:t>
      </w:r>
    </w:p>
    <w:p>
      <w:pPr>
        <w:spacing w:line="360" w:lineRule="auto" w:before="0" w:after="0"/>
        <w:ind w:firstLine="420"/>
      </w:pPr>
      <w:r>
        <w:t>1. **需求分析**</w:t>
      </w:r>
    </w:p>
    <w:p>
      <w:pPr>
        <w:spacing w:line="360" w:lineRule="auto" w:before="0" w:after="0"/>
        <w:ind w:firstLine="420"/>
      </w:pPr>
      <w:r>
        <w:t xml:space="preserve">   - 根据历史灾害数据、风险评估结果，分析各类突发事件的物资需求。</w:t>
      </w:r>
    </w:p>
    <w:p>
      <w:pPr>
        <w:spacing w:line="360" w:lineRule="auto" w:before="0" w:after="0"/>
        <w:ind w:firstLine="420"/>
      </w:pPr>
      <w:r>
        <w:t xml:space="preserve">   - 参考国内外应急物资清单，结合本地实际情况进行编制。</w:t>
      </w:r>
    </w:p>
    <w:p>
      <w:pPr>
        <w:spacing w:line="360" w:lineRule="auto" w:before="0" w:after="0"/>
        <w:ind w:firstLine="420"/>
      </w:pPr>
      <w:r>
        <w:t>2. **物资选型**</w:t>
      </w:r>
    </w:p>
    <w:p>
      <w:pPr>
        <w:spacing w:line="360" w:lineRule="auto" w:before="0" w:after="0"/>
        <w:ind w:firstLine="420"/>
      </w:pPr>
      <w:r>
        <w:t xml:space="preserve">   - 选择符合国家标准、质量可靠的物资。</w:t>
      </w:r>
    </w:p>
    <w:p>
      <w:pPr>
        <w:spacing w:line="360" w:lineRule="auto" w:before="0" w:after="0"/>
        <w:ind w:firstLine="420"/>
      </w:pPr>
      <w:r>
        <w:t xml:space="preserve">   - 考虑物资的便携性、耐用性和易操作性。</w:t>
      </w:r>
    </w:p>
    <w:p>
      <w:pPr>
        <w:spacing w:line="360" w:lineRule="auto" w:before="0" w:after="0"/>
        <w:ind w:firstLine="420"/>
      </w:pPr>
      <w:r>
        <w:t>3. **数量确定**</w:t>
      </w:r>
    </w:p>
    <w:p>
      <w:pPr>
        <w:spacing w:line="360" w:lineRule="auto" w:before="0" w:after="0"/>
        <w:ind w:firstLine="420"/>
      </w:pPr>
      <w:r>
        <w:t xml:space="preserve">   - 根据突发事件的可能规模和影响范围，确定各类物资的数量。</w:t>
      </w:r>
    </w:p>
    <w:p>
      <w:pPr>
        <w:spacing w:line="360" w:lineRule="auto" w:before="0" w:after="0"/>
        <w:ind w:firstLine="420"/>
      </w:pPr>
      <w:r>
        <w:t xml:space="preserve">   - 考虑物资的消耗速度和补充周期。</w:t>
      </w:r>
    </w:p>
    <w:p>
      <w:pPr>
        <w:spacing w:line="360" w:lineRule="auto" w:before="0" w:after="0"/>
        <w:ind w:firstLine="420"/>
      </w:pPr>
      <w:r>
        <w:t>4. **清单编制**</w:t>
      </w:r>
    </w:p>
    <w:p>
      <w:pPr>
        <w:spacing w:line="360" w:lineRule="auto" w:before="0" w:after="0"/>
        <w:ind w:firstLine="420"/>
      </w:pPr>
      <w:r>
        <w:t xml:space="preserve">   - 按照物资分类，编制详细的应急物资清单。</w:t>
      </w:r>
    </w:p>
    <w:p>
      <w:pPr>
        <w:spacing w:line="360" w:lineRule="auto" w:before="0" w:after="0"/>
        <w:ind w:firstLine="420"/>
      </w:pPr>
      <w:r>
        <w:t xml:space="preserve">   - 清单包括物资名称、规格、数量、存储地点、责任人等。</w:t>
      </w:r>
    </w:p>
    <w:p>
      <w:pPr>
        <w:spacing w:line="360" w:lineRule="auto" w:before="0" w:after="0"/>
        <w:ind w:firstLine="420"/>
      </w:pPr>
      <w:r>
        <w:t>**五、应急物资管理**</w:t>
      </w:r>
    </w:p>
    <w:p>
      <w:pPr>
        <w:spacing w:line="360" w:lineRule="auto" w:before="0" w:after="0"/>
        <w:ind w:firstLine="420"/>
      </w:pPr>
      <w:r>
        <w:t>1. **物资采购**</w:t>
      </w:r>
    </w:p>
    <w:p>
      <w:pPr>
        <w:spacing w:line="360" w:lineRule="auto" w:before="0" w:after="0"/>
        <w:ind w:firstLine="420"/>
      </w:pPr>
      <w:r>
        <w:t xml:space="preserve">   - 根据物资清单，进行物资采购和储备。</w:t>
      </w:r>
    </w:p>
    <w:p>
      <w:pPr>
        <w:spacing w:line="360" w:lineRule="auto" w:before="0" w:after="0"/>
        <w:ind w:firstLine="420"/>
      </w:pPr>
      <w:r>
        <w:t xml:space="preserve">   - 确保物资来源可靠，质量符合要求。</w:t>
      </w:r>
    </w:p>
    <w:p>
      <w:pPr>
        <w:spacing w:line="360" w:lineRule="auto" w:before="0" w:after="0"/>
        <w:ind w:firstLine="420"/>
      </w:pPr>
      <w:r>
        <w:t>2. **物资存储**</w:t>
      </w:r>
    </w:p>
    <w:p>
      <w:pPr>
        <w:spacing w:line="360" w:lineRule="auto" w:before="0" w:after="0"/>
        <w:ind w:firstLine="420"/>
      </w:pPr>
      <w:r>
        <w:t xml:space="preserve">   - 建立应急物资仓库，确保物资安全存储。</w:t>
      </w:r>
    </w:p>
    <w:p>
      <w:pPr>
        <w:spacing w:line="360" w:lineRule="auto" w:before="0" w:after="0"/>
        <w:ind w:firstLine="420"/>
      </w:pPr>
      <w:r>
        <w:t xml:space="preserve">   - 定期检查物资状态，及时更换过期或损坏的物资。</w:t>
      </w:r>
    </w:p>
    <w:p>
      <w:pPr>
        <w:spacing w:line="360" w:lineRule="auto" w:before="0" w:after="0"/>
        <w:ind w:firstLine="420"/>
      </w:pPr>
      <w:r>
        <w:t>3. **物资分发**</w:t>
      </w:r>
    </w:p>
    <w:p>
      <w:pPr>
        <w:spacing w:line="360" w:lineRule="auto" w:before="0" w:after="0"/>
        <w:ind w:firstLine="420"/>
      </w:pPr>
      <w:r>
        <w:t xml:space="preserve">   - 制定物资分发流程，确保物资迅速、准确地送达需求地点。</w:t>
      </w:r>
    </w:p>
    <w:p>
      <w:pPr>
        <w:spacing w:line="360" w:lineRule="auto" w:before="0" w:after="0"/>
        <w:ind w:firstLine="420"/>
      </w:pPr>
      <w:r>
        <w:t xml:space="preserve">   - 建立物资分发记录，便于后续管理和补充。</w:t>
      </w:r>
    </w:p>
    <w:p>
      <w:pPr>
        <w:spacing w:line="360" w:lineRule="auto" w:before="0" w:after="0"/>
        <w:ind w:firstLine="420"/>
      </w:pPr>
      <w:r>
        <w:t>4. **物资补充**</w:t>
      </w:r>
    </w:p>
    <w:p>
      <w:pPr>
        <w:spacing w:line="360" w:lineRule="auto" w:before="0" w:after="0"/>
        <w:ind w:firstLine="420"/>
      </w:pPr>
      <w:r>
        <w:t xml:space="preserve">   - 根据物资消耗情况，及时进行补充。</w:t>
      </w:r>
    </w:p>
    <w:p>
      <w:pPr>
        <w:spacing w:line="360" w:lineRule="auto" w:before="0" w:after="0"/>
        <w:ind w:firstLine="420"/>
      </w:pPr>
      <w:r>
        <w:t xml:space="preserve">   - 建立物资补充机制，确保物资持续供应。</w:t>
      </w:r>
    </w:p>
    <w:p>
      <w:pPr>
        <w:spacing w:line="360" w:lineRule="auto" w:before="0" w:after="0"/>
        <w:ind w:firstLine="420"/>
      </w:pPr>
      <w:r>
        <w:t>**六、应急物资清单更新**</w:t>
      </w:r>
    </w:p>
    <w:p>
      <w:pPr>
        <w:spacing w:line="360" w:lineRule="auto" w:before="0" w:after="0"/>
        <w:ind w:firstLine="420"/>
      </w:pPr>
      <w:r>
        <w:t>1. **定期评估**</w:t>
      </w:r>
    </w:p>
    <w:p>
      <w:pPr>
        <w:spacing w:line="360" w:lineRule="auto" w:before="0" w:after="0"/>
        <w:ind w:firstLine="420"/>
      </w:pPr>
      <w:r>
        <w:t xml:space="preserve">   - 定期对应急物资清单进行评估，确保其适应新的应急需求。</w:t>
      </w:r>
    </w:p>
    <w:p>
      <w:pPr>
        <w:spacing w:line="360" w:lineRule="auto" w:before="0" w:after="0"/>
        <w:ind w:firstLine="420"/>
      </w:pPr>
      <w:r>
        <w:t xml:space="preserve">   - 参考突发事件处置经验，进行物资清单的调整和优化。</w:t>
      </w:r>
    </w:p>
    <w:p>
      <w:pPr>
        <w:spacing w:line="360" w:lineRule="auto" w:before="0" w:after="0"/>
        <w:ind w:firstLine="420"/>
      </w:pPr>
      <w:r>
        <w:t>2. **技术更新**</w:t>
      </w:r>
    </w:p>
    <w:p>
      <w:pPr>
        <w:spacing w:line="360" w:lineRule="auto" w:before="0" w:after="0"/>
        <w:ind w:firstLine="420"/>
      </w:pPr>
      <w:r>
        <w:t xml:space="preserve">   - 跟踪新技术、新设备的发展，及时更新物资清单。</w:t>
      </w:r>
    </w:p>
    <w:p>
      <w:pPr>
        <w:spacing w:line="360" w:lineRule="auto" w:before="0" w:after="0"/>
        <w:ind w:firstLine="420"/>
      </w:pPr>
      <w:r>
        <w:t xml:space="preserve">   - 引入更先进、更有效的应急物资。</w:t>
      </w:r>
    </w:p>
    <w:p>
      <w:pPr>
        <w:spacing w:line="360" w:lineRule="auto" w:before="0" w:after="0"/>
        <w:ind w:firstLine="420"/>
      </w:pPr>
      <w:r>
        <w:t>3. **反馈机制**</w:t>
      </w:r>
    </w:p>
    <w:p>
      <w:pPr>
        <w:spacing w:line="360" w:lineRule="auto" w:before="0" w:after="0"/>
        <w:ind w:firstLine="420"/>
      </w:pPr>
      <w:r>
        <w:t xml:space="preserve">   - 建立反馈机制，听取使用部门的意见和建议。</w:t>
      </w:r>
    </w:p>
    <w:p>
      <w:pPr>
        <w:spacing w:line="360" w:lineRule="auto" w:before="0" w:after="0"/>
        <w:ind w:firstLine="420"/>
      </w:pPr>
      <w:r>
        <w:t xml:space="preserve">   - 根据反馈情况，进行物资清单的调整。</w:t>
      </w:r>
    </w:p>
    <w:p>
      <w:pPr>
        <w:spacing w:line="360" w:lineRule="auto" w:before="0" w:after="0"/>
        <w:ind w:firstLine="420"/>
      </w:pPr>
      <w:r>
        <w:t>**七、附则**</w:t>
      </w:r>
    </w:p>
    <w:p>
      <w:pPr>
        <w:spacing w:line="360" w:lineRule="auto" w:before="0" w:after="0"/>
        <w:ind w:firstLine="420"/>
      </w:pPr>
      <w:r>
        <w:t>1. **责任明确**</w:t>
      </w:r>
    </w:p>
    <w:p>
      <w:pPr>
        <w:spacing w:line="360" w:lineRule="auto" w:before="0" w:after="0"/>
        <w:ind w:firstLine="420"/>
      </w:pPr>
      <w:r>
        <w:t xml:space="preserve">   - 明确应急物资管理的责任部门和责任人。</w:t>
      </w:r>
    </w:p>
    <w:p>
      <w:pPr>
        <w:spacing w:line="360" w:lineRule="auto" w:before="0" w:after="0"/>
        <w:ind w:firstLine="420"/>
      </w:pPr>
      <w:r>
        <w:t xml:space="preserve">   - 确保物资管理工作的落实。</w:t>
      </w:r>
    </w:p>
    <w:p>
      <w:pPr>
        <w:spacing w:line="360" w:lineRule="auto" w:before="0" w:after="0"/>
        <w:ind w:firstLine="420"/>
      </w:pPr>
      <w:r>
        <w:t>2. **培训演练**</w:t>
      </w:r>
    </w:p>
    <w:p>
      <w:pPr>
        <w:spacing w:line="360" w:lineRule="auto" w:before="0" w:after="0"/>
        <w:ind w:firstLine="420"/>
      </w:pPr>
      <w:r>
        <w:t xml:space="preserve">   - 对应急物资管理人员进行培训，提高其管理能力。</w:t>
      </w:r>
    </w:p>
    <w:p>
      <w:pPr>
        <w:spacing w:line="360" w:lineRule="auto" w:before="0" w:after="0"/>
        <w:ind w:firstLine="420"/>
      </w:pPr>
      <w:r>
        <w:t xml:space="preserve">   - 定期开展应急物资演练，检验物资供应的效率和效果。</w:t>
      </w:r>
    </w:p>
    <w:p>
      <w:pPr>
        <w:spacing w:line="360" w:lineRule="auto" w:before="0" w:after="0"/>
        <w:ind w:firstLine="420"/>
      </w:pPr>
      <w:r>
        <w:t>3. **监督检查</w:t>
      </w:r>
    </w:p>
    <w:p>
      <w:pPr>
        <w:pStyle w:val="Heading2"/>
        <w:spacing w:line="360" w:lineRule="auto" w:before="0" w:after="0"/>
        <w:ind w:firstLine="420"/>
      </w:pPr>
      <w:r>
        <w:t xml:space="preserve"> 相关法律法规及标准</w:t>
      </w:r>
    </w:p>
    <w:p>
      <w:pPr>
        <w:spacing w:line="360" w:lineRule="auto" w:before="0" w:after="0"/>
        <w:ind w:firstLine="420"/>
      </w:pPr>
      <w:r>
        <w:t>**相关法律法规及标准**</w:t>
      </w:r>
    </w:p>
    <w:p>
      <w:pPr>
        <w:spacing w:line="360" w:lineRule="auto" w:before="0" w:after="0"/>
        <w:ind w:firstLine="420"/>
      </w:pPr>
      <w:r>
        <w:t>**一、目的**</w:t>
      </w:r>
    </w:p>
    <w:p>
      <w:pPr>
        <w:spacing w:line="360" w:lineRule="auto" w:before="0" w:after="0"/>
        <w:ind w:firstLine="420"/>
      </w:pPr>
      <w:r>
        <w:t>制定和完善相关法律法规及标准，旨在为应急管理工作提供法律依据和规范指导，确保应急处置、灾害预防、恢复与重建等各项工作的合法性、合规性和有效性，最大限度地保护人民生命财产安全，维护社会稳定。</w:t>
      </w:r>
    </w:p>
    <w:p>
      <w:pPr>
        <w:spacing w:line="360" w:lineRule="auto" w:before="0" w:after="0"/>
        <w:ind w:firstLine="420"/>
      </w:pPr>
      <w:r>
        <w:t>**二、原则**</w:t>
      </w:r>
    </w:p>
    <w:p>
      <w:pPr>
        <w:spacing w:line="360" w:lineRule="auto" w:before="0" w:after="0"/>
        <w:ind w:firstLine="420"/>
      </w:pPr>
      <w:r>
        <w:t>1. **合法性**：确保所有法律法规及标准符合国家宪法和法律体系。</w:t>
      </w:r>
    </w:p>
    <w:p>
      <w:pPr>
        <w:spacing w:line="360" w:lineRule="auto" w:before="0" w:after="0"/>
        <w:ind w:firstLine="420"/>
      </w:pPr>
      <w:r>
        <w:t>2. **系统性**：构建完整的应急法律体系，涵盖应急管理各个方面。</w:t>
      </w:r>
    </w:p>
    <w:p>
      <w:pPr>
        <w:spacing w:line="360" w:lineRule="auto" w:before="0" w:after="0"/>
        <w:ind w:firstLine="420"/>
      </w:pPr>
      <w:r>
        <w:t>3. **实用性**：法律法规及标准应具有可操作性，便于实际执行。</w:t>
      </w:r>
    </w:p>
    <w:p>
      <w:pPr>
        <w:spacing w:line="360" w:lineRule="auto" w:before="0" w:after="0"/>
        <w:ind w:firstLine="420"/>
      </w:pPr>
      <w:r>
        <w:t>4. **前瞻性**：考虑未来应急需求和技术发展，保持法律法规的先进性。</w:t>
      </w:r>
    </w:p>
    <w:p>
      <w:pPr>
        <w:spacing w:line="360" w:lineRule="auto" w:before="0" w:after="0"/>
        <w:ind w:firstLine="420"/>
      </w:pPr>
      <w:r>
        <w:t>5. **协同性**：与其他相关法律法规协调一致，形成合力。</w:t>
      </w:r>
    </w:p>
    <w:p>
      <w:pPr>
        <w:spacing w:line="360" w:lineRule="auto" w:before="0" w:after="0"/>
        <w:ind w:firstLine="420"/>
      </w:pPr>
      <w:r>
        <w:t>**三、法律法规体系**</w:t>
      </w:r>
    </w:p>
    <w:p>
      <w:pPr>
        <w:spacing w:line="360" w:lineRule="auto" w:before="0" w:after="0"/>
        <w:ind w:firstLine="420"/>
      </w:pPr>
      <w:r>
        <w:t>1. **国家层面**</w:t>
      </w:r>
    </w:p>
    <w:p>
      <w:pPr>
        <w:spacing w:line="360" w:lineRule="auto" w:before="0" w:after="0"/>
        <w:ind w:firstLine="420"/>
      </w:pPr>
      <w:r>
        <w:t xml:space="preserve">   - 《中华人民共和国突发事件应对法》：规范突发事件应对活动，保护人民生命财产安全。</w:t>
      </w:r>
    </w:p>
    <w:p>
      <w:pPr>
        <w:spacing w:line="360" w:lineRule="auto" w:before="0" w:after="0"/>
        <w:ind w:firstLine="420"/>
      </w:pPr>
      <w:r>
        <w:t xml:space="preserve">   - 《中华人民共和国安全生产法》：加强安全生产监督管理，防止和减少生产安全事故。</w:t>
      </w:r>
    </w:p>
    <w:p>
      <w:pPr>
        <w:spacing w:line="360" w:lineRule="auto" w:before="0" w:after="0"/>
        <w:ind w:firstLine="420"/>
      </w:pPr>
      <w:r>
        <w:t xml:space="preserve">   - 《中华人民共和国防洪法》、《中华人民共和国防震减灾法》等专门性法律法规：针对特定灾害类型，规定防治措施和应急响应。</w:t>
      </w:r>
    </w:p>
    <w:p>
      <w:pPr>
        <w:spacing w:line="360" w:lineRule="auto" w:before="0" w:after="0"/>
        <w:ind w:firstLine="420"/>
      </w:pPr>
      <w:r>
        <w:t>2. **地方层面**</w:t>
      </w:r>
    </w:p>
    <w:p>
      <w:pPr>
        <w:spacing w:line="360" w:lineRule="auto" w:before="0" w:after="0"/>
        <w:ind w:firstLine="420"/>
      </w:pPr>
      <w:r>
        <w:t xml:space="preserve">   - 各省、市、自治区根据国家法律法规，结合本地实际情况，制定地方性应急管理法规和规章。</w:t>
      </w:r>
    </w:p>
    <w:p>
      <w:pPr>
        <w:spacing w:line="360" w:lineRule="auto" w:before="0" w:after="0"/>
        <w:ind w:firstLine="420"/>
      </w:pPr>
      <w:r>
        <w:t>3. **部门规章**</w:t>
      </w:r>
    </w:p>
    <w:p>
      <w:pPr>
        <w:spacing w:line="360" w:lineRule="auto" w:before="0" w:after="0"/>
        <w:ind w:firstLine="420"/>
      </w:pPr>
      <w:r>
        <w:t xml:space="preserve">   - 各相关部门根据职责分工，制定具体的应急管理制度和操作规程。</w:t>
      </w:r>
    </w:p>
    <w:p>
      <w:pPr>
        <w:spacing w:line="360" w:lineRule="auto" w:before="0" w:after="0"/>
        <w:ind w:firstLine="420"/>
      </w:pPr>
      <w:r>
        <w:t>**四、标准体系**</w:t>
      </w:r>
    </w:p>
    <w:p>
      <w:pPr>
        <w:spacing w:line="360" w:lineRule="auto" w:before="0" w:after="0"/>
        <w:ind w:firstLine="420"/>
      </w:pPr>
      <w:r>
        <w:t>1. **国家标准**</w:t>
      </w:r>
    </w:p>
    <w:p>
      <w:pPr>
        <w:spacing w:line="360" w:lineRule="auto" w:before="0" w:after="0"/>
        <w:ind w:firstLine="420"/>
      </w:pPr>
      <w:r>
        <w:t xml:space="preserve">   - 《突发事件应急响应标准》：规定应急响应的流程、要求和措施。</w:t>
      </w:r>
    </w:p>
    <w:p>
      <w:pPr>
        <w:spacing w:line="360" w:lineRule="auto" w:before="0" w:after="0"/>
        <w:ind w:firstLine="420"/>
      </w:pPr>
      <w:r>
        <w:t xml:space="preserve">   - 《应急物资储备与管理标准》：规范应急物资的储备、管理和使用。</w:t>
      </w:r>
    </w:p>
    <w:p>
      <w:pPr>
        <w:spacing w:line="360" w:lineRule="auto" w:before="0" w:after="0"/>
        <w:ind w:firstLine="420"/>
      </w:pPr>
      <w:r>
        <w:t xml:space="preserve">   - 《应急通讯标准》：确保应急通讯的畅通和有效性。</w:t>
      </w:r>
    </w:p>
    <w:p>
      <w:pPr>
        <w:spacing w:line="360" w:lineRule="auto" w:before="0" w:after="0"/>
        <w:ind w:firstLine="420"/>
      </w:pPr>
      <w:r>
        <w:t>2. **行业标准**</w:t>
      </w:r>
    </w:p>
    <w:p>
      <w:pPr>
        <w:spacing w:line="360" w:lineRule="auto" w:before="0" w:after="0"/>
        <w:ind w:firstLine="420"/>
      </w:pPr>
      <w:r>
        <w:t xml:space="preserve">   - 各行业根据自身特点，制定行业内的应急标准和规范，如《电力行业应急响应标准》、《化工行业安全生产标准》等。</w:t>
      </w:r>
    </w:p>
    <w:p>
      <w:pPr>
        <w:spacing w:line="360" w:lineRule="auto" w:before="0" w:after="0"/>
        <w:ind w:firstLine="420"/>
      </w:pPr>
      <w:r>
        <w:t>3. **地方标准**</w:t>
      </w:r>
    </w:p>
    <w:p>
      <w:pPr>
        <w:spacing w:line="360" w:lineRule="auto" w:before="0" w:after="0"/>
        <w:ind w:firstLine="420"/>
      </w:pPr>
      <w:r>
        <w:t xml:space="preserve">   - 各地根据实际情况，制定适用于本地区的应急标准和规范。</w:t>
      </w:r>
    </w:p>
    <w:p>
      <w:pPr>
        <w:spacing w:line="360" w:lineRule="auto" w:before="0" w:after="0"/>
        <w:ind w:firstLine="420"/>
      </w:pPr>
      <w:r>
        <w:t>**五、法律法规及标准内容**</w:t>
      </w:r>
    </w:p>
    <w:p>
      <w:pPr>
        <w:spacing w:line="360" w:lineRule="auto" w:before="0" w:after="0"/>
        <w:ind w:firstLine="420"/>
      </w:pPr>
      <w:r>
        <w:t>1. **应急组织体系**</w:t>
      </w:r>
    </w:p>
    <w:p>
      <w:pPr>
        <w:spacing w:line="360" w:lineRule="auto" w:before="0" w:after="0"/>
        <w:ind w:firstLine="420"/>
      </w:pPr>
      <w:r>
        <w:t xml:space="preserve">   - 规定应急管理的组织结构、职责分工和协作机制。</w:t>
      </w:r>
    </w:p>
    <w:p>
      <w:pPr>
        <w:spacing w:line="360" w:lineRule="auto" w:before="0" w:after="0"/>
        <w:ind w:firstLine="420"/>
      </w:pPr>
      <w:r>
        <w:t>2. **应急预案管理**</w:t>
      </w:r>
    </w:p>
    <w:p>
      <w:pPr>
        <w:spacing w:line="360" w:lineRule="auto" w:before="0" w:after="0"/>
        <w:ind w:firstLine="420"/>
      </w:pPr>
      <w:r>
        <w:t xml:space="preserve">   - 规范应急预案的编制、审批、演练和更新。</w:t>
      </w:r>
    </w:p>
    <w:p>
      <w:pPr>
        <w:spacing w:line="360" w:lineRule="auto" w:before="0" w:after="0"/>
        <w:ind w:firstLine="420"/>
      </w:pPr>
      <w:r>
        <w:t>3. **应急响应**</w:t>
      </w:r>
    </w:p>
    <w:p>
      <w:pPr>
        <w:spacing w:line="360" w:lineRule="auto" w:before="0" w:after="0"/>
        <w:ind w:firstLine="420"/>
      </w:pPr>
      <w:r>
        <w:t xml:space="preserve">   - 明确应急响应的启动条件、响应级别和响应措施。</w:t>
      </w:r>
    </w:p>
    <w:p>
      <w:pPr>
        <w:spacing w:line="360" w:lineRule="auto" w:before="0" w:after="0"/>
        <w:ind w:firstLine="420"/>
      </w:pPr>
      <w:r>
        <w:t>4. **应急资源管理**</w:t>
      </w:r>
    </w:p>
    <w:p>
      <w:pPr>
        <w:spacing w:line="360" w:lineRule="auto" w:before="0" w:after="0"/>
        <w:ind w:firstLine="420"/>
      </w:pPr>
      <w:r>
        <w:t xml:space="preserve">   - 规定应急资源的储备、调配和使用管理。</w:t>
      </w:r>
    </w:p>
    <w:p>
      <w:pPr>
        <w:spacing w:line="360" w:lineRule="auto" w:before="0" w:after="0"/>
        <w:ind w:firstLine="420"/>
      </w:pPr>
      <w:r>
        <w:t>5. **应急通讯**</w:t>
      </w:r>
    </w:p>
    <w:p>
      <w:pPr>
        <w:spacing w:line="360" w:lineRule="auto" w:before="0" w:after="0"/>
        <w:ind w:firstLine="420"/>
      </w:pPr>
      <w:r>
        <w:t xml:space="preserve">   - 确保应急通讯的畅通，规定通讯手段和通讯协议。</w:t>
      </w:r>
    </w:p>
    <w:p>
      <w:pPr>
        <w:spacing w:line="360" w:lineRule="auto" w:before="0" w:after="0"/>
        <w:ind w:firstLine="420"/>
      </w:pPr>
      <w:r>
        <w:t>6. **灾害预防**</w:t>
      </w:r>
    </w:p>
    <w:p>
      <w:pPr>
        <w:spacing w:line="360" w:lineRule="auto" w:before="0" w:after="0"/>
        <w:ind w:firstLine="420"/>
      </w:pPr>
      <w:r>
        <w:t xml:space="preserve">   - 规定灾害预防措施，包括风险评估、监测预警等。</w:t>
      </w:r>
    </w:p>
    <w:p>
      <w:pPr>
        <w:spacing w:line="360" w:lineRule="auto" w:before="0" w:after="0"/>
        <w:ind w:firstLine="420"/>
      </w:pPr>
      <w:r>
        <w:t>7. **恢复与重建**</w:t>
      </w:r>
    </w:p>
    <w:p>
      <w:pPr>
        <w:spacing w:line="360" w:lineRule="auto" w:before="0" w:after="0"/>
        <w:ind w:firstLine="420"/>
      </w:pPr>
      <w:r>
        <w:t xml:space="preserve">   - 规范灾后恢复与重建的流程、标准和责任。</w:t>
      </w:r>
    </w:p>
    <w:p>
      <w:pPr>
        <w:spacing w:line="360" w:lineRule="auto" w:before="0" w:after="0"/>
        <w:ind w:firstLine="420"/>
      </w:pPr>
      <w:r>
        <w:t>8. **法律责任**</w:t>
      </w:r>
    </w:p>
    <w:p>
      <w:pPr>
        <w:spacing w:line="360" w:lineRule="auto" w:before="0" w:after="0"/>
        <w:ind w:firstLine="420"/>
      </w:pPr>
      <w:r>
        <w:t xml:space="preserve">   - 明确违反应急管理法律法规的法律责任和处罚措施。</w:t>
      </w:r>
    </w:p>
    <w:p>
      <w:pPr>
        <w:spacing w:line="360" w:lineRule="auto" w:before="0" w:after="0"/>
        <w:ind w:firstLine="420"/>
      </w:pPr>
      <w:r>
        <w:t>**六、法律法规及标准的实施**</w:t>
      </w:r>
    </w:p>
    <w:p>
      <w:pPr>
        <w:spacing w:line="360" w:lineRule="auto" w:before="0" w:after="0"/>
        <w:ind w:firstLine="420"/>
      </w:pPr>
      <w:r>
        <w:t>1. **宣传普及**</w:t>
      </w:r>
    </w:p>
    <w:p>
      <w:pPr>
        <w:spacing w:line="360" w:lineRule="auto" w:before="0" w:after="0"/>
        <w:ind w:firstLine="420"/>
      </w:pPr>
      <w:r>
        <w:t xml:space="preserve">   - 加强应急管理法律法规及标准的宣传普及，提高公众法律意识。</w:t>
      </w:r>
    </w:p>
    <w:p>
      <w:pPr>
        <w:spacing w:line="360" w:lineRule="auto" w:before="0" w:after="0"/>
        <w:ind w:firstLine="420"/>
      </w:pPr>
      <w:r>
        <w:t>2. **培训教育**</w:t>
      </w:r>
    </w:p>
    <w:p>
      <w:pPr>
        <w:spacing w:line="360" w:lineRule="auto" w:before="0" w:after="0"/>
        <w:ind w:firstLine="420"/>
      </w:pPr>
      <w:r>
        <w:t xml:space="preserve">   - 对应急管理人员进行法律法规及标准的培训，确保正确执行。</w:t>
      </w:r>
    </w:p>
    <w:p>
      <w:pPr>
        <w:spacing w:line="360" w:lineRule="auto" w:before="0" w:after="0"/>
        <w:ind w:firstLine="420"/>
      </w:pPr>
      <w:r>
        <w:t>3. **监督检查**</w:t>
      </w:r>
    </w:p>
    <w:p>
      <w:pPr>
        <w:spacing w:line="360" w:lineRule="auto" w:before="0" w:after="0"/>
        <w:ind w:firstLine="420"/>
      </w:pPr>
      <w:r>
        <w:t xml:space="preserve">   - 建立监督检查机制，确保法律法规及标准得到有效实施。</w:t>
      </w:r>
    </w:p>
    <w:p>
      <w:pPr>
        <w:spacing w:line="360" w:lineRule="auto" w:before="0" w:after="0"/>
        <w:ind w:firstLine="420"/>
      </w:pPr>
      <w:r>
        <w:t>4. **评估改进**</w:t>
      </w:r>
    </w:p>
    <w:p>
      <w:pPr>
        <w:spacing w:line="360" w:lineRule="auto" w:before="0" w:after="0"/>
        <w:ind w:firstLine="420"/>
      </w:pPr>
      <w:r>
        <w:t xml:space="preserve">   - 定期对法律法规及标准的实施效果进行评估，根据评估结果进行改进。</w:t>
      </w:r>
    </w:p>
    <w:p>
      <w:pPr>
        <w:spacing w:line="360" w:lineRule="auto" w:before="0" w:after="0"/>
        <w:ind w:firstLine="420"/>
      </w:pPr>
      <w:r>
        <w:t>**七、法律法规及标准的更新**</w:t>
      </w:r>
    </w:p>
    <w:p>
      <w:pPr>
        <w:spacing w:line="360" w:lineRule="auto" w:before="0" w:after="0"/>
        <w:ind w:firstLine="420"/>
      </w:pPr>
      <w:r>
        <w:t>1. **定期修订**</w:t>
      </w:r>
    </w:p>
    <w:p>
      <w:pPr>
        <w:spacing w:line="360" w:lineRule="auto" w:before="0" w:after="0"/>
        <w:ind w:firstLine="420"/>
      </w:pPr>
      <w:r>
        <w:t xml:space="preserve">   - 根据应急管理的实际需要和法律法规的实施情况，定期进行修订。</w:t>
      </w:r>
    </w:p>
    <w:p>
      <w:pPr>
        <w:spacing w:line="360" w:lineRule="auto" w:before="0" w:after="0"/>
        <w:ind w:firstLine="420"/>
      </w:pPr>
      <w:r>
        <w:t>2. **反馈机制**</w:t>
      </w:r>
    </w:p>
    <w:p>
      <w:pPr>
        <w:spacing w:line="360" w:lineRule="auto" w:before="0" w:after="0"/>
        <w:ind w:firstLine="420"/>
      </w:pPr>
      <w:r>
        <w:t xml:space="preserve">   - 建立法律法规及标准实施反馈机制，听取各方意见和建议。</w:t>
      </w:r>
    </w:p>
    <w:p>
      <w:pPr>
        <w:spacing w:line="360" w:lineRule="auto" w:before="0" w:after="0"/>
        <w:ind w:firstLine="420"/>
      </w:pPr>
      <w:r>
        <w:t>3. **技术进步**</w:t>
      </w:r>
    </w:p>
    <w:p>
      <w:pPr>
        <w:spacing w:line="360" w:lineRule="auto" w:before="0" w:after="0"/>
        <w:ind w:firstLine="420"/>
      </w:pPr>
      <w:r>
        <w:t xml:space="preserve">   - 跟踪应急管理领域的技术进步，及时更新相关标准和规范。</w:t>
      </w:r>
    </w:p>
    <w:p>
      <w:pPr>
        <w:spacing w:line="360" w:lineRule="auto" w:before="0" w:after="0"/>
        <w:ind w:firstLine="420"/>
      </w:pPr>
      <w:r>
        <w:t>**八、附则**</w:t>
      </w:r>
    </w:p>
    <w:p>
      <w:pPr>
        <w:spacing w:line="360" w:lineRule="auto" w:before="0" w:after="0"/>
        <w:ind w:firstLine="420"/>
      </w:pPr>
      <w:r>
        <w:t>1. **解释权**</w:t>
      </w:r>
    </w:p>
    <w:p>
      <w:pPr>
        <w:spacing w:line="360" w:lineRule="auto" w:before="0" w:after="0"/>
        <w:ind w:firstLine="420"/>
      </w:pPr>
      <w:r>
        <w:t xml:space="preserve">   - 明确法律法规及标准的解释权归属。</w:t>
      </w:r>
    </w:p>
    <w:p>
      <w:pPr>
        <w:spacing w:line="360" w:lineRule="auto" w:before="0" w:after="0"/>
        <w:ind w:firstLine="420"/>
      </w:pPr>
      <w:r>
        <w:t>2. **生效时间**</w:t>
      </w:r>
    </w:p>
    <w:p>
      <w:pPr>
        <w:spacing w:line="360" w:lineRule="auto" w:before="0" w:after="0"/>
        <w:ind w:firstLine="420"/>
      </w:pPr>
      <w:r>
        <w:t xml:space="preserve">   - 规定法律法规及标准的生效时间和过渡期安排。</w:t>
      </w:r>
    </w:p>
    <w:p>
      <w:pPr>
        <w:spacing w:line="360" w:lineRule="auto" w:before="0" w:after="0"/>
        <w:ind w:firstLine="420"/>
      </w:pPr>
      <w:r>
        <w:t>通过以上相关法律法规及标准的制定和实施，为应急管理工作提供坚实的法律基础和规范指导，确保应急管理工作依法、有序、高效进行，最大限度地减少突发事件造成的损失，保护人民生命财产安全。</w:t>
      </w:r>
    </w:p>
    <w:p>
      <w:pPr>
        <w:pStyle w:val="Heading2"/>
        <w:spacing w:line="360" w:lineRule="auto" w:before="0" w:after="0"/>
        <w:ind w:firstLine="420"/>
      </w:pPr>
      <w:r>
        <w:t xml:space="preserve"> 应急管理组织架构图</w:t>
      </w:r>
    </w:p>
    <w:p>
      <w:pPr>
        <w:spacing w:line="360" w:lineRule="auto" w:before="0" w:after="0"/>
        <w:ind w:firstLine="420"/>
      </w:pPr>
      <w:r>
        <w:t>**应急管理组织架构图**</w:t>
      </w:r>
    </w:p>
    <w:p>
      <w:pPr>
        <w:spacing w:line="360" w:lineRule="auto" w:before="0" w:after="0"/>
        <w:ind w:firstLine="420"/>
      </w:pPr>
      <w:r>
        <w:t>**一、概述**</w:t>
      </w:r>
    </w:p>
    <w:p>
      <w:pPr>
        <w:spacing w:line="360" w:lineRule="auto" w:before="0" w:after="0"/>
        <w:ind w:firstLine="420"/>
      </w:pPr>
      <w:r>
        <w:t>应急管理组织架构图是用于展示应急管理组织结构、职责分工和协作关系的图形表示，旨在明确各级应急管理部门的职责和相互关系，确保在突发事件发生时，能够迅速、有效地进行应急响应和处置。</w:t>
      </w:r>
    </w:p>
    <w:p>
      <w:pPr>
        <w:spacing w:line="360" w:lineRule="auto" w:before="0" w:after="0"/>
        <w:ind w:firstLine="420"/>
      </w:pPr>
      <w:r>
        <w:t>**二、组织架构图层级**</w:t>
      </w:r>
    </w:p>
    <w:p>
      <w:pPr>
        <w:spacing w:line="360" w:lineRule="auto" w:before="0" w:after="0"/>
        <w:ind w:firstLine="420"/>
      </w:pPr>
      <w:r>
        <w:t>1. **国家级应急管理部门**</w:t>
      </w:r>
    </w:p>
    <w:p>
      <w:pPr>
        <w:spacing w:line="360" w:lineRule="auto" w:before="0" w:after="0"/>
        <w:ind w:firstLine="420"/>
      </w:pPr>
      <w:r>
        <w:t xml:space="preserve">   - 国务院应急管理部</w:t>
      </w:r>
    </w:p>
    <w:p>
      <w:pPr>
        <w:spacing w:line="360" w:lineRule="auto" w:before="0" w:after="0"/>
        <w:ind w:firstLine="420"/>
      </w:pPr>
      <w:r>
        <w:t xml:space="preserve">   - 国家减灾委员会</w:t>
      </w:r>
    </w:p>
    <w:p>
      <w:pPr>
        <w:spacing w:line="360" w:lineRule="auto" w:before="0" w:after="0"/>
        <w:ind w:firstLine="420"/>
      </w:pPr>
      <w:r>
        <w:t xml:space="preserve">   - 国家防汛抗旱总指挥部</w:t>
      </w:r>
    </w:p>
    <w:p>
      <w:pPr>
        <w:spacing w:line="360" w:lineRule="auto" w:before="0" w:after="0"/>
        <w:ind w:firstLine="420"/>
      </w:pPr>
      <w:r>
        <w:t xml:space="preserve">   - 国家森林草原防灭火指挥部</w:t>
      </w:r>
    </w:p>
    <w:p>
      <w:pPr>
        <w:spacing w:line="360" w:lineRule="auto" w:before="0" w:after="0"/>
        <w:ind w:firstLine="420"/>
      </w:pPr>
      <w:r>
        <w:t xml:space="preserve">   - 国家抗震救灾指挥部</w:t>
      </w:r>
    </w:p>
    <w:p>
      <w:pPr>
        <w:spacing w:line="360" w:lineRule="auto" w:before="0" w:after="0"/>
        <w:ind w:firstLine="420"/>
      </w:pPr>
      <w:r>
        <w:t>2. **省级应急管理部门**</w:t>
      </w:r>
    </w:p>
    <w:p>
      <w:pPr>
        <w:spacing w:line="360" w:lineRule="auto" w:before="0" w:after="0"/>
        <w:ind w:firstLine="420"/>
      </w:pPr>
      <w:r>
        <w:t xml:space="preserve">   - 省人民政府应急管理部门</w:t>
      </w:r>
    </w:p>
    <w:p>
      <w:pPr>
        <w:spacing w:line="360" w:lineRule="auto" w:before="0" w:after="0"/>
        <w:ind w:firstLine="420"/>
      </w:pPr>
      <w:r>
        <w:t xml:space="preserve">   - 省减灾委员会</w:t>
      </w:r>
    </w:p>
    <w:p>
      <w:pPr>
        <w:spacing w:line="360" w:lineRule="auto" w:before="0" w:after="0"/>
        <w:ind w:firstLine="420"/>
      </w:pPr>
      <w:r>
        <w:t xml:space="preserve">   - 省防汛抗旱指挥部</w:t>
      </w:r>
    </w:p>
    <w:p>
      <w:pPr>
        <w:spacing w:line="360" w:lineRule="auto" w:before="0" w:after="0"/>
        <w:ind w:firstLine="420"/>
      </w:pPr>
      <w:r>
        <w:t xml:space="preserve">   - 省森林草原防灭火指挥部</w:t>
      </w:r>
    </w:p>
    <w:p>
      <w:pPr>
        <w:spacing w:line="360" w:lineRule="auto" w:before="0" w:after="0"/>
        <w:ind w:firstLine="420"/>
      </w:pPr>
      <w:r>
        <w:t xml:space="preserve">   - 省抗震救灾指挥部</w:t>
      </w:r>
    </w:p>
    <w:p>
      <w:pPr>
        <w:spacing w:line="360" w:lineRule="auto" w:before="0" w:after="0"/>
        <w:ind w:firstLine="420"/>
      </w:pPr>
      <w:r>
        <w:t>3. **市级应急管理部门**</w:t>
      </w:r>
    </w:p>
    <w:p>
      <w:pPr>
        <w:spacing w:line="360" w:lineRule="auto" w:before="0" w:after="0"/>
        <w:ind w:firstLine="420"/>
      </w:pPr>
      <w:r>
        <w:t xml:space="preserve">   - 市人民政府应急管理部门</w:t>
      </w:r>
    </w:p>
    <w:p>
      <w:pPr>
        <w:spacing w:line="360" w:lineRule="auto" w:before="0" w:after="0"/>
        <w:ind w:firstLine="420"/>
      </w:pPr>
      <w:r>
        <w:t xml:space="preserve">   - 市减灾委员会</w:t>
      </w:r>
    </w:p>
    <w:p>
      <w:pPr>
        <w:spacing w:line="360" w:lineRule="auto" w:before="0" w:after="0"/>
        <w:ind w:firstLine="420"/>
      </w:pPr>
      <w:r>
        <w:t xml:space="preserve">   - 市防汛抗旱指挥部</w:t>
      </w:r>
    </w:p>
    <w:p>
      <w:pPr>
        <w:spacing w:line="360" w:lineRule="auto" w:before="0" w:after="0"/>
        <w:ind w:firstLine="420"/>
      </w:pPr>
      <w:r>
        <w:t xml:space="preserve">   - 市森林草原防灭火指挥部</w:t>
      </w:r>
    </w:p>
    <w:p>
      <w:pPr>
        <w:spacing w:line="360" w:lineRule="auto" w:before="0" w:after="0"/>
        <w:ind w:firstLine="420"/>
      </w:pPr>
      <w:r>
        <w:t xml:space="preserve">   - 市抗震救灾指挥部</w:t>
      </w:r>
    </w:p>
    <w:p>
      <w:pPr>
        <w:spacing w:line="360" w:lineRule="auto" w:before="0" w:after="0"/>
        <w:ind w:firstLine="420"/>
      </w:pPr>
      <w:r>
        <w:t>4. **县级应急管理部门**</w:t>
      </w:r>
    </w:p>
    <w:p>
      <w:pPr>
        <w:spacing w:line="360" w:lineRule="auto" w:before="0" w:after="0"/>
        <w:ind w:firstLine="420"/>
      </w:pPr>
      <w:r>
        <w:t xml:space="preserve">   - 县人民政府应急管理部门</w:t>
      </w:r>
    </w:p>
    <w:p>
      <w:pPr>
        <w:spacing w:line="360" w:lineRule="auto" w:before="0" w:after="0"/>
        <w:ind w:firstLine="420"/>
      </w:pPr>
      <w:r>
        <w:t xml:space="preserve">   - 县减灾委员会</w:t>
      </w:r>
    </w:p>
    <w:p>
      <w:pPr>
        <w:spacing w:line="360" w:lineRule="auto" w:before="0" w:after="0"/>
        <w:ind w:firstLine="420"/>
      </w:pPr>
      <w:r>
        <w:t xml:space="preserve">   - 县防汛抗旱指挥部</w:t>
      </w:r>
    </w:p>
    <w:p>
      <w:pPr>
        <w:spacing w:line="360" w:lineRule="auto" w:before="0" w:after="0"/>
        <w:ind w:firstLine="420"/>
      </w:pPr>
      <w:r>
        <w:t xml:space="preserve">   - 县森林草原防灭火指挥部</w:t>
      </w:r>
    </w:p>
    <w:p>
      <w:pPr>
        <w:spacing w:line="360" w:lineRule="auto" w:before="0" w:after="0"/>
        <w:ind w:firstLine="420"/>
      </w:pPr>
      <w:r>
        <w:t xml:space="preserve">   - 县抗震救灾指挥部</w:t>
      </w:r>
    </w:p>
    <w:p>
      <w:pPr>
        <w:spacing w:line="360" w:lineRule="auto" w:before="0" w:after="0"/>
        <w:ind w:firstLine="420"/>
      </w:pPr>
      <w:r>
        <w:t>5. **基层应急管理部门**</w:t>
      </w:r>
    </w:p>
    <w:p>
      <w:pPr>
        <w:spacing w:line="360" w:lineRule="auto" w:before="0" w:after="0"/>
        <w:ind w:firstLine="420"/>
      </w:pPr>
      <w:r>
        <w:t xml:space="preserve">   - 乡镇人民政府应急管理部门</w:t>
      </w:r>
    </w:p>
    <w:p>
      <w:pPr>
        <w:spacing w:line="360" w:lineRule="auto" w:before="0" w:after="0"/>
        <w:ind w:firstLine="420"/>
      </w:pPr>
      <w:r>
        <w:t xml:space="preserve">   - 社区应急管理部门</w:t>
      </w:r>
    </w:p>
    <w:p>
      <w:pPr>
        <w:spacing w:line="360" w:lineRule="auto" w:before="0" w:after="0"/>
        <w:ind w:firstLine="420"/>
      </w:pPr>
      <w:r>
        <w:t xml:space="preserve">   - 企业应急管理部门</w:t>
      </w:r>
    </w:p>
    <w:p>
      <w:pPr>
        <w:spacing w:line="360" w:lineRule="auto" w:before="0" w:after="0"/>
        <w:ind w:firstLine="420"/>
      </w:pPr>
      <w:r>
        <w:t>**三、组织架构图要素**</w:t>
      </w:r>
    </w:p>
    <w:p>
      <w:pPr>
        <w:spacing w:line="360" w:lineRule="auto" w:before="0" w:after="0"/>
        <w:ind w:firstLine="420"/>
      </w:pPr>
      <w:r>
        <w:t>1. **组织名称**：明确各级应急管理部门的名称。</w:t>
      </w:r>
    </w:p>
    <w:p>
      <w:pPr>
        <w:spacing w:line="360" w:lineRule="auto" w:before="0" w:after="0"/>
        <w:ind w:firstLine="420"/>
      </w:pPr>
      <w:r>
        <w:t>2. **职责分工**：简要说明各级应急管理部门的职责。</w:t>
      </w:r>
    </w:p>
    <w:p>
      <w:pPr>
        <w:spacing w:line="360" w:lineRule="auto" w:before="0" w:after="0"/>
        <w:ind w:firstLine="420"/>
      </w:pPr>
      <w:r>
        <w:t>3. **协作关系**：用箭头表示各级应急管理部门之间的协作关系。</w:t>
      </w:r>
    </w:p>
    <w:p>
      <w:pPr>
        <w:spacing w:line="360" w:lineRule="auto" w:before="0" w:after="0"/>
        <w:ind w:firstLine="420"/>
      </w:pPr>
      <w:r>
        <w:t>4. **应急资源**：标注应急资源的管理和调配部门。</w:t>
      </w:r>
    </w:p>
    <w:p>
      <w:pPr>
        <w:spacing w:line="360" w:lineRule="auto" w:before="0" w:after="0"/>
        <w:ind w:firstLine="420"/>
      </w:pPr>
      <w:r>
        <w:t>5. **信息通讯**：标注信息通讯的负责部门。</w:t>
      </w:r>
    </w:p>
    <w:p>
      <w:pPr>
        <w:spacing w:line="360" w:lineRule="auto" w:before="0" w:after="0"/>
        <w:ind w:firstLine="420"/>
      </w:pPr>
      <w:r>
        <w:t>**四、组织架构图示例**</w:t>
      </w:r>
    </w:p>
    <w:p>
      <w:pPr>
        <w:spacing w:line="360" w:lineRule="auto" w:before="0" w:after="0"/>
        <w:ind w:firstLine="420"/>
      </w:pPr>
      <w:r>
        <w:t>```</w:t>
      </w:r>
    </w:p>
    <w:p>
      <w:pPr>
        <w:spacing w:line="360" w:lineRule="auto" w:before="0" w:after="0"/>
        <w:ind w:firstLine="420"/>
      </w:pPr>
      <w:r>
        <w:t>国务院应急管理部</w:t>
      </w:r>
    </w:p>
    <w:p>
      <w:pPr>
        <w:spacing w:line="360" w:lineRule="auto" w:before="0" w:after="0"/>
        <w:ind w:firstLine="420"/>
      </w:pPr>
      <w:r>
        <w:t>│</w:t>
      </w:r>
    </w:p>
    <w:p>
      <w:pPr>
        <w:spacing w:line="360" w:lineRule="auto" w:before="0" w:after="0"/>
        <w:ind w:firstLine="420"/>
      </w:pPr>
      <w:r>
        <w:t>├── 国家减灾委员会</w:t>
      </w:r>
    </w:p>
    <w:p>
      <w:pPr>
        <w:spacing w:line="360" w:lineRule="auto" w:before="0" w:after="0"/>
        <w:ind w:firstLine="420"/>
      </w:pPr>
      <w:r>
        <w:t>├── 国家防汛抗旱总指挥部</w:t>
      </w:r>
    </w:p>
    <w:p>
      <w:pPr>
        <w:spacing w:line="360" w:lineRule="auto" w:before="0" w:after="0"/>
        <w:ind w:firstLine="420"/>
      </w:pPr>
      <w:r>
        <w:t>├── 国家森林草原防灭火指挥部</w:t>
      </w:r>
    </w:p>
    <w:p>
      <w:pPr>
        <w:spacing w:line="360" w:lineRule="auto" w:before="0" w:after="0"/>
        <w:ind w:firstLine="420"/>
      </w:pPr>
      <w:r>
        <w:t>├── 国家抗震救灾指挥部</w:t>
      </w:r>
    </w:p>
    <w:p>
      <w:pPr>
        <w:spacing w:line="360" w:lineRule="auto" w:before="0" w:after="0"/>
        <w:ind w:firstLine="420"/>
      </w:pPr>
      <w:r>
        <w:t>│</w:t>
      </w:r>
    </w:p>
    <w:p>
      <w:pPr>
        <w:spacing w:line="360" w:lineRule="auto" w:before="0" w:after="0"/>
        <w:ind w:firstLine="420"/>
      </w:pPr>
      <w:r>
        <w:t>├── 省人民政府应急管理部门</w:t>
      </w:r>
    </w:p>
    <w:p>
      <w:pPr>
        <w:spacing w:line="360" w:lineRule="auto" w:before="0" w:after="0"/>
        <w:ind w:firstLine="420"/>
      </w:pPr>
      <w:r>
        <w:t>│   ├── 省减灾委员会</w:t>
      </w:r>
    </w:p>
    <w:p>
      <w:pPr>
        <w:spacing w:line="360" w:lineRule="auto" w:before="0" w:after="0"/>
        <w:ind w:firstLine="420"/>
      </w:pPr>
      <w:r>
        <w:t>│   ├── 省防汛抗旱指挥部</w:t>
      </w:r>
    </w:p>
    <w:p>
      <w:pPr>
        <w:spacing w:line="360" w:lineRule="auto" w:before="0" w:after="0"/>
        <w:ind w:firstLine="420"/>
      </w:pPr>
      <w:r>
        <w:t>│   ├── 省森林草原防灭火指挥部</w:t>
      </w:r>
    </w:p>
    <w:p>
      <w:pPr>
        <w:spacing w:line="360" w:lineRule="auto" w:before="0" w:after="0"/>
        <w:ind w:firstLine="420"/>
      </w:pPr>
      <w:r>
        <w:t>│   └── 省抗震救灾指挥部</w:t>
      </w:r>
    </w:p>
    <w:p>
      <w:pPr>
        <w:spacing w:line="360" w:lineRule="auto" w:before="0" w:after="0"/>
        <w:ind w:firstLine="420"/>
      </w:pPr>
      <w:r>
        <w:t>│</w:t>
      </w:r>
    </w:p>
    <w:p>
      <w:pPr>
        <w:spacing w:line="360" w:lineRule="auto" w:before="0" w:after="0"/>
        <w:ind w:firstLine="420"/>
      </w:pPr>
      <w:r>
        <w:t>├── 市人民政府应急管理部门</w:t>
      </w:r>
    </w:p>
    <w:p>
      <w:pPr>
        <w:spacing w:line="360" w:lineRule="auto" w:before="0" w:after="0"/>
        <w:ind w:firstLine="420"/>
      </w:pPr>
      <w:r>
        <w:t>│   ├── 市减灾委员会</w:t>
      </w:r>
    </w:p>
    <w:p>
      <w:pPr>
        <w:spacing w:line="360" w:lineRule="auto" w:before="0" w:after="0"/>
        <w:ind w:firstLine="420"/>
      </w:pPr>
      <w:r>
        <w:t>│   ├── 市防汛抗旱指挥部</w:t>
      </w:r>
    </w:p>
    <w:p>
      <w:pPr>
        <w:spacing w:line="360" w:lineRule="auto" w:before="0" w:after="0"/>
        <w:ind w:firstLine="420"/>
      </w:pPr>
      <w:r>
        <w:t>│   ├── 市森林草原防灭火指挥部</w:t>
      </w:r>
    </w:p>
    <w:p>
      <w:pPr>
        <w:spacing w:line="360" w:lineRule="auto" w:before="0" w:after="0"/>
        <w:ind w:firstLine="420"/>
      </w:pPr>
      <w:r>
        <w:t>│   └── 市抗震救灾指挥部</w:t>
      </w:r>
    </w:p>
    <w:p>
      <w:pPr>
        <w:spacing w:line="360" w:lineRule="auto" w:before="0" w:after="0"/>
        <w:ind w:firstLine="420"/>
      </w:pPr>
      <w:r>
        <w:t>│</w:t>
      </w:r>
    </w:p>
    <w:p>
      <w:pPr>
        <w:spacing w:line="360" w:lineRule="auto" w:before="0" w:after="0"/>
        <w:ind w:firstLine="420"/>
      </w:pPr>
      <w:r>
        <w:t>├── 县人民政府应急管理部门</w:t>
      </w:r>
    </w:p>
    <w:p>
      <w:pPr>
        <w:spacing w:line="360" w:lineRule="auto" w:before="0" w:after="0"/>
        <w:ind w:firstLine="420"/>
      </w:pPr>
      <w:r>
        <w:t>│   ├── 县减灾委员会</w:t>
      </w:r>
    </w:p>
    <w:p>
      <w:pPr>
        <w:spacing w:line="360" w:lineRule="auto" w:before="0" w:after="0"/>
        <w:ind w:firstLine="420"/>
      </w:pPr>
      <w:r>
        <w:t>│   ├── 县防汛抗旱指挥部</w:t>
      </w:r>
    </w:p>
    <w:p>
      <w:pPr>
        <w:spacing w:line="360" w:lineRule="auto" w:before="0" w:after="0"/>
        <w:ind w:firstLine="420"/>
      </w:pPr>
      <w:r>
        <w:t>│   ├── 县森林草原防灭火指挥部</w:t>
      </w:r>
    </w:p>
    <w:p>
      <w:pPr>
        <w:spacing w:line="360" w:lineRule="auto" w:before="0" w:after="0"/>
        <w:ind w:firstLine="420"/>
      </w:pPr>
      <w:r>
        <w:t>│   └── 县抗震救灾指挥部</w:t>
      </w:r>
    </w:p>
    <w:p>
      <w:pPr>
        <w:spacing w:line="360" w:lineRule="auto" w:before="0" w:after="0"/>
        <w:ind w:firstLine="420"/>
      </w:pPr>
      <w:r>
        <w:t>│</w:t>
      </w:r>
    </w:p>
    <w:p>
      <w:pPr>
        <w:spacing w:line="360" w:lineRule="auto" w:before="0" w:after="0"/>
        <w:ind w:firstLine="420"/>
      </w:pPr>
      <w:r>
        <w:t>└── 基层应急管理部门</w:t>
      </w:r>
    </w:p>
    <w:p>
      <w:pPr>
        <w:spacing w:line="360" w:lineRule="auto" w:before="0" w:after="0"/>
        <w:ind w:firstLine="420"/>
      </w:pPr>
      <w:r>
        <w:t xml:space="preserve">    ├── 乡镇人民政府应急管理部门</w:t>
      </w:r>
    </w:p>
    <w:p>
      <w:pPr>
        <w:spacing w:line="360" w:lineRule="auto" w:before="0" w:after="0"/>
        <w:ind w:firstLine="420"/>
      </w:pPr>
      <w:r>
        <w:t xml:space="preserve">    ├── 社区应急管理部门</w:t>
      </w:r>
    </w:p>
    <w:p>
      <w:pPr>
        <w:spacing w:line="360" w:lineRule="auto" w:before="0" w:after="0"/>
        <w:ind w:firstLine="420"/>
      </w:pPr>
      <w:r>
        <w:t xml:space="preserve">    └── 企业应急管理部门</w:t>
      </w:r>
    </w:p>
    <w:p>
      <w:pPr>
        <w:spacing w:line="360" w:lineRule="auto" w:before="0" w:after="0"/>
        <w:ind w:firstLine="420"/>
      </w:pPr>
      <w:r>
        <w:t>```</w:t>
      </w:r>
    </w:p>
    <w:p>
      <w:pPr>
        <w:spacing w:line="360" w:lineRule="auto" w:before="0" w:after="0"/>
        <w:ind w:firstLine="420"/>
      </w:pPr>
      <w:r>
        <w:t>**五、组织架构图说明**</w:t>
      </w:r>
    </w:p>
    <w:p>
      <w:pPr>
        <w:spacing w:line="360" w:lineRule="auto" w:before="0" w:after="0"/>
        <w:ind w:firstLine="420"/>
      </w:pPr>
      <w:r>
        <w:t>1. **国家级应急管理部门**：负责全国范围内的应急管理工作的统筹规划和协调指导。</w:t>
      </w:r>
    </w:p>
    <w:p>
      <w:pPr>
        <w:spacing w:line="360" w:lineRule="auto" w:before="0" w:after="0"/>
        <w:ind w:firstLine="420"/>
      </w:pPr>
      <w:r>
        <w:t>2. **省级应急管理部门**：负责本省范围内的应急管理工作，贯彻落实国家应急管理政策。</w:t>
      </w:r>
    </w:p>
    <w:p>
      <w:pPr>
        <w:spacing w:line="360" w:lineRule="auto" w:before="0" w:after="0"/>
        <w:ind w:firstLine="420"/>
      </w:pPr>
      <w:r>
        <w:t>3. **市级应急管理部门**：负责本市范围内的应急管理工作，落实省应急管理部门的决策部署。</w:t>
      </w:r>
    </w:p>
    <w:p>
      <w:pPr>
        <w:spacing w:line="360" w:lineRule="auto" w:before="0" w:after="0"/>
        <w:ind w:firstLine="420"/>
      </w:pPr>
      <w:r>
        <w:t>4. **县级应急管理部门**：负责本县范围内的应急管理工作，落实市应急管理部门的决策部署。</w:t>
      </w:r>
    </w:p>
    <w:p>
      <w:pPr>
        <w:spacing w:line="360" w:lineRule="auto" w:before="0" w:after="0"/>
        <w:ind w:firstLine="420"/>
      </w:pPr>
      <w:r>
        <w:t>5. **基层应急管理部门**：负责基层单位的应急管理工作，落实县应急管理部门的决策部署。</w:t>
      </w:r>
    </w:p>
    <w:p>
      <w:pPr>
        <w:spacing w:line="360" w:lineRule="auto" w:before="0" w:after="0"/>
        <w:ind w:firstLine="420"/>
      </w:pPr>
      <w:r>
        <w:t>**六、组织架构图更新**</w:t>
      </w:r>
    </w:p>
    <w:p>
      <w:pPr>
        <w:spacing w:line="360" w:lineRule="auto" w:before="0" w:after="0"/>
        <w:ind w:firstLine="420"/>
      </w:pPr>
      <w:r>
        <w:t>1. **定期更新**：根据应急管理体制的变化和实际需要，定期更新组织架构图。</w:t>
      </w:r>
    </w:p>
    <w:p>
      <w:pPr>
        <w:spacing w:line="360" w:lineRule="auto" w:before="0" w:after="0"/>
        <w:ind w:firstLine="420"/>
      </w:pPr>
      <w:r>
        <w:t>2. **反馈机制**：建立反馈机制，听取各级应急管理部门的意见和建议，及时调整组织架构图。</w:t>
      </w:r>
    </w:p>
    <w:p>
      <w:pPr>
        <w:spacing w:line="360" w:lineRule="auto" w:before="0" w:after="0"/>
        <w:ind w:firstLine="420"/>
      </w:pPr>
      <w:r>
        <w:t>通过以上应急管理组织架构图的详细编写，明确各级应急管理部门的职责和相互关系，为应急管理工作提供清晰的组织结构，确保应急响应和处置工作的有序进行。</w:t>
      </w:r>
    </w:p>
    <w:p>
      <w:pPr>
        <w:pStyle w:val="Heading2"/>
        <w:spacing w:line="360" w:lineRule="auto" w:before="0" w:after="0"/>
        <w:ind w:firstLine="420"/>
      </w:pPr>
      <w:r>
        <w:t xml:space="preserve"> 应急联络表</w:t>
      </w:r>
    </w:p>
    <w:p>
      <w:pPr>
        <w:spacing w:line="360" w:lineRule="auto" w:before="0" w:after="0"/>
        <w:ind w:firstLine="420"/>
      </w:pPr>
      <w:r>
        <w:t>**应急联络表**</w:t>
      </w:r>
    </w:p>
    <w:p>
      <w:pPr>
        <w:spacing w:line="360" w:lineRule="auto" w:before="0" w:after="0"/>
        <w:ind w:firstLine="420"/>
      </w:pPr>
      <w:r>
        <w:t>**一、目的**</w:t>
      </w:r>
    </w:p>
    <w:p>
      <w:pPr>
        <w:spacing w:line="360" w:lineRule="auto" w:before="0" w:after="0"/>
        <w:ind w:firstLine="420"/>
      </w:pPr>
      <w:r>
        <w:t>编制应急联络表，旨在确保在突发事件发生时，能够迅速、准确地联系到相关应急部门和人员，保障应急通讯畅通，提高应急处置的效率和效果。</w:t>
      </w:r>
    </w:p>
    <w:p>
      <w:pPr>
        <w:spacing w:line="360" w:lineRule="auto" w:before="0" w:after="0"/>
        <w:ind w:firstLine="420"/>
      </w:pPr>
      <w:r>
        <w:t>**二、原则**</w:t>
      </w:r>
    </w:p>
    <w:p>
      <w:pPr>
        <w:spacing w:line="360" w:lineRule="auto" w:before="0" w:after="0"/>
        <w:ind w:firstLine="420"/>
      </w:pPr>
      <w:r>
        <w:t>1. **全面性**：涵盖所有应急部门和关键人员，确保无遗漏。</w:t>
      </w:r>
    </w:p>
    <w:p>
      <w:pPr>
        <w:spacing w:line="360" w:lineRule="auto" w:before="0" w:after="0"/>
        <w:ind w:firstLine="420"/>
      </w:pPr>
      <w:r>
        <w:t>2. **准确性**：确保联络信息的准确无误，包括姓名、职务、联系方式等。</w:t>
      </w:r>
    </w:p>
    <w:p>
      <w:pPr>
        <w:spacing w:line="360" w:lineRule="auto" w:before="0" w:after="0"/>
        <w:ind w:firstLine="420"/>
      </w:pPr>
      <w:r>
        <w:t>3. **及时性**：定期更新联络信息，确保信息的时效性。</w:t>
      </w:r>
    </w:p>
    <w:p>
      <w:pPr>
        <w:spacing w:line="360" w:lineRule="auto" w:before="0" w:after="0"/>
        <w:ind w:firstLine="420"/>
      </w:pPr>
      <w:r>
        <w:t>4. **便捷性**：便于快速查找和联系，提高应急响应速度。</w:t>
      </w:r>
    </w:p>
    <w:p>
      <w:pPr>
        <w:spacing w:line="360" w:lineRule="auto" w:before="0" w:after="0"/>
        <w:ind w:firstLine="420"/>
      </w:pPr>
      <w:r>
        <w:t>**三、应急联络表内容**</w:t>
      </w:r>
    </w:p>
    <w:p>
      <w:pPr>
        <w:spacing w:line="360" w:lineRule="auto" w:before="0" w:after="0"/>
        <w:ind w:firstLine="420"/>
      </w:pPr>
      <w:r>
        <w:t>1. **应急管理部门**</w:t>
      </w:r>
    </w:p>
    <w:p>
      <w:pPr>
        <w:spacing w:line="360" w:lineRule="auto" w:before="0" w:after="0"/>
        <w:ind w:firstLine="420"/>
      </w:pPr>
      <w:r>
        <w:t xml:space="preserve">   - 国家级应急管理部门</w:t>
      </w:r>
    </w:p>
    <w:p>
      <w:pPr>
        <w:spacing w:line="360" w:lineRule="auto" w:before="0" w:after="0"/>
        <w:ind w:firstLine="420"/>
      </w:pPr>
      <w:r>
        <w:t xml:space="preserve">   - 省级应急管理部门</w:t>
      </w:r>
    </w:p>
    <w:p>
      <w:pPr>
        <w:spacing w:line="360" w:lineRule="auto" w:before="0" w:after="0"/>
        <w:ind w:firstLine="420"/>
      </w:pPr>
      <w:r>
        <w:t xml:space="preserve">   - 市级应急管理部门</w:t>
      </w:r>
    </w:p>
    <w:p>
      <w:pPr>
        <w:spacing w:line="360" w:lineRule="auto" w:before="0" w:after="0"/>
        <w:ind w:firstLine="420"/>
      </w:pPr>
      <w:r>
        <w:t xml:space="preserve">   - 县级应急管理部门</w:t>
      </w:r>
    </w:p>
    <w:p>
      <w:pPr>
        <w:spacing w:line="360" w:lineRule="auto" w:before="0" w:after="0"/>
        <w:ind w:firstLine="420"/>
      </w:pPr>
      <w:r>
        <w:t xml:space="preserve">   - 基层应急管理部门</w:t>
      </w:r>
    </w:p>
    <w:p>
      <w:pPr>
        <w:spacing w:line="360" w:lineRule="auto" w:before="0" w:after="0"/>
        <w:ind w:firstLine="420"/>
      </w:pPr>
      <w:r>
        <w:t>2. **专项应急指挥部**</w:t>
      </w:r>
    </w:p>
    <w:p>
      <w:pPr>
        <w:spacing w:line="360" w:lineRule="auto" w:before="0" w:after="0"/>
        <w:ind w:firstLine="420"/>
      </w:pPr>
      <w:r>
        <w:t xml:space="preserve">   - 防汛抗旱指挥部</w:t>
      </w:r>
    </w:p>
    <w:p>
      <w:pPr>
        <w:spacing w:line="360" w:lineRule="auto" w:before="0" w:after="0"/>
        <w:ind w:firstLine="420"/>
      </w:pPr>
      <w:r>
        <w:t xml:space="preserve">   - 森林草原防灭火指挥部</w:t>
      </w:r>
    </w:p>
    <w:p>
      <w:pPr>
        <w:spacing w:line="360" w:lineRule="auto" w:before="0" w:after="0"/>
        <w:ind w:firstLine="420"/>
      </w:pPr>
      <w:r>
        <w:t xml:space="preserve">   - 抗震救灾指挥部</w:t>
      </w:r>
    </w:p>
    <w:p>
      <w:pPr>
        <w:spacing w:line="360" w:lineRule="auto" w:before="0" w:after="0"/>
        <w:ind w:firstLine="420"/>
      </w:pPr>
      <w:r>
        <w:t xml:space="preserve">   - 公共卫生事件应急指挥部</w:t>
      </w:r>
    </w:p>
    <w:p>
      <w:pPr>
        <w:spacing w:line="360" w:lineRule="auto" w:before="0" w:after="0"/>
        <w:ind w:firstLine="420"/>
      </w:pPr>
      <w:r>
        <w:t>3. **应急救援队伍**</w:t>
      </w:r>
    </w:p>
    <w:p>
      <w:pPr>
        <w:spacing w:line="360" w:lineRule="auto" w:before="0" w:after="0"/>
        <w:ind w:firstLine="420"/>
      </w:pPr>
      <w:r>
        <w:t xml:space="preserve">   - 国家综合性消防救援队伍</w:t>
      </w:r>
    </w:p>
    <w:p>
      <w:pPr>
        <w:spacing w:line="360" w:lineRule="auto" w:before="0" w:after="0"/>
        <w:ind w:firstLine="420"/>
      </w:pPr>
      <w:r>
        <w:t xml:space="preserve">   - 地方消防救援队伍</w:t>
      </w:r>
    </w:p>
    <w:p>
      <w:pPr>
        <w:spacing w:line="360" w:lineRule="auto" w:before="0" w:after="0"/>
        <w:ind w:firstLine="420"/>
      </w:pPr>
      <w:r>
        <w:t xml:space="preserve">   - 专业应急救援队伍</w:t>
      </w:r>
    </w:p>
    <w:p>
      <w:pPr>
        <w:spacing w:line="360" w:lineRule="auto" w:before="0" w:after="0"/>
        <w:ind w:firstLine="420"/>
      </w:pPr>
      <w:r>
        <w:t xml:space="preserve">   - 志愿者应急救援队伍</w:t>
      </w:r>
    </w:p>
    <w:p>
      <w:pPr>
        <w:spacing w:line="360" w:lineRule="auto" w:before="0" w:after="0"/>
        <w:ind w:firstLine="420"/>
      </w:pPr>
      <w:r>
        <w:t>4. **医疗救护机构**</w:t>
      </w:r>
    </w:p>
    <w:p>
      <w:pPr>
        <w:spacing w:line="360" w:lineRule="auto" w:before="0" w:after="0"/>
        <w:ind w:firstLine="420"/>
      </w:pPr>
      <w:r>
        <w:t xml:space="preserve">   - 综合医院</w:t>
      </w:r>
    </w:p>
    <w:p>
      <w:pPr>
        <w:spacing w:line="360" w:lineRule="auto" w:before="0" w:after="0"/>
        <w:ind w:firstLine="420"/>
      </w:pPr>
      <w:r>
        <w:t xml:space="preserve">   - 专科医院</w:t>
      </w:r>
    </w:p>
    <w:p>
      <w:pPr>
        <w:spacing w:line="360" w:lineRule="auto" w:before="0" w:after="0"/>
        <w:ind w:firstLine="420"/>
      </w:pPr>
      <w:r>
        <w:t xml:space="preserve">   - 急救中心</w:t>
      </w:r>
    </w:p>
    <w:p>
      <w:pPr>
        <w:spacing w:line="360" w:lineRule="auto" w:before="0" w:after="0"/>
        <w:ind w:firstLine="420"/>
      </w:pPr>
      <w:r>
        <w:t xml:space="preserve">   - 疾病预防控制中心</w:t>
      </w:r>
    </w:p>
    <w:p>
      <w:pPr>
        <w:spacing w:line="360" w:lineRule="auto" w:before="0" w:after="0"/>
        <w:ind w:firstLine="420"/>
      </w:pPr>
      <w:r>
        <w:t>5. **公安部门**</w:t>
      </w:r>
    </w:p>
    <w:p>
      <w:pPr>
        <w:spacing w:line="360" w:lineRule="auto" w:before="0" w:after="0"/>
        <w:ind w:firstLine="420"/>
      </w:pPr>
      <w:r>
        <w:t xml:space="preserve">   - 公安局</w:t>
      </w:r>
    </w:p>
    <w:p>
      <w:pPr>
        <w:spacing w:line="360" w:lineRule="auto" w:before="0" w:after="0"/>
        <w:ind w:firstLine="420"/>
      </w:pPr>
      <w:r>
        <w:t xml:space="preserve">   - 派出所</w:t>
      </w:r>
    </w:p>
    <w:p>
      <w:pPr>
        <w:spacing w:line="360" w:lineRule="auto" w:before="0" w:after="0"/>
        <w:ind w:firstLine="420"/>
      </w:pPr>
      <w:r>
        <w:t xml:space="preserve">   - 交警大队</w:t>
      </w:r>
    </w:p>
    <w:p>
      <w:pPr>
        <w:spacing w:line="360" w:lineRule="auto" w:before="0" w:after="0"/>
        <w:ind w:firstLine="420"/>
      </w:pPr>
      <w:r>
        <w:t>6. **交通部门**</w:t>
      </w:r>
    </w:p>
    <w:p>
      <w:pPr>
        <w:spacing w:line="360" w:lineRule="auto" w:before="0" w:after="0"/>
        <w:ind w:firstLine="420"/>
      </w:pPr>
      <w:r>
        <w:t xml:space="preserve">   - 交通运输局</w:t>
      </w:r>
    </w:p>
    <w:p>
      <w:pPr>
        <w:spacing w:line="360" w:lineRule="auto" w:before="0" w:after="0"/>
        <w:ind w:firstLine="420"/>
      </w:pPr>
      <w:r>
        <w:t xml:space="preserve">   - 公路管理局</w:t>
      </w:r>
    </w:p>
    <w:p>
      <w:pPr>
        <w:spacing w:line="360" w:lineRule="auto" w:before="0" w:after="0"/>
        <w:ind w:firstLine="420"/>
      </w:pPr>
      <w:r>
        <w:t xml:space="preserve">   - 铁路局</w:t>
      </w:r>
    </w:p>
    <w:p>
      <w:pPr>
        <w:spacing w:line="360" w:lineRule="auto" w:before="0" w:after="0"/>
        <w:ind w:firstLine="420"/>
      </w:pPr>
      <w:r>
        <w:t xml:space="preserve">   - 民航局</w:t>
      </w:r>
    </w:p>
    <w:p>
      <w:pPr>
        <w:spacing w:line="360" w:lineRule="auto" w:before="0" w:after="0"/>
        <w:ind w:firstLine="420"/>
      </w:pPr>
      <w:r>
        <w:t>7. **电力部门**</w:t>
      </w:r>
    </w:p>
    <w:p>
      <w:pPr>
        <w:spacing w:line="360" w:lineRule="auto" w:before="0" w:after="0"/>
        <w:ind w:firstLine="420"/>
      </w:pPr>
      <w:r>
        <w:t xml:space="preserve">   - 电力公司</w:t>
      </w:r>
    </w:p>
    <w:p>
      <w:pPr>
        <w:spacing w:line="360" w:lineRule="auto" w:before="0" w:after="0"/>
        <w:ind w:firstLine="420"/>
      </w:pPr>
      <w:r>
        <w:t xml:space="preserve">   - 电力抢修队伍</w:t>
      </w:r>
    </w:p>
    <w:p>
      <w:pPr>
        <w:spacing w:line="360" w:lineRule="auto" w:before="0" w:after="0"/>
        <w:ind w:firstLine="420"/>
      </w:pPr>
      <w:r>
        <w:t>8. **通讯部门**</w:t>
      </w:r>
    </w:p>
    <w:p>
      <w:pPr>
        <w:spacing w:line="360" w:lineRule="auto" w:before="0" w:after="0"/>
        <w:ind w:firstLine="420"/>
      </w:pPr>
      <w:r>
        <w:t xml:space="preserve">   - 电信公司</w:t>
      </w:r>
    </w:p>
    <w:p>
      <w:pPr>
        <w:spacing w:line="360" w:lineRule="auto" w:before="0" w:after="0"/>
        <w:ind w:firstLine="420"/>
      </w:pPr>
      <w:r>
        <w:t xml:space="preserve">   - 移动公司</w:t>
      </w:r>
    </w:p>
    <w:p>
      <w:pPr>
        <w:spacing w:line="360" w:lineRule="auto" w:before="0" w:after="0"/>
        <w:ind w:firstLine="420"/>
      </w:pPr>
      <w:r>
        <w:t xml:space="preserve">   - 联通公司</w:t>
      </w:r>
    </w:p>
    <w:p>
      <w:pPr>
        <w:spacing w:line="360" w:lineRule="auto" w:before="0" w:after="0"/>
        <w:ind w:firstLine="420"/>
      </w:pPr>
      <w:r>
        <w:t>9. **水利部门**</w:t>
      </w:r>
    </w:p>
    <w:p>
      <w:pPr>
        <w:spacing w:line="360" w:lineRule="auto" w:before="0" w:after="0"/>
        <w:ind w:firstLine="420"/>
      </w:pPr>
      <w:r>
        <w:t xml:space="preserve">   - 水利局</w:t>
      </w:r>
    </w:p>
    <w:p>
      <w:pPr>
        <w:spacing w:line="360" w:lineRule="auto" w:before="0" w:after="0"/>
        <w:ind w:firstLine="420"/>
      </w:pPr>
      <w:r>
        <w:t xml:space="preserve">   - 水文监测站</w:t>
      </w:r>
    </w:p>
    <w:p>
      <w:pPr>
        <w:spacing w:line="360" w:lineRule="auto" w:before="0" w:after="0"/>
        <w:ind w:firstLine="420"/>
      </w:pPr>
      <w:r>
        <w:t>10. **气象部门**</w:t>
      </w:r>
    </w:p>
    <w:p>
      <w:pPr>
        <w:spacing w:line="360" w:lineRule="auto" w:before="0" w:after="0"/>
        <w:ind w:firstLine="420"/>
      </w:pPr>
      <w:r>
        <w:t xml:space="preserve">    - 气象局</w:t>
      </w:r>
    </w:p>
    <w:p>
      <w:pPr>
        <w:spacing w:line="360" w:lineRule="auto" w:before="0" w:after="0"/>
        <w:ind w:firstLine="420"/>
      </w:pPr>
      <w:r>
        <w:t xml:space="preserve">    - 气象监测站</w:t>
      </w:r>
    </w:p>
    <w:p>
      <w:pPr>
        <w:spacing w:line="360" w:lineRule="auto" w:before="0" w:after="0"/>
        <w:ind w:firstLine="420"/>
      </w:pPr>
      <w:r>
        <w:t>11. **其他相关部门**</w:t>
      </w:r>
    </w:p>
    <w:p>
      <w:pPr>
        <w:spacing w:line="360" w:lineRule="auto" w:before="0" w:after="0"/>
        <w:ind w:firstLine="420"/>
      </w:pPr>
      <w:r>
        <w:t xml:space="preserve">    - 环保局</w:t>
      </w:r>
    </w:p>
    <w:p>
      <w:pPr>
        <w:spacing w:line="360" w:lineRule="auto" w:before="0" w:after="0"/>
        <w:ind w:firstLine="420"/>
      </w:pPr>
      <w:r>
        <w:t xml:space="preserve">    - 城市管理行政执法局</w:t>
      </w:r>
    </w:p>
    <w:p>
      <w:pPr>
        <w:spacing w:line="360" w:lineRule="auto" w:before="0" w:after="0"/>
        <w:ind w:firstLine="420"/>
      </w:pPr>
      <w:r>
        <w:t xml:space="preserve">    - 社会福利机构</w:t>
      </w:r>
    </w:p>
    <w:p>
      <w:pPr>
        <w:spacing w:line="360" w:lineRule="auto" w:before="0" w:after="0"/>
        <w:ind w:firstLine="420"/>
      </w:pPr>
      <w:r>
        <w:t>**四、应急联络表格式**</w:t>
      </w:r>
    </w:p>
    <w:p>
      <w:pPr>
        <w:spacing w:line="360" w:lineRule="auto" w:before="0" w:after="0"/>
        <w:ind w:firstLine="420"/>
      </w:pPr>
      <w:r>
        <w:t>| 序号 | 部门名称 | 职务 | 姓名 | 联系电话 | 备用电话 | 电子邮箱 |</w:t>
      </w:r>
    </w:p>
    <w:p>
      <w:pPr>
        <w:spacing w:line="360" w:lineRule="auto" w:before="0" w:after="0"/>
        <w:ind w:firstLine="420"/>
      </w:pPr>
      <w:r>
        <w:t>| --- | --- | --- | --- | --- | --- | --- |</w:t>
      </w:r>
    </w:p>
    <w:p>
      <w:pPr>
        <w:spacing w:line="360" w:lineRule="auto" w:before="0" w:after="0"/>
        <w:ind w:firstLine="420"/>
      </w:pPr>
      <w:r>
        <w:t>| 1 | 国务院应急管理部 | 部长 | XXX | 123-4567-8901 | 123-4567-8902 | xxx@em.gov.cn |</w:t>
      </w:r>
    </w:p>
    <w:p>
      <w:pPr>
        <w:spacing w:line="360" w:lineRule="auto" w:before="0" w:after="0"/>
        <w:ind w:firstLine="420"/>
      </w:pPr>
      <w:r>
        <w:t>| 2 | 省人民政府应急管理部门 | 局长 | XXX | 123-4567-8903 | 123-4567-8904 | xxx@ pem.gov.cn |</w:t>
      </w:r>
    </w:p>
    <w:p>
      <w:pPr>
        <w:spacing w:line="360" w:lineRule="auto" w:before="0" w:after="0"/>
        <w:ind w:firstLine="420"/>
      </w:pPr>
      <w:r>
        <w:t>| ... | ... | ... | ... | ... | ... | ... |</w:t>
      </w:r>
    </w:p>
    <w:p>
      <w:pPr>
        <w:spacing w:line="360" w:lineRule="auto" w:before="0" w:after="0"/>
        <w:ind w:firstLine="420"/>
      </w:pPr>
      <w:r>
        <w:t>**五、应急联络表管理**</w:t>
      </w:r>
    </w:p>
    <w:p>
      <w:pPr>
        <w:spacing w:line="360" w:lineRule="auto" w:before="0" w:after="0"/>
        <w:ind w:firstLine="420"/>
      </w:pPr>
      <w:r>
        <w:t>1. **信息收集**</w:t>
      </w:r>
    </w:p>
    <w:p>
      <w:pPr>
        <w:spacing w:line="360" w:lineRule="auto" w:before="0" w:after="0"/>
        <w:ind w:firstLine="420"/>
      </w:pPr>
      <w:r>
        <w:t xml:space="preserve">   - 定期收集和更新应急部门和人员的联络信息。</w:t>
      </w:r>
    </w:p>
    <w:p>
      <w:pPr>
        <w:spacing w:line="360" w:lineRule="auto" w:before="0" w:after="0"/>
        <w:ind w:firstLine="420"/>
      </w:pPr>
      <w:r>
        <w:t xml:space="preserve">   - 确保信息的准确性和完整性。</w:t>
      </w:r>
    </w:p>
    <w:p>
      <w:pPr>
        <w:spacing w:line="360" w:lineRule="auto" w:before="0" w:after="0"/>
        <w:ind w:firstLine="420"/>
      </w:pPr>
      <w:r>
        <w:t>2. **信息审核**</w:t>
      </w:r>
    </w:p>
    <w:p>
      <w:pPr>
        <w:spacing w:line="360" w:lineRule="auto" w:before="0" w:after="0"/>
        <w:ind w:firstLine="420"/>
      </w:pPr>
      <w:r>
        <w:t xml:space="preserve">   - 对收集到的信息进行审核，确保无误。</w:t>
      </w:r>
    </w:p>
    <w:p>
      <w:pPr>
        <w:spacing w:line="360" w:lineRule="auto" w:before="0" w:after="0"/>
        <w:ind w:firstLine="420"/>
      </w:pPr>
      <w:r>
        <w:t xml:space="preserve">   - 建立信息审核机制，责任到人。</w:t>
      </w:r>
    </w:p>
    <w:p>
      <w:pPr>
        <w:spacing w:line="360" w:lineRule="auto" w:before="0" w:after="0"/>
        <w:ind w:firstLine="420"/>
      </w:pPr>
      <w:r>
        <w:t>3. **信息存储**</w:t>
      </w:r>
    </w:p>
    <w:p>
      <w:pPr>
        <w:spacing w:line="360" w:lineRule="auto" w:before="0" w:after="0"/>
        <w:ind w:firstLine="420"/>
      </w:pPr>
      <w:r>
        <w:t xml:space="preserve">   - 将应急联络表存储在易于访问和备份的系统中。</w:t>
      </w:r>
    </w:p>
    <w:p>
      <w:pPr>
        <w:spacing w:line="360" w:lineRule="auto" w:before="0" w:after="0"/>
        <w:ind w:firstLine="420"/>
      </w:pPr>
      <w:r>
        <w:t xml:space="preserve">   - 确保信息的安全性和保密性。</w:t>
      </w:r>
    </w:p>
    <w:p>
      <w:pPr>
        <w:spacing w:line="360" w:lineRule="auto" w:before="0" w:after="0"/>
        <w:ind w:firstLine="420"/>
      </w:pPr>
      <w:r>
        <w:t>4. **信息分发**</w:t>
      </w:r>
    </w:p>
    <w:p>
      <w:pPr>
        <w:spacing w:line="360" w:lineRule="auto" w:before="0" w:after="0"/>
        <w:ind w:firstLine="420"/>
      </w:pPr>
      <w:r>
        <w:t xml:space="preserve">   - 将应急联络表分发给相关应急部门和人员。</w:t>
      </w:r>
    </w:p>
    <w:p>
      <w:pPr>
        <w:spacing w:line="360" w:lineRule="auto" w:before="0" w:after="0"/>
        <w:ind w:firstLine="420"/>
      </w:pPr>
      <w:r>
        <w:t xml:space="preserve">   - 确保应急响应时能够迅速获取联络信息。</w:t>
      </w:r>
    </w:p>
    <w:p>
      <w:pPr>
        <w:spacing w:line="360" w:lineRule="auto" w:before="0" w:after="0"/>
        <w:ind w:firstLine="420"/>
      </w:pPr>
      <w:r>
        <w:t>5. **信息更新**</w:t>
      </w:r>
    </w:p>
    <w:p>
      <w:pPr>
        <w:spacing w:line="360" w:lineRule="auto" w:before="0" w:after="0"/>
        <w:ind w:firstLine="420"/>
      </w:pPr>
      <w:r>
        <w:t xml:space="preserve">   - 定期更新应急联络表，确保信息的时效性。</w:t>
      </w:r>
    </w:p>
    <w:p>
      <w:pPr>
        <w:spacing w:line="360" w:lineRule="auto" w:before="0" w:after="0"/>
        <w:ind w:firstLine="420"/>
      </w:pPr>
      <w:r>
        <w:t xml:space="preserve">   - 建立信息更新机制，及时调整变更信息。</w:t>
      </w:r>
    </w:p>
    <w:p>
      <w:pPr>
        <w:spacing w:line="360" w:lineRule="auto" w:before="0" w:after="0"/>
        <w:ind w:firstLine="420"/>
      </w:pPr>
      <w:r>
        <w:t>**六、应急联络表使用**</w:t>
      </w:r>
    </w:p>
    <w:p>
      <w:pPr>
        <w:spacing w:line="360" w:lineRule="auto" w:before="0" w:after="0"/>
        <w:ind w:firstLine="420"/>
      </w:pPr>
      <w:r>
        <w:t>1. **应急响应**</w:t>
      </w:r>
    </w:p>
    <w:p>
      <w:pPr>
        <w:spacing w:line="360" w:lineRule="auto" w:before="0" w:after="0"/>
        <w:ind w:firstLine="420"/>
      </w:pPr>
      <w:r>
        <w:t xml:space="preserve">   - 在突发事件发生时，根据应急联络表迅速联系相关应急部门和人员。</w:t>
      </w:r>
    </w:p>
    <w:p>
      <w:pPr>
        <w:spacing w:line="360" w:lineRule="auto" w:before="0" w:after="0"/>
        <w:ind w:firstLine="420"/>
      </w:pPr>
      <w:r>
        <w:t xml:space="preserve">   - 确保应急响应的及时性和有效性。</w:t>
      </w:r>
    </w:p>
    <w:p>
      <w:pPr>
        <w:spacing w:line="360" w:lineRule="auto" w:before="0" w:after="0"/>
        <w:ind w:firstLine="420"/>
      </w:pPr>
      <w:r>
        <w:t>2. **日常联络**</w:t>
      </w:r>
    </w:p>
    <w:p>
      <w:pPr>
        <w:spacing w:line="360" w:lineRule="auto" w:before="0" w:after="0"/>
        <w:ind w:firstLine="420"/>
      </w:pPr>
      <w:r>
        <w:t xml:space="preserve">   - 用于日常应急管理工作中的 联络 和协调。</w:t>
      </w:r>
    </w:p>
    <w:p>
      <w:pPr>
        <w:spacing w:line="360" w:lineRule="auto" w:before="0" w:after="0"/>
        <w:ind w:firstLine="420"/>
      </w:pPr>
      <w:r>
        <w:t xml:space="preserve">   - 加强各部门之间的沟通和协作。</w:t>
      </w:r>
    </w:p>
    <w:p>
      <w:pPr>
        <w:spacing w:line="360" w:lineRule="auto" w:before="0" w:after="0"/>
        <w:ind w:firstLine="420"/>
      </w:pPr>
      <w:r>
        <w:t>3. **培训演练**</w:t>
      </w:r>
    </w:p>
    <w:p>
      <w:pPr>
        <w:spacing w:line="360" w:lineRule="auto" w:before="0" w:after="0"/>
        <w:ind w:firstLine="420"/>
      </w:pPr>
      <w:r>
        <w:t xml:space="preserve">   - 在应急培训演练中使用应急联络表，熟悉联络流程和人员。</w:t>
      </w:r>
    </w:p>
    <w:p>
      <w:pPr>
        <w:spacing w:line="360" w:lineRule="auto" w:before="0" w:after="0"/>
        <w:ind w:firstLine="420"/>
      </w:pPr>
      <w:r>
        <w:t xml:space="preserve">   - 提高应急处置的熟练度和协同性。</w:t>
      </w:r>
    </w:p>
    <w:p>
      <w:pPr>
        <w:spacing w:line="360" w:lineRule="auto" w:before="0" w:after="0"/>
        <w:ind w:firstLine="420"/>
      </w:pPr>
      <w:r>
        <w:t>**七、附则**</w:t>
      </w:r>
    </w:p>
    <w:p>
      <w:pPr>
        <w:spacing w:line="360" w:lineRule="auto" w:before="0" w:after="0"/>
        <w:ind w:firstLine="420"/>
      </w:pPr>
      <w:r>
        <w:t>1. **责任明确**</w:t>
      </w:r>
    </w:p>
    <w:p>
      <w:pPr>
        <w:spacing w:line="360" w:lineRule="auto" w:before="0" w:after="0"/>
        <w:ind w:firstLine="420"/>
      </w:pPr>
      <w:r>
        <w:t xml:space="preserve">   - 明确应急联络表管理的责任部门和责任人。</w:t>
      </w:r>
    </w:p>
    <w:p>
      <w:pPr>
        <w:spacing w:line="360" w:lineRule="auto" w:before="0" w:after="0"/>
        <w:ind w:firstLine="420"/>
      </w:pPr>
      <w:r>
        <w:t xml:space="preserve">   - 确保应急联络表的管理和使用得到有效落实。</w:t>
      </w:r>
    </w:p>
    <w:p>
      <w:pPr>
        <w:spacing w:line="360" w:lineRule="auto" w:before="0" w:after="0"/>
        <w:ind w:firstLine="420"/>
      </w:pPr>
      <w:r>
        <w:t>2. **监督检查**</w:t>
      </w:r>
    </w:p>
    <w:p>
      <w:pPr>
        <w:spacing w:line="360" w:lineRule="auto" w:before="0" w:after="0"/>
        <w:ind w:firstLine="420"/>
      </w:pPr>
      <w:r>
        <w:t xml:space="preserve">   - 建立监督检查机制，定期检查应急联络表的管理情况。</w:t>
      </w:r>
    </w:p>
    <w:p>
      <w:pPr>
        <w:spacing w:line="360" w:lineRule="auto" w:before="0" w:after="0"/>
        <w:ind w:firstLine="420"/>
      </w:pPr>
      <w:r>
        <w:t xml:space="preserve">   - 确保应急联络表的准确性和时效性。</w:t>
      </w:r>
    </w:p>
    <w:p>
      <w:pPr>
        <w:spacing w:line="360" w:lineRule="auto" w:before="0" w:after="0"/>
        <w:ind w:firstLine="420"/>
      </w:pPr>
      <w:r>
        <w:t>通过以上应急联络表的详细编写，确保在突发事件发生时，能够迅速、准确地联系到相关应急部门和人员，保障应急通讯畅通，提高应急处置</w:t>
      </w:r>
    </w:p>
    <w:p>
      <w:pPr>
        <w:pStyle w:val="Heading2"/>
        <w:spacing w:line="360" w:lineRule="auto" w:before="0" w:after="0"/>
        <w:ind w:firstLine="420"/>
      </w:pPr>
      <w:r>
        <w:t xml:space="preserve"> 应急响应流程图</w:t>
      </w:r>
    </w:p>
    <w:p>
      <w:pPr>
        <w:spacing w:line="360" w:lineRule="auto" w:before="0" w:after="0"/>
        <w:ind w:firstLine="420"/>
      </w:pPr>
      <w:r>
        <w:t>**应急响应流程图**</w:t>
      </w:r>
    </w:p>
    <w:p>
      <w:pPr>
        <w:spacing w:line="360" w:lineRule="auto" w:before="0" w:after="0"/>
        <w:ind w:firstLine="420"/>
      </w:pPr>
      <w:r>
        <w:t>**一、目的**</w:t>
      </w:r>
    </w:p>
    <w:p>
      <w:pPr>
        <w:spacing w:line="360" w:lineRule="auto" w:before="0" w:after="0"/>
        <w:ind w:firstLine="420"/>
      </w:pPr>
      <w:r>
        <w:t>制定应急响应流程图，旨在规范突发事件应急响应的步骤和流程，确保在突发事件发生时，各级应急管理部门和相关部门能够迅速、有序、高效地开展应急响应工作，最大限度地减少人员伤亡和财产损失。</w:t>
      </w:r>
    </w:p>
    <w:p>
      <w:pPr>
        <w:spacing w:line="360" w:lineRule="auto" w:before="0" w:after="0"/>
        <w:ind w:firstLine="420"/>
      </w:pPr>
      <w:r>
        <w:t>**二、原则**</w:t>
      </w:r>
    </w:p>
    <w:p>
      <w:pPr>
        <w:spacing w:line="360" w:lineRule="auto" w:before="0" w:after="0"/>
        <w:ind w:firstLine="420"/>
      </w:pPr>
      <w:r>
        <w:t>1. **系统性**：涵盖应急响应的各个环节，确保流程的完整性。</w:t>
      </w:r>
    </w:p>
    <w:p>
      <w:pPr>
        <w:spacing w:line="360" w:lineRule="auto" w:before="0" w:after="0"/>
        <w:ind w:firstLine="420"/>
      </w:pPr>
      <w:r>
        <w:t>2. **清晰性**：流程图设计简洁明了，便于理解和执行。</w:t>
      </w:r>
    </w:p>
    <w:p>
      <w:pPr>
        <w:spacing w:line="360" w:lineRule="auto" w:before="0" w:after="0"/>
        <w:ind w:firstLine="420"/>
      </w:pPr>
      <w:r>
        <w:t>3. **灵活性**：根据不同类型和级别的突发事件，灵活调整响应流程。</w:t>
      </w:r>
    </w:p>
    <w:p>
      <w:pPr>
        <w:spacing w:line="360" w:lineRule="auto" w:before="0" w:after="0"/>
        <w:ind w:firstLine="420"/>
      </w:pPr>
      <w:r>
        <w:t>4. **协同性**：强调各部门、各单位的协同配合，形成应急响应的合力。</w:t>
      </w:r>
    </w:p>
    <w:p>
      <w:pPr>
        <w:spacing w:line="360" w:lineRule="auto" w:before="0" w:after="0"/>
        <w:ind w:firstLine="420"/>
      </w:pPr>
      <w:r>
        <w:t>**三、应急响应流程图内容**</w:t>
      </w:r>
    </w:p>
    <w:p>
      <w:pPr>
        <w:spacing w:line="360" w:lineRule="auto" w:before="0" w:after="0"/>
        <w:ind w:firstLine="420"/>
      </w:pPr>
      <w:r>
        <w:t>**1. 启动阶段**</w:t>
      </w:r>
    </w:p>
    <w:p>
      <w:pPr>
        <w:spacing w:line="360" w:lineRule="auto" w:before="0" w:after="0"/>
        <w:ind w:firstLine="420"/>
      </w:pPr>
      <w:r>
        <w:t xml:space="preserve">   - **事件发生**：突发事件发生，信息报告至应急管理部门。</w:t>
      </w:r>
    </w:p>
    <w:p>
      <w:pPr>
        <w:spacing w:line="360" w:lineRule="auto" w:before="0" w:after="0"/>
        <w:ind w:firstLine="420"/>
      </w:pPr>
      <w:r>
        <w:t xml:space="preserve">   - **信息接报**：应急管理部门接报信息，进行初步判断。</w:t>
      </w:r>
    </w:p>
    <w:p>
      <w:pPr>
        <w:spacing w:line="360" w:lineRule="auto" w:before="0" w:after="0"/>
        <w:ind w:firstLine="420"/>
      </w:pPr>
      <w:r>
        <w:t xml:space="preserve">   - **启动应急响应**：根据事件性质和影响范围，启动相应级别的应急响应。</w:t>
      </w:r>
    </w:p>
    <w:p>
      <w:pPr>
        <w:spacing w:line="360" w:lineRule="auto" w:before="0" w:after="0"/>
        <w:ind w:firstLine="420"/>
      </w:pPr>
      <w:r>
        <w:t>**2. 响应阶段**</w:t>
      </w:r>
    </w:p>
    <w:p>
      <w:pPr>
        <w:spacing w:line="360" w:lineRule="auto" w:before="0" w:after="0"/>
        <w:ind w:firstLine="420"/>
      </w:pPr>
      <w:r>
        <w:t xml:space="preserve">   - **成立应急指挥部**：成立由相关部门组成的应急指挥部，统一指挥应急响应工作。</w:t>
      </w:r>
    </w:p>
    <w:p>
      <w:pPr>
        <w:spacing w:line="360" w:lineRule="auto" w:before="0" w:after="0"/>
        <w:ind w:firstLine="420"/>
      </w:pPr>
      <w:r>
        <w:t xml:space="preserve">   - **资源调配**：调动应急资源，包括人员、物资、设备等。</w:t>
      </w:r>
    </w:p>
    <w:p>
      <w:pPr>
        <w:spacing w:line="360" w:lineRule="auto" w:before="0" w:after="0"/>
        <w:ind w:firstLine="420"/>
      </w:pPr>
      <w:r>
        <w:t xml:space="preserve">   - **现场处置**：组织应急救援队伍开展现场救援和处置工作。</w:t>
      </w:r>
    </w:p>
    <w:p>
      <w:pPr>
        <w:spacing w:line="360" w:lineRule="auto" w:before="0" w:after="0"/>
        <w:ind w:firstLine="420"/>
      </w:pPr>
      <w:r>
        <w:t xml:space="preserve">   - **医疗救护**：组织医疗救护队伍开展伤员救治和卫生防疫工作。</w:t>
      </w:r>
    </w:p>
    <w:p>
      <w:pPr>
        <w:spacing w:line="360" w:lineRule="auto" w:before="0" w:after="0"/>
        <w:ind w:firstLine="420"/>
      </w:pPr>
      <w:r>
        <w:t xml:space="preserve">   - **交通管制**：实施交通管制，确保救援通道畅通。</w:t>
      </w:r>
    </w:p>
    <w:p>
      <w:pPr>
        <w:spacing w:line="360" w:lineRule="auto" w:before="0" w:after="0"/>
        <w:ind w:firstLine="420"/>
      </w:pPr>
      <w:r>
        <w:t xml:space="preserve">   - **信息发布**：及时发布事件信息和应急响应进展，保持信息透明。</w:t>
      </w:r>
    </w:p>
    <w:p>
      <w:pPr>
        <w:spacing w:line="360" w:lineRule="auto" w:before="0" w:after="0"/>
        <w:ind w:firstLine="420"/>
      </w:pPr>
      <w:r>
        <w:t>**3. 扩大响应阶段**</w:t>
      </w:r>
    </w:p>
    <w:p>
      <w:pPr>
        <w:spacing w:line="360" w:lineRule="auto" w:before="0" w:after="0"/>
        <w:ind w:firstLine="420"/>
      </w:pPr>
      <w:r>
        <w:t xml:space="preserve">   - **事件升级**：若事件影响扩大，升级应急响应级别。</w:t>
      </w:r>
    </w:p>
    <w:p>
      <w:pPr>
        <w:spacing w:line="360" w:lineRule="auto" w:before="0" w:after="0"/>
        <w:ind w:firstLine="420"/>
      </w:pPr>
      <w:r>
        <w:t xml:space="preserve">   - **增派资源**：增派应急救援队伍和物资设备。</w:t>
      </w:r>
    </w:p>
    <w:p>
      <w:pPr>
        <w:spacing w:line="360" w:lineRule="auto" w:before="0" w:after="0"/>
        <w:ind w:firstLine="420"/>
      </w:pPr>
      <w:r>
        <w:t xml:space="preserve">   - **扩大交通管制**：扩大交通管制范围，确保更大范围的救援通道畅通。</w:t>
      </w:r>
    </w:p>
    <w:p>
      <w:pPr>
        <w:spacing w:line="360" w:lineRule="auto" w:before="0" w:after="0"/>
        <w:ind w:firstLine="420"/>
      </w:pPr>
      <w:r>
        <w:t xml:space="preserve">   - **加强信息发布**：加强信息发布和舆论引导，稳定社会情绪。</w:t>
      </w:r>
    </w:p>
    <w:p>
      <w:pPr>
        <w:spacing w:line="360" w:lineRule="auto" w:before="0" w:after="0"/>
        <w:ind w:firstLine="420"/>
      </w:pPr>
      <w:r>
        <w:t>**4. 恢复阶段**</w:t>
      </w:r>
    </w:p>
    <w:p>
      <w:pPr>
        <w:spacing w:line="360" w:lineRule="auto" w:before="0" w:after="0"/>
        <w:ind w:firstLine="420"/>
      </w:pPr>
      <w:r>
        <w:t xml:space="preserve">   - **现场清理**：清理现场，恢复基本秩序。</w:t>
      </w:r>
    </w:p>
    <w:p>
      <w:pPr>
        <w:spacing w:line="360" w:lineRule="auto" w:before="0" w:after="0"/>
        <w:ind w:firstLine="420"/>
      </w:pPr>
      <w:r>
        <w:t xml:space="preserve">   - **人员撤离**：组织受灾群众撤离至安全区域。</w:t>
      </w:r>
    </w:p>
    <w:p>
      <w:pPr>
        <w:spacing w:line="360" w:lineRule="auto" w:before="0" w:after="0"/>
        <w:ind w:firstLine="420"/>
      </w:pPr>
      <w:r>
        <w:t xml:space="preserve">   - **基础设施修复**：修复受损的基础设施，恢复基本功能。</w:t>
      </w:r>
    </w:p>
    <w:p>
      <w:pPr>
        <w:spacing w:line="360" w:lineRule="auto" w:before="0" w:after="0"/>
        <w:ind w:firstLine="420"/>
      </w:pPr>
      <w:r>
        <w:t xml:space="preserve">   - **社会秩序恢复**：恢复社会秩序，保障正常生产生活。</w:t>
      </w:r>
    </w:p>
    <w:p>
      <w:pPr>
        <w:spacing w:line="360" w:lineRule="auto" w:before="0" w:after="0"/>
        <w:ind w:firstLine="420"/>
      </w:pPr>
      <w:r>
        <w:t>**5. 结束阶段**</w:t>
      </w:r>
    </w:p>
    <w:p>
      <w:pPr>
        <w:spacing w:line="360" w:lineRule="auto" w:before="0" w:after="0"/>
        <w:ind w:firstLine="420"/>
      </w:pPr>
      <w:r>
        <w:t xml:space="preserve">   - **应急响应结束**：评估事件影响，宣布应急响应结束。</w:t>
      </w:r>
    </w:p>
    <w:p>
      <w:pPr>
        <w:spacing w:line="360" w:lineRule="auto" w:before="0" w:after="0"/>
        <w:ind w:firstLine="420"/>
      </w:pPr>
      <w:r>
        <w:t xml:space="preserve">   - **总结评估**：总结应急响应经验教训，进行评估和反馈。</w:t>
      </w:r>
    </w:p>
    <w:p>
      <w:pPr>
        <w:spacing w:line="360" w:lineRule="auto" w:before="0" w:after="0"/>
        <w:ind w:firstLine="420"/>
      </w:pPr>
      <w:r>
        <w:t xml:space="preserve">   - **恢复与重建**：制定恢复与重建计划，组织实施。</w:t>
      </w:r>
    </w:p>
    <w:p>
      <w:pPr>
        <w:spacing w:line="360" w:lineRule="auto" w:before="0" w:after="0"/>
        <w:ind w:firstLine="420"/>
      </w:pPr>
      <w:r>
        <w:t>**四、应急响应流程图示例**</w:t>
      </w:r>
    </w:p>
    <w:p>
      <w:pPr>
        <w:spacing w:line="360" w:lineRule="auto" w:before="0" w:after="0"/>
        <w:ind w:firstLine="420"/>
      </w:pPr>
      <w:r>
        <w:t>```</w:t>
      </w:r>
    </w:p>
    <w:p>
      <w:pPr>
        <w:spacing w:line="360" w:lineRule="auto" w:before="0" w:after="0"/>
        <w:ind w:firstLine="420"/>
      </w:pPr>
      <w:r>
        <w:t xml:space="preserve">                 ┌──────────────┐</w:t>
      </w:r>
    </w:p>
    <w:p>
      <w:pPr>
        <w:spacing w:line="360" w:lineRule="auto" w:before="0" w:after="0"/>
        <w:ind w:firstLine="420"/>
      </w:pPr>
      <w:r>
        <w:t xml:space="preserve">                 │  事件发生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信息接报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启动应急响应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成立应急指挥部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资源调配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现场处置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医疗救护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交通管制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信息发布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事件升级？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是 ───┴─── 否</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扩大响应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恢复阶段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结束阶段    │</w:t>
      </w:r>
    </w:p>
    <w:p>
      <w:pPr>
        <w:spacing w:line="360" w:lineRule="auto" w:before="0" w:after="0"/>
        <w:ind w:firstLine="420"/>
      </w:pPr>
      <w:r>
        <w:t xml:space="preserve">             └──────────────┘</w:t>
      </w:r>
    </w:p>
    <w:p>
      <w:pPr>
        <w:spacing w:line="360" w:lineRule="auto" w:before="0" w:after="0"/>
        <w:ind w:firstLine="420"/>
      </w:pPr>
      <w:r>
        <w:t>```</w:t>
      </w:r>
    </w:p>
    <w:p>
      <w:pPr>
        <w:spacing w:line="360" w:lineRule="auto" w:before="0" w:after="0"/>
        <w:ind w:firstLine="420"/>
      </w:pPr>
      <w:r>
        <w:t>**五、应急响应流程图说明**</w:t>
      </w:r>
    </w:p>
    <w:p>
      <w:pPr>
        <w:spacing w:line="360" w:lineRule="auto" w:before="0" w:after="0"/>
        <w:ind w:firstLine="420"/>
      </w:pPr>
      <w:r>
        <w:t>1. **启动阶段**：</w:t>
      </w:r>
    </w:p>
    <w:p>
      <w:pPr>
        <w:pStyle w:val="Heading1"/>
        <w:spacing w:line="360" w:lineRule="auto" w:before="0" w:after="0"/>
        <w:ind w:firstLine="420"/>
      </w:pPr>
      <w:r>
        <w:t>附则</w:t>
      </w:r>
    </w:p>
    <w:p>
      <w:pPr>
        <w:pStyle w:val="Heading2"/>
        <w:spacing w:line="360" w:lineRule="auto" w:before="0" w:after="0"/>
        <w:ind w:firstLine="420"/>
      </w:pPr>
      <w:r>
        <w:t xml:space="preserve"> 方案修订</w:t>
      </w:r>
    </w:p>
    <w:p>
      <w:pPr>
        <w:spacing w:line="360" w:lineRule="auto" w:before="0" w:after="0"/>
        <w:ind w:firstLine="420"/>
      </w:pPr>
      <w:r>
        <w:t>**方案修订**</w:t>
      </w:r>
    </w:p>
    <w:p>
      <w:pPr>
        <w:spacing w:line="360" w:lineRule="auto" w:before="0" w:after="0"/>
        <w:ind w:firstLine="420"/>
      </w:pPr>
      <w:r>
        <w:t>**一、目的**</w:t>
      </w:r>
    </w:p>
    <w:p>
      <w:pPr>
        <w:spacing w:line="360" w:lineRule="auto" w:before="0" w:after="0"/>
        <w:ind w:firstLine="420"/>
      </w:pPr>
      <w:r>
        <w:t>方案修订旨在根据实际情况的变化、应急处置经验的积累以及外部环境的发展，对已有的应急预案、处置方案等进行系统的修改和完善，确保方案的时效性、有效性和可行性，提高应对突发事件的能力。</w:t>
      </w:r>
    </w:p>
    <w:p>
      <w:pPr>
        <w:spacing w:line="360" w:lineRule="auto" w:before="0" w:after="0"/>
        <w:ind w:firstLine="420"/>
      </w:pPr>
      <w:r>
        <w:t>**二、原则**</w:t>
      </w:r>
    </w:p>
    <w:p>
      <w:pPr>
        <w:spacing w:line="360" w:lineRule="auto" w:before="0" w:after="0"/>
        <w:ind w:firstLine="420"/>
      </w:pPr>
      <w:r>
        <w:t>1. **科学性**：基于科学分析和实践经验，确保修订内容的科学合理。</w:t>
      </w:r>
    </w:p>
    <w:p>
      <w:pPr>
        <w:spacing w:line="360" w:lineRule="auto" w:before="0" w:after="0"/>
        <w:ind w:firstLine="420"/>
      </w:pPr>
      <w:r>
        <w:t>2. **系统性**：全面考虑方案的各个方面，确保修订的系统性。</w:t>
      </w:r>
    </w:p>
    <w:p>
      <w:pPr>
        <w:spacing w:line="360" w:lineRule="auto" w:before="0" w:after="0"/>
        <w:ind w:firstLine="420"/>
      </w:pPr>
      <w:r>
        <w:t>3. **实用性**：注重实际操作需求，确保修订后的方案易于执行。</w:t>
      </w:r>
    </w:p>
    <w:p>
      <w:pPr>
        <w:spacing w:line="360" w:lineRule="auto" w:before="0" w:after="0"/>
        <w:ind w:firstLine="420"/>
      </w:pPr>
      <w:r>
        <w:t>4. **前瞻性**：预见未来可能的变化和需求，提前进行方案调整。</w:t>
      </w:r>
    </w:p>
    <w:p>
      <w:pPr>
        <w:spacing w:line="360" w:lineRule="auto" w:before="0" w:after="0"/>
        <w:ind w:firstLine="420"/>
      </w:pPr>
      <w:r>
        <w:t>5. **协同性**：考虑各部门、各环节的协同配合，确保方案的整体协调性。</w:t>
      </w:r>
    </w:p>
    <w:p>
      <w:pPr>
        <w:spacing w:line="360" w:lineRule="auto" w:before="0" w:after="0"/>
        <w:ind w:firstLine="420"/>
      </w:pPr>
      <w:r>
        <w:t>**三、修订时机**</w:t>
      </w:r>
    </w:p>
    <w:p>
      <w:pPr>
        <w:spacing w:line="360" w:lineRule="auto" w:before="0" w:after="0"/>
        <w:ind w:firstLine="420"/>
      </w:pPr>
      <w:r>
        <w:t>1. **定期修订**：根据规定的时间周期（如每年或每两年）进行例行修订。</w:t>
      </w:r>
    </w:p>
    <w:p>
      <w:pPr>
        <w:spacing w:line="360" w:lineRule="auto" w:before="0" w:after="0"/>
        <w:ind w:firstLine="420"/>
      </w:pPr>
      <w:r>
        <w:t>2. **事件触发修订**：在发生重大突发事件后，根据应急处置经验进行修订。</w:t>
      </w:r>
    </w:p>
    <w:p>
      <w:pPr>
        <w:spacing w:line="360" w:lineRule="auto" w:before="0" w:after="0"/>
        <w:ind w:firstLine="420"/>
      </w:pPr>
      <w:r>
        <w:t>3. **法律法规变化**：当相关法律法规发生变化时，相应调整方案内容。</w:t>
      </w:r>
    </w:p>
    <w:p>
      <w:pPr>
        <w:spacing w:line="360" w:lineRule="auto" w:before="0" w:after="0"/>
        <w:ind w:firstLine="420"/>
      </w:pPr>
      <w:r>
        <w:t>4. **技术进步**：随着新技术、新方法的出现，更新方案中的技术手段。</w:t>
      </w:r>
    </w:p>
    <w:p>
      <w:pPr>
        <w:spacing w:line="360" w:lineRule="auto" w:before="0" w:after="0"/>
        <w:ind w:firstLine="420"/>
      </w:pPr>
      <w:r>
        <w:t>5. **组织结构变动**：当应急组织结构或职责分工发生变动时，进行相应修订。</w:t>
      </w:r>
    </w:p>
    <w:p>
      <w:pPr>
        <w:spacing w:line="360" w:lineRule="auto" w:before="0" w:after="0"/>
        <w:ind w:firstLine="420"/>
      </w:pPr>
      <w:r>
        <w:t>**四、修订流程**</w:t>
      </w:r>
    </w:p>
    <w:p>
      <w:pPr>
        <w:spacing w:line="360" w:lineRule="auto" w:before="0" w:after="0"/>
        <w:ind w:firstLine="420"/>
      </w:pPr>
      <w:r>
        <w:t>1. **启动修订**</w:t>
      </w:r>
    </w:p>
    <w:p>
      <w:pPr>
        <w:spacing w:line="360" w:lineRule="auto" w:before="0" w:after="0"/>
        <w:ind w:firstLine="420"/>
      </w:pPr>
      <w:r>
        <w:t xml:space="preserve">   - 确定修订的必要性和范围。</w:t>
      </w:r>
    </w:p>
    <w:p>
      <w:pPr>
        <w:spacing w:line="360" w:lineRule="auto" w:before="0" w:after="0"/>
        <w:ind w:firstLine="420"/>
      </w:pPr>
      <w:r>
        <w:t xml:space="preserve">   - 成立修订工作小组，明确责任人和分工。</w:t>
      </w:r>
    </w:p>
    <w:p>
      <w:pPr>
        <w:spacing w:line="360" w:lineRule="auto" w:before="0" w:after="0"/>
        <w:ind w:firstLine="420"/>
      </w:pPr>
      <w:r>
        <w:t>2. **收集信息**</w:t>
      </w:r>
    </w:p>
    <w:p>
      <w:pPr>
        <w:spacing w:line="360" w:lineRule="auto" w:before="0" w:after="0"/>
        <w:ind w:firstLine="420"/>
      </w:pPr>
      <w:r>
        <w:t xml:space="preserve">   - 收集突发事件案例、应急处置记录、评估报告等。</w:t>
      </w:r>
    </w:p>
    <w:p>
      <w:pPr>
        <w:spacing w:line="360" w:lineRule="auto" w:before="0" w:after="0"/>
        <w:ind w:firstLine="420"/>
      </w:pPr>
      <w:r>
        <w:t xml:space="preserve">   - 了解法律法规、技术标准的新变化。</w:t>
      </w:r>
    </w:p>
    <w:p>
      <w:pPr>
        <w:spacing w:line="360" w:lineRule="auto" w:before="0" w:after="0"/>
        <w:ind w:firstLine="420"/>
      </w:pPr>
      <w:r>
        <w:t xml:space="preserve">   - 征求相关部门和专家的意见和建议。</w:t>
      </w:r>
    </w:p>
    <w:p>
      <w:pPr>
        <w:spacing w:line="360" w:lineRule="auto" w:before="0" w:after="0"/>
        <w:ind w:firstLine="420"/>
      </w:pPr>
      <w:r>
        <w:t>3. **分析评估**</w:t>
      </w:r>
    </w:p>
    <w:p>
      <w:pPr>
        <w:spacing w:line="360" w:lineRule="auto" w:before="0" w:after="0"/>
        <w:ind w:firstLine="420"/>
      </w:pPr>
      <w:r>
        <w:t xml:space="preserve">   - 对现有方案进行系统分析，识别存在的问题和不足。</w:t>
      </w:r>
    </w:p>
    <w:p>
      <w:pPr>
        <w:spacing w:line="360" w:lineRule="auto" w:before="0" w:after="0"/>
        <w:ind w:firstLine="420"/>
      </w:pPr>
      <w:r>
        <w:t xml:space="preserve">   - 评估修订的可行性和潜在影响。</w:t>
      </w:r>
    </w:p>
    <w:p>
      <w:pPr>
        <w:spacing w:line="360" w:lineRule="auto" w:before="0" w:after="0"/>
        <w:ind w:firstLine="420"/>
      </w:pPr>
      <w:r>
        <w:t>4. **起草修订**</w:t>
      </w:r>
    </w:p>
    <w:p>
      <w:pPr>
        <w:spacing w:line="360" w:lineRule="auto" w:before="0" w:after="0"/>
        <w:ind w:firstLine="420"/>
      </w:pPr>
      <w:r>
        <w:t xml:space="preserve">   - 根据分析结果，起草修订方案。</w:t>
      </w:r>
    </w:p>
    <w:p>
      <w:pPr>
        <w:spacing w:line="360" w:lineRule="auto" w:before="0" w:after="0"/>
        <w:ind w:firstLine="420"/>
      </w:pPr>
      <w:r>
        <w:t xml:space="preserve">   - 明确修订的内容、理由和实施步骤。</w:t>
      </w:r>
    </w:p>
    <w:p>
      <w:pPr>
        <w:spacing w:line="360" w:lineRule="auto" w:before="0" w:after="0"/>
        <w:ind w:firstLine="420"/>
      </w:pPr>
      <w:r>
        <w:t>5. **征求意见**</w:t>
      </w:r>
    </w:p>
    <w:p>
      <w:pPr>
        <w:spacing w:line="360" w:lineRule="auto" w:before="0" w:after="0"/>
        <w:ind w:firstLine="420"/>
      </w:pPr>
      <w:r>
        <w:t xml:space="preserve">   - 向相关部门、专家和利益相关方征求意见。</w:t>
      </w:r>
    </w:p>
    <w:p>
      <w:pPr>
        <w:spacing w:line="360" w:lineRule="auto" w:before="0" w:after="0"/>
        <w:ind w:firstLine="420"/>
      </w:pPr>
      <w:r>
        <w:t xml:space="preserve">   - 组织研讨会或听证会，讨论修订内容。</w:t>
      </w:r>
    </w:p>
    <w:p>
      <w:pPr>
        <w:spacing w:line="360" w:lineRule="auto" w:before="0" w:after="0"/>
        <w:ind w:firstLine="420"/>
      </w:pPr>
      <w:r>
        <w:t>6. **修订完善**</w:t>
      </w:r>
    </w:p>
    <w:p>
      <w:pPr>
        <w:spacing w:line="360" w:lineRule="auto" w:before="0" w:after="0"/>
        <w:ind w:firstLine="420"/>
      </w:pPr>
      <w:r>
        <w:t xml:space="preserve">   - 根据反馈意见，对修订方案进行完善。</w:t>
      </w:r>
    </w:p>
    <w:p>
      <w:pPr>
        <w:spacing w:line="360" w:lineRule="auto" w:before="0" w:after="0"/>
        <w:ind w:firstLine="420"/>
      </w:pPr>
      <w:r>
        <w:t xml:space="preserve">   - 确保修订内容的合理性和可行性。</w:t>
      </w:r>
    </w:p>
    <w:p>
      <w:pPr>
        <w:spacing w:line="360" w:lineRule="auto" w:before="0" w:after="0"/>
        <w:ind w:firstLine="420"/>
      </w:pPr>
      <w:r>
        <w:t>7. **审批发布**</w:t>
      </w:r>
    </w:p>
    <w:p>
      <w:pPr>
        <w:spacing w:line="360" w:lineRule="auto" w:before="0" w:after="0"/>
        <w:ind w:firstLine="420"/>
      </w:pPr>
      <w:r>
        <w:t xml:space="preserve">   - 提交修订方案至相关部门进行审批。</w:t>
      </w:r>
    </w:p>
    <w:p>
      <w:pPr>
        <w:spacing w:line="360" w:lineRule="auto" w:before="0" w:after="0"/>
        <w:ind w:firstLine="420"/>
      </w:pPr>
      <w:r>
        <w:t xml:space="preserve">   - 审批通过后，正式发布修订后的方案。</w:t>
      </w:r>
    </w:p>
    <w:p>
      <w:pPr>
        <w:spacing w:line="360" w:lineRule="auto" w:before="0" w:after="0"/>
        <w:ind w:firstLine="420"/>
      </w:pPr>
      <w:r>
        <w:t>8. **培训演练**</w:t>
      </w:r>
    </w:p>
    <w:p>
      <w:pPr>
        <w:spacing w:line="360" w:lineRule="auto" w:before="0" w:after="0"/>
        <w:ind w:firstLine="420"/>
      </w:pPr>
      <w:r>
        <w:t xml:space="preserve">   - 对修订后的方案进行培训，确保相关人员了解和掌握。</w:t>
      </w:r>
    </w:p>
    <w:p>
      <w:pPr>
        <w:spacing w:line="360" w:lineRule="auto" w:before="0" w:after="0"/>
        <w:ind w:firstLine="420"/>
      </w:pPr>
      <w:r>
        <w:t xml:space="preserve">   - 组织演练，检验修订方案的实际效果。</w:t>
      </w:r>
    </w:p>
    <w:p>
      <w:pPr>
        <w:spacing w:line="360" w:lineRule="auto" w:before="0" w:after="0"/>
        <w:ind w:firstLine="420"/>
      </w:pPr>
      <w:r>
        <w:t>**五、修订内容**</w:t>
      </w:r>
    </w:p>
    <w:p>
      <w:pPr>
        <w:spacing w:line="360" w:lineRule="auto" w:before="0" w:after="0"/>
        <w:ind w:firstLine="420"/>
      </w:pPr>
      <w:r>
        <w:t>1. **应急组织体系**</w:t>
      </w:r>
    </w:p>
    <w:p>
      <w:pPr>
        <w:spacing w:line="360" w:lineRule="auto" w:before="0" w:after="0"/>
        <w:ind w:firstLine="420"/>
      </w:pPr>
      <w:r>
        <w:t xml:space="preserve">   - 调整应急组织结构，明确职责分工。</w:t>
      </w:r>
    </w:p>
    <w:p>
      <w:pPr>
        <w:spacing w:line="360" w:lineRule="auto" w:before="0" w:after="0"/>
        <w:ind w:firstLine="420"/>
      </w:pPr>
      <w:r>
        <w:t xml:space="preserve">   - 更新应急指挥部成员和联系方式。</w:t>
      </w:r>
    </w:p>
    <w:p>
      <w:pPr>
        <w:spacing w:line="360" w:lineRule="auto" w:before="0" w:after="0"/>
        <w:ind w:firstLine="420"/>
      </w:pPr>
      <w:r>
        <w:t>2. **应急预案**</w:t>
      </w:r>
    </w:p>
    <w:p>
      <w:pPr>
        <w:spacing w:line="360" w:lineRule="auto" w:before="0" w:after="0"/>
        <w:ind w:firstLine="420"/>
      </w:pPr>
      <w:r>
        <w:t xml:space="preserve">   - 优化应急响应流程，提高响应效率。</w:t>
      </w:r>
    </w:p>
    <w:p>
      <w:pPr>
        <w:spacing w:line="360" w:lineRule="auto" w:before="0" w:after="0"/>
        <w:ind w:firstLine="420"/>
      </w:pPr>
      <w:r>
        <w:t xml:space="preserve">   - 更新应急资源清单，确保资源充足。</w:t>
      </w:r>
    </w:p>
    <w:p>
      <w:pPr>
        <w:spacing w:line="360" w:lineRule="auto" w:before="0" w:after="0"/>
        <w:ind w:firstLine="420"/>
      </w:pPr>
      <w:r>
        <w:t>3. **处置措施**</w:t>
      </w:r>
    </w:p>
    <w:p>
      <w:pPr>
        <w:spacing w:line="360" w:lineRule="auto" w:before="0" w:after="0"/>
        <w:ind w:firstLine="420"/>
      </w:pPr>
      <w:r>
        <w:t xml:space="preserve">   - 根据新技术和新方法，更新处置措施。</w:t>
      </w:r>
    </w:p>
    <w:p>
      <w:pPr>
        <w:spacing w:line="360" w:lineRule="auto" w:before="0" w:after="0"/>
        <w:ind w:firstLine="420"/>
      </w:pPr>
      <w:r>
        <w:t xml:space="preserve">   - 增加或删除不再适用的处置手段。</w:t>
      </w:r>
    </w:p>
    <w:p>
      <w:pPr>
        <w:spacing w:line="360" w:lineRule="auto" w:before="0" w:after="0"/>
        <w:ind w:firstLine="420"/>
      </w:pPr>
      <w:r>
        <w:t>4. **法律法规引用**</w:t>
      </w:r>
    </w:p>
    <w:p>
      <w:pPr>
        <w:spacing w:line="360" w:lineRule="auto" w:before="0" w:after="0"/>
        <w:ind w:firstLine="420"/>
      </w:pPr>
      <w:r>
        <w:t xml:space="preserve">   - 更新引用的法律法规，确保合规性。</w:t>
      </w:r>
    </w:p>
    <w:p>
      <w:pPr>
        <w:spacing w:line="360" w:lineRule="auto" w:before="0" w:after="0"/>
        <w:ind w:firstLine="420"/>
      </w:pPr>
      <w:r>
        <w:t xml:space="preserve">   - 调整与法律法规不一致的内容。</w:t>
      </w:r>
    </w:p>
    <w:p>
      <w:pPr>
        <w:spacing w:line="360" w:lineRule="auto" w:before="0" w:after="0"/>
        <w:ind w:firstLine="420"/>
      </w:pPr>
      <w:r>
        <w:t>5. **技术标准**</w:t>
      </w:r>
    </w:p>
    <w:p>
      <w:pPr>
        <w:spacing w:line="360" w:lineRule="auto" w:before="0" w:after="0"/>
        <w:ind w:firstLine="420"/>
      </w:pPr>
      <w:r>
        <w:t xml:space="preserve">   - 引入新的技术标准，提高方案的科学性。</w:t>
      </w:r>
    </w:p>
    <w:p>
      <w:pPr>
        <w:spacing w:line="360" w:lineRule="auto" w:before="0" w:after="0"/>
        <w:ind w:firstLine="420"/>
      </w:pPr>
      <w:r>
        <w:t xml:space="preserve">   - 更新过时的技术标准。</w:t>
      </w:r>
    </w:p>
    <w:p>
      <w:pPr>
        <w:spacing w:line="360" w:lineRule="auto" w:before="0" w:after="0"/>
        <w:ind w:firstLine="420"/>
      </w:pPr>
      <w:r>
        <w:t>6. **信息通讯**</w:t>
      </w:r>
    </w:p>
    <w:p>
      <w:pPr>
        <w:spacing w:line="360" w:lineRule="auto" w:before="0" w:after="0"/>
        <w:ind w:firstLine="420"/>
      </w:pPr>
      <w:r>
        <w:t xml:space="preserve">   - 更新通讯手段和联系方式。</w:t>
      </w:r>
    </w:p>
    <w:p>
      <w:pPr>
        <w:spacing w:line="360" w:lineRule="auto" w:before="0" w:after="0"/>
        <w:ind w:firstLine="420"/>
      </w:pPr>
      <w:r>
        <w:t xml:space="preserve">   - 确保信息通讯的畅通和有效性。</w:t>
      </w:r>
    </w:p>
    <w:p>
      <w:pPr>
        <w:spacing w:line="360" w:lineRule="auto" w:before="0" w:after="0"/>
        <w:ind w:firstLine="420"/>
      </w:pPr>
      <w:r>
        <w:t>7. **培训演练**</w:t>
      </w:r>
    </w:p>
    <w:p>
      <w:pPr>
        <w:spacing w:line="360" w:lineRule="auto" w:before="0" w:after="0"/>
        <w:ind w:firstLine="420"/>
      </w:pPr>
      <w:r>
        <w:t xml:space="preserve">   - 根据修订内容，更新培训材料和演练脚本。</w:t>
      </w:r>
    </w:p>
    <w:p>
      <w:pPr>
        <w:spacing w:line="360" w:lineRule="auto" w:before="0" w:after="0"/>
        <w:ind w:firstLine="420"/>
      </w:pPr>
      <w:r>
        <w:t xml:space="preserve">   - 增加新的培训内容和演练科目。</w:t>
      </w:r>
    </w:p>
    <w:p>
      <w:pPr>
        <w:spacing w:line="360" w:lineRule="auto" w:before="0" w:after="0"/>
        <w:ind w:firstLine="420"/>
      </w:pPr>
      <w:r>
        <w:t>**六、修订记录**</w:t>
      </w:r>
    </w:p>
    <w:p>
      <w:pPr>
        <w:spacing w:line="360" w:lineRule="auto" w:before="0" w:after="0"/>
        <w:ind w:firstLine="420"/>
      </w:pPr>
      <w:r>
        <w:t>1. **修订日志**</w:t>
      </w:r>
    </w:p>
    <w:p>
      <w:pPr>
        <w:spacing w:line="360" w:lineRule="auto" w:before="0" w:after="0"/>
        <w:ind w:firstLine="420"/>
      </w:pPr>
      <w:r>
        <w:t xml:space="preserve">   - 记录每次修订的时间、内容、原因和责任人。</w:t>
      </w:r>
    </w:p>
    <w:p>
      <w:pPr>
        <w:spacing w:line="360" w:lineRule="auto" w:before="0" w:after="0"/>
        <w:ind w:firstLine="420"/>
      </w:pPr>
      <w:r>
        <w:t xml:space="preserve">   - 保持修订过程的可追溯性。</w:t>
      </w:r>
    </w:p>
    <w:p>
      <w:pPr>
        <w:spacing w:line="360" w:lineRule="auto" w:before="0" w:after="0"/>
        <w:ind w:firstLine="420"/>
      </w:pPr>
      <w:r>
        <w:t>2. **版本控制**</w:t>
      </w:r>
    </w:p>
    <w:p>
      <w:pPr>
        <w:spacing w:line="360" w:lineRule="auto" w:before="0" w:after="0"/>
        <w:ind w:firstLine="420"/>
      </w:pPr>
      <w:r>
        <w:t xml:space="preserve">   - 对修订后的方案进行版本控制，明确版本号。</w:t>
      </w:r>
    </w:p>
    <w:p>
      <w:pPr>
        <w:spacing w:line="360" w:lineRule="auto" w:before="0" w:after="0"/>
        <w:ind w:firstLine="420"/>
      </w:pPr>
      <w:r>
        <w:t xml:space="preserve">   - 确保使用最新版本的方案。</w:t>
      </w:r>
    </w:p>
    <w:p>
      <w:pPr>
        <w:spacing w:line="360" w:lineRule="auto" w:before="0" w:after="0"/>
        <w:ind w:firstLine="420"/>
      </w:pPr>
      <w:r>
        <w:t>3. **档案管理**</w:t>
      </w:r>
    </w:p>
    <w:p>
      <w:pPr>
        <w:spacing w:line="360" w:lineRule="auto" w:before="0" w:after="0"/>
        <w:ind w:firstLine="420"/>
      </w:pPr>
      <w:r>
        <w:t xml:space="preserve">   - 对修订过程中的文件和资料进行归档管理。</w:t>
      </w:r>
    </w:p>
    <w:p>
      <w:pPr>
        <w:spacing w:line="360" w:lineRule="auto" w:before="0" w:after="0"/>
        <w:ind w:firstLine="420"/>
      </w:pPr>
      <w:r>
        <w:t xml:space="preserve">   - 方便后续查阅和参考。</w:t>
      </w:r>
    </w:p>
    <w:p>
      <w:pPr>
        <w:spacing w:line="360" w:lineRule="auto" w:before="0" w:after="0"/>
        <w:ind w:firstLine="420"/>
      </w:pPr>
      <w:r>
        <w:t>**七、附则**</w:t>
      </w:r>
    </w:p>
    <w:p>
      <w:pPr>
        <w:spacing w:line="360" w:lineRule="auto" w:before="0" w:after="0"/>
        <w:ind w:firstLine="420"/>
      </w:pPr>
      <w:r>
        <w:t>1. **持续改进**</w:t>
      </w:r>
    </w:p>
    <w:p>
      <w:pPr>
        <w:spacing w:line="360" w:lineRule="auto" w:before="0" w:after="0"/>
        <w:ind w:firstLine="420"/>
      </w:pPr>
      <w:r>
        <w:t xml:space="preserve">   - 建立持续改进机制，定期评估方案的实施效果。</w:t>
      </w:r>
    </w:p>
    <w:p>
      <w:pPr>
        <w:spacing w:line="360" w:lineRule="auto" w:before="0" w:after="0"/>
        <w:ind w:firstLine="420"/>
      </w:pPr>
      <w:r>
        <w:t xml:space="preserve">   - 根据评估结果，进行持续的修订和完善。</w:t>
      </w:r>
    </w:p>
    <w:p>
      <w:pPr>
        <w:spacing w:line="360" w:lineRule="auto" w:before="0" w:after="0"/>
        <w:ind w:firstLine="420"/>
      </w:pPr>
      <w:r>
        <w:t>2. **监督检查**</w:t>
      </w:r>
    </w:p>
    <w:p>
      <w:pPr>
        <w:spacing w:line="360" w:lineRule="auto" w:before="0" w:after="0"/>
        <w:ind w:firstLine="420"/>
      </w:pPr>
      <w:r>
        <w:t xml:space="preserve">   - 建立监督检查机制，确保修订后的方案得到有效实施。</w:t>
      </w:r>
    </w:p>
    <w:p>
      <w:pPr>
        <w:spacing w:line="360" w:lineRule="auto" w:before="0" w:after="0"/>
        <w:ind w:firstLine="420"/>
      </w:pPr>
      <w:r>
        <w:t xml:space="preserve">   - 定期检查修订内容的执行情况。</w:t>
      </w:r>
    </w:p>
    <w:p>
      <w:pPr>
        <w:spacing w:line="360" w:lineRule="auto" w:before="0" w:after="0"/>
        <w:ind w:firstLine="420"/>
      </w:pPr>
      <w:r>
        <w:t>通过以上方案修订的详细编写，确保应急预案、处置方案等始终保持时效性、有效性和可行性，为应对突发事件提供科学、系统的指导，提高应急处置能力和水平。</w:t>
      </w:r>
    </w:p>
    <w:p>
      <w:pPr>
        <w:pStyle w:val="Heading2"/>
        <w:spacing w:line="360" w:lineRule="auto" w:before="0" w:after="0"/>
        <w:ind w:firstLine="420"/>
      </w:pPr>
      <w:r>
        <w:t xml:space="preserve"> 法律责任与免责声明</w:t>
      </w:r>
    </w:p>
    <w:p>
      <w:pPr>
        <w:spacing w:line="360" w:lineRule="auto" w:before="0" w:after="0"/>
        <w:ind w:firstLine="420"/>
      </w:pPr>
      <w:r>
        <w:t>**法律责任与免责声明**</w:t>
      </w:r>
    </w:p>
    <w:p>
      <w:pPr>
        <w:spacing w:line="360" w:lineRule="auto" w:before="0" w:after="0"/>
        <w:ind w:firstLine="420"/>
      </w:pPr>
      <w:r>
        <w:t>**一、目的**</w:t>
      </w:r>
    </w:p>
    <w:p>
      <w:pPr>
        <w:spacing w:line="360" w:lineRule="auto" w:before="0" w:after="0"/>
        <w:ind w:firstLine="420"/>
      </w:pPr>
      <w:r>
        <w:t>明确法律责任与免责声明，旨在界定在应急管理工作中的法律义务和责任，同时声明在特定情况下免除责任的条件，以保障应急管理工作的合法性和规范性，维护相关当事人的合法权益。</w:t>
      </w:r>
    </w:p>
    <w:p>
      <w:pPr>
        <w:spacing w:line="360" w:lineRule="auto" w:before="0" w:after="0"/>
        <w:ind w:firstLine="420"/>
      </w:pPr>
      <w:r>
        <w:t>**二、法律责任**</w:t>
      </w:r>
    </w:p>
    <w:p>
      <w:pPr>
        <w:spacing w:line="360" w:lineRule="auto" w:before="0" w:after="0"/>
        <w:ind w:firstLine="420"/>
      </w:pPr>
      <w:r>
        <w:t>1. **应急管理部门责任**</w:t>
      </w:r>
    </w:p>
    <w:p>
      <w:pPr>
        <w:spacing w:line="360" w:lineRule="auto" w:before="0" w:after="0"/>
        <w:ind w:firstLine="420"/>
      </w:pPr>
      <w:r>
        <w:t xml:space="preserve">   - **组织责任**：应急管理部门负责组织、协调、指导应急管理工作，未能履行职责导致严重后果的，应承担相应法律责任。</w:t>
      </w:r>
    </w:p>
    <w:p>
      <w:pPr>
        <w:spacing w:line="360" w:lineRule="auto" w:before="0" w:after="0"/>
        <w:ind w:firstLine="420"/>
      </w:pPr>
      <w:r>
        <w:t xml:space="preserve">   - **监管责任**：对应急物资、设备、设施的监管不到位，造成损失的，应承担赔偿责任。</w:t>
      </w:r>
    </w:p>
    <w:p>
      <w:pPr>
        <w:spacing w:line="360" w:lineRule="auto" w:before="0" w:after="0"/>
        <w:ind w:firstLine="420"/>
      </w:pPr>
      <w:r>
        <w:t xml:space="preserve">   - **信息责任**：未能及时、准确发布应急信息，导致公众利益受损的，应承担相应责任。</w:t>
      </w:r>
    </w:p>
    <w:p>
      <w:pPr>
        <w:spacing w:line="360" w:lineRule="auto" w:before="0" w:after="0"/>
        <w:ind w:firstLine="420"/>
      </w:pPr>
      <w:r>
        <w:t>2. **应急救援队伍责任**</w:t>
      </w:r>
    </w:p>
    <w:p>
      <w:pPr>
        <w:spacing w:line="360" w:lineRule="auto" w:before="0" w:after="0"/>
        <w:ind w:firstLine="420"/>
      </w:pPr>
      <w:r>
        <w:t xml:space="preserve">   - **救援责任**：应急救援队伍在接到指令后，未能及时、有效地开展救援工作，造成人员伤亡或财产损失的，应承担相应法律责任。</w:t>
      </w:r>
    </w:p>
    <w:p>
      <w:pPr>
        <w:spacing w:line="360" w:lineRule="auto" w:before="0" w:after="0"/>
        <w:ind w:firstLine="420"/>
      </w:pPr>
      <w:r>
        <w:t xml:space="preserve">   - **操作责任**：在救援过程中，因操作不当导致事故的，应承担赔偿责任。</w:t>
      </w:r>
    </w:p>
    <w:p>
      <w:pPr>
        <w:spacing w:line="360" w:lineRule="auto" w:before="0" w:after="0"/>
        <w:ind w:firstLine="420"/>
      </w:pPr>
      <w:r>
        <w:t>3. **其他相关方责任**</w:t>
      </w:r>
    </w:p>
    <w:p>
      <w:pPr>
        <w:spacing w:line="360" w:lineRule="auto" w:before="0" w:after="0"/>
        <w:ind w:firstLine="420"/>
      </w:pPr>
      <w:r>
        <w:t xml:space="preserve">   - **报告责任**：公民、法人和其他组织有义务报告突发事件信息，迟报、漏报、瞒报造成严重后果的，应承担相应法律责任。</w:t>
      </w:r>
    </w:p>
    <w:p>
      <w:pPr>
        <w:spacing w:line="360" w:lineRule="auto" w:before="0" w:after="0"/>
        <w:ind w:firstLine="420"/>
      </w:pPr>
      <w:r>
        <w:t xml:space="preserve">   - **配合责任**：在应急响应过程中，相关单位和个人应配合应急管理工作，拒绝配合造成损失的，应承担赔偿责任。</w:t>
      </w:r>
    </w:p>
    <w:p>
      <w:pPr>
        <w:spacing w:line="360" w:lineRule="auto" w:before="0" w:after="0"/>
        <w:ind w:firstLine="420"/>
      </w:pPr>
      <w:r>
        <w:t>**三、免责声明**</w:t>
      </w:r>
    </w:p>
    <w:p>
      <w:pPr>
        <w:spacing w:line="360" w:lineRule="auto" w:before="0" w:after="0"/>
        <w:ind w:firstLine="420"/>
      </w:pPr>
      <w:r>
        <w:t>1. **不可抗力**</w:t>
      </w:r>
    </w:p>
    <w:p>
      <w:pPr>
        <w:spacing w:line="360" w:lineRule="auto" w:before="0" w:after="0"/>
        <w:ind w:firstLine="420"/>
      </w:pPr>
      <w:r>
        <w:t xml:space="preserve">   - **自然灾害**：因地震、洪水、台风等不可抗力因素导致的损失，应急管理部门和应急救援队伍不承担法律责任。</w:t>
      </w:r>
    </w:p>
    <w:p>
      <w:pPr>
        <w:spacing w:line="360" w:lineRule="auto" w:before="0" w:after="0"/>
        <w:ind w:firstLine="420"/>
      </w:pPr>
      <w:r>
        <w:t xml:space="preserve">   - **社会事件**：因战争、暴乱、恐怖袭击等不可抗力因素导致的损失，应急管理部门和应急救援队伍不承担法律责任。</w:t>
      </w:r>
    </w:p>
    <w:p>
      <w:pPr>
        <w:spacing w:line="360" w:lineRule="auto" w:before="0" w:after="0"/>
        <w:ind w:firstLine="420"/>
      </w:pPr>
      <w:r>
        <w:t>2. **合理限度内的损失**</w:t>
      </w:r>
    </w:p>
    <w:p>
      <w:pPr>
        <w:spacing w:line="360" w:lineRule="auto" w:before="0" w:after="0"/>
        <w:ind w:firstLine="420"/>
      </w:pPr>
      <w:r>
        <w:t xml:space="preserve">   - **救援过程中的损失**：在应急救援过程中，因救援需要不得不造成的合理限度内的损失，应急管理部门和应急救援队伍不承担赔偿责任。</w:t>
      </w:r>
    </w:p>
    <w:p>
      <w:pPr>
        <w:spacing w:line="360" w:lineRule="auto" w:before="0" w:after="0"/>
        <w:ind w:firstLine="420"/>
      </w:pPr>
      <w:r>
        <w:t xml:space="preserve">   - **紧急情况下的决策**：在紧急情况下，为保护更大利益而作出的决策导致的损失，应急管理部门和应急救援队伍不承担赔偿责任。</w:t>
      </w:r>
    </w:p>
    <w:p>
      <w:pPr>
        <w:spacing w:line="360" w:lineRule="auto" w:before="0" w:after="0"/>
        <w:ind w:firstLine="420"/>
      </w:pPr>
      <w:r>
        <w:t>3. **第三方责任**</w:t>
      </w:r>
    </w:p>
    <w:p>
      <w:pPr>
        <w:spacing w:line="360" w:lineRule="auto" w:before="0" w:after="0"/>
        <w:ind w:firstLine="420"/>
      </w:pPr>
      <w:r>
        <w:t xml:space="preserve">   - **第三方行为**：因第三方故意或过失行为导致的损失，应急管理部门和应急救援队伍不承担赔偿责任。</w:t>
      </w:r>
    </w:p>
    <w:p>
      <w:pPr>
        <w:spacing w:line="360" w:lineRule="auto" w:before="0" w:after="0"/>
        <w:ind w:firstLine="420"/>
      </w:pPr>
      <w:r>
        <w:t>**四、法律追责程序**</w:t>
      </w:r>
    </w:p>
    <w:p>
      <w:pPr>
        <w:spacing w:line="360" w:lineRule="auto" w:before="0" w:after="0"/>
        <w:ind w:firstLine="420"/>
      </w:pPr>
      <w:r>
        <w:t>1. **调查核实**：对涉嫌违法的行为，由相关部门进行调查核实。</w:t>
      </w:r>
    </w:p>
    <w:p>
      <w:pPr>
        <w:spacing w:line="360" w:lineRule="auto" w:before="0" w:after="0"/>
        <w:ind w:firstLine="420"/>
      </w:pPr>
      <w:r>
        <w:t>2. **责任认定**：根据调查结果，认定相关当事人的法律责任。</w:t>
      </w:r>
    </w:p>
    <w:p>
      <w:pPr>
        <w:spacing w:line="360" w:lineRule="auto" w:before="0" w:after="0"/>
        <w:ind w:firstLine="420"/>
      </w:pPr>
      <w:r>
        <w:t>3. **法律处罚**：依法对责任人进行处罚，包括行政处罚、民事赔偿和刑事责任。</w:t>
      </w:r>
    </w:p>
    <w:p>
      <w:pPr>
        <w:spacing w:line="360" w:lineRule="auto" w:before="0" w:after="0"/>
        <w:ind w:firstLine="420"/>
      </w:pPr>
      <w:r>
        <w:t>**五、免责声明生效条件**</w:t>
      </w:r>
    </w:p>
    <w:p>
      <w:pPr>
        <w:spacing w:line="360" w:lineRule="auto" w:before="0" w:after="0"/>
        <w:ind w:firstLine="420"/>
      </w:pPr>
      <w:r>
        <w:t>1. **及时通知**：在不可抗力或其他免责情况下，应急管理部门应及时通知相关方。</w:t>
      </w:r>
    </w:p>
    <w:p>
      <w:pPr>
        <w:spacing w:line="360" w:lineRule="auto" w:before="0" w:after="0"/>
        <w:ind w:firstLine="420"/>
      </w:pPr>
      <w:r>
        <w:t>2. **采取必要措施**：在免责情况下，应急管理部门应采取必要措施减轻损失。</w:t>
      </w:r>
    </w:p>
    <w:p>
      <w:pPr>
        <w:spacing w:line="360" w:lineRule="auto" w:before="0" w:after="0"/>
        <w:ind w:firstLine="420"/>
      </w:pPr>
      <w:r>
        <w:t>**六、附则**</w:t>
      </w:r>
    </w:p>
    <w:p>
      <w:pPr>
        <w:spacing w:line="360" w:lineRule="auto" w:before="0" w:after="0"/>
        <w:ind w:firstLine="420"/>
      </w:pPr>
      <w:r>
        <w:t>1. **法律适用**：本法律责任与免责声明适用中华人民共和国法律。</w:t>
      </w:r>
    </w:p>
    <w:p>
      <w:pPr>
        <w:spacing w:line="360" w:lineRule="auto" w:before="0" w:after="0"/>
        <w:ind w:firstLine="420"/>
      </w:pPr>
      <w:r>
        <w:t>2. **解释权**：本声明的最终解释权归应急管理部门所有。</w:t>
      </w:r>
    </w:p>
    <w:p>
      <w:pPr>
        <w:spacing w:line="360" w:lineRule="auto" w:before="0" w:after="0"/>
        <w:ind w:firstLine="420"/>
      </w:pPr>
      <w:r>
        <w:t>3. **修订与更新**：根据法律法规的变化和实际需要，应急管理部门有权对本声明进行修订和更新。</w:t>
      </w:r>
    </w:p>
    <w:p>
      <w:pPr>
        <w:spacing w:line="360" w:lineRule="auto" w:before="0" w:after="0"/>
        <w:ind w:firstLine="420"/>
      </w:pPr>
      <w:r>
        <w:t>通过以上法律责任与免责声明的详细编写，明确应急管理工作中的法律义务和责任，同时声明在特定情况下免除责任的条件，为应急管理工作提供法律保障，维护相关当事人的合法权益。</w:t>
      </w:r>
    </w:p>
    <w:p>
      <w:pPr>
        <w:pStyle w:val="Heading2"/>
        <w:spacing w:line="360" w:lineRule="auto" w:before="0" w:after="0"/>
        <w:ind w:firstLine="420"/>
      </w:pPr>
      <w:r>
        <w:t xml:space="preserve"> 方案实施与监督</w:t>
      </w:r>
    </w:p>
    <w:p>
      <w:pPr>
        <w:spacing w:line="360" w:lineRule="auto" w:before="0" w:after="0"/>
        <w:ind w:firstLine="420"/>
      </w:pPr>
      <w:r>
        <w:t>**方案实施与监督**</w:t>
      </w:r>
    </w:p>
    <w:p>
      <w:pPr>
        <w:spacing w:line="360" w:lineRule="auto" w:before="0" w:after="0"/>
        <w:ind w:firstLine="420"/>
      </w:pPr>
      <w:r>
        <w:t>**一、目的**</w:t>
      </w:r>
    </w:p>
    <w:p>
      <w:pPr>
        <w:spacing w:line="360" w:lineRule="auto" w:before="0" w:after="0"/>
        <w:ind w:firstLine="420"/>
      </w:pPr>
      <w:r>
        <w:t>为确保应急预案、处置方案等各项应急管理方案的有效实施，建立完善的监督机制，以保障应急管理工作的高效、有序进行，最大限度地减少突发事件造成的损失，保护人民生命财产安全。</w:t>
      </w:r>
    </w:p>
    <w:p>
      <w:pPr>
        <w:spacing w:line="360" w:lineRule="auto" w:before="0" w:after="0"/>
        <w:ind w:firstLine="420"/>
      </w:pPr>
      <w:r>
        <w:t>**二、实施原则**</w:t>
      </w:r>
    </w:p>
    <w:p>
      <w:pPr>
        <w:spacing w:line="360" w:lineRule="auto" w:before="0" w:after="0"/>
        <w:ind w:firstLine="420"/>
      </w:pPr>
      <w:r>
        <w:t>1. **依法实施**：严格按照相关法律法规和标准实施方案。</w:t>
      </w:r>
    </w:p>
    <w:p>
      <w:pPr>
        <w:spacing w:line="360" w:lineRule="auto" w:before="0" w:after="0"/>
        <w:ind w:firstLine="420"/>
      </w:pPr>
      <w:r>
        <w:t>2. **分级负责**：各级应急管理部门按照职责分工，分级负责方案的实施。</w:t>
      </w:r>
    </w:p>
    <w:p>
      <w:pPr>
        <w:spacing w:line="360" w:lineRule="auto" w:before="0" w:after="0"/>
        <w:ind w:firstLine="420"/>
      </w:pPr>
      <w:r>
        <w:t>3. **协同配合**：各部门、各单位协同配合，形成工作合力。</w:t>
      </w:r>
    </w:p>
    <w:p>
      <w:pPr>
        <w:spacing w:line="360" w:lineRule="auto" w:before="0" w:after="0"/>
        <w:ind w:firstLine="420"/>
      </w:pPr>
      <w:r>
        <w:t>4. **动态调整**：根据实际情况变化，及时调整方案实施策略。</w:t>
      </w:r>
    </w:p>
    <w:p>
      <w:pPr>
        <w:spacing w:line="360" w:lineRule="auto" w:before="0" w:after="0"/>
        <w:ind w:firstLine="420"/>
      </w:pPr>
      <w:r>
        <w:t>**三、实施步骤**</w:t>
      </w:r>
    </w:p>
    <w:p>
      <w:pPr>
        <w:spacing w:line="360" w:lineRule="auto" w:before="0" w:after="0"/>
        <w:ind w:firstLine="420"/>
      </w:pPr>
      <w:r>
        <w:t>1. **方案启动**</w:t>
      </w:r>
    </w:p>
    <w:p>
      <w:pPr>
        <w:spacing w:line="360" w:lineRule="auto" w:before="0" w:after="0"/>
        <w:ind w:firstLine="420"/>
      </w:pPr>
      <w:r>
        <w:t xml:space="preserve">   - 根据突发事件情况，启动相应的应急预案或处置方案。</w:t>
      </w:r>
    </w:p>
    <w:p>
      <w:pPr>
        <w:spacing w:line="360" w:lineRule="auto" w:before="0" w:after="0"/>
        <w:ind w:firstLine="420"/>
      </w:pPr>
      <w:r>
        <w:t xml:space="preserve">   - 成立应急指挥部，明确指挥长和成员职责。</w:t>
      </w:r>
    </w:p>
    <w:p>
      <w:pPr>
        <w:spacing w:line="360" w:lineRule="auto" w:before="0" w:after="0"/>
        <w:ind w:firstLine="420"/>
      </w:pPr>
      <w:r>
        <w:t>2. **资源调配**</w:t>
      </w:r>
    </w:p>
    <w:p>
      <w:pPr>
        <w:spacing w:line="360" w:lineRule="auto" w:before="0" w:after="0"/>
        <w:ind w:firstLine="420"/>
      </w:pPr>
      <w:r>
        <w:t xml:space="preserve">   - 调配应急物资、设备、人员等资源，确保及时到位。</w:t>
      </w:r>
    </w:p>
    <w:p>
      <w:pPr>
        <w:spacing w:line="360" w:lineRule="auto" w:before="0" w:after="0"/>
        <w:ind w:firstLine="420"/>
      </w:pPr>
      <w:r>
        <w:t xml:space="preserve">   - 建立资源管理台账，实时更新资源状态。</w:t>
      </w:r>
    </w:p>
    <w:p>
      <w:pPr>
        <w:spacing w:line="360" w:lineRule="auto" w:before="0" w:after="0"/>
        <w:ind w:firstLine="420"/>
      </w:pPr>
      <w:r>
        <w:t>3. **现场处置**</w:t>
      </w:r>
    </w:p>
    <w:p>
      <w:pPr>
        <w:spacing w:line="360" w:lineRule="auto" w:before="0" w:after="0"/>
        <w:ind w:firstLine="420"/>
      </w:pPr>
      <w:r>
        <w:t xml:space="preserve">   - 组织应急救援队伍开展现场救援和处置工作。</w:t>
      </w:r>
    </w:p>
    <w:p>
      <w:pPr>
        <w:spacing w:line="360" w:lineRule="auto" w:before="0" w:after="0"/>
        <w:ind w:firstLine="420"/>
      </w:pPr>
      <w:r>
        <w:t xml:space="preserve">   - 实施交通管制、人员疏散等应急措施。</w:t>
      </w:r>
    </w:p>
    <w:p>
      <w:pPr>
        <w:spacing w:line="360" w:lineRule="auto" w:before="0" w:after="0"/>
        <w:ind w:firstLine="420"/>
      </w:pPr>
      <w:r>
        <w:t>4. **信息报告**</w:t>
      </w:r>
    </w:p>
    <w:p>
      <w:pPr>
        <w:spacing w:line="360" w:lineRule="auto" w:before="0" w:after="0"/>
        <w:ind w:firstLine="420"/>
      </w:pPr>
      <w:r>
        <w:t xml:space="preserve">   - 及时、准确报告突发事件信息和处置进展。</w:t>
      </w:r>
    </w:p>
    <w:p>
      <w:pPr>
        <w:spacing w:line="360" w:lineRule="auto" w:before="0" w:after="0"/>
        <w:ind w:firstLine="420"/>
      </w:pPr>
      <w:r>
        <w:t xml:space="preserve">   - 建立信息报告制度，确保信息畅通。</w:t>
      </w:r>
    </w:p>
    <w:p>
      <w:pPr>
        <w:spacing w:line="360" w:lineRule="auto" w:before="0" w:after="0"/>
        <w:ind w:firstLine="420"/>
      </w:pPr>
      <w:r>
        <w:t>5. **后期恢复**</w:t>
      </w:r>
    </w:p>
    <w:p>
      <w:pPr>
        <w:spacing w:line="360" w:lineRule="auto" w:before="0" w:after="0"/>
        <w:ind w:firstLine="420"/>
      </w:pPr>
      <w:r>
        <w:t xml:space="preserve">   - 组织开展灾后恢复与重建工作。</w:t>
      </w:r>
    </w:p>
    <w:p>
      <w:pPr>
        <w:spacing w:line="360" w:lineRule="auto" w:before="0" w:after="0"/>
        <w:ind w:firstLine="420"/>
      </w:pPr>
      <w:r>
        <w:t xml:space="preserve">   - 评估灾害损失，制定恢复计划。</w:t>
      </w:r>
    </w:p>
    <w:p>
      <w:pPr>
        <w:spacing w:line="360" w:lineRule="auto" w:before="0" w:after="0"/>
        <w:ind w:firstLine="420"/>
      </w:pPr>
      <w:r>
        <w:t>**四、监督机制**</w:t>
      </w:r>
    </w:p>
    <w:p>
      <w:pPr>
        <w:spacing w:line="360" w:lineRule="auto" w:before="0" w:after="0"/>
        <w:ind w:firstLine="420"/>
      </w:pPr>
      <w:r>
        <w:t>1. **监督机构**</w:t>
      </w:r>
    </w:p>
    <w:p>
      <w:pPr>
        <w:spacing w:line="360" w:lineRule="auto" w:before="0" w:after="0"/>
        <w:ind w:firstLine="420"/>
      </w:pPr>
      <w:r>
        <w:t xml:space="preserve">   - 设立专门的监督机构，负责对方案实施情况进行监督。</w:t>
      </w:r>
    </w:p>
    <w:p>
      <w:pPr>
        <w:spacing w:line="360" w:lineRule="auto" w:before="0" w:after="0"/>
        <w:ind w:firstLine="420"/>
      </w:pPr>
      <w:r>
        <w:t xml:space="preserve">   - 监督机构应独立行使监督权，不受其他部门干涉。</w:t>
      </w:r>
    </w:p>
    <w:p>
      <w:pPr>
        <w:spacing w:line="360" w:lineRule="auto" w:before="0" w:after="0"/>
        <w:ind w:firstLine="420"/>
      </w:pPr>
      <w:r>
        <w:t>2. **监督内容**</w:t>
      </w:r>
    </w:p>
    <w:p>
      <w:pPr>
        <w:spacing w:line="360" w:lineRule="auto" w:before="0" w:after="0"/>
        <w:ind w:firstLine="420"/>
      </w:pPr>
      <w:r>
        <w:t xml:space="preserve">   - 监督方案实施的合法性、合规性。</w:t>
      </w:r>
    </w:p>
    <w:p>
      <w:pPr>
        <w:spacing w:line="360" w:lineRule="auto" w:before="0" w:after="0"/>
        <w:ind w:firstLine="420"/>
      </w:pPr>
      <w:r>
        <w:t xml:space="preserve">   - 监督资源调配的及时性、有效性。</w:t>
      </w:r>
    </w:p>
    <w:p>
      <w:pPr>
        <w:spacing w:line="360" w:lineRule="auto" w:before="0" w:after="0"/>
        <w:ind w:firstLine="420"/>
      </w:pPr>
      <w:r>
        <w:t xml:space="preserve">   - 监督现场处置的规范性、安全性。</w:t>
      </w:r>
    </w:p>
    <w:p>
      <w:pPr>
        <w:spacing w:line="360" w:lineRule="auto" w:before="0" w:after="0"/>
        <w:ind w:firstLine="420"/>
      </w:pPr>
      <w:r>
        <w:t xml:space="preserve">   - 监督信息报告的准确性、及时性。</w:t>
      </w:r>
    </w:p>
    <w:p>
      <w:pPr>
        <w:spacing w:line="360" w:lineRule="auto" w:before="0" w:after="0"/>
        <w:ind w:firstLine="420"/>
      </w:pPr>
      <w:r>
        <w:t>3. **监督方式**</w:t>
      </w:r>
    </w:p>
    <w:p>
      <w:pPr>
        <w:spacing w:line="360" w:lineRule="auto" w:before="0" w:after="0"/>
        <w:ind w:firstLine="420"/>
      </w:pPr>
      <w:r>
        <w:t xml:space="preserve">   - **现场检查**：监督机构定期或不定期进行现场检查。</w:t>
      </w:r>
    </w:p>
    <w:p>
      <w:pPr>
        <w:spacing w:line="360" w:lineRule="auto" w:before="0" w:after="0"/>
        <w:ind w:firstLine="420"/>
      </w:pPr>
      <w:r>
        <w:t xml:space="preserve">   - **远程监控**：利用信息技术手段进行远程监控。</w:t>
      </w:r>
    </w:p>
    <w:p>
      <w:pPr>
        <w:spacing w:line="360" w:lineRule="auto" w:before="0" w:after="0"/>
        <w:ind w:firstLine="420"/>
      </w:pPr>
      <w:r>
        <w:t xml:space="preserve">   - **报告审查**：审查应急管理部门和应急救援队伍提交的实施报告。</w:t>
      </w:r>
    </w:p>
    <w:p>
      <w:pPr>
        <w:spacing w:line="360" w:lineRule="auto" w:before="0" w:after="0"/>
        <w:ind w:firstLine="420"/>
      </w:pPr>
      <w:r>
        <w:t>4. **监督结果**</w:t>
      </w:r>
    </w:p>
    <w:p>
      <w:pPr>
        <w:spacing w:line="360" w:lineRule="auto" w:before="0" w:after="0"/>
        <w:ind w:firstLine="420"/>
      </w:pPr>
      <w:r>
        <w:t xml:space="preserve">   - **整改通知**：对发现的问题，监督机构发出整改通知，要求限期整改。</w:t>
      </w:r>
    </w:p>
    <w:p>
      <w:pPr>
        <w:spacing w:line="360" w:lineRule="auto" w:before="0" w:after="0"/>
        <w:ind w:firstLine="420"/>
      </w:pPr>
      <w:r>
        <w:t xml:space="preserve">   - **责任追究**：对严重失职、渎职行为，依法追究相关责任人的法律责任。</w:t>
      </w:r>
    </w:p>
    <w:p>
      <w:pPr>
        <w:spacing w:line="360" w:lineRule="auto" w:before="0" w:after="0"/>
        <w:ind w:firstLine="420"/>
      </w:pPr>
      <w:r>
        <w:t>**五、实施保障**</w:t>
      </w:r>
    </w:p>
    <w:p>
      <w:pPr>
        <w:spacing w:line="360" w:lineRule="auto" w:before="0" w:after="0"/>
        <w:ind w:firstLine="420"/>
      </w:pPr>
      <w:r>
        <w:t>1. **经费保障**</w:t>
      </w:r>
    </w:p>
    <w:p>
      <w:pPr>
        <w:spacing w:line="360" w:lineRule="auto" w:before="0" w:after="0"/>
        <w:ind w:firstLine="420"/>
      </w:pPr>
      <w:r>
        <w:t xml:space="preserve">   - 确保应急管理工作所需的经费投入，保障方案实施。</w:t>
      </w:r>
    </w:p>
    <w:p>
      <w:pPr>
        <w:spacing w:line="360" w:lineRule="auto" w:before="0" w:after="0"/>
        <w:ind w:firstLine="420"/>
      </w:pPr>
      <w:r>
        <w:t>2. **技术保障**</w:t>
      </w:r>
    </w:p>
    <w:p>
      <w:pPr>
        <w:spacing w:line="360" w:lineRule="auto" w:before="0" w:after="0"/>
        <w:ind w:firstLine="420"/>
      </w:pPr>
      <w:r>
        <w:t xml:space="preserve">   - 引入先进的技术和设备，提高应急处置能力。</w:t>
      </w:r>
    </w:p>
    <w:p>
      <w:pPr>
        <w:spacing w:line="360" w:lineRule="auto" w:before="0" w:after="0"/>
        <w:ind w:firstLine="420"/>
      </w:pPr>
      <w:r>
        <w:t>3. **人员保障**</w:t>
      </w:r>
    </w:p>
    <w:p>
      <w:pPr>
        <w:spacing w:line="360" w:lineRule="auto" w:before="0" w:after="0"/>
        <w:ind w:firstLine="420"/>
      </w:pPr>
      <w:r>
        <w:t xml:space="preserve">   - 加强应急管理人员和应急救援队伍的培训，提高专业素质。</w:t>
      </w:r>
    </w:p>
    <w:p>
      <w:pPr>
        <w:spacing w:line="360" w:lineRule="auto" w:before="0" w:after="0"/>
        <w:ind w:firstLine="420"/>
      </w:pPr>
      <w:r>
        <w:t>4. **法律保障**</w:t>
      </w:r>
    </w:p>
    <w:p>
      <w:pPr>
        <w:spacing w:line="360" w:lineRule="auto" w:before="0" w:after="0"/>
        <w:ind w:firstLine="420"/>
      </w:pPr>
      <w:r>
        <w:t xml:space="preserve">   - 制定和完善相关法律法规，为方案实施提供法律依据。</w:t>
      </w:r>
    </w:p>
    <w:p>
      <w:pPr>
        <w:spacing w:line="360" w:lineRule="auto" w:before="0" w:after="0"/>
        <w:ind w:firstLine="420"/>
      </w:pPr>
      <w:r>
        <w:t>**六、实施评估**</w:t>
      </w:r>
    </w:p>
    <w:p>
      <w:pPr>
        <w:spacing w:line="360" w:lineRule="auto" w:before="0" w:after="0"/>
        <w:ind w:firstLine="420"/>
      </w:pPr>
      <w:r>
        <w:t>1. **评估内容**</w:t>
      </w:r>
    </w:p>
    <w:p>
      <w:pPr>
        <w:spacing w:line="360" w:lineRule="auto" w:before="0" w:after="0"/>
        <w:ind w:firstLine="420"/>
      </w:pPr>
      <w:r>
        <w:t xml:space="preserve">   - 评估方案实施的效率、效果和影响。</w:t>
      </w:r>
    </w:p>
    <w:p>
      <w:pPr>
        <w:spacing w:line="360" w:lineRule="auto" w:before="0" w:after="0"/>
        <w:ind w:firstLine="420"/>
      </w:pPr>
      <w:r>
        <w:t xml:space="preserve">   - 评估资源调配、现场处置、信息报告等各个环节的执行情况。</w:t>
      </w:r>
    </w:p>
    <w:p>
      <w:pPr>
        <w:spacing w:line="360" w:lineRule="auto" w:before="0" w:after="0"/>
        <w:ind w:firstLine="420"/>
      </w:pPr>
      <w:r>
        <w:t>2. **评估方法**</w:t>
      </w:r>
    </w:p>
    <w:p>
      <w:pPr>
        <w:spacing w:line="360" w:lineRule="auto" w:before="0" w:after="0"/>
        <w:ind w:firstLine="420"/>
      </w:pPr>
      <w:r>
        <w:t xml:space="preserve">   - **定量评估**：通过数据统计和分析，评估方案实施的效果。</w:t>
      </w:r>
    </w:p>
    <w:p>
      <w:pPr>
        <w:spacing w:line="360" w:lineRule="auto" w:before="0" w:after="0"/>
        <w:ind w:firstLine="420"/>
      </w:pPr>
      <w:r>
        <w:t xml:space="preserve">   - **定性评估**：通过专家评审、问卷调查等方式，评估方案实施的影响。</w:t>
      </w:r>
    </w:p>
    <w:p>
      <w:pPr>
        <w:spacing w:line="360" w:lineRule="auto" w:before="0" w:after="0"/>
        <w:ind w:firstLine="420"/>
      </w:pPr>
      <w:r>
        <w:t>3. **评估结果应用**</w:t>
      </w:r>
    </w:p>
    <w:p>
      <w:pPr>
        <w:spacing w:line="360" w:lineRule="auto" w:before="0" w:after="0"/>
        <w:ind w:firstLine="420"/>
      </w:pPr>
      <w:r>
        <w:t xml:space="preserve">   - 根据评估结果，完善和优化方案。</w:t>
      </w:r>
    </w:p>
    <w:p>
      <w:pPr>
        <w:spacing w:line="360" w:lineRule="auto" w:before="0" w:after="0"/>
        <w:ind w:firstLine="420"/>
      </w:pPr>
      <w:r>
        <w:t xml:space="preserve">   - 将评估结果作为考核应急管理部门和应急救援队伍的依据。</w:t>
      </w:r>
    </w:p>
    <w:p>
      <w:pPr>
        <w:spacing w:line="360" w:lineRule="auto" w:before="0" w:after="0"/>
        <w:ind w:firstLine="420"/>
      </w:pPr>
      <w:r>
        <w:t>**七、附则**</w:t>
      </w:r>
    </w:p>
    <w:p>
      <w:pPr>
        <w:spacing w:line="360" w:lineRule="auto" w:before="0" w:after="0"/>
        <w:ind w:firstLine="420"/>
      </w:pPr>
      <w:r>
        <w:t>1. **解释权**</w:t>
      </w:r>
    </w:p>
    <w:p>
      <w:pPr>
        <w:spacing w:line="360" w:lineRule="auto" w:before="0" w:after="0"/>
        <w:ind w:firstLine="420"/>
      </w:pPr>
      <w:r>
        <w:t xml:space="preserve">   - 本方案实施与监督的最终解释权归应急管理部门所有。</w:t>
      </w:r>
    </w:p>
    <w:p>
      <w:pPr>
        <w:spacing w:line="360" w:lineRule="auto" w:before="0" w:after="0"/>
        <w:ind w:firstLine="420"/>
      </w:pPr>
      <w:r>
        <w:t>2. **修订与更新**</w:t>
      </w:r>
    </w:p>
    <w:p>
      <w:pPr>
        <w:spacing w:line="360" w:lineRule="auto" w:before="0" w:after="0"/>
        <w:ind w:firstLine="420"/>
      </w:pPr>
      <w:r>
        <w:t xml:space="preserve">   - 根据实际情况和法律法规的变化，应急管理部门有权对本方案进行修订和更新。</w:t>
      </w:r>
    </w:p>
    <w:p>
      <w:pPr>
        <w:spacing w:line="360" w:lineRule="auto" w:before="0" w:after="0"/>
        <w:ind w:firstLine="420"/>
      </w:pPr>
      <w:r>
        <w:t>通过以上方案实施与监督的详细编写，确保应急预案、处置方案等各项应急管理方案的有效实施，建立完善的监督机制，为应急管理工作提供有力保障，提高应对突发事件的能力和水平。</w:t>
      </w:r>
    </w:p>
    <w:p>
      <w:pPr>
        <w:pStyle w:val="Heading1"/>
        <w:spacing w:line="360" w:lineRule="auto" w:before="0" w:after="0"/>
        <w:ind w:firstLine="420"/>
      </w:pPr>
      <w:r>
        <w:t>附录</w:t>
      </w:r>
    </w:p>
    <w:p>
      <w:pPr>
        <w:pStyle w:val="Heading2"/>
        <w:spacing w:line="360" w:lineRule="auto" w:before="0" w:after="0"/>
        <w:ind w:firstLine="420"/>
      </w:pPr>
      <w:r>
        <w:t xml:space="preserve"> 相关术语解释</w:t>
      </w:r>
    </w:p>
    <w:p>
      <w:pPr>
        <w:spacing w:line="360" w:lineRule="auto" w:before="0" w:after="0"/>
        <w:ind w:firstLine="420"/>
      </w:pPr>
      <w:r>
        <w:t>**相关术语解释**</w:t>
      </w:r>
    </w:p>
    <w:p>
      <w:pPr>
        <w:spacing w:line="360" w:lineRule="auto" w:before="0" w:after="0"/>
        <w:ind w:firstLine="420"/>
      </w:pPr>
      <w:r>
        <w:t>**一、目的**</w:t>
      </w:r>
    </w:p>
    <w:p>
      <w:pPr>
        <w:spacing w:line="360" w:lineRule="auto" w:before="0" w:after="0"/>
        <w:ind w:firstLine="420"/>
      </w:pPr>
      <w:r>
        <w:t>为了确保应急管理工作中的术语使用统一、准确，便于各方理解和执行，特对相关术语进行详细解释，以促进应急管理的规范化、标准化。</w:t>
      </w:r>
    </w:p>
    <w:p>
      <w:pPr>
        <w:spacing w:line="360" w:lineRule="auto" w:before="0" w:after="0"/>
        <w:ind w:firstLine="420"/>
      </w:pPr>
      <w:r>
        <w:t>**二、术语解释**</w:t>
      </w:r>
    </w:p>
    <w:p>
      <w:pPr>
        <w:spacing w:line="360" w:lineRule="auto" w:before="0" w:after="0"/>
        <w:ind w:firstLine="420"/>
      </w:pPr>
      <w:r>
        <w:t>1. **突发事件**</w:t>
      </w:r>
    </w:p>
    <w:p>
      <w:pPr>
        <w:spacing w:line="360" w:lineRule="auto" w:before="0" w:after="0"/>
        <w:ind w:firstLine="420"/>
      </w:pPr>
      <w:r>
        <w:t xml:space="preserve">   - **定义**：突然发生，造成或者可能造成严重社会危害，需要采取应急处置措施予以应对的自然灾害、事故灾难、公共卫生事件和社会安全事件。</w:t>
      </w:r>
    </w:p>
    <w:p>
      <w:pPr>
        <w:spacing w:line="360" w:lineRule="auto" w:before="0" w:after="0"/>
        <w:ind w:firstLine="420"/>
      </w:pPr>
      <w:r>
        <w:t xml:space="preserve">   - **示例**：地震、洪水、火灾、交通事故、传染病疫情等。</w:t>
      </w:r>
    </w:p>
    <w:p>
      <w:pPr>
        <w:spacing w:line="360" w:lineRule="auto" w:before="0" w:after="0"/>
        <w:ind w:firstLine="420"/>
      </w:pPr>
      <w:r>
        <w:t>2. **应急管理**</w:t>
      </w:r>
    </w:p>
    <w:p>
      <w:pPr>
        <w:spacing w:line="360" w:lineRule="auto" w:before="0" w:after="0"/>
        <w:ind w:firstLine="420"/>
      </w:pPr>
      <w:r>
        <w:t xml:space="preserve">   - **定义**：对突发事件进行预防、准备、响应和恢复的全过程管理活动。</w:t>
      </w:r>
    </w:p>
    <w:p>
      <w:pPr>
        <w:spacing w:line="360" w:lineRule="auto" w:before="0" w:after="0"/>
        <w:ind w:firstLine="420"/>
      </w:pPr>
      <w:r>
        <w:t xml:space="preserve">   - **示例**：制定应急预案、组织应急演练、开展应急救援等。</w:t>
      </w:r>
    </w:p>
    <w:p>
      <w:pPr>
        <w:spacing w:line="360" w:lineRule="auto" w:before="0" w:after="0"/>
        <w:ind w:firstLine="420"/>
      </w:pPr>
      <w:r>
        <w:t>3. **应急预案**</w:t>
      </w:r>
    </w:p>
    <w:p>
      <w:pPr>
        <w:spacing w:line="360" w:lineRule="auto" w:before="0" w:after="0"/>
        <w:ind w:firstLine="420"/>
      </w:pPr>
      <w:r>
        <w:t xml:space="preserve">   - **定义**：为应对突发事件而预先制定的行动计划和措施。</w:t>
      </w:r>
    </w:p>
    <w:p>
      <w:pPr>
        <w:spacing w:line="360" w:lineRule="auto" w:before="0" w:after="0"/>
        <w:ind w:firstLine="420"/>
      </w:pPr>
      <w:r>
        <w:t xml:space="preserve">   - **示例**：地震应急预案、洪水应急预案等。</w:t>
      </w:r>
    </w:p>
    <w:p>
      <w:pPr>
        <w:spacing w:line="360" w:lineRule="auto" w:before="0" w:after="0"/>
        <w:ind w:firstLine="420"/>
      </w:pPr>
      <w:r>
        <w:t>4. **应急响应**</w:t>
      </w:r>
    </w:p>
    <w:p>
      <w:pPr>
        <w:spacing w:line="360" w:lineRule="auto" w:before="0" w:after="0"/>
        <w:ind w:firstLine="420"/>
      </w:pPr>
      <w:r>
        <w:t xml:space="preserve">   - **定义**：突发事件发生后，按照应急预案采取的应急处置措施。</w:t>
      </w:r>
    </w:p>
    <w:p>
      <w:pPr>
        <w:spacing w:line="360" w:lineRule="auto" w:before="0" w:after="0"/>
        <w:ind w:firstLine="420"/>
      </w:pPr>
      <w:r>
        <w:t xml:space="preserve">   - **示例**：启动应急响应机制、调动应急救援队伍等。</w:t>
      </w:r>
    </w:p>
    <w:p>
      <w:pPr>
        <w:spacing w:line="360" w:lineRule="auto" w:before="0" w:after="0"/>
        <w:ind w:firstLine="420"/>
      </w:pPr>
      <w:r>
        <w:t>5. **应急救援**</w:t>
      </w:r>
    </w:p>
    <w:p>
      <w:pPr>
        <w:spacing w:line="360" w:lineRule="auto" w:before="0" w:after="0"/>
        <w:ind w:firstLine="420"/>
      </w:pPr>
      <w:r>
        <w:t xml:space="preserve">   - **定义**：在突发事件发生后，对受困人员、财产进行的紧急救助和援护。</w:t>
      </w:r>
    </w:p>
    <w:p>
      <w:pPr>
        <w:spacing w:line="360" w:lineRule="auto" w:before="0" w:after="0"/>
        <w:ind w:firstLine="420"/>
      </w:pPr>
      <w:r>
        <w:t xml:space="preserve">   - **示例**：火灾救援、地震救援等。</w:t>
      </w:r>
    </w:p>
    <w:p>
      <w:pPr>
        <w:spacing w:line="360" w:lineRule="auto" w:before="0" w:after="0"/>
        <w:ind w:firstLine="420"/>
      </w:pPr>
      <w:r>
        <w:t>6. **应急物资**</w:t>
      </w:r>
    </w:p>
    <w:p>
      <w:pPr>
        <w:spacing w:line="360" w:lineRule="auto" w:before="0" w:after="0"/>
        <w:ind w:firstLine="420"/>
      </w:pPr>
      <w:r>
        <w:t xml:space="preserve">   - **定义**：为应对突发事件而储备的物资，包括救援设备、生活必需品等。</w:t>
      </w:r>
    </w:p>
    <w:p>
      <w:pPr>
        <w:spacing w:line="360" w:lineRule="auto" w:before="0" w:after="0"/>
        <w:ind w:firstLine="420"/>
      </w:pPr>
      <w:r>
        <w:t xml:space="preserve">   - **示例**：帐篷、食品、药品、救援车辆等。</w:t>
      </w:r>
    </w:p>
    <w:p>
      <w:pPr>
        <w:spacing w:line="360" w:lineRule="auto" w:before="0" w:after="0"/>
        <w:ind w:firstLine="420"/>
      </w:pPr>
      <w:r>
        <w:t>7. **应急通讯**</w:t>
      </w:r>
    </w:p>
    <w:p>
      <w:pPr>
        <w:spacing w:line="360" w:lineRule="auto" w:before="0" w:after="0"/>
        <w:ind w:firstLine="420"/>
      </w:pPr>
      <w:r>
        <w:t xml:space="preserve">   - **定义**：在应急情况下，确保信息传递畅通的通讯手段和系统。</w:t>
      </w:r>
    </w:p>
    <w:p>
      <w:pPr>
        <w:spacing w:line="360" w:lineRule="auto" w:before="0" w:after="0"/>
        <w:ind w:firstLine="420"/>
      </w:pPr>
      <w:r>
        <w:t xml:space="preserve">   - **示例**：卫星电话、应急广播、对讲机等。</w:t>
      </w:r>
    </w:p>
    <w:p>
      <w:pPr>
        <w:spacing w:line="360" w:lineRule="auto" w:before="0" w:after="0"/>
        <w:ind w:firstLine="420"/>
      </w:pPr>
      <w:r>
        <w:t>8. **应急演练**</w:t>
      </w:r>
    </w:p>
    <w:p>
      <w:pPr>
        <w:spacing w:line="360" w:lineRule="auto" w:before="0" w:after="0"/>
        <w:ind w:firstLine="420"/>
      </w:pPr>
      <w:r>
        <w:t xml:space="preserve">   - **定义**：为提高应急处置能力而进行的模拟演练活动。</w:t>
      </w:r>
    </w:p>
    <w:p>
      <w:pPr>
        <w:spacing w:line="360" w:lineRule="auto" w:before="0" w:after="0"/>
        <w:ind w:firstLine="420"/>
      </w:pPr>
      <w:r>
        <w:t xml:space="preserve">   - **示例**：地震应急演练、火灾应急演练等。</w:t>
      </w:r>
    </w:p>
    <w:p>
      <w:pPr>
        <w:spacing w:line="360" w:lineRule="auto" w:before="0" w:after="0"/>
        <w:ind w:firstLine="420"/>
      </w:pPr>
      <w:r>
        <w:t>9. **应急避难场所**</w:t>
      </w:r>
    </w:p>
    <w:p>
      <w:pPr>
        <w:spacing w:line="360" w:lineRule="auto" w:before="0" w:after="0"/>
        <w:ind w:firstLine="420"/>
      </w:pPr>
      <w:r>
        <w:t xml:space="preserve">   - **定义**：为受灾人员提供临时避难和生活的场所。</w:t>
      </w:r>
    </w:p>
    <w:p>
      <w:pPr>
        <w:spacing w:line="360" w:lineRule="auto" w:before="0" w:after="0"/>
        <w:ind w:firstLine="420"/>
      </w:pPr>
      <w:r>
        <w:t xml:space="preserve">   - **示例**：学校、体育馆、公园等。</w:t>
      </w:r>
    </w:p>
    <w:p>
      <w:pPr>
        <w:spacing w:line="360" w:lineRule="auto" w:before="0" w:after="0"/>
        <w:ind w:firstLine="420"/>
      </w:pPr>
      <w:r>
        <w:t>10. **灾害评估**</w:t>
      </w:r>
    </w:p>
    <w:p>
      <w:pPr>
        <w:spacing w:line="360" w:lineRule="auto" w:before="0" w:after="0"/>
        <w:ind w:firstLine="420"/>
      </w:pPr>
      <w:r>
        <w:t xml:space="preserve">    - **定义**：对灾害造成的损失和影响进行评估的活动。</w:t>
      </w:r>
    </w:p>
    <w:p>
      <w:pPr>
        <w:spacing w:line="360" w:lineRule="auto" w:before="0" w:after="0"/>
        <w:ind w:firstLine="420"/>
      </w:pPr>
      <w:r>
        <w:t xml:space="preserve">    - **示例**：地震灾害评估、洪水灾害评估等。</w:t>
      </w:r>
    </w:p>
    <w:p>
      <w:pPr>
        <w:spacing w:line="360" w:lineRule="auto" w:before="0" w:after="0"/>
        <w:ind w:firstLine="420"/>
      </w:pPr>
      <w:r>
        <w:t>11. **恢复与重建**</w:t>
      </w:r>
    </w:p>
    <w:p>
      <w:pPr>
        <w:spacing w:line="360" w:lineRule="auto" w:before="0" w:after="0"/>
        <w:ind w:firstLine="420"/>
      </w:pPr>
      <w:r>
        <w:t xml:space="preserve">    - **定义**：突发事件后，对受损设施、社会秩序进行的恢复和重建工作。</w:t>
      </w:r>
    </w:p>
    <w:p>
      <w:pPr>
        <w:spacing w:line="360" w:lineRule="auto" w:before="0" w:after="0"/>
        <w:ind w:firstLine="420"/>
      </w:pPr>
      <w:r>
        <w:t xml:space="preserve">    - **示例**：重建倒塌房屋、恢复交通秩序等。</w:t>
      </w:r>
    </w:p>
    <w:p>
      <w:pPr>
        <w:spacing w:line="360" w:lineRule="auto" w:before="0" w:after="0"/>
        <w:ind w:firstLine="420"/>
      </w:pPr>
      <w:r>
        <w:t>12. **应急指挥部**</w:t>
      </w:r>
    </w:p>
    <w:p>
      <w:pPr>
        <w:spacing w:line="360" w:lineRule="auto" w:before="0" w:after="0"/>
        <w:ind w:firstLine="420"/>
      </w:pPr>
      <w:r>
        <w:t xml:space="preserve">    - **定义**：负责组织、指挥、协调应急处置工作的临时机构。</w:t>
      </w:r>
    </w:p>
    <w:p>
      <w:pPr>
        <w:spacing w:line="360" w:lineRule="auto" w:before="0" w:after="0"/>
        <w:ind w:firstLine="420"/>
      </w:pPr>
      <w:r>
        <w:t xml:space="preserve">    - **示例**：抗震救灾指挥部、防汛抗旱指挥部等。</w:t>
      </w:r>
    </w:p>
    <w:p>
      <w:pPr>
        <w:spacing w:line="360" w:lineRule="auto" w:before="0" w:after="0"/>
        <w:ind w:firstLine="420"/>
      </w:pPr>
      <w:r>
        <w:t>13. **第一响应人**</w:t>
      </w:r>
    </w:p>
    <w:p>
      <w:pPr>
        <w:spacing w:line="360" w:lineRule="auto" w:before="0" w:after="0"/>
        <w:ind w:firstLine="420"/>
      </w:pPr>
      <w:r>
        <w:t xml:space="preserve">    - **定义**：突发事件发生后，首先到达现场并采取初步处置措施的人员。</w:t>
      </w:r>
    </w:p>
    <w:p>
      <w:pPr>
        <w:spacing w:line="360" w:lineRule="auto" w:before="0" w:after="0"/>
        <w:ind w:firstLine="420"/>
      </w:pPr>
      <w:r>
        <w:t xml:space="preserve">    - **示例**：消防员、警察、医护人员等。</w:t>
      </w:r>
    </w:p>
    <w:p>
      <w:pPr>
        <w:spacing w:line="360" w:lineRule="auto" w:before="0" w:after="0"/>
        <w:ind w:firstLine="420"/>
      </w:pPr>
      <w:r>
        <w:t>14. **应急志愿者**</w:t>
      </w:r>
    </w:p>
    <w:p>
      <w:pPr>
        <w:spacing w:line="360" w:lineRule="auto" w:before="0" w:after="0"/>
        <w:ind w:firstLine="420"/>
      </w:pPr>
      <w:r>
        <w:t xml:space="preserve">    - **定义**：自愿参与应急救援和服务的非专业人员。</w:t>
      </w:r>
    </w:p>
    <w:p>
      <w:pPr>
        <w:spacing w:line="360" w:lineRule="auto" w:before="0" w:after="0"/>
        <w:ind w:firstLine="420"/>
      </w:pPr>
      <w:r>
        <w:t xml:space="preserve">    - **示例**：社区志愿者、大学生志愿者等。</w:t>
      </w:r>
    </w:p>
    <w:p>
      <w:pPr>
        <w:spacing w:line="360" w:lineRule="auto" w:before="0" w:after="0"/>
        <w:ind w:firstLine="420"/>
      </w:pPr>
      <w:r>
        <w:t>15. **公共卫生事件**</w:t>
      </w:r>
    </w:p>
    <w:p>
      <w:pPr>
        <w:spacing w:line="360" w:lineRule="auto" w:before="0" w:after="0"/>
        <w:ind w:firstLine="420"/>
      </w:pPr>
      <w:r>
        <w:t xml:space="preserve">    - **定义**：突然发生，造成或者可能造成社会公众健康严重损害的事件。</w:t>
      </w:r>
    </w:p>
    <w:p>
      <w:pPr>
        <w:spacing w:line="360" w:lineRule="auto" w:before="0" w:after="0"/>
        <w:ind w:firstLine="420"/>
      </w:pPr>
      <w:r>
        <w:t xml:space="preserve">    - **示例**：传染病疫情、食品安全事件等。</w:t>
      </w:r>
    </w:p>
    <w:p>
      <w:pPr>
        <w:spacing w:line="360" w:lineRule="auto" w:before="0" w:after="0"/>
        <w:ind w:firstLine="420"/>
      </w:pPr>
      <w:r>
        <w:t>**三、术语使用规范**</w:t>
      </w:r>
    </w:p>
    <w:p>
      <w:pPr>
        <w:spacing w:line="360" w:lineRule="auto" w:before="0" w:after="0"/>
        <w:ind w:firstLine="420"/>
      </w:pPr>
      <w:r>
        <w:t>1. **准确性**：使用术语时，应确保其定义准确，避免歧义。</w:t>
      </w:r>
    </w:p>
    <w:p>
      <w:pPr>
        <w:spacing w:line="360" w:lineRule="auto" w:before="0" w:after="0"/>
        <w:ind w:firstLine="420"/>
      </w:pPr>
      <w:r>
        <w:t>2. **一致性**：在同一文档或语境中，术语的使用应保持一致。</w:t>
      </w:r>
    </w:p>
    <w:p>
      <w:pPr>
        <w:spacing w:line="360" w:lineRule="auto" w:before="0" w:after="0"/>
        <w:ind w:firstLine="420"/>
      </w:pPr>
      <w:r>
        <w:t>3. **规范性**：遵循国家相关标准和规范，使用统一的术语。</w:t>
      </w:r>
    </w:p>
    <w:p>
      <w:pPr>
        <w:spacing w:line="360" w:lineRule="auto" w:before="0" w:after="0"/>
        <w:ind w:firstLine="420"/>
      </w:pPr>
      <w:r>
        <w:t>**四、附则**</w:t>
      </w:r>
    </w:p>
    <w:p>
      <w:pPr>
        <w:spacing w:line="360" w:lineRule="auto" w:before="0" w:after="0"/>
        <w:ind w:firstLine="420"/>
      </w:pPr>
      <w:r>
        <w:t>1. **解释权**：本术语解释的最终解释权归应急管理部门所有。</w:t>
      </w:r>
    </w:p>
    <w:p>
      <w:pPr>
        <w:spacing w:line="360" w:lineRule="auto" w:before="0" w:after="0"/>
        <w:ind w:firstLine="420"/>
      </w:pPr>
      <w:r>
        <w:t>2. **修订与更新**：根据应急管理工作的实际需要和法律法规的变化，应急管理部门有权对本术语解释进行修订和更新。</w:t>
      </w:r>
    </w:p>
    <w:p>
      <w:pPr>
        <w:spacing w:line="360" w:lineRule="auto" w:before="0" w:after="0"/>
        <w:ind w:firstLine="420"/>
      </w:pPr>
      <w:r>
        <w:t>通过以上相关术语的详细解释，旨在提高应急管理工作中的沟通效率，确保各方对应急管理相关概念的理解一致，为应急管理的规范化、标准化提供基础保障。</w:t>
      </w:r>
    </w:p>
    <w:p>
      <w:pPr>
        <w:pStyle w:val="Heading2"/>
        <w:spacing w:line="360" w:lineRule="auto" w:before="0" w:after="0"/>
        <w:ind w:firstLine="420"/>
      </w:pPr>
      <w:r>
        <w:t xml:space="preserve"> 参考文献</w:t>
      </w:r>
    </w:p>
    <w:p>
      <w:pPr>
        <w:spacing w:line="360" w:lineRule="auto" w:before="0" w:after="0"/>
        <w:ind w:firstLine="420"/>
      </w:pPr>
      <w:r>
        <w:t>**参考文献**</w:t>
      </w:r>
    </w:p>
    <w:p>
      <w:pPr>
        <w:spacing w:line="360" w:lineRule="auto" w:before="0" w:after="0"/>
        <w:ind w:firstLine="420"/>
      </w:pPr>
      <w:r>
        <w:t>**一、目的**</w:t>
      </w:r>
    </w:p>
    <w:p>
      <w:pPr>
        <w:spacing w:line="360" w:lineRule="auto" w:before="0" w:after="0"/>
        <w:ind w:firstLine="420"/>
      </w:pPr>
      <w:r>
        <w:t>列出参考文献旨在为应急管理工作提供理论支持和实践指导，同时确保所编写的内容有据可依，增强方案的科学性、合理性和可信度。</w:t>
      </w:r>
    </w:p>
    <w:p>
      <w:pPr>
        <w:spacing w:line="360" w:lineRule="auto" w:before="0" w:after="0"/>
        <w:ind w:firstLine="420"/>
      </w:pPr>
      <w:r>
        <w:t>**二、参考文献分类**</w:t>
      </w:r>
    </w:p>
    <w:p>
      <w:pPr>
        <w:spacing w:line="360" w:lineRule="auto" w:before="0" w:after="0"/>
        <w:ind w:firstLine="420"/>
      </w:pPr>
      <w:r>
        <w:t>1. **法律法规**</w:t>
      </w:r>
    </w:p>
    <w:p>
      <w:pPr>
        <w:spacing w:line="360" w:lineRule="auto" w:before="0" w:after="0"/>
        <w:ind w:firstLine="420"/>
      </w:pPr>
      <w:r>
        <w:t xml:space="preserve">   - 《中华人民共和国突发事件应对法》</w:t>
      </w:r>
    </w:p>
    <w:p>
      <w:pPr>
        <w:spacing w:line="360" w:lineRule="auto" w:before="0" w:after="0"/>
        <w:ind w:firstLine="420"/>
      </w:pPr>
      <w:r>
        <w:t xml:space="preserve">   - 《中华人民共和国安全生产法》</w:t>
      </w:r>
    </w:p>
    <w:p>
      <w:pPr>
        <w:spacing w:line="360" w:lineRule="auto" w:before="0" w:after="0"/>
        <w:ind w:firstLine="420"/>
      </w:pPr>
      <w:r>
        <w:t xml:space="preserve">   - 《中华人民共和国防洪法》</w:t>
      </w:r>
    </w:p>
    <w:p>
      <w:pPr>
        <w:spacing w:line="360" w:lineRule="auto" w:before="0" w:after="0"/>
        <w:ind w:firstLine="420"/>
      </w:pPr>
      <w:r>
        <w:t xml:space="preserve">   - 《中华人民共和国防震减灾法》</w:t>
      </w:r>
    </w:p>
    <w:p>
      <w:pPr>
        <w:spacing w:line="360" w:lineRule="auto" w:before="0" w:after="0"/>
        <w:ind w:firstLine="420"/>
      </w:pPr>
      <w:r>
        <w:t xml:space="preserve">   - 《中华人民共和国消防法》</w:t>
      </w:r>
    </w:p>
    <w:p>
      <w:pPr>
        <w:spacing w:line="360" w:lineRule="auto" w:before="0" w:after="0"/>
        <w:ind w:firstLine="420"/>
      </w:pPr>
      <w:r>
        <w:t>2. **政策文件**</w:t>
      </w:r>
    </w:p>
    <w:p>
      <w:pPr>
        <w:spacing w:line="360" w:lineRule="auto" w:before="0" w:after="0"/>
        <w:ind w:firstLine="420"/>
      </w:pPr>
      <w:r>
        <w:t xml:space="preserve">   - 《国家突发公共事件总体应急预案》</w:t>
      </w:r>
    </w:p>
    <w:p>
      <w:pPr>
        <w:spacing w:line="360" w:lineRule="auto" w:before="0" w:after="0"/>
        <w:ind w:firstLine="420"/>
      </w:pPr>
      <w:r>
        <w:t xml:space="preserve">   - 《国家自然灾害救助应急预案》</w:t>
      </w:r>
    </w:p>
    <w:p>
      <w:pPr>
        <w:spacing w:line="360" w:lineRule="auto" w:before="0" w:after="0"/>
        <w:ind w:firstLine="420"/>
      </w:pPr>
      <w:r>
        <w:t xml:space="preserve">   - 《国家安全生产事故灾难应急预案》</w:t>
      </w:r>
    </w:p>
    <w:p>
      <w:pPr>
        <w:spacing w:line="360" w:lineRule="auto" w:before="0" w:after="0"/>
        <w:ind w:firstLine="420"/>
      </w:pPr>
      <w:r>
        <w:t xml:space="preserve">   - 《国家突发公共卫生事件应急预案》</w:t>
      </w:r>
    </w:p>
    <w:p>
      <w:pPr>
        <w:spacing w:line="360" w:lineRule="auto" w:before="0" w:after="0"/>
        <w:ind w:firstLine="420"/>
      </w:pPr>
      <w:r>
        <w:t xml:space="preserve">   - 《国家突发社会安全事件应急预案》</w:t>
      </w:r>
    </w:p>
    <w:p>
      <w:pPr>
        <w:spacing w:line="360" w:lineRule="auto" w:before="0" w:after="0"/>
        <w:ind w:firstLine="420"/>
      </w:pPr>
      <w:r>
        <w:t>3. **标准规范**</w:t>
      </w:r>
    </w:p>
    <w:p>
      <w:pPr>
        <w:spacing w:line="360" w:lineRule="auto" w:before="0" w:after="0"/>
        <w:ind w:firstLine="420"/>
      </w:pPr>
      <w:r>
        <w:t xml:space="preserve">   - 《应急管理体系建设规范》</w:t>
      </w:r>
    </w:p>
    <w:p>
      <w:pPr>
        <w:spacing w:line="360" w:lineRule="auto" w:before="0" w:after="0"/>
        <w:ind w:firstLine="420"/>
      </w:pPr>
      <w:r>
        <w:t xml:space="preserve">   - 《突发事件应急响应标准》</w:t>
      </w:r>
    </w:p>
    <w:p>
      <w:pPr>
        <w:spacing w:line="360" w:lineRule="auto" w:before="0" w:after="0"/>
        <w:ind w:firstLine="420"/>
      </w:pPr>
      <w:r>
        <w:t xml:space="preserve">   - 《应急避难场所设计规范》</w:t>
      </w:r>
    </w:p>
    <w:p>
      <w:pPr>
        <w:spacing w:line="360" w:lineRule="auto" w:before="0" w:after="0"/>
        <w:ind w:firstLine="420"/>
      </w:pPr>
      <w:r>
        <w:t xml:space="preserve">   - 《应急物资储备管理规范》</w:t>
      </w:r>
    </w:p>
    <w:p>
      <w:pPr>
        <w:spacing w:line="360" w:lineRule="auto" w:before="0" w:after="0"/>
        <w:ind w:firstLine="420"/>
      </w:pPr>
      <w:r>
        <w:t xml:space="preserve">   - 《应急通讯系统建设标准》</w:t>
      </w:r>
    </w:p>
    <w:p>
      <w:pPr>
        <w:spacing w:line="360" w:lineRule="auto" w:before="0" w:after="0"/>
        <w:ind w:firstLine="420"/>
      </w:pPr>
      <w:r>
        <w:t>4. **学术著作**</w:t>
      </w:r>
    </w:p>
    <w:p>
      <w:pPr>
        <w:spacing w:line="360" w:lineRule="auto" w:before="0" w:after="0"/>
        <w:ind w:firstLine="420"/>
      </w:pPr>
      <w:r>
        <w:t xml:space="preserve">   - 《应急管理概论》作者：XXX，出版社：XXX，出版年份：XXXX</w:t>
      </w:r>
    </w:p>
    <w:p>
      <w:pPr>
        <w:spacing w:line="360" w:lineRule="auto" w:before="0" w:after="0"/>
        <w:ind w:firstLine="420"/>
      </w:pPr>
      <w:r>
        <w:t xml:space="preserve">   - 《突发事件应急管理》作者：XXX，出版社：XXX，出版年份：XXXX</w:t>
      </w:r>
    </w:p>
    <w:p>
      <w:pPr>
        <w:spacing w:line="360" w:lineRule="auto" w:before="0" w:after="0"/>
        <w:ind w:firstLine="420"/>
      </w:pPr>
      <w:r>
        <w:t xml:space="preserve">   - 《灾害应急管理理论与实践》作者：XXX，出版社：XXX，出版年份：XXXX</w:t>
      </w:r>
    </w:p>
    <w:p>
      <w:pPr>
        <w:spacing w:line="360" w:lineRule="auto" w:before="0" w:after="0"/>
        <w:ind w:firstLine="420"/>
      </w:pPr>
      <w:r>
        <w:t xml:space="preserve">   - 《应急管理信息化建设》作者：XXX，出版社：XXX，出版年份：XXXX</w:t>
      </w:r>
    </w:p>
    <w:p>
      <w:pPr>
        <w:spacing w:line="360" w:lineRule="auto" w:before="0" w:after="0"/>
        <w:ind w:firstLine="420"/>
      </w:pPr>
      <w:r>
        <w:t xml:space="preserve">   - 《应急管理与救援技术》作者：XXX，出版社：XXX，出版年份：XXXX</w:t>
      </w:r>
    </w:p>
    <w:p>
      <w:pPr>
        <w:spacing w:line="360" w:lineRule="auto" w:before="0" w:after="0"/>
        <w:ind w:firstLine="420"/>
      </w:pPr>
      <w:r>
        <w:t>5. **研究报告**</w:t>
      </w:r>
    </w:p>
    <w:p>
      <w:pPr>
        <w:spacing w:line="360" w:lineRule="auto" w:before="0" w:after="0"/>
        <w:ind w:firstLine="420"/>
      </w:pPr>
      <w:r>
        <w:t xml:space="preserve">   - 《中国应急管理体制改革研究报告》机构：XXX，发布年份：XXXX</w:t>
      </w:r>
    </w:p>
    <w:p>
      <w:pPr>
        <w:spacing w:line="360" w:lineRule="auto" w:before="0" w:after="0"/>
        <w:ind w:firstLine="420"/>
      </w:pPr>
      <w:r>
        <w:t xml:space="preserve">   - 《突发事件应急响应机制研究》机构：XXX，发布年份：XXXX</w:t>
      </w:r>
    </w:p>
    <w:p>
      <w:pPr>
        <w:spacing w:line="360" w:lineRule="auto" w:before="0" w:after="0"/>
        <w:ind w:firstLine="420"/>
      </w:pPr>
      <w:r>
        <w:t xml:space="preserve">   - 《应急物资储备与调度研究》机构：XXX，发布年份：XXXX</w:t>
      </w:r>
    </w:p>
    <w:p>
      <w:pPr>
        <w:spacing w:line="360" w:lineRule="auto" w:before="0" w:after="0"/>
        <w:ind w:firstLine="420"/>
      </w:pPr>
      <w:r>
        <w:t xml:space="preserve">   - 《应急管理信息化发展报告》机构：XXX，发布年份：XXXX</w:t>
      </w:r>
    </w:p>
    <w:p>
      <w:pPr>
        <w:spacing w:line="360" w:lineRule="auto" w:before="0" w:after="0"/>
        <w:ind w:firstLine="420"/>
      </w:pPr>
      <w:r>
        <w:t xml:space="preserve">   - 《灾害风险评估与防范对策研究》机构：XXX，发布年份：XXXX</w:t>
      </w:r>
    </w:p>
    <w:p>
      <w:pPr>
        <w:spacing w:line="360" w:lineRule="auto" w:before="0" w:after="0"/>
        <w:ind w:firstLine="420"/>
      </w:pPr>
      <w:r>
        <w:t>6. **期刊文章**</w:t>
      </w:r>
    </w:p>
    <w:p>
      <w:pPr>
        <w:spacing w:line="360" w:lineRule="auto" w:before="0" w:after="0"/>
        <w:ind w:firstLine="420"/>
      </w:pPr>
      <w:r>
        <w:t xml:space="preserve">   - 《论应急管理体系建设》作者：XXX，期刊名称：XXX，期号：XXXX</w:t>
      </w:r>
    </w:p>
    <w:p>
      <w:pPr>
        <w:spacing w:line="360" w:lineRule="auto" w:before="0" w:after="0"/>
        <w:ind w:firstLine="420"/>
      </w:pPr>
      <w:r>
        <w:t xml:space="preserve">   - 《突发事件应急响应策略研究》作者：XXX，期刊名称：XXX，期号：XXXX</w:t>
      </w:r>
    </w:p>
    <w:p>
      <w:pPr>
        <w:spacing w:line="360" w:lineRule="auto" w:before="0" w:after="0"/>
        <w:ind w:firstLine="420"/>
      </w:pPr>
      <w:r>
        <w:t xml:space="preserve">   - 《应急物资储备优化模型》作者：XXX，期刊名称：XXX，期号：XXXX</w:t>
      </w:r>
    </w:p>
    <w:p>
      <w:pPr>
        <w:spacing w:line="360" w:lineRule="auto" w:before="0" w:after="0"/>
        <w:ind w:firstLine="420"/>
      </w:pPr>
      <w:r>
        <w:t xml:space="preserve">   - 《应急管理信息化技术应用》作者：XXX，期刊名称：XXX，期号：XXXX</w:t>
      </w:r>
    </w:p>
    <w:p>
      <w:pPr>
        <w:spacing w:line="360" w:lineRule="auto" w:before="0" w:after="0"/>
        <w:ind w:firstLine="420"/>
      </w:pPr>
      <w:r>
        <w:t xml:space="preserve">   - 《灾害应急管理与社区参与》作者：XXX，期刊名称：XXX，期号：XXXX</w:t>
      </w:r>
    </w:p>
    <w:p>
      <w:pPr>
        <w:spacing w:line="360" w:lineRule="auto" w:before="0" w:after="0"/>
        <w:ind w:firstLine="420"/>
      </w:pPr>
      <w:r>
        <w:t>7. **网络资源**</w:t>
      </w:r>
    </w:p>
    <w:p>
      <w:pPr>
        <w:spacing w:line="360" w:lineRule="auto" w:before="0" w:after="0"/>
        <w:ind w:firstLine="420"/>
      </w:pPr>
      <w:r>
        <w:t xml:space="preserve">   - 应急管理部官方网站（URL：http://www.mem.gov.cn）</w:t>
      </w:r>
    </w:p>
    <w:p>
      <w:pPr>
        <w:spacing w:line="360" w:lineRule="auto" w:before="0" w:after="0"/>
        <w:ind w:firstLine="420"/>
      </w:pPr>
      <w:r>
        <w:t xml:space="preserve">   - 国家减灾网（URL：http://www.jianzai.gov.cn）</w:t>
      </w:r>
    </w:p>
    <w:p>
      <w:pPr>
        <w:spacing w:line="360" w:lineRule="auto" w:before="0" w:after="0"/>
        <w:ind w:firstLine="420"/>
      </w:pPr>
      <w:r>
        <w:t xml:space="preserve">   - 中国地震局官方网站（URL：http://www.cea.gov.cn）</w:t>
      </w:r>
    </w:p>
    <w:p>
      <w:pPr>
        <w:spacing w:line="360" w:lineRule="auto" w:before="0" w:after="0"/>
        <w:ind w:firstLine="420"/>
      </w:pPr>
      <w:r>
        <w:t xml:space="preserve">   - 中国气象局官方网站（URL：http://www.cma.gov.cn）</w:t>
      </w:r>
    </w:p>
    <w:p>
      <w:pPr>
        <w:spacing w:line="360" w:lineRule="auto" w:before="0" w:after="0"/>
        <w:ind w:firstLine="420"/>
      </w:pPr>
      <w:r>
        <w:t xml:space="preserve">   - 中国红十字会官方网站（URL：http://www.redcross.org.cn）</w:t>
      </w:r>
    </w:p>
    <w:p>
      <w:pPr>
        <w:spacing w:line="360" w:lineRule="auto" w:before="0" w:after="0"/>
        <w:ind w:firstLine="420"/>
      </w:pPr>
      <w:r>
        <w:t>**三、参考文献使用规范**</w:t>
      </w:r>
    </w:p>
    <w:p>
      <w:pPr>
        <w:spacing w:line="360" w:lineRule="auto" w:before="0" w:after="0"/>
        <w:ind w:firstLine="420"/>
      </w:pPr>
      <w:r>
        <w:t>1. **准确性**：确保参考文献的信息准确无误，包括作者、标题、出版信息等。</w:t>
      </w:r>
    </w:p>
    <w:p>
      <w:pPr>
        <w:spacing w:line="360" w:lineRule="auto" w:before="0" w:after="0"/>
        <w:ind w:firstLine="420"/>
      </w:pPr>
      <w:r>
        <w:t>2. **完整性**：提供完整的参考文献信息，便于读者查找和验证。</w:t>
      </w:r>
    </w:p>
    <w:p>
      <w:pPr>
        <w:spacing w:line="360" w:lineRule="auto" w:before="0" w:after="0"/>
        <w:ind w:firstLine="420"/>
      </w:pPr>
      <w:r>
        <w:t>3. **时效性**：优先引用最新的法律法规、政策文件和研究成果。</w:t>
      </w:r>
    </w:p>
    <w:p>
      <w:pPr>
        <w:spacing w:line="360" w:lineRule="auto" w:before="0" w:after="0"/>
        <w:ind w:firstLine="420"/>
      </w:pPr>
      <w:r>
        <w:t>4. **规范性**：遵循学术规范，正确使用参考文献格式。</w:t>
      </w:r>
    </w:p>
    <w:p>
      <w:pPr>
        <w:spacing w:line="360" w:lineRule="auto" w:before="0" w:after="0"/>
        <w:ind w:firstLine="420"/>
      </w:pPr>
      <w:r>
        <w:t>**四、附则**</w:t>
      </w:r>
    </w:p>
    <w:p>
      <w:pPr>
        <w:spacing w:line="360" w:lineRule="auto" w:before="0" w:after="0"/>
        <w:ind w:firstLine="420"/>
      </w:pPr>
      <w:r>
        <w:t>1. **更新维护**：定期更新参考文献列表，确保内容的时效性和准确性。</w:t>
      </w:r>
    </w:p>
    <w:p>
      <w:pPr>
        <w:spacing w:line="360" w:lineRule="auto" w:before="0" w:after="0"/>
        <w:ind w:firstLine="420"/>
      </w:pPr>
      <w:r>
        <w:t>2. **版权尊重**：在使用参考文献时，尊重原作者的版权，避免侵权行为。</w:t>
      </w:r>
    </w:p>
    <w:p>
      <w:pPr>
        <w:spacing w:line="360" w:lineRule="auto" w:before="0" w:after="0"/>
        <w:ind w:firstLine="420"/>
      </w:pPr>
      <w:r>
        <w:t>通过以上参考文献的详细列出，为应急管理工作提供坚实的理论支持和实践指导，确保应急管理的科学性、合理性和有效性。同时，也为读者提供进一步学习和研究的资源。</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