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随着现代企业管理的不断深化和细化，后勤服务作为企业运营的重要支撑环节，其服务质量和管理效率直接影响到企业的整体运营效果。盘锦金盾保安服务有限公司作为中国邮政储蓄银行股份有限公司盘锦市分行的后勤服务提供商，深知肩负的责任与使命，始终致力于提升服务品质，确保银行各项业务的顺利开展。</w:t>
      </w:r>
    </w:p>
    <w:p>
      <w:pPr>
        <w:spacing w:line="360" w:lineRule="auto" w:before="0" w:after="0"/>
        <w:ind w:firstLine="420"/>
      </w:pPr>
      <w:r>
        <w:t>在后勤服务过程中，风险管理显得尤为重要。风险不仅可能来源于服务过程中的不确定性，还可能涉及安全、合同、人力资源等多个方面。有效的风险管理不仅能够预防潜在的风险事件，减少不必要的损失，还能提升服务质量和客户满意度，增强企业的核心竞争力。</w:t>
      </w:r>
    </w:p>
    <w:p>
      <w:pPr>
        <w:spacing w:line="360" w:lineRule="auto" w:before="0" w:after="0"/>
        <w:ind w:firstLine="420"/>
      </w:pPr>
      <w:r>
        <w:t>为此，盘锦金盾保安服务有限公司特制定本《风险管理与应对方案大纲》，旨在系统识别、评估和应对在后勤服务过程中可能遇到的各种风险，确保服务的连续性、安全性和高效性。本方案大纲遵循科学性、系统性和可操作性的原则，通过建立完善的风险管理机制，制定有效的风险应对策略和措施，为银行的后勤服务提供坚实保障。</w:t>
      </w:r>
    </w:p>
    <w:p>
      <w:pPr>
        <w:spacing w:line="360" w:lineRule="auto" w:before="0" w:after="0"/>
        <w:ind w:firstLine="420"/>
      </w:pPr>
      <w:r>
        <w:t>本引言作为方案大纲的开篇，旨在阐述风险管理的必要性和重要性，明确方案的目标和意义，为后续内容的详细展开奠定基础。我们相信，通过本方案的实施，盘锦金盾保安服务有限公司将能够更好地履行后勤服务职责，为中国邮政储蓄银行股份有限公司盘锦市分行提供更加优质、高效的服务。</w:t>
      </w:r>
    </w:p>
    <w:p>
      <w:pPr>
        <w:pStyle w:val="Heading1"/>
        <w:spacing w:line="360" w:lineRule="auto" w:before="0" w:after="0"/>
        <w:ind w:firstLine="420"/>
      </w:pPr>
      <w:r>
        <w:t>服务内容与范围</w:t>
      </w:r>
    </w:p>
    <w:p>
      <w:pPr>
        <w:pStyle w:val="Heading2"/>
        <w:spacing w:line="360" w:lineRule="auto" w:before="0" w:after="0"/>
        <w:ind w:firstLine="420"/>
      </w:pPr>
      <w:r>
        <w:t>服务内容概述</w:t>
      </w:r>
    </w:p>
    <w:p>
      <w:pPr>
        <w:spacing w:line="360" w:lineRule="auto" w:before="0" w:after="0"/>
        <w:ind w:firstLine="420"/>
      </w:pPr>
      <w:r>
        <w:t>**服务内容概述**</w:t>
      </w:r>
    </w:p>
    <w:p>
      <w:pPr>
        <w:spacing w:line="360" w:lineRule="auto" w:before="0" w:after="0"/>
        <w:ind w:firstLine="420"/>
      </w:pPr>
      <w:r>
        <w:t>盘锦金盾保安服务有限公司作为中国邮政储蓄银行股份有限公司盘锦市分行的后勤服务提供商，承担着保障银行日常运营顺畅、营造安全整洁工作环境的重要职责。以下是公司为银行提供的各项后勤服务内容的详细概述：</w:t>
      </w:r>
    </w:p>
    <w:p>
      <w:pPr>
        <w:spacing w:line="360" w:lineRule="auto" w:before="0" w:after="0"/>
        <w:ind w:firstLine="420"/>
      </w:pPr>
      <w:r>
        <w:t>**一、卫生保洁服务**</w:t>
      </w:r>
    </w:p>
    <w:p>
      <w:pPr>
        <w:spacing w:line="360" w:lineRule="auto" w:before="0" w:after="0"/>
        <w:ind w:firstLine="420"/>
      </w:pPr>
      <w:r>
        <w:t>公司提供全面的卫生保洁服务，确保银行各网点及办公区域的清洁卫生。服务内容包括但不限于：</w:t>
      </w:r>
    </w:p>
    <w:p>
      <w:pPr>
        <w:spacing w:line="360" w:lineRule="auto" w:before="0" w:after="0"/>
        <w:ind w:firstLine="420"/>
      </w:pPr>
      <w:r>
        <w:t>- **日常清洁**：对办公区域、营业大厅、会议室、卫生间等场所进行日常清扫、擦拭、消毒，保持环境整洁。</w:t>
      </w:r>
    </w:p>
    <w:p>
      <w:pPr>
        <w:spacing w:line="360" w:lineRule="auto" w:before="0" w:after="0"/>
        <w:ind w:firstLine="420"/>
      </w:pPr>
      <w:r>
        <w:t>- **深度清洁**：定期进行地毯清洗、玻璃清洁、地板打蜡等深度清洁工作，提升整体环境质量。</w:t>
      </w:r>
    </w:p>
    <w:p>
      <w:pPr>
        <w:spacing w:line="360" w:lineRule="auto" w:before="0" w:after="0"/>
        <w:ind w:firstLine="420"/>
      </w:pPr>
      <w:r>
        <w:t>- **垃圾处理**：负责垃圾的分类、收集、清运，确保垃圾处理符合环保要求。</w:t>
      </w:r>
    </w:p>
    <w:p>
      <w:pPr>
        <w:spacing w:line="360" w:lineRule="auto" w:before="0" w:after="0"/>
        <w:ind w:firstLine="420"/>
      </w:pPr>
      <w:r>
        <w:t>**二、绿植养护服务**</w:t>
      </w:r>
    </w:p>
    <w:p>
      <w:pPr>
        <w:spacing w:line="360" w:lineRule="auto" w:before="0" w:after="0"/>
        <w:ind w:firstLine="420"/>
      </w:pPr>
      <w:r>
        <w:t>为提升银行工作环境的美观度和舒适度，公司提供绿植养护服务，包括：</w:t>
      </w:r>
    </w:p>
    <w:p>
      <w:pPr>
        <w:spacing w:line="360" w:lineRule="auto" w:before="0" w:after="0"/>
        <w:ind w:firstLine="420"/>
      </w:pPr>
      <w:r>
        <w:t>- **绿植选配**：根据不同区域的环境特点，选择适宜的绿植进行摆放。</w:t>
      </w:r>
    </w:p>
    <w:p>
      <w:pPr>
        <w:spacing w:line="360" w:lineRule="auto" w:before="0" w:after="0"/>
        <w:ind w:firstLine="420"/>
      </w:pPr>
      <w:r>
        <w:t>- **日常养护**：负责绿植的浇水、施肥、修剪、病虫害防治等日常养护工作。</w:t>
      </w:r>
    </w:p>
    <w:p>
      <w:pPr>
        <w:spacing w:line="360" w:lineRule="auto" w:before="0" w:after="0"/>
        <w:ind w:firstLine="420"/>
      </w:pPr>
      <w:r>
        <w:t>- **更换与调整**：根据季节变化和绿植生长情况，及时更换或调整绿植，确保绿植始终保持良好状态。</w:t>
      </w:r>
    </w:p>
    <w:p>
      <w:pPr>
        <w:spacing w:line="360" w:lineRule="auto" w:before="0" w:after="0"/>
        <w:ind w:firstLine="420"/>
      </w:pPr>
      <w:r>
        <w:t>**三、虫控消杀服务**</w:t>
      </w:r>
    </w:p>
    <w:p>
      <w:pPr>
        <w:spacing w:line="360" w:lineRule="auto" w:before="0" w:after="0"/>
        <w:ind w:firstLine="420"/>
      </w:pPr>
      <w:r>
        <w:t>为确保银行环境的卫生和安全，公司提供专业的虫控消杀服务：</w:t>
      </w:r>
    </w:p>
    <w:p>
      <w:pPr>
        <w:spacing w:line="360" w:lineRule="auto" w:before="0" w:after="0"/>
        <w:ind w:firstLine="420"/>
      </w:pPr>
      <w:r>
        <w:t>- **定期检查**：对银行各区域进行定期虫控检查，及时发现并处理虫害问题。</w:t>
      </w:r>
    </w:p>
    <w:p>
      <w:pPr>
        <w:spacing w:line="360" w:lineRule="auto" w:before="0" w:after="0"/>
        <w:ind w:firstLine="420"/>
      </w:pPr>
      <w:r>
        <w:t>- **消杀作业**：采用环保、高效的消杀方法，对虫害进行有效控制。</w:t>
      </w:r>
    </w:p>
    <w:p>
      <w:pPr>
        <w:spacing w:line="360" w:lineRule="auto" w:before="0" w:after="0"/>
        <w:ind w:firstLine="420"/>
      </w:pPr>
      <w:r>
        <w:t>- **记录与报告**：详细记录消杀过程，并提供消杀报告，确保消杀工作的透明度和可追溯性。</w:t>
      </w:r>
    </w:p>
    <w:p>
      <w:pPr>
        <w:spacing w:line="360" w:lineRule="auto" w:before="0" w:after="0"/>
        <w:ind w:firstLine="420"/>
      </w:pPr>
      <w:r>
        <w:t>**四、日常用电巡检及维护服务**</w:t>
      </w:r>
    </w:p>
    <w:p>
      <w:pPr>
        <w:spacing w:line="360" w:lineRule="auto" w:before="0" w:after="0"/>
        <w:ind w:firstLine="420"/>
      </w:pPr>
      <w:r>
        <w:t>公司负责银行日常用电的巡检及维护，保障用电安全：</w:t>
      </w:r>
    </w:p>
    <w:p>
      <w:pPr>
        <w:spacing w:line="360" w:lineRule="auto" w:before="0" w:after="0"/>
        <w:ind w:firstLine="420"/>
      </w:pPr>
      <w:r>
        <w:t>- **用电设备巡检**：定期对用电设备进行巡检，发现并处理潜在的安全隐患。</w:t>
      </w:r>
    </w:p>
    <w:p>
      <w:pPr>
        <w:spacing w:line="360" w:lineRule="auto" w:before="0" w:after="0"/>
        <w:ind w:firstLine="420"/>
      </w:pPr>
      <w:r>
        <w:t>- **故障排查与维修**：及时响应并处理用电故障，确保用电设备的正常运行。</w:t>
      </w:r>
    </w:p>
    <w:p>
      <w:pPr>
        <w:spacing w:line="360" w:lineRule="auto" w:before="0" w:after="0"/>
        <w:ind w:firstLine="420"/>
      </w:pPr>
      <w:r>
        <w:t>- **安全检查**：定期进行用电安全检查，提供安全用电建议和改进措施。</w:t>
      </w:r>
    </w:p>
    <w:p>
      <w:pPr>
        <w:spacing w:line="360" w:lineRule="auto" w:before="0" w:after="0"/>
        <w:ind w:firstLine="420"/>
      </w:pPr>
      <w:r>
        <w:t>**五、其他后勤服务**</w:t>
      </w:r>
    </w:p>
    <w:p>
      <w:pPr>
        <w:spacing w:line="360" w:lineRule="auto" w:before="0" w:after="0"/>
        <w:ind w:firstLine="420"/>
      </w:pPr>
      <w:r>
        <w:t>除上述服务外，公司还根据银行需求提供其他后勤服务，如：</w:t>
      </w:r>
    </w:p>
    <w:p>
      <w:pPr>
        <w:spacing w:line="360" w:lineRule="auto" w:before="0" w:after="0"/>
        <w:ind w:firstLine="420"/>
      </w:pPr>
      <w:r>
        <w:t>- **会议服务**：协助筹备和布置会议场地，提供会议期间的各项服务。</w:t>
      </w:r>
    </w:p>
    <w:p>
      <w:pPr>
        <w:spacing w:line="360" w:lineRule="auto" w:before="0" w:after="0"/>
        <w:ind w:firstLine="420"/>
      </w:pPr>
      <w:r>
        <w:t>- **设施维护**：对银行内的各类设施进行定期检查和维护，确保设施完好。</w:t>
      </w:r>
    </w:p>
    <w:p>
      <w:pPr>
        <w:spacing w:line="360" w:lineRule="auto" w:before="0" w:after="0"/>
        <w:ind w:firstLine="420"/>
      </w:pPr>
      <w:r>
        <w:t>- **应急响应**：制定应急预案，应对突发事件，确保银行运营不受影响。</w:t>
      </w:r>
    </w:p>
    <w:p>
      <w:pPr>
        <w:spacing w:line="360" w:lineRule="auto" w:before="0" w:after="0"/>
        <w:ind w:firstLine="420"/>
      </w:pPr>
      <w:r>
        <w:t>盘锦金盾保安服务有限公司通过提供以上全方位、高质量的后勤服务，旨在为中国邮政储蓄银行股份有限公司盘锦市分行打造一个安全、舒适、高效的工作环境，助力银行各项业务的顺利开展。</w:t>
      </w:r>
    </w:p>
    <w:p>
      <w:pPr>
        <w:pStyle w:val="Heading2"/>
        <w:spacing w:line="360" w:lineRule="auto" w:before="0" w:after="0"/>
        <w:ind w:firstLine="420"/>
      </w:pPr>
      <w:r>
        <w:t>服务范围界定</w:t>
      </w:r>
    </w:p>
    <w:p>
      <w:pPr>
        <w:spacing w:line="360" w:lineRule="auto" w:before="0" w:after="0"/>
        <w:ind w:firstLine="420"/>
      </w:pPr>
      <w:r>
        <w:t>**服务范围界定**</w:t>
      </w:r>
    </w:p>
    <w:p>
      <w:pPr>
        <w:spacing w:line="360" w:lineRule="auto" w:before="0" w:after="0"/>
        <w:ind w:firstLine="420"/>
      </w:pPr>
      <w:r>
        <w:t>为了明确盘锦金盾保安服务有限公司为中国邮政储蓄银行股份有限公司盘锦市分行提供的后勤服务内容，确保服务的高效性和规范性，特对服务范围进行详细界定。以下为服务范围的详细说明：</w:t>
      </w:r>
    </w:p>
    <w:p>
      <w:pPr>
        <w:spacing w:line="360" w:lineRule="auto" w:before="0" w:after="0"/>
        <w:ind w:firstLine="420"/>
      </w:pPr>
      <w:r>
        <w:t>**一、服务区域**</w:t>
      </w:r>
    </w:p>
    <w:p>
      <w:pPr>
        <w:spacing w:line="360" w:lineRule="auto" w:before="0" w:after="0"/>
        <w:ind w:firstLine="420"/>
      </w:pPr>
      <w:r>
        <w:t>1. **银行网点**：包括所有营业网点内的公共区域、营业大厅、自助服务区、VIP室等。</w:t>
      </w:r>
    </w:p>
    <w:p>
      <w:pPr>
        <w:spacing w:line="360" w:lineRule="auto" w:before="0" w:after="0"/>
        <w:ind w:firstLine="420"/>
      </w:pPr>
      <w:r>
        <w:t>2. **办公区域**：涵盖银行办公楼的各个楼层、办公室、会议室、接待室等。</w:t>
      </w:r>
    </w:p>
    <w:p>
      <w:pPr>
        <w:spacing w:line="360" w:lineRule="auto" w:before="0" w:after="0"/>
        <w:ind w:firstLine="420"/>
      </w:pPr>
      <w:r>
        <w:t>3. **辅助区域**：包括卫生间、茶水间、储物间、楼梯间、电梯间等辅助性空间。</w:t>
      </w:r>
    </w:p>
    <w:p>
      <w:pPr>
        <w:spacing w:line="360" w:lineRule="auto" w:before="0" w:after="0"/>
        <w:ind w:firstLine="420"/>
      </w:pPr>
      <w:r>
        <w:t>4. **户外区域**：银行网点及办公楼周边的广场、停车场、绿化带等户外区域。</w:t>
      </w:r>
    </w:p>
    <w:p>
      <w:pPr>
        <w:spacing w:line="360" w:lineRule="auto" w:before="0" w:after="0"/>
        <w:ind w:firstLine="420"/>
      </w:pPr>
      <w:r>
        <w:t>**二、服务时间**</w:t>
      </w:r>
    </w:p>
    <w:p>
      <w:pPr>
        <w:spacing w:line="360" w:lineRule="auto" w:before="0" w:after="0"/>
        <w:ind w:firstLine="420"/>
      </w:pPr>
      <w:r>
        <w:t>1. **日常服务时间**：根据银行营业时间提供日常保洁、绿植养护、虫控消杀等服务。</w:t>
      </w:r>
    </w:p>
    <w:p>
      <w:pPr>
        <w:spacing w:line="360" w:lineRule="auto" w:before="0" w:after="0"/>
        <w:ind w:firstLine="420"/>
      </w:pPr>
      <w:r>
        <w:t>2. **非营业时间**：在银行非营业时间进行深度清洁、设施维护等不影响正常营业的服务。</w:t>
      </w:r>
    </w:p>
    <w:p>
      <w:pPr>
        <w:spacing w:line="360" w:lineRule="auto" w:before="0" w:after="0"/>
        <w:ind w:firstLine="420"/>
      </w:pPr>
      <w:r>
        <w:t>3. **应急服务时间**：提供24小时应急响应服务，确保突发事件能够得到及时处理。</w:t>
      </w:r>
    </w:p>
    <w:p>
      <w:pPr>
        <w:spacing w:line="360" w:lineRule="auto" w:before="0" w:after="0"/>
        <w:ind w:firstLine="420"/>
      </w:pPr>
      <w:r>
        <w:t>**三、服务内容**</w:t>
      </w:r>
    </w:p>
    <w:p>
      <w:pPr>
        <w:spacing w:line="360" w:lineRule="auto" w:before="0" w:after="0"/>
        <w:ind w:firstLine="420"/>
      </w:pPr>
      <w:r>
        <w:t>1. **卫生保洁服务**：包括日常清洁、深度清洁、垃圾处理等，具体内容详见《服务内容概述》。</w:t>
      </w:r>
    </w:p>
    <w:p>
      <w:pPr>
        <w:spacing w:line="360" w:lineRule="auto" w:before="0" w:after="0"/>
        <w:ind w:firstLine="420"/>
      </w:pPr>
      <w:r>
        <w:t>2. **绿植养护服务**：包括绿植选配、日常养护、更换与调整等，具体内容详见《服务内容概述》。</w:t>
      </w:r>
    </w:p>
    <w:p>
      <w:pPr>
        <w:spacing w:line="360" w:lineRule="auto" w:before="0" w:after="0"/>
        <w:ind w:firstLine="420"/>
      </w:pPr>
      <w:r>
        <w:t>3. **虫控消杀服务**：包括定期检查、消杀作业、记录与报告等，具体内容详见《服务内容概述》。</w:t>
      </w:r>
    </w:p>
    <w:p>
      <w:pPr>
        <w:spacing w:line="360" w:lineRule="auto" w:before="0" w:after="0"/>
        <w:ind w:firstLine="420"/>
      </w:pPr>
      <w:r>
        <w:t>4. **日常用电巡检及维护服务**：包括用电设备巡检、故障排查与维修、安全检查等，具体内容详见《服务内容概述》。</w:t>
      </w:r>
    </w:p>
    <w:p>
      <w:pPr>
        <w:spacing w:line="360" w:lineRule="auto" w:before="0" w:after="0"/>
        <w:ind w:firstLine="420"/>
      </w:pPr>
      <w:r>
        <w:t>5. **其他后勤服务**：包括会议服务、设施维护、应急响应等，具体内容详见《服务内容概述》。</w:t>
      </w:r>
    </w:p>
    <w:p>
      <w:pPr>
        <w:spacing w:line="360" w:lineRule="auto" w:before="0" w:after="0"/>
        <w:ind w:firstLine="420"/>
      </w:pPr>
      <w:r>
        <w:t>**四、服务对象**</w:t>
      </w:r>
    </w:p>
    <w:p>
      <w:pPr>
        <w:spacing w:line="360" w:lineRule="auto" w:before="0" w:after="0"/>
        <w:ind w:firstLine="420"/>
      </w:pPr>
      <w:r>
        <w:t>1. **银行员工**：为银行员工提供整洁、舒适的工作环境。</w:t>
      </w:r>
    </w:p>
    <w:p>
      <w:pPr>
        <w:spacing w:line="360" w:lineRule="auto" w:before="0" w:after="0"/>
        <w:ind w:firstLine="420"/>
      </w:pPr>
      <w:r>
        <w:t>2. **银行客户**：为银行客户营造干净、安全的营业环境。</w:t>
      </w:r>
    </w:p>
    <w:p>
      <w:pPr>
        <w:spacing w:line="360" w:lineRule="auto" w:before="0" w:after="0"/>
        <w:ind w:firstLine="420"/>
      </w:pPr>
      <w:r>
        <w:t>3. **访客及外来人员**：确保访客及外来人员在银行区域内享受良好的环境和服务。</w:t>
      </w:r>
    </w:p>
    <w:p>
      <w:pPr>
        <w:spacing w:line="360" w:lineRule="auto" w:before="0" w:after="0"/>
        <w:ind w:firstLine="420"/>
      </w:pPr>
      <w:r>
        <w:t>**五、服务标准**</w:t>
      </w:r>
    </w:p>
    <w:p>
      <w:pPr>
        <w:spacing w:line="360" w:lineRule="auto" w:before="0" w:after="0"/>
        <w:ind w:firstLine="420"/>
      </w:pPr>
      <w:r>
        <w:t>1. **服务质量标准**：按照行业规范和银行要求，提供高质量的后勤服务。</w:t>
      </w:r>
    </w:p>
    <w:p>
      <w:pPr>
        <w:spacing w:line="360" w:lineRule="auto" w:before="0" w:after="0"/>
        <w:ind w:firstLine="420"/>
      </w:pPr>
      <w:r>
        <w:t>2. **服务效率标准**：确保服务响应迅速，处理及时，不影响银行正常运营。</w:t>
      </w:r>
    </w:p>
    <w:p>
      <w:pPr>
        <w:spacing w:line="360" w:lineRule="auto" w:before="0" w:after="0"/>
        <w:ind w:firstLine="420"/>
      </w:pPr>
      <w:r>
        <w:t>3. **服务安全标准**：在提供服务过程中，严格遵守安全操作规程，确保人员和设施安全。</w:t>
      </w:r>
    </w:p>
    <w:p>
      <w:pPr>
        <w:spacing w:line="360" w:lineRule="auto" w:before="0" w:after="0"/>
        <w:ind w:firstLine="420"/>
      </w:pPr>
      <w:r>
        <w:t>**六、服务除外事项**</w:t>
      </w:r>
    </w:p>
    <w:p>
      <w:pPr>
        <w:spacing w:line="360" w:lineRule="auto" w:before="0" w:after="0"/>
        <w:ind w:firstLine="420"/>
      </w:pPr>
      <w:r>
        <w:t>1. **非合同约定服务**：未经双方书面同意，不在服务范围内提供合同以外的服务。</w:t>
      </w:r>
    </w:p>
    <w:p>
      <w:pPr>
        <w:spacing w:line="360" w:lineRule="auto" w:before="0" w:after="0"/>
        <w:ind w:firstLine="420"/>
      </w:pPr>
      <w:r>
        <w:t>2. **特殊风险服务**：对于涉及特殊风险的服务，如高空作业、危险品处理等，需另行协商并签订补充协议。</w:t>
      </w:r>
    </w:p>
    <w:p>
      <w:pPr>
        <w:spacing w:line="360" w:lineRule="auto" w:before="0" w:after="0"/>
        <w:ind w:firstLine="420"/>
      </w:pPr>
      <w:r>
        <w:t>3. **第三方责任**：由于第三方原因导致的服务中断或损失，不承担责任，但将协助银行进行处理。</w:t>
      </w:r>
    </w:p>
    <w:p>
      <w:pPr>
        <w:spacing w:line="360" w:lineRule="auto" w:before="0" w:after="0"/>
        <w:ind w:firstLine="420"/>
      </w:pPr>
      <w:r>
        <w:t>通过以上详细的服务范围界定，盘锦金盾保安服务有限公司旨在为中国邮政储蓄银行股份有限公司盘锦市分行提供清晰、明确、专业的后勤服务，确保双方权益得到有效保障。</w:t>
      </w:r>
    </w:p>
    <w:p>
      <w:pPr>
        <w:pStyle w:val="Heading2"/>
        <w:spacing w:line="360" w:lineRule="auto" w:before="0" w:after="0"/>
        <w:ind w:firstLine="420"/>
      </w:pPr>
      <w:r>
        <w:t>卫生保洁服务详细说明</w:t>
      </w:r>
    </w:p>
    <w:p>
      <w:pPr>
        <w:spacing w:line="360" w:lineRule="auto" w:before="0" w:after="0"/>
        <w:ind w:firstLine="420"/>
      </w:pPr>
      <w:r>
        <w:t>**卫生保洁服务详细说明**</w:t>
      </w:r>
    </w:p>
    <w:p>
      <w:pPr>
        <w:spacing w:line="360" w:lineRule="auto" w:before="0" w:after="0"/>
        <w:ind w:firstLine="420"/>
      </w:pPr>
      <w:r>
        <w:t>盘锦金盾保安服务有限公司致力于为中国邮政储蓄银行股份有限公司盘锦市分行提供专业、高效的卫生保洁服务，以确保银行各区域环境的清洁、卫生和舒适。以下是对卫生保洁服务的详细说明：</w:t>
      </w:r>
    </w:p>
    <w:p>
      <w:pPr>
        <w:spacing w:line="360" w:lineRule="auto" w:before="0" w:after="0"/>
        <w:ind w:firstLine="420"/>
      </w:pPr>
      <w:r>
        <w:t>**一、服务目标**</w:t>
      </w:r>
    </w:p>
    <w:p>
      <w:pPr>
        <w:spacing w:line="360" w:lineRule="auto" w:before="0" w:after="0"/>
        <w:ind w:firstLine="420"/>
      </w:pPr>
      <w:r>
        <w:t>1. 维持银行各区域的高标准清洁度。</w:t>
      </w:r>
    </w:p>
    <w:p>
      <w:pPr>
        <w:spacing w:line="360" w:lineRule="auto" w:before="0" w:after="0"/>
        <w:ind w:firstLine="420"/>
      </w:pPr>
      <w:r>
        <w:t>2. 提供健康、安全的工作和营业环境。</w:t>
      </w:r>
    </w:p>
    <w:p>
      <w:pPr>
        <w:spacing w:line="360" w:lineRule="auto" w:before="0" w:after="0"/>
        <w:ind w:firstLine="420"/>
      </w:pPr>
      <w:r>
        <w:t>3. 增强员工和客户的满意度和舒适度。</w:t>
      </w:r>
    </w:p>
    <w:p>
      <w:pPr>
        <w:spacing w:line="360" w:lineRule="auto" w:before="0" w:after="0"/>
        <w:ind w:firstLine="420"/>
      </w:pPr>
      <w:r>
        <w:t>**二、服务内容**</w:t>
      </w:r>
    </w:p>
    <w:p>
      <w:pPr>
        <w:spacing w:line="360" w:lineRule="auto" w:before="0" w:after="0"/>
        <w:ind w:firstLine="420"/>
      </w:pPr>
      <w:r>
        <w:t>1. **日常清洁**</w:t>
      </w:r>
    </w:p>
    <w:p>
      <w:pPr>
        <w:spacing w:line="360" w:lineRule="auto" w:before="0" w:after="0"/>
        <w:ind w:firstLine="420"/>
      </w:pPr>
      <w:r>
        <w:t xml:space="preserve">   - **地面清洁**：使用吸尘器、拖把等工具对地毯、木地板、瓷砖等地面进行日常清扫和拖洗。</w:t>
      </w:r>
    </w:p>
    <w:p>
      <w:pPr>
        <w:spacing w:line="360" w:lineRule="auto" w:before="0" w:after="0"/>
        <w:ind w:firstLine="420"/>
      </w:pPr>
      <w:r>
        <w:t xml:space="preserve">   - **墙面清洁**：定期擦拭墙面、踢脚线，清除污渍和灰尘。</w:t>
      </w:r>
    </w:p>
    <w:p>
      <w:pPr>
        <w:spacing w:line="360" w:lineRule="auto" w:before="0" w:after="0"/>
        <w:ind w:firstLine="420"/>
      </w:pPr>
      <w:r>
        <w:t xml:space="preserve">   - **家具清洁**：对办公桌、椅子、柜子等家具进行擦拭，保持表面干净无尘。</w:t>
      </w:r>
    </w:p>
    <w:p>
      <w:pPr>
        <w:spacing w:line="360" w:lineRule="auto" w:before="0" w:after="0"/>
        <w:ind w:firstLine="420"/>
      </w:pPr>
      <w:r>
        <w:t xml:space="preserve">   - **门窗清洁**：定期擦拭门窗玻璃、窗台、门框，确保清晰透明。</w:t>
      </w:r>
    </w:p>
    <w:p>
      <w:pPr>
        <w:spacing w:line="360" w:lineRule="auto" w:before="0" w:after="0"/>
        <w:ind w:firstLine="420"/>
      </w:pPr>
      <w:r>
        <w:t xml:space="preserve">   - **电器清洁**：对电脑、打印机、复印机等办公电器进行表面清洁，确保设备正常运行。</w:t>
      </w:r>
    </w:p>
    <w:p>
      <w:pPr>
        <w:spacing w:line="360" w:lineRule="auto" w:before="0" w:after="0"/>
        <w:ind w:firstLine="420"/>
      </w:pPr>
      <w:r>
        <w:t xml:space="preserve">   - **卫生间清洁**：每日多次对卫生间进行清洁，包括马桶、洗手池、地面、墙面等，补充卫生用品，保持空气清新。</w:t>
      </w:r>
    </w:p>
    <w:p>
      <w:pPr>
        <w:spacing w:line="360" w:lineRule="auto" w:before="0" w:after="0"/>
        <w:ind w:firstLine="420"/>
      </w:pPr>
      <w:r>
        <w:t>2. **深度清洁**</w:t>
      </w:r>
    </w:p>
    <w:p>
      <w:pPr>
        <w:spacing w:line="360" w:lineRule="auto" w:before="0" w:after="0"/>
        <w:ind w:firstLine="420"/>
      </w:pPr>
      <w:r>
        <w:t xml:space="preserve">   - **地毯清洗**：定期使用专业设备进行地毯深度清洗，去除深层污渍和细菌。</w:t>
      </w:r>
    </w:p>
    <w:p>
      <w:pPr>
        <w:spacing w:line="360" w:lineRule="auto" w:before="0" w:after="0"/>
        <w:ind w:firstLine="420"/>
      </w:pPr>
      <w:r>
        <w:t xml:space="preserve">   - **地板打蜡**：对硬质地板进行定期打蜡，保护地板表面，延长使用寿命。</w:t>
      </w:r>
    </w:p>
    <w:p>
      <w:pPr>
        <w:spacing w:line="360" w:lineRule="auto" w:before="0" w:after="0"/>
        <w:ind w:firstLine="420"/>
      </w:pPr>
      <w:r>
        <w:t xml:space="preserve">   - **玻璃幕墙清洁**：定期对玻璃幕墙进行高空清洁，确保外观整洁。</w:t>
      </w:r>
    </w:p>
    <w:p>
      <w:pPr>
        <w:spacing w:line="360" w:lineRule="auto" w:before="0" w:after="0"/>
        <w:ind w:firstLine="420"/>
      </w:pPr>
      <w:r>
        <w:t xml:space="preserve">   - **空调滤网清洗**：定期清洗空调滤网，保证空气质量。</w:t>
      </w:r>
    </w:p>
    <w:p>
      <w:pPr>
        <w:spacing w:line="360" w:lineRule="auto" w:before="0" w:after="0"/>
        <w:ind w:firstLine="420"/>
      </w:pPr>
      <w:r>
        <w:t>3. **垃圾处理**</w:t>
      </w:r>
    </w:p>
    <w:p>
      <w:pPr>
        <w:spacing w:line="360" w:lineRule="auto" w:before="0" w:after="0"/>
        <w:ind w:firstLine="420"/>
      </w:pPr>
      <w:r>
        <w:t xml:space="preserve">   - **垃圾分类**：按照规定进行垃圾分类，确保可回收物、有害垃圾等得到正确处理。</w:t>
      </w:r>
    </w:p>
    <w:p>
      <w:pPr>
        <w:spacing w:line="360" w:lineRule="auto" w:before="0" w:after="0"/>
        <w:ind w:firstLine="420"/>
      </w:pPr>
      <w:r>
        <w:t xml:space="preserve">   - **垃圾收集**：定时收集各区域的垃圾，确保垃圾不堆积。</w:t>
      </w:r>
    </w:p>
    <w:p>
      <w:pPr>
        <w:spacing w:line="360" w:lineRule="auto" w:before="0" w:after="0"/>
        <w:ind w:firstLine="420"/>
      </w:pPr>
      <w:r>
        <w:t xml:space="preserve">   - **垃圾清运**：将垃圾运送至指定垃圾处理场所，保证环境整洁。</w:t>
      </w:r>
    </w:p>
    <w:p>
      <w:pPr>
        <w:spacing w:line="360" w:lineRule="auto" w:before="0" w:after="0"/>
        <w:ind w:firstLine="420"/>
      </w:pPr>
      <w:r>
        <w:t>**三、服务标准**</w:t>
      </w:r>
    </w:p>
    <w:p>
      <w:pPr>
        <w:spacing w:line="360" w:lineRule="auto" w:before="0" w:after="0"/>
        <w:ind w:firstLine="420"/>
      </w:pPr>
      <w:r>
        <w:t>1. **清洁频率**：根据不同区域的使用频率和清洁需求，制定合理的清洁计划。</w:t>
      </w:r>
    </w:p>
    <w:p>
      <w:pPr>
        <w:spacing w:line="360" w:lineRule="auto" w:before="0" w:after="0"/>
        <w:ind w:firstLine="420"/>
      </w:pPr>
      <w:r>
        <w:t>2. **清洁质量**：达到行业标准和银行要求，确保无死角、无遗漏。</w:t>
      </w:r>
    </w:p>
    <w:p>
      <w:pPr>
        <w:spacing w:line="360" w:lineRule="auto" w:before="0" w:after="0"/>
        <w:ind w:firstLine="420"/>
      </w:pPr>
      <w:r>
        <w:t>3. **清洁工具**：使用专业、高效的清洁工具和设备，提高清洁效率。</w:t>
      </w:r>
    </w:p>
    <w:p>
      <w:pPr>
        <w:spacing w:line="360" w:lineRule="auto" w:before="0" w:after="0"/>
        <w:ind w:firstLine="420"/>
      </w:pPr>
      <w:r>
        <w:t>4. **清洁用品**：选用环保、无害的清洁用品，保障人员和环境安全。</w:t>
      </w:r>
    </w:p>
    <w:p>
      <w:pPr>
        <w:spacing w:line="360" w:lineRule="auto" w:before="0" w:after="0"/>
        <w:ind w:firstLine="420"/>
      </w:pPr>
      <w:r>
        <w:t>**四、服务流程**</w:t>
      </w:r>
    </w:p>
    <w:p>
      <w:pPr>
        <w:spacing w:line="360" w:lineRule="auto" w:before="0" w:after="0"/>
        <w:ind w:firstLine="420"/>
      </w:pPr>
      <w:r>
        <w:t>1. **前期准备**：制定清洁计划，准备清洁工具和用品。</w:t>
      </w:r>
    </w:p>
    <w:p>
      <w:pPr>
        <w:spacing w:line="360" w:lineRule="auto" w:before="0" w:after="0"/>
        <w:ind w:firstLine="420"/>
      </w:pPr>
      <w:r>
        <w:t>2. **现场清洁**：按照计划进行清洁作业，确保清洁质量。</w:t>
      </w:r>
    </w:p>
    <w:p>
      <w:pPr>
        <w:spacing w:line="360" w:lineRule="auto" w:before="0" w:after="0"/>
        <w:ind w:firstLine="420"/>
      </w:pPr>
      <w:r>
        <w:t>3. **检查验收**：清洁完成后，进行自我检查和验收，确保符合标准。</w:t>
      </w:r>
    </w:p>
    <w:p>
      <w:pPr>
        <w:spacing w:line="360" w:lineRule="auto" w:before="0" w:after="0"/>
        <w:ind w:firstLine="420"/>
      </w:pPr>
      <w:r>
        <w:t>4. **反馈改进**：收集银行员工和客户的反馈，持续改进清洁服务。</w:t>
      </w:r>
    </w:p>
    <w:p>
      <w:pPr>
        <w:spacing w:line="360" w:lineRule="auto" w:before="0" w:after="0"/>
        <w:ind w:firstLine="420"/>
      </w:pPr>
      <w:r>
        <w:t>**五、服务保障**</w:t>
      </w:r>
    </w:p>
    <w:p>
      <w:pPr>
        <w:spacing w:line="360" w:lineRule="auto" w:before="0" w:after="0"/>
        <w:ind w:firstLine="420"/>
      </w:pPr>
      <w:r>
        <w:t>1. **人员保障**：配备专业、训练有素的清洁人员，确保服务专业性。</w:t>
      </w:r>
    </w:p>
    <w:p>
      <w:pPr>
        <w:spacing w:line="360" w:lineRule="auto" w:before="0" w:after="0"/>
        <w:ind w:firstLine="420"/>
      </w:pPr>
      <w:r>
        <w:t>2. **培训保障**：定期对清洁人员进行培训，提高服务技能和意识。</w:t>
      </w:r>
    </w:p>
    <w:p>
      <w:pPr>
        <w:spacing w:line="360" w:lineRule="auto" w:before="0" w:after="0"/>
        <w:ind w:firstLine="420"/>
      </w:pPr>
      <w:r>
        <w:t>3. **监督保障**：设立监督机制，定期对清洁服务进行监督检查。</w:t>
      </w:r>
    </w:p>
    <w:p>
      <w:pPr>
        <w:spacing w:line="360" w:lineRule="auto" w:before="0" w:after="0"/>
        <w:ind w:firstLine="420"/>
      </w:pPr>
      <w:r>
        <w:t>4. **应急保障**：制定应急预案，应对突发清洁需求或事件。</w:t>
      </w:r>
    </w:p>
    <w:p>
      <w:pPr>
        <w:spacing w:line="360" w:lineRule="auto" w:before="0" w:after="0"/>
        <w:ind w:firstLine="420"/>
      </w:pPr>
      <w:r>
        <w:t>**六、服务记录**</w:t>
      </w:r>
    </w:p>
    <w:p>
      <w:pPr>
        <w:spacing w:line="360" w:lineRule="auto" w:before="0" w:after="0"/>
        <w:ind w:firstLine="420"/>
      </w:pPr>
      <w:r>
        <w:t>1. **清洁记录**：详细记录每次清洁的时间、地点、内容、人员等信息。</w:t>
      </w:r>
    </w:p>
    <w:p>
      <w:pPr>
        <w:spacing w:line="360" w:lineRule="auto" w:before="0" w:after="0"/>
        <w:ind w:firstLine="420"/>
      </w:pPr>
      <w:r>
        <w:t>2. **检查记录**：记录清洁检查的结果，包括合格与否、存在问题等。</w:t>
      </w:r>
    </w:p>
    <w:p>
      <w:pPr>
        <w:spacing w:line="360" w:lineRule="auto" w:before="0" w:after="0"/>
        <w:ind w:firstLine="420"/>
      </w:pPr>
      <w:r>
        <w:t>3. **反馈记录**：记录银行员工和客户的反馈意见，以及改进措施。</w:t>
      </w:r>
    </w:p>
    <w:p>
      <w:pPr>
        <w:spacing w:line="360" w:lineRule="auto" w:before="0" w:after="0"/>
        <w:ind w:firstLine="420"/>
      </w:pPr>
      <w:r>
        <w:t>通过以上详细的卫生保洁服务说明，盘锦金盾保安服务有限公司将为中国邮政储蓄银行股份有限公司盘锦市分行提供全面、专业、高效的清洁服务，助力银行营造一个干净、舒适、健康的工作和营业环境。</w:t>
      </w:r>
    </w:p>
    <w:p>
      <w:pPr>
        <w:pStyle w:val="Heading2"/>
        <w:spacing w:line="360" w:lineRule="auto" w:before="0" w:after="0"/>
        <w:ind w:firstLine="420"/>
      </w:pPr>
      <w:r>
        <w:t>绿植养护服务详细说明</w:t>
      </w:r>
    </w:p>
    <w:p>
      <w:pPr>
        <w:spacing w:line="360" w:lineRule="auto" w:before="0" w:after="0"/>
        <w:ind w:firstLine="420"/>
      </w:pPr>
      <w:r>
        <w:t>**绿植养护服务详细说明**</w:t>
      </w:r>
    </w:p>
    <w:p>
      <w:pPr>
        <w:spacing w:line="360" w:lineRule="auto" w:before="0" w:after="0"/>
        <w:ind w:firstLine="420"/>
      </w:pPr>
      <w:r>
        <w:t>盘锦金盾保安服务有限公司致力于为中国邮政储蓄银行股份有限公司盘锦市分行提供专业、细致的绿植养护服务，通过精心养护绿植，提升银行工作环境的美观度、舒适度和空气质量。以下是对绿植养护服务的详细说明：</w:t>
      </w:r>
    </w:p>
    <w:p>
      <w:pPr>
        <w:spacing w:line="360" w:lineRule="auto" w:before="0" w:after="0"/>
        <w:ind w:firstLine="420"/>
      </w:pPr>
      <w:r>
        <w:t>**一、服务目标**</w:t>
      </w:r>
    </w:p>
    <w:p>
      <w:pPr>
        <w:spacing w:line="360" w:lineRule="auto" w:before="0" w:after="0"/>
        <w:ind w:firstLine="420"/>
      </w:pPr>
      <w:r>
        <w:t>1. 营造清新、自然的工作环境，提升员工和客户的愉悦感。</w:t>
      </w:r>
    </w:p>
    <w:p>
      <w:pPr>
        <w:spacing w:line="360" w:lineRule="auto" w:before="0" w:after="0"/>
        <w:ind w:firstLine="420"/>
      </w:pPr>
      <w:r>
        <w:t>2. 通过绿植净化空气，改善室内空气质量。</w:t>
      </w:r>
    </w:p>
    <w:p>
      <w:pPr>
        <w:spacing w:line="360" w:lineRule="auto" w:before="0" w:after="0"/>
        <w:ind w:firstLine="420"/>
      </w:pPr>
      <w:r>
        <w:t>3. 维护绿植的健康生长，延长绿植寿命。</w:t>
      </w:r>
    </w:p>
    <w:p>
      <w:pPr>
        <w:spacing w:line="360" w:lineRule="auto" w:before="0" w:after="0"/>
        <w:ind w:firstLine="420"/>
      </w:pPr>
      <w:r>
        <w:t>**二、服务内容**</w:t>
      </w:r>
    </w:p>
    <w:p>
      <w:pPr>
        <w:spacing w:line="360" w:lineRule="auto" w:before="0" w:after="0"/>
        <w:ind w:firstLine="420"/>
      </w:pPr>
      <w:r>
        <w:t>1. **绿植选配**</w:t>
      </w:r>
    </w:p>
    <w:p>
      <w:pPr>
        <w:spacing w:line="360" w:lineRule="auto" w:before="0" w:after="0"/>
        <w:ind w:firstLine="420"/>
      </w:pPr>
      <w:r>
        <w:t xml:space="preserve">   - 根据银行各区域的环境特点（如光照、温度、湿度等）选择适宜的绿植。</w:t>
      </w:r>
    </w:p>
    <w:p>
      <w:pPr>
        <w:spacing w:line="360" w:lineRule="auto" w:before="0" w:after="0"/>
        <w:ind w:firstLine="420"/>
      </w:pPr>
      <w:r>
        <w:t xml:space="preserve">   - 考虑绿植的观赏价值和净化空气功能，合理搭配不同种类的绿植。</w:t>
      </w:r>
    </w:p>
    <w:p>
      <w:pPr>
        <w:spacing w:line="360" w:lineRule="auto" w:before="0" w:after="0"/>
        <w:ind w:firstLine="420"/>
      </w:pPr>
      <w:r>
        <w:t xml:space="preserve">   - 提供绿植摆放建议，确保美观与空间利用最大化。</w:t>
      </w:r>
    </w:p>
    <w:p>
      <w:pPr>
        <w:spacing w:line="360" w:lineRule="auto" w:before="0" w:after="0"/>
        <w:ind w:firstLine="420"/>
      </w:pPr>
      <w:r>
        <w:t>2. **日常养护**</w:t>
      </w:r>
    </w:p>
    <w:p>
      <w:pPr>
        <w:spacing w:line="360" w:lineRule="auto" w:before="0" w:after="0"/>
        <w:ind w:firstLine="420"/>
      </w:pPr>
      <w:r>
        <w:t xml:space="preserve">   - **浇水**：根据不同绿植的需水特性，定期进行适量浇水，避免过度或不足。</w:t>
      </w:r>
    </w:p>
    <w:p>
      <w:pPr>
        <w:spacing w:line="360" w:lineRule="auto" w:before="0" w:after="0"/>
        <w:ind w:firstLine="420"/>
      </w:pPr>
      <w:r>
        <w:t xml:space="preserve">   - **施肥**：定期为绿植施加适宜的肥料，提供必要的营养支持。</w:t>
      </w:r>
    </w:p>
    <w:p>
      <w:pPr>
        <w:spacing w:line="360" w:lineRule="auto" w:before="0" w:after="0"/>
        <w:ind w:firstLine="420"/>
      </w:pPr>
      <w:r>
        <w:t xml:space="preserve">   - **修剪**：定期修剪绿植的枝叶，保持美观的造型和健康的生长状态。</w:t>
      </w:r>
    </w:p>
    <w:p>
      <w:pPr>
        <w:spacing w:line="360" w:lineRule="auto" w:before="0" w:after="0"/>
        <w:ind w:firstLine="420"/>
      </w:pPr>
      <w:r>
        <w:t xml:space="preserve">   - **清洁**：定期擦拭绿植叶片，去除灰尘，保持叶片光泽。</w:t>
      </w:r>
    </w:p>
    <w:p>
      <w:pPr>
        <w:spacing w:line="360" w:lineRule="auto" w:before="0" w:after="0"/>
        <w:ind w:firstLine="420"/>
      </w:pPr>
      <w:r>
        <w:t xml:space="preserve">   - **病虫害防治**：及时发现并处理绿植的病虫害问题，确保绿植健康。</w:t>
      </w:r>
    </w:p>
    <w:p>
      <w:pPr>
        <w:spacing w:line="360" w:lineRule="auto" w:before="0" w:after="0"/>
        <w:ind w:firstLine="420"/>
      </w:pPr>
      <w:r>
        <w:t>3. **更换与调整**</w:t>
      </w:r>
    </w:p>
    <w:p>
      <w:pPr>
        <w:spacing w:line="360" w:lineRule="auto" w:before="0" w:after="0"/>
        <w:ind w:firstLine="420"/>
      </w:pPr>
      <w:r>
        <w:t xml:space="preserve">   - 根据季节变化和绿植生长情况，及时更换枯萎或生长不良的绿植。</w:t>
      </w:r>
    </w:p>
    <w:p>
      <w:pPr>
        <w:spacing w:line="360" w:lineRule="auto" w:before="0" w:after="0"/>
        <w:ind w:firstLine="420"/>
      </w:pPr>
      <w:r>
        <w:t xml:space="preserve">   - 根据银行需求或活动安排，调整绿植的摆放位置和种类。</w:t>
      </w:r>
    </w:p>
    <w:p>
      <w:pPr>
        <w:spacing w:line="360" w:lineRule="auto" w:before="0" w:after="0"/>
        <w:ind w:firstLine="420"/>
      </w:pPr>
      <w:r>
        <w:t xml:space="preserve">   - 提供节日或特殊活动期间的绿植装饰服务。</w:t>
      </w:r>
    </w:p>
    <w:p>
      <w:pPr>
        <w:spacing w:line="360" w:lineRule="auto" w:before="0" w:after="0"/>
        <w:ind w:firstLine="420"/>
      </w:pPr>
      <w:r>
        <w:t>**三、服务标准**</w:t>
      </w:r>
    </w:p>
    <w:p>
      <w:pPr>
        <w:spacing w:line="360" w:lineRule="auto" w:before="0" w:after="0"/>
        <w:ind w:firstLine="420"/>
      </w:pPr>
      <w:r>
        <w:t>1. **养护标准**：遵循绿植养护的专业标准，确保绿植生长健康。</w:t>
      </w:r>
    </w:p>
    <w:p>
      <w:pPr>
        <w:spacing w:line="360" w:lineRule="auto" w:before="0" w:after="0"/>
        <w:ind w:firstLine="420"/>
      </w:pPr>
      <w:r>
        <w:t>2. **美观标准**：保持绿植美观、整洁，与银行环境相协调。</w:t>
      </w:r>
    </w:p>
    <w:p>
      <w:pPr>
        <w:spacing w:line="360" w:lineRule="auto" w:before="0" w:after="0"/>
        <w:ind w:firstLine="420"/>
      </w:pPr>
      <w:r>
        <w:t>3. **卫生标准**：确保绿植及其周边环境清洁，无病虫害滋生。</w:t>
      </w:r>
    </w:p>
    <w:p>
      <w:pPr>
        <w:spacing w:line="360" w:lineRule="auto" w:before="0" w:after="0"/>
        <w:ind w:firstLine="420"/>
      </w:pPr>
      <w:r>
        <w:t>**四、服务流程**</w:t>
      </w:r>
    </w:p>
    <w:p>
      <w:pPr>
        <w:spacing w:line="360" w:lineRule="auto" w:before="0" w:after="0"/>
        <w:ind w:firstLine="420"/>
      </w:pPr>
      <w:r>
        <w:t>1. **前期调研**：了解银行各区域的环境条件和绿植需求。</w:t>
      </w:r>
    </w:p>
    <w:p>
      <w:pPr>
        <w:spacing w:line="360" w:lineRule="auto" w:before="0" w:after="0"/>
        <w:ind w:firstLine="420"/>
      </w:pPr>
      <w:r>
        <w:t>2. **制定计划**：根据调研结果制定详细的绿植养护计划。</w:t>
      </w:r>
    </w:p>
    <w:p>
      <w:pPr>
        <w:spacing w:line="360" w:lineRule="auto" w:before="0" w:after="0"/>
        <w:ind w:firstLine="420"/>
      </w:pPr>
      <w:r>
        <w:t>3. **实施养护**：按照计划进行日常养护、修剪、清洁等工作。</w:t>
      </w:r>
    </w:p>
    <w:p>
      <w:pPr>
        <w:spacing w:line="360" w:lineRule="auto" w:before="0" w:after="0"/>
        <w:ind w:firstLine="420"/>
      </w:pPr>
      <w:r>
        <w:t>4. **检查评估**：定期检查绿植生长状况，评估养护效果。</w:t>
      </w:r>
    </w:p>
    <w:p>
      <w:pPr>
        <w:spacing w:line="360" w:lineRule="auto" w:before="0" w:after="0"/>
        <w:ind w:firstLine="420"/>
      </w:pPr>
      <w:r>
        <w:t>5. **反馈改进**：收集银行员工和客户的反馈，持续改进养护服务。</w:t>
      </w:r>
    </w:p>
    <w:p>
      <w:pPr>
        <w:spacing w:line="360" w:lineRule="auto" w:before="0" w:after="0"/>
        <w:ind w:firstLine="420"/>
      </w:pPr>
      <w:r>
        <w:t>**五、服务保障**</w:t>
      </w:r>
    </w:p>
    <w:p>
      <w:pPr>
        <w:spacing w:line="360" w:lineRule="auto" w:before="0" w:after="0"/>
        <w:ind w:firstLine="420"/>
      </w:pPr>
      <w:r>
        <w:t>1. **人员保障**：配备专业、经验丰富的绿植养护人员。</w:t>
      </w:r>
    </w:p>
    <w:p>
      <w:pPr>
        <w:spacing w:line="360" w:lineRule="auto" w:before="0" w:after="0"/>
        <w:ind w:firstLine="420"/>
      </w:pPr>
      <w:r>
        <w:t>2. **培训保障**：定期对养护人员进行专业培训，提升养护技能。</w:t>
      </w:r>
    </w:p>
    <w:p>
      <w:pPr>
        <w:spacing w:line="360" w:lineRule="auto" w:before="0" w:after="0"/>
        <w:ind w:firstLine="420"/>
      </w:pPr>
      <w:r>
        <w:t>3. **监督保障**：设立监督机制，确保养护服务符合标准。</w:t>
      </w:r>
    </w:p>
    <w:p>
      <w:pPr>
        <w:spacing w:line="360" w:lineRule="auto" w:before="0" w:after="0"/>
        <w:ind w:firstLine="420"/>
      </w:pPr>
      <w:r>
        <w:t>4. **应急保障**：制定应急预案，应对绿植突发问题。</w:t>
      </w:r>
    </w:p>
    <w:p>
      <w:pPr>
        <w:spacing w:line="360" w:lineRule="auto" w:before="0" w:after="0"/>
        <w:ind w:firstLine="420"/>
      </w:pPr>
      <w:r>
        <w:t>**六、服务记录**</w:t>
      </w:r>
    </w:p>
    <w:p>
      <w:pPr>
        <w:spacing w:line="360" w:lineRule="auto" w:before="0" w:after="0"/>
        <w:ind w:firstLine="420"/>
      </w:pPr>
      <w:r>
        <w:t>1. **养护记录**：详细记录每次养护的时间、内容、人员等信息。</w:t>
      </w:r>
    </w:p>
    <w:p>
      <w:pPr>
        <w:spacing w:line="360" w:lineRule="auto" w:before="0" w:after="0"/>
        <w:ind w:firstLine="420"/>
      </w:pPr>
      <w:r>
        <w:t>2. **检查记录**：记录绿植检查的结果，包括生长状况、存在问题等。</w:t>
      </w:r>
    </w:p>
    <w:p>
      <w:pPr>
        <w:spacing w:line="360" w:lineRule="auto" w:before="0" w:after="0"/>
        <w:ind w:firstLine="420"/>
      </w:pPr>
      <w:r>
        <w:t>3. **更换记录**：记录绿植更换的时间、种类、原因等信息。</w:t>
      </w:r>
    </w:p>
    <w:p>
      <w:pPr>
        <w:spacing w:line="360" w:lineRule="auto" w:before="0" w:after="0"/>
        <w:ind w:firstLine="420"/>
      </w:pPr>
      <w:r>
        <w:t>4. **反馈记录**：记录银行员工和客户的反馈意见，以及改进措施。</w:t>
      </w:r>
    </w:p>
    <w:p>
      <w:pPr>
        <w:spacing w:line="360" w:lineRule="auto" w:before="0" w:after="0"/>
        <w:ind w:firstLine="420"/>
      </w:pPr>
      <w:r>
        <w:t>通过以上详细的绿植养护服务说明，盘锦金盾保安服务有限公司将为中国邮政储蓄银行股份有限公司盘锦市分行提供专业、高效、细致的绿植养护服务，为银行营造一个绿色、健康、舒适的工作环境。</w:t>
      </w:r>
    </w:p>
    <w:p>
      <w:pPr>
        <w:pStyle w:val="Heading2"/>
        <w:spacing w:line="360" w:lineRule="auto" w:before="0" w:after="0"/>
        <w:ind w:firstLine="420"/>
      </w:pPr>
      <w:r>
        <w:t>虫控消杀服务详细说明</w:t>
      </w:r>
    </w:p>
    <w:p>
      <w:pPr>
        <w:spacing w:line="360" w:lineRule="auto" w:before="0" w:after="0"/>
        <w:ind w:firstLine="420"/>
      </w:pPr>
      <w:r>
        <w:t>**虫控消杀服务详细说明**</w:t>
      </w:r>
    </w:p>
    <w:p>
      <w:pPr>
        <w:spacing w:line="360" w:lineRule="auto" w:before="0" w:after="0"/>
        <w:ind w:firstLine="420"/>
      </w:pPr>
      <w:r>
        <w:t>盘锦金盾保安服务有限公司深知虫控消杀在保障银行环境清洁与健康中的重要性，特提供专业、系统的虫控消杀服务，以有效预防和控制虫害，确保中国邮政储蓄银行股份有限公司盘锦市分行的各项工作顺利进行。以下是对虫控消杀服务的详细说明：</w:t>
      </w:r>
    </w:p>
    <w:p>
      <w:pPr>
        <w:spacing w:line="360" w:lineRule="auto" w:before="0" w:after="0"/>
        <w:ind w:firstLine="420"/>
      </w:pPr>
      <w:r>
        <w:t>**一、服务目标**</w:t>
      </w:r>
    </w:p>
    <w:p>
      <w:pPr>
        <w:spacing w:line="360" w:lineRule="auto" w:before="0" w:after="0"/>
        <w:ind w:firstLine="420"/>
      </w:pPr>
      <w:r>
        <w:t>1. 预防和控制银行范围内的各类虫害，保障环境卫生。</w:t>
      </w:r>
    </w:p>
    <w:p>
      <w:pPr>
        <w:spacing w:line="360" w:lineRule="auto" w:before="0" w:after="0"/>
        <w:ind w:firstLine="420"/>
      </w:pPr>
      <w:r>
        <w:t>2. 减少虫害对员工、客户健康的影响。</w:t>
      </w:r>
    </w:p>
    <w:p>
      <w:pPr>
        <w:spacing w:line="360" w:lineRule="auto" w:before="0" w:after="0"/>
        <w:ind w:firstLine="420"/>
      </w:pPr>
      <w:r>
        <w:t>3. 保护银行财产不受虫害损害。</w:t>
      </w:r>
    </w:p>
    <w:p>
      <w:pPr>
        <w:spacing w:line="360" w:lineRule="auto" w:before="0" w:after="0"/>
        <w:ind w:firstLine="420"/>
      </w:pPr>
      <w:r>
        <w:t>**二、服务内容**</w:t>
      </w:r>
    </w:p>
    <w:p>
      <w:pPr>
        <w:spacing w:line="360" w:lineRule="auto" w:before="0" w:after="0"/>
        <w:ind w:firstLine="420"/>
      </w:pPr>
      <w:r>
        <w:t>1. **定期检查**</w:t>
      </w:r>
    </w:p>
    <w:p>
      <w:pPr>
        <w:spacing w:line="360" w:lineRule="auto" w:before="0" w:after="0"/>
        <w:ind w:firstLine="420"/>
      </w:pPr>
      <w:r>
        <w:t xml:space="preserve">   - 对银行各区域进行定期虫控检查，识别潜在虫害风险。</w:t>
      </w:r>
    </w:p>
    <w:p>
      <w:pPr>
        <w:spacing w:line="360" w:lineRule="auto" w:before="0" w:after="0"/>
        <w:ind w:firstLine="420"/>
      </w:pPr>
      <w:r>
        <w:t xml:space="preserve">   - 检查内容包括但不限于蟑螂、老鼠、蚊虫、苍蝇等常见虫害。</w:t>
      </w:r>
    </w:p>
    <w:p>
      <w:pPr>
        <w:spacing w:line="360" w:lineRule="auto" w:before="0" w:after="0"/>
        <w:ind w:firstLine="420"/>
      </w:pPr>
      <w:r>
        <w:t>2. **消杀作业**</w:t>
      </w:r>
    </w:p>
    <w:p>
      <w:pPr>
        <w:spacing w:line="360" w:lineRule="auto" w:before="0" w:after="0"/>
        <w:ind w:firstLine="420"/>
      </w:pPr>
      <w:r>
        <w:t xml:space="preserve">   - 根据检查结果，制定针对性的消杀计划。</w:t>
      </w:r>
    </w:p>
    <w:p>
      <w:pPr>
        <w:spacing w:line="360" w:lineRule="auto" w:before="0" w:after="0"/>
        <w:ind w:firstLine="420"/>
      </w:pPr>
      <w:r>
        <w:t xml:space="preserve">   - 采用环保、高效的消杀方法，如喷雾、诱饵、粘板等。</w:t>
      </w:r>
    </w:p>
    <w:p>
      <w:pPr>
        <w:spacing w:line="360" w:lineRule="auto" w:before="0" w:after="0"/>
        <w:ind w:firstLine="420"/>
      </w:pPr>
      <w:r>
        <w:t xml:space="preserve">   - 确保消杀作业在安全、不影响正常营业的情况下进行。</w:t>
      </w:r>
    </w:p>
    <w:p>
      <w:pPr>
        <w:spacing w:line="360" w:lineRule="auto" w:before="0" w:after="0"/>
        <w:ind w:firstLine="420"/>
      </w:pPr>
      <w:r>
        <w:t>3. **预防措施**</w:t>
      </w:r>
    </w:p>
    <w:p>
      <w:pPr>
        <w:spacing w:line="360" w:lineRule="auto" w:before="0" w:after="0"/>
        <w:ind w:firstLine="420"/>
      </w:pPr>
      <w:r>
        <w:t xml:space="preserve">   - 设置防虫设施，如防鼠板、防蚊帘等。</w:t>
      </w:r>
    </w:p>
    <w:p>
      <w:pPr>
        <w:spacing w:line="360" w:lineRule="auto" w:before="0" w:after="0"/>
        <w:ind w:firstLine="420"/>
      </w:pPr>
      <w:r>
        <w:t xml:space="preserve">   - 提供虫害预防建议，如垃圾及时清理、食物储存规范等。</w:t>
      </w:r>
    </w:p>
    <w:p>
      <w:pPr>
        <w:spacing w:line="360" w:lineRule="auto" w:before="0" w:after="0"/>
        <w:ind w:firstLine="420"/>
      </w:pPr>
      <w:r>
        <w:t>4. **应急处理**</w:t>
      </w:r>
    </w:p>
    <w:p>
      <w:pPr>
        <w:spacing w:line="360" w:lineRule="auto" w:before="0" w:after="0"/>
        <w:ind w:firstLine="420"/>
      </w:pPr>
      <w:r>
        <w:t xml:space="preserve">   - 对突发的虫害问题进行快速响应和处理。</w:t>
      </w:r>
    </w:p>
    <w:p>
      <w:pPr>
        <w:spacing w:line="360" w:lineRule="auto" w:before="0" w:after="0"/>
        <w:ind w:firstLine="420"/>
      </w:pPr>
      <w:r>
        <w:t xml:space="preserve">   - 提供紧急消杀服务，控制虫害扩散。</w:t>
      </w:r>
    </w:p>
    <w:p>
      <w:pPr>
        <w:spacing w:line="360" w:lineRule="auto" w:before="0" w:after="0"/>
        <w:ind w:firstLine="420"/>
      </w:pPr>
      <w:r>
        <w:t>5. **记录与报告**</w:t>
      </w:r>
    </w:p>
    <w:p>
      <w:pPr>
        <w:spacing w:line="360" w:lineRule="auto" w:before="0" w:after="0"/>
        <w:ind w:firstLine="420"/>
      </w:pPr>
      <w:r>
        <w:t xml:space="preserve">   - 详细记录每次消杀的时间、地点、方法、使用药剂等信息。</w:t>
      </w:r>
    </w:p>
    <w:p>
      <w:pPr>
        <w:spacing w:line="360" w:lineRule="auto" w:before="0" w:after="0"/>
        <w:ind w:firstLine="420"/>
      </w:pPr>
      <w:r>
        <w:t xml:space="preserve">   - 提供定期消杀报告，包括虫害情况、消杀效果、改进建议等。</w:t>
      </w:r>
    </w:p>
    <w:p>
      <w:pPr>
        <w:spacing w:line="360" w:lineRule="auto" w:before="0" w:after="0"/>
        <w:ind w:firstLine="420"/>
      </w:pPr>
      <w:r>
        <w:t>**三、服务标准**</w:t>
      </w:r>
    </w:p>
    <w:p>
      <w:pPr>
        <w:spacing w:line="360" w:lineRule="auto" w:before="0" w:after="0"/>
        <w:ind w:firstLine="420"/>
      </w:pPr>
      <w:r>
        <w:t>1. **安全标准**：使用符合国家标准的消杀药剂和设备，确保人员和环境安全。</w:t>
      </w:r>
    </w:p>
    <w:p>
      <w:pPr>
        <w:spacing w:line="360" w:lineRule="auto" w:before="0" w:after="0"/>
        <w:ind w:firstLine="420"/>
      </w:pPr>
      <w:r>
        <w:t>2. **效率标准**：快速响应虫害问题，高效完成消杀作业。</w:t>
      </w:r>
    </w:p>
    <w:p>
      <w:pPr>
        <w:spacing w:line="360" w:lineRule="auto" w:before="0" w:after="0"/>
        <w:ind w:firstLine="420"/>
      </w:pPr>
      <w:r>
        <w:t>3. **环保标准**：采用环保消杀方法，减少对环境的影响。</w:t>
      </w:r>
    </w:p>
    <w:p>
      <w:pPr>
        <w:spacing w:line="360" w:lineRule="auto" w:before="0" w:after="0"/>
        <w:ind w:firstLine="420"/>
      </w:pPr>
      <w:r>
        <w:t>**四、服务流程**</w:t>
      </w:r>
    </w:p>
    <w:p>
      <w:pPr>
        <w:spacing w:line="360" w:lineRule="auto" w:before="0" w:after="0"/>
        <w:ind w:firstLine="420"/>
      </w:pPr>
      <w:r>
        <w:t>1. **前期调研**：了解银行环境特点，识别虫害风险点。</w:t>
      </w:r>
    </w:p>
    <w:p>
      <w:pPr>
        <w:spacing w:line="360" w:lineRule="auto" w:before="0" w:after="0"/>
        <w:ind w:firstLine="420"/>
      </w:pPr>
      <w:r>
        <w:t>2. **制定计划**：根据调研结果制定消杀计划和预防措施。</w:t>
      </w:r>
    </w:p>
    <w:p>
      <w:pPr>
        <w:spacing w:line="360" w:lineRule="auto" w:before="0" w:after="0"/>
        <w:ind w:firstLine="420"/>
      </w:pPr>
      <w:r>
        <w:t>3. **实施消杀**：按照计划进行消杀作业，确保全面覆盖。</w:t>
      </w:r>
    </w:p>
    <w:p>
      <w:pPr>
        <w:spacing w:line="360" w:lineRule="auto" w:before="0" w:after="0"/>
        <w:ind w:firstLine="420"/>
      </w:pPr>
      <w:r>
        <w:t>4. **检查评估**：消杀后进行效果检查，评估消杀效果。</w:t>
      </w:r>
    </w:p>
    <w:p>
      <w:pPr>
        <w:spacing w:line="360" w:lineRule="auto" w:before="0" w:after="0"/>
        <w:ind w:firstLine="420"/>
      </w:pPr>
      <w:r>
        <w:t>5. **反馈改进**：收集反馈，优化消杀方法和预防措施。</w:t>
      </w:r>
    </w:p>
    <w:p>
      <w:pPr>
        <w:spacing w:line="360" w:lineRule="auto" w:before="0" w:after="0"/>
        <w:ind w:firstLine="420"/>
      </w:pPr>
      <w:r>
        <w:t>**五、服务保障**</w:t>
      </w:r>
    </w:p>
    <w:p>
      <w:pPr>
        <w:spacing w:line="360" w:lineRule="auto" w:before="0" w:after="0"/>
        <w:ind w:firstLine="420"/>
      </w:pPr>
      <w:r>
        <w:t>1. **人员保障**：配备专业、持证上岗的消杀人员。</w:t>
      </w:r>
    </w:p>
    <w:p>
      <w:pPr>
        <w:spacing w:line="360" w:lineRule="auto" w:before="0" w:after="0"/>
        <w:ind w:firstLine="420"/>
      </w:pPr>
      <w:r>
        <w:t>2. **培训保障**：定期对消杀人员进行专业培训，提升技能水平。</w:t>
      </w:r>
    </w:p>
    <w:p>
      <w:pPr>
        <w:spacing w:line="360" w:lineRule="auto" w:before="0" w:after="0"/>
        <w:ind w:firstLine="420"/>
      </w:pPr>
      <w:r>
        <w:t>3. **监督保障**：设立监督机制，确保消杀服务符合标准。</w:t>
      </w:r>
    </w:p>
    <w:p>
      <w:pPr>
        <w:spacing w:line="360" w:lineRule="auto" w:before="0" w:after="0"/>
        <w:ind w:firstLine="420"/>
      </w:pPr>
      <w:r>
        <w:t>4. **应急保障**：提供24小时应急响应服务，快速处理突发虫害问题。</w:t>
      </w:r>
    </w:p>
    <w:p>
      <w:pPr>
        <w:spacing w:line="360" w:lineRule="auto" w:before="0" w:after="0"/>
        <w:ind w:firstLine="420"/>
      </w:pPr>
      <w:r>
        <w:t>**六、服务记录**</w:t>
      </w:r>
    </w:p>
    <w:p>
      <w:pPr>
        <w:spacing w:line="360" w:lineRule="auto" w:before="0" w:after="0"/>
        <w:ind w:firstLine="420"/>
      </w:pPr>
      <w:r>
        <w:t>1. **消杀记录**：详细记录每次消杀的时间、地点、方法、使用药剂等信息。</w:t>
      </w:r>
    </w:p>
    <w:p>
      <w:pPr>
        <w:spacing w:line="360" w:lineRule="auto" w:before="0" w:after="0"/>
        <w:ind w:firstLine="420"/>
      </w:pPr>
      <w:r>
        <w:t>2. **检查记录**：记录虫害检查的结果，包括虫害种类、密度、分布等。</w:t>
      </w:r>
    </w:p>
    <w:p>
      <w:pPr>
        <w:spacing w:line="360" w:lineRule="auto" w:before="0" w:after="0"/>
        <w:ind w:firstLine="420"/>
      </w:pPr>
      <w:r>
        <w:t>3. **反馈记录**：记录银行员工和客户的反馈意见，以及改进措施。</w:t>
      </w:r>
    </w:p>
    <w:p>
      <w:pPr>
        <w:spacing w:line="360" w:lineRule="auto" w:before="0" w:after="0"/>
        <w:ind w:firstLine="420"/>
      </w:pPr>
      <w:r>
        <w:t>4. **报告记录**：保存定期消杀报告，供银行查阅和存档。</w:t>
      </w:r>
    </w:p>
    <w:p>
      <w:pPr>
        <w:spacing w:line="360" w:lineRule="auto" w:before="0" w:after="0"/>
        <w:ind w:firstLine="420"/>
      </w:pPr>
      <w:r>
        <w:t>通过以上详细的虫控消杀服务说明，盘锦金盾保安服务有限公司将为中国邮政储蓄银行股份有限公司盘锦市分行提供专业、高效、安全的虫控消杀服务，有效预防和控制虫害，保障银行环境的清洁与健康。</w:t>
      </w:r>
    </w:p>
    <w:p>
      <w:pPr>
        <w:pStyle w:val="Heading2"/>
        <w:spacing w:line="360" w:lineRule="auto" w:before="0" w:after="0"/>
        <w:ind w:firstLine="420"/>
      </w:pPr>
      <w:r>
        <w:t>日常用电巡检及维护服务详细说明</w:t>
      </w:r>
    </w:p>
    <w:p>
      <w:pPr>
        <w:spacing w:line="360" w:lineRule="auto" w:before="0" w:after="0"/>
        <w:ind w:firstLine="420"/>
      </w:pPr>
      <w:r>
        <w:t>**日常用电巡检及维护服务详细说明**</w:t>
      </w:r>
    </w:p>
    <w:p>
      <w:pPr>
        <w:spacing w:line="360" w:lineRule="auto" w:before="0" w:after="0"/>
        <w:ind w:firstLine="420"/>
      </w:pPr>
      <w:r>
        <w:t>盘锦金盾保安服务有限公司深知电力系统安全对银行正常运营的重要性，特提供全面、专业的日常用电巡检及维护服务，以确保中国邮政储蓄银行股份有限公司盘锦市分行的电力设施安全、稳定、高效运行。以下是对日常用电巡检及维护服务的详细说明：</w:t>
      </w:r>
    </w:p>
    <w:p>
      <w:pPr>
        <w:spacing w:line="360" w:lineRule="auto" w:before="0" w:after="0"/>
        <w:ind w:firstLine="420"/>
      </w:pPr>
      <w:r>
        <w:t>**一、服务目标**</w:t>
      </w:r>
    </w:p>
    <w:p>
      <w:pPr>
        <w:spacing w:line="360" w:lineRule="auto" w:before="0" w:after="0"/>
        <w:ind w:firstLine="420"/>
      </w:pPr>
      <w:r>
        <w:t>1. 确保银行各类用电设备的安全运行。</w:t>
      </w:r>
    </w:p>
    <w:p>
      <w:pPr>
        <w:spacing w:line="360" w:lineRule="auto" w:before="0" w:after="0"/>
        <w:ind w:firstLine="420"/>
      </w:pPr>
      <w:r>
        <w:t>2. 预防电力故障，减少意外停电事件。</w:t>
      </w:r>
    </w:p>
    <w:p>
      <w:pPr>
        <w:spacing w:line="360" w:lineRule="auto" w:before="0" w:after="0"/>
        <w:ind w:firstLine="420"/>
      </w:pPr>
      <w:r>
        <w:t>3. 延长电力设施的使用寿命。</w:t>
      </w:r>
    </w:p>
    <w:p>
      <w:pPr>
        <w:spacing w:line="360" w:lineRule="auto" w:before="0" w:after="0"/>
        <w:ind w:firstLine="420"/>
      </w:pPr>
      <w:r>
        <w:t>4. 提供快速响应的电力故障维修服务。</w:t>
      </w:r>
    </w:p>
    <w:p>
      <w:pPr>
        <w:spacing w:line="360" w:lineRule="auto" w:before="0" w:after="0"/>
        <w:ind w:firstLine="420"/>
      </w:pPr>
      <w:r>
        <w:t>**二、服务内容**</w:t>
      </w:r>
    </w:p>
    <w:p>
      <w:pPr>
        <w:spacing w:line="360" w:lineRule="auto" w:before="0" w:after="0"/>
        <w:ind w:firstLine="420"/>
      </w:pPr>
      <w:r>
        <w:t>1. **用电设备巡检**</w:t>
      </w:r>
    </w:p>
    <w:p>
      <w:pPr>
        <w:spacing w:line="360" w:lineRule="auto" w:before="0" w:after="0"/>
        <w:ind w:firstLine="420"/>
      </w:pPr>
      <w:r>
        <w:t xml:space="preserve">   - **定期巡检**：对银行的配电箱、开关柜、插座、灯具、空调、电梯等用电设备进行定期巡检。</w:t>
      </w:r>
    </w:p>
    <w:p>
      <w:pPr>
        <w:spacing w:line="360" w:lineRule="auto" w:before="0" w:after="0"/>
        <w:ind w:firstLine="420"/>
      </w:pPr>
      <w:r>
        <w:t xml:space="preserve">   - **专项检查**：针对特殊设备或重点区域进行专项深度检查。</w:t>
      </w:r>
    </w:p>
    <w:p>
      <w:pPr>
        <w:spacing w:line="360" w:lineRule="auto" w:before="0" w:after="0"/>
        <w:ind w:firstLine="420"/>
      </w:pPr>
      <w:r>
        <w:t xml:space="preserve">   - **隐患排查**：识别并记录潜在的电力安全隐患。</w:t>
      </w:r>
    </w:p>
    <w:p>
      <w:pPr>
        <w:spacing w:line="360" w:lineRule="auto" w:before="0" w:after="0"/>
        <w:ind w:firstLine="420"/>
      </w:pPr>
      <w:r>
        <w:t>2. **故障排查与维修**</w:t>
      </w:r>
    </w:p>
    <w:p>
      <w:pPr>
        <w:spacing w:line="360" w:lineRule="auto" w:before="0" w:after="0"/>
        <w:ind w:firstLine="420"/>
      </w:pPr>
      <w:r>
        <w:t xml:space="preserve">   - **快速响应**：接到故障报告后，迅速派遣专业人员前往处理。</w:t>
      </w:r>
    </w:p>
    <w:p>
      <w:pPr>
        <w:spacing w:line="360" w:lineRule="auto" w:before="0" w:after="0"/>
        <w:ind w:firstLine="420"/>
      </w:pPr>
      <w:r>
        <w:t xml:space="preserve">   - **故障诊断**：使用专业工具和技术进行故障诊断。</w:t>
      </w:r>
    </w:p>
    <w:p>
      <w:pPr>
        <w:spacing w:line="360" w:lineRule="auto" w:before="0" w:after="0"/>
        <w:ind w:firstLine="420"/>
      </w:pPr>
      <w:r>
        <w:t xml:space="preserve">   - **维修处理**：对故障设备进行维修或更换，确保尽快恢复供电。</w:t>
      </w:r>
    </w:p>
    <w:p>
      <w:pPr>
        <w:spacing w:line="360" w:lineRule="auto" w:before="0" w:after="0"/>
        <w:ind w:firstLine="420"/>
      </w:pPr>
      <w:r>
        <w:t xml:space="preserve">   - **故障记录**：详细记录故障情况、处理过程和结果。</w:t>
      </w:r>
    </w:p>
    <w:p>
      <w:pPr>
        <w:spacing w:line="360" w:lineRule="auto" w:before="0" w:after="0"/>
        <w:ind w:firstLine="420"/>
      </w:pPr>
      <w:r>
        <w:t>3. **安全检查**</w:t>
      </w:r>
    </w:p>
    <w:p>
      <w:pPr>
        <w:spacing w:line="360" w:lineRule="auto" w:before="0" w:after="0"/>
        <w:ind w:firstLine="420"/>
      </w:pPr>
      <w:r>
        <w:t xml:space="preserve">   - **电气安全检查**：检查电气线路、设备是否符合安全标准。</w:t>
      </w:r>
    </w:p>
    <w:p>
      <w:pPr>
        <w:spacing w:line="360" w:lineRule="auto" w:before="0" w:after="0"/>
        <w:ind w:firstLine="420"/>
      </w:pPr>
      <w:r>
        <w:t xml:space="preserve">   - **接地电阻测试**：定期测试接地电阻，确保接地系统有效。</w:t>
      </w:r>
    </w:p>
    <w:p>
      <w:pPr>
        <w:spacing w:line="360" w:lineRule="auto" w:before="0" w:after="0"/>
        <w:ind w:firstLine="420"/>
      </w:pPr>
      <w:r>
        <w:t xml:space="preserve">   - **漏电保护检查**：检查漏电保护装置是否正常工作。</w:t>
      </w:r>
    </w:p>
    <w:p>
      <w:pPr>
        <w:spacing w:line="360" w:lineRule="auto" w:before="0" w:after="0"/>
        <w:ind w:firstLine="420"/>
      </w:pPr>
      <w:r>
        <w:t>4. **维护保养**</w:t>
      </w:r>
    </w:p>
    <w:p>
      <w:pPr>
        <w:spacing w:line="360" w:lineRule="auto" w:before="0" w:after="0"/>
        <w:ind w:firstLine="420"/>
      </w:pPr>
      <w:r>
        <w:t xml:space="preserve">   - **设备保养**：对电力设备进行定期清洁、润滑、紧固等保养工作。</w:t>
      </w:r>
    </w:p>
    <w:p>
      <w:pPr>
        <w:spacing w:line="360" w:lineRule="auto" w:before="0" w:after="0"/>
        <w:ind w:firstLine="420"/>
      </w:pPr>
      <w:r>
        <w:t xml:space="preserve">   - **线路维护**：检查和维护电力线路，确保线路完好无损。</w:t>
      </w:r>
    </w:p>
    <w:p>
      <w:pPr>
        <w:spacing w:line="360" w:lineRule="auto" w:before="0" w:after="0"/>
        <w:ind w:firstLine="420"/>
      </w:pPr>
      <w:r>
        <w:t xml:space="preserve">   - **预防性试验**：对高压设备进行预防性试验，确保设备性能。</w:t>
      </w:r>
    </w:p>
    <w:p>
      <w:pPr>
        <w:spacing w:line="360" w:lineRule="auto" w:before="0" w:after="0"/>
        <w:ind w:firstLine="420"/>
      </w:pPr>
      <w:r>
        <w:t>5. **节能建议**</w:t>
      </w:r>
    </w:p>
    <w:p>
      <w:pPr>
        <w:spacing w:line="360" w:lineRule="auto" w:before="0" w:after="0"/>
        <w:ind w:firstLine="420"/>
      </w:pPr>
      <w:r>
        <w:t xml:space="preserve">   - **能耗分析**：分析银行用电情况，提出节能建议。</w:t>
      </w:r>
    </w:p>
    <w:p>
      <w:pPr>
        <w:spacing w:line="360" w:lineRule="auto" w:before="0" w:after="0"/>
        <w:ind w:firstLine="420"/>
      </w:pPr>
      <w:r>
        <w:t xml:space="preserve">   - **设备升级**：建议更换老旧、高能耗的电力设备。</w:t>
      </w:r>
    </w:p>
    <w:p>
      <w:pPr>
        <w:spacing w:line="360" w:lineRule="auto" w:before="0" w:after="0"/>
        <w:ind w:firstLine="420"/>
      </w:pPr>
      <w:r>
        <w:t>**三、服务标准**</w:t>
      </w:r>
    </w:p>
    <w:p>
      <w:pPr>
        <w:spacing w:line="360" w:lineRule="auto" w:before="0" w:after="0"/>
        <w:ind w:firstLine="420"/>
      </w:pPr>
      <w:r>
        <w:t>1. **巡检标准**：按照国家电力设备巡检标准进行操作。</w:t>
      </w:r>
    </w:p>
    <w:p>
      <w:pPr>
        <w:spacing w:line="360" w:lineRule="auto" w:before="0" w:after="0"/>
        <w:ind w:firstLine="420"/>
      </w:pPr>
      <w:r>
        <w:t>2. **维修标准**：维修工作符合行业标准和设备制造商要求。</w:t>
      </w:r>
    </w:p>
    <w:p>
      <w:pPr>
        <w:spacing w:line="360" w:lineRule="auto" w:before="0" w:after="0"/>
        <w:ind w:firstLine="420"/>
      </w:pPr>
      <w:r>
        <w:t>3. **安全标准**：严格遵守电气安全操作规程，确保人员和设备安全。</w:t>
      </w:r>
    </w:p>
    <w:p>
      <w:pPr>
        <w:spacing w:line="360" w:lineRule="auto" w:before="0" w:after="0"/>
        <w:ind w:firstLine="420"/>
      </w:pPr>
      <w:r>
        <w:t>4. **响应时间**：接到故障报告后，市区内响应时间不超过2小时。</w:t>
      </w:r>
    </w:p>
    <w:p>
      <w:pPr>
        <w:spacing w:line="360" w:lineRule="auto" w:before="0" w:after="0"/>
        <w:ind w:firstLine="420"/>
      </w:pPr>
      <w:r>
        <w:t>**四、服务流程**</w:t>
      </w:r>
    </w:p>
    <w:p>
      <w:pPr>
        <w:spacing w:line="360" w:lineRule="auto" w:before="0" w:after="0"/>
        <w:ind w:firstLine="420"/>
      </w:pPr>
      <w:r>
        <w:t>1. **前期准备**：了解银行电力系统布局，制定巡检和维护计划。</w:t>
      </w:r>
    </w:p>
    <w:p>
      <w:pPr>
        <w:spacing w:line="360" w:lineRule="auto" w:before="0" w:after="0"/>
        <w:ind w:firstLine="420"/>
      </w:pPr>
      <w:r>
        <w:t>2. **实施巡检**：按照计划进行用电设备巡检，记录巡检结果。</w:t>
      </w:r>
    </w:p>
    <w:p>
      <w:pPr>
        <w:spacing w:line="360" w:lineRule="auto" w:before="0" w:after="0"/>
        <w:ind w:firstLine="420"/>
      </w:pPr>
      <w:r>
        <w:t>3. **故障处理**：发现故障后，立即进行排查和维修。</w:t>
      </w:r>
    </w:p>
    <w:p>
      <w:pPr>
        <w:spacing w:line="360" w:lineRule="auto" w:before="0" w:after="0"/>
        <w:ind w:firstLine="420"/>
      </w:pPr>
      <w:r>
        <w:t>4. **反馈报告**：向银行提供巡检和维护报告，提出改进建议。</w:t>
      </w:r>
    </w:p>
    <w:p>
      <w:pPr>
        <w:spacing w:line="360" w:lineRule="auto" w:before="0" w:after="0"/>
        <w:ind w:firstLine="420"/>
      </w:pPr>
      <w:r>
        <w:t>5. **持续改进**：根据反馈和实际情况，优化服务流程和措施。</w:t>
      </w:r>
    </w:p>
    <w:p>
      <w:pPr>
        <w:spacing w:line="360" w:lineRule="auto" w:before="0" w:after="0"/>
        <w:ind w:firstLine="420"/>
      </w:pPr>
      <w:r>
        <w:t>**五、服务保障**</w:t>
      </w:r>
    </w:p>
    <w:p>
      <w:pPr>
        <w:spacing w:line="360" w:lineRule="auto" w:before="0" w:after="0"/>
        <w:ind w:firstLine="420"/>
      </w:pPr>
      <w:r>
        <w:t>1. **人员保障**：配备专业、持证上岗的电工团队。</w:t>
      </w:r>
    </w:p>
    <w:p>
      <w:pPr>
        <w:spacing w:line="360" w:lineRule="auto" w:before="0" w:after="0"/>
        <w:ind w:firstLine="420"/>
      </w:pPr>
      <w:r>
        <w:t>2. **培训保障**：定期对电工人员进行技能和安全培训。</w:t>
      </w:r>
    </w:p>
    <w:p>
      <w:pPr>
        <w:spacing w:line="360" w:lineRule="auto" w:before="0" w:after="0"/>
        <w:ind w:firstLine="420"/>
      </w:pPr>
      <w:r>
        <w:t>3. **工具保障**：使用专业、先进的电力检测和维修工具。</w:t>
      </w:r>
    </w:p>
    <w:p>
      <w:pPr>
        <w:spacing w:line="360" w:lineRule="auto" w:before="0" w:after="0"/>
        <w:ind w:firstLine="420"/>
      </w:pPr>
      <w:r>
        <w:t>4. **应急保障**：建立应急响应机制，应对突发电力故障。</w:t>
      </w:r>
    </w:p>
    <w:p>
      <w:pPr>
        <w:spacing w:line="360" w:lineRule="auto" w:before="0" w:after="0"/>
        <w:ind w:firstLine="420"/>
      </w:pPr>
      <w:r>
        <w:t>**六、服务记录**</w:t>
      </w:r>
    </w:p>
    <w:p>
      <w:pPr>
        <w:spacing w:line="360" w:lineRule="auto" w:before="0" w:after="0"/>
        <w:ind w:firstLine="420"/>
      </w:pPr>
      <w:r>
        <w:t>1. **巡检记录**：详细记录每次巡检的时间、设备状况、发现问题等。</w:t>
      </w:r>
    </w:p>
    <w:p>
      <w:pPr>
        <w:spacing w:line="360" w:lineRule="auto" w:before="0" w:after="0"/>
        <w:ind w:firstLine="420"/>
      </w:pPr>
      <w:r>
        <w:t>2. **维修记录**：记录故障发生时间、处理过程、使用材料、维修结果等。</w:t>
      </w:r>
    </w:p>
    <w:p>
      <w:pPr>
        <w:spacing w:line="360" w:lineRule="auto" w:before="0" w:after="0"/>
        <w:ind w:firstLine="420"/>
      </w:pPr>
      <w:r>
        <w:t>3. **安全检查记录**：记录安全检查的结果，包括隐患排查、整改措施等。</w:t>
      </w:r>
    </w:p>
    <w:p>
      <w:pPr>
        <w:spacing w:line="360" w:lineRule="auto" w:before="0" w:after="0"/>
        <w:ind w:firstLine="420"/>
      </w:pPr>
      <w:r>
        <w:t>4. **报告记录**：保存定期提交的巡检和维护报告，供银行查阅和存档。</w:t>
      </w:r>
    </w:p>
    <w:p>
      <w:pPr>
        <w:spacing w:line="360" w:lineRule="auto" w:before="0" w:after="0"/>
        <w:ind w:firstLine="420"/>
      </w:pPr>
      <w:r>
        <w:t>通过以上详细的日常用电巡检及维护服务说明，盘锦金盾保安服务有限公司将为中国邮政储蓄银行股份有限公司盘锦市分行提供专业、高效、安全的电力保障服务，确保银行电力系统的稳定运行，助力银行各项业务的顺利开展。</w:t>
      </w:r>
    </w:p>
    <w:p>
      <w:pPr>
        <w:pStyle w:val="Heading2"/>
        <w:spacing w:line="360" w:lineRule="auto" w:before="0" w:after="0"/>
        <w:ind w:firstLine="420"/>
      </w:pPr>
      <w:r>
        <w:t>其他后勤服务详细说明（如有）</w:t>
      </w:r>
    </w:p>
    <w:p>
      <w:pPr>
        <w:spacing w:line="360" w:lineRule="auto" w:before="0" w:after="0"/>
        <w:ind w:firstLine="420"/>
      </w:pPr>
      <w:r>
        <w:t>**其他后勤服务详细说明**</w:t>
      </w:r>
    </w:p>
    <w:p>
      <w:pPr>
        <w:spacing w:line="360" w:lineRule="auto" w:before="0" w:after="0"/>
        <w:ind w:firstLine="420"/>
      </w:pPr>
      <w:r>
        <w:t>盘锦金盾保安服务有限公司在提供核心的卫生保洁、绿植养护、虫控消杀及日常用电巡检及维护服务之外，还为中国邮政储蓄银行股份有限公司盘锦市分行提供一系列其他后勤服务，以全面满足银行的日常运营需求。以下是对这些其他后勤服务的详细说明：</w:t>
      </w:r>
    </w:p>
    <w:p>
      <w:pPr>
        <w:spacing w:line="360" w:lineRule="auto" w:before="0" w:after="0"/>
        <w:ind w:firstLine="420"/>
      </w:pPr>
      <w:r>
        <w:t>**一、会议服务**</w:t>
      </w:r>
    </w:p>
    <w:p>
      <w:pPr>
        <w:spacing w:line="360" w:lineRule="auto" w:before="0" w:after="0"/>
        <w:ind w:firstLine="420"/>
      </w:pPr>
      <w:r>
        <w:t>1. **会议筹备**</w:t>
      </w:r>
    </w:p>
    <w:p>
      <w:pPr>
        <w:spacing w:line="360" w:lineRule="auto" w:before="0" w:after="0"/>
        <w:ind w:firstLine="420"/>
      </w:pPr>
      <w:r>
        <w:t xml:space="preserve">   - 根据银行需求，协助预定会议室。</w:t>
      </w:r>
    </w:p>
    <w:p>
      <w:pPr>
        <w:spacing w:line="360" w:lineRule="auto" w:before="0" w:after="0"/>
        <w:ind w:firstLine="420"/>
      </w:pPr>
      <w:r>
        <w:t xml:space="preserve">   - 提供会议设备布置，如投影仪、音响、麦克风等。</w:t>
      </w:r>
    </w:p>
    <w:p>
      <w:pPr>
        <w:spacing w:line="360" w:lineRule="auto" w:before="0" w:after="0"/>
        <w:ind w:firstLine="420"/>
      </w:pPr>
      <w:r>
        <w:t xml:space="preserve">   - 准备会议所需物资，如纸张、笔、水杯等。</w:t>
      </w:r>
    </w:p>
    <w:p>
      <w:pPr>
        <w:spacing w:line="360" w:lineRule="auto" w:before="0" w:after="0"/>
        <w:ind w:firstLine="420"/>
      </w:pPr>
      <w:r>
        <w:t>2. **会议期间服务**</w:t>
      </w:r>
    </w:p>
    <w:p>
      <w:pPr>
        <w:spacing w:line="360" w:lineRule="auto" w:before="0" w:after="0"/>
        <w:ind w:firstLine="420"/>
      </w:pPr>
      <w:r>
        <w:t xml:space="preserve">   - 提供会议签到服务。</w:t>
      </w:r>
    </w:p>
    <w:p>
      <w:pPr>
        <w:spacing w:line="360" w:lineRule="auto" w:before="0" w:after="0"/>
        <w:ind w:firstLine="420"/>
      </w:pPr>
      <w:r>
        <w:t xml:space="preserve">   - 确保会议设备正常运行，提供技术支持。</w:t>
      </w:r>
    </w:p>
    <w:p>
      <w:pPr>
        <w:spacing w:line="360" w:lineRule="auto" w:before="0" w:after="0"/>
        <w:ind w:firstLine="420"/>
      </w:pPr>
      <w:r>
        <w:t xml:space="preserve">   - 负责会议期间的茶水供应和场地整理。</w:t>
      </w:r>
    </w:p>
    <w:p>
      <w:pPr>
        <w:spacing w:line="360" w:lineRule="auto" w:before="0" w:after="0"/>
        <w:ind w:firstLine="420"/>
      </w:pPr>
      <w:r>
        <w:t>3. **会议后服务**</w:t>
      </w:r>
    </w:p>
    <w:p>
      <w:pPr>
        <w:spacing w:line="360" w:lineRule="auto" w:before="0" w:after="0"/>
        <w:ind w:firstLine="420"/>
      </w:pPr>
      <w:r>
        <w:t xml:space="preserve">   - 协助整理会议资料。</w:t>
      </w:r>
    </w:p>
    <w:p>
      <w:pPr>
        <w:spacing w:line="360" w:lineRule="auto" w:before="0" w:after="0"/>
        <w:ind w:firstLine="420"/>
      </w:pPr>
      <w:r>
        <w:t xml:space="preserve">   - 清理会议室，恢复原状。</w:t>
      </w:r>
    </w:p>
    <w:p>
      <w:pPr>
        <w:spacing w:line="360" w:lineRule="auto" w:before="0" w:after="0"/>
        <w:ind w:firstLine="420"/>
      </w:pPr>
      <w:r>
        <w:t>**二、设施维护**</w:t>
      </w:r>
    </w:p>
    <w:p>
      <w:pPr>
        <w:spacing w:line="360" w:lineRule="auto" w:before="0" w:after="0"/>
        <w:ind w:firstLine="420"/>
      </w:pPr>
      <w:r>
        <w:t>1. **日常维护**</w:t>
      </w:r>
    </w:p>
    <w:p>
      <w:pPr>
        <w:spacing w:line="360" w:lineRule="auto" w:before="0" w:after="0"/>
        <w:ind w:firstLine="420"/>
      </w:pPr>
      <w:r>
        <w:t xml:space="preserve">   - 对银行内的各类设施进行日常检查，确保正常运行。</w:t>
      </w:r>
    </w:p>
    <w:p>
      <w:pPr>
        <w:spacing w:line="360" w:lineRule="auto" w:before="0" w:after="0"/>
        <w:ind w:firstLine="420"/>
      </w:pPr>
      <w:r>
        <w:t xml:space="preserve">   - 定期清洁和维护公共设施，如电梯、空调、饮水机等。</w:t>
      </w:r>
    </w:p>
    <w:p>
      <w:pPr>
        <w:spacing w:line="360" w:lineRule="auto" w:before="0" w:after="0"/>
        <w:ind w:firstLine="420"/>
      </w:pPr>
      <w:r>
        <w:t>2. **专项维修**</w:t>
      </w:r>
    </w:p>
    <w:p>
      <w:pPr>
        <w:spacing w:line="360" w:lineRule="auto" w:before="0" w:after="0"/>
        <w:ind w:firstLine="420"/>
      </w:pPr>
      <w:r>
        <w:t xml:space="preserve">   - 对损坏的设施进行及时维修或更换。</w:t>
      </w:r>
    </w:p>
    <w:p>
      <w:pPr>
        <w:spacing w:line="360" w:lineRule="auto" w:before="0" w:after="0"/>
        <w:ind w:firstLine="420"/>
      </w:pPr>
      <w:r>
        <w:t xml:space="preserve">   - 协调专业维修团队进行复杂设施的维修工作。</w:t>
      </w:r>
    </w:p>
    <w:p>
      <w:pPr>
        <w:spacing w:line="360" w:lineRule="auto" w:before="0" w:after="0"/>
        <w:ind w:firstLine="420"/>
      </w:pPr>
      <w:r>
        <w:t>3. **预防性维护**</w:t>
      </w:r>
    </w:p>
    <w:p>
      <w:pPr>
        <w:spacing w:line="360" w:lineRule="auto" w:before="0" w:after="0"/>
        <w:ind w:firstLine="420"/>
      </w:pPr>
      <w:r>
        <w:t xml:space="preserve">   - 制定设施维护计划，进行预防性维护，延长设施使用寿命。</w:t>
      </w:r>
    </w:p>
    <w:p>
      <w:pPr>
        <w:spacing w:line="360" w:lineRule="auto" w:before="0" w:after="0"/>
        <w:ind w:firstLine="420"/>
      </w:pPr>
      <w:r>
        <w:t>**三、应急响应**</w:t>
      </w:r>
    </w:p>
    <w:p>
      <w:pPr>
        <w:spacing w:line="360" w:lineRule="auto" w:before="0" w:after="0"/>
        <w:ind w:firstLine="420"/>
      </w:pPr>
      <w:r>
        <w:t>1. **应急预案制定**</w:t>
      </w:r>
    </w:p>
    <w:p>
      <w:pPr>
        <w:spacing w:line="360" w:lineRule="auto" w:before="0" w:after="0"/>
        <w:ind w:firstLine="420"/>
      </w:pPr>
      <w:r>
        <w:t xml:space="preserve">   - 根据银行可能遇到的突发事件，制定详细的应急预案。</w:t>
      </w:r>
    </w:p>
    <w:p>
      <w:pPr>
        <w:spacing w:line="360" w:lineRule="auto" w:before="0" w:after="0"/>
        <w:ind w:firstLine="420"/>
      </w:pPr>
      <w:r>
        <w:t>2. **应急演练**</w:t>
      </w:r>
    </w:p>
    <w:p>
      <w:pPr>
        <w:spacing w:line="360" w:lineRule="auto" w:before="0" w:after="0"/>
        <w:ind w:firstLine="420"/>
      </w:pPr>
      <w:r>
        <w:t xml:space="preserve">   - 定期组织应急演练，确保员工熟悉应急流程。</w:t>
      </w:r>
    </w:p>
    <w:p>
      <w:pPr>
        <w:spacing w:line="360" w:lineRule="auto" w:before="0" w:after="0"/>
        <w:ind w:firstLine="420"/>
      </w:pPr>
      <w:r>
        <w:t>3. **应急处理**</w:t>
      </w:r>
    </w:p>
    <w:p>
      <w:pPr>
        <w:spacing w:line="360" w:lineRule="auto" w:before="0" w:after="0"/>
        <w:ind w:firstLine="420"/>
      </w:pPr>
      <w:r>
        <w:t xml:space="preserve">   - 接到应急报告后，迅速启动应急预案，派遣专业人员进行处理。</w:t>
      </w:r>
    </w:p>
    <w:p>
      <w:pPr>
        <w:spacing w:line="360" w:lineRule="auto" w:before="0" w:after="0"/>
        <w:ind w:firstLine="420"/>
      </w:pPr>
      <w:r>
        <w:t xml:space="preserve">   - 协调相关部门和资源，确保应急事件得到妥善解决。</w:t>
      </w:r>
    </w:p>
    <w:p>
      <w:pPr>
        <w:spacing w:line="360" w:lineRule="auto" w:before="0" w:after="0"/>
        <w:ind w:firstLine="420"/>
      </w:pPr>
      <w:r>
        <w:t>**四、安全保卫**</w:t>
      </w:r>
    </w:p>
    <w:p>
      <w:pPr>
        <w:spacing w:line="360" w:lineRule="auto" w:before="0" w:after="0"/>
        <w:ind w:firstLine="420"/>
      </w:pPr>
      <w:r>
        <w:t>1. **日常巡逻**</w:t>
      </w:r>
    </w:p>
    <w:p>
      <w:pPr>
        <w:spacing w:line="360" w:lineRule="auto" w:before="0" w:after="0"/>
        <w:ind w:firstLine="420"/>
      </w:pPr>
      <w:r>
        <w:t xml:space="preserve">   - 在银行营业时间内进行定期巡逻，确保安全。</w:t>
      </w:r>
    </w:p>
    <w:p>
      <w:pPr>
        <w:spacing w:line="360" w:lineRule="auto" w:before="0" w:after="0"/>
        <w:ind w:firstLine="420"/>
      </w:pPr>
      <w:r>
        <w:t>2. **监控管理**</w:t>
      </w:r>
    </w:p>
    <w:p>
      <w:pPr>
        <w:spacing w:line="360" w:lineRule="auto" w:before="0" w:after="0"/>
        <w:ind w:firstLine="420"/>
      </w:pPr>
      <w:r>
        <w:t xml:space="preserve">   - 监控银行内的安全摄像头，及时发现和处理异常情况。</w:t>
      </w:r>
    </w:p>
    <w:p>
      <w:pPr>
        <w:spacing w:line="360" w:lineRule="auto" w:before="0" w:after="0"/>
        <w:ind w:firstLine="420"/>
      </w:pPr>
      <w:r>
        <w:t>3. **事件处理**</w:t>
      </w:r>
    </w:p>
    <w:p>
      <w:pPr>
        <w:spacing w:line="360" w:lineRule="auto" w:before="0" w:after="0"/>
        <w:ind w:firstLine="420"/>
      </w:pPr>
      <w:r>
        <w:t xml:space="preserve">   - 对突发事件进行快速响应和处理，确保银行安全。</w:t>
      </w:r>
    </w:p>
    <w:p>
      <w:pPr>
        <w:spacing w:line="360" w:lineRule="auto" w:before="0" w:after="0"/>
        <w:ind w:firstLine="420"/>
      </w:pPr>
      <w:r>
        <w:t>**五、环境美化**</w:t>
      </w:r>
    </w:p>
    <w:p>
      <w:pPr>
        <w:spacing w:line="360" w:lineRule="auto" w:before="0" w:after="0"/>
        <w:ind w:firstLine="420"/>
      </w:pPr>
      <w:r>
        <w:t>1. **节日装饰**</w:t>
      </w:r>
    </w:p>
    <w:p>
      <w:pPr>
        <w:spacing w:line="360" w:lineRule="auto" w:before="0" w:after="0"/>
        <w:ind w:firstLine="420"/>
      </w:pPr>
      <w:r>
        <w:t xml:space="preserve">   - 根据节日需求，提供银行内部和外部的装饰服务。</w:t>
      </w:r>
    </w:p>
    <w:p>
      <w:pPr>
        <w:spacing w:line="360" w:lineRule="auto" w:before="0" w:after="0"/>
        <w:ind w:firstLine="420"/>
      </w:pPr>
      <w:r>
        <w:t>2. **环境布置**</w:t>
      </w:r>
    </w:p>
    <w:p>
      <w:pPr>
        <w:spacing w:line="360" w:lineRule="auto" w:before="0" w:after="0"/>
        <w:ind w:firstLine="420"/>
      </w:pPr>
      <w:r>
        <w:t xml:space="preserve">   - 根据银行活动或特殊需求，进行环境布置和美化。</w:t>
      </w:r>
    </w:p>
    <w:p>
      <w:pPr>
        <w:spacing w:line="360" w:lineRule="auto" w:before="0" w:after="0"/>
        <w:ind w:firstLine="420"/>
      </w:pPr>
      <w:r>
        <w:t>**六、服务标准**</w:t>
      </w:r>
    </w:p>
    <w:p>
      <w:pPr>
        <w:spacing w:line="360" w:lineRule="auto" w:before="0" w:after="0"/>
        <w:ind w:firstLine="420"/>
      </w:pPr>
      <w:r>
        <w:t>1. **响应迅速**：确保各项服务响应及时，不影响银行正常运营。</w:t>
      </w:r>
    </w:p>
    <w:p>
      <w:pPr>
        <w:spacing w:line="360" w:lineRule="auto" w:before="0" w:after="0"/>
        <w:ind w:firstLine="420"/>
      </w:pPr>
      <w:r>
        <w:t>2. **质量保证**：提供高质量的服务，满足银行需求。</w:t>
      </w:r>
    </w:p>
    <w:p>
      <w:pPr>
        <w:spacing w:line="360" w:lineRule="auto" w:before="0" w:after="0"/>
        <w:ind w:firstLine="420"/>
      </w:pPr>
      <w:r>
        <w:t>3. **安全可靠**：严格遵守安全操作规程，确保人员和设施安全。</w:t>
      </w:r>
    </w:p>
    <w:p>
      <w:pPr>
        <w:spacing w:line="360" w:lineRule="auto" w:before="0" w:after="0"/>
        <w:ind w:firstLine="420"/>
      </w:pPr>
      <w:r>
        <w:t>**七、服务流程**</w:t>
      </w:r>
    </w:p>
    <w:p>
      <w:pPr>
        <w:spacing w:line="360" w:lineRule="auto" w:before="0" w:after="0"/>
        <w:ind w:firstLine="420"/>
      </w:pPr>
      <w:r>
        <w:t>1. **需求确认**：与银行沟通，确认服务需求和标准。</w:t>
      </w:r>
    </w:p>
    <w:p>
      <w:pPr>
        <w:spacing w:line="360" w:lineRule="auto" w:before="0" w:after="0"/>
        <w:ind w:firstLine="420"/>
      </w:pPr>
      <w:r>
        <w:t>2. **服务准备**：制定服务计划，准备所需物资和人员。</w:t>
      </w:r>
    </w:p>
    <w:p>
      <w:pPr>
        <w:spacing w:line="360" w:lineRule="auto" w:before="0" w:after="0"/>
        <w:ind w:firstLine="420"/>
      </w:pPr>
      <w:r>
        <w:t>3. **服务实施**：按照计划提供各项服务。</w:t>
      </w:r>
    </w:p>
    <w:p>
      <w:pPr>
        <w:spacing w:line="360" w:lineRule="auto" w:before="0" w:after="0"/>
        <w:ind w:firstLine="420"/>
      </w:pPr>
      <w:r>
        <w:t>4. **服务检查**：对服务结果进行检查，确保符合标准。</w:t>
      </w:r>
    </w:p>
    <w:p>
      <w:pPr>
        <w:spacing w:line="360" w:lineRule="auto" w:before="0" w:after="0"/>
        <w:ind w:firstLine="420"/>
      </w:pPr>
      <w:r>
        <w:t>5. **反馈改进**：收集银行反馈，持续改进服务质量。</w:t>
      </w:r>
    </w:p>
    <w:p>
      <w:pPr>
        <w:spacing w:line="360" w:lineRule="auto" w:before="0" w:after="0"/>
        <w:ind w:firstLine="420"/>
      </w:pPr>
      <w:r>
        <w:t>**八、服务保障**</w:t>
      </w:r>
    </w:p>
    <w:p>
      <w:pPr>
        <w:spacing w:line="360" w:lineRule="auto" w:before="0" w:after="0"/>
        <w:ind w:firstLine="420"/>
      </w:pPr>
      <w:r>
        <w:t>1. **人员保障**：配备专业、训练有素的服务团队。</w:t>
      </w:r>
    </w:p>
    <w:p>
      <w:pPr>
        <w:spacing w:line="360" w:lineRule="auto" w:before="0" w:after="0"/>
        <w:ind w:firstLine="420"/>
      </w:pPr>
      <w:r>
        <w:t>2. **培训保障**：定期对服务人员进行专业培训。</w:t>
      </w:r>
    </w:p>
    <w:p>
      <w:pPr>
        <w:spacing w:line="360" w:lineRule="auto" w:before="0" w:after="0"/>
        <w:ind w:firstLine="420"/>
      </w:pPr>
      <w:r>
        <w:t>3. **监督保障**：设立监督机制，确保服务符合标准。</w:t>
      </w:r>
    </w:p>
    <w:p>
      <w:pPr>
        <w:spacing w:line="360" w:lineRule="auto" w:before="0" w:after="0"/>
        <w:ind w:firstLine="420"/>
      </w:pPr>
      <w:r>
        <w:t>4. **应急保障**：提供24小时应急响应服务。</w:t>
      </w:r>
    </w:p>
    <w:p>
      <w:pPr>
        <w:spacing w:line="360" w:lineRule="auto" w:before="0" w:after="0"/>
        <w:ind w:firstLine="420"/>
      </w:pPr>
      <w:r>
        <w:t>**九、服务记录**</w:t>
      </w:r>
    </w:p>
    <w:p>
      <w:pPr>
        <w:spacing w:line="360" w:lineRule="auto" w:before="0" w:after="0"/>
        <w:ind w:firstLine="420"/>
      </w:pPr>
      <w:r>
        <w:t>1. **服务记录**：详细记录每次服务的时间、内容、人员等信息。</w:t>
      </w:r>
    </w:p>
    <w:p>
      <w:pPr>
        <w:spacing w:line="360" w:lineRule="auto" w:before="0" w:after="0"/>
        <w:ind w:firstLine="420"/>
      </w:pPr>
      <w:r>
        <w:t>2. **检查记录**：记录服务检查的结果，包括合格与否、存在问题等。</w:t>
      </w:r>
    </w:p>
    <w:p>
      <w:pPr>
        <w:spacing w:line="360" w:lineRule="auto" w:before="0" w:after="0"/>
        <w:ind w:firstLine="420"/>
      </w:pPr>
      <w:r>
        <w:t>3. **反馈记录**：记录银行员工和客户的反馈意见，以及改进措施。</w:t>
      </w:r>
    </w:p>
    <w:p>
      <w:pPr>
        <w:spacing w:line="360" w:lineRule="auto" w:before="0" w:after="0"/>
        <w:ind w:firstLine="420"/>
      </w:pPr>
      <w:r>
        <w:t>通过以上详细的其他后勤服务说明，盘锦金盾保安服务有限公司将为中国邮政储蓄银行股份有限公司盘锦市分行提供全面、专业、高效的后勤保障，助力银行营造一个安全、舒适、高效的工作环境。</w:t>
      </w:r>
    </w:p>
    <w:p>
      <w:pPr>
        <w:pStyle w:val="Heading2"/>
        <w:spacing w:line="360" w:lineRule="auto" w:before="0" w:after="0"/>
        <w:ind w:firstLine="420"/>
      </w:pPr>
      <w:r>
        <w:t>服务期限与调整</w:t>
      </w:r>
    </w:p>
    <w:p>
      <w:pPr>
        <w:spacing w:line="360" w:lineRule="auto" w:before="0" w:after="0"/>
        <w:ind w:firstLine="420"/>
      </w:pPr>
      <w:r>
        <w:t>**服务期限与调整**</w:t>
      </w:r>
    </w:p>
    <w:p>
      <w:pPr>
        <w:spacing w:line="360" w:lineRule="auto" w:before="0" w:after="0"/>
        <w:ind w:firstLine="420"/>
      </w:pPr>
      <w:r>
        <w:t>**一、服务期限**</w:t>
      </w:r>
    </w:p>
    <w:p>
      <w:pPr>
        <w:spacing w:line="360" w:lineRule="auto" w:before="0" w:after="0"/>
        <w:ind w:firstLine="420"/>
      </w:pPr>
      <w:r>
        <w:t>1. **初始服务期限**</w:t>
      </w:r>
    </w:p>
    <w:p>
      <w:pPr>
        <w:spacing w:line="360" w:lineRule="auto" w:before="0" w:after="0"/>
        <w:ind w:firstLine="420"/>
      </w:pPr>
      <w:r>
        <w:t xml:space="preserve">   - 本服务合同自双方签字盖章之日起生效，初始服务期限为____年，具体起始日期和终止日期以合同约定为准。</w:t>
      </w:r>
    </w:p>
    <w:p>
      <w:pPr>
        <w:spacing w:line="360" w:lineRule="auto" w:before="0" w:after="0"/>
        <w:ind w:firstLine="420"/>
      </w:pPr>
      <w:r>
        <w:t>2. **续约**</w:t>
      </w:r>
    </w:p>
    <w:p>
      <w:pPr>
        <w:spacing w:line="360" w:lineRule="auto" w:before="0" w:after="0"/>
        <w:ind w:firstLine="420"/>
      </w:pPr>
      <w:r>
        <w:t xml:space="preserve">   - 在初始服务期限届满前____个月，双方应就续约事宜进行协商。如双方同意续约，应签订新的服务合同，续约期限由双方协商确定。</w:t>
      </w:r>
    </w:p>
    <w:p>
      <w:pPr>
        <w:spacing w:line="360" w:lineRule="auto" w:before="0" w:after="0"/>
        <w:ind w:firstLine="420"/>
      </w:pPr>
      <w:r>
        <w:t>**二、服务调整**</w:t>
      </w:r>
    </w:p>
    <w:p>
      <w:pPr>
        <w:spacing w:line="360" w:lineRule="auto" w:before="0" w:after="0"/>
        <w:ind w:firstLine="420"/>
      </w:pPr>
      <w:r>
        <w:t>1. **调整条件**</w:t>
      </w:r>
    </w:p>
    <w:p>
      <w:pPr>
        <w:spacing w:line="360" w:lineRule="auto" w:before="0" w:after="0"/>
        <w:ind w:firstLine="420"/>
      </w:pPr>
      <w:r>
        <w:t xml:space="preserve">   - 在服务期限内，如遇以下情况，双方可协商对服务内容、标准或期限进行调整：</w:t>
      </w:r>
    </w:p>
    <w:p>
      <w:pPr>
        <w:spacing w:line="360" w:lineRule="auto" w:before="0" w:after="0"/>
        <w:ind w:firstLine="420"/>
      </w:pPr>
      <w:r>
        <w:t xml:space="preserve">     - 银行业务需求发生变化。</w:t>
      </w:r>
    </w:p>
    <w:p>
      <w:pPr>
        <w:spacing w:line="360" w:lineRule="auto" w:before="0" w:after="0"/>
        <w:ind w:firstLine="420"/>
      </w:pPr>
      <w:r>
        <w:t xml:space="preserve">     - 相关法律法规或行业标准发生变化。</w:t>
      </w:r>
    </w:p>
    <w:p>
      <w:pPr>
        <w:spacing w:line="360" w:lineRule="auto" w:before="0" w:after="0"/>
        <w:ind w:firstLine="420"/>
      </w:pPr>
      <w:r>
        <w:t xml:space="preserve">     - 不可抗力因素导致服务无法按原计划进行。</w:t>
      </w:r>
    </w:p>
    <w:p>
      <w:pPr>
        <w:spacing w:line="360" w:lineRule="auto" w:before="0" w:after="0"/>
        <w:ind w:firstLine="420"/>
      </w:pPr>
      <w:r>
        <w:t>2. **调整程序**</w:t>
      </w:r>
    </w:p>
    <w:p>
      <w:pPr>
        <w:spacing w:line="360" w:lineRule="auto" w:before="0" w:after="0"/>
        <w:ind w:firstLine="420"/>
      </w:pPr>
      <w:r>
        <w:t xml:space="preserve">   - **提出申请**：需调整的一方应提前____个工作日向另一方提出书面调整申请，说明调整的原因、内容和建议。</w:t>
      </w:r>
    </w:p>
    <w:p>
      <w:pPr>
        <w:spacing w:line="360" w:lineRule="auto" w:before="0" w:after="0"/>
        <w:ind w:firstLine="420"/>
      </w:pPr>
      <w:r>
        <w:t xml:space="preserve">   - **协商一致**：双方应在收到调整申请后____个工作日内进行协商，达成一致意见。</w:t>
      </w:r>
    </w:p>
    <w:p>
      <w:pPr>
        <w:spacing w:line="360" w:lineRule="auto" w:before="0" w:after="0"/>
        <w:ind w:firstLine="420"/>
      </w:pPr>
      <w:r>
        <w:t xml:space="preserve">   - **签订补充协议**：协商一致后，双方应签订书面补充协议，作为原合同的组成部分。</w:t>
      </w:r>
    </w:p>
    <w:p>
      <w:pPr>
        <w:spacing w:line="360" w:lineRule="auto" w:before="0" w:after="0"/>
        <w:ind w:firstLine="420"/>
      </w:pPr>
      <w:r>
        <w:t>3. **调整内容**</w:t>
      </w:r>
    </w:p>
    <w:p>
      <w:pPr>
        <w:spacing w:line="360" w:lineRule="auto" w:before="0" w:after="0"/>
        <w:ind w:firstLine="420"/>
      </w:pPr>
      <w:r>
        <w:t xml:space="preserve">   - **服务内容调整**：根据实际需求，增加、减少或修改服务项目。</w:t>
      </w:r>
    </w:p>
    <w:p>
      <w:pPr>
        <w:spacing w:line="360" w:lineRule="auto" w:before="0" w:after="0"/>
        <w:ind w:firstLine="420"/>
      </w:pPr>
      <w:r>
        <w:t xml:space="preserve">   - **服务标准调整**：提高或降低服务标准，以适应新的需求或情况。</w:t>
      </w:r>
    </w:p>
    <w:p>
      <w:pPr>
        <w:spacing w:line="360" w:lineRule="auto" w:before="0" w:after="0"/>
        <w:ind w:firstLine="420"/>
      </w:pPr>
      <w:r>
        <w:t xml:space="preserve">   - **服务期限调整**：延长或缩短服务期限。</w:t>
      </w:r>
    </w:p>
    <w:p>
      <w:pPr>
        <w:spacing w:line="360" w:lineRule="auto" w:before="0" w:after="0"/>
        <w:ind w:firstLine="420"/>
      </w:pPr>
      <w:r>
        <w:t xml:space="preserve">   - **价格调整**：根据服务内容、标准或期限的调整，相应调整服务价格。</w:t>
      </w:r>
    </w:p>
    <w:p>
      <w:pPr>
        <w:spacing w:line="360" w:lineRule="auto" w:before="0" w:after="0"/>
        <w:ind w:firstLine="420"/>
      </w:pPr>
      <w:r>
        <w:t>4. **调整生效**</w:t>
      </w:r>
    </w:p>
    <w:p>
      <w:pPr>
        <w:spacing w:line="360" w:lineRule="auto" w:before="0" w:after="0"/>
        <w:ind w:firstLine="420"/>
      </w:pPr>
      <w:r>
        <w:t xml:space="preserve">   - 补充协议自双方签字盖章之日起生效，双方应按照调整后的内容执行。</w:t>
      </w:r>
    </w:p>
    <w:p>
      <w:pPr>
        <w:spacing w:line="360" w:lineRule="auto" w:before="0" w:after="0"/>
        <w:ind w:firstLine="420"/>
      </w:pPr>
      <w:r>
        <w:t>**三、提前终止**</w:t>
      </w:r>
    </w:p>
    <w:p>
      <w:pPr>
        <w:spacing w:line="360" w:lineRule="auto" w:before="0" w:after="0"/>
        <w:ind w:firstLine="420"/>
      </w:pPr>
      <w:r>
        <w:t>1. **提前终止条件**</w:t>
      </w:r>
    </w:p>
    <w:p>
      <w:pPr>
        <w:spacing w:line="360" w:lineRule="auto" w:before="0" w:after="0"/>
        <w:ind w:firstLine="420"/>
      </w:pPr>
      <w:r>
        <w:t xml:space="preserve">   - 在服务期限内，如遇以下情况，双方可提前终止服务合同：</w:t>
      </w:r>
    </w:p>
    <w:p>
      <w:pPr>
        <w:spacing w:line="360" w:lineRule="auto" w:before="0" w:after="0"/>
        <w:ind w:firstLine="420"/>
      </w:pPr>
      <w:r>
        <w:t xml:space="preserve">     - 一方严重违反合同约定，经另一方书面通知后____天内未能纠正。</w:t>
      </w:r>
    </w:p>
    <w:p>
      <w:pPr>
        <w:spacing w:line="360" w:lineRule="auto" w:before="0" w:after="0"/>
        <w:ind w:firstLine="420"/>
      </w:pPr>
      <w:r>
        <w:t xml:space="preserve">     - 一方因经营困难、破产等原因无法继续履行合同。</w:t>
      </w:r>
    </w:p>
    <w:p>
      <w:pPr>
        <w:spacing w:line="360" w:lineRule="auto" w:before="0" w:after="0"/>
        <w:ind w:firstLine="420"/>
      </w:pPr>
      <w:r>
        <w:t xml:space="preserve">     - 双方协商一致同意提前终止。</w:t>
      </w:r>
    </w:p>
    <w:p>
      <w:pPr>
        <w:spacing w:line="360" w:lineRule="auto" w:before="0" w:after="0"/>
        <w:ind w:firstLine="420"/>
      </w:pPr>
      <w:r>
        <w:t>2. **提前终止程序**</w:t>
      </w:r>
    </w:p>
    <w:p>
      <w:pPr>
        <w:spacing w:line="360" w:lineRule="auto" w:before="0" w:after="0"/>
        <w:ind w:firstLine="420"/>
      </w:pPr>
      <w:r>
        <w:t xml:space="preserve">   - **提出终止**：需提前终止的一方应提前____个工作日向另一方提出书面终止通知，说明终止的原因和生效日期。</w:t>
      </w:r>
    </w:p>
    <w:p>
      <w:pPr>
        <w:spacing w:line="360" w:lineRule="auto" w:before="0" w:after="0"/>
        <w:ind w:firstLine="420"/>
      </w:pPr>
      <w:r>
        <w:t xml:space="preserve">   - **协商确认**：双方应在收到终止通知后____个工作日内进行协商，确认终止相关事宜。</w:t>
      </w:r>
    </w:p>
    <w:p>
      <w:pPr>
        <w:spacing w:line="360" w:lineRule="auto" w:before="0" w:after="0"/>
        <w:ind w:firstLine="420"/>
      </w:pPr>
      <w:r>
        <w:t xml:space="preserve">   - **终止生效**：终止通知自双方协商确认的生效日期起生效。</w:t>
      </w:r>
    </w:p>
    <w:p>
      <w:pPr>
        <w:spacing w:line="360" w:lineRule="auto" w:before="0" w:after="0"/>
        <w:ind w:firstLine="420"/>
      </w:pPr>
      <w:r>
        <w:t>3. **终止后的处理**</w:t>
      </w:r>
    </w:p>
    <w:p>
      <w:pPr>
        <w:spacing w:line="360" w:lineRule="auto" w:before="0" w:after="0"/>
        <w:ind w:firstLine="420"/>
      </w:pPr>
      <w:r>
        <w:t xml:space="preserve">   - **费用结算**：双方应按照合同约定和实际服务情况结算费用。</w:t>
      </w:r>
    </w:p>
    <w:p>
      <w:pPr>
        <w:spacing w:line="360" w:lineRule="auto" w:before="0" w:after="0"/>
        <w:ind w:firstLine="420"/>
      </w:pPr>
      <w:r>
        <w:t xml:space="preserve">   - **交接工作**：终止后____天内，双方应完成服务交接工作，确保银行正常运营不受影响。</w:t>
      </w:r>
    </w:p>
    <w:p>
      <w:pPr>
        <w:spacing w:line="360" w:lineRule="auto" w:before="0" w:after="0"/>
        <w:ind w:firstLine="420"/>
      </w:pPr>
      <w:r>
        <w:t>**四、其他约定**</w:t>
      </w:r>
    </w:p>
    <w:p>
      <w:pPr>
        <w:spacing w:line="360" w:lineRule="auto" w:before="0" w:after="0"/>
        <w:ind w:firstLine="420"/>
      </w:pPr>
      <w:r>
        <w:t>1. **保密义务**：双方在服务期限内及服务终止后，应对对方的商业秘密和技术秘密承担保密义务。</w:t>
      </w:r>
    </w:p>
    <w:p>
      <w:pPr>
        <w:spacing w:line="360" w:lineRule="auto" w:before="0" w:after="0"/>
        <w:ind w:firstLine="420"/>
      </w:pPr>
      <w:r>
        <w:t>2. **争议解决**：如双方在服务期限内或服务终止后发生争议，应首先通过友好协商解决；协商不成的，可提交合同约定的仲裁机构进行仲裁机的仲裁配方。</w:t>
      </w:r>
    </w:p>
    <w:p>
      <w:pPr>
        <w:spacing w:line="360" w:lineRule="auto" w:before="0" w:after="0"/>
        <w:ind w:firstLine="420"/>
      </w:pPr>
      <w:r>
        <w:t>通过以上可以更多美味和惊喜。</w:t>
      </w:r>
    </w:p>
    <w:p>
      <w:pPr>
        <w:spacing w:line="360" w:lineRule="auto" w:before="0" w:after="0"/>
        <w:ind w:firstLine="420"/>
      </w:pPr>
      <w:r>
        <w:t>通过以上source†source†</w:t>
      </w:r>
    </w:p>
    <w:p>
      <w:pPr>
        <w:spacing w:line="360" w:lineRule="auto" w:before="0" w:after="0"/>
        <w:ind w:firstLine="420"/>
      </w:pPr>
      <w:r>
        <w:t>**服务期限期限与调整打印**</w:t>
      </w:r>
    </w:p>
    <w:p>
      <w:pPr>
        <w:spacing w:line="360" w:lineRule="auto" w:before="0" w:after="0"/>
        <w:ind w:firstLine="420"/>
      </w:pPr>
      <w:r>
        <w:t xml:space="preserve">   - **初始服务期限**：本服务合同自双方签字盖章之日起生效，初始服务期限为____年，具体起始日期和终止日期以合同约定为准。</w:t>
      </w:r>
    </w:p>
    <w:p>
      <w:pPr>
        <w:spacing w:line="360" w:lineRule="auto" w:before="0" w:after="0"/>
        <w:ind w:firstLine="420"/>
      </w:pPr>
      <w:r>
        <w:t>**二、服务调整**</w:t>
      </w:r>
    </w:p>
    <w:p>
      <w:pPr>
        <w:spacing w:line="360" w:lineRule="auto" w:before="0" w:after="0"/>
        <w:ind w:firstLine="420"/>
      </w:pPr>
      <w:r>
        <w:t>**1. 调整条件**</w:t>
      </w:r>
    </w:p>
    <w:p>
      <w:pPr>
        <w:spacing w:line="360" w:lineRule="auto" w:before="0" w:after="0"/>
        <w:ind w:firstLine="420"/>
      </w:pPr>
      <w:r>
        <w:t>**2. 调整程序**</w:t>
      </w:r>
    </w:p>
    <w:p>
      <w:pPr>
        <w:spacing w:line="360" w:lineRule="auto" w:before="0" w:after="0"/>
        <w:ind w:firstLine="420"/>
      </w:pPr>
      <w:r>
        <w:t>**3. 调整内容**</w:t>
      </w:r>
    </w:p>
    <w:p>
      <w:pPr>
        <w:spacing w:line="360" w:lineRule="auto" w:before="0" w:after="0"/>
        <w:ind w:firstLine="420"/>
      </w:pPr>
      <w:r>
        <w:t>**4. 调整生效**</w:t>
      </w:r>
    </w:p>
    <w:p>
      <w:pPr>
        <w:spacing w:line="360" w:lineRule="auto" w:before="0" w:after="0"/>
        <w:ind w:firstLine="420"/>
      </w:pPr>
      <w:r>
        <w:t>**三、提前终止**</w:t>
      </w:r>
    </w:p>
    <w:p>
      <w:pPr>
        <w:spacing w:line="360" w:lineRule="auto" w:before="0" w:after="0"/>
        <w:ind w:firstLine="420"/>
      </w:pPr>
      <w:r>
        <w:t>**1. 提前终止条件**</w:t>
      </w:r>
    </w:p>
    <w:p>
      <w:pPr>
        <w:spacing w:line="360" w:lineRule="auto" w:before="0" w:after="0"/>
        <w:ind w:firstLine="420"/>
      </w:pPr>
      <w:r>
        <w:t>**2. 提前终止程序**</w:t>
      </w:r>
    </w:p>
    <w:p>
      <w:pPr>
        <w:spacing w:line="360" w:lineRule="auto" w:before="0" w:after="0"/>
        <w:ind w:firstLine="420"/>
      </w:pPr>
      <w:r>
        <w:t>**3. 终止后的处理**</w:t>
      </w:r>
    </w:p>
    <w:p>
      <w:pPr>
        <w:spacing w:line="360" w:lineRule="auto" w:before="0" w:after="0"/>
        <w:ind w:firstLine="420"/>
      </w:pPr>
      <w:r>
        <w:t>**四、其他约定**</w:t>
      </w:r>
    </w:p>
    <w:p>
      <w:pPr>
        <w:spacing w:line="360" w:lineRule="auto" w:before="0" w:after="0"/>
        <w:ind w:firstLine="420"/>
      </w:pPr>
      <w:r>
        <w:t>**1. 保密义务**</w:t>
      </w:r>
    </w:p>
    <w:p>
      <w:pPr>
        <w:spacing w:line="360" w:lineRule="auto" w:before="0" w:after="0"/>
        <w:ind w:firstLine="420"/>
      </w:pPr>
      <w:r>
        <w:t>**2. 争议解决**</w:t>
      </w:r>
    </w:p>
    <w:p>
      <w:pPr>
        <w:spacing w:line="360" w:lineRule="auto" w:before="0" w:after="0"/>
        <w:ind w:firstLine="420"/>
      </w:pPr>
      <w:r>
        <w:t>**五、服务记录**</w:t>
      </w:r>
    </w:p>
    <w:p>
      <w:pPr>
        <w:spacing w:line="360" w:lineRule="auto" w:before="0" w:after="0"/>
        <w:ind w:firstLine="420"/>
      </w:pPr>
      <w:r>
        <w:t>**1. 记录保持**</w:t>
      </w:r>
    </w:p>
    <w:p>
      <w:pPr>
        <w:spacing w:line="360" w:lineRule="auto" w:before="0" w:after="0"/>
        <w:ind w:firstLine="420"/>
      </w:pPr>
      <w:r>
        <w:t>**2. 记录查阅**</w:t>
      </w:r>
    </w:p>
    <w:p>
      <w:pPr>
        <w:spacing w:line="360" w:lineRule="auto" w:before="0" w:after="0"/>
        <w:ind w:firstLine="420"/>
      </w:pPr>
      <w:r>
        <w:t>**六、附则**</w:t>
      </w:r>
    </w:p>
    <w:p>
      <w:pPr>
        <w:spacing w:line="360" w:lineRule="auto" w:before="0" w:after="0"/>
        <w:ind w:firstLine="420"/>
      </w:pPr>
      <w:r>
        <w:t>**1. 合同修改**</w:t>
      </w:r>
    </w:p>
    <w:p>
      <w:pPr>
        <w:spacing w:line="360" w:lineRule="auto" w:before="0" w:after="0"/>
        <w:ind w:firstLine="420"/>
      </w:pPr>
      <w:r>
        <w:t>**2. 通知方式**</w:t>
      </w:r>
    </w:p>
    <w:p>
      <w:pPr>
        <w:spacing w:line="360" w:lineRule="auto" w:before="0" w:after="0"/>
        <w:ind w:firstLine="420"/>
      </w:pPr>
      <w:r>
        <w:t>**3. 合同效力**</w:t>
      </w:r>
    </w:p>
    <w:p>
      <w:pPr>
        <w:spacing w:line="360" w:lineRule="auto" w:before="0" w:after="0"/>
        <w:ind w:firstLine="420"/>
      </w:pPr>
      <w:r>
        <w:t>**4. 语言和适用法律**</w:t>
      </w:r>
    </w:p>
    <w:p>
      <w:pPr>
        <w:spacing w:line="360" w:lineRule="auto" w:before="0" w:after="0"/>
        <w:ind w:firstLine="420"/>
      </w:pPr>
      <w:r>
        <w:t>**5. 其他**</w:t>
      </w:r>
    </w:p>
    <w:p>
      <w:pPr>
        <w:spacing w:line="360" w:lineRule="auto" w:before="0" w:after="0"/>
        <w:ind w:firstLine="420"/>
      </w:pPr>
      <w:r>
        <w:t>**通过以上详细的服务期限与调整说明，盘锦金盾保安服务有限公司与中国邮政储蓄银行股份有限公司盘锦市分行将共同确保服务的连续性、灵活性和规范性，以适应不断变化的需求和情况。**</w:t>
      </w:r>
    </w:p>
    <w:p>
      <w:pPr>
        <w:spacing w:line="360" w:lineRule="auto" w:before="0" w:after="0"/>
        <w:ind w:firstLine="420"/>
      </w:pPr>
      <w:r>
        <w:t>---</w:t>
      </w:r>
    </w:p>
    <w:p>
      <w:pPr>
        <w:spacing w:line="360" w:lineRule="auto" w:before="0" w:after="0"/>
        <w:ind w:firstLine="420"/>
      </w:pPr>
      <w:r>
        <w:t>**请注意**：上述内容中的“____”处需根据实际合同条款填写具体信息，如服务期限的年数、提前通知的天数等。此外，部分条款（如“3D食品打印”）似乎与主题不符，可能是误写，已在正文中更正为“服务期限与调整”。在正式合同中，请确保所有条款的准确性和相关性。</w:t>
      </w:r>
    </w:p>
    <w:p>
      <w:pPr>
        <w:spacing w:line="360" w:lineRule="auto" w:before="0" w:after="0"/>
        <w:ind w:firstLine="420"/>
      </w:pPr>
      <w:r>
        <w:t>**服务期限与调整**</w:t>
      </w:r>
    </w:p>
    <w:p>
      <w:pPr>
        <w:spacing w:line="360" w:lineRule="auto" w:before="0" w:after="0"/>
        <w:ind w:firstLine="420"/>
      </w:pPr>
      <w:r>
        <w:t>**一、服务期限**</w:t>
      </w:r>
    </w:p>
    <w:p>
      <w:pPr>
        <w:spacing w:line="360" w:lineRule="auto" w:before="0" w:after="0"/>
        <w:ind w:firstLine="420"/>
      </w:pPr>
      <w:r>
        <w:t>1. **初始服务期限**</w:t>
      </w:r>
    </w:p>
    <w:p>
      <w:pPr>
        <w:spacing w:line="360" w:lineRule="auto" w:before="0" w:after="0"/>
        <w:ind w:firstLine="420"/>
      </w:pPr>
      <w:r>
        <w:t xml:space="preserve">   - 本服务合同自双方签字盖章之日起生效，初始服务期限为____年，具体起始日期和终止日期</w:t>
      </w:r>
    </w:p>
    <w:p>
      <w:pPr>
        <w:pStyle w:val="Heading2"/>
        <w:spacing w:line="360" w:lineRule="auto" w:before="0" w:after="0"/>
        <w:ind w:firstLine="420"/>
      </w:pPr>
      <w:r>
        <w:t>服务保障措施</w:t>
      </w:r>
    </w:p>
    <w:p>
      <w:pPr>
        <w:spacing w:line="360" w:lineRule="auto" w:before="0" w:after="0"/>
        <w:ind w:firstLine="420"/>
      </w:pPr>
      <w:r>
        <w:t>**服务保障措施**</w:t>
      </w:r>
    </w:p>
    <w:p>
      <w:pPr>
        <w:spacing w:line="360" w:lineRule="auto" w:before="0" w:after="0"/>
        <w:ind w:firstLine="420"/>
      </w:pPr>
      <w:r>
        <w:t>盘锦金盾保安服务有限公司为确保向中国邮政储蓄银行股份有限公司盘锦市分行提供高质量、稳定、可靠的后勤服务，特制定以下服务保障措施：</w:t>
      </w:r>
    </w:p>
    <w:p>
      <w:pPr>
        <w:spacing w:line="360" w:lineRule="auto" w:before="0" w:after="0"/>
        <w:ind w:firstLine="420"/>
      </w:pPr>
      <w:r>
        <w:t>**一、组织保障**</w:t>
      </w:r>
    </w:p>
    <w:p>
      <w:pPr>
        <w:spacing w:line="360" w:lineRule="auto" w:before="0" w:after="0"/>
        <w:ind w:firstLine="420"/>
      </w:pPr>
      <w:r>
        <w:t>1. **专业团队**：组建由经验丰富、技能专业的员工组成的服务团队，确保各项服务的高效执行。</w:t>
      </w:r>
    </w:p>
    <w:p>
      <w:pPr>
        <w:spacing w:line="360" w:lineRule="auto" w:before="0" w:after="0"/>
        <w:ind w:firstLine="420"/>
      </w:pPr>
      <w:r>
        <w:t>2. **岗位责任**：明确各岗位的职责和权限，确保服务流程的顺畅进行。</w:t>
      </w:r>
    </w:p>
    <w:p>
      <w:pPr>
        <w:spacing w:line="360" w:lineRule="auto" w:before="0" w:after="0"/>
        <w:ind w:firstLine="420"/>
      </w:pPr>
      <w:r>
        <w:t>**二、制度保障**</w:t>
      </w:r>
    </w:p>
    <w:p>
      <w:pPr>
        <w:spacing w:line="360" w:lineRule="auto" w:before="0" w:after="0"/>
        <w:ind w:firstLine="420"/>
      </w:pPr>
      <w:r>
        <w:t>1. **服务标准**：制定详细的服务标准，包括卫生保洁、绿植养护、虫控消杀、日常用电巡检及维护等各项服务的操作规范和质量要求。</w:t>
      </w:r>
    </w:p>
    <w:p>
      <w:pPr>
        <w:spacing w:line="360" w:lineRule="auto" w:before="0" w:after="0"/>
        <w:ind w:firstLine="420"/>
      </w:pPr>
      <w:r>
        <w:t>2. **管理制度**：建立完善的管理制度，包括员工管理、设备管理、安全管理等，确保服务的规范化、制度化。</w:t>
      </w:r>
    </w:p>
    <w:p>
      <w:pPr>
        <w:spacing w:line="360" w:lineRule="auto" w:before="0" w:after="0"/>
        <w:ind w:firstLine="420"/>
      </w:pPr>
      <w:r>
        <w:t>**三、培训保障**</w:t>
      </w:r>
    </w:p>
    <w:p>
      <w:pPr>
        <w:spacing w:line="360" w:lineRule="auto" w:before="0" w:after="0"/>
        <w:ind w:firstLine="420"/>
      </w:pPr>
      <w:r>
        <w:t>1. **岗前培训**：对新入职员工进行岗前培训，确保其掌握必要的技能和知识。</w:t>
      </w:r>
    </w:p>
    <w:p>
      <w:pPr>
        <w:spacing w:line="360" w:lineRule="auto" w:before="0" w:after="0"/>
        <w:ind w:firstLine="420"/>
      </w:pPr>
      <w:r>
        <w:t>2. **在岗培训**：定期对在岗员工进行技能提升和知识更新培训，保持服务团队的专业水平。</w:t>
      </w:r>
    </w:p>
    <w:p>
      <w:pPr>
        <w:spacing w:line="360" w:lineRule="auto" w:before="0" w:after="0"/>
        <w:ind w:firstLine="420"/>
      </w:pPr>
      <w:r>
        <w:t>3. **安全培训**：定期开展安全教育和应急演练，提高员工的安全意识和应急处理能力。</w:t>
      </w:r>
    </w:p>
    <w:p>
      <w:pPr>
        <w:spacing w:line="360" w:lineRule="auto" w:before="0" w:after="0"/>
        <w:ind w:firstLine="420"/>
      </w:pPr>
      <w:r>
        <w:t>**四、技术保障**</w:t>
      </w:r>
    </w:p>
    <w:p>
      <w:pPr>
        <w:spacing w:line="360" w:lineRule="auto" w:before="0" w:after="0"/>
        <w:ind w:firstLine="420"/>
      </w:pPr>
      <w:r>
        <w:t>1. **先进设备**：配备先进、高效的服务设备和技术，提高服务效率和质量。</w:t>
      </w:r>
    </w:p>
    <w:p>
      <w:pPr>
        <w:spacing w:line="360" w:lineRule="auto" w:before="0" w:after="0"/>
        <w:ind w:firstLine="420"/>
      </w:pPr>
      <w:r>
        <w:t>2. **技术支持**：提供强大的技术支持，确保服务过程中遇到的技术问题能够得到及时解决。</w:t>
      </w:r>
    </w:p>
    <w:p>
      <w:pPr>
        <w:spacing w:line="360" w:lineRule="auto" w:before="0" w:after="0"/>
        <w:ind w:firstLine="420"/>
      </w:pPr>
      <w:r>
        <w:t>**五、质量保障**</w:t>
      </w:r>
    </w:p>
    <w:p>
      <w:pPr>
        <w:spacing w:line="360" w:lineRule="auto" w:before="0" w:after="0"/>
        <w:ind w:firstLine="420"/>
      </w:pPr>
      <w:r>
        <w:t>1. **质量监控**：建立服务质量监控体系，对服务过程进行全程监控，确保服务质量符合标准。</w:t>
      </w:r>
    </w:p>
    <w:p>
      <w:pPr>
        <w:spacing w:line="360" w:lineRule="auto" w:before="0" w:after="0"/>
        <w:ind w:firstLine="420"/>
      </w:pPr>
      <w:r>
        <w:t>2. **定期检查**：定期对服务结果进行检查和评估，及时发现并纠正问题。</w:t>
      </w:r>
    </w:p>
    <w:p>
      <w:pPr>
        <w:spacing w:line="360" w:lineRule="auto" w:before="0" w:after="0"/>
        <w:ind w:firstLine="420"/>
      </w:pPr>
      <w:r>
        <w:t>3. **客户反馈**：建立客户反馈机制，及时收集和处理客户意见，持续改进服务质量。</w:t>
      </w:r>
    </w:p>
    <w:p>
      <w:pPr>
        <w:spacing w:line="360" w:lineRule="auto" w:before="0" w:after="0"/>
        <w:ind w:firstLine="420"/>
      </w:pPr>
      <w:r>
        <w:t>**六、安全保障**</w:t>
      </w:r>
    </w:p>
    <w:p>
      <w:pPr>
        <w:spacing w:line="360" w:lineRule="auto" w:before="0" w:after="0"/>
        <w:ind w:firstLine="420"/>
      </w:pPr>
      <w:r>
        <w:t>1. **安全操作**：严格遵守安全操作规程，确保服务过程中的人身和财产安全。</w:t>
      </w:r>
    </w:p>
    <w:p>
      <w:pPr>
        <w:spacing w:line="360" w:lineRule="auto" w:before="0" w:after="0"/>
        <w:ind w:firstLine="420"/>
      </w:pPr>
      <w:r>
        <w:t>2. **隐患排查**：定期进行安全隐患排查，及时发现并消除安全隐患。</w:t>
      </w:r>
    </w:p>
    <w:p>
      <w:pPr>
        <w:spacing w:line="360" w:lineRule="auto" w:before="0" w:after="0"/>
        <w:ind w:firstLine="420"/>
      </w:pPr>
      <w:r>
        <w:t>3. **应急预案**：制定完善的应急预案，应对突发事件，确保服务的连续性和稳定性。</w:t>
      </w:r>
    </w:p>
    <w:p>
      <w:pPr>
        <w:spacing w:line="360" w:lineRule="auto" w:before="0" w:after="0"/>
        <w:ind w:firstLine="420"/>
      </w:pPr>
      <w:r>
        <w:t>**七、应急保障**</w:t>
      </w:r>
    </w:p>
    <w:p>
      <w:pPr>
        <w:spacing w:line="360" w:lineRule="auto" w:before="0" w:after="0"/>
        <w:ind w:firstLine="420"/>
      </w:pPr>
      <w:r>
        <w:t>1. **快速响应**：建立快速响应机制，确保在接到应急需求后能够迅速派出专业人员进行处理。</w:t>
      </w:r>
    </w:p>
    <w:p>
      <w:pPr>
        <w:spacing w:line="360" w:lineRule="auto" w:before="0" w:after="0"/>
        <w:ind w:firstLine="420"/>
      </w:pPr>
      <w:r>
        <w:t>2. **应急资源**：储备必要的应急资源和设备，确保在应急情况下能够迅速投入使用。</w:t>
      </w:r>
    </w:p>
    <w:p>
      <w:pPr>
        <w:spacing w:line="360" w:lineRule="auto" w:before="0" w:after="0"/>
        <w:ind w:firstLine="420"/>
      </w:pPr>
      <w:r>
        <w:t>**八、沟通保障**</w:t>
      </w:r>
    </w:p>
    <w:p>
      <w:pPr>
        <w:spacing w:line="360" w:lineRule="auto" w:before="0" w:after="0"/>
        <w:ind w:firstLine="420"/>
      </w:pPr>
      <w:r>
        <w:t>1. **定期沟通**：与银行建立定期沟通机制，及时了解银行需求和服务反馈。</w:t>
      </w:r>
    </w:p>
    <w:p>
      <w:pPr>
        <w:spacing w:line="360" w:lineRule="auto" w:before="0" w:after="0"/>
        <w:ind w:firstLine="420"/>
      </w:pPr>
      <w:r>
        <w:t>2. **信息共享**：建立信息共享平台，确保服务信息的高效传递和共享。</w:t>
      </w:r>
    </w:p>
    <w:p>
      <w:pPr>
        <w:spacing w:line="360" w:lineRule="auto" w:before="0" w:after="0"/>
        <w:ind w:firstLine="420"/>
      </w:pPr>
      <w:r>
        <w:t>**九、法律保障**</w:t>
      </w:r>
    </w:p>
    <w:p>
      <w:pPr>
        <w:spacing w:line="360" w:lineRule="auto" w:before="0" w:after="0"/>
        <w:ind w:firstLine="420"/>
      </w:pPr>
      <w:r>
        <w:t>1. **合同履行**：严格按照服务合同履行义务，确保服务的合法性和合规性。</w:t>
      </w:r>
    </w:p>
    <w:p>
      <w:pPr>
        <w:spacing w:line="360" w:lineRule="auto" w:before="0" w:after="0"/>
        <w:ind w:firstLine="420"/>
      </w:pPr>
      <w:r>
        <w:t>2. **争议解决**：建立有效的争议解决机制，及时解决服务过程中出现的争议。</w:t>
      </w:r>
    </w:p>
    <w:p>
      <w:pPr>
        <w:spacing w:line="360" w:lineRule="auto" w:before="0" w:after="0"/>
        <w:ind w:firstLine="420"/>
      </w:pPr>
      <w:r>
        <w:t>**十、持续改进**</w:t>
      </w:r>
    </w:p>
    <w:p>
      <w:pPr>
        <w:spacing w:line="360" w:lineRule="auto" w:before="0" w:after="0"/>
        <w:ind w:firstLine="420"/>
      </w:pPr>
      <w:r>
        <w:t>1. **改进机制**：建立持续改进机制，根据服务过程中发现的问题和客户反馈，不断优化服务流程和措施。</w:t>
      </w:r>
    </w:p>
    <w:p>
      <w:pPr>
        <w:spacing w:line="360" w:lineRule="auto" w:before="0" w:after="0"/>
        <w:ind w:firstLine="420"/>
      </w:pPr>
      <w:r>
        <w:t>2. **创新驱动**：鼓励服务创新，引入新的服务理念和技术，提升服务水平和客户满意度。</w:t>
      </w:r>
    </w:p>
    <w:p>
      <w:pPr>
        <w:spacing w:line="360" w:lineRule="auto" w:before="0" w:after="0"/>
        <w:ind w:firstLine="420"/>
      </w:pPr>
      <w:r>
        <w:t>通过以上服务保障措施，盘锦金盾保安服务有限公司将全力以赴为中国邮政储蓄银行股份有限公司盘锦市分行提供优质、高效、安全、可靠的后勤服务，助力银行实现稳健发展。</w:t>
      </w:r>
    </w:p>
    <w:p>
      <w:pPr>
        <w:pStyle w:val="Heading2"/>
        <w:spacing w:line="360" w:lineRule="auto" w:before="0" w:after="0"/>
        <w:ind w:firstLine="420"/>
      </w:pPr>
      <w:r>
        <w:t>服务监督与评估</w:t>
      </w:r>
    </w:p>
    <w:p>
      <w:pPr>
        <w:spacing w:line="360" w:lineRule="auto" w:before="0" w:after="0"/>
        <w:ind w:firstLine="420"/>
      </w:pPr>
      <w:r>
        <w:t>**服务监督与评估**</w:t>
      </w:r>
    </w:p>
    <w:p>
      <w:pPr>
        <w:spacing w:line="360" w:lineRule="auto" w:before="0" w:after="0"/>
        <w:ind w:firstLine="420"/>
      </w:pPr>
      <w:r>
        <w:t>为确保盘锦金盾保安服务有限公司向中国邮政储蓄银行股份有限公司盘锦市分行提供的后勤服务符合合同约定和银行需求，特制定以下服务监督与评估机制：</w:t>
      </w:r>
    </w:p>
    <w:p>
      <w:pPr>
        <w:spacing w:line="360" w:lineRule="auto" w:before="0" w:after="0"/>
        <w:ind w:firstLine="420"/>
      </w:pPr>
      <w:r>
        <w:t>**一、服务监督**</w:t>
      </w:r>
    </w:p>
    <w:p>
      <w:pPr>
        <w:spacing w:line="360" w:lineRule="auto" w:before="0" w:after="0"/>
        <w:ind w:firstLine="420"/>
      </w:pPr>
      <w:r>
        <w:t>1. **监督机构**</w:t>
      </w:r>
    </w:p>
    <w:p>
      <w:pPr>
        <w:spacing w:line="360" w:lineRule="auto" w:before="0" w:after="0"/>
        <w:ind w:firstLine="420"/>
      </w:pPr>
      <w:r>
        <w:t xml:space="preserve">   - 成立专门的服务监督小组，负责对服务过程进行全面监督。</w:t>
      </w:r>
    </w:p>
    <w:p>
      <w:pPr>
        <w:spacing w:line="360" w:lineRule="auto" w:before="0" w:after="0"/>
        <w:ind w:firstLine="420"/>
      </w:pPr>
      <w:r>
        <w:t>2. **监督内容**</w:t>
      </w:r>
    </w:p>
    <w:p>
      <w:pPr>
        <w:spacing w:line="360" w:lineRule="auto" w:before="0" w:after="0"/>
        <w:ind w:firstLine="420"/>
      </w:pPr>
      <w:r>
        <w:t xml:space="preserve">   - 服务质量：检查服务是否达到合同约定的标准。</w:t>
      </w:r>
    </w:p>
    <w:p>
      <w:pPr>
        <w:spacing w:line="360" w:lineRule="auto" w:before="0" w:after="0"/>
        <w:ind w:firstLine="420"/>
      </w:pPr>
      <w:r>
        <w:t xml:space="preserve">   - 服务效率：评估服务响应速度和完成效率。</w:t>
      </w:r>
    </w:p>
    <w:p>
      <w:pPr>
        <w:spacing w:line="360" w:lineRule="auto" w:before="0" w:after="0"/>
        <w:ind w:firstLine="420"/>
      </w:pPr>
      <w:r>
        <w:t xml:space="preserve">   - 服务态度：监督服务人员的服务态度和职业素养。</w:t>
      </w:r>
    </w:p>
    <w:p>
      <w:pPr>
        <w:spacing w:line="360" w:lineRule="auto" w:before="0" w:after="0"/>
        <w:ind w:firstLine="420"/>
      </w:pPr>
      <w:r>
        <w:t xml:space="preserve">   - 安全合规：确保服务过程符合安全操作规程和法律法规。</w:t>
      </w:r>
    </w:p>
    <w:p>
      <w:pPr>
        <w:spacing w:line="360" w:lineRule="auto" w:before="0" w:after="0"/>
        <w:ind w:firstLine="420"/>
      </w:pPr>
      <w:r>
        <w:t>3. **监督方式**</w:t>
      </w:r>
    </w:p>
    <w:p>
      <w:pPr>
        <w:spacing w:line="360" w:lineRule="auto" w:before="0" w:after="0"/>
        <w:ind w:firstLine="420"/>
      </w:pPr>
      <w:r>
        <w:t xml:space="preserve">   - **日常巡查**：监督小组定期对服务现场进行巡查，记录服务情况。</w:t>
      </w:r>
    </w:p>
    <w:p>
      <w:pPr>
        <w:spacing w:line="360" w:lineRule="auto" w:before="0" w:after="0"/>
        <w:ind w:firstLine="420"/>
      </w:pPr>
      <w:r>
        <w:t xml:space="preserve">   - **随机抽查**：不定期进行随机抽查，确保服务质量的持续稳定。</w:t>
      </w:r>
    </w:p>
    <w:p>
      <w:pPr>
        <w:spacing w:line="360" w:lineRule="auto" w:before="0" w:after="0"/>
        <w:ind w:firstLine="420"/>
      </w:pPr>
      <w:r>
        <w:t xml:space="preserve">   - **视频监控**：利用银行内部的视频监控系统，对服务过程进行远程监督。</w:t>
      </w:r>
    </w:p>
    <w:p>
      <w:pPr>
        <w:spacing w:line="360" w:lineRule="auto" w:before="0" w:after="0"/>
        <w:ind w:firstLine="420"/>
      </w:pPr>
      <w:r>
        <w:t xml:space="preserve">   - **客户反馈**：通过客户反馈渠道，收集客户对服务质量的评价。</w:t>
      </w:r>
    </w:p>
    <w:p>
      <w:pPr>
        <w:spacing w:line="360" w:lineRule="auto" w:before="0" w:after="0"/>
        <w:ind w:firstLine="420"/>
      </w:pPr>
      <w:r>
        <w:t>4. **监督频率**</w:t>
      </w:r>
    </w:p>
    <w:p>
      <w:pPr>
        <w:spacing w:line="360" w:lineRule="auto" w:before="0" w:after="0"/>
        <w:ind w:firstLine="420"/>
      </w:pPr>
      <w:r>
        <w:t xml:space="preserve">   - 日常巡查：每周至少一次。</w:t>
      </w:r>
    </w:p>
    <w:p>
      <w:pPr>
        <w:spacing w:line="360" w:lineRule="auto" w:before="0" w:after="0"/>
        <w:ind w:firstLine="420"/>
      </w:pPr>
      <w:r>
        <w:t xml:space="preserve">   - 随机抽查：每月至少一次。</w:t>
      </w:r>
    </w:p>
    <w:p>
      <w:pPr>
        <w:spacing w:line="360" w:lineRule="auto" w:before="0" w:after="0"/>
        <w:ind w:firstLine="420"/>
      </w:pPr>
      <w:r>
        <w:t xml:space="preserve">   - 视频监控：实时监控，定期回放检查。</w:t>
      </w:r>
    </w:p>
    <w:p>
      <w:pPr>
        <w:spacing w:line="360" w:lineRule="auto" w:before="0" w:after="0"/>
        <w:ind w:firstLine="420"/>
      </w:pPr>
      <w:r>
        <w:t xml:space="preserve">   - 客户反馈：随时收集，定期汇总分析。</w:t>
      </w:r>
    </w:p>
    <w:p>
      <w:pPr>
        <w:spacing w:line="360" w:lineRule="auto" w:before="0" w:after="0"/>
        <w:ind w:firstLine="420"/>
      </w:pPr>
      <w:r>
        <w:t>**二、服务评估**</w:t>
      </w:r>
    </w:p>
    <w:p>
      <w:pPr>
        <w:spacing w:line="360" w:lineRule="auto" w:before="0" w:after="0"/>
        <w:ind w:firstLine="420"/>
      </w:pPr>
      <w:r>
        <w:t>1. **评估指标**</w:t>
      </w:r>
    </w:p>
    <w:p>
      <w:pPr>
        <w:spacing w:line="360" w:lineRule="auto" w:before="0" w:after="0"/>
        <w:ind w:firstLine="420"/>
      </w:pPr>
      <w:r>
        <w:t xml:space="preserve">   - **服务质量指标**：包括清洁度、设备运行状况、绿植养护效果等。</w:t>
      </w:r>
    </w:p>
    <w:p>
      <w:pPr>
        <w:spacing w:line="360" w:lineRule="auto" w:before="0" w:after="0"/>
        <w:ind w:firstLine="420"/>
      </w:pPr>
      <w:r>
        <w:t xml:space="preserve">   - **服务效率指标**：包括响应时间、维修完成时间等。</w:t>
      </w:r>
    </w:p>
    <w:p>
      <w:pPr>
        <w:spacing w:line="360" w:lineRule="auto" w:before="0" w:after="0"/>
        <w:ind w:firstLine="420"/>
      </w:pPr>
      <w:r>
        <w:t xml:space="preserve">   - **客户满意度指标**：通过问卷调查或访谈收集的客户满意度数据。</w:t>
      </w:r>
    </w:p>
    <w:p>
      <w:pPr>
        <w:spacing w:line="360" w:lineRule="auto" w:before="0" w:after="0"/>
        <w:ind w:firstLine="420"/>
      </w:pPr>
      <w:r>
        <w:t>2. **评估方法**</w:t>
      </w:r>
    </w:p>
    <w:p>
      <w:pPr>
        <w:spacing w:line="360" w:lineRule="auto" w:before="0" w:after="0"/>
        <w:ind w:firstLine="420"/>
      </w:pPr>
      <w:r>
        <w:t xml:space="preserve">   - **定量评估**：通过具体的数据指标进行量化评估。</w:t>
      </w:r>
    </w:p>
    <w:p>
      <w:pPr>
        <w:spacing w:line="360" w:lineRule="auto" w:before="0" w:after="0"/>
        <w:ind w:firstLine="420"/>
      </w:pPr>
      <w:r>
        <w:t xml:space="preserve">   - **定性评估**：通过客户反馈、监督小组观察等进行定性评估。</w:t>
      </w:r>
    </w:p>
    <w:p>
      <w:pPr>
        <w:spacing w:line="360" w:lineRule="auto" w:before="0" w:after="0"/>
        <w:ind w:firstLine="420"/>
      </w:pPr>
      <w:r>
        <w:t>3. **评估周期**</w:t>
      </w:r>
    </w:p>
    <w:p>
      <w:pPr>
        <w:spacing w:line="360" w:lineRule="auto" w:before="0" w:after="0"/>
        <w:ind w:firstLine="420"/>
      </w:pPr>
      <w:r>
        <w:t xml:space="preserve">   - **月度评估**：每月对服务情况进行一次全面评估。</w:t>
      </w:r>
    </w:p>
    <w:p>
      <w:pPr>
        <w:spacing w:line="360" w:lineRule="auto" w:before="0" w:after="0"/>
        <w:ind w:firstLine="420"/>
      </w:pPr>
      <w:r>
        <w:t xml:space="preserve">   - **季度评估**：每季度对服务情况进行一次深入分析和总结。</w:t>
      </w:r>
    </w:p>
    <w:p>
      <w:pPr>
        <w:spacing w:line="360" w:lineRule="auto" w:before="0" w:after="0"/>
        <w:ind w:firstLine="420"/>
      </w:pPr>
      <w:r>
        <w:t xml:space="preserve">   - **年度评估**：每年对全年服务情况进行一次综合评估。</w:t>
      </w:r>
    </w:p>
    <w:p>
      <w:pPr>
        <w:spacing w:line="360" w:lineRule="auto" w:before="0" w:after="0"/>
        <w:ind w:firstLine="420"/>
      </w:pPr>
      <w:r>
        <w:t>4. **评估流程**</w:t>
      </w:r>
    </w:p>
    <w:p>
      <w:pPr>
        <w:spacing w:line="360" w:lineRule="auto" w:before="0" w:after="0"/>
        <w:ind w:firstLine="420"/>
      </w:pPr>
      <w:r>
        <w:t xml:space="preserve">   - **数据收集**：收集服务记录、客户反馈、监督报告等数据。</w:t>
      </w:r>
    </w:p>
    <w:p>
      <w:pPr>
        <w:spacing w:line="360" w:lineRule="auto" w:before="0" w:after="0"/>
        <w:ind w:firstLine="420"/>
      </w:pPr>
      <w:r>
        <w:t xml:space="preserve">   - **数据分析**：对收集的数据进行整理和分析，形成评估报告。</w:t>
      </w:r>
    </w:p>
    <w:p>
      <w:pPr>
        <w:spacing w:line="360" w:lineRule="auto" w:before="0" w:after="0"/>
        <w:ind w:firstLine="420"/>
      </w:pPr>
      <w:r>
        <w:t xml:space="preserve">   - **结果反馈**：将评估结果反馈给服务团队和银行相关部门。</w:t>
      </w:r>
    </w:p>
    <w:p>
      <w:pPr>
        <w:spacing w:line="360" w:lineRule="auto" w:before="0" w:after="0"/>
        <w:ind w:firstLine="420"/>
      </w:pPr>
      <w:r>
        <w:t xml:space="preserve">   - **改进措施**：根据评估结果，制定并实施改进措施。</w:t>
      </w:r>
    </w:p>
    <w:p>
      <w:pPr>
        <w:spacing w:line="360" w:lineRule="auto" w:before="0" w:after="0"/>
        <w:ind w:firstLine="420"/>
      </w:pPr>
      <w:r>
        <w:t>**三、持续改进**</w:t>
      </w:r>
    </w:p>
    <w:p>
      <w:pPr>
        <w:spacing w:line="360" w:lineRule="auto" w:before="0" w:after="0"/>
        <w:ind w:firstLine="420"/>
      </w:pPr>
      <w:r>
        <w:t>1. **改进机制**</w:t>
      </w:r>
    </w:p>
    <w:p>
      <w:pPr>
        <w:spacing w:line="360" w:lineRule="auto" w:before="0" w:after="0"/>
        <w:ind w:firstLine="420"/>
      </w:pPr>
      <w:r>
        <w:t xml:space="preserve">   - 建立持续改进机制，根据评估结果和服务反馈，不断优化服务流程和措施。</w:t>
      </w:r>
    </w:p>
    <w:p>
      <w:pPr>
        <w:spacing w:line="360" w:lineRule="auto" w:before="0" w:after="0"/>
        <w:ind w:firstLine="420"/>
      </w:pPr>
      <w:r>
        <w:t>2. **改进措施**</w:t>
      </w:r>
    </w:p>
    <w:p>
      <w:pPr>
        <w:spacing w:line="360" w:lineRule="auto" w:before="0" w:after="0"/>
        <w:ind w:firstLine="420"/>
      </w:pPr>
      <w:r>
        <w:t xml:space="preserve">   - **针对性培训**：针对评估中发现的问题，组织针对性培训，提升服务技能。</w:t>
      </w:r>
    </w:p>
    <w:p>
      <w:pPr>
        <w:spacing w:line="360" w:lineRule="auto" w:before="0" w:after="0"/>
        <w:ind w:firstLine="420"/>
      </w:pPr>
      <w:r>
        <w:t xml:space="preserve">   - **流程优化**：优化服务流程，提高服务效率和质量。</w:t>
      </w:r>
    </w:p>
    <w:p>
      <w:pPr>
        <w:spacing w:line="360" w:lineRule="auto" w:before="0" w:after="0"/>
        <w:ind w:firstLine="420"/>
      </w:pPr>
      <w:r>
        <w:t xml:space="preserve">   - **设备升级**：更新或升级服务设备，提升服务能力。</w:t>
      </w:r>
    </w:p>
    <w:p>
      <w:pPr>
        <w:spacing w:line="360" w:lineRule="auto" w:before="0" w:after="0"/>
        <w:ind w:firstLine="420"/>
      </w:pPr>
      <w:r>
        <w:t>3. **改进效果跟踪**</w:t>
      </w:r>
    </w:p>
    <w:p>
      <w:pPr>
        <w:spacing w:line="360" w:lineRule="auto" w:before="0" w:after="0"/>
        <w:ind w:firstLine="420"/>
      </w:pPr>
      <w:r>
        <w:t xml:space="preserve">   - 对改进措施的实施效果进行跟踪评估，确保改进措施的有效性。</w:t>
      </w:r>
    </w:p>
    <w:p>
      <w:pPr>
        <w:spacing w:line="360" w:lineRule="auto" w:before="0" w:after="0"/>
        <w:ind w:firstLine="420"/>
      </w:pPr>
      <w:r>
        <w:t>**四、沟通与协调**</w:t>
      </w:r>
    </w:p>
    <w:p>
      <w:pPr>
        <w:spacing w:line="360" w:lineRule="auto" w:before="0" w:after="0"/>
        <w:ind w:firstLine="420"/>
      </w:pPr>
      <w:r>
        <w:t>1. **定期会议**</w:t>
      </w:r>
    </w:p>
    <w:p>
      <w:pPr>
        <w:spacing w:line="360" w:lineRule="auto" w:before="0" w:after="0"/>
        <w:ind w:firstLine="420"/>
      </w:pPr>
      <w:r>
        <w:t xml:space="preserve">   - 定期召开服务监督与评估会议，通报监督评估结果，讨论改进措施。</w:t>
      </w:r>
    </w:p>
    <w:p>
      <w:pPr>
        <w:spacing w:line="360" w:lineRule="auto" w:before="0" w:after="0"/>
        <w:ind w:firstLine="420"/>
      </w:pPr>
      <w:r>
        <w:t>2. **信息共享**</w:t>
      </w:r>
    </w:p>
    <w:p>
      <w:pPr>
        <w:spacing w:line="360" w:lineRule="auto" w:before="0" w:after="0"/>
        <w:ind w:firstLine="420"/>
      </w:pPr>
      <w:r>
        <w:t xml:space="preserve">   - 建立信息共享平台，确保服务信息的高效传递和共享。</w:t>
      </w:r>
    </w:p>
    <w:p>
      <w:pPr>
        <w:spacing w:line="360" w:lineRule="auto" w:before="0" w:after="0"/>
        <w:ind w:firstLine="420"/>
      </w:pPr>
      <w:r>
        <w:t>3. **即时沟通**</w:t>
      </w:r>
    </w:p>
    <w:p>
      <w:pPr>
        <w:spacing w:line="360" w:lineRule="auto" w:before="0" w:after="0"/>
        <w:ind w:firstLine="420"/>
      </w:pPr>
      <w:r>
        <w:t xml:space="preserve">   - 对于服务过程中出现的问题，及时沟通，迅速解决。</w:t>
      </w:r>
    </w:p>
    <w:p>
      <w:pPr>
        <w:spacing w:line="360" w:lineRule="auto" w:before="0" w:after="0"/>
        <w:ind w:firstLine="420"/>
      </w:pPr>
      <w:r>
        <w:t>通过以上服务监督与评估机制，盘锦金盾保安服务有限公司将确保向中国邮政储蓄银行股份有限公司盘锦市分行提供高质量、高效率的后勤服务，持续提升客户满意度，实现服务的持续改进和优化。</w:t>
      </w:r>
    </w:p>
    <w:p>
      <w:pPr>
        <w:pStyle w:val="Heading1"/>
        <w:spacing w:line="360" w:lineRule="auto" w:before="0" w:after="0"/>
        <w:ind w:firstLine="420"/>
      </w:pPr>
      <w:r>
        <w:t>考核原则与标准</w:t>
      </w:r>
    </w:p>
    <w:p>
      <w:pPr>
        <w:pStyle w:val="Heading2"/>
        <w:spacing w:line="360" w:lineRule="auto" w:before="0" w:after="0"/>
        <w:ind w:firstLine="420"/>
      </w:pPr>
      <w:r>
        <w:t>考核原则</w:t>
      </w:r>
    </w:p>
    <w:p>
      <w:pPr>
        <w:spacing w:line="360" w:lineRule="auto" w:before="0" w:after="0"/>
        <w:ind w:firstLine="420"/>
      </w:pPr>
      <w:r>
        <w:t>**考核原则**</w:t>
      </w:r>
    </w:p>
    <w:p>
      <w:pPr>
        <w:spacing w:line="360" w:lineRule="auto" w:before="0" w:after="0"/>
        <w:ind w:firstLine="420"/>
      </w:pPr>
      <w:r>
        <w:t>为确保盘锦金盾保安服务有限公司向中国邮政储蓄银行股份有限公司盘锦市分行提供的后勤服务质量和效率，同时促进服务团队的持续改进和提升，特制定以下考核原则：</w:t>
      </w:r>
    </w:p>
    <w:p>
      <w:pPr>
        <w:spacing w:line="360" w:lineRule="auto" w:before="0" w:after="0"/>
        <w:ind w:firstLine="420"/>
      </w:pPr>
      <w:r>
        <w:t>**一、公平公正原则**</w:t>
      </w:r>
    </w:p>
    <w:p>
      <w:pPr>
        <w:spacing w:line="360" w:lineRule="auto" w:before="0" w:after="0"/>
        <w:ind w:firstLine="420"/>
      </w:pPr>
      <w:r>
        <w:t>1. **客观评价**：考核应基于客观事实和数据，避免主观臆断和偏见。</w:t>
      </w:r>
    </w:p>
    <w:p>
      <w:pPr>
        <w:spacing w:line="360" w:lineRule="auto" w:before="0" w:after="0"/>
        <w:ind w:firstLine="420"/>
      </w:pPr>
      <w:r>
        <w:t>2. **统一标准**：制定统一的考核标准，确保所有服务项目和服务人员在同一标准下进行考核。</w:t>
      </w:r>
    </w:p>
    <w:p>
      <w:pPr>
        <w:spacing w:line="360" w:lineRule="auto" w:before="0" w:after="0"/>
        <w:ind w:firstLine="420"/>
      </w:pPr>
      <w:r>
        <w:t>3. **透明过程**：考核过程应公开透明，允许被考核者了解考核标准和结果。</w:t>
      </w:r>
    </w:p>
    <w:p>
      <w:pPr>
        <w:spacing w:line="360" w:lineRule="auto" w:before="0" w:after="0"/>
        <w:ind w:firstLine="420"/>
      </w:pPr>
      <w:r>
        <w:t>**二、全面性原则**</w:t>
      </w:r>
    </w:p>
    <w:p>
      <w:pPr>
        <w:spacing w:line="360" w:lineRule="auto" w:before="0" w:after="0"/>
        <w:ind w:firstLine="420"/>
      </w:pPr>
      <w:r>
        <w:t>1. **多维考核**：考核应涵盖服务质量、服务效率、服务态度、安全合规等多个维度。</w:t>
      </w:r>
    </w:p>
    <w:p>
      <w:pPr>
        <w:spacing w:line="360" w:lineRule="auto" w:before="0" w:after="0"/>
        <w:ind w:firstLine="420"/>
      </w:pPr>
      <w:r>
        <w:t>2. **综合评价**：综合考虑日常巡查、随机抽查、客户反馈、视频监控等多种监督方式的结果。</w:t>
      </w:r>
    </w:p>
    <w:p>
      <w:pPr>
        <w:spacing w:line="360" w:lineRule="auto" w:before="0" w:after="0"/>
        <w:ind w:firstLine="420"/>
      </w:pPr>
      <w:r>
        <w:t>3. **持续跟踪**：考核不仅关注短期表现，也注重长期服务质量的持续性和稳定性。</w:t>
      </w:r>
    </w:p>
    <w:p>
      <w:pPr>
        <w:spacing w:line="360" w:lineRule="auto" w:before="0" w:after="0"/>
        <w:ind w:firstLine="420"/>
      </w:pPr>
      <w:r>
        <w:t>**三、导向性原则**</w:t>
      </w:r>
    </w:p>
    <w:p>
      <w:pPr>
        <w:spacing w:line="360" w:lineRule="auto" w:before="0" w:after="0"/>
        <w:ind w:firstLine="420"/>
      </w:pPr>
      <w:r>
        <w:t>1. **目标导向**：考核应与公司和服务目标相一致，引导服务人员朝着目标努力。</w:t>
      </w:r>
    </w:p>
    <w:p>
      <w:pPr>
        <w:spacing w:line="360" w:lineRule="auto" w:before="0" w:after="0"/>
        <w:ind w:firstLine="420"/>
      </w:pPr>
      <w:r>
        <w:t>2. **激励改进**：通过考核激励服务人员改进服务，提升客户满意度。</w:t>
      </w:r>
    </w:p>
    <w:p>
      <w:pPr>
        <w:spacing w:line="360" w:lineRule="auto" w:before="0" w:after="0"/>
        <w:ind w:firstLine="420"/>
      </w:pPr>
      <w:r>
        <w:t>3. **结果应用**：考核结果应与奖惩、晋升、培训等挂钩，体现考核的导向作用。</w:t>
      </w:r>
    </w:p>
    <w:p>
      <w:pPr>
        <w:spacing w:line="360" w:lineRule="auto" w:before="0" w:after="0"/>
        <w:ind w:firstLine="420"/>
      </w:pPr>
      <w:r>
        <w:t>**四、客观性原则**</w:t>
      </w:r>
    </w:p>
    <w:p>
      <w:pPr>
        <w:spacing w:line="360" w:lineRule="auto" w:before="0" w:after="0"/>
        <w:ind w:firstLine="420"/>
      </w:pPr>
      <w:r>
        <w:t>1. **数据支撑**：考核应基于实际数据和分析，确保考核结果的客观性。</w:t>
      </w:r>
    </w:p>
    <w:p>
      <w:pPr>
        <w:spacing w:line="360" w:lineRule="auto" w:before="0" w:after="0"/>
        <w:ind w:firstLine="420"/>
      </w:pPr>
      <w:r>
        <w:t>2. **第三方评估**：必要时引入第三方机构进行评估，增加考核的客观性和公信力。</w:t>
      </w:r>
    </w:p>
    <w:p>
      <w:pPr>
        <w:spacing w:line="360" w:lineRule="auto" w:before="0" w:after="0"/>
        <w:ind w:firstLine="420"/>
      </w:pPr>
      <w:r>
        <w:t>3. **避免人为干扰**：确保考核过程中不受人为因素干扰，保证考核的独立性和公正性。</w:t>
      </w:r>
    </w:p>
    <w:p>
      <w:pPr>
        <w:spacing w:line="360" w:lineRule="auto" w:before="0" w:after="0"/>
        <w:ind w:firstLine="420"/>
      </w:pPr>
      <w:r>
        <w:t>**五、及时性原则**</w:t>
      </w:r>
    </w:p>
    <w:p>
      <w:pPr>
        <w:spacing w:line="360" w:lineRule="auto" w:before="0" w:after="0"/>
        <w:ind w:firstLine="420"/>
      </w:pPr>
      <w:r>
        <w:t>1. **定期考核**：按照规定的周期进行定期考核，确保考核的及时性。</w:t>
      </w:r>
    </w:p>
    <w:p>
      <w:pPr>
        <w:spacing w:line="360" w:lineRule="auto" w:before="0" w:after="0"/>
        <w:ind w:firstLine="420"/>
      </w:pPr>
      <w:r>
        <w:t>2. **即时反馈**：考核结果应及时反馈给被考核者，便于其了解自身表现和改进方向。</w:t>
      </w:r>
    </w:p>
    <w:p>
      <w:pPr>
        <w:spacing w:line="360" w:lineRule="auto" w:before="0" w:after="0"/>
        <w:ind w:firstLine="420"/>
      </w:pPr>
      <w:r>
        <w:t>3. **快速响应**：对于考核中发现的问题，应迅速响应并采取改进措施。</w:t>
      </w:r>
    </w:p>
    <w:p>
      <w:pPr>
        <w:spacing w:line="360" w:lineRule="auto" w:before="0" w:after="0"/>
        <w:ind w:firstLine="420"/>
      </w:pPr>
      <w:r>
        <w:t>**六、可持续性原则**</w:t>
      </w:r>
    </w:p>
    <w:p>
      <w:pPr>
        <w:spacing w:line="360" w:lineRule="auto" w:before="0" w:after="0"/>
        <w:ind w:firstLine="420"/>
      </w:pPr>
      <w:r>
        <w:t>1. **长期规划**：考核应与公司的长期发展规划相结合，确保服务的可持续性。</w:t>
      </w:r>
    </w:p>
    <w:p>
      <w:pPr>
        <w:spacing w:line="360" w:lineRule="auto" w:before="0" w:after="0"/>
        <w:ind w:firstLine="420"/>
      </w:pPr>
      <w:r>
        <w:t>2. **持续改进**：通过考核促进服务流程、服务标准和服务质量的持续改进。</w:t>
      </w:r>
    </w:p>
    <w:p>
      <w:pPr>
        <w:spacing w:line="360" w:lineRule="auto" w:before="0" w:after="0"/>
        <w:ind w:firstLine="420"/>
      </w:pPr>
      <w:r>
        <w:t>3. **环境适应**：考核应考虑外部环境变化对服务的影响，确保服务能够适应不同情况。</w:t>
      </w:r>
    </w:p>
    <w:p>
      <w:pPr>
        <w:spacing w:line="360" w:lineRule="auto" w:before="0" w:after="0"/>
        <w:ind w:firstLine="420"/>
      </w:pPr>
      <w:r>
        <w:t>**七、参与性原则**</w:t>
      </w:r>
    </w:p>
    <w:p>
      <w:pPr>
        <w:spacing w:line="360" w:lineRule="auto" w:before="0" w:after="0"/>
        <w:ind w:firstLine="420"/>
      </w:pPr>
      <w:r>
        <w:t>1. **员工参与**：鼓励服务人员参与考核标准的制定和考核过程的讨论，增加员工的参与感和认同感。</w:t>
      </w:r>
    </w:p>
    <w:p>
      <w:pPr>
        <w:spacing w:line="360" w:lineRule="auto" w:before="0" w:after="0"/>
        <w:ind w:firstLine="420"/>
      </w:pPr>
      <w:r>
        <w:t>2. **客户反馈**：重视客户在考核中的反馈意见，确保服务满足客户需求。</w:t>
      </w:r>
    </w:p>
    <w:p>
      <w:pPr>
        <w:spacing w:line="360" w:lineRule="auto" w:before="0" w:after="0"/>
        <w:ind w:firstLine="420"/>
      </w:pPr>
      <w:r>
        <w:t>3. **多方参与**：考核过程中可邀请相关部门和人员参与，确保考核的全面性和综合性。</w:t>
      </w:r>
    </w:p>
    <w:p>
      <w:pPr>
        <w:spacing w:line="360" w:lineRule="auto" w:before="0" w:after="0"/>
        <w:ind w:firstLine="420"/>
      </w:pPr>
      <w:r>
        <w:t>**八、可操作性原则**</w:t>
      </w:r>
    </w:p>
    <w:p>
      <w:pPr>
        <w:spacing w:line="360" w:lineRule="auto" w:before="0" w:after="0"/>
        <w:ind w:firstLine="420"/>
      </w:pPr>
      <w:r>
        <w:t>1. **简单明了**：考核标准应简单明了，便于理解和执行。</w:t>
      </w:r>
    </w:p>
    <w:p>
      <w:pPr>
        <w:spacing w:line="360" w:lineRule="auto" w:before="0" w:after="0"/>
        <w:ind w:firstLine="420"/>
      </w:pPr>
      <w:r>
        <w:t>2. **量化指标**：尽可能使用量化指标进行考核，确保考核的准确性和可比性。</w:t>
      </w:r>
    </w:p>
    <w:p>
      <w:pPr>
        <w:spacing w:line="360" w:lineRule="auto" w:before="0" w:after="0"/>
        <w:ind w:firstLine="420"/>
      </w:pPr>
      <w:r>
        <w:t>3. **实用工具**：提供实用的考核工具和模板，简化考核过程，提高考核效率。</w:t>
      </w:r>
    </w:p>
    <w:p>
      <w:pPr>
        <w:spacing w:line="360" w:lineRule="auto" w:before="0" w:after="0"/>
        <w:ind w:firstLine="420"/>
      </w:pPr>
      <w:r>
        <w:t>通过以上考核原则的制定和实施，盘锦金盾保安服务有限公司将确保后勤服务考核的公平、公正、全面和有效，推动服务质量的持续提升，满足中国邮政储蓄银行股份有限公司盘锦市分行的服务需求。</w:t>
      </w:r>
    </w:p>
    <w:p>
      <w:pPr>
        <w:pStyle w:val="Heading2"/>
        <w:spacing w:line="360" w:lineRule="auto" w:before="0" w:after="0"/>
        <w:ind w:firstLine="420"/>
      </w:pPr>
      <w:r>
        <w:t>考核标准</w:t>
      </w:r>
    </w:p>
    <w:p>
      <w:pPr>
        <w:spacing w:line="360" w:lineRule="auto" w:before="0" w:after="0"/>
        <w:ind w:firstLine="420"/>
      </w:pPr>
      <w:r>
        <w:t>**考核标准**</w:t>
      </w:r>
    </w:p>
    <w:p>
      <w:pPr>
        <w:spacing w:line="360" w:lineRule="auto" w:before="0" w:after="0"/>
        <w:ind w:firstLine="420"/>
      </w:pPr>
      <w:r>
        <w:t>为量化评估盘锦金盾保安服务有限公司向中国邮政储蓄银行股份有限公司盘锦市分行提供的后勤服务质量，特制定以下详细考核标准：</w:t>
      </w:r>
    </w:p>
    <w:p>
      <w:pPr>
        <w:spacing w:line="360" w:lineRule="auto" w:before="0" w:after="0"/>
        <w:ind w:firstLine="420"/>
      </w:pPr>
      <w:r>
        <w:t>**一、服务质量标准**</w:t>
      </w:r>
    </w:p>
    <w:p>
      <w:pPr>
        <w:spacing w:line="360" w:lineRule="auto" w:before="0" w:after="0"/>
        <w:ind w:firstLine="420"/>
      </w:pPr>
      <w:r>
        <w:t>1. **卫生保洁**</w:t>
      </w:r>
    </w:p>
    <w:p>
      <w:pPr>
        <w:spacing w:line="360" w:lineRule="auto" w:before="0" w:after="0"/>
        <w:ind w:firstLine="420"/>
      </w:pPr>
      <w:r>
        <w:t xml:space="preserve">   - 地面清洁度：无垃圾、无积水、无污渍。</w:t>
      </w:r>
    </w:p>
    <w:p>
      <w:pPr>
        <w:spacing w:line="360" w:lineRule="auto" w:before="0" w:after="0"/>
        <w:ind w:firstLine="420"/>
      </w:pPr>
      <w:r>
        <w:t xml:space="preserve">   - 设施清洁度：桌椅、门窗、电梯等设施表面干净无尘。</w:t>
      </w:r>
    </w:p>
    <w:p>
      <w:pPr>
        <w:spacing w:line="360" w:lineRule="auto" w:before="0" w:after="0"/>
        <w:ind w:firstLine="420"/>
      </w:pPr>
      <w:r>
        <w:t xml:space="preserve">   - 卫生间清洁度：无异味、无污渍、设施完好。</w:t>
      </w:r>
    </w:p>
    <w:p>
      <w:pPr>
        <w:spacing w:line="360" w:lineRule="auto" w:before="0" w:after="0"/>
        <w:ind w:firstLine="420"/>
      </w:pPr>
      <w:r>
        <w:t>2. **绿植养护**</w:t>
      </w:r>
    </w:p>
    <w:p>
      <w:pPr>
        <w:spacing w:line="360" w:lineRule="auto" w:before="0" w:after="0"/>
        <w:ind w:firstLine="420"/>
      </w:pPr>
      <w:r>
        <w:t xml:space="preserve">   - 绿植存活率：≥95%。</w:t>
      </w:r>
    </w:p>
    <w:p>
      <w:pPr>
        <w:spacing w:line="360" w:lineRule="auto" w:before="0" w:after="0"/>
        <w:ind w:firstLine="420"/>
      </w:pPr>
      <w:r>
        <w:t xml:space="preserve">   - 绿植生长状况：叶片翠绿、无病虫害、修剪整齐。</w:t>
      </w:r>
    </w:p>
    <w:p>
      <w:pPr>
        <w:spacing w:line="360" w:lineRule="auto" w:before="0" w:after="0"/>
        <w:ind w:firstLine="420"/>
      </w:pPr>
      <w:r>
        <w:t xml:space="preserve">   - 绿植更换及时性：枯萎或病态绿植应在发现后24小时内更换。</w:t>
      </w:r>
    </w:p>
    <w:p>
      <w:pPr>
        <w:spacing w:line="360" w:lineRule="auto" w:before="0" w:after="0"/>
        <w:ind w:firstLine="420"/>
      </w:pPr>
      <w:r>
        <w:t>3. **虫控消杀**</w:t>
      </w:r>
    </w:p>
    <w:p>
      <w:pPr>
        <w:spacing w:line="360" w:lineRule="auto" w:before="0" w:after="0"/>
        <w:ind w:firstLine="420"/>
      </w:pPr>
      <w:r>
        <w:t xml:space="preserve">   - 虫害控制率：≥98%。</w:t>
      </w:r>
    </w:p>
    <w:p>
      <w:pPr>
        <w:spacing w:line="360" w:lineRule="auto" w:before="0" w:after="0"/>
        <w:ind w:firstLine="420"/>
      </w:pPr>
      <w:r>
        <w:t xml:space="preserve">   - 消杀频率：按合同约定定期进行，不得无故延误。</w:t>
      </w:r>
    </w:p>
    <w:p>
      <w:pPr>
        <w:spacing w:line="360" w:lineRule="auto" w:before="0" w:after="0"/>
        <w:ind w:firstLine="420"/>
      </w:pPr>
      <w:r>
        <w:t xml:space="preserve">   - 消杀效果：无明显虫害活动迹象，客户反馈良好。</w:t>
      </w:r>
    </w:p>
    <w:p>
      <w:pPr>
        <w:spacing w:line="360" w:lineRule="auto" w:before="0" w:after="0"/>
        <w:ind w:firstLine="420"/>
      </w:pPr>
      <w:r>
        <w:t>4. **日常用电巡检及维护**</w:t>
      </w:r>
    </w:p>
    <w:p>
      <w:pPr>
        <w:spacing w:line="360" w:lineRule="auto" w:before="0" w:after="0"/>
        <w:ind w:firstLine="420"/>
      </w:pPr>
      <w:r>
        <w:t xml:space="preserve">   - 设备完好率：≥99%。</w:t>
      </w:r>
    </w:p>
    <w:p>
      <w:pPr>
        <w:spacing w:line="360" w:lineRule="auto" w:before="0" w:after="0"/>
        <w:ind w:firstLine="420"/>
      </w:pPr>
      <w:r>
        <w:t xml:space="preserve">   - 故障响应时间：接到故障报告后，市区内响应时间不超过2小时。</w:t>
      </w:r>
    </w:p>
    <w:p>
      <w:pPr>
        <w:spacing w:line="360" w:lineRule="auto" w:before="0" w:after="0"/>
        <w:ind w:firstLine="420"/>
      </w:pPr>
      <w:r>
        <w:t xml:space="preserve">   - 故障修复率：≥95%，复杂故障需提供解决方案和时间表。</w:t>
      </w:r>
    </w:p>
    <w:p>
      <w:pPr>
        <w:spacing w:line="360" w:lineRule="auto" w:before="0" w:after="0"/>
        <w:ind w:firstLine="420"/>
      </w:pPr>
      <w:r>
        <w:t>**二、服务效率标准**</w:t>
      </w:r>
    </w:p>
    <w:p>
      <w:pPr>
        <w:spacing w:line="360" w:lineRule="auto" w:before="0" w:after="0"/>
        <w:ind w:firstLine="420"/>
      </w:pPr>
      <w:r>
        <w:t>1. **响应速度**</w:t>
      </w:r>
    </w:p>
    <w:p>
      <w:pPr>
        <w:spacing w:line="360" w:lineRule="auto" w:before="0" w:after="0"/>
        <w:ind w:firstLine="420"/>
      </w:pPr>
      <w:r>
        <w:t xml:space="preserve">   - 日常服务请求响应时间：≤1个工作日。</w:t>
      </w:r>
    </w:p>
    <w:p>
      <w:pPr>
        <w:spacing w:line="360" w:lineRule="auto" w:before="0" w:after="0"/>
        <w:ind w:firstLine="420"/>
      </w:pPr>
      <w:r>
        <w:t xml:space="preserve">   - 紧急服务请求响应时间：≤2小时。</w:t>
      </w:r>
    </w:p>
    <w:p>
      <w:pPr>
        <w:spacing w:line="360" w:lineRule="auto" w:before="0" w:after="0"/>
        <w:ind w:firstLine="420"/>
      </w:pPr>
      <w:r>
        <w:t>2. **完成效率**</w:t>
      </w:r>
    </w:p>
    <w:p>
      <w:pPr>
        <w:spacing w:line="360" w:lineRule="auto" w:before="0" w:after="0"/>
        <w:ind w:firstLine="420"/>
      </w:pPr>
      <w:r>
        <w:t xml:space="preserve">   - 日常服务完成时间：按合同约定时间完成，无延误。</w:t>
      </w:r>
    </w:p>
    <w:p>
      <w:pPr>
        <w:spacing w:line="360" w:lineRule="auto" w:before="0" w:after="0"/>
        <w:ind w:firstLine="420"/>
      </w:pPr>
      <w:r>
        <w:t xml:space="preserve">   - 紧急服务完成时间：根据紧急程度，尽可能快速完成。</w:t>
      </w:r>
    </w:p>
    <w:p>
      <w:pPr>
        <w:spacing w:line="360" w:lineRule="auto" w:before="0" w:after="0"/>
        <w:ind w:firstLine="420"/>
      </w:pPr>
      <w:r>
        <w:t>**三、服务态度标准**</w:t>
      </w:r>
    </w:p>
    <w:p>
      <w:pPr>
        <w:spacing w:line="360" w:lineRule="auto" w:before="0" w:after="0"/>
        <w:ind w:firstLine="420"/>
      </w:pPr>
      <w:r>
        <w:t>1. **礼貌待人**</w:t>
      </w:r>
    </w:p>
    <w:p>
      <w:pPr>
        <w:spacing w:line="360" w:lineRule="auto" w:before="0" w:after="0"/>
        <w:ind w:firstLine="420"/>
      </w:pPr>
      <w:r>
        <w:t xml:space="preserve">   - 服务人员需礼貌用语，态度友善，着装整洁。</w:t>
      </w:r>
    </w:p>
    <w:p>
      <w:pPr>
        <w:spacing w:line="360" w:lineRule="auto" w:before="0" w:after="0"/>
        <w:ind w:firstLine="420"/>
      </w:pPr>
      <w:r>
        <w:t>2. **沟通顺畅**</w:t>
      </w:r>
    </w:p>
    <w:p>
      <w:pPr>
        <w:spacing w:line="360" w:lineRule="auto" w:before="0" w:after="0"/>
        <w:ind w:firstLine="420"/>
      </w:pPr>
      <w:r>
        <w:t xml:space="preserve">   - 服务人员需与银行员工和客户保持良好沟通，及时解决问题。</w:t>
      </w:r>
    </w:p>
    <w:p>
      <w:pPr>
        <w:spacing w:line="360" w:lineRule="auto" w:before="0" w:after="0"/>
        <w:ind w:firstLine="420"/>
      </w:pPr>
      <w:r>
        <w:t>3. **客户满意度**</w:t>
      </w:r>
    </w:p>
    <w:p>
      <w:pPr>
        <w:spacing w:line="360" w:lineRule="auto" w:before="0" w:after="0"/>
        <w:ind w:firstLine="420"/>
      </w:pPr>
      <w:r>
        <w:t xml:space="preserve">   - 客户满意度调查得分：≥90分。</w:t>
      </w:r>
    </w:p>
    <w:p>
      <w:pPr>
        <w:spacing w:line="360" w:lineRule="auto" w:before="0" w:after="0"/>
        <w:ind w:firstLine="420"/>
      </w:pPr>
      <w:r>
        <w:t>**四、安全合规标准**</w:t>
      </w:r>
    </w:p>
    <w:p>
      <w:pPr>
        <w:spacing w:line="360" w:lineRule="auto" w:before="0" w:after="0"/>
        <w:ind w:firstLine="420"/>
      </w:pPr>
      <w:r>
        <w:t>1. **安全操作**</w:t>
      </w:r>
    </w:p>
    <w:p>
      <w:pPr>
        <w:spacing w:line="360" w:lineRule="auto" w:before="0" w:after="0"/>
        <w:ind w:firstLine="420"/>
      </w:pPr>
      <w:r>
        <w:t xml:space="preserve">   - 严格遵守安全操作规程，无安全事故发生。</w:t>
      </w:r>
    </w:p>
    <w:p>
      <w:pPr>
        <w:spacing w:line="360" w:lineRule="auto" w:before="0" w:after="0"/>
        <w:ind w:firstLine="420"/>
      </w:pPr>
      <w:r>
        <w:t>2. **合规性**</w:t>
      </w:r>
    </w:p>
    <w:p>
      <w:pPr>
        <w:spacing w:line="360" w:lineRule="auto" w:before="0" w:after="0"/>
        <w:ind w:firstLine="420"/>
      </w:pPr>
      <w:r>
        <w:t xml:space="preserve">   - 服务过程符合相关法律法规和行业标准。</w:t>
      </w:r>
    </w:p>
    <w:p>
      <w:pPr>
        <w:spacing w:line="360" w:lineRule="auto" w:before="0" w:after="0"/>
        <w:ind w:firstLine="420"/>
      </w:pPr>
      <w:r>
        <w:t>**五、考核评分标准**</w:t>
      </w:r>
    </w:p>
    <w:p>
      <w:pPr>
        <w:spacing w:line="360" w:lineRule="auto" w:before="0" w:after="0"/>
        <w:ind w:firstLine="420"/>
      </w:pPr>
      <w:r>
        <w:t>1. **优秀**</w:t>
      </w:r>
    </w:p>
    <w:p>
      <w:pPr>
        <w:spacing w:line="360" w:lineRule="auto" w:before="0" w:after="0"/>
        <w:ind w:firstLine="420"/>
      </w:pPr>
      <w:r>
        <w:t xml:space="preserve">   - 完全符合上述标准，客户反馈极佳，无任何投诉。</w:t>
      </w:r>
    </w:p>
    <w:p>
      <w:pPr>
        <w:spacing w:line="360" w:lineRule="auto" w:before="0" w:after="0"/>
        <w:ind w:firstLine="420"/>
      </w:pPr>
      <w:r>
        <w:t>2. **良好**</w:t>
      </w:r>
    </w:p>
    <w:p>
      <w:pPr>
        <w:spacing w:line="360" w:lineRule="auto" w:before="0" w:after="0"/>
        <w:ind w:firstLine="420"/>
      </w:pPr>
      <w:r>
        <w:t xml:space="preserve">   - 基本符合上述标准，客户反馈良好，偶有轻微投诉但已及时处理。</w:t>
      </w:r>
    </w:p>
    <w:p>
      <w:pPr>
        <w:spacing w:line="360" w:lineRule="auto" w:before="0" w:after="0"/>
        <w:ind w:firstLine="420"/>
      </w:pPr>
      <w:r>
        <w:t>3. **合格**</w:t>
      </w:r>
    </w:p>
    <w:p>
      <w:pPr>
        <w:spacing w:line="360" w:lineRule="auto" w:before="0" w:after="0"/>
        <w:ind w:firstLine="420"/>
      </w:pPr>
      <w:r>
        <w:t xml:space="preserve">   - 大部分符合上述标准，客户反馈一般，有投诉但已妥善解决。</w:t>
      </w:r>
    </w:p>
    <w:p>
      <w:pPr>
        <w:spacing w:line="360" w:lineRule="auto" w:before="0" w:after="0"/>
        <w:ind w:firstLine="420"/>
      </w:pPr>
      <w:r>
        <w:t>4. **不合格**</w:t>
      </w:r>
    </w:p>
    <w:p>
      <w:pPr>
        <w:spacing w:line="360" w:lineRule="auto" w:before="0" w:after="0"/>
        <w:ind w:firstLine="420"/>
      </w:pPr>
      <w:r>
        <w:t xml:space="preserve">   - 多项不符合上述标准，客户反馈差，有严重投诉或安全事故。</w:t>
      </w:r>
    </w:p>
    <w:p>
      <w:pPr>
        <w:spacing w:line="360" w:lineRule="auto" w:before="0" w:after="0"/>
        <w:ind w:firstLine="420"/>
      </w:pPr>
      <w:r>
        <w:t>**六、考核结果应用**</w:t>
      </w:r>
    </w:p>
    <w:p>
      <w:pPr>
        <w:spacing w:line="360" w:lineRule="auto" w:before="0" w:after="0"/>
        <w:ind w:firstLine="420"/>
      </w:pPr>
      <w:r>
        <w:t>1. **奖励**</w:t>
      </w:r>
    </w:p>
    <w:p>
      <w:pPr>
        <w:spacing w:line="360" w:lineRule="auto" w:before="0" w:after="0"/>
        <w:ind w:firstLine="420"/>
      </w:pPr>
      <w:r>
        <w:t xml:space="preserve">   - 考核结果为“优秀”的服务团队或个人，给予物质奖励和表彰。</w:t>
      </w:r>
    </w:p>
    <w:p>
      <w:pPr>
        <w:spacing w:line="360" w:lineRule="auto" w:before="0" w:after="0"/>
        <w:ind w:firstLine="420"/>
      </w:pPr>
      <w:r>
        <w:t>2. **改进**</w:t>
      </w:r>
    </w:p>
    <w:p>
      <w:pPr>
        <w:spacing w:line="360" w:lineRule="auto" w:before="0" w:after="0"/>
        <w:ind w:firstLine="420"/>
      </w:pPr>
      <w:r>
        <w:t xml:space="preserve">   - 考核结果为“良好”或“合格”的，需制定并实施改进措施。</w:t>
      </w:r>
    </w:p>
    <w:p>
      <w:pPr>
        <w:spacing w:line="360" w:lineRule="auto" w:before="0" w:after="0"/>
        <w:ind w:firstLine="420"/>
      </w:pPr>
      <w:r>
        <w:t>3. **处罚**</w:t>
      </w:r>
    </w:p>
    <w:p>
      <w:pPr>
        <w:spacing w:line="360" w:lineRule="auto" w:before="0" w:after="0"/>
        <w:ind w:firstLine="420"/>
      </w:pPr>
      <w:r>
        <w:t xml:space="preserve">   - 考核结果为“不合格”的，需进行严肃处理，包括但不限于罚款、降级、解雇等。</w:t>
      </w:r>
    </w:p>
    <w:p>
      <w:pPr>
        <w:spacing w:line="360" w:lineRule="auto" w:before="0" w:after="0"/>
        <w:ind w:firstLine="420"/>
      </w:pPr>
      <w:r>
        <w:t>**七、考核周期**</w:t>
      </w:r>
    </w:p>
    <w:p>
      <w:pPr>
        <w:spacing w:line="360" w:lineRule="auto" w:before="0" w:after="0"/>
        <w:ind w:firstLine="420"/>
      </w:pPr>
      <w:r>
        <w:t>1. **月度考核**</w:t>
      </w:r>
    </w:p>
    <w:p>
      <w:pPr>
        <w:spacing w:line="360" w:lineRule="auto" w:before="0" w:after="0"/>
        <w:ind w:firstLine="420"/>
      </w:pPr>
      <w:r>
        <w:t xml:space="preserve">   - 每月对服务情况进行一次全面考核。</w:t>
      </w:r>
    </w:p>
    <w:p>
      <w:pPr>
        <w:spacing w:line="360" w:lineRule="auto" w:before="0" w:after="0"/>
        <w:ind w:firstLine="420"/>
      </w:pPr>
      <w:r>
        <w:t>2. **季度考核**</w:t>
      </w:r>
    </w:p>
    <w:p>
      <w:pPr>
        <w:spacing w:line="360" w:lineRule="auto" w:before="0" w:after="0"/>
        <w:ind w:firstLine="420"/>
      </w:pPr>
      <w:r>
        <w:t xml:space="preserve">   - 每季度对服务情况进行一次深入分析和总结。</w:t>
      </w:r>
    </w:p>
    <w:p>
      <w:pPr>
        <w:spacing w:line="360" w:lineRule="auto" w:before="0" w:after="0"/>
        <w:ind w:firstLine="420"/>
      </w:pPr>
      <w:r>
        <w:t>3. **年度考核**</w:t>
      </w:r>
    </w:p>
    <w:p>
      <w:pPr>
        <w:spacing w:line="360" w:lineRule="auto" w:before="0" w:after="0"/>
        <w:ind w:firstLine="420"/>
      </w:pPr>
      <w:r>
        <w:t xml:space="preserve">   - 每年对全年服务情况进行一次综合考核。</w:t>
      </w:r>
    </w:p>
    <w:p>
      <w:pPr>
        <w:spacing w:line="360" w:lineRule="auto" w:before="0" w:after="0"/>
        <w:ind w:firstLine="420"/>
      </w:pPr>
      <w:r>
        <w:t>通过以上详细考核标准的制定和实施，盘锦金盾保安服务有限公司将确保后勤服务质量的持续提升，满足中国邮政储蓄银行股份有限公司盘锦市分行的服务需求，实现服务的规范化、标准化和优质化。</w:t>
      </w:r>
    </w:p>
    <w:p>
      <w:pPr>
        <w:pStyle w:val="Heading2"/>
        <w:spacing w:line="360" w:lineRule="auto" w:before="0" w:after="0"/>
        <w:ind w:firstLine="420"/>
      </w:pPr>
      <w:r>
        <w:t>考核指标量化</w:t>
      </w:r>
    </w:p>
    <w:p>
      <w:pPr>
        <w:spacing w:line="360" w:lineRule="auto" w:before="0" w:after="0"/>
        <w:ind w:firstLine="420"/>
      </w:pPr>
      <w:r>
        <w:t>**考核指标量化**</w:t>
      </w:r>
    </w:p>
    <w:p>
      <w:pPr>
        <w:spacing w:line="360" w:lineRule="auto" w:before="0" w:after="0"/>
        <w:ind w:firstLine="420"/>
      </w:pPr>
      <w:r>
        <w:t>为确保盘锦金盾保安服务有限公司向中国邮政储蓄银行股份有限公司盘锦市分行提供的后勤服务考核具有可操作性和客观性，特将考核指标进行量化，具体如下：</w:t>
      </w:r>
    </w:p>
    <w:p>
      <w:pPr>
        <w:spacing w:line="360" w:lineRule="auto" w:before="0" w:after="0"/>
        <w:ind w:firstLine="420"/>
      </w:pPr>
      <w:r>
        <w:t>**一、服务质量指标量化**</w:t>
      </w:r>
    </w:p>
    <w:p>
      <w:pPr>
        <w:spacing w:line="360" w:lineRule="auto" w:before="0" w:after="0"/>
        <w:ind w:firstLine="420"/>
      </w:pPr>
      <w:r>
        <w:t>1. **卫生保洁**</w:t>
      </w:r>
    </w:p>
    <w:p>
      <w:pPr>
        <w:spacing w:line="360" w:lineRule="auto" w:before="0" w:after="0"/>
        <w:ind w:firstLine="420"/>
      </w:pPr>
      <w:r>
        <w:t xml:space="preserve">   - 地面清洁度：每日检查，发现垃圾、积水或污渍不超过3处为合格，超过5处为不合格。</w:t>
      </w:r>
    </w:p>
    <w:p>
      <w:pPr>
        <w:spacing w:line="360" w:lineRule="auto" w:before="0" w:after="0"/>
        <w:ind w:firstLine="420"/>
      </w:pPr>
      <w:r>
        <w:t xml:space="preserve">   - 设施清洁度：每周检查，发现灰尘或污渍的设施不超过5%为合格，超过10%为不合格。</w:t>
      </w:r>
    </w:p>
    <w:p>
      <w:pPr>
        <w:spacing w:line="360" w:lineRule="auto" w:before="0" w:after="0"/>
        <w:ind w:firstLine="420"/>
      </w:pPr>
      <w:r>
        <w:t xml:space="preserve">   - 卫生间清洁度：每日检查，无异味、无污渍，设施完好率为100%为合格，出现异味或污渍为不合格。</w:t>
      </w:r>
    </w:p>
    <w:p>
      <w:pPr>
        <w:spacing w:line="360" w:lineRule="auto" w:before="0" w:after="0"/>
        <w:ind w:firstLine="420"/>
      </w:pPr>
      <w:r>
        <w:t>2. **绿植养护**</w:t>
      </w:r>
    </w:p>
    <w:p>
      <w:pPr>
        <w:spacing w:line="360" w:lineRule="auto" w:before="0" w:after="0"/>
        <w:ind w:firstLine="420"/>
      </w:pPr>
      <w:r>
        <w:t xml:space="preserve">   - 绿植存活率：每月统计，存活率≥95%为合格，&amp;lt;90%为不合格。</w:t>
      </w:r>
    </w:p>
    <w:p>
      <w:pPr>
        <w:spacing w:line="360" w:lineRule="auto" w:before="0" w:after="0"/>
        <w:ind w:firstLine="420"/>
      </w:pPr>
      <w:r>
        <w:t xml:space="preserve">   - 绿植生长状况：每季度评估，叶片翠绿、无病虫害、修剪整齐的绿植占比≥90%为合格，&amp;lt;80%为不合格。</w:t>
      </w:r>
    </w:p>
    <w:p>
      <w:pPr>
        <w:spacing w:line="360" w:lineRule="auto" w:before="0" w:after="0"/>
        <w:ind w:firstLine="420"/>
      </w:pPr>
      <w:r>
        <w:t xml:space="preserve">   - 绿植更换及时性：记录更换时间，24小时内更换为合格，超过48小时为不合格。</w:t>
      </w:r>
    </w:p>
    <w:p>
      <w:pPr>
        <w:spacing w:line="360" w:lineRule="auto" w:before="0" w:after="0"/>
        <w:ind w:firstLine="420"/>
      </w:pPr>
      <w:r>
        <w:t>3. **虫控消杀**</w:t>
      </w:r>
    </w:p>
    <w:p>
      <w:pPr>
        <w:spacing w:line="360" w:lineRule="auto" w:before="0" w:after="0"/>
        <w:ind w:firstLine="420"/>
      </w:pPr>
      <w:r>
        <w:t xml:space="preserve">   - 虫害控制率：每季度评估，控制率≥98%为合格，&amp;lt;95%为不合格。</w:t>
      </w:r>
    </w:p>
    <w:p>
      <w:pPr>
        <w:spacing w:line="360" w:lineRule="auto" w:before="0" w:after="0"/>
        <w:ind w:firstLine="420"/>
      </w:pPr>
      <w:r>
        <w:t xml:space="preserve">   - 消杀频率：按合同约定定期进行，无故延误次数≤1次/年为合格，超过2次为不合格。</w:t>
      </w:r>
    </w:p>
    <w:p>
      <w:pPr>
        <w:spacing w:line="360" w:lineRule="auto" w:before="0" w:after="0"/>
        <w:ind w:firstLine="420"/>
      </w:pPr>
      <w:r>
        <w:t xml:space="preserve">   - 消杀效果：客户反馈良好率≥90%为合格，&amp;lt;80%为不合格。</w:t>
      </w:r>
    </w:p>
    <w:p>
      <w:pPr>
        <w:spacing w:line="360" w:lineRule="auto" w:before="0" w:after="0"/>
        <w:ind w:firstLine="420"/>
      </w:pPr>
      <w:r>
        <w:t>4. **日常用电巡检及维护**</w:t>
      </w:r>
    </w:p>
    <w:p>
      <w:pPr>
        <w:spacing w:line="360" w:lineRule="auto" w:before="0" w:after="0"/>
        <w:ind w:firstLine="420"/>
      </w:pPr>
      <w:r>
        <w:t xml:space="preserve">   - 设备完好率：每月统计，完好率≥99%为合格，&amp;lt;95%为不合格。</w:t>
      </w:r>
    </w:p>
    <w:p>
      <w:pPr>
        <w:spacing w:line="360" w:lineRule="auto" w:before="0" w:after="0"/>
        <w:ind w:firstLine="420"/>
      </w:pPr>
      <w:r>
        <w:t xml:space="preserve">   - 故障响应时间：记录响应时间，市区内响应时间≤2小时为合格，超过4小时为不合格。</w:t>
      </w:r>
    </w:p>
    <w:p>
      <w:pPr>
        <w:spacing w:line="360" w:lineRule="auto" w:before="0" w:after="0"/>
        <w:ind w:firstLine="420"/>
      </w:pPr>
      <w:r>
        <w:t xml:space="preserve">   - 故障修复率：每月统计，修复率≥95%为合格，&amp;lt;90%为不合格。</w:t>
      </w:r>
    </w:p>
    <w:p>
      <w:pPr>
        <w:spacing w:line="360" w:lineRule="auto" w:before="0" w:after="0"/>
        <w:ind w:firstLine="420"/>
      </w:pPr>
      <w:r>
        <w:t>**二、服务效率指标量化**</w:t>
      </w:r>
    </w:p>
    <w:p>
      <w:pPr>
        <w:spacing w:line="360" w:lineRule="auto" w:before="0" w:after="0"/>
        <w:ind w:firstLine="420"/>
      </w:pPr>
      <w:r>
        <w:t>1. **响应速度**</w:t>
      </w:r>
    </w:p>
    <w:p>
      <w:pPr>
        <w:spacing w:line="360" w:lineRule="auto" w:before="0" w:after="0"/>
        <w:ind w:firstLine="420"/>
      </w:pPr>
      <w:r>
        <w:t xml:space="preserve">   - 日常服务请求响应时间：记录响应时间，≤1个工作日为合格，超过2个工作日为不合格。</w:t>
      </w:r>
    </w:p>
    <w:p>
      <w:pPr>
        <w:spacing w:line="360" w:lineRule="auto" w:before="0" w:after="0"/>
        <w:ind w:firstLine="420"/>
      </w:pPr>
      <w:r>
        <w:t xml:space="preserve">   - 紧急服务请求响应时间：记录响应时间，≤2小时为合格，超过4小时为不合格。</w:t>
      </w:r>
    </w:p>
    <w:p>
      <w:pPr>
        <w:spacing w:line="360" w:lineRule="auto" w:before="0" w:after="0"/>
        <w:ind w:firstLine="420"/>
      </w:pPr>
      <w:r>
        <w:t>2. **完成效率**</w:t>
      </w:r>
    </w:p>
    <w:p>
      <w:pPr>
        <w:spacing w:line="360" w:lineRule="auto" w:before="0" w:after="0"/>
        <w:ind w:firstLine="420"/>
      </w:pPr>
      <w:r>
        <w:t xml:space="preserve">   - 日常服务完成时间：按合同约定时间完成，无延误为合格，延误超过1次/月为不合格。</w:t>
      </w:r>
    </w:p>
    <w:p>
      <w:pPr>
        <w:spacing w:line="360" w:lineRule="auto" w:before="0" w:after="0"/>
        <w:ind w:firstLine="420"/>
      </w:pPr>
      <w:r>
        <w:t xml:space="preserve">   - 紧急服务完成时间：根据紧急程度，尽可能快速完成，无客户投诉为合格，出现投诉为不合格。</w:t>
      </w:r>
    </w:p>
    <w:p>
      <w:pPr>
        <w:spacing w:line="360" w:lineRule="auto" w:before="0" w:after="0"/>
        <w:ind w:firstLine="420"/>
      </w:pPr>
      <w:r>
        <w:t>**三、服务态度指标量化**</w:t>
      </w:r>
    </w:p>
    <w:p>
      <w:pPr>
        <w:spacing w:line="360" w:lineRule="auto" w:before="0" w:after="0"/>
        <w:ind w:firstLine="420"/>
      </w:pPr>
      <w:r>
        <w:t>1. **礼貌待人**</w:t>
      </w:r>
    </w:p>
    <w:p>
      <w:pPr>
        <w:spacing w:line="360" w:lineRule="auto" w:before="0" w:after="0"/>
        <w:ind w:firstLine="420"/>
      </w:pPr>
      <w:r>
        <w:t xml:space="preserve">   - 服务人员礼貌用语使用率：每日观察，使用率≥95%为合格，&amp;lt;90%为不合格。</w:t>
      </w:r>
    </w:p>
    <w:p>
      <w:pPr>
        <w:spacing w:line="360" w:lineRule="auto" w:before="0" w:after="0"/>
        <w:ind w:firstLine="420"/>
      </w:pPr>
      <w:r>
        <w:t xml:space="preserve">   - 服务人员着装整洁率：每日检查，整洁率≥95%为合格，&amp;lt;90%为不合格。</w:t>
      </w:r>
    </w:p>
    <w:p>
      <w:pPr>
        <w:spacing w:line="360" w:lineRule="auto" w:before="0" w:after="0"/>
        <w:ind w:firstLine="420"/>
      </w:pPr>
      <w:r>
        <w:t>2. **沟通顺畅**</w:t>
      </w:r>
    </w:p>
    <w:p>
      <w:pPr>
        <w:spacing w:line="360" w:lineRule="auto" w:before="0" w:after="0"/>
        <w:ind w:firstLine="420"/>
      </w:pPr>
      <w:r>
        <w:t xml:space="preserve">   - 客户沟通满意度：每月调查，满意度≥90%为合格，&amp;lt;80%为不合格。</w:t>
      </w:r>
    </w:p>
    <w:p>
      <w:pPr>
        <w:spacing w:line="360" w:lineRule="auto" w:before="0" w:after="0"/>
        <w:ind w:firstLine="420"/>
      </w:pPr>
      <w:r>
        <w:t>3. **客户满意度**</w:t>
      </w:r>
    </w:p>
    <w:p>
      <w:pPr>
        <w:spacing w:line="360" w:lineRule="auto" w:before="0" w:after="0"/>
        <w:ind w:firstLine="420"/>
      </w:pPr>
      <w:r>
        <w:t xml:space="preserve">   - 客户满意度调查得分：每季度调查，得分≥90分为优秀，80-89分为良好，70-79分为合格，&amp;lt;70分为不合格。</w:t>
      </w:r>
    </w:p>
    <w:p>
      <w:pPr>
        <w:spacing w:line="360" w:lineRule="auto" w:before="0" w:after="0"/>
        <w:ind w:firstLine="420"/>
      </w:pPr>
      <w:r>
        <w:t>**四、安全合规指标量化**</w:t>
      </w:r>
    </w:p>
    <w:p>
      <w:pPr>
        <w:spacing w:line="360" w:lineRule="auto" w:before="0" w:after="0"/>
        <w:ind w:firstLine="420"/>
      </w:pPr>
      <w:r>
        <w:t>1. **安全操作**</w:t>
      </w:r>
    </w:p>
    <w:p>
      <w:pPr>
        <w:spacing w:line="360" w:lineRule="auto" w:before="0" w:after="0"/>
        <w:ind w:firstLine="420"/>
      </w:pPr>
      <w:r>
        <w:t xml:space="preserve">   - 安全事故发生次数：每年统计，0次为优秀，1次为良好，2次为合格，超过3次为不合格。</w:t>
      </w:r>
    </w:p>
    <w:p>
      <w:pPr>
        <w:spacing w:line="360" w:lineRule="auto" w:before="0" w:after="0"/>
        <w:ind w:firstLine="420"/>
      </w:pPr>
      <w:r>
        <w:t>2. **合规性**</w:t>
      </w:r>
    </w:p>
    <w:p>
      <w:pPr>
        <w:spacing w:line="360" w:lineRule="auto" w:before="0" w:after="0"/>
        <w:ind w:firstLine="420"/>
      </w:pPr>
      <w:r>
        <w:t xml:space="preserve">   - 合规检查合格率：每季度检查，合格率100%为优秀，95-99%为良好，90-94%为合格，&amp;lt;90%为不合格。</w:t>
      </w:r>
    </w:p>
    <w:p>
      <w:pPr>
        <w:spacing w:line="360" w:lineRule="auto" w:before="0" w:after="0"/>
        <w:ind w:firstLine="420"/>
      </w:pPr>
      <w:r>
        <w:t>**五、考核评分量化**</w:t>
      </w:r>
    </w:p>
    <w:p>
      <w:pPr>
        <w:spacing w:line="360" w:lineRule="auto" w:before="0" w:after="0"/>
        <w:ind w:firstLine="420"/>
      </w:pPr>
      <w:r>
        <w:t>1. **优秀**</w:t>
      </w:r>
    </w:p>
    <w:p>
      <w:pPr>
        <w:spacing w:line="360" w:lineRule="auto" w:before="0" w:after="0"/>
        <w:ind w:firstLine="420"/>
      </w:pPr>
      <w:r>
        <w:t xml:space="preserve">   - 指标全部达到“优秀”标准，无任何投诉。</w:t>
      </w:r>
    </w:p>
    <w:p>
      <w:pPr>
        <w:spacing w:line="360" w:lineRule="auto" w:before="0" w:after="0"/>
        <w:ind w:firstLine="420"/>
      </w:pPr>
      <w:r>
        <w:t>2. **良好**</w:t>
      </w:r>
    </w:p>
    <w:p>
      <w:pPr>
        <w:spacing w:line="360" w:lineRule="auto" w:before="0" w:after="0"/>
        <w:ind w:firstLine="420"/>
      </w:pPr>
      <w:r>
        <w:t xml:space="preserve">   - 指标大部分达到“良好”以上标准，偶有轻微投诉但已及时处理。</w:t>
      </w:r>
    </w:p>
    <w:p>
      <w:pPr>
        <w:spacing w:line="360" w:lineRule="auto" w:before="0" w:after="0"/>
        <w:ind w:firstLine="420"/>
      </w:pPr>
      <w:r>
        <w:t>3. **合格**</w:t>
      </w:r>
    </w:p>
    <w:p>
      <w:pPr>
        <w:spacing w:line="360" w:lineRule="auto" w:before="0" w:after="0"/>
        <w:ind w:firstLine="420"/>
      </w:pPr>
      <w:r>
        <w:t xml:space="preserve">   - 指标基本达到“合格”标准，有投诉但已妥善解决。</w:t>
      </w:r>
    </w:p>
    <w:p>
      <w:pPr>
        <w:spacing w:line="360" w:lineRule="auto" w:before="0" w:after="0"/>
        <w:ind w:firstLine="420"/>
      </w:pPr>
      <w:r>
        <w:t>4. **不合格**</w:t>
      </w:r>
    </w:p>
    <w:p>
      <w:pPr>
        <w:spacing w:line="360" w:lineRule="auto" w:before="0" w:after="0"/>
        <w:ind w:firstLine="420"/>
      </w:pPr>
      <w:r>
        <w:t xml:space="preserve">   - 多项指标未达到“合格”标准，有严重投诉或安全事故。</w:t>
      </w:r>
    </w:p>
    <w:p>
      <w:pPr>
        <w:spacing w:line="360" w:lineRule="auto" w:before="0" w:after="0"/>
        <w:ind w:firstLine="420"/>
      </w:pPr>
      <w:r>
        <w:t>通过以上考核指标的量化，盘锦金盾保安服务有限公司将能够更加客观、准确地评估后勤服务质量和效率，为持续改进和提升服务提供有力依据。</w:t>
      </w:r>
    </w:p>
    <w:p>
      <w:pPr>
        <w:pStyle w:val="Heading2"/>
        <w:spacing w:line="360" w:lineRule="auto" w:before="0" w:after="0"/>
        <w:ind w:firstLine="420"/>
      </w:pPr>
      <w:r>
        <w:t>考核评分体系</w:t>
      </w:r>
    </w:p>
    <w:p>
      <w:pPr>
        <w:spacing w:line="360" w:lineRule="auto" w:before="0" w:after="0"/>
        <w:ind w:firstLine="420"/>
      </w:pPr>
      <w:r>
        <w:t>**考核评分体系**</w:t>
      </w:r>
    </w:p>
    <w:p>
      <w:pPr>
        <w:spacing w:line="360" w:lineRule="auto" w:before="0" w:after="0"/>
        <w:ind w:firstLine="420"/>
      </w:pPr>
      <w:r>
        <w:t>为科学、系统地评估盘锦金盾保安服务有限公司向中国邮政储蓄银行股份有限公司盘锦市分行提供的后勤服务质量，特制定以下详细的考核评分体系：</w:t>
      </w:r>
    </w:p>
    <w:p>
      <w:pPr>
        <w:spacing w:line="360" w:lineRule="auto" w:before="0" w:after="0"/>
        <w:ind w:firstLine="420"/>
      </w:pPr>
      <w:r>
        <w:t>**一、评分等级**</w:t>
      </w:r>
    </w:p>
    <w:p>
      <w:pPr>
        <w:spacing w:line="360" w:lineRule="auto" w:before="0" w:after="0"/>
        <w:ind w:firstLine="420"/>
      </w:pPr>
      <w:r>
        <w:t>1. **优秀**：90-100分</w:t>
      </w:r>
    </w:p>
    <w:p>
      <w:pPr>
        <w:spacing w:line="360" w:lineRule="auto" w:before="0" w:after="0"/>
        <w:ind w:firstLine="420"/>
      </w:pPr>
      <w:r>
        <w:t>2. **良好**：80-89分</w:t>
      </w:r>
    </w:p>
    <w:p>
      <w:pPr>
        <w:spacing w:line="360" w:lineRule="auto" w:before="0" w:after="0"/>
        <w:ind w:firstLine="420"/>
      </w:pPr>
      <w:r>
        <w:t>3. **合格**：70-79分</w:t>
      </w:r>
    </w:p>
    <w:p>
      <w:pPr>
        <w:spacing w:line="360" w:lineRule="auto" w:before="0" w:after="0"/>
        <w:ind w:firstLine="420"/>
      </w:pPr>
      <w:r>
        <w:t>4. **不合格**：69分及以下</w:t>
      </w:r>
    </w:p>
    <w:p>
      <w:pPr>
        <w:spacing w:line="360" w:lineRule="auto" w:before="0" w:after="0"/>
        <w:ind w:firstLine="420"/>
      </w:pPr>
      <w:r>
        <w:t>**二、评分细则**</w:t>
      </w:r>
    </w:p>
    <w:p>
      <w:pPr>
        <w:spacing w:line="360" w:lineRule="auto" w:before="0" w:after="0"/>
        <w:ind w:firstLine="420"/>
      </w:pPr>
      <w:r>
        <w:t>**（一）服务质量（60分）**</w:t>
      </w:r>
    </w:p>
    <w:p>
      <w:pPr>
        <w:spacing w:line="360" w:lineRule="auto" w:before="0" w:after="0"/>
        <w:ind w:firstLine="420"/>
      </w:pPr>
      <w:r>
        <w:t>1. **卫生保洁（20分）**</w:t>
      </w:r>
    </w:p>
    <w:p>
      <w:pPr>
        <w:spacing w:line="360" w:lineRule="auto" w:before="0" w:after="0"/>
        <w:ind w:firstLine="420"/>
      </w:pPr>
      <w:r>
        <w:t xml:space="preserve">   - 地面清洁度：满分10分，发现垃圾、积水或污渍每处扣2分，扣完为止。</w:t>
      </w:r>
    </w:p>
    <w:p>
      <w:pPr>
        <w:spacing w:line="360" w:lineRule="auto" w:before="0" w:after="0"/>
        <w:ind w:firstLine="420"/>
      </w:pPr>
      <w:r>
        <w:t xml:space="preserve">   - 设施清洁度：满分5分，发现灰尘或污渍的设施每超过1%扣1分，扣完为止。</w:t>
      </w:r>
    </w:p>
    <w:p>
      <w:pPr>
        <w:spacing w:line="360" w:lineRule="auto" w:before="0" w:after="0"/>
        <w:ind w:firstLine="420"/>
      </w:pPr>
      <w:r>
        <w:t xml:space="preserve">   - 卫生间清洁度：满分5分，出现异味或污渍扣3分，设施不完好扣2分。</w:t>
      </w:r>
    </w:p>
    <w:p>
      <w:pPr>
        <w:spacing w:line="360" w:lineRule="auto" w:before="0" w:after="0"/>
        <w:ind w:firstLine="420"/>
      </w:pPr>
      <w:r>
        <w:t>2. **绿植养护（10分）**</w:t>
      </w:r>
    </w:p>
    <w:p>
      <w:pPr>
        <w:spacing w:line="360" w:lineRule="auto" w:before="0" w:after="0"/>
        <w:ind w:firstLine="420"/>
      </w:pPr>
      <w:r>
        <w:t xml:space="preserve">   - 绿植存活率：满分5分，存活率每低于95%扣1分，扣完为止。</w:t>
      </w:r>
    </w:p>
    <w:p>
      <w:pPr>
        <w:spacing w:line="360" w:lineRule="auto" w:before="0" w:after="0"/>
        <w:ind w:firstLine="420"/>
      </w:pPr>
      <w:r>
        <w:t xml:space="preserve">   - 绿植生长状况：满分3分，叶片不翠绿、有病虫害或修剪不整齐的绿植每超过1%扣0.5分，扣完为止。</w:t>
      </w:r>
    </w:p>
    <w:p>
      <w:pPr>
        <w:spacing w:line="360" w:lineRule="auto" w:before="0" w:after="0"/>
        <w:ind w:firstLine="420"/>
      </w:pPr>
      <w:r>
        <w:t xml:space="preserve">   - 绿植更换及时性：满分2分，超过24小时未更换扣1分，超过48小时扣2分。</w:t>
      </w:r>
    </w:p>
    <w:p>
      <w:pPr>
        <w:spacing w:line="360" w:lineRule="auto" w:before="0" w:after="0"/>
        <w:ind w:firstLine="420"/>
      </w:pPr>
      <w:r>
        <w:t>3. **虫控消杀（10分）**</w:t>
      </w:r>
    </w:p>
    <w:p>
      <w:pPr>
        <w:spacing w:line="360" w:lineRule="auto" w:before="0" w:after="0"/>
        <w:ind w:firstLine="420"/>
      </w:pPr>
      <w:r>
        <w:t xml:space="preserve">   - 虫害控制率：满分5分，控制率每低于98%扣1分，扣完为止。</w:t>
      </w:r>
    </w:p>
    <w:p>
      <w:pPr>
        <w:spacing w:line="360" w:lineRule="auto" w:before="0" w:after="0"/>
        <w:ind w:firstLine="420"/>
      </w:pPr>
      <w:r>
        <w:t xml:space="preserve">   - 消杀频率：满分3分，无故延误每次扣1分，扣完为止。</w:t>
      </w:r>
    </w:p>
    <w:p>
      <w:pPr>
        <w:spacing w:line="360" w:lineRule="auto" w:before="0" w:after="0"/>
        <w:ind w:firstLine="420"/>
      </w:pPr>
      <w:r>
        <w:t xml:space="preserve">   - 消杀效果：满分2分，客户反馈良好率每低于90%扣0.5分，扣完为止。</w:t>
      </w:r>
    </w:p>
    <w:p>
      <w:pPr>
        <w:spacing w:line="360" w:lineRule="auto" w:before="0" w:after="0"/>
        <w:ind w:firstLine="420"/>
      </w:pPr>
      <w:r>
        <w:t>4. **日常用电巡检及维护（20分）**</w:t>
      </w:r>
    </w:p>
    <w:p>
      <w:pPr>
        <w:spacing w:line="360" w:lineRule="auto" w:before="0" w:after="0"/>
        <w:ind w:firstLine="420"/>
      </w:pPr>
      <w:r>
        <w:t xml:space="preserve">   - 设备完好率：满分10分，完好率每低于99%扣1分，扣完为止。</w:t>
      </w:r>
    </w:p>
    <w:p>
      <w:pPr>
        <w:spacing w:line="360" w:lineRule="auto" w:before="0" w:after="0"/>
        <w:ind w:firstLine="420"/>
      </w:pPr>
      <w:r>
        <w:t xml:space="preserve">   - 故障响应时间：满分5分，响应时间每超过2小时扣1分，扣完为止。</w:t>
      </w:r>
    </w:p>
    <w:p>
      <w:pPr>
        <w:spacing w:line="360" w:lineRule="auto" w:before="0" w:after="0"/>
        <w:ind w:firstLine="420"/>
      </w:pPr>
      <w:r>
        <w:t xml:space="preserve">   - 故障修复率：满分5分，修复率每低于95%扣1分，扣完为止。</w:t>
      </w:r>
    </w:p>
    <w:p>
      <w:pPr>
        <w:spacing w:line="360" w:lineRule="auto" w:before="0" w:after="0"/>
        <w:ind w:firstLine="420"/>
      </w:pPr>
      <w:r>
        <w:t>**（二）服务效率（20分）**</w:t>
      </w:r>
    </w:p>
    <w:p>
      <w:pPr>
        <w:spacing w:line="360" w:lineRule="auto" w:before="0" w:after="0"/>
        <w:ind w:firstLine="420"/>
      </w:pPr>
      <w:r>
        <w:t>1. **响应速度（10分）**</w:t>
      </w:r>
    </w:p>
    <w:p>
      <w:pPr>
        <w:spacing w:line="360" w:lineRule="auto" w:before="0" w:after="0"/>
        <w:ind w:firstLine="420"/>
      </w:pPr>
      <w:r>
        <w:t xml:space="preserve">   - 日常服务请求响应时间：满分5分，每超过1个工作日扣1分，扣完为止。</w:t>
      </w:r>
    </w:p>
    <w:p>
      <w:pPr>
        <w:spacing w:line="360" w:lineRule="auto" w:before="0" w:after="0"/>
        <w:ind w:firstLine="420"/>
      </w:pPr>
      <w:r>
        <w:t xml:space="preserve">   - 紧急服务请求响应时间：满分5分，每超过2小时扣1分，扣完为止。</w:t>
      </w:r>
    </w:p>
    <w:p>
      <w:pPr>
        <w:spacing w:line="360" w:lineRule="auto" w:before="0" w:after="0"/>
        <w:ind w:firstLine="420"/>
      </w:pPr>
      <w:r>
        <w:t>2. **完成效率（10分）**</w:t>
      </w:r>
    </w:p>
    <w:p>
      <w:pPr>
        <w:spacing w:line="360" w:lineRule="auto" w:before="0" w:after="0"/>
        <w:ind w:firstLine="420"/>
      </w:pPr>
      <w:r>
        <w:t xml:space="preserve">   - 日常服务完成时间：满分5分，每延误1次扣1分，扣完为止。</w:t>
      </w:r>
    </w:p>
    <w:p>
      <w:pPr>
        <w:spacing w:line="360" w:lineRule="auto" w:before="0" w:after="0"/>
        <w:ind w:firstLine="420"/>
      </w:pPr>
      <w:r>
        <w:t xml:space="preserve">   - 紧急服务完成时间：满分5分，出现投诉扣2分，扣完为止。</w:t>
      </w:r>
    </w:p>
    <w:p>
      <w:pPr>
        <w:spacing w:line="360" w:lineRule="auto" w:before="0" w:after="0"/>
        <w:ind w:firstLine="420"/>
      </w:pPr>
      <w:r>
        <w:t>**（三）服务态度（10分）**</w:t>
      </w:r>
    </w:p>
    <w:p>
      <w:pPr>
        <w:spacing w:line="360" w:lineRule="auto" w:before="0" w:after="0"/>
        <w:ind w:firstLine="420"/>
      </w:pPr>
      <w:r>
        <w:t>1. **礼貌待人（3分）**</w:t>
      </w:r>
    </w:p>
    <w:p>
      <w:pPr>
        <w:spacing w:line="360" w:lineRule="auto" w:before="0" w:after="0"/>
        <w:ind w:firstLine="420"/>
      </w:pPr>
      <w:r>
        <w:t xml:space="preserve">   - 服务人员礼貌用语使用率：满分1.5分，使用率每低于95%扣0.5分，扣完为止。</w:t>
      </w:r>
    </w:p>
    <w:p>
      <w:pPr>
        <w:spacing w:line="360" w:lineRule="auto" w:before="0" w:after="0"/>
        <w:ind w:firstLine="420"/>
      </w:pPr>
      <w:r>
        <w:t xml:space="preserve">   - 服务人员着装整洁率：满分1.5分，整洁率每低于95%扣0.5分，扣完为止。</w:t>
      </w:r>
    </w:p>
    <w:p>
      <w:pPr>
        <w:spacing w:line="360" w:lineRule="auto" w:before="0" w:after="0"/>
        <w:ind w:firstLine="420"/>
      </w:pPr>
      <w:r>
        <w:t>2. **沟通顺畅（4分）**</w:t>
      </w:r>
    </w:p>
    <w:p>
      <w:pPr>
        <w:spacing w:line="360" w:lineRule="auto" w:before="0" w:after="0"/>
        <w:ind w:firstLine="420"/>
      </w:pPr>
      <w:r>
        <w:t xml:space="preserve">   - 客户沟通满意度：满分4分，满意度每低于90%扣0.5分，扣完为止。</w:t>
      </w:r>
    </w:p>
    <w:p>
      <w:pPr>
        <w:spacing w:line="360" w:lineRule="auto" w:before="0" w:after="0"/>
        <w:ind w:firstLine="420"/>
      </w:pPr>
      <w:r>
        <w:t>3. **客户满意度（3分）**</w:t>
      </w:r>
    </w:p>
    <w:p>
      <w:pPr>
        <w:spacing w:line="360" w:lineRule="auto" w:before="0" w:after="0"/>
        <w:ind w:firstLine="420"/>
      </w:pPr>
      <w:r>
        <w:t xml:space="preserve">   - 客户满意度调查得分：满分3分，得分每低于90分扣0.5分，扣完为止。</w:t>
      </w:r>
    </w:p>
    <w:p>
      <w:pPr>
        <w:spacing w:line="360" w:lineRule="auto" w:before="0" w:after="0"/>
        <w:ind w:firstLine="420"/>
      </w:pPr>
      <w:r>
        <w:t>**（四）安全合规（10分）**</w:t>
      </w:r>
    </w:p>
    <w:p>
      <w:pPr>
        <w:spacing w:line="360" w:lineRule="auto" w:before="0" w:after="0"/>
        <w:ind w:firstLine="420"/>
      </w:pPr>
      <w:r>
        <w:t>1. **安全操作（5分）**</w:t>
      </w:r>
    </w:p>
    <w:p>
      <w:pPr>
        <w:spacing w:line="360" w:lineRule="auto" w:before="0" w:after="0"/>
        <w:ind w:firstLine="420"/>
      </w:pPr>
      <w:r>
        <w:t xml:space="preserve">   - 安全事故发生次数：满分5分，每发生1次扣1分，扣完为止。</w:t>
      </w:r>
    </w:p>
    <w:p>
      <w:pPr>
        <w:spacing w:line="360" w:lineRule="auto" w:before="0" w:after="0"/>
        <w:ind w:firstLine="420"/>
      </w:pPr>
      <w:r>
        <w:t>2. **合规性（5分）**</w:t>
      </w:r>
    </w:p>
    <w:p>
      <w:pPr>
        <w:spacing w:line="360" w:lineRule="auto" w:before="0" w:after="0"/>
        <w:ind w:firstLine="420"/>
      </w:pPr>
      <w:r>
        <w:t xml:space="preserve">   - 合规检查合格率：满分5分，合格率每低于100%扣1分，扣完为止。</w:t>
      </w:r>
    </w:p>
    <w:p>
      <w:pPr>
        <w:spacing w:line="360" w:lineRule="auto" w:before="0" w:after="0"/>
        <w:ind w:firstLine="420"/>
      </w:pPr>
      <w:r>
        <w:t>**三、评分应用**</w:t>
      </w:r>
    </w:p>
    <w:p>
      <w:pPr>
        <w:spacing w:line="360" w:lineRule="auto" w:before="0" w:after="0"/>
        <w:ind w:firstLine="420"/>
      </w:pPr>
      <w:r>
        <w:t>1. **奖励**</w:t>
      </w:r>
    </w:p>
    <w:p>
      <w:pPr>
        <w:spacing w:line="360" w:lineRule="auto" w:before="0" w:after="0"/>
        <w:ind w:firstLine="420"/>
      </w:pPr>
      <w:r>
        <w:t xml:space="preserve">   - 总评分达到90分及以上，给予服务团队或个人物质奖励和表彰。</w:t>
      </w:r>
    </w:p>
    <w:p>
      <w:pPr>
        <w:spacing w:line="360" w:lineRule="auto" w:before="0" w:after="0"/>
        <w:ind w:firstLine="420"/>
      </w:pPr>
      <w:r>
        <w:t>2. **改进**</w:t>
      </w:r>
    </w:p>
    <w:p>
      <w:pPr>
        <w:spacing w:line="360" w:lineRule="auto" w:before="0" w:after="0"/>
        <w:ind w:firstLine="420"/>
      </w:pPr>
      <w:r>
        <w:t xml:space="preserve">   - 总评分在80-89分之间，需制定并实施改进措施。</w:t>
      </w:r>
    </w:p>
    <w:p>
      <w:pPr>
        <w:spacing w:line="360" w:lineRule="auto" w:before="0" w:after="0"/>
        <w:ind w:firstLine="420"/>
      </w:pPr>
      <w:r>
        <w:t>3. **处罚**</w:t>
      </w:r>
    </w:p>
    <w:p>
      <w:pPr>
        <w:spacing w:line="360" w:lineRule="auto" w:before="0" w:after="0"/>
        <w:ind w:firstLine="420"/>
      </w:pPr>
      <w:r>
        <w:t xml:space="preserve">   - 总评分在70-79分之间，进行警告并要求限期改进。</w:t>
      </w:r>
    </w:p>
    <w:p>
      <w:pPr>
        <w:spacing w:line="360" w:lineRule="auto" w:before="0" w:after="0"/>
        <w:ind w:firstLine="420"/>
      </w:pPr>
      <w:r>
        <w:t xml:space="preserve">   - 总评分在69分及以下，进行严肃处理，包括但不限于罚款、降级、解雇等。</w:t>
      </w:r>
    </w:p>
    <w:p>
      <w:pPr>
        <w:spacing w:line="360" w:lineRule="auto" w:before="0" w:after="0"/>
        <w:ind w:firstLine="420"/>
      </w:pPr>
      <w:r>
        <w:t>**四、评分周期**</w:t>
      </w:r>
    </w:p>
    <w:p>
      <w:pPr>
        <w:spacing w:line="360" w:lineRule="auto" w:before="0" w:after="0"/>
        <w:ind w:firstLine="420"/>
      </w:pPr>
      <w:r>
        <w:t>1. **月度评分**</w:t>
      </w:r>
    </w:p>
    <w:p>
      <w:pPr>
        <w:spacing w:line="360" w:lineRule="auto" w:before="0" w:after="0"/>
        <w:ind w:firstLine="420"/>
      </w:pPr>
      <w:r>
        <w:t xml:space="preserve">   - 每月对服务情况进行一次全面评分。</w:t>
      </w:r>
    </w:p>
    <w:p>
      <w:pPr>
        <w:spacing w:line="360" w:lineRule="auto" w:before="0" w:after="0"/>
        <w:ind w:firstLine="420"/>
      </w:pPr>
      <w:r>
        <w:t>2. **季度评分**</w:t>
      </w:r>
    </w:p>
    <w:p>
      <w:pPr>
        <w:spacing w:line="360" w:lineRule="auto" w:before="0" w:after="0"/>
        <w:ind w:firstLine="420"/>
      </w:pPr>
      <w:r>
        <w:t xml:space="preserve">   - 每季度对服务情况进行一次深入分析和总结评分。</w:t>
      </w:r>
    </w:p>
    <w:p>
      <w:pPr>
        <w:spacing w:line="360" w:lineRule="auto" w:before="0" w:after="0"/>
        <w:ind w:firstLine="420"/>
      </w:pPr>
      <w:r>
        <w:t>3. **年度评分**</w:t>
      </w:r>
    </w:p>
    <w:p>
      <w:pPr>
        <w:spacing w:line="360" w:lineRule="auto" w:before="0" w:after="0"/>
        <w:ind w:firstLine="420"/>
      </w:pPr>
      <w:r>
        <w:t xml:space="preserve">   - 每年对全年服务情况进行一次综合评分。</w:t>
      </w:r>
    </w:p>
    <w:p>
      <w:pPr>
        <w:spacing w:line="360" w:lineRule="auto" w:before="0" w:after="0"/>
        <w:ind w:firstLine="420"/>
      </w:pPr>
      <w:r>
        <w:t>通过以上</w:t>
      </w:r>
    </w:p>
    <w:p>
      <w:pPr>
        <w:pStyle w:val="Heading2"/>
        <w:spacing w:line="360" w:lineRule="auto" w:before="0" w:after="0"/>
        <w:ind w:firstLine="420"/>
      </w:pPr>
      <w:r>
        <w:t>考核结果应用</w:t>
      </w:r>
    </w:p>
    <w:p>
      <w:pPr>
        <w:spacing w:line="360" w:lineRule="auto" w:before="0" w:after="0"/>
        <w:ind w:firstLine="420"/>
      </w:pPr>
      <w:r>
        <w:t>**考核结果应用**</w:t>
      </w:r>
    </w:p>
    <w:p>
      <w:pPr>
        <w:spacing w:line="360" w:lineRule="auto" w:before="0" w:after="0"/>
        <w:ind w:firstLine="420"/>
      </w:pPr>
      <w:r>
        <w:t>为确保盘锦金盾保安服务有限公司向中国邮政储蓄银行股份有限公司盘锦市分行提供的后勤服务持续改进和提升，特制定以下详细的考核结果应用方案：</w:t>
      </w:r>
    </w:p>
    <w:p>
      <w:pPr>
        <w:spacing w:line="360" w:lineRule="auto" w:before="0" w:after="0"/>
        <w:ind w:firstLine="420"/>
      </w:pPr>
      <w:r>
        <w:t>**一、奖励机制**</w:t>
      </w:r>
    </w:p>
    <w:p>
      <w:pPr>
        <w:spacing w:line="360" w:lineRule="auto" w:before="0" w:after="0"/>
        <w:ind w:firstLine="420"/>
      </w:pPr>
      <w:r>
        <w:t>1. **优秀奖励**</w:t>
      </w:r>
    </w:p>
    <w:p>
      <w:pPr>
        <w:spacing w:line="360" w:lineRule="auto" w:before="0" w:after="0"/>
        <w:ind w:firstLine="420"/>
      </w:pPr>
      <w:r>
        <w:t xml:space="preserve">   - 考核结果为“优秀”的服务团队或个人，将获得以下奖励：</w:t>
      </w:r>
    </w:p>
    <w:p>
      <w:pPr>
        <w:spacing w:line="360" w:lineRule="auto" w:before="0" w:after="0"/>
        <w:ind w:firstLine="420"/>
      </w:pPr>
      <w:r>
        <w:t xml:space="preserve">     - 物质奖励：根据公司规定发放奖金或奖品。</w:t>
      </w:r>
    </w:p>
    <w:p>
      <w:pPr>
        <w:spacing w:line="360" w:lineRule="auto" w:before="0" w:after="0"/>
        <w:ind w:firstLine="420"/>
      </w:pPr>
      <w:r>
        <w:t xml:space="preserve">     - 表彰奖励：颁发荣誉证书、在公司内部通报表扬。</w:t>
      </w:r>
    </w:p>
    <w:p>
      <w:pPr>
        <w:spacing w:line="360" w:lineRule="auto" w:before="0" w:after="0"/>
        <w:ind w:firstLine="420"/>
      </w:pPr>
      <w:r>
        <w:t xml:space="preserve">     - 晋升机会：优先考虑晋升或承担更重要职责。</w:t>
      </w:r>
    </w:p>
    <w:p>
      <w:pPr>
        <w:spacing w:line="360" w:lineRule="auto" w:before="0" w:after="0"/>
        <w:ind w:firstLine="420"/>
      </w:pPr>
      <w:r>
        <w:t>2. **良好奖励**</w:t>
      </w:r>
    </w:p>
    <w:p>
      <w:pPr>
        <w:spacing w:line="360" w:lineRule="auto" w:before="0" w:after="0"/>
        <w:ind w:firstLine="420"/>
      </w:pPr>
      <w:r>
        <w:t xml:space="preserve">   - 考核结果为“良好”的服务团队或个人，将获得以下奖励：</w:t>
      </w:r>
    </w:p>
    <w:p>
      <w:pPr>
        <w:spacing w:line="360" w:lineRule="auto" w:before="0" w:after="0"/>
        <w:ind w:firstLine="420"/>
      </w:pPr>
      <w:r>
        <w:t xml:space="preserve">     - 物质奖励：发放一定额度的奖金。</w:t>
      </w:r>
    </w:p>
    <w:p>
      <w:pPr>
        <w:spacing w:line="360" w:lineRule="auto" w:before="0" w:after="0"/>
        <w:ind w:firstLine="420"/>
      </w:pPr>
      <w:r>
        <w:t xml:space="preserve">     - 表彰奖励：在公司内部通报表扬。</w:t>
      </w:r>
    </w:p>
    <w:p>
      <w:pPr>
        <w:spacing w:line="360" w:lineRule="auto" w:before="0" w:after="0"/>
        <w:ind w:firstLine="420"/>
      </w:pPr>
      <w:r>
        <w:t>**二、改进机制**</w:t>
      </w:r>
    </w:p>
    <w:p>
      <w:pPr>
        <w:spacing w:line="360" w:lineRule="auto" w:before="0" w:after="0"/>
        <w:ind w:firstLine="420"/>
      </w:pPr>
      <w:r>
        <w:t>1. **合格改进**</w:t>
      </w:r>
    </w:p>
    <w:p>
      <w:pPr>
        <w:spacing w:line="360" w:lineRule="auto" w:before="0" w:after="0"/>
        <w:ind w:firstLine="420"/>
      </w:pPr>
      <w:r>
        <w:t xml:space="preserve">   - 考核结果为“合格”的服务团队或个人，需进行以下改进：</w:t>
      </w:r>
    </w:p>
    <w:p>
      <w:pPr>
        <w:spacing w:line="360" w:lineRule="auto" w:before="0" w:after="0"/>
        <w:ind w:firstLine="420"/>
      </w:pPr>
      <w:r>
        <w:t xml:space="preserve">     - 制定改进计划：明确改进措施、责任人和完成时限。</w:t>
      </w:r>
    </w:p>
    <w:p>
      <w:pPr>
        <w:spacing w:line="360" w:lineRule="auto" w:before="0" w:after="0"/>
        <w:ind w:firstLine="420"/>
      </w:pPr>
      <w:r>
        <w:t xml:space="preserve">     - 实施改进措施：按计划实施改进，确保服务质量提升。</w:t>
      </w:r>
    </w:p>
    <w:p>
      <w:pPr>
        <w:spacing w:line="360" w:lineRule="auto" w:before="0" w:after="0"/>
        <w:ind w:firstLine="420"/>
      </w:pPr>
      <w:r>
        <w:t xml:space="preserve">     - 跟踪评估：对改进效果进行跟踪评估，确保改进措施的有效性。</w:t>
      </w:r>
    </w:p>
    <w:p>
      <w:pPr>
        <w:spacing w:line="360" w:lineRule="auto" w:before="0" w:after="0"/>
        <w:ind w:firstLine="420"/>
      </w:pPr>
      <w:r>
        <w:t>2. **不合格改进**</w:t>
      </w:r>
    </w:p>
    <w:p>
      <w:pPr>
        <w:spacing w:line="360" w:lineRule="auto" w:before="0" w:after="0"/>
        <w:ind w:firstLine="420"/>
      </w:pPr>
      <w:r>
        <w:t xml:space="preserve">   - 考核结果为“不合格”的服务团队或个人，需进行以下改进：</w:t>
      </w:r>
    </w:p>
    <w:p>
      <w:pPr>
        <w:spacing w:line="360" w:lineRule="auto" w:before="0" w:after="0"/>
        <w:ind w:firstLine="420"/>
      </w:pPr>
      <w:r>
        <w:t xml:space="preserve">     - 严肃整改：立即进行整改，制定详细的整改方案。</w:t>
      </w:r>
    </w:p>
    <w:p>
      <w:pPr>
        <w:spacing w:line="360" w:lineRule="auto" w:before="0" w:after="0"/>
        <w:ind w:firstLine="420"/>
      </w:pPr>
      <w:r>
        <w:t xml:space="preserve">     - 加强培训：组织针对性培训，提升服务技能和水平。</w:t>
      </w:r>
    </w:p>
    <w:p>
      <w:pPr>
        <w:spacing w:line="360" w:lineRule="auto" w:before="0" w:after="0"/>
        <w:ind w:firstLine="420"/>
      </w:pPr>
      <w:r>
        <w:t xml:space="preserve">     - 定期复查：定期对整改情况进行复查，确保整改到位。</w:t>
      </w:r>
    </w:p>
    <w:p>
      <w:pPr>
        <w:spacing w:line="360" w:lineRule="auto" w:before="0" w:after="0"/>
        <w:ind w:firstLine="420"/>
      </w:pPr>
      <w:r>
        <w:t>**三、处罚机制**</w:t>
      </w:r>
    </w:p>
    <w:p>
      <w:pPr>
        <w:spacing w:line="360" w:lineRule="auto" w:before="0" w:after="0"/>
        <w:ind w:firstLine="420"/>
      </w:pPr>
      <w:r>
        <w:t>1. **警告处罚**</w:t>
      </w:r>
    </w:p>
    <w:p>
      <w:pPr>
        <w:spacing w:line="360" w:lineRule="auto" w:before="0" w:after="0"/>
        <w:ind w:firstLine="420"/>
      </w:pPr>
      <w:r>
        <w:t xml:space="preserve">   - 考核结果连续两次为“合格”或首次为“不合格”的服务团队或个人，将受到以下处罚：</w:t>
      </w:r>
    </w:p>
    <w:p>
      <w:pPr>
        <w:spacing w:line="360" w:lineRule="auto" w:before="0" w:after="0"/>
        <w:ind w:firstLine="420"/>
      </w:pPr>
      <w:r>
        <w:t xml:space="preserve">     - 书面警告：发放书面警告通知，要求限期改进。</w:t>
      </w:r>
    </w:p>
    <w:p>
      <w:pPr>
        <w:spacing w:line="360" w:lineRule="auto" w:before="0" w:after="0"/>
        <w:ind w:firstLine="420"/>
      </w:pPr>
      <w:r>
        <w:t xml:space="preserve">     - 减少奖金：根据公司规定减少相应奖金。</w:t>
      </w:r>
    </w:p>
    <w:p>
      <w:pPr>
        <w:spacing w:line="360" w:lineRule="auto" w:before="0" w:after="0"/>
        <w:ind w:firstLine="420"/>
      </w:pPr>
      <w:r>
        <w:t>2. **严重处罚**</w:t>
      </w:r>
    </w:p>
    <w:p>
      <w:pPr>
        <w:spacing w:line="360" w:lineRule="auto" w:before="0" w:after="0"/>
        <w:ind w:firstLine="420"/>
      </w:pPr>
      <w:r>
        <w:t xml:space="preserve">   - 考核结果连续两次为“不合格”或出现严重服务质量问题、安全事故的服务团队或个人，将受到以下处罚：</w:t>
      </w:r>
    </w:p>
    <w:p>
      <w:pPr>
        <w:spacing w:line="360" w:lineRule="auto" w:before="0" w:after="0"/>
        <w:ind w:firstLine="420"/>
      </w:pPr>
      <w:r>
        <w:t xml:space="preserve">     - 罚款：根据公司规定进行罚款。</w:t>
      </w:r>
    </w:p>
    <w:p>
      <w:pPr>
        <w:spacing w:line="360" w:lineRule="auto" w:before="0" w:after="0"/>
        <w:ind w:firstLine="420"/>
      </w:pPr>
      <w:r>
        <w:t xml:space="preserve">     - 降级：降低岗位级别或撤销职务。</w:t>
      </w:r>
    </w:p>
    <w:p>
      <w:pPr>
        <w:spacing w:line="360" w:lineRule="auto" w:before="0" w:after="0"/>
        <w:ind w:firstLine="420"/>
      </w:pPr>
      <w:r>
        <w:t xml:space="preserve">     - 解雇：对于屡教不改或造成严重后果的，予以解雇。</w:t>
      </w:r>
    </w:p>
    <w:p>
      <w:pPr>
        <w:spacing w:line="360" w:lineRule="auto" w:before="0" w:after="0"/>
        <w:ind w:firstLine="420"/>
      </w:pPr>
      <w:r>
        <w:t>**四、持续改进机制**</w:t>
      </w:r>
    </w:p>
    <w:p>
      <w:pPr>
        <w:spacing w:line="360" w:lineRule="auto" w:before="0" w:after="0"/>
        <w:ind w:firstLine="420"/>
      </w:pPr>
      <w:r>
        <w:t>1. **反馈机制**</w:t>
      </w:r>
    </w:p>
    <w:p>
      <w:pPr>
        <w:spacing w:line="360" w:lineRule="auto" w:before="0" w:after="0"/>
        <w:ind w:firstLine="420"/>
      </w:pPr>
      <w:r>
        <w:t xml:space="preserve">   - 建立考核结果反馈机制，将考核结果及时反馈给服务团队或个人，明确改进方向。</w:t>
      </w:r>
    </w:p>
    <w:p>
      <w:pPr>
        <w:spacing w:line="360" w:lineRule="auto" w:before="0" w:after="0"/>
        <w:ind w:firstLine="420"/>
      </w:pPr>
      <w:r>
        <w:t>2. **沟通机制**</w:t>
      </w:r>
    </w:p>
    <w:p>
      <w:pPr>
        <w:spacing w:line="360" w:lineRule="auto" w:before="0" w:after="0"/>
        <w:ind w:firstLine="420"/>
      </w:pPr>
      <w:r>
        <w:t xml:space="preserve">   - 定期召开考核结果沟通会议，与服务团队或个人共同分析问题，制定改进措施。</w:t>
      </w:r>
    </w:p>
    <w:p>
      <w:pPr>
        <w:spacing w:line="360" w:lineRule="auto" w:before="0" w:after="0"/>
        <w:ind w:firstLine="420"/>
      </w:pPr>
      <w:r>
        <w:t>3. **培训机制**</w:t>
      </w:r>
    </w:p>
    <w:p>
      <w:pPr>
        <w:spacing w:line="360" w:lineRule="auto" w:before="0" w:after="0"/>
        <w:ind w:firstLine="420"/>
      </w:pPr>
      <w:r>
        <w:t xml:space="preserve">   - 根据考核结果，组织针对性的培训，提升服务团队或个人的技能和水平。</w:t>
      </w:r>
    </w:p>
    <w:p>
      <w:pPr>
        <w:spacing w:line="360" w:lineRule="auto" w:before="0" w:after="0"/>
        <w:ind w:firstLine="420"/>
      </w:pPr>
      <w:r>
        <w:t>4. **创新机制**</w:t>
      </w:r>
    </w:p>
    <w:p>
      <w:pPr>
        <w:spacing w:line="360" w:lineRule="auto" w:before="0" w:after="0"/>
        <w:ind w:firstLine="420"/>
      </w:pPr>
      <w:r>
        <w:t xml:space="preserve">   - 鼓励服务团队或个人提出创新建议，持续优化服务流程和提升服务质量。</w:t>
      </w:r>
    </w:p>
    <w:p>
      <w:pPr>
        <w:spacing w:line="360" w:lineRule="auto" w:before="0" w:after="0"/>
        <w:ind w:firstLine="420"/>
      </w:pPr>
      <w:r>
        <w:t>**五、考核结果记录与档案管理**</w:t>
      </w:r>
    </w:p>
    <w:p>
      <w:pPr>
        <w:spacing w:line="360" w:lineRule="auto" w:before="0" w:after="0"/>
        <w:ind w:firstLine="420"/>
      </w:pPr>
      <w:r>
        <w:t>1. **记录保存**</w:t>
      </w:r>
    </w:p>
    <w:p>
      <w:pPr>
        <w:spacing w:line="360" w:lineRule="auto" w:before="0" w:after="0"/>
        <w:ind w:firstLine="420"/>
      </w:pPr>
      <w:r>
        <w:t xml:space="preserve">   - 对每次考核的结果进行详细记录，包括考核时间、考核内容、考核分数、改进措施等。</w:t>
      </w:r>
    </w:p>
    <w:p>
      <w:pPr>
        <w:spacing w:line="360" w:lineRule="auto" w:before="0" w:after="0"/>
        <w:ind w:firstLine="420"/>
      </w:pPr>
      <w:r>
        <w:t>2. **档案管理**</w:t>
      </w:r>
    </w:p>
    <w:p>
      <w:pPr>
        <w:spacing w:line="360" w:lineRule="auto" w:before="0" w:after="0"/>
        <w:ind w:firstLine="420"/>
      </w:pPr>
      <w:r>
        <w:t xml:space="preserve">   - 建立考核档案，对服务团队或个人的考核结果进行长期保存，作为晋升、奖惩的依据。</w:t>
      </w:r>
    </w:p>
    <w:p>
      <w:pPr>
        <w:spacing w:line="360" w:lineRule="auto" w:before="0" w:after="0"/>
        <w:ind w:firstLine="420"/>
      </w:pPr>
      <w:r>
        <w:t>**六、考核结果公示**</w:t>
      </w:r>
    </w:p>
    <w:p>
      <w:pPr>
        <w:spacing w:line="360" w:lineRule="auto" w:before="0" w:after="0"/>
        <w:ind w:firstLine="420"/>
      </w:pPr>
      <w:r>
        <w:t>1. **公示透明**</w:t>
      </w:r>
    </w:p>
    <w:p>
      <w:pPr>
        <w:spacing w:line="360" w:lineRule="auto" w:before="0" w:after="0"/>
        <w:ind w:firstLine="420"/>
      </w:pPr>
      <w:r>
        <w:t xml:space="preserve">   - 定期将考核结果在公司内部进行公示，确保考核的透明度和公正性。</w:t>
      </w:r>
    </w:p>
    <w:p>
      <w:pPr>
        <w:spacing w:line="360" w:lineRule="auto" w:before="0" w:after="0"/>
        <w:ind w:firstLine="420"/>
      </w:pPr>
      <w:r>
        <w:t>2. **接受监督**</w:t>
      </w:r>
    </w:p>
    <w:p>
      <w:pPr>
        <w:spacing w:line="360" w:lineRule="auto" w:before="0" w:after="0"/>
        <w:ind w:firstLine="420"/>
      </w:pPr>
      <w:r>
        <w:t xml:space="preserve">   - 接受公司内部和客户的监督，对考核结果有异议的，可提出申诉，确保考核的公正性。</w:t>
      </w:r>
    </w:p>
    <w:p>
      <w:pPr>
        <w:spacing w:line="360" w:lineRule="auto" w:before="0" w:after="0"/>
        <w:ind w:firstLine="420"/>
      </w:pPr>
      <w:r>
        <w:t>通过以上考核结果应用方案，盘锦金盾保安服务有限公司将确保考核结果的有效运用，激励服务团队或个人不断提升服务质量，实现后勤服务的持续改进和优化，满足中国邮政储蓄银行股份有限公司盘锦市分行的服务需求。</w:t>
      </w:r>
    </w:p>
    <w:p>
      <w:pPr>
        <w:pStyle w:val="Heading2"/>
        <w:spacing w:line="360" w:lineRule="auto" w:before="0" w:after="0"/>
        <w:ind w:firstLine="420"/>
      </w:pPr>
      <w:r>
        <w:t>考核流程与记录</w:t>
      </w:r>
    </w:p>
    <w:p>
      <w:pPr>
        <w:spacing w:line="360" w:lineRule="auto" w:before="0" w:after="0"/>
        <w:ind w:firstLine="420"/>
      </w:pPr>
      <w:r>
        <w:t>**考核流程与记录**</w:t>
      </w:r>
    </w:p>
    <w:p>
      <w:pPr>
        <w:spacing w:line="360" w:lineRule="auto" w:before="0" w:after="0"/>
        <w:ind w:firstLine="420"/>
      </w:pPr>
      <w:r>
        <w:t>为规范盘锦金盾保安服务有限公司向中国邮政储蓄银行股份有限公司盘锦市分行提供的后勤服务考核工作，确保考核的系统性、公正性和有效性，特制定以下详细的考核流程与记录方案：</w:t>
      </w:r>
    </w:p>
    <w:p>
      <w:pPr>
        <w:spacing w:line="360" w:lineRule="auto" w:before="0" w:after="0"/>
        <w:ind w:firstLine="420"/>
      </w:pPr>
      <w:r>
        <w:t>**一、考核流程**</w:t>
      </w:r>
    </w:p>
    <w:p>
      <w:pPr>
        <w:spacing w:line="360" w:lineRule="auto" w:before="0" w:after="0"/>
        <w:ind w:firstLine="420"/>
      </w:pPr>
      <w:r>
        <w:t>1. **考核准备阶段**</w:t>
      </w:r>
    </w:p>
    <w:p>
      <w:pPr>
        <w:spacing w:line="360" w:lineRule="auto" w:before="0" w:after="0"/>
        <w:ind w:firstLine="420"/>
      </w:pPr>
      <w:r>
        <w:t xml:space="preserve">   - **制定考核计划**：根据服务合同和公司要求，制定年度、季度、月度考核计划，明确考核时间、内容、标准和方法。</w:t>
      </w:r>
    </w:p>
    <w:p>
      <w:pPr>
        <w:spacing w:line="360" w:lineRule="auto" w:before="0" w:after="0"/>
        <w:ind w:firstLine="420"/>
      </w:pPr>
      <w:r>
        <w:t xml:space="preserve">   - **发布考核通知**：提前向相关服务团队或个人发布考核通知，确保各方了解考核安排。</w:t>
      </w:r>
    </w:p>
    <w:p>
      <w:pPr>
        <w:spacing w:line="360" w:lineRule="auto" w:before="0" w:after="0"/>
        <w:ind w:firstLine="420"/>
      </w:pPr>
      <w:r>
        <w:t xml:space="preserve">   - **准备考核工具**：准备必要的考核工具和表格，如考核评分表、客户满意度调查问卷等。</w:t>
      </w:r>
    </w:p>
    <w:p>
      <w:pPr>
        <w:spacing w:line="360" w:lineRule="auto" w:before="0" w:after="0"/>
        <w:ind w:firstLine="420"/>
      </w:pPr>
      <w:r>
        <w:t>2. **考核实施阶段**</w:t>
      </w:r>
    </w:p>
    <w:p>
      <w:pPr>
        <w:spacing w:line="360" w:lineRule="auto" w:before="0" w:after="0"/>
        <w:ind w:firstLine="420"/>
      </w:pPr>
      <w:r>
        <w:t xml:space="preserve">   - **日常巡查**：按照考核计划进行日常巡查，记录服务情况。</w:t>
      </w:r>
    </w:p>
    <w:p>
      <w:pPr>
        <w:spacing w:line="360" w:lineRule="auto" w:before="0" w:after="0"/>
        <w:ind w:firstLine="420"/>
      </w:pPr>
      <w:r>
        <w:t xml:space="preserve">   - **随机抽查**：不定期进行随机抽查，确保服务的持续稳定性。</w:t>
      </w:r>
    </w:p>
    <w:p>
      <w:pPr>
        <w:spacing w:line="360" w:lineRule="auto" w:before="0" w:after="0"/>
        <w:ind w:firstLine="420"/>
      </w:pPr>
      <w:r>
        <w:t xml:space="preserve">   - **客户反馈收集**：通过问卷调查、访谈等方式收集客户反馈。</w:t>
      </w:r>
    </w:p>
    <w:p>
      <w:pPr>
        <w:spacing w:line="360" w:lineRule="auto" w:before="0" w:after="0"/>
        <w:ind w:firstLine="420"/>
      </w:pPr>
      <w:r>
        <w:t xml:space="preserve">   - **视频监控回放**：利用银行内部的视频监控系统，对服务过程进行回放检查。</w:t>
      </w:r>
    </w:p>
    <w:p>
      <w:pPr>
        <w:spacing w:line="360" w:lineRule="auto" w:before="0" w:after="0"/>
        <w:ind w:firstLine="420"/>
      </w:pPr>
      <w:r>
        <w:t xml:space="preserve">   - **数据统计**：对收集到的数据进行整理和统计，形成初步考核结果。</w:t>
      </w:r>
    </w:p>
    <w:p>
      <w:pPr>
        <w:spacing w:line="360" w:lineRule="auto" w:before="0" w:after="0"/>
        <w:ind w:firstLine="420"/>
      </w:pPr>
      <w:r>
        <w:t>3. **考核评估阶段**</w:t>
      </w:r>
    </w:p>
    <w:p>
      <w:pPr>
        <w:spacing w:line="360" w:lineRule="auto" w:before="0" w:after="0"/>
        <w:ind w:firstLine="420"/>
      </w:pPr>
      <w:r>
        <w:t xml:space="preserve">   - **数据分析**：对统计数据进行深入分析，评估服务质量和效率。</w:t>
      </w:r>
    </w:p>
    <w:p>
      <w:pPr>
        <w:spacing w:line="360" w:lineRule="auto" w:before="0" w:after="0"/>
        <w:ind w:firstLine="420"/>
      </w:pPr>
      <w:r>
        <w:t xml:space="preserve">   - **评分确定**：根据考核标准进行评分，确定考核等级。</w:t>
      </w:r>
    </w:p>
    <w:p>
      <w:pPr>
        <w:spacing w:line="360" w:lineRule="auto" w:before="0" w:after="0"/>
        <w:ind w:firstLine="420"/>
      </w:pPr>
      <w:r>
        <w:t xml:space="preserve">   - **结果汇总**：汇总各项考核结果，形成全面的考核报告。</w:t>
      </w:r>
    </w:p>
    <w:p>
      <w:pPr>
        <w:spacing w:line="360" w:lineRule="auto" w:before="0" w:after="0"/>
        <w:ind w:firstLine="420"/>
      </w:pPr>
      <w:r>
        <w:t>4. **考核反馈阶段**</w:t>
      </w:r>
    </w:p>
    <w:p>
      <w:pPr>
        <w:spacing w:line="360" w:lineRule="auto" w:before="0" w:after="0"/>
        <w:ind w:firstLine="420"/>
      </w:pPr>
      <w:r>
        <w:t xml:space="preserve">   - **结果反馈**：将考核结果及时反馈给服务团队或个人，明确改进方向。</w:t>
      </w:r>
    </w:p>
    <w:p>
      <w:pPr>
        <w:spacing w:line="360" w:lineRule="auto" w:before="0" w:after="0"/>
        <w:ind w:firstLine="420"/>
      </w:pPr>
      <w:r>
        <w:t xml:space="preserve">   - **沟通会议**：召开考核结果沟通会议，讨论改进措施。</w:t>
      </w:r>
    </w:p>
    <w:p>
      <w:pPr>
        <w:spacing w:line="360" w:lineRule="auto" w:before="0" w:after="0"/>
        <w:ind w:firstLine="420"/>
      </w:pPr>
      <w:r>
        <w:t>5. **考核改进阶段**</w:t>
      </w:r>
    </w:p>
    <w:p>
      <w:pPr>
        <w:spacing w:line="360" w:lineRule="auto" w:before="0" w:after="0"/>
        <w:ind w:firstLine="420"/>
      </w:pPr>
      <w:r>
        <w:t xml:space="preserve">   - **制定改进计划**：根据考核结果，制定详细的改进计划。</w:t>
      </w:r>
    </w:p>
    <w:p>
      <w:pPr>
        <w:spacing w:line="360" w:lineRule="auto" w:before="0" w:after="0"/>
        <w:ind w:firstLine="420"/>
      </w:pPr>
      <w:r>
        <w:t xml:space="preserve">   - **实施改进措施**：按计划实施改进，提升服务质量。</w:t>
      </w:r>
    </w:p>
    <w:p>
      <w:pPr>
        <w:spacing w:line="360" w:lineRule="auto" w:before="0" w:after="0"/>
        <w:ind w:firstLine="420"/>
      </w:pPr>
      <w:r>
        <w:t xml:space="preserve">   - **跟踪评估**：对改进效果进行跟踪评估，确保改进措施的有效性。</w:t>
      </w:r>
    </w:p>
    <w:p>
      <w:pPr>
        <w:spacing w:line="360" w:lineRule="auto" w:before="0" w:after="0"/>
        <w:ind w:firstLine="420"/>
      </w:pPr>
      <w:r>
        <w:t>**二、考核记录**</w:t>
      </w:r>
    </w:p>
    <w:p>
      <w:pPr>
        <w:spacing w:line="360" w:lineRule="auto" w:before="0" w:after="0"/>
        <w:ind w:firstLine="420"/>
      </w:pPr>
      <w:r>
        <w:t>1. **考核记录内容**</w:t>
      </w:r>
    </w:p>
    <w:p>
      <w:pPr>
        <w:spacing w:line="360" w:lineRule="auto" w:before="0" w:after="0"/>
        <w:ind w:firstLine="420"/>
      </w:pPr>
      <w:r>
        <w:t xml:space="preserve">   - **考核基本信息**：考核时间、考核对象、考核内容等。</w:t>
      </w:r>
    </w:p>
    <w:p>
      <w:pPr>
        <w:spacing w:line="360" w:lineRule="auto" w:before="0" w:after="0"/>
        <w:ind w:firstLine="420"/>
      </w:pPr>
      <w:r>
        <w:t xml:space="preserve">   - **考核数据**：日常巡查记录、随机抽查记录、客户反馈记录、视频监控回放记录等。</w:t>
      </w:r>
    </w:p>
    <w:p>
      <w:pPr>
        <w:spacing w:line="360" w:lineRule="auto" w:before="0" w:after="0"/>
        <w:ind w:firstLine="420"/>
      </w:pPr>
      <w:r>
        <w:t xml:space="preserve">   - **考核结果**：各项考核指标的得分、总评分、考核等级等。</w:t>
      </w:r>
    </w:p>
    <w:p>
      <w:pPr>
        <w:spacing w:line="360" w:lineRule="auto" w:before="0" w:after="0"/>
        <w:ind w:firstLine="420"/>
      </w:pPr>
      <w:r>
        <w:t xml:space="preserve">   - **改进措施**：针对考核中发现的问题制定的改进措施。</w:t>
      </w:r>
    </w:p>
    <w:p>
      <w:pPr>
        <w:spacing w:line="360" w:lineRule="auto" w:before="0" w:after="0"/>
        <w:ind w:firstLine="420"/>
      </w:pPr>
      <w:r>
        <w:t xml:space="preserve">   - **跟踪评估记录**：对改进措施实施情况的跟踪评估记录。</w:t>
      </w:r>
    </w:p>
    <w:p>
      <w:pPr>
        <w:spacing w:line="360" w:lineRule="auto" w:before="0" w:after="0"/>
        <w:ind w:firstLine="420"/>
      </w:pPr>
      <w:r>
        <w:t>2. **考核记录方式**</w:t>
      </w:r>
    </w:p>
    <w:p>
      <w:pPr>
        <w:spacing w:line="360" w:lineRule="auto" w:before="0" w:after="0"/>
        <w:ind w:firstLine="420"/>
      </w:pPr>
      <w:r>
        <w:t xml:space="preserve">   - **电子记录**：使用电子表格、数据库等工具进行记录，便于数据分析和长期保存。</w:t>
      </w:r>
    </w:p>
    <w:p>
      <w:pPr>
        <w:spacing w:line="360" w:lineRule="auto" w:before="0" w:after="0"/>
        <w:ind w:firstLine="420"/>
      </w:pPr>
      <w:r>
        <w:t xml:space="preserve">   - **纸质记录**：对于需要签字确认的记录，使用纸质表格进行记录，确保记录的正式性。</w:t>
      </w:r>
    </w:p>
    <w:p>
      <w:pPr>
        <w:spacing w:line="360" w:lineRule="auto" w:before="0" w:after="0"/>
        <w:ind w:firstLine="420"/>
      </w:pPr>
      <w:r>
        <w:t>3. **考核记录管理**</w:t>
      </w:r>
    </w:p>
    <w:p>
      <w:pPr>
        <w:spacing w:line="360" w:lineRule="auto" w:before="0" w:after="0"/>
        <w:ind w:firstLine="420"/>
      </w:pPr>
      <w:r>
        <w:t xml:space="preserve">   - **记录保存**：对每次考核的记录进行详细保存，确保记录的完整性和可追溯性。</w:t>
      </w:r>
    </w:p>
    <w:p>
      <w:pPr>
        <w:spacing w:line="360" w:lineRule="auto" w:before="0" w:after="0"/>
        <w:ind w:firstLine="420"/>
      </w:pPr>
      <w:r>
        <w:t xml:space="preserve">   - **档案管理**：建立考核档案，对服务团队或个人的考核记录进行长期保存，作为晋升、奖惩的依据。</w:t>
      </w:r>
    </w:p>
    <w:p>
      <w:pPr>
        <w:spacing w:line="360" w:lineRule="auto" w:before="0" w:after="0"/>
        <w:ind w:firstLine="420"/>
      </w:pPr>
      <w:r>
        <w:t xml:space="preserve">   - **记录保密**：对考核记录进行保密管理，确保记录的安全性和隐私性。</w:t>
      </w:r>
    </w:p>
    <w:p>
      <w:pPr>
        <w:spacing w:line="360" w:lineRule="auto" w:before="0" w:after="0"/>
        <w:ind w:firstLine="420"/>
      </w:pPr>
      <w:r>
        <w:t>4. **考核记录公示**</w:t>
      </w:r>
    </w:p>
    <w:p>
      <w:pPr>
        <w:spacing w:line="360" w:lineRule="auto" w:before="0" w:after="0"/>
        <w:ind w:firstLine="420"/>
      </w:pPr>
      <w:r>
        <w:t xml:space="preserve">   - **公示透明**：定期将考核结果在公司内部进行公示，确保考核的透明度和公正性。</w:t>
      </w:r>
    </w:p>
    <w:p>
      <w:pPr>
        <w:spacing w:line="360" w:lineRule="auto" w:before="0" w:after="0"/>
        <w:ind w:firstLine="420"/>
      </w:pPr>
      <w:r>
        <w:t xml:space="preserve">   - **接受监督**：接受公司内部和客户的监督，对考核记录有异议的，可提出申诉，确保考核的公正性。</w:t>
      </w:r>
    </w:p>
    <w:p>
      <w:pPr>
        <w:spacing w:line="360" w:lineRule="auto" w:before="0" w:after="0"/>
        <w:ind w:firstLine="420"/>
      </w:pPr>
      <w:r>
        <w:t>**三、考核流程与记录的持续改进**</w:t>
      </w:r>
    </w:p>
    <w:p>
      <w:pPr>
        <w:spacing w:line="360" w:lineRule="auto" w:before="0" w:after="0"/>
        <w:ind w:firstLine="420"/>
      </w:pPr>
      <w:r>
        <w:t>1. **流程优化**：根据考核实施情况，不断优化考核流程，提高考核效率。</w:t>
      </w:r>
    </w:p>
    <w:p>
      <w:pPr>
        <w:spacing w:line="360" w:lineRule="auto" w:before="0" w:after="0"/>
        <w:ind w:firstLine="420"/>
      </w:pPr>
      <w:r>
        <w:t>2. **记录完善**：根据实际需要，不断完善考核记录内容，确保记录的全面性和准确性。</w:t>
      </w:r>
    </w:p>
    <w:p>
      <w:pPr>
        <w:spacing w:line="360" w:lineRule="auto" w:before="0" w:after="0"/>
        <w:ind w:firstLine="420"/>
      </w:pPr>
      <w:r>
        <w:t>3. **技术升级**：引入先进的技术和工具，提升考核记录的管理水平。</w:t>
      </w:r>
    </w:p>
    <w:p>
      <w:pPr>
        <w:spacing w:line="360" w:lineRule="auto" w:before="0" w:after="0"/>
        <w:ind w:firstLine="420"/>
      </w:pPr>
      <w:r>
        <w:t>通过以上详细的考核流程与记录方案，盘锦金盾保安服务有限公司将确保考核工作的规范、系统和有效，为持续改进和提升后勤服务质量提供有力支持。</w:t>
      </w:r>
    </w:p>
    <w:p>
      <w:pPr>
        <w:pStyle w:val="Heading2"/>
        <w:spacing w:line="360" w:lineRule="auto" w:before="0" w:after="0"/>
        <w:ind w:firstLine="420"/>
      </w:pPr>
      <w:r>
        <w:t>考核培训与沟通</w:t>
      </w:r>
    </w:p>
    <w:p>
      <w:pPr>
        <w:spacing w:line="360" w:lineRule="auto" w:before="0" w:after="0"/>
        <w:ind w:firstLine="420"/>
      </w:pPr>
      <w:r>
        <w:t>**考核培训与沟通**</w:t>
      </w:r>
    </w:p>
    <w:p>
      <w:pPr>
        <w:spacing w:line="360" w:lineRule="auto" w:before="0" w:after="0"/>
        <w:ind w:firstLine="420"/>
      </w:pPr>
      <w:r>
        <w:t>为确保盘锦金盾保安服务有限公司向中国邮政储蓄银行股份有限公司盘锦市分行提供的后勤服务考核体系的有效运行，提升服务团队的专业素质和考核认知，加强考核过程中的沟通与协作，特制定以下详细的考核培训与沟通方案：</w:t>
      </w:r>
    </w:p>
    <w:p>
      <w:pPr>
        <w:spacing w:line="360" w:lineRule="auto" w:before="0" w:after="0"/>
        <w:ind w:firstLine="420"/>
      </w:pPr>
      <w:r>
        <w:t>**一、考核培训**</w:t>
      </w:r>
    </w:p>
    <w:p>
      <w:pPr>
        <w:spacing w:line="360" w:lineRule="auto" w:before="0" w:after="0"/>
        <w:ind w:firstLine="420"/>
      </w:pPr>
      <w:r>
        <w:t>1. **培训目的**</w:t>
      </w:r>
    </w:p>
    <w:p>
      <w:pPr>
        <w:spacing w:line="360" w:lineRule="auto" w:before="0" w:after="0"/>
        <w:ind w:firstLine="420"/>
      </w:pPr>
      <w:r>
        <w:t xml:space="preserve">   - 提升服务团队对考核标准、流程和记录的理解和掌握。</w:t>
      </w:r>
    </w:p>
    <w:p>
      <w:pPr>
        <w:spacing w:line="360" w:lineRule="auto" w:before="0" w:after="0"/>
        <w:ind w:firstLine="420"/>
      </w:pPr>
      <w:r>
        <w:t xml:space="preserve">   - 增强服务团队的服务意识和技能，提高服务质量。</w:t>
      </w:r>
    </w:p>
    <w:p>
      <w:pPr>
        <w:spacing w:line="360" w:lineRule="auto" w:before="0" w:after="0"/>
        <w:ind w:firstLine="420"/>
      </w:pPr>
      <w:r>
        <w:t xml:space="preserve">   - 确保考核的公正、公平和透明，提升考核的公信力。</w:t>
      </w:r>
    </w:p>
    <w:p>
      <w:pPr>
        <w:spacing w:line="360" w:lineRule="auto" w:before="0" w:after="0"/>
        <w:ind w:firstLine="420"/>
      </w:pPr>
      <w:r>
        <w:t>2. **培训内容**</w:t>
      </w:r>
    </w:p>
    <w:p>
      <w:pPr>
        <w:spacing w:line="360" w:lineRule="auto" w:before="0" w:after="0"/>
        <w:ind w:firstLine="420"/>
      </w:pPr>
      <w:r>
        <w:t xml:space="preserve">   - **考核标准培训**：详细解读考核标准，包括服务质量、服务效率、服务态度和安全合规等方面的具体要求。</w:t>
      </w:r>
    </w:p>
    <w:p>
      <w:pPr>
        <w:spacing w:line="360" w:lineRule="auto" w:before="0" w:after="0"/>
        <w:ind w:firstLine="420"/>
      </w:pPr>
      <w:r>
        <w:t xml:space="preserve">   - **考核流程培训**：明确考核的各个环节，包括准备、实施、评估、反馈和改进等阶段的具体操作。</w:t>
      </w:r>
    </w:p>
    <w:p>
      <w:pPr>
        <w:spacing w:line="360" w:lineRule="auto" w:before="0" w:after="0"/>
        <w:ind w:firstLine="420"/>
      </w:pPr>
      <w:r>
        <w:t xml:space="preserve">   - **考核记录培训**：教授如何进行有效的考核记录，包括记录方式、内容和管理要求。</w:t>
      </w:r>
    </w:p>
    <w:p>
      <w:pPr>
        <w:spacing w:line="360" w:lineRule="auto" w:before="0" w:after="0"/>
        <w:ind w:firstLine="420"/>
      </w:pPr>
      <w:r>
        <w:t xml:space="preserve">   - **服务技能培训**：针对考核中常见的问题，提供针对性的服务技能培训，如沟通技巧、应急处理等。</w:t>
      </w:r>
    </w:p>
    <w:p>
      <w:pPr>
        <w:spacing w:line="360" w:lineRule="auto" w:before="0" w:after="0"/>
        <w:ind w:firstLine="420"/>
      </w:pPr>
      <w:r>
        <w:t>3. **培训方式**</w:t>
      </w:r>
    </w:p>
    <w:p>
      <w:pPr>
        <w:spacing w:line="360" w:lineRule="auto" w:before="0" w:after="0"/>
        <w:ind w:firstLine="420"/>
      </w:pPr>
      <w:r>
        <w:t xml:space="preserve">   - **集中培训**：组织定期的集中培训，邀请专业讲师进行授课。</w:t>
      </w:r>
    </w:p>
    <w:p>
      <w:pPr>
        <w:spacing w:line="360" w:lineRule="auto" w:before="0" w:after="0"/>
        <w:ind w:firstLine="420"/>
      </w:pPr>
      <w:r>
        <w:t xml:space="preserve">   - **线上培训**：利用网络平台进行线上培训，方便服务团队随时学习。</w:t>
      </w:r>
    </w:p>
    <w:p>
      <w:pPr>
        <w:spacing w:line="360" w:lineRule="auto" w:before="0" w:after="0"/>
        <w:ind w:firstLine="420"/>
      </w:pPr>
      <w:r>
        <w:t xml:space="preserve">   - **现场指导**：在服务现场进行实操指导，确保理论与实践相结合。</w:t>
      </w:r>
    </w:p>
    <w:p>
      <w:pPr>
        <w:spacing w:line="360" w:lineRule="auto" w:before="0" w:after="0"/>
        <w:ind w:firstLine="420"/>
      </w:pPr>
      <w:r>
        <w:t>4. **培训对象**</w:t>
      </w:r>
    </w:p>
    <w:p>
      <w:pPr>
        <w:spacing w:line="360" w:lineRule="auto" w:before="0" w:after="0"/>
        <w:ind w:firstLine="420"/>
      </w:pPr>
      <w:r>
        <w:t xml:space="preserve">   - 服务团队全体成员，包括管理人员和一线服务人员。</w:t>
      </w:r>
    </w:p>
    <w:p>
      <w:pPr>
        <w:spacing w:line="360" w:lineRule="auto" w:before="0" w:after="0"/>
        <w:ind w:firstLine="420"/>
      </w:pPr>
      <w:r>
        <w:t xml:space="preserve">   - 考核人员，确保其对考核标准和流程的准确理解和执行。</w:t>
      </w:r>
    </w:p>
    <w:p>
      <w:pPr>
        <w:spacing w:line="360" w:lineRule="auto" w:before="0" w:after="0"/>
        <w:ind w:firstLine="420"/>
      </w:pPr>
      <w:r>
        <w:t>5. **培训计划**</w:t>
      </w:r>
    </w:p>
    <w:p>
      <w:pPr>
        <w:spacing w:line="360" w:lineRule="auto" w:before="0" w:after="0"/>
        <w:ind w:firstLine="420"/>
      </w:pPr>
      <w:r>
        <w:t xml:space="preserve">   - **年度培训计划**：制定年度培训计划，确保全面覆盖各项培训内容。</w:t>
      </w:r>
    </w:p>
    <w:p>
      <w:pPr>
        <w:spacing w:line="360" w:lineRule="auto" w:before="0" w:after="0"/>
        <w:ind w:firstLine="420"/>
      </w:pPr>
      <w:r>
        <w:t xml:space="preserve">   - **季度/月度补充培训**：根据考核结果和实际需要，定期组织补充培训。</w:t>
      </w:r>
    </w:p>
    <w:p>
      <w:pPr>
        <w:spacing w:line="360" w:lineRule="auto" w:before="0" w:after="0"/>
        <w:ind w:firstLine="420"/>
      </w:pPr>
      <w:r>
        <w:t>6. **培训效果评估**</w:t>
      </w:r>
    </w:p>
    <w:p>
      <w:pPr>
        <w:spacing w:line="360" w:lineRule="auto" w:before="0" w:after="0"/>
        <w:ind w:firstLine="420"/>
      </w:pPr>
      <w:r>
        <w:t xml:space="preserve">   - 培训后进行测试或实操评估，确保培训效果。</w:t>
      </w:r>
    </w:p>
    <w:p>
      <w:pPr>
        <w:spacing w:line="360" w:lineRule="auto" w:before="0" w:after="0"/>
        <w:ind w:firstLine="420"/>
      </w:pPr>
      <w:r>
        <w:t xml:space="preserve">   - 收集参训人员的反馈，不断优化培训内容和方法。</w:t>
      </w:r>
    </w:p>
    <w:p>
      <w:pPr>
        <w:spacing w:line="360" w:lineRule="auto" w:before="0" w:after="0"/>
        <w:ind w:firstLine="420"/>
      </w:pPr>
      <w:r>
        <w:t>**二、考核沟通**</w:t>
      </w:r>
    </w:p>
    <w:p>
      <w:pPr>
        <w:spacing w:line="360" w:lineRule="auto" w:before="0" w:after="0"/>
        <w:ind w:firstLine="420"/>
      </w:pPr>
      <w:r>
        <w:t>1. **沟通目的**</w:t>
      </w:r>
    </w:p>
    <w:p>
      <w:pPr>
        <w:spacing w:line="360" w:lineRule="auto" w:before="0" w:after="0"/>
        <w:ind w:firstLine="420"/>
      </w:pPr>
      <w:r>
        <w:t xml:space="preserve">   - 确保考核结果的公正、公平和透明。</w:t>
      </w:r>
    </w:p>
    <w:p>
      <w:pPr>
        <w:spacing w:line="360" w:lineRule="auto" w:before="0" w:after="0"/>
        <w:ind w:firstLine="420"/>
      </w:pPr>
      <w:r>
        <w:t xml:space="preserve">   - 及时发现和解决服务过程中存在的问题。</w:t>
      </w:r>
    </w:p>
    <w:p>
      <w:pPr>
        <w:spacing w:line="360" w:lineRule="auto" w:before="0" w:after="0"/>
        <w:ind w:firstLine="420"/>
      </w:pPr>
      <w:r>
        <w:t xml:space="preserve">   - 加强服务团队与银行之间的协作和信任。</w:t>
      </w:r>
    </w:p>
    <w:p>
      <w:pPr>
        <w:spacing w:line="360" w:lineRule="auto" w:before="0" w:after="0"/>
        <w:ind w:firstLine="420"/>
      </w:pPr>
      <w:r>
        <w:t>2. **沟通方式**</w:t>
      </w:r>
    </w:p>
    <w:p>
      <w:pPr>
        <w:spacing w:line="360" w:lineRule="auto" w:before="0" w:after="0"/>
        <w:ind w:firstLine="420"/>
      </w:pPr>
      <w:r>
        <w:t xml:space="preserve">   - **定期会议**：召开定期考核沟通会议，通报考核结果，讨论改进措施。</w:t>
      </w:r>
    </w:p>
    <w:p>
      <w:pPr>
        <w:spacing w:line="360" w:lineRule="auto" w:before="0" w:after="0"/>
        <w:ind w:firstLine="420"/>
      </w:pPr>
      <w:r>
        <w:t xml:space="preserve">   - **即时沟通**：建立即时沟通渠道，如微信群、电话等，确保快速响应和解决问题。</w:t>
      </w:r>
    </w:p>
    <w:p>
      <w:pPr>
        <w:spacing w:line="360" w:lineRule="auto" w:before="0" w:after="0"/>
        <w:ind w:firstLine="420"/>
      </w:pPr>
      <w:r>
        <w:t xml:space="preserve">   - **书面报告**：提交书面考核报告，详细说明考核情况和建议。</w:t>
      </w:r>
    </w:p>
    <w:p>
      <w:pPr>
        <w:spacing w:line="360" w:lineRule="auto" w:before="0" w:after="0"/>
        <w:ind w:firstLine="420"/>
      </w:pPr>
      <w:r>
        <w:t>3. **沟通内容**</w:t>
      </w:r>
    </w:p>
    <w:p>
      <w:pPr>
        <w:spacing w:line="360" w:lineRule="auto" w:before="0" w:after="0"/>
        <w:ind w:firstLine="420"/>
      </w:pPr>
      <w:r>
        <w:t xml:space="preserve">   - **考核结果反馈**：向服务团队反馈考核结果，明确优点和不足。</w:t>
      </w:r>
    </w:p>
    <w:p>
      <w:pPr>
        <w:spacing w:line="360" w:lineRule="auto" w:before="0" w:after="0"/>
        <w:ind w:firstLine="420"/>
      </w:pPr>
      <w:r>
        <w:t xml:space="preserve">   - **问题讨论**：针对考核中发现的问题，进行深入讨论，找出原因和解决方案。</w:t>
      </w:r>
    </w:p>
    <w:p>
      <w:pPr>
        <w:spacing w:line="360" w:lineRule="auto" w:before="0" w:after="0"/>
        <w:ind w:firstLine="420"/>
      </w:pPr>
      <w:r>
        <w:t xml:space="preserve">   - **改进措施协商**：共同协商改进措施，确保措施的可行性和有效性。</w:t>
      </w:r>
    </w:p>
    <w:p>
      <w:pPr>
        <w:spacing w:line="360" w:lineRule="auto" w:before="0" w:after="0"/>
        <w:ind w:firstLine="420"/>
      </w:pPr>
      <w:r>
        <w:t>4. **沟通对象**</w:t>
      </w:r>
    </w:p>
    <w:p>
      <w:pPr>
        <w:spacing w:line="360" w:lineRule="auto" w:before="0" w:after="0"/>
        <w:ind w:firstLine="420"/>
      </w:pPr>
      <w:r>
        <w:t xml:space="preserve">   - 服务团队管理人员和一线服务人员。</w:t>
      </w:r>
    </w:p>
    <w:p>
      <w:pPr>
        <w:spacing w:line="360" w:lineRule="auto" w:before="0" w:after="0"/>
        <w:ind w:firstLine="420"/>
      </w:pPr>
      <w:r>
        <w:t xml:space="preserve">   - 银行相关部门负责人和客户代表。</w:t>
      </w:r>
    </w:p>
    <w:p>
      <w:pPr>
        <w:spacing w:line="360" w:lineRule="auto" w:before="0" w:after="0"/>
        <w:ind w:firstLine="420"/>
      </w:pPr>
      <w:r>
        <w:t>5. **沟通频率**</w:t>
      </w:r>
    </w:p>
    <w:p>
      <w:pPr>
        <w:spacing w:line="360" w:lineRule="auto" w:before="0" w:after="0"/>
        <w:ind w:firstLine="420"/>
      </w:pPr>
      <w:r>
        <w:t xml:space="preserve">   - **月度沟通**：每月至少一次，针对月度考核结果进行沟通。</w:t>
      </w:r>
    </w:p>
    <w:p>
      <w:pPr>
        <w:spacing w:line="360" w:lineRule="auto" w:before="0" w:after="0"/>
        <w:ind w:firstLine="420"/>
      </w:pPr>
      <w:r>
        <w:t xml:space="preserve">   - **季度/年度总结**：每季度和年度进行总结沟通，评估长期服务表现和改进效果。</w:t>
      </w:r>
    </w:p>
    <w:p>
      <w:pPr>
        <w:spacing w:line="360" w:lineRule="auto" w:before="0" w:after="0"/>
        <w:ind w:firstLine="420"/>
      </w:pPr>
      <w:r>
        <w:t>6. **沟通记录**</w:t>
      </w:r>
    </w:p>
    <w:p>
      <w:pPr>
        <w:spacing w:line="360" w:lineRule="auto" w:before="0" w:after="0"/>
        <w:ind w:firstLine="420"/>
      </w:pPr>
      <w:r>
        <w:t xml:space="preserve">   - 对每次沟通进行详细记录，包括沟通时间、内容、参与人员和达成共识等。</w:t>
      </w:r>
    </w:p>
    <w:p>
      <w:pPr>
        <w:spacing w:line="360" w:lineRule="auto" w:before="0" w:after="0"/>
        <w:ind w:firstLine="420"/>
      </w:pPr>
      <w:r>
        <w:t xml:space="preserve">   - 将沟通记录纳入考核档案，作为后续改进和评估的依据。</w:t>
      </w:r>
    </w:p>
    <w:p>
      <w:pPr>
        <w:spacing w:line="360" w:lineRule="auto" w:before="0" w:after="0"/>
        <w:ind w:firstLine="420"/>
      </w:pPr>
      <w:r>
        <w:t>**三、持续改进**</w:t>
      </w:r>
    </w:p>
    <w:p>
      <w:pPr>
        <w:spacing w:line="360" w:lineRule="auto" w:before="0" w:after="0"/>
        <w:ind w:firstLine="420"/>
      </w:pPr>
      <w:r>
        <w:t>1. **培训内容更新**</w:t>
      </w:r>
    </w:p>
    <w:p>
      <w:pPr>
        <w:spacing w:line="360" w:lineRule="auto" w:before="0" w:after="0"/>
        <w:ind w:firstLine="420"/>
      </w:pPr>
      <w:r>
        <w:t xml:space="preserve">   - 根据考核结果和实际需要，不断更新培训内容，确保培训的针对性和有效性。</w:t>
      </w:r>
    </w:p>
    <w:p>
      <w:pPr>
        <w:spacing w:line="360" w:lineRule="auto" w:before="0" w:after="0"/>
        <w:ind w:firstLine="420"/>
      </w:pPr>
      <w:r>
        <w:t>2. **沟通机制优化**</w:t>
      </w:r>
    </w:p>
    <w:p>
      <w:pPr>
        <w:spacing w:line="360" w:lineRule="auto" w:before="0" w:after="0"/>
        <w:ind w:firstLine="420"/>
      </w:pPr>
      <w:r>
        <w:t xml:space="preserve">   - 定期评估沟通效果，优化沟通机制，提高沟通效率。</w:t>
      </w:r>
    </w:p>
    <w:p>
      <w:pPr>
        <w:spacing w:line="360" w:lineRule="auto" w:before="0" w:after="0"/>
        <w:ind w:firstLine="420"/>
      </w:pPr>
      <w:r>
        <w:t>3. **反馈机制建立**</w:t>
      </w:r>
    </w:p>
    <w:p>
      <w:pPr>
        <w:spacing w:line="360" w:lineRule="auto" w:before="0" w:after="0"/>
        <w:ind w:firstLine="420"/>
      </w:pPr>
      <w:r>
        <w:t xml:space="preserve">   - 建立有效的反馈机制，确保服务团队和银行的意见和建议能够及时传达和响应。</w:t>
      </w:r>
    </w:p>
    <w:p>
      <w:pPr>
        <w:spacing w:line="360" w:lineRule="auto" w:before="0" w:after="0"/>
        <w:ind w:firstLine="420"/>
      </w:pPr>
      <w:r>
        <w:t>通过以上详细的考核培训与沟通方案，盘锦金盾保安服务有限公司将提升服务团队的专业素质和考核认知，加强考核过程中的沟通与协作，确保考核体系的有效运行，推动后勤服务质量的持续改进和提升。</w:t>
      </w:r>
    </w:p>
    <w:p>
      <w:pPr>
        <w:pStyle w:val="Heading1"/>
        <w:spacing w:line="360" w:lineRule="auto" w:before="0" w:after="0"/>
        <w:ind w:firstLine="420"/>
      </w:pPr>
      <w:r>
        <w:t>考核组织与实施</w:t>
      </w:r>
    </w:p>
    <w:p>
      <w:pPr>
        <w:pStyle w:val="Heading2"/>
        <w:spacing w:line="360" w:lineRule="auto" w:before="0" w:after="0"/>
        <w:ind w:firstLine="420"/>
      </w:pPr>
      <w:r>
        <w:t>考核组织架构</w:t>
      </w:r>
    </w:p>
    <w:p>
      <w:pPr>
        <w:spacing w:line="360" w:lineRule="auto" w:before="0" w:after="0"/>
        <w:ind w:firstLine="420"/>
      </w:pPr>
      <w:r>
        <w:t>**考核组织架构**</w:t>
      </w:r>
    </w:p>
    <w:p>
      <w:pPr>
        <w:spacing w:line="360" w:lineRule="auto" w:before="0" w:after="0"/>
        <w:ind w:firstLine="420"/>
      </w:pPr>
      <w:r>
        <w:t>为保障盘锦金盾保安服务有限公司向中国邮政储蓄银行股份有限公司盘锦市分行提供的后勤服务考核工作的系统性和有效性，特设立以下考核组织架构：</w:t>
      </w:r>
    </w:p>
    <w:p>
      <w:pPr>
        <w:spacing w:line="360" w:lineRule="auto" w:before="0" w:after="0"/>
        <w:ind w:firstLine="420"/>
      </w:pPr>
      <w:r>
        <w:t>**一、考核领导小组**</w:t>
      </w:r>
    </w:p>
    <w:p>
      <w:pPr>
        <w:spacing w:line="360" w:lineRule="auto" w:before="0" w:after="0"/>
        <w:ind w:firstLine="420"/>
      </w:pPr>
      <w:r>
        <w:t>1. **组成人员**：</w:t>
      </w:r>
    </w:p>
    <w:p>
      <w:pPr>
        <w:spacing w:line="360" w:lineRule="auto" w:before="0" w:after="0"/>
        <w:ind w:firstLine="420"/>
      </w:pPr>
      <w:r>
        <w:t xml:space="preserve">   - 组长：公司总经理或指定高级管理人员</w:t>
      </w:r>
    </w:p>
    <w:p>
      <w:pPr>
        <w:spacing w:line="360" w:lineRule="auto" w:before="0" w:after="0"/>
        <w:ind w:firstLine="420"/>
      </w:pPr>
      <w:r>
        <w:t xml:space="preserve">   - 副组长：服务部门负责人、人力资源部门负责人</w:t>
      </w:r>
    </w:p>
    <w:p>
      <w:pPr>
        <w:spacing w:line="360" w:lineRule="auto" w:before="0" w:after="0"/>
        <w:ind w:firstLine="420"/>
      </w:pPr>
      <w:r>
        <w:t xml:space="preserve">   - 成员：考核专员、服务团队代表、银行代表</w:t>
      </w:r>
    </w:p>
    <w:p>
      <w:pPr>
        <w:spacing w:line="360" w:lineRule="auto" w:before="0" w:after="0"/>
        <w:ind w:firstLine="420"/>
      </w:pPr>
      <w:r>
        <w:t>2. **职责**：</w:t>
      </w:r>
    </w:p>
    <w:p>
      <w:pPr>
        <w:spacing w:line="360" w:lineRule="auto" w:before="0" w:after="0"/>
        <w:ind w:firstLine="420"/>
      </w:pPr>
      <w:r>
        <w:t xml:space="preserve">   - 制定考核政策和总体考核计划</w:t>
      </w:r>
    </w:p>
    <w:p>
      <w:pPr>
        <w:spacing w:line="360" w:lineRule="auto" w:before="0" w:after="0"/>
        <w:ind w:firstLine="420"/>
      </w:pPr>
      <w:r>
        <w:t xml:space="preserve">   - 监督考核工作的实施</w:t>
      </w:r>
    </w:p>
    <w:p>
      <w:pPr>
        <w:spacing w:line="360" w:lineRule="auto" w:before="0" w:after="0"/>
        <w:ind w:firstLine="420"/>
      </w:pPr>
      <w:r>
        <w:t xml:space="preserve">   - 审核考核结果和改进措施</w:t>
      </w:r>
    </w:p>
    <w:p>
      <w:pPr>
        <w:spacing w:line="360" w:lineRule="auto" w:before="0" w:after="0"/>
        <w:ind w:firstLine="420"/>
      </w:pPr>
      <w:r>
        <w:t xml:space="preserve">   - 解决考核过程中的重大问题</w:t>
      </w:r>
    </w:p>
    <w:p>
      <w:pPr>
        <w:spacing w:line="360" w:lineRule="auto" w:before="0" w:after="0"/>
        <w:ind w:firstLine="420"/>
      </w:pPr>
      <w:r>
        <w:t>**二、考核执行小组**</w:t>
      </w:r>
    </w:p>
    <w:p>
      <w:pPr>
        <w:spacing w:line="360" w:lineRule="auto" w:before="0" w:after="0"/>
        <w:ind w:firstLine="420"/>
      </w:pPr>
      <w:r>
        <w:t>1. **组成人员**：</w:t>
      </w:r>
    </w:p>
    <w:p>
      <w:pPr>
        <w:spacing w:line="360" w:lineRule="auto" w:before="0" w:after="0"/>
        <w:ind w:firstLine="420"/>
      </w:pPr>
      <w:r>
        <w:t xml:space="preserve">   - 考核组长：由服务部门或人力资源部门指定</w:t>
      </w:r>
    </w:p>
    <w:p>
      <w:pPr>
        <w:spacing w:line="360" w:lineRule="auto" w:before="0" w:after="0"/>
        <w:ind w:firstLine="420"/>
      </w:pPr>
      <w:r>
        <w:t xml:space="preserve">   - 考核员：来自服务部门、人力资源部门及相关部门的专员</w:t>
      </w:r>
    </w:p>
    <w:p>
      <w:pPr>
        <w:spacing w:line="360" w:lineRule="auto" w:before="0" w:after="0"/>
        <w:ind w:firstLine="420"/>
      </w:pPr>
      <w:r>
        <w:t>2. **职责**：</w:t>
      </w:r>
    </w:p>
    <w:p>
      <w:pPr>
        <w:spacing w:line="360" w:lineRule="auto" w:before="0" w:after="0"/>
        <w:ind w:firstLine="420"/>
      </w:pPr>
      <w:r>
        <w:t xml:space="preserve">   - 具体实施考核计划</w:t>
      </w:r>
    </w:p>
    <w:p>
      <w:pPr>
        <w:spacing w:line="360" w:lineRule="auto" w:before="0" w:after="0"/>
        <w:ind w:firstLine="420"/>
      </w:pPr>
      <w:r>
        <w:t xml:space="preserve">   - 收集和整理考核数据</w:t>
      </w:r>
    </w:p>
    <w:p>
      <w:pPr>
        <w:spacing w:line="360" w:lineRule="auto" w:before="0" w:after="0"/>
        <w:ind w:firstLine="420"/>
      </w:pPr>
      <w:r>
        <w:t xml:space="preserve">   - 进行考核评分和结果分析</w:t>
      </w:r>
    </w:p>
    <w:p>
      <w:pPr>
        <w:spacing w:line="360" w:lineRule="auto" w:before="0" w:after="0"/>
        <w:ind w:firstLine="420"/>
      </w:pPr>
      <w:r>
        <w:t xml:space="preserve">   - 提出改进建议</w:t>
      </w:r>
    </w:p>
    <w:p>
      <w:pPr>
        <w:spacing w:line="360" w:lineRule="auto" w:before="0" w:after="0"/>
        <w:ind w:firstLine="420"/>
      </w:pPr>
      <w:r>
        <w:t>**三、考核监督小组**</w:t>
      </w:r>
    </w:p>
    <w:p>
      <w:pPr>
        <w:spacing w:line="360" w:lineRule="auto" w:before="0" w:after="0"/>
        <w:ind w:firstLine="420"/>
      </w:pPr>
      <w:r>
        <w:t>1. **组成人员**：</w:t>
      </w:r>
    </w:p>
    <w:p>
      <w:pPr>
        <w:spacing w:line="360" w:lineRule="auto" w:before="0" w:after="0"/>
        <w:ind w:firstLine="420"/>
      </w:pPr>
      <w:r>
        <w:t xml:space="preserve">   - 监督组长：公司副总经理或指定高级管理人员</w:t>
      </w:r>
    </w:p>
    <w:p>
      <w:pPr>
        <w:spacing w:line="360" w:lineRule="auto" w:before="0" w:after="0"/>
        <w:ind w:firstLine="420"/>
      </w:pPr>
      <w:r>
        <w:t xml:space="preserve">   - 监督员：来自公司内部审计部门或独立于考核执行小组的员工</w:t>
      </w:r>
    </w:p>
    <w:p>
      <w:pPr>
        <w:spacing w:line="360" w:lineRule="auto" w:before="0" w:after="0"/>
        <w:ind w:firstLine="420"/>
      </w:pPr>
      <w:r>
        <w:t>2. **职责**：</w:t>
      </w:r>
    </w:p>
    <w:p>
      <w:pPr>
        <w:spacing w:line="360" w:lineRule="auto" w:before="0" w:after="0"/>
        <w:ind w:firstLine="420"/>
      </w:pPr>
      <w:r>
        <w:t xml:space="preserve">   - 监督考核过程的公正性和透明度</w:t>
      </w:r>
    </w:p>
    <w:p>
      <w:pPr>
        <w:spacing w:line="360" w:lineRule="auto" w:before="0" w:after="0"/>
        <w:ind w:firstLine="420"/>
      </w:pPr>
      <w:r>
        <w:t xml:space="preserve">   - 处理考核过程中的投诉和争议</w:t>
      </w:r>
    </w:p>
    <w:p>
      <w:pPr>
        <w:spacing w:line="360" w:lineRule="auto" w:before="0" w:after="0"/>
        <w:ind w:firstLine="420"/>
      </w:pPr>
      <w:r>
        <w:t xml:space="preserve">   - 确保考核结果的客观性和准确性</w:t>
      </w:r>
    </w:p>
    <w:p>
      <w:pPr>
        <w:spacing w:line="360" w:lineRule="auto" w:before="0" w:after="0"/>
        <w:ind w:firstLine="420"/>
      </w:pPr>
      <w:r>
        <w:t>**四、服务团队**</w:t>
      </w:r>
    </w:p>
    <w:p>
      <w:pPr>
        <w:spacing w:line="360" w:lineRule="auto" w:before="0" w:after="0"/>
        <w:ind w:firstLine="420"/>
      </w:pPr>
      <w:r>
        <w:t>1. **组成人员**：</w:t>
      </w:r>
    </w:p>
    <w:p>
      <w:pPr>
        <w:spacing w:line="360" w:lineRule="auto" w:before="0" w:after="0"/>
        <w:ind w:firstLine="420"/>
      </w:pPr>
      <w:r>
        <w:t xml:space="preserve">   - 服务团队负责人</w:t>
      </w:r>
    </w:p>
    <w:p>
      <w:pPr>
        <w:spacing w:line="360" w:lineRule="auto" w:before="0" w:after="0"/>
        <w:ind w:firstLine="420"/>
      </w:pPr>
      <w:r>
        <w:t xml:space="preserve">   - 一线服务人员</w:t>
      </w:r>
    </w:p>
    <w:p>
      <w:pPr>
        <w:spacing w:line="360" w:lineRule="auto" w:before="0" w:after="0"/>
        <w:ind w:firstLine="420"/>
      </w:pPr>
      <w:r>
        <w:t>2. **职责**：</w:t>
      </w:r>
    </w:p>
    <w:p>
      <w:pPr>
        <w:spacing w:line="360" w:lineRule="auto" w:before="0" w:after="0"/>
        <w:ind w:firstLine="420"/>
      </w:pPr>
      <w:r>
        <w:t xml:space="preserve">   - 接受考核并配合考核工作</w:t>
      </w:r>
    </w:p>
    <w:p>
      <w:pPr>
        <w:spacing w:line="360" w:lineRule="auto" w:before="0" w:after="0"/>
        <w:ind w:firstLine="420"/>
      </w:pPr>
      <w:r>
        <w:t xml:space="preserve">   - 根据考核结果实施改进措施</w:t>
      </w:r>
    </w:p>
    <w:p>
      <w:pPr>
        <w:spacing w:line="360" w:lineRule="auto" w:before="0" w:after="0"/>
        <w:ind w:firstLine="420"/>
      </w:pPr>
      <w:r>
        <w:t xml:space="preserve">   - 提供服务过程中的反馈和建议</w:t>
      </w:r>
    </w:p>
    <w:p>
      <w:pPr>
        <w:spacing w:line="360" w:lineRule="auto" w:before="0" w:after="0"/>
        <w:ind w:firstLine="420"/>
      </w:pPr>
      <w:r>
        <w:t>**五、银行代表**</w:t>
      </w:r>
    </w:p>
    <w:p>
      <w:pPr>
        <w:spacing w:line="360" w:lineRule="auto" w:before="0" w:after="0"/>
        <w:ind w:firstLine="420"/>
      </w:pPr>
      <w:r>
        <w:t>1. **组成人员**：</w:t>
      </w:r>
    </w:p>
    <w:p>
      <w:pPr>
        <w:spacing w:line="360" w:lineRule="auto" w:before="0" w:after="0"/>
        <w:ind w:firstLine="420"/>
      </w:pPr>
      <w:r>
        <w:t xml:space="preserve">   - 银行相关部门负责人</w:t>
      </w:r>
    </w:p>
    <w:p>
      <w:pPr>
        <w:spacing w:line="360" w:lineRule="auto" w:before="0" w:after="0"/>
        <w:ind w:firstLine="420"/>
      </w:pPr>
      <w:r>
        <w:t xml:space="preserve">   - 银行客户代表</w:t>
      </w:r>
    </w:p>
    <w:p>
      <w:pPr>
        <w:spacing w:line="360" w:lineRule="auto" w:before="0" w:after="0"/>
        <w:ind w:firstLine="420"/>
      </w:pPr>
      <w:r>
        <w:t>2. **职责**：</w:t>
      </w:r>
    </w:p>
    <w:p>
      <w:pPr>
        <w:spacing w:line="360" w:lineRule="auto" w:before="0" w:after="0"/>
        <w:ind w:firstLine="420"/>
      </w:pPr>
      <w:r>
        <w:t xml:space="preserve">   - 提供客户反馈和需求</w:t>
      </w:r>
    </w:p>
    <w:p>
      <w:pPr>
        <w:spacing w:line="360" w:lineRule="auto" w:before="0" w:after="0"/>
        <w:ind w:firstLine="420"/>
      </w:pPr>
      <w:r>
        <w:t xml:space="preserve">   - 参与考核结果的审核和讨论</w:t>
      </w:r>
    </w:p>
    <w:p>
      <w:pPr>
        <w:spacing w:line="360" w:lineRule="auto" w:before="0" w:after="0"/>
        <w:ind w:firstLine="420"/>
      </w:pPr>
      <w:r>
        <w:t xml:space="preserve">   - 协助监督考核过程的公正性</w:t>
      </w:r>
    </w:p>
    <w:p>
      <w:pPr>
        <w:spacing w:line="360" w:lineRule="auto" w:before="0" w:after="0"/>
        <w:ind w:firstLine="420"/>
      </w:pPr>
      <w:r>
        <w:t>**六、考核组织架构图**</w:t>
      </w:r>
    </w:p>
    <w:p>
      <w:pPr>
        <w:spacing w:line="360" w:lineRule="auto" w:before="0" w:after="0"/>
        <w:ind w:firstLine="420"/>
      </w:pPr>
      <w:r>
        <w:t>```</w:t>
      </w:r>
    </w:p>
    <w:p>
      <w:pPr>
        <w:spacing w:line="360" w:lineRule="auto" w:before="0" w:after="0"/>
        <w:ind w:firstLine="420"/>
      </w:pPr>
      <w:r>
        <w:t xml:space="preserve">                          ┌──────────────┐</w:t>
      </w:r>
    </w:p>
    <w:p>
      <w:pPr>
        <w:spacing w:line="360" w:lineRule="auto" w:before="0" w:after="0"/>
        <w:ind w:firstLine="420"/>
      </w:pPr>
      <w:r>
        <w:t xml:space="preserve">                          │ 考核领导小组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w:t>
      </w:r>
    </w:p>
    <w:p>
      <w:pPr>
        <w:spacing w:line="360" w:lineRule="auto" w:before="0" w:after="0"/>
        <w:ind w:firstLine="420"/>
      </w:pPr>
      <w:r>
        <w:t xml:space="preserve">         ┌──────┴──────┐              ┌──────┴──────┐</w:t>
      </w:r>
    </w:p>
    <w:p>
      <w:pPr>
        <w:spacing w:line="360" w:lineRule="auto" w:before="0" w:after="0"/>
        <w:ind w:firstLine="420"/>
      </w:pPr>
      <w:r>
        <w:t xml:space="preserve">         │ 考核执行小组 │              │ 考核监督小组 │</w:t>
      </w:r>
    </w:p>
    <w:p>
      <w:pPr>
        <w:spacing w:line="360" w:lineRule="auto" w:before="0" w:after="0"/>
        <w:ind w:firstLine="420"/>
      </w:pPr>
      <w:r>
        <w:t xml:space="preserve">         └──────┬──────┘              └──────┬──────┘</w:t>
      </w:r>
    </w:p>
    <w:p>
      <w:pPr>
        <w:spacing w:line="360" w:lineRule="auto" w:before="0" w:after="0"/>
        <w:ind w:firstLine="420"/>
      </w:pPr>
      <w:r>
        <w:t xml:space="preserve">               │                                  │</w:t>
      </w:r>
    </w:p>
    <w:p>
      <w:pPr>
        <w:spacing w:line="360" w:lineRule="auto" w:before="0" w:after="0"/>
        <w:ind w:firstLine="420"/>
      </w:pPr>
      <w:r>
        <w:t xml:space="preserve">               │                                  │</w:t>
      </w:r>
    </w:p>
    <w:p>
      <w:pPr>
        <w:spacing w:line="360" w:lineRule="auto" w:before="0" w:after="0"/>
        <w:ind w:firstLine="420"/>
      </w:pPr>
      <w:r>
        <w:t xml:space="preserve">               ▼                                  │</w:t>
      </w:r>
    </w:p>
    <w:p>
      <w:pPr>
        <w:spacing w:line="360" w:lineRule="auto" w:before="0" w:after="0"/>
        <w:ind w:firstLine="420"/>
      </w:pPr>
      <w:r>
        <w:t xml:space="preserve">       ┌──────────────┐                       │</w:t>
      </w:r>
    </w:p>
    <w:p>
      <w:pPr>
        <w:spacing w:line="360" w:lineRule="auto" w:before="0" w:after="0"/>
        <w:ind w:firstLine="420"/>
      </w:pPr>
      <w:r>
        <w:t xml:space="preserve">       │ 服务团队     │                       │</w:t>
      </w:r>
    </w:p>
    <w:p>
      <w:pPr>
        <w:spacing w:line="360" w:lineRule="auto" w:before="0" w:after="0"/>
        <w:ind w:firstLine="420"/>
      </w:pPr>
      <w:r>
        <w:t xml:space="preserve">       └──────────────┘                       │</w:t>
      </w:r>
    </w:p>
    <w:p>
      <w:pPr>
        <w:spacing w:line="360" w:lineRule="auto" w:before="0" w:after="0"/>
        <w:ind w:firstLine="420"/>
      </w:pPr>
      <w:r>
        <w:t xml:space="preserve">               │                                  │</w:t>
      </w:r>
    </w:p>
    <w:p>
      <w:pPr>
        <w:spacing w:line="360" w:lineRule="auto" w:before="0" w:after="0"/>
        <w:ind w:firstLine="420"/>
      </w:pPr>
      <w:r>
        <w:t xml:space="preserve">               │                                  │</w:t>
      </w:r>
    </w:p>
    <w:p>
      <w:pPr>
        <w:spacing w:line="360" w:lineRule="auto" w:before="0" w:after="0"/>
        <w:ind w:firstLine="420"/>
      </w:pPr>
      <w:r>
        <w:t xml:space="preserve">               ▼                                  │</w:t>
      </w:r>
    </w:p>
    <w:p>
      <w:pPr>
        <w:spacing w:line="360" w:lineRule="auto" w:before="0" w:after="0"/>
        <w:ind w:firstLine="420"/>
      </w:pPr>
      <w:r>
        <w:t xml:space="preserve">       ┌──────────────┐                       │</w:t>
      </w:r>
    </w:p>
    <w:p>
      <w:pPr>
        <w:spacing w:line="360" w:lineRule="auto" w:before="0" w:after="0"/>
        <w:ind w:firstLine="420"/>
      </w:pPr>
      <w:r>
        <w:t xml:space="preserve">       │ 银行代表     │                       │</w:t>
      </w:r>
    </w:p>
    <w:p>
      <w:pPr>
        <w:spacing w:line="360" w:lineRule="auto" w:before="0" w:after="0"/>
        <w:ind w:firstLine="420"/>
      </w:pPr>
      <w:r>
        <w:t xml:space="preserve">       └──────────────┘                       │</w:t>
      </w:r>
    </w:p>
    <w:p>
      <w:pPr>
        <w:spacing w:line="360" w:lineRule="auto" w:before="0" w:after="0"/>
        <w:ind w:firstLine="420"/>
      </w:pPr>
      <w:r>
        <w:t>```</w:t>
      </w:r>
    </w:p>
    <w:p>
      <w:pPr>
        <w:spacing w:line="360" w:lineRule="auto" w:before="0" w:after="0"/>
        <w:ind w:firstLine="420"/>
      </w:pPr>
      <w:r>
        <w:t>**七、考核组织架构的运作机制**</w:t>
      </w:r>
    </w:p>
    <w:p>
      <w:pPr>
        <w:spacing w:line="360" w:lineRule="auto" w:before="0" w:after="0"/>
        <w:ind w:firstLine="420"/>
      </w:pPr>
      <w:r>
        <w:t>1. **定期会议**：</w:t>
      </w:r>
    </w:p>
    <w:p>
      <w:pPr>
        <w:spacing w:line="360" w:lineRule="auto" w:before="0" w:after="0"/>
        <w:ind w:firstLine="420"/>
      </w:pPr>
      <w:r>
        <w:t xml:space="preserve">   - 考核领导小组定期召开会议，审议考核计划和结果。</w:t>
      </w:r>
    </w:p>
    <w:p>
      <w:pPr>
        <w:spacing w:line="360" w:lineRule="auto" w:before="0" w:after="0"/>
        <w:ind w:firstLine="420"/>
      </w:pPr>
      <w:r>
        <w:t xml:space="preserve">   - 考核执行小组和监督小组定期汇报工作进展。</w:t>
      </w:r>
    </w:p>
    <w:p>
      <w:pPr>
        <w:spacing w:line="360" w:lineRule="auto" w:before="0" w:after="0"/>
        <w:ind w:firstLine="420"/>
      </w:pPr>
      <w:r>
        <w:t>2. **信息沟通**：</w:t>
      </w:r>
    </w:p>
    <w:p>
      <w:pPr>
        <w:spacing w:line="360" w:lineRule="auto" w:before="0" w:after="0"/>
        <w:ind w:firstLine="420"/>
      </w:pPr>
      <w:r>
        <w:t xml:space="preserve">   - 建立畅通的信息沟通渠道，确保各小组之间的信息共享和及时反馈。</w:t>
      </w:r>
    </w:p>
    <w:p>
      <w:pPr>
        <w:spacing w:line="360" w:lineRule="auto" w:before="0" w:after="0"/>
        <w:ind w:firstLine="420"/>
      </w:pPr>
      <w:r>
        <w:t>3. **培训与指导**：</w:t>
      </w:r>
    </w:p>
    <w:p>
      <w:pPr>
        <w:spacing w:line="360" w:lineRule="auto" w:before="0" w:after="0"/>
        <w:ind w:firstLine="420"/>
      </w:pPr>
      <w:r>
        <w:t xml:space="preserve">   - 对考核人员进行定期培训，提高其考核能力和专业素质。</w:t>
      </w:r>
    </w:p>
    <w:p>
      <w:pPr>
        <w:spacing w:line="360" w:lineRule="auto" w:before="0" w:after="0"/>
        <w:ind w:firstLine="420"/>
      </w:pPr>
      <w:r>
        <w:t>4. **监督与投诉处理**：</w:t>
      </w:r>
    </w:p>
    <w:p>
      <w:pPr>
        <w:spacing w:line="360" w:lineRule="auto" w:before="0" w:after="0"/>
        <w:ind w:firstLine="420"/>
      </w:pPr>
      <w:r>
        <w:t xml:space="preserve">   - 考核监督小组负责处理考核过程中的投诉和争议，确保考核的公正性。</w:t>
      </w:r>
    </w:p>
    <w:p>
      <w:pPr>
        <w:spacing w:line="360" w:lineRule="auto" w:before="0" w:after="0"/>
        <w:ind w:firstLine="420"/>
      </w:pPr>
      <w:r>
        <w:t>5. **持续改进**：</w:t>
      </w:r>
    </w:p>
    <w:p>
      <w:pPr>
        <w:spacing w:line="360" w:lineRule="auto" w:before="0" w:after="0"/>
        <w:ind w:firstLine="420"/>
      </w:pPr>
      <w:r>
        <w:t xml:space="preserve">   - 根据考核结果和反馈，不断优化考核组织架构和运作机制。</w:t>
      </w:r>
    </w:p>
    <w:p>
      <w:pPr>
        <w:spacing w:line="360" w:lineRule="auto" w:before="0" w:after="0"/>
        <w:ind w:firstLine="420"/>
      </w:pPr>
      <w:r>
        <w:t>通过以上考核组织架构的设立和运作，盘锦金盾保安服务有限公司将确保后勤服务考核工作的系统性和有效性，为提升服务质量和客户满意度提供组织保障。</w:t>
      </w:r>
    </w:p>
    <w:p>
      <w:pPr>
        <w:pStyle w:val="Heading2"/>
        <w:spacing w:line="360" w:lineRule="auto" w:before="0" w:after="0"/>
        <w:ind w:firstLine="420"/>
      </w:pPr>
      <w:r>
        <w:t>考核人员职责</w:t>
      </w:r>
    </w:p>
    <w:p>
      <w:pPr>
        <w:spacing w:line="360" w:lineRule="auto" w:before="0" w:after="0"/>
        <w:ind w:firstLine="420"/>
      </w:pPr>
      <w:r>
        <w:t>**考核人员职责**</w:t>
      </w:r>
    </w:p>
    <w:p>
      <w:pPr>
        <w:spacing w:line="360" w:lineRule="auto" w:before="0" w:after="0"/>
        <w:ind w:firstLine="420"/>
      </w:pPr>
      <w:r>
        <w:t>为确保盘锦金盾保安服务有限公司向中国邮政储蓄银行股份有限公司盘锦市分行提供的后勤服务考核工作的顺利进行和考核结果的准确性、公正性，特明确各级考核人员的职责如下：</w:t>
      </w:r>
    </w:p>
    <w:p>
      <w:pPr>
        <w:spacing w:line="360" w:lineRule="auto" w:before="0" w:after="0"/>
        <w:ind w:firstLine="420"/>
      </w:pPr>
      <w:r>
        <w:t>**一、考核领导小组职责**</w:t>
      </w:r>
    </w:p>
    <w:p>
      <w:pPr>
        <w:spacing w:line="360" w:lineRule="auto" w:before="0" w:after="0"/>
        <w:ind w:firstLine="420"/>
      </w:pPr>
      <w:r>
        <w:t>1. **组长职责**：</w:t>
      </w:r>
    </w:p>
    <w:p>
      <w:pPr>
        <w:spacing w:line="360" w:lineRule="auto" w:before="0" w:after="0"/>
        <w:ind w:firstLine="420"/>
      </w:pPr>
      <w:r>
        <w:t xml:space="preserve">   - 全面负责考核工作的组织、领导和决策。</w:t>
      </w:r>
    </w:p>
    <w:p>
      <w:pPr>
        <w:spacing w:line="360" w:lineRule="auto" w:before="0" w:after="0"/>
        <w:ind w:firstLine="420"/>
      </w:pPr>
      <w:r>
        <w:t xml:space="preserve">   - 审定考核标准、流程和计划。</w:t>
      </w:r>
    </w:p>
    <w:p>
      <w:pPr>
        <w:spacing w:line="360" w:lineRule="auto" w:before="0" w:after="0"/>
        <w:ind w:firstLine="420"/>
      </w:pPr>
      <w:r>
        <w:t xml:space="preserve">   - 解决考核过程中的重大问题和争议。</w:t>
      </w:r>
    </w:p>
    <w:p>
      <w:pPr>
        <w:spacing w:line="360" w:lineRule="auto" w:before="0" w:after="0"/>
        <w:ind w:firstLine="420"/>
      </w:pPr>
      <w:r>
        <w:t xml:space="preserve">   - 签批考核结果和改进措施报告。</w:t>
      </w:r>
    </w:p>
    <w:p>
      <w:pPr>
        <w:spacing w:line="360" w:lineRule="auto" w:before="0" w:after="0"/>
        <w:ind w:firstLine="420"/>
      </w:pPr>
      <w:r>
        <w:t>2. **副组长职责**：</w:t>
      </w:r>
    </w:p>
    <w:p>
      <w:pPr>
        <w:spacing w:line="360" w:lineRule="auto" w:before="0" w:after="0"/>
        <w:ind w:firstLine="420"/>
      </w:pPr>
      <w:r>
        <w:t xml:space="preserve">   - 协助组长开展考核工作。</w:t>
      </w:r>
    </w:p>
    <w:p>
      <w:pPr>
        <w:spacing w:line="360" w:lineRule="auto" w:before="0" w:after="0"/>
        <w:ind w:firstLine="420"/>
      </w:pPr>
      <w:r>
        <w:t xml:space="preserve">   - 分管考核执行小组和监督小组的工作。</w:t>
      </w:r>
    </w:p>
    <w:p>
      <w:pPr>
        <w:spacing w:line="360" w:lineRule="auto" w:before="0" w:after="0"/>
        <w:ind w:firstLine="420"/>
      </w:pPr>
      <w:r>
        <w:t xml:space="preserve">   - 组织制定考核培训和沟通计划。</w:t>
      </w:r>
    </w:p>
    <w:p>
      <w:pPr>
        <w:spacing w:line="360" w:lineRule="auto" w:before="0" w:after="0"/>
        <w:ind w:firstLine="420"/>
      </w:pPr>
      <w:r>
        <w:t xml:space="preserve">   - 审核考核数据和结果，提出初步意见。</w:t>
      </w:r>
    </w:p>
    <w:p>
      <w:pPr>
        <w:spacing w:line="360" w:lineRule="auto" w:before="0" w:after="0"/>
        <w:ind w:firstLine="420"/>
      </w:pPr>
      <w:r>
        <w:t>3. **成员职责**：</w:t>
      </w:r>
    </w:p>
    <w:p>
      <w:pPr>
        <w:spacing w:line="360" w:lineRule="auto" w:before="0" w:after="0"/>
        <w:ind w:firstLine="420"/>
      </w:pPr>
      <w:r>
        <w:t xml:space="preserve">   - 参与考核政策和计划的制定。</w:t>
      </w:r>
    </w:p>
    <w:p>
      <w:pPr>
        <w:spacing w:line="360" w:lineRule="auto" w:before="0" w:after="0"/>
        <w:ind w:firstLine="420"/>
      </w:pPr>
      <w:r>
        <w:t xml:space="preserve">   - 提供专业意见和建议。</w:t>
      </w:r>
    </w:p>
    <w:p>
      <w:pPr>
        <w:spacing w:line="360" w:lineRule="auto" w:before="0" w:after="0"/>
        <w:ind w:firstLine="420"/>
      </w:pPr>
      <w:r>
        <w:t xml:space="preserve">   - 协助解决考核过程中的具体问题。</w:t>
      </w:r>
    </w:p>
    <w:p>
      <w:pPr>
        <w:spacing w:line="360" w:lineRule="auto" w:before="0" w:after="0"/>
        <w:ind w:firstLine="420"/>
      </w:pPr>
      <w:r>
        <w:t xml:space="preserve">   - 参与考核结果的审核和讨论。</w:t>
      </w:r>
    </w:p>
    <w:p>
      <w:pPr>
        <w:spacing w:line="360" w:lineRule="auto" w:before="0" w:after="0"/>
        <w:ind w:firstLine="420"/>
      </w:pPr>
      <w:r>
        <w:t>**二、考核执行小组职责**</w:t>
      </w:r>
    </w:p>
    <w:p>
      <w:pPr>
        <w:spacing w:line="360" w:lineRule="auto" w:before="0" w:after="0"/>
        <w:ind w:firstLine="420"/>
      </w:pPr>
      <w:r>
        <w:t>1. **考核组长职责**：</w:t>
      </w:r>
    </w:p>
    <w:p>
      <w:pPr>
        <w:spacing w:line="360" w:lineRule="auto" w:before="0" w:after="0"/>
        <w:ind w:firstLine="420"/>
      </w:pPr>
      <w:r>
        <w:t xml:space="preserve">   - 负责考核执行小组的日常管理工作。</w:t>
      </w:r>
    </w:p>
    <w:p>
      <w:pPr>
        <w:spacing w:line="360" w:lineRule="auto" w:before="0" w:after="0"/>
        <w:ind w:firstLine="420"/>
      </w:pPr>
      <w:r>
        <w:t xml:space="preserve">   - 组织实施具体的考核计划。</w:t>
      </w:r>
    </w:p>
    <w:p>
      <w:pPr>
        <w:spacing w:line="360" w:lineRule="auto" w:before="0" w:after="0"/>
        <w:ind w:firstLine="420"/>
      </w:pPr>
      <w:r>
        <w:t xml:space="preserve">   - 汇总和分析考核数据，形成考核报告。</w:t>
      </w:r>
    </w:p>
    <w:p>
      <w:pPr>
        <w:spacing w:line="360" w:lineRule="auto" w:before="0" w:after="0"/>
        <w:ind w:firstLine="420"/>
      </w:pPr>
      <w:r>
        <w:t xml:space="preserve">   - 向考核领导小组汇报工作进展和结果。</w:t>
      </w:r>
    </w:p>
    <w:p>
      <w:pPr>
        <w:spacing w:line="360" w:lineRule="auto" w:before="0" w:after="0"/>
        <w:ind w:firstLine="420"/>
      </w:pPr>
      <w:r>
        <w:t>2. **考核员职责**：</w:t>
      </w:r>
    </w:p>
    <w:p>
      <w:pPr>
        <w:spacing w:line="360" w:lineRule="auto" w:before="0" w:after="0"/>
        <w:ind w:firstLine="420"/>
      </w:pPr>
      <w:r>
        <w:t xml:space="preserve">   - 按照考核标准和流程进行现场考核。</w:t>
      </w:r>
    </w:p>
    <w:p>
      <w:pPr>
        <w:spacing w:line="360" w:lineRule="auto" w:before="0" w:after="0"/>
        <w:ind w:firstLine="420"/>
      </w:pPr>
      <w:r>
        <w:t xml:space="preserve">   - 收集和记录考核数据，确保数据的真实性和完整性。</w:t>
      </w:r>
    </w:p>
    <w:p>
      <w:pPr>
        <w:spacing w:line="360" w:lineRule="auto" w:before="0" w:after="0"/>
        <w:ind w:firstLine="420"/>
      </w:pPr>
      <w:r>
        <w:t xml:space="preserve">   - 及时上报考核中发现的问题和异常情况。</w:t>
      </w:r>
    </w:p>
    <w:p>
      <w:pPr>
        <w:spacing w:line="360" w:lineRule="auto" w:before="0" w:after="0"/>
        <w:ind w:firstLine="420"/>
      </w:pPr>
      <w:r>
        <w:t xml:space="preserve">   - 参与考核结果的讨论和分析。</w:t>
      </w:r>
    </w:p>
    <w:p>
      <w:pPr>
        <w:spacing w:line="360" w:lineRule="auto" w:before="0" w:after="0"/>
        <w:ind w:firstLine="420"/>
      </w:pPr>
      <w:r>
        <w:t>**三、考核监督小组职责**</w:t>
      </w:r>
    </w:p>
    <w:p>
      <w:pPr>
        <w:spacing w:line="360" w:lineRule="auto" w:before="0" w:after="0"/>
        <w:ind w:firstLine="420"/>
      </w:pPr>
      <w:r>
        <w:t>1. **监督组长职责**：</w:t>
      </w:r>
    </w:p>
    <w:p>
      <w:pPr>
        <w:spacing w:line="360" w:lineRule="auto" w:before="0" w:after="0"/>
        <w:ind w:firstLine="420"/>
      </w:pPr>
      <w:r>
        <w:t xml:space="preserve">   - 负责考核监督小组的全面工作。</w:t>
      </w:r>
    </w:p>
    <w:p>
      <w:pPr>
        <w:spacing w:line="360" w:lineRule="auto" w:before="0" w:after="0"/>
        <w:ind w:firstLine="420"/>
      </w:pPr>
      <w:r>
        <w:t xml:space="preserve">   - 监督考核过程的公正性、透明度和合规性。</w:t>
      </w:r>
    </w:p>
    <w:p>
      <w:pPr>
        <w:spacing w:line="360" w:lineRule="auto" w:before="0" w:after="0"/>
        <w:ind w:firstLine="420"/>
      </w:pPr>
      <w:r>
        <w:t xml:space="preserve">   - 处理考核投诉和争议，提出处理意见。</w:t>
      </w:r>
    </w:p>
    <w:p>
      <w:pPr>
        <w:spacing w:line="360" w:lineRule="auto" w:before="0" w:after="0"/>
        <w:ind w:firstLine="420"/>
      </w:pPr>
      <w:r>
        <w:t xml:space="preserve">   - 向考核领导小组报告监督情况。</w:t>
      </w:r>
    </w:p>
    <w:p>
      <w:pPr>
        <w:spacing w:line="360" w:lineRule="auto" w:before="0" w:after="0"/>
        <w:ind w:firstLine="420"/>
      </w:pPr>
      <w:r>
        <w:t>2. **监督员职责**：</w:t>
      </w:r>
    </w:p>
    <w:p>
      <w:pPr>
        <w:spacing w:line="360" w:lineRule="auto" w:before="0" w:after="0"/>
        <w:ind w:firstLine="420"/>
      </w:pPr>
      <w:r>
        <w:t xml:space="preserve">   - 对考核过程进行现场或随机监督。</w:t>
      </w:r>
    </w:p>
    <w:p>
      <w:pPr>
        <w:spacing w:line="360" w:lineRule="auto" w:before="0" w:after="0"/>
        <w:ind w:firstLine="420"/>
      </w:pPr>
      <w:r>
        <w:t xml:space="preserve">   - 记录监督情况，发现并上报违规行为。</w:t>
      </w:r>
    </w:p>
    <w:p>
      <w:pPr>
        <w:spacing w:line="360" w:lineRule="auto" w:before="0" w:after="0"/>
        <w:ind w:firstLine="420"/>
      </w:pPr>
      <w:r>
        <w:t xml:space="preserve">   - 参与投诉和争议的调查和处理。</w:t>
      </w:r>
    </w:p>
    <w:p>
      <w:pPr>
        <w:spacing w:line="360" w:lineRule="auto" w:before="0" w:after="0"/>
        <w:ind w:firstLine="420"/>
      </w:pPr>
      <w:r>
        <w:t xml:space="preserve">   - 提出改进考核监督工作的建议。</w:t>
      </w:r>
    </w:p>
    <w:p>
      <w:pPr>
        <w:spacing w:line="360" w:lineRule="auto" w:before="0" w:after="0"/>
        <w:ind w:firstLine="420"/>
      </w:pPr>
      <w:r>
        <w:t>**四、服务团队职责**</w:t>
      </w:r>
    </w:p>
    <w:p>
      <w:pPr>
        <w:spacing w:line="360" w:lineRule="auto" w:before="0" w:after="0"/>
        <w:ind w:firstLine="420"/>
      </w:pPr>
      <w:r>
        <w:t>1. **服务团队负责人职责**：</w:t>
      </w:r>
    </w:p>
    <w:p>
      <w:pPr>
        <w:spacing w:line="360" w:lineRule="auto" w:before="0" w:after="0"/>
        <w:ind w:firstLine="420"/>
      </w:pPr>
      <w:r>
        <w:t xml:space="preserve">   - 组织服务团队配合考核工作。</w:t>
      </w:r>
    </w:p>
    <w:p>
      <w:pPr>
        <w:spacing w:line="360" w:lineRule="auto" w:before="0" w:after="0"/>
        <w:ind w:firstLine="420"/>
      </w:pPr>
      <w:r>
        <w:t xml:space="preserve">   - 确保服务团队了解并遵守考核标准。</w:t>
      </w:r>
    </w:p>
    <w:p>
      <w:pPr>
        <w:spacing w:line="360" w:lineRule="auto" w:before="0" w:after="0"/>
        <w:ind w:firstLine="420"/>
      </w:pPr>
      <w:r>
        <w:t xml:space="preserve">   - 根据考核结果制定并实施改进措施。</w:t>
      </w:r>
    </w:p>
    <w:p>
      <w:pPr>
        <w:spacing w:line="360" w:lineRule="auto" w:before="0" w:after="0"/>
        <w:ind w:firstLine="420"/>
      </w:pPr>
      <w:r>
        <w:t xml:space="preserve">   - 向考核执行小组提供必要的服务记录和资料。</w:t>
      </w:r>
    </w:p>
    <w:p>
      <w:pPr>
        <w:spacing w:line="360" w:lineRule="auto" w:before="0" w:after="0"/>
        <w:ind w:firstLine="420"/>
      </w:pPr>
      <w:r>
        <w:t>2. **一线服务人员职责**：</w:t>
      </w:r>
    </w:p>
    <w:p>
      <w:pPr>
        <w:spacing w:line="360" w:lineRule="auto" w:before="0" w:after="0"/>
        <w:ind w:firstLine="420"/>
      </w:pPr>
      <w:r>
        <w:t xml:space="preserve">   - 按照服务标准和要求提供日常服务。</w:t>
      </w:r>
    </w:p>
    <w:p>
      <w:pPr>
        <w:spacing w:line="360" w:lineRule="auto" w:before="0" w:after="0"/>
        <w:ind w:firstLine="420"/>
      </w:pPr>
      <w:r>
        <w:t xml:space="preserve">   - 接受考核，提供真实的服务情况反馈。</w:t>
      </w:r>
    </w:p>
    <w:p>
      <w:pPr>
        <w:spacing w:line="360" w:lineRule="auto" w:before="0" w:after="0"/>
        <w:ind w:firstLine="420"/>
      </w:pPr>
      <w:r>
        <w:t xml:space="preserve">   - 参与考核培训和沟通会议。</w:t>
      </w:r>
    </w:p>
    <w:p>
      <w:pPr>
        <w:spacing w:line="360" w:lineRule="auto" w:before="0" w:after="0"/>
        <w:ind w:firstLine="420"/>
      </w:pPr>
      <w:r>
        <w:t xml:space="preserve">   - 执行改进措施，提升服务质量。</w:t>
      </w:r>
    </w:p>
    <w:p>
      <w:pPr>
        <w:spacing w:line="360" w:lineRule="auto" w:before="0" w:after="0"/>
        <w:ind w:firstLine="420"/>
      </w:pPr>
      <w:r>
        <w:t>**五、银行代表职责**</w:t>
      </w:r>
    </w:p>
    <w:p>
      <w:pPr>
        <w:spacing w:line="360" w:lineRule="auto" w:before="0" w:after="0"/>
        <w:ind w:firstLine="420"/>
      </w:pPr>
      <w:r>
        <w:t>1. **银行相关部门负责人职责**：</w:t>
      </w:r>
    </w:p>
    <w:p>
      <w:pPr>
        <w:spacing w:line="360" w:lineRule="auto" w:before="0" w:after="0"/>
        <w:ind w:firstLine="420"/>
      </w:pPr>
      <w:r>
        <w:t xml:space="preserve">   - 提供客户需求和反馈，参与考核标准的制定。</w:t>
      </w:r>
    </w:p>
    <w:p>
      <w:pPr>
        <w:spacing w:line="360" w:lineRule="auto" w:before="0" w:after="0"/>
        <w:ind w:firstLine="420"/>
      </w:pPr>
      <w:r>
        <w:t xml:space="preserve">   - 协助监督考核过程的公正性和透明度。</w:t>
      </w:r>
    </w:p>
    <w:p>
      <w:pPr>
        <w:spacing w:line="360" w:lineRule="auto" w:before="0" w:after="0"/>
        <w:ind w:firstLine="420"/>
      </w:pPr>
      <w:r>
        <w:t xml:space="preserve">   - 参与考核结果的审核和讨论。</w:t>
      </w:r>
    </w:p>
    <w:p>
      <w:pPr>
        <w:spacing w:line="360" w:lineRule="auto" w:before="0" w:after="0"/>
        <w:ind w:firstLine="420"/>
      </w:pPr>
      <w:r>
        <w:t xml:space="preserve">   - 协调银行内部资源，支持考核工作的开展。</w:t>
      </w:r>
    </w:p>
    <w:p>
      <w:pPr>
        <w:spacing w:line="360" w:lineRule="auto" w:before="0" w:after="0"/>
        <w:ind w:firstLine="420"/>
      </w:pPr>
      <w:r>
        <w:t>2. **银行客户代表职责**：</w:t>
      </w:r>
    </w:p>
    <w:p>
      <w:pPr>
        <w:spacing w:line="360" w:lineRule="auto" w:before="0" w:after="0"/>
        <w:ind w:firstLine="420"/>
      </w:pPr>
      <w:r>
        <w:t xml:space="preserve">   - 反映客户对服务的意见和建议。</w:t>
      </w:r>
    </w:p>
    <w:p>
      <w:pPr>
        <w:spacing w:line="360" w:lineRule="auto" w:before="0" w:after="0"/>
        <w:ind w:firstLine="420"/>
      </w:pPr>
      <w:r>
        <w:t xml:space="preserve">   - 参与客户满意度调查，提供真实反馈。</w:t>
      </w:r>
    </w:p>
    <w:p>
      <w:pPr>
        <w:spacing w:line="360" w:lineRule="auto" w:before="0" w:after="0"/>
        <w:ind w:firstLine="420"/>
      </w:pPr>
      <w:r>
        <w:t xml:space="preserve">   - 协助监督服务质量的改进情况。</w:t>
      </w:r>
    </w:p>
    <w:p>
      <w:pPr>
        <w:spacing w:line="360" w:lineRule="auto" w:before="0" w:after="0"/>
        <w:ind w:firstLine="420"/>
      </w:pPr>
      <w:r>
        <w:t>**六、考核人员职责的执行与监督**</w:t>
      </w:r>
    </w:p>
    <w:p>
      <w:pPr>
        <w:spacing w:line="360" w:lineRule="auto" w:before="0" w:after="0"/>
        <w:ind w:firstLine="420"/>
      </w:pPr>
      <w:r>
        <w:t>1. **职责明确**：各级考核人员需明确自身职责，确保考核工作的有序进行。</w:t>
      </w:r>
    </w:p>
    <w:p>
      <w:pPr>
        <w:spacing w:line="360" w:lineRule="auto" w:before="0" w:after="0"/>
        <w:ind w:firstLine="420"/>
      </w:pPr>
      <w:r>
        <w:t>2. **培训提升**：定期对考核人员进行培训，提升其考核能力和专业素质。</w:t>
      </w:r>
    </w:p>
    <w:p>
      <w:pPr>
        <w:spacing w:line="360" w:lineRule="auto" w:before="0" w:after="0"/>
        <w:ind w:firstLine="420"/>
      </w:pPr>
      <w:r>
        <w:t>3. **监督考核**：考核监督小组对考核人员的职责执行情况进行监督和评估。</w:t>
      </w:r>
    </w:p>
    <w:p>
      <w:pPr>
        <w:spacing w:line="360" w:lineRule="auto" w:before="0" w:after="0"/>
        <w:ind w:firstLine="420"/>
      </w:pPr>
      <w:r>
        <w:t>4. **持续改进**：根据考核实践和反馈，不断优化考核人员的职责设置和执行机制。</w:t>
      </w:r>
    </w:p>
    <w:p>
      <w:pPr>
        <w:spacing w:line="360" w:lineRule="auto" w:before="0" w:after="0"/>
        <w:ind w:firstLine="420"/>
      </w:pPr>
      <w:r>
        <w:t>通过以上考核人员职责的明确和执行，盘锦金盾保安服务有限公司将确保考核工作的系统性和有效性，为提升后勤服务质量和客户满意度提供有力保障。</w:t>
      </w:r>
    </w:p>
    <w:p>
      <w:pPr>
        <w:pStyle w:val="Heading2"/>
        <w:spacing w:line="360" w:lineRule="auto" w:before="0" w:after="0"/>
        <w:ind w:firstLine="420"/>
      </w:pPr>
      <w:r>
        <w:t>考核实施流程</w:t>
      </w:r>
    </w:p>
    <w:p>
      <w:pPr>
        <w:spacing w:line="360" w:lineRule="auto" w:before="0" w:after="0"/>
        <w:ind w:firstLine="420"/>
      </w:pPr>
      <w:r>
        <w:t>**考核实施流程**</w:t>
      </w:r>
    </w:p>
    <w:p>
      <w:pPr>
        <w:spacing w:line="360" w:lineRule="auto" w:before="0" w:after="0"/>
        <w:ind w:firstLine="420"/>
      </w:pPr>
      <w:r>
        <w:t>为确保盘锦金盾保安服务有限公司向中国邮政储蓄银行股份有限公司盘锦市分行提供的后勤服务考核工作的系统性和有效性，特制定以下详细的考核实施流程：</w:t>
      </w:r>
    </w:p>
    <w:p>
      <w:pPr>
        <w:spacing w:line="360" w:lineRule="auto" w:before="0" w:after="0"/>
        <w:ind w:firstLine="420"/>
      </w:pPr>
      <w:r>
        <w:t>**一、考核准备阶段**</w:t>
      </w:r>
    </w:p>
    <w:p>
      <w:pPr>
        <w:spacing w:line="360" w:lineRule="auto" w:before="0" w:after="0"/>
        <w:ind w:firstLine="420"/>
      </w:pPr>
      <w:r>
        <w:t>1. **制定考核计划**：</w:t>
      </w:r>
    </w:p>
    <w:p>
      <w:pPr>
        <w:spacing w:line="360" w:lineRule="auto" w:before="0" w:after="0"/>
        <w:ind w:firstLine="420"/>
      </w:pPr>
      <w:r>
        <w:t xml:space="preserve">   - 确定考核时间、范围、内容和标准。</w:t>
      </w:r>
    </w:p>
    <w:p>
      <w:pPr>
        <w:spacing w:line="360" w:lineRule="auto" w:before="0" w:after="0"/>
        <w:ind w:firstLine="420"/>
      </w:pPr>
      <w:r>
        <w:t xml:space="preserve">   - 编制考核日程表和考核任务分配表。</w:t>
      </w:r>
    </w:p>
    <w:p>
      <w:pPr>
        <w:spacing w:line="360" w:lineRule="auto" w:before="0" w:after="0"/>
        <w:ind w:firstLine="420"/>
      </w:pPr>
      <w:r>
        <w:t>2. **发布考核通知**：</w:t>
      </w:r>
    </w:p>
    <w:p>
      <w:pPr>
        <w:spacing w:line="360" w:lineRule="auto" w:before="0" w:after="0"/>
        <w:ind w:firstLine="420"/>
      </w:pPr>
      <w:r>
        <w:t xml:space="preserve">   - 向相关服务团队和银行代表发布考核通知。</w:t>
      </w:r>
    </w:p>
    <w:p>
      <w:pPr>
        <w:spacing w:line="360" w:lineRule="auto" w:before="0" w:after="0"/>
        <w:ind w:firstLine="420"/>
      </w:pPr>
      <w:r>
        <w:t xml:space="preserve">   - 明确考核要求和相关准备工作。</w:t>
      </w:r>
    </w:p>
    <w:p>
      <w:pPr>
        <w:spacing w:line="360" w:lineRule="auto" w:before="0" w:after="0"/>
        <w:ind w:firstLine="420"/>
      </w:pPr>
      <w:r>
        <w:t>3. **准备考核工具**：</w:t>
      </w:r>
    </w:p>
    <w:p>
      <w:pPr>
        <w:spacing w:line="360" w:lineRule="auto" w:before="0" w:after="0"/>
        <w:ind w:firstLine="420"/>
      </w:pPr>
      <w:r>
        <w:t xml:space="preserve">   - 准备考核评分表、客户满意度调查问卷等。</w:t>
      </w:r>
    </w:p>
    <w:p>
      <w:pPr>
        <w:spacing w:line="360" w:lineRule="auto" w:before="0" w:after="0"/>
        <w:ind w:firstLine="420"/>
      </w:pPr>
      <w:r>
        <w:t xml:space="preserve">   - 确保视频监控、数据记录等设备正常运行。</w:t>
      </w:r>
    </w:p>
    <w:p>
      <w:pPr>
        <w:spacing w:line="360" w:lineRule="auto" w:before="0" w:after="0"/>
        <w:ind w:firstLine="420"/>
      </w:pPr>
      <w:r>
        <w:t>4. **培训考核人员**：</w:t>
      </w:r>
    </w:p>
    <w:p>
      <w:pPr>
        <w:spacing w:line="360" w:lineRule="auto" w:before="0" w:after="0"/>
        <w:ind w:firstLine="420"/>
      </w:pPr>
      <w:r>
        <w:t xml:space="preserve">   - 对考核人员进行考核标准、流程和记录的培训。</w:t>
      </w:r>
    </w:p>
    <w:p>
      <w:pPr>
        <w:spacing w:line="360" w:lineRule="auto" w:before="0" w:after="0"/>
        <w:ind w:firstLine="420"/>
      </w:pPr>
      <w:r>
        <w:t xml:space="preserve">   - 确保考核人员熟悉考核要求和操作方法。</w:t>
      </w:r>
    </w:p>
    <w:p>
      <w:pPr>
        <w:spacing w:line="360" w:lineRule="auto" w:before="0" w:after="0"/>
        <w:ind w:firstLine="420"/>
      </w:pPr>
      <w:r>
        <w:t>**二、考核实施阶段**</w:t>
      </w:r>
    </w:p>
    <w:p>
      <w:pPr>
        <w:spacing w:line="360" w:lineRule="auto" w:before="0" w:after="0"/>
        <w:ind w:firstLine="420"/>
      </w:pPr>
      <w:r>
        <w:t>1. **日常巡查**：</w:t>
      </w:r>
    </w:p>
    <w:p>
      <w:pPr>
        <w:spacing w:line="360" w:lineRule="auto" w:before="0" w:after="0"/>
        <w:ind w:firstLine="420"/>
      </w:pPr>
      <w:r>
        <w:t xml:space="preserve">   - 考核人员按照计划进行日常巡查，记录服务情况。</w:t>
      </w:r>
    </w:p>
    <w:p>
      <w:pPr>
        <w:spacing w:line="360" w:lineRule="auto" w:before="0" w:after="0"/>
        <w:ind w:firstLine="420"/>
      </w:pPr>
      <w:r>
        <w:t xml:space="preserve">   - 使用考核评分表对各项服务进行初步评分。</w:t>
      </w:r>
    </w:p>
    <w:p>
      <w:pPr>
        <w:spacing w:line="360" w:lineRule="auto" w:before="0" w:after="0"/>
        <w:ind w:firstLine="420"/>
      </w:pPr>
      <w:r>
        <w:t>2. **随机抽查**：</w:t>
      </w:r>
    </w:p>
    <w:p>
      <w:pPr>
        <w:spacing w:line="360" w:lineRule="auto" w:before="0" w:after="0"/>
        <w:ind w:firstLine="420"/>
      </w:pPr>
      <w:r>
        <w:t xml:space="preserve">   - 不定期进行随机抽查，确保服务的持续稳定性。</w:t>
      </w:r>
    </w:p>
    <w:p>
      <w:pPr>
        <w:spacing w:line="360" w:lineRule="auto" w:before="0" w:after="0"/>
        <w:ind w:firstLine="420"/>
      </w:pPr>
      <w:r>
        <w:t xml:space="preserve">   - 记录抽查结果，作为考核评分的补充。</w:t>
      </w:r>
    </w:p>
    <w:p>
      <w:pPr>
        <w:spacing w:line="360" w:lineRule="auto" w:before="0" w:after="0"/>
        <w:ind w:firstLine="420"/>
      </w:pPr>
      <w:r>
        <w:t>3. **客户反馈收集**：</w:t>
      </w:r>
    </w:p>
    <w:p>
      <w:pPr>
        <w:spacing w:line="360" w:lineRule="auto" w:before="0" w:after="0"/>
        <w:ind w:firstLine="420"/>
      </w:pPr>
      <w:r>
        <w:t xml:space="preserve">   - 通过问卷调查、访谈等方式收集客户反馈。</w:t>
      </w:r>
    </w:p>
    <w:p>
      <w:pPr>
        <w:spacing w:line="360" w:lineRule="auto" w:before="0" w:after="0"/>
        <w:ind w:firstLine="420"/>
      </w:pPr>
      <w:r>
        <w:t xml:space="preserve">   - 整理和分析客户反馈，形成客户满意度报告。</w:t>
      </w:r>
    </w:p>
    <w:p>
      <w:pPr>
        <w:spacing w:line="360" w:lineRule="auto" w:before="0" w:after="0"/>
        <w:ind w:firstLine="420"/>
      </w:pPr>
      <w:r>
        <w:t>4. **视频监控回放**：</w:t>
      </w:r>
    </w:p>
    <w:p>
      <w:pPr>
        <w:spacing w:line="360" w:lineRule="auto" w:before="0" w:after="0"/>
        <w:ind w:firstLine="420"/>
      </w:pPr>
      <w:r>
        <w:t xml:space="preserve">   - 利用银行内部的视频监控系统，对服务过程进行回放检查。</w:t>
      </w:r>
    </w:p>
    <w:p>
      <w:pPr>
        <w:spacing w:line="360" w:lineRule="auto" w:before="0" w:after="0"/>
        <w:ind w:firstLine="420"/>
      </w:pPr>
      <w:r>
        <w:t xml:space="preserve">   - 记录监控中发现的问题和亮点。</w:t>
      </w:r>
    </w:p>
    <w:p>
      <w:pPr>
        <w:spacing w:line="360" w:lineRule="auto" w:before="0" w:after="0"/>
        <w:ind w:firstLine="420"/>
      </w:pPr>
      <w:r>
        <w:t>5. **数据统计**：</w:t>
      </w:r>
    </w:p>
    <w:p>
      <w:pPr>
        <w:spacing w:line="360" w:lineRule="auto" w:before="0" w:after="0"/>
        <w:ind w:firstLine="420"/>
      </w:pPr>
      <w:r>
        <w:t xml:space="preserve">   - 对收集到的数据进行整理和统计，形成初步考核结果。</w:t>
      </w:r>
    </w:p>
    <w:p>
      <w:pPr>
        <w:spacing w:line="360" w:lineRule="auto" w:before="0" w:after="0"/>
        <w:ind w:firstLine="420"/>
      </w:pPr>
      <w:r>
        <w:t xml:space="preserve">   - 使用统计软件或工具进行分析，确保数据的准确性。</w:t>
      </w:r>
    </w:p>
    <w:p>
      <w:pPr>
        <w:spacing w:line="360" w:lineRule="auto" w:before="0" w:after="0"/>
        <w:ind w:firstLine="420"/>
      </w:pPr>
      <w:r>
        <w:t>**三、考核评估阶段**</w:t>
      </w:r>
    </w:p>
    <w:p>
      <w:pPr>
        <w:spacing w:line="360" w:lineRule="auto" w:before="0" w:after="0"/>
        <w:ind w:firstLine="420"/>
      </w:pPr>
      <w:r>
        <w:t>1. **数据分析**：</w:t>
      </w:r>
    </w:p>
    <w:p>
      <w:pPr>
        <w:spacing w:line="360" w:lineRule="auto" w:before="0" w:after="0"/>
        <w:ind w:firstLine="420"/>
      </w:pPr>
      <w:r>
        <w:t xml:space="preserve">   - 对统计数据进行深入分析，评估服务质量和效率。</w:t>
      </w:r>
    </w:p>
    <w:p>
      <w:pPr>
        <w:spacing w:line="360" w:lineRule="auto" w:before="0" w:after="0"/>
        <w:ind w:firstLine="420"/>
      </w:pPr>
      <w:r>
        <w:t xml:space="preserve">   - 识别问题和不足，分析原因。</w:t>
      </w:r>
    </w:p>
    <w:p>
      <w:pPr>
        <w:spacing w:line="360" w:lineRule="auto" w:before="0" w:after="0"/>
        <w:ind w:firstLine="420"/>
      </w:pPr>
      <w:r>
        <w:t>2. **评分确定**：</w:t>
      </w:r>
    </w:p>
    <w:p>
      <w:pPr>
        <w:spacing w:line="360" w:lineRule="auto" w:before="0" w:after="0"/>
        <w:ind w:firstLine="420"/>
      </w:pPr>
      <w:r>
        <w:t xml:space="preserve">   - 根据考核标准进行评分，确定各项服务的得分。</w:t>
      </w:r>
    </w:p>
    <w:p>
      <w:pPr>
        <w:spacing w:line="360" w:lineRule="auto" w:before="0" w:after="0"/>
        <w:ind w:firstLine="420"/>
      </w:pPr>
      <w:r>
        <w:t xml:space="preserve">   - 汇总各项得分，确定总评分和考核等级。</w:t>
      </w:r>
    </w:p>
    <w:p>
      <w:pPr>
        <w:spacing w:line="360" w:lineRule="auto" w:before="0" w:after="0"/>
        <w:ind w:firstLine="420"/>
      </w:pPr>
      <w:r>
        <w:t>3. **结果汇总**：</w:t>
      </w:r>
    </w:p>
    <w:p>
      <w:pPr>
        <w:spacing w:line="360" w:lineRule="auto" w:before="0" w:after="0"/>
        <w:ind w:firstLine="420"/>
      </w:pPr>
      <w:r>
        <w:t xml:space="preserve">   - 汇总各项考核结果，形成全面的考核报告。</w:t>
      </w:r>
    </w:p>
    <w:p>
      <w:pPr>
        <w:spacing w:line="360" w:lineRule="auto" w:before="0" w:after="0"/>
        <w:ind w:firstLine="420"/>
      </w:pPr>
      <w:r>
        <w:t xml:space="preserve">   - 报告包括考核数据、分析结果、评分和改进建议。</w:t>
      </w:r>
    </w:p>
    <w:p>
      <w:pPr>
        <w:spacing w:line="360" w:lineRule="auto" w:before="0" w:after="0"/>
        <w:ind w:firstLine="420"/>
      </w:pPr>
      <w:r>
        <w:t>**四、考核反馈阶段**</w:t>
      </w:r>
    </w:p>
    <w:p>
      <w:pPr>
        <w:spacing w:line="360" w:lineRule="auto" w:before="0" w:after="0"/>
        <w:ind w:firstLine="420"/>
      </w:pPr>
      <w:r>
        <w:t>1. **结果反馈**：</w:t>
      </w:r>
    </w:p>
    <w:p>
      <w:pPr>
        <w:spacing w:line="360" w:lineRule="auto" w:before="0" w:after="0"/>
        <w:ind w:firstLine="420"/>
      </w:pPr>
      <w:r>
        <w:t xml:space="preserve">   - 将考核结果及时反馈给服务团队和银行代表。</w:t>
      </w:r>
    </w:p>
    <w:p>
      <w:pPr>
        <w:spacing w:line="360" w:lineRule="auto" w:before="0" w:after="0"/>
        <w:ind w:firstLine="420"/>
      </w:pPr>
      <w:r>
        <w:t xml:space="preserve">   - 明确指出优点、不足和改进方向。</w:t>
      </w:r>
    </w:p>
    <w:p>
      <w:pPr>
        <w:spacing w:line="360" w:lineRule="auto" w:before="0" w:after="0"/>
        <w:ind w:firstLine="420"/>
      </w:pPr>
      <w:r>
        <w:t>2. **沟通会议**：</w:t>
      </w:r>
    </w:p>
    <w:p>
      <w:pPr>
        <w:spacing w:line="360" w:lineRule="auto" w:before="0" w:after="0"/>
        <w:ind w:firstLine="420"/>
      </w:pPr>
      <w:r>
        <w:t xml:space="preserve">   - 召开考核结果沟通会议，讨论考核结果和改进措施。</w:t>
      </w:r>
    </w:p>
    <w:p>
      <w:pPr>
        <w:spacing w:line="360" w:lineRule="auto" w:before="0" w:after="0"/>
        <w:ind w:firstLine="420"/>
      </w:pPr>
      <w:r>
        <w:t xml:space="preserve">   - 服务团队和银行代表共同参与，确保沟通的有效性。</w:t>
      </w:r>
    </w:p>
    <w:p>
      <w:pPr>
        <w:spacing w:line="360" w:lineRule="auto" w:before="0" w:after="0"/>
        <w:ind w:firstLine="420"/>
      </w:pPr>
      <w:r>
        <w:t>**五、考核改进阶段**</w:t>
      </w:r>
    </w:p>
    <w:p>
      <w:pPr>
        <w:spacing w:line="360" w:lineRule="auto" w:before="0" w:after="0"/>
        <w:ind w:firstLine="420"/>
      </w:pPr>
      <w:r>
        <w:t>1. **制定改进计划**：</w:t>
      </w:r>
    </w:p>
    <w:p>
      <w:pPr>
        <w:spacing w:line="360" w:lineRule="auto" w:before="0" w:after="0"/>
        <w:ind w:firstLine="420"/>
      </w:pPr>
      <w:r>
        <w:t xml:space="preserve">   - 根据考核结果，制定详细的改进计划。</w:t>
      </w:r>
    </w:p>
    <w:p>
      <w:pPr>
        <w:spacing w:line="360" w:lineRule="auto" w:before="0" w:after="0"/>
        <w:ind w:firstLine="420"/>
      </w:pPr>
      <w:r>
        <w:t xml:space="preserve">   - 明确改进措施、责任人和完成时限。</w:t>
      </w:r>
    </w:p>
    <w:p>
      <w:pPr>
        <w:spacing w:line="360" w:lineRule="auto" w:before="0" w:after="0"/>
        <w:ind w:firstLine="420"/>
      </w:pPr>
      <w:r>
        <w:t>2. **实施改进措施**：</w:t>
      </w:r>
    </w:p>
    <w:p>
      <w:pPr>
        <w:spacing w:line="360" w:lineRule="auto" w:before="0" w:after="0"/>
        <w:ind w:firstLine="420"/>
      </w:pPr>
      <w:r>
        <w:t xml:space="preserve">   - 按计划实施改进，提升服务质量。</w:t>
      </w:r>
    </w:p>
    <w:p>
      <w:pPr>
        <w:spacing w:line="360" w:lineRule="auto" w:before="0" w:after="0"/>
        <w:ind w:firstLine="420"/>
      </w:pPr>
      <w:r>
        <w:t xml:space="preserve">   - 考核人员监督改进措施的执行情况。</w:t>
      </w:r>
    </w:p>
    <w:p>
      <w:pPr>
        <w:spacing w:line="360" w:lineRule="auto" w:before="0" w:after="0"/>
        <w:ind w:firstLine="420"/>
      </w:pPr>
      <w:r>
        <w:t>3. **跟踪评估**：</w:t>
      </w:r>
    </w:p>
    <w:p>
      <w:pPr>
        <w:spacing w:line="360" w:lineRule="auto" w:before="0" w:after="0"/>
        <w:ind w:firstLine="420"/>
      </w:pPr>
      <w:r>
        <w:t xml:space="preserve">   - 对改进效果进行跟踪评估，确保改进措施的有效性。</w:t>
      </w:r>
    </w:p>
    <w:p>
      <w:pPr>
        <w:spacing w:line="360" w:lineRule="auto" w:before="0" w:after="0"/>
        <w:ind w:firstLine="420"/>
      </w:pPr>
      <w:r>
        <w:t xml:space="preserve">   - 记录改进结果，作为下次考核的参考。</w:t>
      </w:r>
    </w:p>
    <w:p>
      <w:pPr>
        <w:spacing w:line="360" w:lineRule="auto" w:before="0" w:after="0"/>
        <w:ind w:firstLine="420"/>
      </w:pPr>
      <w:r>
        <w:t>**六、考核记录与档案管理**</w:t>
      </w:r>
    </w:p>
    <w:p>
      <w:pPr>
        <w:spacing w:line="360" w:lineRule="auto" w:before="0" w:after="0"/>
        <w:ind w:firstLine="420"/>
      </w:pPr>
      <w:r>
        <w:t>1. **记录保存**：</w:t>
      </w:r>
    </w:p>
    <w:p>
      <w:pPr>
        <w:spacing w:line="360" w:lineRule="auto" w:before="0" w:after="0"/>
        <w:ind w:firstLine="420"/>
      </w:pPr>
      <w:r>
        <w:t xml:space="preserve">   - 对每次考核的记录进行详细保存，确保记录的完整性和可追溯性。</w:t>
      </w:r>
    </w:p>
    <w:p>
      <w:pPr>
        <w:spacing w:line="360" w:lineRule="auto" w:before="0" w:after="0"/>
        <w:ind w:firstLine="420"/>
      </w:pPr>
      <w:r>
        <w:t xml:space="preserve">   - 包括考核计划、评分表、客户反馈、改进计划等。</w:t>
      </w:r>
    </w:p>
    <w:p>
      <w:pPr>
        <w:spacing w:line="360" w:lineRule="auto" w:before="0" w:after="0"/>
        <w:ind w:firstLine="420"/>
      </w:pPr>
      <w:r>
        <w:t>2. **档案管理**：</w:t>
      </w:r>
    </w:p>
    <w:p>
      <w:pPr>
        <w:spacing w:line="360" w:lineRule="auto" w:before="0" w:after="0"/>
        <w:ind w:firstLine="420"/>
      </w:pPr>
      <w:r>
        <w:t xml:space="preserve">   - 建立考核档案，对服务团队和个人的考核记录进行长期保存。</w:t>
      </w:r>
    </w:p>
    <w:p>
      <w:pPr>
        <w:spacing w:line="360" w:lineRule="auto" w:before="0" w:after="0"/>
        <w:ind w:firstLine="420"/>
      </w:pPr>
      <w:r>
        <w:t xml:space="preserve">   - 作为晋升、奖惩和改进的依据。</w:t>
      </w:r>
    </w:p>
    <w:p>
      <w:pPr>
        <w:spacing w:line="360" w:lineRule="auto" w:before="0" w:after="0"/>
        <w:ind w:firstLine="420"/>
      </w:pPr>
      <w:r>
        <w:t>**七、考核周期**</w:t>
      </w:r>
    </w:p>
    <w:p>
      <w:pPr>
        <w:spacing w:line="360" w:lineRule="auto" w:before="0" w:after="0"/>
        <w:ind w:firstLine="420"/>
      </w:pPr>
      <w:r>
        <w:t>1. **月度考核**：</w:t>
      </w:r>
    </w:p>
    <w:p>
      <w:pPr>
        <w:spacing w:line="360" w:lineRule="auto" w:before="0" w:after="0"/>
        <w:ind w:firstLine="420"/>
      </w:pPr>
      <w:r>
        <w:t xml:space="preserve">   - 每月进行一次全面考核，评估月度服务表现。</w:t>
      </w:r>
    </w:p>
    <w:p>
      <w:pPr>
        <w:spacing w:line="360" w:lineRule="auto" w:before="0" w:after="0"/>
        <w:ind w:firstLine="420"/>
      </w:pPr>
      <w:r>
        <w:t>2. **季度考核**：</w:t>
      </w:r>
    </w:p>
    <w:p>
      <w:pPr>
        <w:spacing w:line="360" w:lineRule="auto" w:before="0" w:after="0"/>
        <w:ind w:firstLine="420"/>
      </w:pPr>
      <w:r>
        <w:t xml:space="preserve">   - 每季度进行一次深入考核，总结季度服务情况。</w:t>
      </w:r>
    </w:p>
    <w:p>
      <w:pPr>
        <w:spacing w:line="360" w:lineRule="auto" w:before="0" w:after="0"/>
        <w:ind w:firstLine="420"/>
      </w:pPr>
      <w:r>
        <w:t>3. **年度考核**：</w:t>
      </w:r>
    </w:p>
    <w:p>
      <w:pPr>
        <w:spacing w:line="360" w:lineRule="auto" w:before="0" w:after="0"/>
        <w:ind w:firstLine="420"/>
      </w:pPr>
      <w:r>
        <w:t xml:space="preserve">   - 每年进行一次综合考核，评估全年服务表现和改进效果。</w:t>
      </w:r>
    </w:p>
    <w:p>
      <w:pPr>
        <w:spacing w:line="360" w:lineRule="auto" w:before="0" w:after="0"/>
        <w:ind w:firstLine="420"/>
      </w:pPr>
      <w:r>
        <w:t>通过以上详细的考核实施流程，盘锦金盾保安服务有限公司将确保考核工作的系统性和有效性，为持续改进和提升后勤服务质量提供有力支持。</w:t>
      </w:r>
    </w:p>
    <w:p>
      <w:pPr>
        <w:pStyle w:val="Heading2"/>
        <w:spacing w:line="360" w:lineRule="auto" w:before="0" w:after="0"/>
        <w:ind w:firstLine="420"/>
      </w:pPr>
      <w:r>
        <w:t>考核周期与频率</w:t>
      </w:r>
    </w:p>
    <w:p>
      <w:pPr>
        <w:spacing w:line="360" w:lineRule="auto" w:before="0" w:after="0"/>
        <w:ind w:firstLine="420"/>
      </w:pPr>
      <w:r>
        <w:t>**考核周期与频率**</w:t>
      </w:r>
    </w:p>
    <w:p>
      <w:pPr>
        <w:spacing w:line="360" w:lineRule="auto" w:before="0" w:after="0"/>
        <w:ind w:firstLine="420"/>
      </w:pPr>
      <w:r>
        <w:t>为保障盘锦金盾保安服务有限公司向中国邮政储蓄银行股份有限公司盘锦市分行提供的后勤服务考核工作的连续性和有效性，特制定以下详细的考核周期与频率方案：</w:t>
      </w:r>
    </w:p>
    <w:p>
      <w:pPr>
        <w:spacing w:line="360" w:lineRule="auto" w:before="0" w:after="0"/>
        <w:ind w:firstLine="420"/>
      </w:pPr>
      <w:r>
        <w:t>**一、考核周期**</w:t>
      </w:r>
    </w:p>
    <w:p>
      <w:pPr>
        <w:spacing w:line="360" w:lineRule="auto" w:before="0" w:after="0"/>
        <w:ind w:firstLine="420"/>
      </w:pPr>
      <w:r>
        <w:t>1. **月度考核**</w:t>
      </w:r>
    </w:p>
    <w:p>
      <w:pPr>
        <w:spacing w:line="360" w:lineRule="auto" w:before="0" w:after="0"/>
        <w:ind w:firstLine="420"/>
      </w:pPr>
      <w:r>
        <w:t xml:space="preserve">   - **目的**：评估服务团队的短期表现，及时发现并解决日常服务中的问题。</w:t>
      </w:r>
    </w:p>
    <w:p>
      <w:pPr>
        <w:spacing w:line="360" w:lineRule="auto" w:before="0" w:after="0"/>
        <w:ind w:firstLine="420"/>
      </w:pPr>
      <w:r>
        <w:t xml:space="preserve">   - **内容**：全面考核服务质量的各项指标，包括卫生保洁、绿植养护、虫控消杀、日常用电巡检及维护等。</w:t>
      </w:r>
    </w:p>
    <w:p>
      <w:pPr>
        <w:spacing w:line="360" w:lineRule="auto" w:before="0" w:after="0"/>
        <w:ind w:firstLine="420"/>
      </w:pPr>
      <w:r>
        <w:t xml:space="preserve">   - **时间**：每月最后一周进行，确保覆盖整个月的服务情况。</w:t>
      </w:r>
    </w:p>
    <w:p>
      <w:pPr>
        <w:spacing w:line="360" w:lineRule="auto" w:before="0" w:after="0"/>
        <w:ind w:firstLine="420"/>
      </w:pPr>
      <w:r>
        <w:t>2. **季度考核**</w:t>
      </w:r>
    </w:p>
    <w:p>
      <w:pPr>
        <w:spacing w:line="360" w:lineRule="auto" w:before="0" w:after="0"/>
        <w:ind w:firstLine="420"/>
      </w:pPr>
      <w:r>
        <w:t xml:space="preserve">   - **目的**：总结季度服务表现，评估改进措施的实施效果，制定下一季度的工作计划。</w:t>
      </w:r>
    </w:p>
    <w:p>
      <w:pPr>
        <w:spacing w:line="360" w:lineRule="auto" w:before="0" w:after="0"/>
        <w:ind w:firstLine="420"/>
      </w:pPr>
      <w:r>
        <w:t xml:space="preserve">   - **内容**：在月度考核的基础上，增加对服务效率、服务态度和安全合规的深入评估。</w:t>
      </w:r>
    </w:p>
    <w:p>
      <w:pPr>
        <w:spacing w:line="360" w:lineRule="auto" w:before="0" w:after="0"/>
        <w:ind w:firstLine="420"/>
      </w:pPr>
      <w:r>
        <w:t xml:space="preserve">   - **时间**：每季度最后一个月的最后一周进行，确保覆盖整个季度的服务情况。</w:t>
      </w:r>
    </w:p>
    <w:p>
      <w:pPr>
        <w:spacing w:line="360" w:lineRule="auto" w:before="0" w:after="0"/>
        <w:ind w:firstLine="420"/>
      </w:pPr>
      <w:r>
        <w:t>3. **年度考核**</w:t>
      </w:r>
    </w:p>
    <w:p>
      <w:pPr>
        <w:spacing w:line="360" w:lineRule="auto" w:before="0" w:after="0"/>
        <w:ind w:firstLine="420"/>
      </w:pPr>
      <w:r>
        <w:t xml:space="preserve">   - **目的**：综合评估全年服务表现，确定年度奖励和改进计划，提升整体服务水平。</w:t>
      </w:r>
    </w:p>
    <w:p>
      <w:pPr>
        <w:spacing w:line="360" w:lineRule="auto" w:before="0" w:after="0"/>
        <w:ind w:firstLine="420"/>
      </w:pPr>
      <w:r>
        <w:t xml:space="preserve">   - **内容**：全面考核服务质量、服务效率、服务态度和安全合规各项指标，结合客户反馈和改进效果进行综合评估。</w:t>
      </w:r>
    </w:p>
    <w:p>
      <w:pPr>
        <w:spacing w:line="360" w:lineRule="auto" w:before="0" w:after="0"/>
        <w:ind w:firstLine="420"/>
      </w:pPr>
      <w:r>
        <w:t xml:space="preserve">   - **时间**：每年12月的最后一周进行，确保覆盖整个年度的服务情况。</w:t>
      </w:r>
    </w:p>
    <w:p>
      <w:pPr>
        <w:spacing w:line="360" w:lineRule="auto" w:before="0" w:after="0"/>
        <w:ind w:firstLine="420"/>
      </w:pPr>
      <w:r>
        <w:t>**二、考核频率**</w:t>
      </w:r>
    </w:p>
    <w:p>
      <w:pPr>
        <w:spacing w:line="360" w:lineRule="auto" w:before="0" w:after="0"/>
        <w:ind w:firstLine="420"/>
      </w:pPr>
      <w:r>
        <w:t>1. **日常巡查**</w:t>
      </w:r>
    </w:p>
    <w:p>
      <w:pPr>
        <w:spacing w:line="360" w:lineRule="auto" w:before="0" w:after="0"/>
        <w:ind w:firstLine="420"/>
      </w:pPr>
      <w:r>
        <w:t xml:space="preserve">   - **频率**：每日进行，确保服务质量的持续稳定性。</w:t>
      </w:r>
    </w:p>
    <w:p>
      <w:pPr>
        <w:spacing w:line="360" w:lineRule="auto" w:before="0" w:after="0"/>
        <w:ind w:firstLine="420"/>
      </w:pPr>
      <w:r>
        <w:t xml:space="preserve">   - **内容**：对服务区域进行日常巡查，记录服务情况，发现并解决即时问题。</w:t>
      </w:r>
    </w:p>
    <w:p>
      <w:pPr>
        <w:spacing w:line="360" w:lineRule="auto" w:before="0" w:after="0"/>
        <w:ind w:firstLine="420"/>
      </w:pPr>
      <w:r>
        <w:t>2. **随机抽查**</w:t>
      </w:r>
    </w:p>
    <w:p>
      <w:pPr>
        <w:spacing w:line="360" w:lineRule="auto" w:before="0" w:after="0"/>
        <w:ind w:firstLine="420"/>
      </w:pPr>
      <w:r>
        <w:t xml:space="preserve">   - **频率**：每周至少一次，确保服务的随机性和全面性。</w:t>
      </w:r>
    </w:p>
    <w:p>
      <w:pPr>
        <w:spacing w:line="360" w:lineRule="auto" w:before="0" w:after="0"/>
        <w:ind w:firstLine="420"/>
      </w:pPr>
      <w:r>
        <w:t xml:space="preserve">   - **内容**：随机选择服务区域或服务项目进行抽查，补充日常巡查的不足。</w:t>
      </w:r>
    </w:p>
    <w:p>
      <w:pPr>
        <w:spacing w:line="360" w:lineRule="auto" w:before="0" w:after="0"/>
        <w:ind w:firstLine="420"/>
      </w:pPr>
      <w:r>
        <w:t>3. **客户反馈收集**</w:t>
      </w:r>
    </w:p>
    <w:p>
      <w:pPr>
        <w:spacing w:line="360" w:lineRule="auto" w:before="0" w:after="0"/>
        <w:ind w:firstLine="420"/>
      </w:pPr>
      <w:r>
        <w:t xml:space="preserve">   - **频率**：每月至少一次，确保客户意见的及时收集和反馈。</w:t>
      </w:r>
    </w:p>
    <w:p>
      <w:pPr>
        <w:spacing w:line="360" w:lineRule="auto" w:before="0" w:after="0"/>
        <w:ind w:firstLine="420"/>
      </w:pPr>
      <w:r>
        <w:t xml:space="preserve">   - **内容**：通过问卷调查、访谈等方式收集客户对服务的意见和建议。</w:t>
      </w:r>
    </w:p>
    <w:p>
      <w:pPr>
        <w:spacing w:line="360" w:lineRule="auto" w:before="0" w:after="0"/>
        <w:ind w:firstLine="420"/>
      </w:pPr>
      <w:r>
        <w:t>4. **视频监控回放**</w:t>
      </w:r>
    </w:p>
    <w:p>
      <w:pPr>
        <w:spacing w:line="360" w:lineRule="auto" w:before="0" w:after="0"/>
        <w:ind w:firstLine="420"/>
      </w:pPr>
      <w:r>
        <w:t xml:space="preserve">   - **频率**：每周至少一次，确保服务过程的可视化和可追溯性。</w:t>
      </w:r>
    </w:p>
    <w:p>
      <w:pPr>
        <w:spacing w:line="360" w:lineRule="auto" w:before="0" w:after="0"/>
        <w:ind w:firstLine="420"/>
      </w:pPr>
      <w:r>
        <w:t xml:space="preserve">   - **内容**：利用银行内部的视频监控系统，对服务过程进行回放检查，记录监控中发现的问题和亮点。</w:t>
      </w:r>
    </w:p>
    <w:p>
      <w:pPr>
        <w:spacing w:line="360" w:lineRule="auto" w:before="0" w:after="0"/>
        <w:ind w:firstLine="420"/>
      </w:pPr>
      <w:r>
        <w:t>5. **数据统计与分析**</w:t>
      </w:r>
    </w:p>
    <w:p>
      <w:pPr>
        <w:spacing w:line="360" w:lineRule="auto" w:before="0" w:after="0"/>
        <w:ind w:firstLine="420"/>
      </w:pPr>
      <w:r>
        <w:t xml:space="preserve">   - **频率**：每月、季度和年度考核结束后进行，确保数据的准确性和分析的有效性。</w:t>
      </w:r>
    </w:p>
    <w:p>
      <w:pPr>
        <w:spacing w:line="360" w:lineRule="auto" w:before="0" w:after="0"/>
        <w:ind w:firstLine="420"/>
      </w:pPr>
      <w:r>
        <w:t xml:space="preserve">   - **内容**：对收集到的数据进行整理和统计，形成初步考核结果，进行深入分析，评估服务质量和效率。</w:t>
      </w:r>
    </w:p>
    <w:p>
      <w:pPr>
        <w:spacing w:line="360" w:lineRule="auto" w:before="0" w:after="0"/>
        <w:ind w:firstLine="420"/>
      </w:pPr>
      <w:r>
        <w:t>**三、考核周期与频率的调整**</w:t>
      </w:r>
    </w:p>
    <w:p>
      <w:pPr>
        <w:spacing w:line="360" w:lineRule="auto" w:before="0" w:after="0"/>
        <w:ind w:firstLine="420"/>
      </w:pPr>
      <w:r>
        <w:t>1. **灵活调整**：根据服务情况和实际需要，灵活调整考核周期和频率，确保考核的适应性和有效性。</w:t>
      </w:r>
    </w:p>
    <w:p>
      <w:pPr>
        <w:spacing w:line="360" w:lineRule="auto" w:before="0" w:after="0"/>
        <w:ind w:firstLine="420"/>
      </w:pPr>
      <w:r>
        <w:t>2. **特殊事件考核**：对于重大服务事件或客户投诉，进行专项考核，确保问题的及时解决和服务的持续改进。</w:t>
      </w:r>
    </w:p>
    <w:p>
      <w:pPr>
        <w:spacing w:line="360" w:lineRule="auto" w:before="0" w:after="0"/>
        <w:ind w:firstLine="420"/>
      </w:pPr>
      <w:r>
        <w:t>**四、考核周期与频率的记录**</w:t>
      </w:r>
    </w:p>
    <w:p>
      <w:pPr>
        <w:spacing w:line="360" w:lineRule="auto" w:before="0" w:after="0"/>
        <w:ind w:firstLine="420"/>
      </w:pPr>
      <w:r>
        <w:t>1. **记录保存**：对每次考核的周期和频率进行详细记录，确保考核的连续性和可追溯性。</w:t>
      </w:r>
    </w:p>
    <w:p>
      <w:pPr>
        <w:spacing w:line="360" w:lineRule="auto" w:before="0" w:after="0"/>
        <w:ind w:firstLine="420"/>
      </w:pPr>
      <w:r>
        <w:t>2. **档案管理**：建立考核档案，对考核周期和频率的记录进行长期保存，作为后续考核和改进的依据。</w:t>
      </w:r>
    </w:p>
    <w:p>
      <w:pPr>
        <w:spacing w:line="360" w:lineRule="auto" w:before="0" w:after="0"/>
        <w:ind w:firstLine="420"/>
      </w:pPr>
      <w:r>
        <w:t>通过以上详细的考核周期与频率方案，盘锦金盾保安服务有限公司将确保考核工作的系统性和有效性，为持续改进和提升后勤服务质量提供有力支持。</w:t>
      </w:r>
    </w:p>
    <w:p>
      <w:pPr>
        <w:pStyle w:val="Heading2"/>
        <w:spacing w:line="360" w:lineRule="auto" w:before="0" w:after="0"/>
        <w:ind w:firstLine="420"/>
      </w:pPr>
      <w:r>
        <w:t>考核记录与档案管理</w:t>
      </w:r>
    </w:p>
    <w:p>
      <w:pPr>
        <w:spacing w:line="360" w:lineRule="auto" w:before="0" w:after="0"/>
        <w:ind w:firstLine="420"/>
      </w:pPr>
      <w:r>
        <w:t>**考核记录与档案管理**</w:t>
      </w:r>
    </w:p>
    <w:p>
      <w:pPr>
        <w:spacing w:line="360" w:lineRule="auto" w:before="0" w:after="0"/>
        <w:ind w:firstLine="420"/>
      </w:pPr>
      <w:r>
        <w:t>为规范盘锦金盾保安服务有限公司向中国邮政储蓄银行股份有限公司盘锦市分行提供的后勤服务考核记录与档案管理，确保考核数据的完整性、准确性和可追溯性，特制定以下详细的考核记录与档案管理方案：</w:t>
      </w:r>
    </w:p>
    <w:p>
      <w:pPr>
        <w:spacing w:line="360" w:lineRule="auto" w:before="0" w:after="0"/>
        <w:ind w:firstLine="420"/>
      </w:pPr>
      <w:r>
        <w:t>**一、考核记录内容**</w:t>
      </w:r>
    </w:p>
    <w:p>
      <w:pPr>
        <w:spacing w:line="360" w:lineRule="auto" w:before="0" w:after="0"/>
        <w:ind w:firstLine="420"/>
      </w:pPr>
      <w:r>
        <w:t>1. **基本信息**：</w:t>
      </w:r>
    </w:p>
    <w:p>
      <w:pPr>
        <w:spacing w:line="360" w:lineRule="auto" w:before="0" w:after="0"/>
        <w:ind w:firstLine="420"/>
      </w:pPr>
      <w:r>
        <w:t xml:space="preserve">   - 考核时间、考核对象、考核范围、考核人员等。</w:t>
      </w:r>
    </w:p>
    <w:p>
      <w:pPr>
        <w:spacing w:line="360" w:lineRule="auto" w:before="0" w:after="0"/>
        <w:ind w:firstLine="420"/>
      </w:pPr>
      <w:r>
        <w:t>2. **考核数据**：</w:t>
      </w:r>
    </w:p>
    <w:p>
      <w:pPr>
        <w:spacing w:line="360" w:lineRule="auto" w:before="0" w:after="0"/>
        <w:ind w:firstLine="420"/>
      </w:pPr>
      <w:r>
        <w:t xml:space="preserve">   - 日常巡查记录、随机抽查记录、客户反馈记录、视频监控回放记录等。</w:t>
      </w:r>
    </w:p>
    <w:p>
      <w:pPr>
        <w:spacing w:line="360" w:lineRule="auto" w:before="0" w:after="0"/>
        <w:ind w:firstLine="420"/>
      </w:pPr>
      <w:r>
        <w:t>3. **考核结果**：</w:t>
      </w:r>
    </w:p>
    <w:p>
      <w:pPr>
        <w:spacing w:line="360" w:lineRule="auto" w:before="0" w:after="0"/>
        <w:ind w:firstLine="420"/>
      </w:pPr>
      <w:r>
        <w:t xml:space="preserve">   - 各项考核指标的得分、总评分、考核等级、考核结论等。</w:t>
      </w:r>
    </w:p>
    <w:p>
      <w:pPr>
        <w:spacing w:line="360" w:lineRule="auto" w:before="0" w:after="0"/>
        <w:ind w:firstLine="420"/>
      </w:pPr>
      <w:r>
        <w:t>4. **改进措施**：</w:t>
      </w:r>
    </w:p>
    <w:p>
      <w:pPr>
        <w:spacing w:line="360" w:lineRule="auto" w:before="0" w:after="0"/>
        <w:ind w:firstLine="420"/>
      </w:pPr>
      <w:r>
        <w:t xml:space="preserve">   - 针对考核中发现的问题制定的改进措施、责任人和完成时限。</w:t>
      </w:r>
    </w:p>
    <w:p>
      <w:pPr>
        <w:spacing w:line="360" w:lineRule="auto" w:before="0" w:after="0"/>
        <w:ind w:firstLine="420"/>
      </w:pPr>
      <w:r>
        <w:t>5. **跟踪评估记录**：</w:t>
      </w:r>
    </w:p>
    <w:p>
      <w:pPr>
        <w:spacing w:line="360" w:lineRule="auto" w:before="0" w:after="0"/>
        <w:ind w:firstLine="420"/>
      </w:pPr>
      <w:r>
        <w:t xml:space="preserve">   - 对改进措施实施情况的跟踪评估记录、改进效果等。</w:t>
      </w:r>
    </w:p>
    <w:p>
      <w:pPr>
        <w:spacing w:line="360" w:lineRule="auto" w:before="0" w:after="0"/>
        <w:ind w:firstLine="420"/>
      </w:pPr>
      <w:r>
        <w:t>**二、考核记录方式**</w:t>
      </w:r>
    </w:p>
    <w:p>
      <w:pPr>
        <w:spacing w:line="360" w:lineRule="auto" w:before="0" w:after="0"/>
        <w:ind w:firstLine="420"/>
      </w:pPr>
      <w:r>
        <w:t>1. **电子记录**：</w:t>
      </w:r>
    </w:p>
    <w:p>
      <w:pPr>
        <w:spacing w:line="360" w:lineRule="auto" w:before="0" w:after="0"/>
        <w:ind w:firstLine="420"/>
      </w:pPr>
      <w:r>
        <w:t xml:space="preserve">   - 使用电子表格、数据库等工具进行记录，便于数据分析和长期保存。</w:t>
      </w:r>
    </w:p>
    <w:p>
      <w:pPr>
        <w:spacing w:line="360" w:lineRule="auto" w:before="0" w:after="0"/>
        <w:ind w:firstLine="420"/>
      </w:pPr>
      <w:r>
        <w:t xml:space="preserve">   - 确保电子记录的安全性和备份机制。</w:t>
      </w:r>
    </w:p>
    <w:p>
      <w:pPr>
        <w:spacing w:line="360" w:lineRule="auto" w:before="0" w:after="0"/>
        <w:ind w:firstLine="420"/>
      </w:pPr>
      <w:r>
        <w:t>2. **纸质记录**：</w:t>
      </w:r>
    </w:p>
    <w:p>
      <w:pPr>
        <w:spacing w:line="360" w:lineRule="auto" w:before="0" w:after="0"/>
        <w:ind w:firstLine="420"/>
      </w:pPr>
      <w:r>
        <w:t xml:space="preserve">   - 对于需要签字确认的记录，使用纸质表格进行记录，确保记录的正式性。</w:t>
      </w:r>
    </w:p>
    <w:p>
      <w:pPr>
        <w:spacing w:line="360" w:lineRule="auto" w:before="0" w:after="0"/>
        <w:ind w:firstLine="420"/>
      </w:pPr>
      <w:r>
        <w:t xml:space="preserve">   - 对纸质记录进行归档和保管。</w:t>
      </w:r>
    </w:p>
    <w:p>
      <w:pPr>
        <w:spacing w:line="360" w:lineRule="auto" w:before="0" w:after="0"/>
        <w:ind w:firstLine="420"/>
      </w:pPr>
      <w:r>
        <w:t>**三、考核记录管理**</w:t>
      </w:r>
    </w:p>
    <w:p>
      <w:pPr>
        <w:spacing w:line="360" w:lineRule="auto" w:before="0" w:after="0"/>
        <w:ind w:firstLine="420"/>
      </w:pPr>
      <w:r>
        <w:t>1. **记录填写**：</w:t>
      </w:r>
    </w:p>
    <w:p>
      <w:pPr>
        <w:spacing w:line="360" w:lineRule="auto" w:before="0" w:after="0"/>
        <w:ind w:firstLine="420"/>
      </w:pPr>
      <w:r>
        <w:t xml:space="preserve">   - 考核人员需在考核结束后及时、准确地填写考核记录。</w:t>
      </w:r>
    </w:p>
    <w:p>
      <w:pPr>
        <w:spacing w:line="360" w:lineRule="auto" w:before="0" w:after="0"/>
        <w:ind w:firstLine="420"/>
      </w:pPr>
      <w:r>
        <w:t xml:space="preserve">   - 确保记录的完整性和真实性。</w:t>
      </w:r>
    </w:p>
    <w:p>
      <w:pPr>
        <w:spacing w:line="360" w:lineRule="auto" w:before="0" w:after="0"/>
        <w:ind w:firstLine="420"/>
      </w:pPr>
      <w:r>
        <w:t>2. **记录审核**：</w:t>
      </w:r>
    </w:p>
    <w:p>
      <w:pPr>
        <w:spacing w:line="360" w:lineRule="auto" w:before="0" w:after="0"/>
        <w:ind w:firstLine="420"/>
      </w:pPr>
      <w:r>
        <w:t xml:space="preserve">   - 考核组长对考核记录进行审核，确保记录的准确性和规范性。</w:t>
      </w:r>
    </w:p>
    <w:p>
      <w:pPr>
        <w:spacing w:line="360" w:lineRule="auto" w:before="0" w:after="0"/>
        <w:ind w:firstLine="420"/>
      </w:pPr>
      <w:r>
        <w:t xml:space="preserve">   - 审核后的记录需签字确认。</w:t>
      </w:r>
    </w:p>
    <w:p>
      <w:pPr>
        <w:spacing w:line="360" w:lineRule="auto" w:before="0" w:after="0"/>
        <w:ind w:firstLine="420"/>
      </w:pPr>
      <w:r>
        <w:t>3. **记录汇总**：</w:t>
      </w:r>
    </w:p>
    <w:p>
      <w:pPr>
        <w:spacing w:line="360" w:lineRule="auto" w:before="0" w:after="0"/>
        <w:ind w:firstLine="420"/>
      </w:pPr>
      <w:r>
        <w:t xml:space="preserve">   - 考核执行小组负责将各项考核记录进行汇总，形成全面的考核报告。</w:t>
      </w:r>
    </w:p>
    <w:p>
      <w:pPr>
        <w:spacing w:line="360" w:lineRule="auto" w:before="0" w:after="0"/>
        <w:ind w:firstLine="420"/>
      </w:pPr>
      <w:r>
        <w:t xml:space="preserve">   - 汇总后的记录需提交给考核领导小组审核。</w:t>
      </w:r>
    </w:p>
    <w:p>
      <w:pPr>
        <w:spacing w:line="360" w:lineRule="auto" w:before="0" w:after="0"/>
        <w:ind w:firstLine="420"/>
      </w:pPr>
      <w:r>
        <w:t>**四、档案管理**</w:t>
      </w:r>
    </w:p>
    <w:p>
      <w:pPr>
        <w:spacing w:line="360" w:lineRule="auto" w:before="0" w:after="0"/>
        <w:ind w:firstLine="420"/>
      </w:pPr>
      <w:r>
        <w:t>1. **档案分类**：</w:t>
      </w:r>
    </w:p>
    <w:p>
      <w:pPr>
        <w:spacing w:line="360" w:lineRule="auto" w:before="0" w:after="0"/>
        <w:ind w:firstLine="420"/>
      </w:pPr>
      <w:r>
        <w:t xml:space="preserve">   - 按考核周期（月度、季度、年度）对考核记录进行分类。</w:t>
      </w:r>
    </w:p>
    <w:p>
      <w:pPr>
        <w:spacing w:line="360" w:lineRule="auto" w:before="0" w:after="0"/>
        <w:ind w:firstLine="420"/>
      </w:pPr>
      <w:r>
        <w:t xml:space="preserve">   - 按服务团队或个人对考核记录进行分类。</w:t>
      </w:r>
    </w:p>
    <w:p>
      <w:pPr>
        <w:spacing w:line="360" w:lineRule="auto" w:before="0" w:after="0"/>
        <w:ind w:firstLine="420"/>
      </w:pPr>
      <w:r>
        <w:t>2. **档案编号**：</w:t>
      </w:r>
    </w:p>
    <w:p>
      <w:pPr>
        <w:spacing w:line="360" w:lineRule="auto" w:before="0" w:after="0"/>
        <w:ind w:firstLine="420"/>
      </w:pPr>
      <w:r>
        <w:t xml:space="preserve">   - 对每份考核记录进行编号，便于查找和管理。</w:t>
      </w:r>
    </w:p>
    <w:p>
      <w:pPr>
        <w:spacing w:line="360" w:lineRule="auto" w:before="0" w:after="0"/>
        <w:ind w:firstLine="420"/>
      </w:pPr>
      <w:r>
        <w:t xml:space="preserve">   - 编号规则：考核周期+服务团队/个人名称+考核时间。</w:t>
      </w:r>
    </w:p>
    <w:p>
      <w:pPr>
        <w:spacing w:line="360" w:lineRule="auto" w:before="0" w:after="0"/>
        <w:ind w:firstLine="420"/>
      </w:pPr>
      <w:r>
        <w:t>3. **档案保管**：</w:t>
      </w:r>
    </w:p>
    <w:p>
      <w:pPr>
        <w:spacing w:line="360" w:lineRule="auto" w:before="0" w:after="0"/>
        <w:ind w:firstLine="420"/>
      </w:pPr>
      <w:r>
        <w:t xml:space="preserve">   - 设立专门的档案室或档案柜，确保档案的安全和保密。</w:t>
      </w:r>
    </w:p>
    <w:p>
      <w:pPr>
        <w:spacing w:line="360" w:lineRule="auto" w:before="0" w:after="0"/>
        <w:ind w:firstLine="420"/>
      </w:pPr>
      <w:r>
        <w:t xml:space="preserve">   - 定期对档案进行整理和检查，防止档案损坏或丢失。</w:t>
      </w:r>
    </w:p>
    <w:p>
      <w:pPr>
        <w:spacing w:line="360" w:lineRule="auto" w:before="0" w:after="0"/>
        <w:ind w:firstLine="420"/>
      </w:pPr>
      <w:r>
        <w:t>4. **档案借阅**：</w:t>
      </w:r>
    </w:p>
    <w:p>
      <w:pPr>
        <w:spacing w:line="360" w:lineRule="auto" w:before="0" w:after="0"/>
        <w:ind w:firstLine="420"/>
      </w:pPr>
      <w:r>
        <w:t xml:space="preserve">   - 建立档案借阅制度，明确借阅权限和手续。</w:t>
      </w:r>
    </w:p>
    <w:p>
      <w:pPr>
        <w:spacing w:line="360" w:lineRule="auto" w:before="0" w:after="0"/>
        <w:ind w:firstLine="420"/>
      </w:pPr>
      <w:r>
        <w:t xml:space="preserve">   - 借阅档案需登记，确保档案的完整性和可追溯性。</w:t>
      </w:r>
    </w:p>
    <w:p>
      <w:pPr>
        <w:spacing w:line="360" w:lineRule="auto" w:before="0" w:after="0"/>
        <w:ind w:firstLine="420"/>
      </w:pPr>
      <w:r>
        <w:t>5. **档案销毁**：</w:t>
      </w:r>
    </w:p>
    <w:p>
      <w:pPr>
        <w:spacing w:line="360" w:lineRule="auto" w:before="0" w:after="0"/>
        <w:ind w:firstLine="420"/>
      </w:pPr>
      <w:r>
        <w:t xml:space="preserve">   - 根据公司规定和档案管理要求，对超过保存期限的档案进行销毁。</w:t>
      </w:r>
    </w:p>
    <w:p>
      <w:pPr>
        <w:spacing w:line="360" w:lineRule="auto" w:before="0" w:after="0"/>
        <w:ind w:firstLine="420"/>
      </w:pPr>
      <w:r>
        <w:t xml:space="preserve">   - 销毁档案需经过审批，并保留销毁记录。</w:t>
      </w:r>
    </w:p>
    <w:p>
      <w:pPr>
        <w:spacing w:line="360" w:lineRule="auto" w:before="0" w:after="0"/>
        <w:ind w:firstLine="420"/>
      </w:pPr>
      <w:r>
        <w:t>**五、档案利用**</w:t>
      </w:r>
    </w:p>
    <w:p>
      <w:pPr>
        <w:spacing w:line="360" w:lineRule="auto" w:before="0" w:after="0"/>
        <w:ind w:firstLine="420"/>
      </w:pPr>
      <w:r>
        <w:t>1. **数据分析**：</w:t>
      </w:r>
    </w:p>
    <w:p>
      <w:pPr>
        <w:spacing w:line="360" w:lineRule="auto" w:before="0" w:after="0"/>
        <w:ind w:firstLine="420"/>
      </w:pPr>
      <w:r>
        <w:t xml:space="preserve">   - 利用档案数据进行深入分析，评估服务质量和改进效果。</w:t>
      </w:r>
    </w:p>
    <w:p>
      <w:pPr>
        <w:spacing w:line="360" w:lineRule="auto" w:before="0" w:after="0"/>
        <w:ind w:firstLine="420"/>
      </w:pPr>
      <w:r>
        <w:t xml:space="preserve">   - 形成数据分析报告，为决策提供支持。</w:t>
      </w:r>
    </w:p>
    <w:p>
      <w:pPr>
        <w:spacing w:line="360" w:lineRule="auto" w:before="0" w:after="0"/>
        <w:ind w:firstLine="420"/>
      </w:pPr>
      <w:r>
        <w:t>2. **改进参考**：</w:t>
      </w:r>
    </w:p>
    <w:p>
      <w:pPr>
        <w:spacing w:line="360" w:lineRule="auto" w:before="0" w:after="0"/>
        <w:ind w:firstLine="420"/>
      </w:pPr>
      <w:r>
        <w:t xml:space="preserve">   - 利用档案中的改进措施和跟踪评估记录，为后续考核和改进提供参考。</w:t>
      </w:r>
    </w:p>
    <w:p>
      <w:pPr>
        <w:spacing w:line="360" w:lineRule="auto" w:before="0" w:after="0"/>
        <w:ind w:firstLine="420"/>
      </w:pPr>
      <w:r>
        <w:t xml:space="preserve">   - 确保改进措施的持续性和有效性。</w:t>
      </w:r>
    </w:p>
    <w:p>
      <w:pPr>
        <w:spacing w:line="360" w:lineRule="auto" w:before="0" w:after="0"/>
        <w:ind w:firstLine="420"/>
      </w:pPr>
      <w:r>
        <w:t>3. **培训材料**：</w:t>
      </w:r>
    </w:p>
    <w:p>
      <w:pPr>
        <w:spacing w:line="360" w:lineRule="auto" w:before="0" w:after="0"/>
        <w:ind w:firstLine="420"/>
      </w:pPr>
      <w:r>
        <w:t xml:space="preserve">   - 利用档案中的优秀案例和问题记录，编制培训材料，提升服务团队的专业素质。</w:t>
      </w:r>
    </w:p>
    <w:p>
      <w:pPr>
        <w:spacing w:line="360" w:lineRule="auto" w:before="0" w:after="0"/>
        <w:ind w:firstLine="420"/>
      </w:pPr>
      <w:r>
        <w:t>**六、档案管理责任**</w:t>
      </w:r>
    </w:p>
    <w:p>
      <w:pPr>
        <w:spacing w:line="360" w:lineRule="auto" w:before="0" w:after="0"/>
        <w:ind w:firstLine="420"/>
      </w:pPr>
      <w:r>
        <w:t>1. **档案管理员**：</w:t>
      </w:r>
    </w:p>
    <w:p>
      <w:pPr>
        <w:spacing w:line="360" w:lineRule="auto" w:before="0" w:after="0"/>
        <w:ind w:firstLine="420"/>
      </w:pPr>
      <w:r>
        <w:t xml:space="preserve">   - 设立专职或兼职档案管理员，负责档案的日常管理和维护。</w:t>
      </w:r>
    </w:p>
    <w:p>
      <w:pPr>
        <w:spacing w:line="360" w:lineRule="auto" w:before="0" w:after="0"/>
        <w:ind w:firstLine="420"/>
      </w:pPr>
      <w:r>
        <w:t xml:space="preserve">   - 档案管理员需具备档案管理知识和技能。</w:t>
      </w:r>
    </w:p>
    <w:p>
      <w:pPr>
        <w:spacing w:line="360" w:lineRule="auto" w:before="0" w:after="0"/>
        <w:ind w:firstLine="420"/>
      </w:pPr>
      <w:r>
        <w:t>2. **责任追究**：</w:t>
      </w:r>
    </w:p>
    <w:p>
      <w:pPr>
        <w:spacing w:line="360" w:lineRule="auto" w:before="0" w:after="0"/>
        <w:ind w:firstLine="420"/>
      </w:pPr>
      <w:r>
        <w:t xml:space="preserve">   - 对档案管理中的失职行为进行责任追究，确保档案管理的严肃性和规范性。</w:t>
      </w:r>
    </w:p>
    <w:p>
      <w:pPr>
        <w:spacing w:line="360" w:lineRule="auto" w:before="0" w:after="0"/>
        <w:ind w:firstLine="420"/>
      </w:pPr>
      <w:r>
        <w:t>通过以上详细的考核记录与档案管理方案，盘锦金盾保安服务有限公司将确保考核数据的完整性、准确性和可追溯性，为持续改进和提升后勤服务质量提供数据支持和保障。</w:t>
      </w:r>
    </w:p>
    <w:p>
      <w:pPr>
        <w:pStyle w:val="Heading2"/>
        <w:spacing w:line="360" w:lineRule="auto" w:before="0" w:after="0"/>
        <w:ind w:firstLine="420"/>
      </w:pPr>
      <w:r>
        <w:t>考核沟通与反馈</w:t>
      </w:r>
    </w:p>
    <w:p>
      <w:pPr>
        <w:spacing w:line="360" w:lineRule="auto" w:before="0" w:after="0"/>
        <w:ind w:firstLine="420"/>
      </w:pPr>
      <w:r>
        <w:t>**考核沟通与反馈**</w:t>
      </w:r>
    </w:p>
    <w:p>
      <w:pPr>
        <w:spacing w:line="360" w:lineRule="auto" w:before="0" w:after="0"/>
        <w:ind w:firstLine="420"/>
      </w:pPr>
      <w:r>
        <w:t>为保障盘锦金盾保安服务有限公司向中国邮政储蓄银行股份有限公司盘锦市分行提供的后勤服务考核工作的透明度和有效性，特制定以下详细的考核沟通与反馈方案：</w:t>
      </w:r>
    </w:p>
    <w:p>
      <w:pPr>
        <w:spacing w:line="360" w:lineRule="auto" w:before="0" w:after="0"/>
        <w:ind w:firstLine="420"/>
      </w:pPr>
      <w:r>
        <w:t>**一、考核沟通目的**</w:t>
      </w:r>
    </w:p>
    <w:p>
      <w:pPr>
        <w:spacing w:line="360" w:lineRule="auto" w:before="0" w:after="0"/>
        <w:ind w:firstLine="420"/>
      </w:pPr>
      <w:r>
        <w:t>1. **确保考核透明度**：通过沟通，确保考核过程的公开、公平和透明。</w:t>
      </w:r>
    </w:p>
    <w:p>
      <w:pPr>
        <w:spacing w:line="360" w:lineRule="auto" w:before="0" w:after="0"/>
        <w:ind w:firstLine="420"/>
      </w:pPr>
      <w:r>
        <w:t>2. **及时发现问题**：通过反馈，及时发现服务过程中存在的问题和不足。</w:t>
      </w:r>
    </w:p>
    <w:p>
      <w:pPr>
        <w:spacing w:line="360" w:lineRule="auto" w:before="0" w:after="0"/>
        <w:ind w:firstLine="420"/>
      </w:pPr>
      <w:r>
        <w:t>3. **促进持续改进**：通过双向沟通，制定并实施有效的改进措施，提升服务质量。</w:t>
      </w:r>
    </w:p>
    <w:p>
      <w:pPr>
        <w:spacing w:line="360" w:lineRule="auto" w:before="0" w:after="0"/>
        <w:ind w:firstLine="420"/>
      </w:pPr>
      <w:r>
        <w:t>4. **增强协作信任**：加强服务团队与银行之间的协作和信任，建立良好的合作关系。</w:t>
      </w:r>
    </w:p>
    <w:p>
      <w:pPr>
        <w:spacing w:line="360" w:lineRule="auto" w:before="0" w:after="0"/>
        <w:ind w:firstLine="420"/>
      </w:pPr>
      <w:r>
        <w:t>**二、考核沟通方式**</w:t>
      </w:r>
    </w:p>
    <w:p>
      <w:pPr>
        <w:spacing w:line="360" w:lineRule="auto" w:before="0" w:after="0"/>
        <w:ind w:firstLine="420"/>
      </w:pPr>
      <w:r>
        <w:t>1. **定期会议**：</w:t>
      </w:r>
    </w:p>
    <w:p>
      <w:pPr>
        <w:spacing w:line="360" w:lineRule="auto" w:before="0" w:after="0"/>
        <w:ind w:firstLine="420"/>
      </w:pPr>
      <w:r>
        <w:t xml:space="preserve">   - **月度考核会议**：每月召开一次，通报月度考核结果，讨论改进措施。</w:t>
      </w:r>
    </w:p>
    <w:p>
      <w:pPr>
        <w:spacing w:line="360" w:lineRule="auto" w:before="0" w:after="0"/>
        <w:ind w:firstLine="420"/>
      </w:pPr>
      <w:r>
        <w:t xml:space="preserve">   - **季度总结会议**：每季度召开一次，总结季度服务表现，评估改进效果。</w:t>
      </w:r>
    </w:p>
    <w:p>
      <w:pPr>
        <w:spacing w:line="360" w:lineRule="auto" w:before="0" w:after="0"/>
        <w:ind w:firstLine="420"/>
      </w:pPr>
      <w:r>
        <w:t xml:space="preserve">   - **年度评审会议**：每年召开一次，全面评估全年服务表现，制定下一年度工作计划。</w:t>
      </w:r>
    </w:p>
    <w:p>
      <w:pPr>
        <w:spacing w:line="360" w:lineRule="auto" w:before="0" w:after="0"/>
        <w:ind w:firstLine="420"/>
      </w:pPr>
      <w:r>
        <w:t>2. **即时沟通**：</w:t>
      </w:r>
    </w:p>
    <w:p>
      <w:pPr>
        <w:spacing w:line="360" w:lineRule="auto" w:before="0" w:after="0"/>
        <w:ind w:firstLine="420"/>
      </w:pPr>
      <w:r>
        <w:t xml:space="preserve">   - **微信群沟通**：建立考核沟通微信群，用于日常信息交流、问题反馈和即时讨论。</w:t>
      </w:r>
    </w:p>
    <w:p>
      <w:pPr>
        <w:spacing w:line="360" w:lineRule="auto" w:before="0" w:after="0"/>
        <w:ind w:firstLine="420"/>
      </w:pPr>
      <w:r>
        <w:t xml:space="preserve">   - **电话沟通**：对于紧急或重要问题，通过电话进行直接沟通，确保快速响应。</w:t>
      </w:r>
    </w:p>
    <w:p>
      <w:pPr>
        <w:spacing w:line="360" w:lineRule="auto" w:before="0" w:after="0"/>
        <w:ind w:firstLine="420"/>
      </w:pPr>
      <w:r>
        <w:t>3. **书面报告**：</w:t>
      </w:r>
    </w:p>
    <w:p>
      <w:pPr>
        <w:spacing w:line="360" w:lineRule="auto" w:before="0" w:after="0"/>
        <w:ind w:firstLine="420"/>
      </w:pPr>
      <w:r>
        <w:t xml:space="preserve">   - **考核报告**：提交书面考核报告，详细说明考核情况、结果和建议。</w:t>
      </w:r>
    </w:p>
    <w:p>
      <w:pPr>
        <w:spacing w:line="360" w:lineRule="auto" w:before="0" w:after="0"/>
        <w:ind w:firstLine="420"/>
      </w:pPr>
      <w:r>
        <w:t xml:space="preserve">   - **改进措施报告**：针对考核中发现的问题，提交书面改进措施报告，明确改进计划和时间表。</w:t>
      </w:r>
    </w:p>
    <w:p>
      <w:pPr>
        <w:spacing w:line="360" w:lineRule="auto" w:before="0" w:after="0"/>
        <w:ind w:firstLine="420"/>
      </w:pPr>
      <w:r>
        <w:t>4. **面对面沟通**：</w:t>
      </w:r>
    </w:p>
    <w:p>
      <w:pPr>
        <w:spacing w:line="360" w:lineRule="auto" w:before="0" w:after="0"/>
        <w:ind w:firstLine="420"/>
      </w:pPr>
      <w:r>
        <w:t xml:space="preserve">   - **现场沟通**：在服务现场进行面对面沟通，解决具体问题。</w:t>
      </w:r>
    </w:p>
    <w:p>
      <w:pPr>
        <w:spacing w:line="360" w:lineRule="auto" w:before="0" w:after="0"/>
        <w:ind w:firstLine="420"/>
      </w:pPr>
      <w:r>
        <w:t xml:space="preserve">   - **一对一访谈**：与服务团队负责人或关键岗位人员进行一对一访谈，深入了解服务情况和需求。</w:t>
      </w:r>
    </w:p>
    <w:p>
      <w:pPr>
        <w:spacing w:line="360" w:lineRule="auto" w:before="0" w:after="0"/>
        <w:ind w:firstLine="420"/>
      </w:pPr>
      <w:r>
        <w:t>**三、考核反馈内容**</w:t>
      </w:r>
    </w:p>
    <w:p>
      <w:pPr>
        <w:spacing w:line="360" w:lineRule="auto" w:before="0" w:after="0"/>
        <w:ind w:firstLine="420"/>
      </w:pPr>
      <w:r>
        <w:t>1. **考核结果反馈**：</w:t>
      </w:r>
    </w:p>
    <w:p>
      <w:pPr>
        <w:spacing w:line="360" w:lineRule="auto" w:before="0" w:after="0"/>
        <w:ind w:firstLine="420"/>
      </w:pPr>
      <w:r>
        <w:t xml:space="preserve">   - **详细反馈**：向服务团队详细反馈考核结果，包括各项指标的得分、总评分、考核等级和考核结论。</w:t>
      </w:r>
    </w:p>
    <w:p>
      <w:pPr>
        <w:spacing w:line="360" w:lineRule="auto" w:before="0" w:after="0"/>
        <w:ind w:firstLine="420"/>
      </w:pPr>
      <w:r>
        <w:t xml:space="preserve">   - **亮点与不足**：明确指出服务中的亮点和不足，提供具体案例和分析。</w:t>
      </w:r>
    </w:p>
    <w:p>
      <w:pPr>
        <w:spacing w:line="360" w:lineRule="auto" w:before="0" w:after="0"/>
        <w:ind w:firstLine="420"/>
      </w:pPr>
      <w:r>
        <w:t>2. **问题分析与建议**：</w:t>
      </w:r>
    </w:p>
    <w:p>
      <w:pPr>
        <w:spacing w:line="360" w:lineRule="auto" w:before="0" w:after="0"/>
        <w:ind w:firstLine="420"/>
      </w:pPr>
      <w:r>
        <w:t xml:space="preserve">   - **问题分析**：对考核中发现的问题进行深入分析，找出原因。</w:t>
      </w:r>
    </w:p>
    <w:p>
      <w:pPr>
        <w:spacing w:line="360" w:lineRule="auto" w:before="0" w:after="0"/>
        <w:ind w:firstLine="420"/>
      </w:pPr>
      <w:r>
        <w:t xml:space="preserve">   - **改进建议**：提出针对性的改进建议，帮助服务团队提升服务质量。</w:t>
      </w:r>
    </w:p>
    <w:p>
      <w:pPr>
        <w:spacing w:line="360" w:lineRule="auto" w:before="0" w:after="0"/>
        <w:ind w:firstLine="420"/>
      </w:pPr>
      <w:r>
        <w:t>3. **客户反馈传达**：</w:t>
      </w:r>
    </w:p>
    <w:p>
      <w:pPr>
        <w:spacing w:line="360" w:lineRule="auto" w:before="0" w:after="0"/>
        <w:ind w:firstLine="420"/>
      </w:pPr>
      <w:r>
        <w:t xml:space="preserve">   - **客户意见**：传达客户对服务的意见和建议，确保服务团队了解客户需求。</w:t>
      </w:r>
    </w:p>
    <w:p>
      <w:pPr>
        <w:spacing w:line="360" w:lineRule="auto" w:before="0" w:after="0"/>
        <w:ind w:firstLine="420"/>
      </w:pPr>
      <w:r>
        <w:t xml:space="preserve">   - **满意度调查结果**：分享客户满意度调查结果，分析客户满意度变化趋势。</w:t>
      </w:r>
    </w:p>
    <w:p>
      <w:pPr>
        <w:spacing w:line="360" w:lineRule="auto" w:before="0" w:after="0"/>
        <w:ind w:firstLine="420"/>
      </w:pPr>
      <w:r>
        <w:t>**四、考核反馈流程**</w:t>
      </w:r>
    </w:p>
    <w:p>
      <w:pPr>
        <w:spacing w:line="360" w:lineRule="auto" w:before="0" w:after="0"/>
        <w:ind w:firstLine="420"/>
      </w:pPr>
      <w:r>
        <w:t>1. **反馈准备**：</w:t>
      </w:r>
    </w:p>
    <w:p>
      <w:pPr>
        <w:spacing w:line="360" w:lineRule="auto" w:before="0" w:after="0"/>
        <w:ind w:firstLine="420"/>
      </w:pPr>
      <w:r>
        <w:t xml:space="preserve">   - 考核执行小组整理考核数据，形成反馈报告。</w:t>
      </w:r>
    </w:p>
    <w:p>
      <w:pPr>
        <w:spacing w:line="360" w:lineRule="auto" w:before="0" w:after="0"/>
        <w:ind w:firstLine="420"/>
      </w:pPr>
      <w:r>
        <w:t xml:space="preserve">   - 考核领导小组审核反馈报告，确保反馈的准确性和公正性。</w:t>
      </w:r>
    </w:p>
    <w:p>
      <w:pPr>
        <w:spacing w:line="360" w:lineRule="auto" w:before="0" w:after="0"/>
        <w:ind w:firstLine="420"/>
      </w:pPr>
      <w:r>
        <w:t>2. **反馈会议**：</w:t>
      </w:r>
    </w:p>
    <w:p>
      <w:pPr>
        <w:spacing w:line="360" w:lineRule="auto" w:before="0" w:after="0"/>
        <w:ind w:firstLine="420"/>
      </w:pPr>
      <w:r>
        <w:t xml:space="preserve">   - 召开反馈会议，向服务团队和银行代表反馈考核结果。</w:t>
      </w:r>
    </w:p>
    <w:p>
      <w:pPr>
        <w:spacing w:line="360" w:lineRule="auto" w:before="0" w:after="0"/>
        <w:ind w:firstLine="420"/>
      </w:pPr>
      <w:r>
        <w:t xml:space="preserve">   - 讨论考核中发现的问题和改进措施。</w:t>
      </w:r>
    </w:p>
    <w:p>
      <w:pPr>
        <w:spacing w:line="360" w:lineRule="auto" w:before="0" w:after="0"/>
        <w:ind w:firstLine="420"/>
      </w:pPr>
      <w:r>
        <w:t>3. **反馈记录**：</w:t>
      </w:r>
    </w:p>
    <w:p>
      <w:pPr>
        <w:spacing w:line="360" w:lineRule="auto" w:before="0" w:after="0"/>
        <w:ind w:firstLine="420"/>
      </w:pPr>
      <w:r>
        <w:t xml:space="preserve">   - 对反馈会议进行记录，包括参会人员、反馈内容、讨论结果和改进计划。</w:t>
      </w:r>
    </w:p>
    <w:p>
      <w:pPr>
        <w:spacing w:line="360" w:lineRule="auto" w:before="0" w:after="0"/>
        <w:ind w:firstLine="420"/>
      </w:pPr>
      <w:r>
        <w:t xml:space="preserve">   - 将反馈记录纳入考核档案，作为后续改进和评估的依据。</w:t>
      </w:r>
    </w:p>
    <w:p>
      <w:pPr>
        <w:spacing w:line="360" w:lineRule="auto" w:before="0" w:after="0"/>
        <w:ind w:firstLine="420"/>
      </w:pPr>
      <w:r>
        <w:t>4. **反馈跟进**：</w:t>
      </w:r>
    </w:p>
    <w:p>
      <w:pPr>
        <w:spacing w:line="360" w:lineRule="auto" w:before="0" w:after="0"/>
        <w:ind w:firstLine="420"/>
      </w:pPr>
      <w:r>
        <w:t xml:space="preserve">   - 考核执行小组对改进措施的实施情况进行跟进，确保改进措施的有效性。</w:t>
      </w:r>
    </w:p>
    <w:p>
      <w:pPr>
        <w:spacing w:line="360" w:lineRule="auto" w:before="0" w:after="0"/>
        <w:ind w:firstLine="420"/>
      </w:pPr>
      <w:r>
        <w:t xml:space="preserve">   - 定期向考核领导小组汇报改进进展。</w:t>
      </w:r>
    </w:p>
    <w:p>
      <w:pPr>
        <w:spacing w:line="360" w:lineRule="auto" w:before="0" w:after="0"/>
        <w:ind w:firstLine="420"/>
      </w:pPr>
      <w:r>
        <w:t>**五、考核沟通与反馈的持续改进**</w:t>
      </w:r>
    </w:p>
    <w:p>
      <w:pPr>
        <w:spacing w:line="360" w:lineRule="auto" w:before="0" w:after="0"/>
        <w:ind w:firstLine="420"/>
      </w:pPr>
      <w:r>
        <w:t>1. **沟通效果评估**：</w:t>
      </w:r>
    </w:p>
    <w:p>
      <w:pPr>
        <w:spacing w:line="360" w:lineRule="auto" w:before="0" w:after="0"/>
        <w:ind w:firstLine="420"/>
      </w:pPr>
      <w:r>
        <w:t xml:space="preserve">   - 定期评估沟通效果，收集参与者的反馈，优化沟通方式和方法。</w:t>
      </w:r>
    </w:p>
    <w:p>
      <w:pPr>
        <w:spacing w:line="360" w:lineRule="auto" w:before="0" w:after="0"/>
        <w:ind w:firstLine="420"/>
      </w:pPr>
      <w:r>
        <w:t>2. **反馈机制优化**：</w:t>
      </w:r>
    </w:p>
    <w:p>
      <w:pPr>
        <w:spacing w:line="360" w:lineRule="auto" w:before="0" w:after="0"/>
        <w:ind w:firstLine="420"/>
      </w:pPr>
      <w:r>
        <w:t xml:space="preserve">   - 根据实际需要，不断优化反馈机制，提高反馈的及时性和有效性。</w:t>
      </w:r>
    </w:p>
    <w:p>
      <w:pPr>
        <w:spacing w:line="360" w:lineRule="auto" w:before="0" w:after="0"/>
        <w:ind w:firstLine="420"/>
      </w:pPr>
      <w:r>
        <w:t>3. **培训与指导**：</w:t>
      </w:r>
    </w:p>
    <w:p>
      <w:pPr>
        <w:spacing w:line="360" w:lineRule="auto" w:before="0" w:after="0"/>
        <w:ind w:firstLine="420"/>
      </w:pPr>
      <w:r>
        <w:t xml:space="preserve">   - 对考核人员和 service 团队进行沟通技巧和反馈处理的培训，提升沟通能力。</w:t>
      </w:r>
    </w:p>
    <w:p>
      <w:pPr>
        <w:spacing w:line="360" w:lineRule="auto" w:before="0" w:after="0"/>
        <w:ind w:firstLine="420"/>
      </w:pPr>
      <w:r>
        <w:t>通过以上详细的考核沟通与反馈方案，盘锦金盾保安服务有限公司将确保考核工作的透明度和有效性，为持续改进和提升后勤服务质量提供有力支持。</w:t>
      </w:r>
    </w:p>
    <w:p>
      <w:pPr>
        <w:pStyle w:val="Heading2"/>
        <w:spacing w:line="360" w:lineRule="auto" w:before="0" w:after="0"/>
        <w:ind w:firstLine="420"/>
      </w:pPr>
      <w:r>
        <w:t>考核培训与支持</w:t>
      </w:r>
    </w:p>
    <w:p>
      <w:pPr>
        <w:spacing w:line="360" w:lineRule="auto" w:before="0" w:after="0"/>
        <w:ind w:firstLine="420"/>
      </w:pPr>
      <w:r>
        <w:t>**考核培训与支持**</w:t>
      </w:r>
    </w:p>
    <w:p>
      <w:pPr>
        <w:spacing w:line="360" w:lineRule="auto" w:before="0" w:after="0"/>
        <w:ind w:firstLine="420"/>
      </w:pPr>
      <w:r>
        <w:t>为保障盘锦金盾保安服务有限公司向中国邮政储蓄银行股份有限公司盘锦市分行提供的后勤服务考核体系的有效运行，提升服务团队对考核标准的理解和执行能力，特制定以下详细的考核培训与支持方案：</w:t>
      </w:r>
    </w:p>
    <w:p>
      <w:pPr>
        <w:spacing w:line="360" w:lineRule="auto" w:before="0" w:after="0"/>
        <w:ind w:firstLine="420"/>
      </w:pPr>
      <w:r>
        <w:t>**一、培训目的**</w:t>
      </w:r>
    </w:p>
    <w:p>
      <w:pPr>
        <w:spacing w:line="360" w:lineRule="auto" w:before="0" w:after="0"/>
        <w:ind w:firstLine="420"/>
      </w:pPr>
      <w:r>
        <w:t>1. **理解考核标准**：确保服务团队全面理解考核标准、考核内容和考核流程。</w:t>
      </w:r>
    </w:p>
    <w:p>
      <w:pPr>
        <w:spacing w:line="360" w:lineRule="auto" w:before="0" w:after="0"/>
        <w:ind w:firstLine="420"/>
      </w:pPr>
      <w:r>
        <w:t>2. **提升考核技能**：提高服务团队在考核过程中的数据收集、分析及反馈能力。</w:t>
      </w:r>
    </w:p>
    <w:p>
      <w:pPr>
        <w:spacing w:line="360" w:lineRule="auto" w:before="0" w:after="0"/>
        <w:ind w:firstLine="420"/>
      </w:pPr>
      <w:r>
        <w:t>3. **增强服务意识**：通过培训，强化服务团队的服务意识，提升服务质量。</w:t>
      </w:r>
    </w:p>
    <w:p>
      <w:pPr>
        <w:spacing w:line="360" w:lineRule="auto" w:before="0" w:after="0"/>
        <w:ind w:firstLine="420"/>
      </w:pPr>
      <w:r>
        <w:t>4. **保障考核公正**：确保考核过程的公正、公平和透明，提升考核的公信力。</w:t>
      </w:r>
    </w:p>
    <w:p>
      <w:pPr>
        <w:spacing w:line="360" w:lineRule="auto" w:before="0" w:after="0"/>
        <w:ind w:firstLine="420"/>
      </w:pPr>
      <w:r>
        <w:t>**二、培训内容**</w:t>
      </w:r>
    </w:p>
    <w:p>
      <w:pPr>
        <w:spacing w:line="360" w:lineRule="auto" w:before="0" w:after="0"/>
        <w:ind w:firstLine="420"/>
      </w:pPr>
      <w:r>
        <w:t>1. **考核标准培训**：</w:t>
      </w:r>
    </w:p>
    <w:p>
      <w:pPr>
        <w:spacing w:line="360" w:lineRule="auto" w:before="0" w:after="0"/>
        <w:ind w:firstLine="420"/>
      </w:pPr>
      <w:r>
        <w:t xml:space="preserve">   - 详细解读考核标准，包括服务质量、服务效率、服务态度和安全合规等方面的具体要求。</w:t>
      </w:r>
    </w:p>
    <w:p>
      <w:pPr>
        <w:spacing w:line="360" w:lineRule="auto" w:before="0" w:after="0"/>
        <w:ind w:firstLine="420"/>
      </w:pPr>
      <w:r>
        <w:t xml:space="preserve">   - 分析考核标准背后的服务理念和客户需求。</w:t>
      </w:r>
    </w:p>
    <w:p>
      <w:pPr>
        <w:spacing w:line="360" w:lineRule="auto" w:before="0" w:after="0"/>
        <w:ind w:firstLine="420"/>
      </w:pPr>
      <w:r>
        <w:t>2. **考核流程培训**：</w:t>
      </w:r>
    </w:p>
    <w:p>
      <w:pPr>
        <w:spacing w:line="360" w:lineRule="auto" w:before="0" w:after="0"/>
        <w:ind w:firstLine="420"/>
      </w:pPr>
      <w:r>
        <w:t xml:space="preserve">   - 明确考核的各个环节，包括准备、实施、评估、反馈和改进等阶段的具体操作。</w:t>
      </w:r>
    </w:p>
    <w:p>
      <w:pPr>
        <w:spacing w:line="360" w:lineRule="auto" w:before="0" w:after="0"/>
        <w:ind w:firstLine="420"/>
      </w:pPr>
      <w:r>
        <w:t xml:space="preserve">   - 演示考核流程中的关键点和注意事项。</w:t>
      </w:r>
    </w:p>
    <w:p>
      <w:pPr>
        <w:spacing w:line="360" w:lineRule="auto" w:before="0" w:after="0"/>
        <w:ind w:firstLine="420"/>
      </w:pPr>
      <w:r>
        <w:t>3. **数据收集与分析培训**：</w:t>
      </w:r>
    </w:p>
    <w:p>
      <w:pPr>
        <w:spacing w:line="360" w:lineRule="auto" w:before="0" w:after="0"/>
        <w:ind w:firstLine="420"/>
      </w:pPr>
      <w:r>
        <w:t xml:space="preserve">   - 教授如何有效收集考核数据，确保数据的真实性和完整性。</w:t>
      </w:r>
    </w:p>
    <w:p>
      <w:pPr>
        <w:spacing w:line="360" w:lineRule="auto" w:before="0" w:after="0"/>
        <w:ind w:firstLine="420"/>
      </w:pPr>
      <w:r>
        <w:t xml:space="preserve">   - 培养数据分析能力，学会从数据中提取有价值的信息。</w:t>
      </w:r>
    </w:p>
    <w:p>
      <w:pPr>
        <w:spacing w:line="360" w:lineRule="auto" w:before="0" w:after="0"/>
        <w:ind w:firstLine="420"/>
      </w:pPr>
      <w:r>
        <w:t>4. **反馈与沟通培训**：</w:t>
      </w:r>
    </w:p>
    <w:p>
      <w:pPr>
        <w:spacing w:line="360" w:lineRule="auto" w:before="0" w:after="0"/>
        <w:ind w:firstLine="420"/>
      </w:pPr>
      <w:r>
        <w:t xml:space="preserve">   - 培训有效的反馈技巧，确保考核结果能够准确、及时地传达给相关人员。</w:t>
      </w:r>
    </w:p>
    <w:p>
      <w:pPr>
        <w:spacing w:line="360" w:lineRule="auto" w:before="0" w:after="0"/>
        <w:ind w:firstLine="420"/>
      </w:pPr>
      <w:r>
        <w:t xml:space="preserve">   - 提升沟通能力，学会与银行代表和服务团队进行有效沟通。</w:t>
      </w:r>
    </w:p>
    <w:p>
      <w:pPr>
        <w:spacing w:line="360" w:lineRule="auto" w:before="0" w:after="0"/>
        <w:ind w:firstLine="420"/>
      </w:pPr>
      <w:r>
        <w:t>5. **服务技能提升培训**：</w:t>
      </w:r>
    </w:p>
    <w:p>
      <w:pPr>
        <w:spacing w:line="360" w:lineRule="auto" w:before="0" w:after="0"/>
        <w:ind w:firstLine="420"/>
      </w:pPr>
      <w:r>
        <w:t xml:space="preserve">   - 针对考核中常见的问题，提供针对性的服务技能培训，如沟通技巧、应急处理等。</w:t>
      </w:r>
    </w:p>
    <w:p>
      <w:pPr>
        <w:spacing w:line="360" w:lineRule="auto" w:before="0" w:after="0"/>
        <w:ind w:firstLine="420"/>
      </w:pPr>
      <w:r>
        <w:t xml:space="preserve">   - 分享优秀服务案例，提升整体服务水平。</w:t>
      </w:r>
    </w:p>
    <w:p>
      <w:pPr>
        <w:spacing w:line="360" w:lineRule="auto" w:before="0" w:after="0"/>
        <w:ind w:firstLine="420"/>
      </w:pPr>
      <w:r>
        <w:t>**三、培训方式**</w:t>
      </w:r>
    </w:p>
    <w:p>
      <w:pPr>
        <w:spacing w:line="360" w:lineRule="auto" w:before="0" w:after="0"/>
        <w:ind w:firstLine="420"/>
      </w:pPr>
      <w:r>
        <w:t>1. **集中培训**：</w:t>
      </w:r>
    </w:p>
    <w:p>
      <w:pPr>
        <w:spacing w:line="360" w:lineRule="auto" w:before="0" w:after="0"/>
        <w:ind w:firstLine="420"/>
      </w:pPr>
      <w:r>
        <w:t xml:space="preserve">   - 组织定期的集中培训，邀请专业讲师进行授课。</w:t>
      </w:r>
    </w:p>
    <w:p>
      <w:pPr>
        <w:spacing w:line="360" w:lineRule="auto" w:before="0" w:after="0"/>
        <w:ind w:firstLine="420"/>
      </w:pPr>
      <w:r>
        <w:t xml:space="preserve">   - 结合案例分析、角色扮演等多种教学方式。</w:t>
      </w:r>
    </w:p>
    <w:p>
      <w:pPr>
        <w:spacing w:line="360" w:lineRule="auto" w:before="0" w:after="0"/>
        <w:ind w:firstLine="420"/>
      </w:pPr>
      <w:r>
        <w:t>2. **线上培训**：</w:t>
      </w:r>
    </w:p>
    <w:p>
      <w:pPr>
        <w:spacing w:line="360" w:lineRule="auto" w:before="0" w:after="0"/>
        <w:ind w:firstLine="420"/>
      </w:pPr>
      <w:r>
        <w:t xml:space="preserve">   - 利用网络平台进行线上培训，方便服务团队随时学习。</w:t>
      </w:r>
    </w:p>
    <w:p>
      <w:pPr>
        <w:spacing w:line="360" w:lineRule="auto" w:before="0" w:after="0"/>
        <w:ind w:firstLine="420"/>
      </w:pPr>
      <w:r>
        <w:t xml:space="preserve">   - 提供丰富的线上资源，如视频教程、电子教材等。</w:t>
      </w:r>
    </w:p>
    <w:p>
      <w:pPr>
        <w:spacing w:line="360" w:lineRule="auto" w:before="0" w:after="0"/>
        <w:ind w:firstLine="420"/>
      </w:pPr>
      <w:r>
        <w:t>3. **现场指导**：</w:t>
      </w:r>
    </w:p>
    <w:p>
      <w:pPr>
        <w:spacing w:line="360" w:lineRule="auto" w:before="0" w:after="0"/>
        <w:ind w:firstLine="420"/>
      </w:pPr>
      <w:r>
        <w:t xml:space="preserve">   - 在服务现场进行实操指导，确保理论与实践相结合。</w:t>
      </w:r>
    </w:p>
    <w:p>
      <w:pPr>
        <w:spacing w:line="360" w:lineRule="auto" w:before="0" w:after="0"/>
        <w:ind w:firstLine="420"/>
      </w:pPr>
      <w:r>
        <w:t xml:space="preserve">   - 针对具体问题进行现场解答和指导。</w:t>
      </w:r>
    </w:p>
    <w:p>
      <w:pPr>
        <w:spacing w:line="360" w:lineRule="auto" w:before="0" w:after="0"/>
        <w:ind w:firstLine="420"/>
      </w:pPr>
      <w:r>
        <w:t>4. **互动研讨**：</w:t>
      </w:r>
    </w:p>
    <w:p>
      <w:pPr>
        <w:spacing w:line="360" w:lineRule="auto" w:before="0" w:after="0"/>
        <w:ind w:firstLine="420"/>
      </w:pPr>
      <w:r>
        <w:t xml:space="preserve">   - 组织互动研讨会议，鼓励服务团队分享经验和问题。</w:t>
      </w:r>
    </w:p>
    <w:p>
      <w:pPr>
        <w:spacing w:line="360" w:lineRule="auto" w:before="0" w:after="0"/>
        <w:ind w:firstLine="420"/>
      </w:pPr>
      <w:r>
        <w:t xml:space="preserve">   - 通过集体讨论找到解决问题的最佳方案。</w:t>
      </w:r>
    </w:p>
    <w:p>
      <w:pPr>
        <w:spacing w:line="360" w:lineRule="auto" w:before="0" w:after="0"/>
        <w:ind w:firstLine="420"/>
      </w:pPr>
      <w:r>
        <w:t>**四、培训对象**</w:t>
      </w:r>
    </w:p>
    <w:p>
      <w:pPr>
        <w:spacing w:line="360" w:lineRule="auto" w:before="0" w:after="0"/>
        <w:ind w:firstLine="420"/>
      </w:pPr>
      <w:r>
        <w:t>1. **服务团队全体成员**：</w:t>
      </w:r>
    </w:p>
    <w:p>
      <w:pPr>
        <w:spacing w:line="360" w:lineRule="auto" w:before="0" w:after="0"/>
        <w:ind w:firstLine="420"/>
      </w:pPr>
      <w:r>
        <w:t xml:space="preserve">   - 包括管理人员和一线服务人员，确保全员参与培训。</w:t>
      </w:r>
    </w:p>
    <w:p>
      <w:pPr>
        <w:spacing w:line="360" w:lineRule="auto" w:before="0" w:after="0"/>
        <w:ind w:firstLine="420"/>
      </w:pPr>
      <w:r>
        <w:t>2. **考核人员**：</w:t>
      </w:r>
    </w:p>
    <w:p>
      <w:pPr>
        <w:spacing w:line="360" w:lineRule="auto" w:before="0" w:after="0"/>
        <w:ind w:firstLine="420"/>
      </w:pPr>
      <w:r>
        <w:t xml:space="preserve">   - 对考核人员进行专业培训，提高其考核能力和专业素质。</w:t>
      </w:r>
    </w:p>
    <w:p>
      <w:pPr>
        <w:spacing w:line="360" w:lineRule="auto" w:before="0" w:after="0"/>
        <w:ind w:firstLine="420"/>
      </w:pPr>
      <w:r>
        <w:t>3. **银行代表**：</w:t>
      </w:r>
    </w:p>
    <w:p>
      <w:pPr>
        <w:spacing w:line="360" w:lineRule="auto" w:before="0" w:after="0"/>
        <w:ind w:firstLine="420"/>
      </w:pPr>
      <w:r>
        <w:t xml:space="preserve">   - 邀请银行代表参与培训，增强双方对考核标准的共同理解。</w:t>
      </w:r>
    </w:p>
    <w:p>
      <w:pPr>
        <w:spacing w:line="360" w:lineRule="auto" w:before="0" w:after="0"/>
        <w:ind w:firstLine="420"/>
      </w:pPr>
      <w:r>
        <w:t>**五、培训计划**</w:t>
      </w:r>
    </w:p>
    <w:p>
      <w:pPr>
        <w:spacing w:line="360" w:lineRule="auto" w:before="0" w:after="0"/>
        <w:ind w:firstLine="420"/>
      </w:pPr>
      <w:r>
        <w:t>1. **年度培训计划**：</w:t>
      </w:r>
    </w:p>
    <w:p>
      <w:pPr>
        <w:spacing w:line="360" w:lineRule="auto" w:before="0" w:after="0"/>
        <w:ind w:firstLine="420"/>
      </w:pPr>
      <w:r>
        <w:t xml:space="preserve">   - 制定年度培训计划，确保全面覆盖各项培训内容。</w:t>
      </w:r>
    </w:p>
    <w:p>
      <w:pPr>
        <w:spacing w:line="360" w:lineRule="auto" w:before="0" w:after="0"/>
        <w:ind w:firstLine="420"/>
      </w:pPr>
      <w:r>
        <w:t xml:space="preserve">   - 结合考核周期和实际需求，合理安排培训时间。</w:t>
      </w:r>
    </w:p>
    <w:p>
      <w:pPr>
        <w:spacing w:line="360" w:lineRule="auto" w:before="0" w:after="0"/>
        <w:ind w:firstLine="420"/>
      </w:pPr>
      <w:r>
        <w:t>2. **季度/月度补充培训**：</w:t>
      </w:r>
    </w:p>
    <w:p>
      <w:pPr>
        <w:spacing w:line="360" w:lineRule="auto" w:before="0" w:after="0"/>
        <w:ind w:firstLine="420"/>
      </w:pPr>
      <w:r>
        <w:t xml:space="preserve">   - 根据考核结果和实际需要，定期组织补充培训。</w:t>
      </w:r>
    </w:p>
    <w:p>
      <w:pPr>
        <w:spacing w:line="360" w:lineRule="auto" w:before="0" w:after="0"/>
        <w:ind w:firstLine="420"/>
      </w:pPr>
      <w:r>
        <w:t xml:space="preserve">   - 及时更新培训内容，确保培训的时效性。</w:t>
      </w:r>
    </w:p>
    <w:p>
      <w:pPr>
        <w:spacing w:line="360" w:lineRule="auto" w:before="0" w:after="0"/>
        <w:ind w:firstLine="420"/>
      </w:pPr>
      <w:r>
        <w:t>3. **新员工入职培训**：</w:t>
      </w:r>
    </w:p>
    <w:p>
      <w:pPr>
        <w:spacing w:line="360" w:lineRule="auto" w:before="0" w:after="0"/>
        <w:ind w:firstLine="420"/>
      </w:pPr>
      <w:r>
        <w:t xml:space="preserve">   - 对新入职员工进行考核相关培训，确保其快速融入团队并掌握考核要求。</w:t>
      </w:r>
    </w:p>
    <w:p>
      <w:pPr>
        <w:spacing w:line="360" w:lineRule="auto" w:before="0" w:after="0"/>
        <w:ind w:firstLine="420"/>
      </w:pPr>
      <w:r>
        <w:t>**六、培训支持**</w:t>
      </w:r>
    </w:p>
    <w:p>
      <w:pPr>
        <w:spacing w:line="360" w:lineRule="auto" w:before="0" w:after="0"/>
        <w:ind w:firstLine="420"/>
      </w:pPr>
      <w:r>
        <w:t>1. **培训资源支持**：</w:t>
      </w:r>
    </w:p>
    <w:p>
      <w:pPr>
        <w:spacing w:line="360" w:lineRule="auto" w:before="0" w:after="0"/>
        <w:ind w:firstLine="420"/>
      </w:pPr>
      <w:r>
        <w:t xml:space="preserve">   - 提供丰富的培训资源，包括教材、手册、视频等。</w:t>
      </w:r>
    </w:p>
    <w:p>
      <w:pPr>
        <w:spacing w:line="360" w:lineRule="auto" w:before="0" w:after="0"/>
        <w:ind w:firstLine="420"/>
      </w:pPr>
      <w:r>
        <w:t xml:space="preserve">   - 建立培训资源库，方便服务团队随时查阅。</w:t>
      </w:r>
    </w:p>
    <w:p>
      <w:pPr>
        <w:spacing w:line="360" w:lineRule="auto" w:before="0" w:after="0"/>
        <w:ind w:firstLine="420"/>
      </w:pPr>
      <w:r>
        <w:t>2. **技术支持**：</w:t>
      </w:r>
    </w:p>
    <w:p>
      <w:pPr>
        <w:spacing w:line="360" w:lineRule="auto" w:before="0" w:after="0"/>
        <w:ind w:firstLine="420"/>
      </w:pPr>
      <w:r>
        <w:t xml:space="preserve">   - 提供必要的技术支持，如数据分析软件、考核工具等。</w:t>
      </w:r>
    </w:p>
    <w:p>
      <w:pPr>
        <w:spacing w:line="360" w:lineRule="auto" w:before="0" w:after="0"/>
        <w:ind w:firstLine="420"/>
      </w:pPr>
      <w:r>
        <w:t xml:space="preserve">   - 确保技术支持的及时性和有效性。</w:t>
      </w:r>
    </w:p>
    <w:p>
      <w:pPr>
        <w:spacing w:line="360" w:lineRule="auto" w:before="0" w:after="0"/>
        <w:ind w:firstLine="420"/>
      </w:pPr>
      <w:r>
        <w:t>3. **师资支持**：</w:t>
      </w:r>
    </w:p>
    <w:p>
      <w:pPr>
        <w:spacing w:line="360" w:lineRule="auto" w:before="0" w:after="0"/>
        <w:ind w:firstLine="420"/>
      </w:pPr>
      <w:r>
        <w:t xml:space="preserve">   - 组建专业的培训师资团队，确保培训质量。</w:t>
      </w:r>
    </w:p>
    <w:p>
      <w:pPr>
        <w:spacing w:line="360" w:lineRule="auto" w:before="0" w:after="0"/>
        <w:ind w:firstLine="420"/>
      </w:pPr>
      <w:r>
        <w:t xml:space="preserve">   - 邀请外部专家进行授课，提升培训的专业性。</w:t>
      </w:r>
    </w:p>
    <w:p>
      <w:pPr>
        <w:spacing w:line="360" w:lineRule="auto" w:before="0" w:after="0"/>
        <w:ind w:firstLine="420"/>
      </w:pPr>
      <w:r>
        <w:t>4. **经费支持**：</w:t>
      </w:r>
    </w:p>
    <w:p>
      <w:pPr>
        <w:spacing w:line="360" w:lineRule="auto" w:before="0" w:after="0"/>
        <w:ind w:firstLine="420"/>
      </w:pPr>
      <w:r>
        <w:t xml:space="preserve">   - 确保培训经费的充足，保障培训工作的顺利开展。</w:t>
      </w:r>
    </w:p>
    <w:p>
      <w:pPr>
        <w:spacing w:line="360" w:lineRule="auto" w:before="0" w:after="0"/>
        <w:ind w:firstLine="420"/>
      </w:pPr>
      <w:r>
        <w:t xml:space="preserve">   - 合理使用培训经费，提高培训效益。</w:t>
      </w:r>
    </w:p>
    <w:p>
      <w:pPr>
        <w:spacing w:line="360" w:lineRule="auto" w:before="0" w:after="0"/>
        <w:ind w:firstLine="420"/>
      </w:pPr>
      <w:r>
        <w:t>**七、培训效果评估**</w:t>
      </w:r>
    </w:p>
    <w:p>
      <w:pPr>
        <w:spacing w:line="360" w:lineRule="auto" w:before="0" w:after="0"/>
        <w:ind w:firstLine="420"/>
      </w:pPr>
      <w:r>
        <w:t>1. **培训后测试**：</w:t>
      </w:r>
    </w:p>
    <w:p>
      <w:pPr>
        <w:spacing w:line="360" w:lineRule="auto" w:before="0" w:after="0"/>
        <w:ind w:firstLine="420"/>
      </w:pPr>
      <w:r>
        <w:t xml:space="preserve">   - 培训后进行测试或实操评估，确保培训效果。</w:t>
      </w:r>
    </w:p>
    <w:p>
      <w:pPr>
        <w:spacing w:line="360" w:lineRule="auto" w:before="0" w:after="0"/>
        <w:ind w:firstLine="420"/>
      </w:pPr>
      <w:r>
        <w:t xml:space="preserve">   - 根据测试结果调整培训内容和方法。</w:t>
      </w:r>
    </w:p>
    <w:p>
      <w:pPr>
        <w:spacing w:line="360" w:lineRule="auto" w:before="0" w:after="0"/>
        <w:ind w:firstLine="420"/>
      </w:pPr>
      <w:r>
        <w:t>2. **反馈收集**：</w:t>
      </w:r>
    </w:p>
    <w:p>
      <w:pPr>
        <w:spacing w:line="360" w:lineRule="auto" w:before="0" w:after="0"/>
        <w:ind w:firstLine="420"/>
      </w:pPr>
      <w:r>
        <w:t xml:space="preserve">   - 收集参训人员的反馈，了解培训需求和改进点。</w:t>
      </w:r>
    </w:p>
    <w:p>
      <w:pPr>
        <w:spacing w:line="360" w:lineRule="auto" w:before="0" w:after="0"/>
        <w:ind w:firstLine="420"/>
      </w:pPr>
      <w:r>
        <w:t xml:space="preserve">   - 定期对培训效果进行评估，不断优化培训方案。</w:t>
      </w:r>
    </w:p>
    <w:p>
      <w:pPr>
        <w:spacing w:line="360" w:lineRule="auto" w:before="0" w:after="0"/>
        <w:ind w:firstLine="420"/>
      </w:pPr>
      <w:r>
        <w:t>通过以上详细的考核培训与支持方案，盘锦金盾保安服务有限公司将提升服务团队的专业素质和考核认知，为有效实施考核体系和持续提升后勤服务质量提供坚实的人才保障。</w:t>
      </w:r>
    </w:p>
    <w:p>
      <w:pPr>
        <w:pStyle w:val="Heading2"/>
        <w:spacing w:line="360" w:lineRule="auto" w:before="0" w:after="0"/>
        <w:ind w:firstLine="420"/>
      </w:pPr>
      <w:r>
        <w:t>考核的持续改进</w:t>
      </w:r>
    </w:p>
    <w:p>
      <w:pPr>
        <w:spacing w:line="360" w:lineRule="auto" w:before="0" w:after="0"/>
        <w:ind w:firstLine="420"/>
      </w:pPr>
      <w:r>
        <w:t>**考核的持续改进**</w:t>
      </w:r>
    </w:p>
    <w:p>
      <w:pPr>
        <w:spacing w:line="360" w:lineRule="auto" w:before="0" w:after="0"/>
        <w:ind w:firstLine="420"/>
      </w:pPr>
      <w:r>
        <w:t>为确保盘锦金盾保安服务有限公司向中国邮政储蓄银行股份有限公司盘锦市分行提供的后勤服务考核体系能够不断适应服务需求的变化，提升服务质量和客户满意度，特制定以下详细的考核持续改进方案：</w:t>
      </w:r>
    </w:p>
    <w:p>
      <w:pPr>
        <w:spacing w:line="360" w:lineRule="auto" w:before="0" w:after="0"/>
        <w:ind w:firstLine="420"/>
      </w:pPr>
      <w:r>
        <w:t>**一、持续改进原则**</w:t>
      </w:r>
    </w:p>
    <w:p>
      <w:pPr>
        <w:spacing w:line="360" w:lineRule="auto" w:before="0" w:after="0"/>
        <w:ind w:firstLine="420"/>
      </w:pPr>
      <w:r>
        <w:t>1. **客户导向**：以客户需求为中心，确保考核改进措施符合客户期望。</w:t>
      </w:r>
    </w:p>
    <w:p>
      <w:pPr>
        <w:spacing w:line="360" w:lineRule="auto" w:before="0" w:after="0"/>
        <w:ind w:firstLine="420"/>
      </w:pPr>
      <w:r>
        <w:t>2. **数据驱动**：基于考核数据和反馈进行决策，确保改进措施的针对性和有效性。</w:t>
      </w:r>
    </w:p>
    <w:p>
      <w:pPr>
        <w:spacing w:line="360" w:lineRule="auto" w:before="0" w:after="0"/>
        <w:ind w:firstLine="420"/>
      </w:pPr>
      <w:r>
        <w:t>3. **系统思维**：从整体角度出发，考虑考核体系的各个环节，确保改进的全面性。</w:t>
      </w:r>
    </w:p>
    <w:p>
      <w:pPr>
        <w:spacing w:line="360" w:lineRule="auto" w:before="0" w:after="0"/>
        <w:ind w:firstLine="420"/>
      </w:pPr>
      <w:r>
        <w:t>4. **持续优化**：将改进视为一个持续的过程，不断调整和优化考核体系。</w:t>
      </w:r>
    </w:p>
    <w:p>
      <w:pPr>
        <w:spacing w:line="360" w:lineRule="auto" w:before="0" w:after="0"/>
        <w:ind w:firstLine="420"/>
      </w:pPr>
      <w:r>
        <w:t>**二、持续改进流程**</w:t>
      </w:r>
    </w:p>
    <w:p>
      <w:pPr>
        <w:spacing w:line="360" w:lineRule="auto" w:before="0" w:after="0"/>
        <w:ind w:firstLine="420"/>
      </w:pPr>
      <w:r>
        <w:t>1. **考核结果分析**：</w:t>
      </w:r>
    </w:p>
    <w:p>
      <w:pPr>
        <w:spacing w:line="360" w:lineRule="auto" w:before="0" w:after="0"/>
        <w:ind w:firstLine="420"/>
      </w:pPr>
      <w:r>
        <w:t xml:space="preserve">   - 对每次考核的结果进行深入分析，识别服务中的亮点和不足。</w:t>
      </w:r>
    </w:p>
    <w:p>
      <w:pPr>
        <w:spacing w:line="360" w:lineRule="auto" w:before="0" w:after="0"/>
        <w:ind w:firstLine="420"/>
      </w:pPr>
      <w:r>
        <w:t xml:space="preserve">   - 分析问题产生的原因，区分偶发性和系统性问题。</w:t>
      </w:r>
    </w:p>
    <w:p>
      <w:pPr>
        <w:spacing w:line="360" w:lineRule="auto" w:before="0" w:after="0"/>
        <w:ind w:firstLine="420"/>
      </w:pPr>
      <w:r>
        <w:t>2. **改进措施制定**：</w:t>
      </w:r>
    </w:p>
    <w:p>
      <w:pPr>
        <w:spacing w:line="360" w:lineRule="auto" w:before="0" w:after="0"/>
        <w:ind w:firstLine="420"/>
      </w:pPr>
      <w:r>
        <w:t xml:space="preserve">   - 根据考核结果分析，制定具体的改进措施。</w:t>
      </w:r>
    </w:p>
    <w:p>
      <w:pPr>
        <w:spacing w:line="360" w:lineRule="auto" w:before="0" w:after="0"/>
        <w:ind w:firstLine="420"/>
      </w:pPr>
      <w:r>
        <w:t xml:space="preserve">   - 明确改进措施的责任人、完成时限和预期效果。</w:t>
      </w:r>
    </w:p>
    <w:p>
      <w:pPr>
        <w:spacing w:line="360" w:lineRule="auto" w:before="0" w:after="0"/>
        <w:ind w:firstLine="420"/>
      </w:pPr>
      <w:r>
        <w:t>3. **改进措施实施**：</w:t>
      </w:r>
    </w:p>
    <w:p>
      <w:pPr>
        <w:spacing w:line="360" w:lineRule="auto" w:before="0" w:after="0"/>
        <w:ind w:firstLine="420"/>
      </w:pPr>
      <w:r>
        <w:t xml:space="preserve">   - 服务团队按照改进措施计划进行实施。</w:t>
      </w:r>
    </w:p>
    <w:p>
      <w:pPr>
        <w:spacing w:line="360" w:lineRule="auto" w:before="0" w:after="0"/>
        <w:ind w:firstLine="420"/>
      </w:pPr>
      <w:r>
        <w:t xml:space="preserve">   - 考核执行小组和监督小组负责监督实施过程。</w:t>
      </w:r>
    </w:p>
    <w:p>
      <w:pPr>
        <w:spacing w:line="360" w:lineRule="auto" w:before="0" w:after="0"/>
        <w:ind w:firstLine="420"/>
      </w:pPr>
      <w:r>
        <w:t>4. **跟踪评估**：</w:t>
      </w:r>
    </w:p>
    <w:p>
      <w:pPr>
        <w:spacing w:line="360" w:lineRule="auto" w:before="0" w:after="0"/>
        <w:ind w:firstLine="420"/>
      </w:pPr>
      <w:r>
        <w:t xml:space="preserve">   - 对改进措施的实施情况进行跟踪评估，确保措施得到有效执行。</w:t>
      </w:r>
    </w:p>
    <w:p>
      <w:pPr>
        <w:spacing w:line="360" w:lineRule="auto" w:before="0" w:after="0"/>
        <w:ind w:firstLine="420"/>
      </w:pPr>
      <w:r>
        <w:t xml:space="preserve">   - 收集改进后的数据，评估改进效果。</w:t>
      </w:r>
    </w:p>
    <w:p>
      <w:pPr>
        <w:spacing w:line="360" w:lineRule="auto" w:before="0" w:after="0"/>
        <w:ind w:firstLine="420"/>
      </w:pPr>
      <w:r>
        <w:t>5. **反馈与调整**：</w:t>
      </w:r>
    </w:p>
    <w:p>
      <w:pPr>
        <w:spacing w:line="360" w:lineRule="auto" w:before="0" w:after="0"/>
        <w:ind w:firstLine="420"/>
      </w:pPr>
      <w:r>
        <w:t xml:space="preserve">   - 根据跟踪评估结果，反馈给服务团队和相关部门。</w:t>
      </w:r>
    </w:p>
    <w:p>
      <w:pPr>
        <w:spacing w:line="360" w:lineRule="auto" w:before="0" w:after="0"/>
        <w:ind w:firstLine="420"/>
      </w:pPr>
      <w:r>
        <w:t xml:space="preserve">   - 根据反馈情况，对改进措施进行必要的调整。</w:t>
      </w:r>
    </w:p>
    <w:p>
      <w:pPr>
        <w:spacing w:line="360" w:lineRule="auto" w:before="0" w:after="0"/>
        <w:ind w:firstLine="420"/>
      </w:pPr>
      <w:r>
        <w:t>**三、持续改进机制**</w:t>
      </w:r>
    </w:p>
    <w:p>
      <w:pPr>
        <w:spacing w:line="360" w:lineRule="auto" w:before="0" w:after="0"/>
        <w:ind w:firstLine="420"/>
      </w:pPr>
      <w:r>
        <w:t>1. **定期评审**：</w:t>
      </w:r>
    </w:p>
    <w:p>
      <w:pPr>
        <w:spacing w:line="360" w:lineRule="auto" w:before="0" w:after="0"/>
        <w:ind w:firstLine="420"/>
      </w:pPr>
      <w:r>
        <w:t xml:space="preserve">   - 定期召开考核评审会议，评估考核体系的运行效果。</w:t>
      </w:r>
    </w:p>
    <w:p>
      <w:pPr>
        <w:spacing w:line="360" w:lineRule="auto" w:before="0" w:after="0"/>
        <w:ind w:firstLine="420"/>
      </w:pPr>
      <w:r>
        <w:t xml:space="preserve">   - 根据评审结果，调整考核标准、流程和方法。</w:t>
      </w:r>
    </w:p>
    <w:p>
      <w:pPr>
        <w:spacing w:line="360" w:lineRule="auto" w:before="0" w:after="0"/>
        <w:ind w:firstLine="420"/>
      </w:pPr>
      <w:r>
        <w:t>2. **持续培训**：</w:t>
      </w:r>
    </w:p>
    <w:p>
      <w:pPr>
        <w:spacing w:line="360" w:lineRule="auto" w:before="0" w:after="0"/>
        <w:ind w:firstLine="420"/>
      </w:pPr>
      <w:r>
        <w:t xml:space="preserve">   - 根据考核中发现的问题和改进需求，组织针对性的培训。</w:t>
      </w:r>
    </w:p>
    <w:p>
      <w:pPr>
        <w:spacing w:line="360" w:lineRule="auto" w:before="0" w:after="0"/>
        <w:ind w:firstLine="420"/>
      </w:pPr>
      <w:r>
        <w:t xml:space="preserve">   - 提升服务团队的专业素质和考核执行能力。</w:t>
      </w:r>
    </w:p>
    <w:p>
      <w:pPr>
        <w:spacing w:line="360" w:lineRule="auto" w:before="0" w:after="0"/>
        <w:ind w:firstLine="420"/>
      </w:pPr>
      <w:r>
        <w:t>3. **客户反馈机制**：</w:t>
      </w:r>
    </w:p>
    <w:p>
      <w:pPr>
        <w:spacing w:line="360" w:lineRule="auto" w:before="0" w:after="0"/>
        <w:ind w:firstLine="420"/>
      </w:pPr>
      <w:r>
        <w:t xml:space="preserve">   - 建立畅通的客户反馈渠道，及时收集客户意见和建议。</w:t>
      </w:r>
    </w:p>
    <w:p>
      <w:pPr>
        <w:spacing w:line="360" w:lineRule="auto" w:before="0" w:after="0"/>
        <w:ind w:firstLine="420"/>
      </w:pPr>
      <w:r>
        <w:t xml:space="preserve">   - 将客户反馈纳入考核改进的重要参考。</w:t>
      </w:r>
    </w:p>
    <w:p>
      <w:pPr>
        <w:spacing w:line="360" w:lineRule="auto" w:before="0" w:after="0"/>
        <w:ind w:firstLine="420"/>
      </w:pPr>
      <w:r>
        <w:t>4. **内部监督**：</w:t>
      </w:r>
    </w:p>
    <w:p>
      <w:pPr>
        <w:spacing w:line="360" w:lineRule="auto" w:before="0" w:after="0"/>
        <w:ind w:firstLine="420"/>
      </w:pPr>
      <w:r>
        <w:t xml:space="preserve">   - 考核监督小组对考核过程和改进措施进行内部监督。</w:t>
      </w:r>
    </w:p>
    <w:p>
      <w:pPr>
        <w:spacing w:line="360" w:lineRule="auto" w:before="0" w:after="0"/>
        <w:ind w:firstLine="420"/>
      </w:pPr>
      <w:r>
        <w:t xml:space="preserve">   - 确保考核的公正性和改进措施的有效性。</w:t>
      </w:r>
    </w:p>
    <w:p>
      <w:pPr>
        <w:spacing w:line="360" w:lineRule="auto" w:before="0" w:after="0"/>
        <w:ind w:firstLine="420"/>
      </w:pPr>
      <w:r>
        <w:t>5. **技术支持**：</w:t>
      </w:r>
    </w:p>
    <w:p>
      <w:pPr>
        <w:spacing w:line="360" w:lineRule="auto" w:before="0" w:after="0"/>
        <w:ind w:firstLine="420"/>
      </w:pPr>
      <w:r>
        <w:t xml:space="preserve">   - 引入先进的技术工具，如数据分析软件、自动化考核系统等。</w:t>
      </w:r>
    </w:p>
    <w:p>
      <w:pPr>
        <w:spacing w:line="360" w:lineRule="auto" w:before="0" w:after="0"/>
        <w:ind w:firstLine="420"/>
      </w:pPr>
      <w:r>
        <w:t xml:space="preserve">   - 提升考核的效率和准确性。</w:t>
      </w:r>
    </w:p>
    <w:p>
      <w:pPr>
        <w:spacing w:line="360" w:lineRule="auto" w:before="0" w:after="0"/>
        <w:ind w:firstLine="420"/>
      </w:pPr>
      <w:r>
        <w:t>**四、持续改进内容**</w:t>
      </w:r>
    </w:p>
    <w:p>
      <w:pPr>
        <w:spacing w:line="360" w:lineRule="auto" w:before="0" w:after="0"/>
        <w:ind w:firstLine="420"/>
      </w:pPr>
      <w:r>
        <w:t>1. **考核标准改进**：</w:t>
      </w:r>
    </w:p>
    <w:p>
      <w:pPr>
        <w:spacing w:line="360" w:lineRule="auto" w:before="0" w:after="0"/>
        <w:ind w:firstLine="420"/>
      </w:pPr>
      <w:r>
        <w:t xml:space="preserve">   - 根据服务需求的变化，定期更新考核标准。</w:t>
      </w:r>
    </w:p>
    <w:p>
      <w:pPr>
        <w:spacing w:line="360" w:lineRule="auto" w:before="0" w:after="0"/>
        <w:ind w:firstLine="420"/>
      </w:pPr>
      <w:r>
        <w:t xml:space="preserve">   - 确保考核标准与客户期望和服务目标保持一致。</w:t>
      </w:r>
    </w:p>
    <w:p>
      <w:pPr>
        <w:spacing w:line="360" w:lineRule="auto" w:before="0" w:after="0"/>
        <w:ind w:firstLine="420"/>
      </w:pPr>
      <w:r>
        <w:t>2. **考核流程优化**：</w:t>
      </w:r>
    </w:p>
    <w:p>
      <w:pPr>
        <w:spacing w:line="360" w:lineRule="auto" w:before="0" w:after="0"/>
        <w:ind w:firstLine="420"/>
      </w:pPr>
      <w:r>
        <w:t xml:space="preserve">   - �简化和优化考核流程，减少不必要的环节。</w:t>
      </w:r>
    </w:p>
    <w:p>
      <w:pPr>
        <w:spacing w:line="360" w:lineRule="auto" w:before="0" w:after="0"/>
        <w:ind w:firstLine="420"/>
      </w:pPr>
      <w:r>
        <w:t xml:space="preserve">   - 提高考核的效率和响应速度。</w:t>
      </w:r>
    </w:p>
    <w:p>
      <w:pPr>
        <w:spacing w:line="360" w:lineRule="auto" w:before="0" w:after="0"/>
        <w:ind w:firstLine="420"/>
      </w:pPr>
      <w:r>
        <w:t>3. **考核方法创新**：</w:t>
      </w:r>
    </w:p>
    <w:p>
      <w:pPr>
        <w:spacing w:line="360" w:lineRule="auto" w:before="0" w:after="0"/>
        <w:ind w:firstLine="420"/>
      </w:pPr>
      <w:r>
        <w:t xml:space="preserve">   - 探索和应用新的考核方法，如360度考核、关键事件法等。</w:t>
      </w:r>
    </w:p>
    <w:p>
      <w:pPr>
        <w:spacing w:line="360" w:lineRule="auto" w:before="0" w:after="0"/>
        <w:ind w:firstLine="420"/>
      </w:pPr>
      <w:r>
        <w:t xml:space="preserve">   - 提升考核的全面性和准确性。</w:t>
      </w:r>
    </w:p>
    <w:p>
      <w:pPr>
        <w:spacing w:line="360" w:lineRule="auto" w:before="0" w:after="0"/>
        <w:ind w:firstLine="420"/>
      </w:pPr>
      <w:r>
        <w:t>4. **考核反馈机制完善**：</w:t>
      </w:r>
    </w:p>
    <w:p>
      <w:pPr>
        <w:spacing w:line="360" w:lineRule="auto" w:before="0" w:after="0"/>
        <w:ind w:firstLine="420"/>
      </w:pPr>
      <w:r>
        <w:t xml:space="preserve">   - 建立多层次的反馈机制，确保考核结果能够及时、准确地传达给相关人员。</w:t>
      </w:r>
    </w:p>
    <w:p>
      <w:pPr>
        <w:spacing w:line="360" w:lineRule="auto" w:before="0" w:after="0"/>
        <w:ind w:firstLine="420"/>
      </w:pPr>
      <w:r>
        <w:t xml:space="preserve">   - 提高反馈的针对性和实用性。</w:t>
      </w:r>
    </w:p>
    <w:p>
      <w:pPr>
        <w:spacing w:line="360" w:lineRule="auto" w:before="0" w:after="0"/>
        <w:ind w:firstLine="420"/>
      </w:pPr>
      <w:r>
        <w:t>**五、持续改进的保障措施**</w:t>
      </w:r>
    </w:p>
    <w:p>
      <w:pPr>
        <w:spacing w:line="360" w:lineRule="auto" w:before="0" w:after="0"/>
        <w:ind w:firstLine="420"/>
      </w:pPr>
      <w:r>
        <w:t>1. **组织保障**：</w:t>
      </w:r>
    </w:p>
    <w:p>
      <w:pPr>
        <w:spacing w:line="360" w:lineRule="auto" w:before="0" w:after="0"/>
        <w:ind w:firstLine="420"/>
      </w:pPr>
      <w:r>
        <w:t xml:space="preserve">   - 成立专门的考核改进小组，负责持续改进的规划和实施。</w:t>
      </w:r>
    </w:p>
    <w:p>
      <w:pPr>
        <w:spacing w:line="360" w:lineRule="auto" w:before="0" w:after="0"/>
        <w:ind w:firstLine="420"/>
      </w:pPr>
      <w:r>
        <w:t xml:space="preserve">   - 确保改进工作得到足够的资源和支持。</w:t>
      </w:r>
    </w:p>
    <w:p>
      <w:pPr>
        <w:spacing w:line="360" w:lineRule="auto" w:before="0" w:after="0"/>
        <w:ind w:firstLine="420"/>
      </w:pPr>
      <w:r>
        <w:t>2. **制度保障**：</w:t>
      </w:r>
    </w:p>
    <w:p>
      <w:pPr>
        <w:spacing w:line="360" w:lineRule="auto" w:before="0" w:after="0"/>
        <w:ind w:firstLine="420"/>
      </w:pPr>
      <w:r>
        <w:t xml:space="preserve">   - 建立健全考核持续改进的相关制度，如改进计划审批、跟踪评估等。</w:t>
      </w:r>
    </w:p>
    <w:p>
      <w:pPr>
        <w:spacing w:line="360" w:lineRule="auto" w:before="0" w:after="0"/>
        <w:ind w:firstLine="420"/>
      </w:pPr>
      <w:r>
        <w:t xml:space="preserve">   - 确保改进工作有章可循。</w:t>
      </w:r>
    </w:p>
    <w:p>
      <w:pPr>
        <w:spacing w:line="360" w:lineRule="auto" w:before="0" w:after="0"/>
        <w:ind w:firstLine="420"/>
      </w:pPr>
      <w:r>
        <w:t>3. **文化保障**：</w:t>
      </w:r>
    </w:p>
    <w:p>
      <w:pPr>
        <w:spacing w:line="360" w:lineRule="auto" w:before="0" w:after="0"/>
        <w:ind w:firstLine="420"/>
      </w:pPr>
      <w:r>
        <w:t xml:space="preserve">   - 培养服务团队的持续改进文化，鼓励创新和改进。</w:t>
      </w:r>
    </w:p>
    <w:p>
      <w:pPr>
        <w:spacing w:line="360" w:lineRule="auto" w:before="0" w:after="0"/>
        <w:ind w:firstLine="420"/>
      </w:pPr>
      <w:r>
        <w:t xml:space="preserve">   - 将持续改进纳入员工绩效评估和激励机制。</w:t>
      </w:r>
    </w:p>
    <w:p>
      <w:pPr>
        <w:spacing w:line="360" w:lineRule="auto" w:before="0" w:after="0"/>
        <w:ind w:firstLine="420"/>
      </w:pPr>
      <w:r>
        <w:t>4. **资源保障**：</w:t>
      </w:r>
    </w:p>
    <w:p>
      <w:pPr>
        <w:spacing w:line="360" w:lineRule="auto" w:before="0" w:after="0"/>
        <w:ind w:firstLine="420"/>
      </w:pPr>
      <w:r>
        <w:t xml:space="preserve">   - 提供必要的资源支持，如人力、物力、财力等。</w:t>
      </w:r>
    </w:p>
    <w:p>
      <w:pPr>
        <w:spacing w:line="360" w:lineRule="auto" w:before="0" w:after="0"/>
        <w:ind w:firstLine="420"/>
      </w:pPr>
      <w:r>
        <w:t xml:space="preserve">   - 确保改进工作得到充分的资源保障。</w:t>
      </w:r>
    </w:p>
    <w:p>
      <w:pPr>
        <w:spacing w:line="360" w:lineRule="auto" w:before="0" w:after="0"/>
        <w:ind w:firstLine="420"/>
      </w:pPr>
      <w:r>
        <w:t>通过以上详细的考核持续改进方案，盘锦金盾保安服务有限公司将不断提升考核体系的科学性、有效性和适应性，为持续提升后勤服务质量和客户满意度提供有力保障。</w:t>
      </w:r>
    </w:p>
    <w:p>
      <w:pPr>
        <w:pStyle w:val="Heading1"/>
        <w:spacing w:line="360" w:lineRule="auto" w:before="0" w:after="0"/>
        <w:ind w:firstLine="420"/>
      </w:pPr>
      <w:r>
        <w:t>具体考核指标</w:t>
      </w:r>
    </w:p>
    <w:p>
      <w:pPr>
        <w:spacing w:line="360" w:lineRule="auto" w:before="0" w:after="0"/>
        <w:ind w:firstLine="420"/>
      </w:pPr>
      <w:r>
        <w:t>**具体考核指标**</w:t>
      </w:r>
    </w:p>
    <w:p>
      <w:pPr>
        <w:spacing w:line="360" w:lineRule="auto" w:before="0" w:after="0"/>
        <w:ind w:firstLine="420"/>
      </w:pPr>
      <w:r>
        <w:t>为全面、客观地评估盘锦金盾保安服务有限公司向中国邮政储蓄银行股份有限公司盘锦市分行提供的后勤服务质量，特制定以下具体考核指标：</w:t>
      </w:r>
    </w:p>
    <w:p>
      <w:pPr>
        <w:spacing w:line="360" w:lineRule="auto" w:before="0" w:after="0"/>
        <w:ind w:firstLine="420"/>
      </w:pPr>
      <w:r>
        <w:t>**一、服务质量指标**</w:t>
      </w:r>
    </w:p>
    <w:p>
      <w:pPr>
        <w:spacing w:line="360" w:lineRule="auto" w:before="0" w:after="0"/>
        <w:ind w:firstLine="420"/>
      </w:pPr>
      <w:r>
        <w:t>1. **服务响应时间**：</w:t>
      </w:r>
    </w:p>
    <w:p>
      <w:pPr>
        <w:spacing w:line="360" w:lineRule="auto" w:before="0" w:after="0"/>
        <w:ind w:firstLine="420"/>
      </w:pPr>
      <w:r>
        <w:t xml:space="preserve">   - 定义：从接到服务请求到开始处理的时间间隔。</w:t>
      </w:r>
    </w:p>
    <w:p>
      <w:pPr>
        <w:spacing w:line="360" w:lineRule="auto" w:before="0" w:after="0"/>
        <w:ind w:firstLine="420"/>
      </w:pPr>
      <w:r>
        <w:t xml:space="preserve">   - 标准：紧急事件响应时间不超过10分钟，一般事件响应时间不超过30分钟。</w:t>
      </w:r>
    </w:p>
    <w:p>
      <w:pPr>
        <w:spacing w:line="360" w:lineRule="auto" w:before="0" w:after="0"/>
        <w:ind w:firstLine="420"/>
      </w:pPr>
      <w:r>
        <w:t>2. **服务完成率**：</w:t>
      </w:r>
    </w:p>
    <w:p>
      <w:pPr>
        <w:spacing w:line="360" w:lineRule="auto" w:before="0" w:after="0"/>
        <w:ind w:firstLine="420"/>
      </w:pPr>
      <w:r>
        <w:t xml:space="preserve">   - 定义：成功完成的服务请求占总服务请求的比例。</w:t>
      </w:r>
    </w:p>
    <w:p>
      <w:pPr>
        <w:spacing w:line="360" w:lineRule="auto" w:before="0" w:after="0"/>
        <w:ind w:firstLine="420"/>
      </w:pPr>
      <w:r>
        <w:t xml:space="preserve">   - 标准：服务完成率应达到98%以上。</w:t>
      </w:r>
    </w:p>
    <w:p>
      <w:pPr>
        <w:spacing w:line="360" w:lineRule="auto" w:before="0" w:after="0"/>
        <w:ind w:firstLine="420"/>
      </w:pPr>
      <w:r>
        <w:t>3. **服务满意度**：</w:t>
      </w:r>
    </w:p>
    <w:p>
      <w:pPr>
        <w:spacing w:line="360" w:lineRule="auto" w:before="0" w:after="0"/>
        <w:ind w:firstLine="420"/>
      </w:pPr>
      <w:r>
        <w:t xml:space="preserve">   - 定义：客户对服务质量的满意程度，通过问卷调查或访谈收集。</w:t>
      </w:r>
    </w:p>
    <w:p>
      <w:pPr>
        <w:spacing w:line="360" w:lineRule="auto" w:before="0" w:after="0"/>
        <w:ind w:firstLine="420"/>
      </w:pPr>
      <w:r>
        <w:t xml:space="preserve">   - 标准：客户满意度应达到90分以上（满分100分）。</w:t>
      </w:r>
    </w:p>
    <w:p>
      <w:pPr>
        <w:spacing w:line="360" w:lineRule="auto" w:before="0" w:after="0"/>
        <w:ind w:firstLine="420"/>
      </w:pPr>
      <w:r>
        <w:t>4. **服务规范性**：</w:t>
      </w:r>
    </w:p>
    <w:p>
      <w:pPr>
        <w:spacing w:line="360" w:lineRule="auto" w:before="0" w:after="0"/>
        <w:ind w:firstLine="420"/>
      </w:pPr>
      <w:r>
        <w:t xml:space="preserve">   - 定义：服务人员按照规定流程和标准提供服务的程度。</w:t>
      </w:r>
    </w:p>
    <w:p>
      <w:pPr>
        <w:spacing w:line="360" w:lineRule="auto" w:before="0" w:after="0"/>
        <w:ind w:firstLine="420"/>
      </w:pPr>
      <w:r>
        <w:t xml:space="preserve">   - 标准：服务规范性应符合公司规定的流程和标准，违规次数不超过2次/季度。</w:t>
      </w:r>
    </w:p>
    <w:p>
      <w:pPr>
        <w:spacing w:line="360" w:lineRule="auto" w:before="0" w:after="0"/>
        <w:ind w:firstLine="420"/>
      </w:pPr>
      <w:r>
        <w:t>**二、服务效率指标**</w:t>
      </w:r>
    </w:p>
    <w:p>
      <w:pPr>
        <w:spacing w:line="360" w:lineRule="auto" w:before="0" w:after="0"/>
        <w:ind w:firstLine="420"/>
      </w:pPr>
      <w:r>
        <w:t>1. **任务完成效率**：</w:t>
      </w:r>
    </w:p>
    <w:p>
      <w:pPr>
        <w:spacing w:line="360" w:lineRule="auto" w:before="0" w:after="0"/>
        <w:ind w:firstLine="420"/>
      </w:pPr>
      <w:r>
        <w:t xml:space="preserve">   - 定义：完成特定任务所需的时间与标准时间的比值。</w:t>
      </w:r>
    </w:p>
    <w:p>
      <w:pPr>
        <w:spacing w:line="360" w:lineRule="auto" w:before="0" w:after="0"/>
        <w:ind w:firstLine="420"/>
      </w:pPr>
      <w:r>
        <w:t xml:space="preserve">   - 标准：任务完成效率应达到95%以上。</w:t>
      </w:r>
    </w:p>
    <w:p>
      <w:pPr>
        <w:spacing w:line="360" w:lineRule="auto" w:before="0" w:after="0"/>
        <w:ind w:firstLine="420"/>
      </w:pPr>
      <w:r>
        <w:t>2. **资源利用率**：</w:t>
      </w:r>
    </w:p>
    <w:p>
      <w:pPr>
        <w:spacing w:line="360" w:lineRule="auto" w:before="0" w:after="0"/>
        <w:ind w:firstLine="420"/>
      </w:pPr>
      <w:r>
        <w:t xml:space="preserve">   - 定义：有效利用资源（如人力、设备等）的程度。</w:t>
      </w:r>
    </w:p>
    <w:p>
      <w:pPr>
        <w:spacing w:line="360" w:lineRule="auto" w:before="0" w:after="0"/>
        <w:ind w:firstLine="420"/>
      </w:pPr>
      <w:r>
        <w:t xml:space="preserve">   - 标准：资源利用率应达到90%以上。</w:t>
      </w:r>
    </w:p>
    <w:p>
      <w:pPr>
        <w:spacing w:line="360" w:lineRule="auto" w:before="0" w:after="0"/>
        <w:ind w:firstLine="420"/>
      </w:pPr>
      <w:r>
        <w:t>3. **故障处理时间**：</w:t>
      </w:r>
    </w:p>
    <w:p>
      <w:pPr>
        <w:spacing w:line="360" w:lineRule="auto" w:before="0" w:after="0"/>
        <w:ind w:firstLine="420"/>
      </w:pPr>
      <w:r>
        <w:t xml:space="preserve">   - 定义：从发现故障到故障排除的时间间隔。</w:t>
      </w:r>
    </w:p>
    <w:p>
      <w:pPr>
        <w:spacing w:line="360" w:lineRule="auto" w:before="0" w:after="0"/>
        <w:ind w:firstLine="420"/>
      </w:pPr>
      <w:r>
        <w:t xml:space="preserve">   - 标准：一般故障处理时间不超过2小时，重大故障处理时间不超过4小时。</w:t>
      </w:r>
    </w:p>
    <w:p>
      <w:pPr>
        <w:spacing w:line="360" w:lineRule="auto" w:before="0" w:after="0"/>
        <w:ind w:firstLine="420"/>
      </w:pPr>
      <w:r>
        <w:t>**三、服务态度指标**</w:t>
      </w:r>
    </w:p>
    <w:p>
      <w:pPr>
        <w:spacing w:line="360" w:lineRule="auto" w:before="0" w:after="0"/>
        <w:ind w:firstLine="420"/>
      </w:pPr>
      <w:r>
        <w:t>1. **礼貌礼仪**：</w:t>
      </w:r>
    </w:p>
    <w:p>
      <w:pPr>
        <w:spacing w:line="360" w:lineRule="auto" w:before="0" w:after="0"/>
        <w:ind w:firstLine="420"/>
      </w:pPr>
      <w:r>
        <w:t xml:space="preserve">   - 定义：服务人员在与客户互动中展现的礼貌和礼仪。</w:t>
      </w:r>
    </w:p>
    <w:p>
      <w:pPr>
        <w:spacing w:line="360" w:lineRule="auto" w:before="0" w:after="0"/>
        <w:ind w:firstLine="420"/>
      </w:pPr>
      <w:r>
        <w:t xml:space="preserve">   - 标准：服务人员应始终保持礼貌礼仪，客户投诉次数不超过1次/季度。</w:t>
      </w:r>
    </w:p>
    <w:p>
      <w:pPr>
        <w:spacing w:line="360" w:lineRule="auto" w:before="0" w:after="0"/>
        <w:ind w:firstLine="420"/>
      </w:pPr>
      <w:r>
        <w:t>2. **沟通能力**：</w:t>
      </w:r>
    </w:p>
    <w:p>
      <w:pPr>
        <w:spacing w:line="360" w:lineRule="auto" w:before="0" w:after="0"/>
        <w:ind w:firstLine="420"/>
      </w:pPr>
      <w:r>
        <w:t xml:space="preserve">   - 定义：服务人员与客户沟通时的表达、理解和解决问题的能力。</w:t>
      </w:r>
    </w:p>
    <w:p>
      <w:pPr>
        <w:spacing w:line="360" w:lineRule="auto" w:before="0" w:after="0"/>
        <w:ind w:firstLine="420"/>
      </w:pPr>
      <w:r>
        <w:t xml:space="preserve">   - 标准：沟通能力应达到良好以上，客户反馈良好率不低于95%。</w:t>
      </w:r>
    </w:p>
    <w:p>
      <w:pPr>
        <w:spacing w:line="360" w:lineRule="auto" w:before="0" w:after="0"/>
        <w:ind w:firstLine="420"/>
      </w:pPr>
      <w:r>
        <w:t>3. **主动服务意识**：</w:t>
      </w:r>
    </w:p>
    <w:p>
      <w:pPr>
        <w:spacing w:line="360" w:lineRule="auto" w:before="0" w:after="0"/>
        <w:ind w:firstLine="420"/>
      </w:pPr>
      <w:r>
        <w:t xml:space="preserve">   - 定义：服务人员主动发现并解决问题的能力。</w:t>
      </w:r>
    </w:p>
    <w:p>
      <w:pPr>
        <w:spacing w:line="360" w:lineRule="auto" w:before="0" w:after="0"/>
        <w:ind w:firstLine="420"/>
      </w:pPr>
      <w:r>
        <w:t xml:space="preserve">   - 标准：主动服务意识应得到客户认可，相关表扬次数不少于2次/季度。</w:t>
      </w:r>
    </w:p>
    <w:p>
      <w:pPr>
        <w:spacing w:line="360" w:lineRule="auto" w:before="0" w:after="0"/>
        <w:ind w:firstLine="420"/>
      </w:pPr>
      <w:r>
        <w:t>**四、安全合规指标**</w:t>
      </w:r>
    </w:p>
    <w:p>
      <w:pPr>
        <w:spacing w:line="360" w:lineRule="auto" w:before="0" w:after="0"/>
        <w:ind w:firstLine="420"/>
      </w:pPr>
      <w:r>
        <w:t>1. **安全事故率**：</w:t>
      </w:r>
    </w:p>
    <w:p>
      <w:pPr>
        <w:spacing w:line="360" w:lineRule="auto" w:before="0" w:after="0"/>
        <w:ind w:firstLine="420"/>
      </w:pPr>
      <w:r>
        <w:t xml:space="preserve">   - 定义：发生安全事故的次数与总服务次数的比值。</w:t>
      </w:r>
    </w:p>
    <w:p>
      <w:pPr>
        <w:spacing w:line="360" w:lineRule="auto" w:before="0" w:after="0"/>
        <w:ind w:firstLine="420"/>
      </w:pPr>
      <w:r>
        <w:t xml:space="preserve">   - 标准：安全事故率应控制在0.1%以下。</w:t>
      </w:r>
    </w:p>
    <w:p>
      <w:pPr>
        <w:spacing w:line="360" w:lineRule="auto" w:before="0" w:after="0"/>
        <w:ind w:firstLine="420"/>
      </w:pPr>
      <w:r>
        <w:t>2. **合规操作率**：</w:t>
      </w:r>
    </w:p>
    <w:p>
      <w:pPr>
        <w:spacing w:line="360" w:lineRule="auto" w:before="0" w:after="0"/>
        <w:ind w:firstLine="420"/>
      </w:pPr>
      <w:r>
        <w:t xml:space="preserve">   - 定义：服务人员按照安全规范操作的次数与总操作次数的比值。</w:t>
      </w:r>
    </w:p>
    <w:p>
      <w:pPr>
        <w:spacing w:line="360" w:lineRule="auto" w:before="0" w:after="0"/>
        <w:ind w:firstLine="420"/>
      </w:pPr>
      <w:r>
        <w:t xml:space="preserve">   - 标准：合规操作率应达到100%。</w:t>
      </w:r>
    </w:p>
    <w:p>
      <w:pPr>
        <w:spacing w:line="360" w:lineRule="auto" w:before="0" w:after="0"/>
        <w:ind w:firstLine="420"/>
      </w:pPr>
      <w:r>
        <w:t>3. **安全培训参与率**：</w:t>
      </w:r>
    </w:p>
    <w:p>
      <w:pPr>
        <w:spacing w:line="360" w:lineRule="auto" w:before="0" w:after="0"/>
        <w:ind w:firstLine="420"/>
      </w:pPr>
      <w:r>
        <w:t xml:space="preserve">   - 定义：服务人员参与安全培训的次数与应参与次数的比值。</w:t>
      </w:r>
    </w:p>
    <w:p>
      <w:pPr>
        <w:spacing w:line="360" w:lineRule="auto" w:before="0" w:after="0"/>
        <w:ind w:firstLine="420"/>
      </w:pPr>
      <w:r>
        <w:t xml:space="preserve">   - 标准：安全培训参与率应达到100%。</w:t>
      </w:r>
    </w:p>
    <w:p>
      <w:pPr>
        <w:spacing w:line="360" w:lineRule="auto" w:before="0" w:after="0"/>
        <w:ind w:firstLine="420"/>
      </w:pPr>
      <w:r>
        <w:t>**五、环境卫生指标**</w:t>
      </w:r>
    </w:p>
    <w:p>
      <w:pPr>
        <w:spacing w:line="360" w:lineRule="auto" w:before="0" w:after="0"/>
        <w:ind w:firstLine="420"/>
      </w:pPr>
      <w:r>
        <w:t>1. **卫生达标率**：</w:t>
      </w:r>
    </w:p>
    <w:p>
      <w:pPr>
        <w:spacing w:line="360" w:lineRule="auto" w:before="0" w:after="0"/>
        <w:ind w:firstLine="420"/>
      </w:pPr>
      <w:r>
        <w:t xml:space="preserve">   - 定义：服务区域达到卫生标准的比例。</w:t>
      </w:r>
    </w:p>
    <w:p>
      <w:pPr>
        <w:spacing w:line="360" w:lineRule="auto" w:before="0" w:after="0"/>
        <w:ind w:firstLine="420"/>
      </w:pPr>
      <w:r>
        <w:t xml:space="preserve">   - 标准：卫生达标率应达到98%以上。</w:t>
      </w:r>
    </w:p>
    <w:p>
      <w:pPr>
        <w:spacing w:line="360" w:lineRule="auto" w:before="0" w:after="0"/>
        <w:ind w:firstLine="420"/>
      </w:pPr>
      <w:r>
        <w:t>2. **垃圾处理及时率**：</w:t>
      </w:r>
    </w:p>
    <w:p>
      <w:pPr>
        <w:spacing w:line="360" w:lineRule="auto" w:before="0" w:after="0"/>
        <w:ind w:firstLine="420"/>
      </w:pPr>
      <w:r>
        <w:t xml:space="preserve">   - 定义：垃圾及时处理的比例。</w:t>
      </w:r>
    </w:p>
    <w:p>
      <w:pPr>
        <w:spacing w:line="360" w:lineRule="auto" w:before="0" w:after="0"/>
        <w:ind w:firstLine="420"/>
      </w:pPr>
      <w:r>
        <w:t xml:space="preserve">   - 标准：垃圾处理及时率应达到100%。</w:t>
      </w:r>
    </w:p>
    <w:p>
      <w:pPr>
        <w:spacing w:line="360" w:lineRule="auto" w:before="0" w:after="0"/>
        <w:ind w:firstLine="420"/>
      </w:pPr>
      <w:r>
        <w:t>3. **绿化养护合格率**：</w:t>
      </w:r>
    </w:p>
    <w:p>
      <w:pPr>
        <w:spacing w:line="360" w:lineRule="auto" w:before="0" w:after="0"/>
        <w:ind w:firstLine="420"/>
      </w:pPr>
      <w:r>
        <w:t xml:space="preserve">   - 定义：绿化区域养护合格的比例。</w:t>
      </w:r>
    </w:p>
    <w:p>
      <w:pPr>
        <w:spacing w:line="360" w:lineRule="auto" w:before="0" w:after="0"/>
        <w:ind w:firstLine="420"/>
      </w:pPr>
      <w:r>
        <w:t xml:space="preserve">   - 标准：绿化养护合格率应达到95%以上。</w:t>
      </w:r>
    </w:p>
    <w:p>
      <w:pPr>
        <w:spacing w:line="360" w:lineRule="auto" w:before="0" w:after="0"/>
        <w:ind w:firstLine="420"/>
      </w:pPr>
      <w:r>
        <w:t>**六、设备设施维护指标**</w:t>
      </w:r>
    </w:p>
    <w:p>
      <w:pPr>
        <w:spacing w:line="360" w:lineRule="auto" w:before="0" w:after="0"/>
        <w:ind w:firstLine="420"/>
      </w:pPr>
      <w:r>
        <w:t>1. **设备完好率**：</w:t>
      </w:r>
    </w:p>
    <w:p>
      <w:pPr>
        <w:spacing w:line="360" w:lineRule="auto" w:before="0" w:after="0"/>
        <w:ind w:firstLine="420"/>
      </w:pPr>
      <w:r>
        <w:t xml:space="preserve">   - 定义：设备处于良好运行状态的比例。</w:t>
      </w:r>
    </w:p>
    <w:p>
      <w:pPr>
        <w:spacing w:line="360" w:lineRule="auto" w:before="0" w:after="0"/>
        <w:ind w:firstLine="420"/>
      </w:pPr>
      <w:r>
        <w:t xml:space="preserve">   - 标准：设备完好率应达到98%以上。</w:t>
      </w:r>
    </w:p>
    <w:p>
      <w:pPr>
        <w:spacing w:line="360" w:lineRule="auto" w:before="0" w:after="0"/>
        <w:ind w:firstLine="420"/>
      </w:pPr>
      <w:r>
        <w:t>2. **维修及时率**：</w:t>
      </w:r>
    </w:p>
    <w:p>
      <w:pPr>
        <w:spacing w:line="360" w:lineRule="auto" w:before="0" w:after="0"/>
        <w:ind w:firstLine="420"/>
      </w:pPr>
      <w:r>
        <w:t xml:space="preserve">   - 定义：设备故障后及时维修的比例。</w:t>
      </w:r>
    </w:p>
    <w:p>
      <w:pPr>
        <w:spacing w:line="360" w:lineRule="auto" w:before="0" w:after="0"/>
        <w:ind w:firstLine="420"/>
      </w:pPr>
      <w:r>
        <w:t xml:space="preserve">   - 标准：维修及时率应达到100%。</w:t>
      </w:r>
    </w:p>
    <w:p>
      <w:pPr>
        <w:spacing w:line="360" w:lineRule="auto" w:before="0" w:after="0"/>
        <w:ind w:firstLine="420"/>
      </w:pPr>
      <w:r>
        <w:t>3. **维护记录完整率**：</w:t>
      </w:r>
    </w:p>
    <w:p>
      <w:pPr>
        <w:spacing w:line="360" w:lineRule="auto" w:before="0" w:after="0"/>
        <w:ind w:firstLine="420"/>
      </w:pPr>
      <w:r>
        <w:t xml:space="preserve">   - 定义：设备维护记录完整的比例。</w:t>
      </w:r>
    </w:p>
    <w:p>
      <w:pPr>
        <w:spacing w:line="360" w:lineRule="auto" w:before="0" w:after="0"/>
        <w:ind w:firstLine="420"/>
      </w:pPr>
      <w:r>
        <w:t xml:space="preserve">   - 标准：维护记录完整率应达到100%。</w:t>
      </w:r>
    </w:p>
    <w:p>
      <w:pPr>
        <w:spacing w:line="360" w:lineRule="auto" w:before="0" w:after="0"/>
        <w:ind w:firstLine="420"/>
      </w:pPr>
      <w:r>
        <w:t>**七、客户反馈指标**</w:t>
      </w:r>
    </w:p>
    <w:p>
      <w:pPr>
        <w:spacing w:line="360" w:lineRule="auto" w:before="0" w:after="0"/>
        <w:ind w:firstLine="420"/>
      </w:pPr>
      <w:r>
        <w:t>1. **投诉处理满意率**：</w:t>
      </w:r>
    </w:p>
    <w:p>
      <w:pPr>
        <w:spacing w:line="360" w:lineRule="auto" w:before="0" w:after="0"/>
        <w:ind w:firstLine="420"/>
      </w:pPr>
      <w:r>
        <w:t xml:space="preserve">   - 定义：客户对投诉处理结果的满意程度。</w:t>
      </w:r>
    </w:p>
    <w:p>
      <w:pPr>
        <w:spacing w:line="360" w:lineRule="auto" w:before="0" w:after="0"/>
        <w:ind w:firstLine="420"/>
      </w:pPr>
      <w:r>
        <w:t xml:space="preserve">   - 标准：投诉处理满意率应达到90%以上。</w:t>
      </w:r>
    </w:p>
    <w:p>
      <w:pPr>
        <w:spacing w:line="360" w:lineRule="auto" w:before="0" w:after="0"/>
        <w:ind w:firstLine="420"/>
      </w:pPr>
      <w:r>
        <w:t>2. **建议采纳率**：</w:t>
      </w:r>
    </w:p>
    <w:p>
      <w:pPr>
        <w:spacing w:line="360" w:lineRule="auto" w:before="0" w:after="0"/>
        <w:ind w:firstLine="420"/>
      </w:pPr>
      <w:r>
        <w:t xml:space="preserve">   - 定义：客户建议被采纳的比例。</w:t>
      </w:r>
    </w:p>
    <w:p>
      <w:pPr>
        <w:spacing w:line="360" w:lineRule="auto" w:before="0" w:after="0"/>
        <w:ind w:firstLine="420"/>
      </w:pPr>
      <w:r>
        <w:t xml:space="preserve">   - 标准：建议采纳率应达到80%以上。</w:t>
      </w:r>
    </w:p>
    <w:p>
      <w:pPr>
        <w:spacing w:line="360" w:lineRule="auto" w:before="0" w:after="0"/>
        <w:ind w:firstLine="420"/>
      </w:pPr>
      <w:r>
        <w:t>3. **客户回访率**：</w:t>
      </w:r>
    </w:p>
    <w:p>
      <w:pPr>
        <w:spacing w:line="360" w:lineRule="auto" w:before="0" w:after="0"/>
        <w:ind w:firstLine="420"/>
      </w:pPr>
      <w:r>
        <w:t xml:space="preserve">   - 定义：对客户进行回访的比例。</w:t>
      </w:r>
    </w:p>
    <w:p>
      <w:pPr>
        <w:spacing w:line="360" w:lineRule="auto" w:before="0" w:after="0"/>
        <w:ind w:firstLine="420"/>
      </w:pPr>
      <w:r>
        <w:t xml:space="preserve">   - 标准：客户回访率应达到100%。</w:t>
      </w:r>
    </w:p>
    <w:p>
      <w:pPr>
        <w:spacing w:line="360" w:lineRule="auto" w:before="0" w:after="0"/>
        <w:ind w:firstLine="420"/>
      </w:pPr>
      <w:r>
        <w:t>**八、其他指标**</w:t>
      </w:r>
    </w:p>
    <w:p>
      <w:pPr>
        <w:spacing w:line="360" w:lineRule="auto" w:before="0" w:after="0"/>
        <w:ind w:firstLine="420"/>
      </w:pPr>
      <w:r>
        <w:t>1. **员工流失率**：</w:t>
      </w:r>
    </w:p>
    <w:p>
      <w:pPr>
        <w:spacing w:line="360" w:lineRule="auto" w:before="0" w:after="0"/>
        <w:ind w:firstLine="420"/>
      </w:pPr>
      <w:r>
        <w:t xml:space="preserve">   - 定义：员工离职人数与总员工人数的比值。</w:t>
      </w:r>
    </w:p>
    <w:p>
      <w:pPr>
        <w:spacing w:line="360" w:lineRule="auto" w:before="0" w:after="0"/>
        <w:ind w:firstLine="420"/>
      </w:pPr>
      <w:r>
        <w:t xml:space="preserve">   - 标准：员工流失率应控制在10%以下。</w:t>
      </w:r>
    </w:p>
    <w:p>
      <w:pPr>
        <w:spacing w:line="360" w:lineRule="auto" w:before="0" w:after="0"/>
        <w:ind w:firstLine="420"/>
      </w:pPr>
      <w:r>
        <w:t>2. **培训参与率**：</w:t>
      </w:r>
    </w:p>
    <w:p>
      <w:pPr>
        <w:spacing w:line="360" w:lineRule="auto" w:before="0" w:after="0"/>
        <w:ind w:firstLine="420"/>
      </w:pPr>
      <w:r>
        <w:t xml:space="preserve">   - 定义：员工参与培训的次数与应参与次数的比值。</w:t>
      </w:r>
    </w:p>
    <w:p>
      <w:pPr>
        <w:spacing w:line="360" w:lineRule="auto" w:before="0" w:after="0"/>
        <w:ind w:firstLine="420"/>
      </w:pPr>
      <w:r>
        <w:t xml:space="preserve">   - 标准：培训参与率应达到100%。</w:t>
      </w:r>
    </w:p>
    <w:p>
      <w:pPr>
        <w:spacing w:line="360" w:lineRule="auto" w:before="0" w:after="0"/>
        <w:ind w:firstLine="420"/>
      </w:pPr>
      <w:r>
        <w:t>3. **创新改进次数**：</w:t>
      </w:r>
    </w:p>
    <w:p>
      <w:pPr>
        <w:spacing w:line="360" w:lineRule="auto" w:before="0" w:after="0"/>
        <w:ind w:firstLine="420"/>
      </w:pPr>
      <w:r>
        <w:t xml:space="preserve">   - 定义：服务团队提出的创新改进措施被采纳的次数。</w:t>
      </w:r>
    </w:p>
    <w:p>
      <w:pPr>
        <w:spacing w:line="360" w:lineRule="auto" w:before="0" w:after="0"/>
        <w:ind w:firstLine="420"/>
      </w:pPr>
      <w:r>
        <w:t xml:space="preserve">   - 标准：每季度至少提出并采纳2项创新改进措施。</w:t>
      </w:r>
    </w:p>
    <w:p>
      <w:pPr>
        <w:spacing w:line="360" w:lineRule="auto" w:before="0" w:after="0"/>
        <w:ind w:firstLine="420"/>
      </w:pPr>
      <w:r>
        <w:t>以上具体考核指标将根据实际服务情况和客户需求进行定期 review 和调整，确保考核指标的</w:t>
      </w:r>
    </w:p>
    <w:p>
      <w:pPr>
        <w:pStyle w:val="Heading1"/>
        <w:spacing w:line="360" w:lineRule="auto" w:before="0" w:after="0"/>
        <w:ind w:firstLine="420"/>
      </w:pPr>
      <w:r>
        <w:t>考核方法与工具</w:t>
      </w:r>
    </w:p>
    <w:p>
      <w:pPr>
        <w:pStyle w:val="Heading2"/>
        <w:spacing w:line="360" w:lineRule="auto" w:before="0" w:after="0"/>
        <w:ind w:firstLine="420"/>
      </w:pPr>
      <w:r>
        <w:t>考核方法</w:t>
      </w:r>
    </w:p>
    <w:p>
      <w:pPr>
        <w:spacing w:line="360" w:lineRule="auto" w:before="0" w:after="0"/>
        <w:ind w:firstLine="420"/>
      </w:pPr>
      <w:r>
        <w:t>**考核方法**</w:t>
      </w:r>
    </w:p>
    <w:p>
      <w:pPr>
        <w:spacing w:line="360" w:lineRule="auto" w:before="0" w:after="0"/>
        <w:ind w:firstLine="420"/>
      </w:pPr>
      <w:r>
        <w:t>为确保盘锦金盾保安服务有限公司向中国邮政储蓄银行股份有限公司盘锦市分行提供的后勤服务考核的准确性和公正性，特制定以下详细的考核方法：</w:t>
      </w:r>
    </w:p>
    <w:p>
      <w:pPr>
        <w:spacing w:line="360" w:lineRule="auto" w:before="0" w:after="0"/>
        <w:ind w:firstLine="420"/>
      </w:pPr>
      <w:r>
        <w:t>**一、日常巡查法**</w:t>
      </w:r>
    </w:p>
    <w:p>
      <w:pPr>
        <w:spacing w:line="360" w:lineRule="auto" w:before="0" w:after="0"/>
        <w:ind w:firstLine="420"/>
      </w:pPr>
      <w:r>
        <w:t>1. **目的**：通过日常巡查，实时了解服务现场的实际情况，及时发现并解决问题。</w:t>
      </w:r>
    </w:p>
    <w:p>
      <w:pPr>
        <w:spacing w:line="360" w:lineRule="auto" w:before="0" w:after="0"/>
        <w:ind w:firstLine="420"/>
      </w:pPr>
      <w:r>
        <w:t>2. **实施**：</w:t>
      </w:r>
    </w:p>
    <w:p>
      <w:pPr>
        <w:spacing w:line="360" w:lineRule="auto" w:before="0" w:after="0"/>
        <w:ind w:firstLine="420"/>
      </w:pPr>
      <w:r>
        <w:t xml:space="preserve">   - 考核人员按照预定的巡查路线和频次进行巡查。</w:t>
      </w:r>
    </w:p>
    <w:p>
      <w:pPr>
        <w:spacing w:line="360" w:lineRule="auto" w:before="0" w:after="0"/>
        <w:ind w:firstLine="420"/>
      </w:pPr>
      <w:r>
        <w:t xml:space="preserve">   - 使用巡查记录表记录巡查情况，包括时间、地点、发现问题、处理措施等。</w:t>
      </w:r>
    </w:p>
    <w:p>
      <w:pPr>
        <w:spacing w:line="360" w:lineRule="auto" w:before="0" w:after="0"/>
        <w:ind w:firstLine="420"/>
      </w:pPr>
      <w:r>
        <w:t>3. **优点**：实时性高，能够及时发现并纠正问题。</w:t>
      </w:r>
    </w:p>
    <w:p>
      <w:pPr>
        <w:spacing w:line="360" w:lineRule="auto" w:before="0" w:after="0"/>
        <w:ind w:firstLine="420"/>
      </w:pPr>
      <w:r>
        <w:t>4. **局限性**：可能存在巡查盲区，需要与其他考核方法结合使用。</w:t>
      </w:r>
    </w:p>
    <w:p>
      <w:pPr>
        <w:spacing w:line="360" w:lineRule="auto" w:before="0" w:after="0"/>
        <w:ind w:firstLine="420"/>
      </w:pPr>
      <w:r>
        <w:t>**二、随机抽查法**</w:t>
      </w:r>
    </w:p>
    <w:p>
      <w:pPr>
        <w:spacing w:line="360" w:lineRule="auto" w:before="0" w:after="0"/>
        <w:ind w:firstLine="420"/>
      </w:pPr>
      <w:r>
        <w:t>1. **目的**：通过随机抽查，确保服务的全面性和不可预测性，防止服务团队出现侥幸心理。</w:t>
      </w:r>
    </w:p>
    <w:p>
      <w:pPr>
        <w:spacing w:line="360" w:lineRule="auto" w:before="0" w:after="0"/>
        <w:ind w:firstLine="420"/>
      </w:pPr>
      <w:r>
        <w:t>2. **实施**：</w:t>
      </w:r>
    </w:p>
    <w:p>
      <w:pPr>
        <w:spacing w:line="360" w:lineRule="auto" w:before="0" w:after="0"/>
        <w:ind w:firstLine="420"/>
      </w:pPr>
      <w:r>
        <w:t xml:space="preserve">   - 考核人员在不确定的时间对服务区域进行抽查。</w:t>
      </w:r>
    </w:p>
    <w:p>
      <w:pPr>
        <w:spacing w:line="360" w:lineRule="auto" w:before="0" w:after="0"/>
        <w:ind w:firstLine="420"/>
      </w:pPr>
      <w:r>
        <w:t xml:space="preserve">   - 抽查内容涵盖服务质量、卫生状况、设备运行等多个方面。</w:t>
      </w:r>
    </w:p>
    <w:p>
      <w:pPr>
        <w:spacing w:line="360" w:lineRule="auto" w:before="0" w:after="0"/>
        <w:ind w:firstLine="420"/>
      </w:pPr>
      <w:r>
        <w:t>3. **优点**：能够有效防止服务团队出现侥幸心理，提高考核的公正性。</w:t>
      </w:r>
    </w:p>
    <w:p>
      <w:pPr>
        <w:spacing w:line="360" w:lineRule="auto" w:before="0" w:after="0"/>
        <w:ind w:firstLine="420"/>
      </w:pPr>
      <w:r>
        <w:t>4. **局限性**：抽查的覆盖面有限，需要与其他考核方法结合使用。</w:t>
      </w:r>
    </w:p>
    <w:p>
      <w:pPr>
        <w:spacing w:line="360" w:lineRule="auto" w:before="0" w:after="0"/>
        <w:ind w:firstLine="420"/>
      </w:pPr>
      <w:r>
        <w:t>**三、客户反馈法**</w:t>
      </w:r>
    </w:p>
    <w:p>
      <w:pPr>
        <w:spacing w:line="360" w:lineRule="auto" w:before="0" w:after="0"/>
        <w:ind w:firstLine="420"/>
      </w:pPr>
      <w:r>
        <w:t>1. **目的**：通过收集客户反馈，了解客户对服务质量的直接评价，提升客户满意度。</w:t>
      </w:r>
    </w:p>
    <w:p>
      <w:pPr>
        <w:spacing w:line="360" w:lineRule="auto" w:before="0" w:after="0"/>
        <w:ind w:firstLine="420"/>
      </w:pPr>
      <w:r>
        <w:t>2. **实施**：</w:t>
      </w:r>
    </w:p>
    <w:p>
      <w:pPr>
        <w:spacing w:line="360" w:lineRule="auto" w:before="0" w:after="0"/>
        <w:ind w:firstLine="420"/>
      </w:pPr>
      <w:r>
        <w:t xml:space="preserve">   - 通过问卷调查、意见箱、在线评价等方式收集客户反馈。</w:t>
      </w:r>
    </w:p>
    <w:p>
      <w:pPr>
        <w:spacing w:line="360" w:lineRule="auto" w:before="0" w:after="0"/>
        <w:ind w:firstLine="420"/>
      </w:pPr>
      <w:r>
        <w:t xml:space="preserve">   - 定期对客户反馈进行整理和分析，形成客户满意度报告。</w:t>
      </w:r>
    </w:p>
    <w:p>
      <w:pPr>
        <w:spacing w:line="360" w:lineRule="auto" w:before="0" w:after="0"/>
        <w:ind w:firstLine="420"/>
      </w:pPr>
      <w:r>
        <w:t>3. **优点**：直接反映客户感受，对服务改进具有指导意义。</w:t>
      </w:r>
    </w:p>
    <w:p>
      <w:pPr>
        <w:spacing w:line="360" w:lineRule="auto" w:before="0" w:after="0"/>
        <w:ind w:firstLine="420"/>
      </w:pPr>
      <w:r>
        <w:t>4. **局限性**：客户反馈可能存在主观性，需要与其他客观考核方法结合使用。</w:t>
      </w:r>
    </w:p>
    <w:p>
      <w:pPr>
        <w:spacing w:line="360" w:lineRule="auto" w:before="0" w:after="0"/>
        <w:ind w:firstLine="420"/>
      </w:pPr>
      <w:r>
        <w:t>**四、视频监控回放法**</w:t>
      </w:r>
    </w:p>
    <w:p>
      <w:pPr>
        <w:spacing w:line="360" w:lineRule="auto" w:before="0" w:after="0"/>
        <w:ind w:firstLine="420"/>
      </w:pPr>
      <w:r>
        <w:t>1. **目的**：通过回放视频监控，客观了解服务过程，确保服务规范性。</w:t>
      </w:r>
    </w:p>
    <w:p>
      <w:pPr>
        <w:spacing w:line="360" w:lineRule="auto" w:before="0" w:after="0"/>
        <w:ind w:firstLine="420"/>
      </w:pPr>
      <w:r>
        <w:t>2. **实施**：</w:t>
      </w:r>
    </w:p>
    <w:p>
      <w:pPr>
        <w:spacing w:line="360" w:lineRule="auto" w:before="0" w:after="0"/>
        <w:ind w:firstLine="420"/>
      </w:pPr>
      <w:r>
        <w:t xml:space="preserve">   - 考核人员定期回放服务区域的视频监控录像。</w:t>
      </w:r>
    </w:p>
    <w:p>
      <w:pPr>
        <w:spacing w:line="360" w:lineRule="auto" w:before="0" w:after="0"/>
        <w:ind w:firstLine="420"/>
      </w:pPr>
      <w:r>
        <w:t xml:space="preserve">   - 记录监控中发现的问题和亮点，作为考核依据。</w:t>
      </w:r>
    </w:p>
    <w:p>
      <w:pPr>
        <w:spacing w:line="360" w:lineRule="auto" w:before="0" w:after="0"/>
        <w:ind w:firstLine="420"/>
      </w:pPr>
      <w:r>
        <w:t>3. **优点**：客观性强，能够全面了解服务过程。</w:t>
      </w:r>
    </w:p>
    <w:p>
      <w:pPr>
        <w:spacing w:line="360" w:lineRule="auto" w:before="0" w:after="0"/>
        <w:ind w:firstLine="420"/>
      </w:pPr>
      <w:r>
        <w:t>4. **局限性**：依赖监控设备的覆盖范围和清晰度，可能存在监控盲区。</w:t>
      </w:r>
    </w:p>
    <w:p>
      <w:pPr>
        <w:spacing w:line="360" w:lineRule="auto" w:before="0" w:after="0"/>
        <w:ind w:firstLine="420"/>
      </w:pPr>
      <w:r>
        <w:t>**五、数据统计法**</w:t>
      </w:r>
    </w:p>
    <w:p>
      <w:pPr>
        <w:spacing w:line="360" w:lineRule="auto" w:before="0" w:after="0"/>
        <w:ind w:firstLine="420"/>
      </w:pPr>
      <w:r>
        <w:t>1. **目的**：通过统计分析服务数据，量化考核结果，提高考核的准确性。</w:t>
      </w:r>
    </w:p>
    <w:p>
      <w:pPr>
        <w:spacing w:line="360" w:lineRule="auto" w:before="0" w:after="0"/>
        <w:ind w:firstLine="420"/>
      </w:pPr>
      <w:r>
        <w:t>2. **实施**：</w:t>
      </w:r>
    </w:p>
    <w:p>
      <w:pPr>
        <w:spacing w:line="360" w:lineRule="auto" w:before="0" w:after="0"/>
        <w:ind w:firstLine="420"/>
      </w:pPr>
      <w:r>
        <w:t xml:space="preserve">   - 收集服务过程中的各项数据，如服务请求次数、完成率、客户满意度等。</w:t>
      </w:r>
    </w:p>
    <w:p>
      <w:pPr>
        <w:spacing w:line="360" w:lineRule="auto" w:before="0" w:after="0"/>
        <w:ind w:firstLine="420"/>
      </w:pPr>
      <w:r>
        <w:t xml:space="preserve">   - 使用统计软件对数据进行整理和分析，形成数据报告。</w:t>
      </w:r>
    </w:p>
    <w:p>
      <w:pPr>
        <w:spacing w:line="360" w:lineRule="auto" w:before="0" w:after="0"/>
        <w:ind w:firstLine="420"/>
      </w:pPr>
      <w:r>
        <w:t>3. **优点**：量化考核结果，提高考核的准确性和科学性。</w:t>
      </w:r>
    </w:p>
    <w:p>
      <w:pPr>
        <w:spacing w:line="360" w:lineRule="auto" w:before="0" w:after="0"/>
        <w:ind w:firstLine="420"/>
      </w:pPr>
      <w:r>
        <w:t>4. **局限性**：依赖数据的真实性和完整性，需要确保数据收集的准确无误。</w:t>
      </w:r>
    </w:p>
    <w:p>
      <w:pPr>
        <w:spacing w:line="360" w:lineRule="auto" w:before="0" w:after="0"/>
        <w:ind w:firstLine="420"/>
      </w:pPr>
      <w:r>
        <w:t>**六、关键事件法**</w:t>
      </w:r>
    </w:p>
    <w:p>
      <w:pPr>
        <w:spacing w:line="360" w:lineRule="auto" w:before="0" w:after="0"/>
        <w:ind w:firstLine="420"/>
      </w:pPr>
      <w:r>
        <w:t>1. **目的**：通过分析关键事件，评估服务团队在特殊情况下的应对能力和服务质量。</w:t>
      </w:r>
    </w:p>
    <w:p>
      <w:pPr>
        <w:spacing w:line="360" w:lineRule="auto" w:before="0" w:after="0"/>
        <w:ind w:firstLine="420"/>
      </w:pPr>
      <w:r>
        <w:t>2. **实施**：</w:t>
      </w:r>
    </w:p>
    <w:p>
      <w:pPr>
        <w:spacing w:line="360" w:lineRule="auto" w:before="0" w:after="0"/>
        <w:ind w:firstLine="420"/>
      </w:pPr>
      <w:r>
        <w:t xml:space="preserve">   - 记录并分析服务过程中的关键事件，如突发事件、重大故障等。</w:t>
      </w:r>
    </w:p>
    <w:p>
      <w:pPr>
        <w:spacing w:line="360" w:lineRule="auto" w:before="0" w:after="0"/>
        <w:ind w:firstLine="420"/>
      </w:pPr>
      <w:r>
        <w:t xml:space="preserve">   - 评估服务团队在关键事件中的表现，形成事件分析报告。</w:t>
      </w:r>
    </w:p>
    <w:p>
      <w:pPr>
        <w:spacing w:line="360" w:lineRule="auto" w:before="0" w:after="0"/>
        <w:ind w:firstLine="420"/>
      </w:pPr>
      <w:r>
        <w:t>3. **优点**：能够有效评估服务团队的应急处理能力和服务质量。</w:t>
      </w:r>
    </w:p>
    <w:p>
      <w:pPr>
        <w:spacing w:line="360" w:lineRule="auto" w:before="0" w:after="0"/>
        <w:ind w:firstLine="420"/>
      </w:pPr>
      <w:r>
        <w:t>4. **局限性**：关键事件的发生具有不确定性，需要与其他日常考核方法结合使用。</w:t>
      </w:r>
    </w:p>
    <w:p>
      <w:pPr>
        <w:spacing w:line="360" w:lineRule="auto" w:before="0" w:after="0"/>
        <w:ind w:firstLine="420"/>
      </w:pPr>
      <w:r>
        <w:t>**七、360度考核法**</w:t>
      </w:r>
    </w:p>
    <w:p>
      <w:pPr>
        <w:spacing w:line="360" w:lineRule="auto" w:before="0" w:after="0"/>
        <w:ind w:firstLine="420"/>
      </w:pPr>
      <w:r>
        <w:t>1. **目的**：通过多角度、多层次的考核，全面了解服务团队的表现。</w:t>
      </w:r>
    </w:p>
    <w:p>
      <w:pPr>
        <w:spacing w:line="360" w:lineRule="auto" w:before="0" w:after="0"/>
        <w:ind w:firstLine="420"/>
      </w:pPr>
      <w:r>
        <w:t>2. **实施**：</w:t>
      </w:r>
    </w:p>
    <w:p>
      <w:pPr>
        <w:spacing w:line="360" w:lineRule="auto" w:before="0" w:after="0"/>
        <w:ind w:firstLine="420"/>
      </w:pPr>
      <w:r>
        <w:t xml:space="preserve">   - 收集服务团队自评、同事互评、上级评价和客户评价等多方面的反馈。</w:t>
      </w:r>
    </w:p>
    <w:p>
      <w:pPr>
        <w:spacing w:line="360" w:lineRule="auto" w:before="0" w:after="0"/>
        <w:ind w:firstLine="420"/>
      </w:pPr>
      <w:r>
        <w:t xml:space="preserve">   - 综合各方面评价，形成全面的考核结果。</w:t>
      </w:r>
    </w:p>
    <w:p>
      <w:pPr>
        <w:spacing w:line="360" w:lineRule="auto" w:before="0" w:after="0"/>
        <w:ind w:firstLine="420"/>
      </w:pPr>
      <w:r>
        <w:t>3. **优点**：考核角度全面，能够客观反映服务团队的综合表现。</w:t>
      </w:r>
    </w:p>
    <w:p>
      <w:pPr>
        <w:spacing w:line="360" w:lineRule="auto" w:before="0" w:after="0"/>
        <w:ind w:firstLine="420"/>
      </w:pPr>
      <w:r>
        <w:t>4. **局限性**：考核过程较为复杂，需要投入较多的人力和时间。</w:t>
      </w:r>
    </w:p>
    <w:p>
      <w:pPr>
        <w:spacing w:line="360" w:lineRule="auto" w:before="0" w:after="0"/>
        <w:ind w:firstLine="420"/>
      </w:pPr>
      <w:r>
        <w:t>**八、考核方法的组合使用**</w:t>
      </w:r>
    </w:p>
    <w:p>
      <w:pPr>
        <w:spacing w:line="360" w:lineRule="auto" w:before="0" w:after="0"/>
        <w:ind w:firstLine="420"/>
      </w:pPr>
      <w:r>
        <w:t>1. **原则**：根据考核内容和目标，灵活组合多种考核方法，确保考核的全面性和准确性。</w:t>
      </w:r>
    </w:p>
    <w:p>
      <w:pPr>
        <w:spacing w:line="360" w:lineRule="auto" w:before="0" w:after="0"/>
        <w:ind w:firstLine="420"/>
      </w:pPr>
      <w:r>
        <w:t>2. **实施**：</w:t>
      </w:r>
    </w:p>
    <w:p>
      <w:pPr>
        <w:spacing w:line="360" w:lineRule="auto" w:before="0" w:after="0"/>
        <w:ind w:firstLine="420"/>
      </w:pPr>
      <w:r>
        <w:t xml:space="preserve">   - 日常巡查法与随机抽查法结合，确保服务的持续性和不可预测性。</w:t>
      </w:r>
    </w:p>
    <w:p>
      <w:pPr>
        <w:spacing w:line="360" w:lineRule="auto" w:before="0" w:after="0"/>
        <w:ind w:firstLine="420"/>
      </w:pPr>
      <w:r>
        <w:t xml:space="preserve">   - 客户反馈法与数据统计法结合，主观评价与客观数据相互印证。</w:t>
      </w:r>
    </w:p>
    <w:p>
      <w:pPr>
        <w:spacing w:line="360" w:lineRule="auto" w:before="0" w:after="0"/>
        <w:ind w:firstLine="420"/>
      </w:pPr>
      <w:r>
        <w:t xml:space="preserve">   - 视频监控回放法与关键事件法结合，全面了解服务过程和特殊事件应对能力。</w:t>
      </w:r>
    </w:p>
    <w:p>
      <w:pPr>
        <w:spacing w:line="360" w:lineRule="auto" w:before="0" w:after="0"/>
        <w:ind w:firstLine="420"/>
      </w:pPr>
      <w:r>
        <w:t xml:space="preserve">   - 360度考核法作为辅助方法，提供全面的考核视角。</w:t>
      </w:r>
    </w:p>
    <w:p>
      <w:pPr>
        <w:spacing w:line="360" w:lineRule="auto" w:before="0" w:after="0"/>
        <w:ind w:firstLine="420"/>
      </w:pPr>
      <w:r>
        <w:t>通过以上详细的考核方法，盘锦金盾保安服务有限公司将确保考核工作的科学性、客观性和公正性，为持续提升后勤服务质量和客户满意度提供有力支持。</w:t>
      </w:r>
    </w:p>
    <w:p>
      <w:pPr>
        <w:pStyle w:val="Heading2"/>
        <w:spacing w:line="360" w:lineRule="auto" w:before="0" w:after="0"/>
        <w:ind w:firstLine="420"/>
      </w:pPr>
      <w:r>
        <w:t>考核工具</w:t>
      </w:r>
    </w:p>
    <w:p>
      <w:pPr>
        <w:spacing w:line="360" w:lineRule="auto" w:before="0" w:after="0"/>
        <w:ind w:firstLine="420"/>
      </w:pPr>
      <w:r>
        <w:t>**考核工具**</w:t>
      </w:r>
    </w:p>
    <w:p>
      <w:pPr>
        <w:spacing w:line="360" w:lineRule="auto" w:before="0" w:after="0"/>
        <w:ind w:firstLine="420"/>
      </w:pPr>
      <w:r>
        <w:t>为保障盘锦金盾保安服务有限公司向中国邮政储蓄银行股份有限公司盘锦市分行提供的后勤服务考核的高效、准确进行，特制定以下详细的考核工具：</w:t>
      </w:r>
    </w:p>
    <w:p>
      <w:pPr>
        <w:spacing w:line="360" w:lineRule="auto" w:before="0" w:after="0"/>
        <w:ind w:firstLine="420"/>
      </w:pPr>
      <w:r>
        <w:t>**一、考核表格**</w:t>
      </w:r>
    </w:p>
    <w:p>
      <w:pPr>
        <w:spacing w:line="360" w:lineRule="auto" w:before="0" w:after="0"/>
        <w:ind w:firstLine="420"/>
      </w:pPr>
      <w:r>
        <w:t>1. **日常巡查记录表**：</w:t>
      </w:r>
    </w:p>
    <w:p>
      <w:pPr>
        <w:spacing w:line="360" w:lineRule="auto" w:before="0" w:after="0"/>
        <w:ind w:firstLine="420"/>
      </w:pPr>
      <w:r>
        <w:t xml:space="preserve">   - 内容：巡查时间、巡查地点、巡查人员、发现问题、处理措施、责任人、完成时限等。</w:t>
      </w:r>
    </w:p>
    <w:p>
      <w:pPr>
        <w:spacing w:line="360" w:lineRule="auto" w:before="0" w:after="0"/>
        <w:ind w:firstLine="420"/>
      </w:pPr>
      <w:r>
        <w:t xml:space="preserve">   - 用途：记录日常巡查情况，确保问题及时发现和处理。</w:t>
      </w:r>
    </w:p>
    <w:p>
      <w:pPr>
        <w:spacing w:line="360" w:lineRule="auto" w:before="0" w:after="0"/>
        <w:ind w:firstLine="420"/>
      </w:pPr>
      <w:r>
        <w:t>2. **随机抽查记录表**：</w:t>
      </w:r>
    </w:p>
    <w:p>
      <w:pPr>
        <w:spacing w:line="360" w:lineRule="auto" w:before="0" w:after="0"/>
        <w:ind w:firstLine="420"/>
      </w:pPr>
      <w:r>
        <w:t xml:space="preserve">   - 内容：抽查时间、抽查地点、抽查人员、抽查内容、发现问题、处理措施等。</w:t>
      </w:r>
    </w:p>
    <w:p>
      <w:pPr>
        <w:spacing w:line="360" w:lineRule="auto" w:before="0" w:after="0"/>
        <w:ind w:firstLine="420"/>
      </w:pPr>
      <w:r>
        <w:t xml:space="preserve">   - 用途：记录随机抽查情况，确保服务的全面性和不可预测性。</w:t>
      </w:r>
    </w:p>
    <w:p>
      <w:pPr>
        <w:spacing w:line="360" w:lineRule="auto" w:before="0" w:after="0"/>
        <w:ind w:firstLine="420"/>
      </w:pPr>
      <w:r>
        <w:t>3. **客户反馈收集表**：</w:t>
      </w:r>
    </w:p>
    <w:p>
      <w:pPr>
        <w:spacing w:line="360" w:lineRule="auto" w:before="0" w:after="0"/>
        <w:ind w:firstLine="420"/>
      </w:pPr>
      <w:r>
        <w:t xml:space="preserve">   - 内容：客户名称、反馈时间、反馈方式、反馈内容、处理结果、客户满意度等。</w:t>
      </w:r>
    </w:p>
    <w:p>
      <w:pPr>
        <w:spacing w:line="360" w:lineRule="auto" w:before="0" w:after="0"/>
        <w:ind w:firstLine="420"/>
      </w:pPr>
      <w:r>
        <w:t xml:space="preserve">   - 用途：收集和分析客户反馈，提升客户满意度。</w:t>
      </w:r>
    </w:p>
    <w:p>
      <w:pPr>
        <w:spacing w:line="360" w:lineRule="auto" w:before="0" w:after="0"/>
        <w:ind w:firstLine="420"/>
      </w:pPr>
      <w:r>
        <w:t>4. **视频监控回放记录表**：</w:t>
      </w:r>
    </w:p>
    <w:p>
      <w:pPr>
        <w:spacing w:line="360" w:lineRule="auto" w:before="0" w:after="0"/>
        <w:ind w:firstLine="420"/>
      </w:pPr>
      <w:r>
        <w:t xml:space="preserve">   - 内容：回放时间、回放人员、监控点、发现问题、处理措施等。</w:t>
      </w:r>
    </w:p>
    <w:p>
      <w:pPr>
        <w:spacing w:line="360" w:lineRule="auto" w:before="0" w:after="0"/>
        <w:ind w:firstLine="420"/>
      </w:pPr>
      <w:r>
        <w:t xml:space="preserve">   - 用途：记录视频监控回放情况，确保服务规范性。</w:t>
      </w:r>
    </w:p>
    <w:p>
      <w:pPr>
        <w:spacing w:line="360" w:lineRule="auto" w:before="0" w:after="0"/>
        <w:ind w:firstLine="420"/>
      </w:pPr>
      <w:r>
        <w:t>5. **数据统计报表**：</w:t>
      </w:r>
    </w:p>
    <w:p>
      <w:pPr>
        <w:spacing w:line="360" w:lineRule="auto" w:before="0" w:after="0"/>
        <w:ind w:firstLine="420"/>
      </w:pPr>
      <w:r>
        <w:t xml:space="preserve">   - 内容：服务请求次数、完成率、客户满意度、设备完好率等各项考核指标的数据。</w:t>
      </w:r>
    </w:p>
    <w:p>
      <w:pPr>
        <w:spacing w:line="360" w:lineRule="auto" w:before="0" w:after="0"/>
        <w:ind w:firstLine="420"/>
      </w:pPr>
      <w:r>
        <w:t xml:space="preserve">   - 用途：统计分析服务数据，量化考核结果。</w:t>
      </w:r>
    </w:p>
    <w:p>
      <w:pPr>
        <w:spacing w:line="360" w:lineRule="auto" w:before="0" w:after="0"/>
        <w:ind w:firstLine="420"/>
      </w:pPr>
      <w:r>
        <w:t>6. **关键事件分析报告**：</w:t>
      </w:r>
    </w:p>
    <w:p>
      <w:pPr>
        <w:spacing w:line="360" w:lineRule="auto" w:before="0" w:after="0"/>
        <w:ind w:firstLine="420"/>
      </w:pPr>
      <w:r>
        <w:t xml:space="preserve">   - 内容：事件发生时间、事件描述、处理过程、处理结果、改进措施等。</w:t>
      </w:r>
    </w:p>
    <w:p>
      <w:pPr>
        <w:spacing w:line="360" w:lineRule="auto" w:before="0" w:after="0"/>
        <w:ind w:firstLine="420"/>
      </w:pPr>
      <w:r>
        <w:t xml:space="preserve">   - 用途：分析关键事件，评估服务团队的应急处理能力。</w:t>
      </w:r>
    </w:p>
    <w:p>
      <w:pPr>
        <w:spacing w:line="360" w:lineRule="auto" w:before="0" w:after="0"/>
        <w:ind w:firstLine="420"/>
      </w:pPr>
      <w:r>
        <w:t>7. **360度考核评价表**：</w:t>
      </w:r>
    </w:p>
    <w:p>
      <w:pPr>
        <w:spacing w:line="360" w:lineRule="auto" w:before="0" w:after="0"/>
        <w:ind w:firstLine="420"/>
      </w:pPr>
      <w:r>
        <w:t xml:space="preserve">   - 内容：自评、同事互评、上级评价、客户评价等各方面的评价内容。</w:t>
      </w:r>
    </w:p>
    <w:p>
      <w:pPr>
        <w:spacing w:line="360" w:lineRule="auto" w:before="0" w:after="0"/>
        <w:ind w:firstLine="420"/>
      </w:pPr>
      <w:r>
        <w:t xml:space="preserve">   - 用途：全面了解服务团队的表现。</w:t>
      </w:r>
    </w:p>
    <w:p>
      <w:pPr>
        <w:spacing w:line="360" w:lineRule="auto" w:before="0" w:after="0"/>
        <w:ind w:firstLine="420"/>
      </w:pPr>
      <w:r>
        <w:t>**二、考核软件**</w:t>
      </w:r>
    </w:p>
    <w:p>
      <w:pPr>
        <w:spacing w:line="360" w:lineRule="auto" w:before="0" w:after="0"/>
        <w:ind w:firstLine="420"/>
      </w:pPr>
      <w:r>
        <w:t>1. **考核管理系统**：</w:t>
      </w:r>
    </w:p>
    <w:p>
      <w:pPr>
        <w:spacing w:line="360" w:lineRule="auto" w:before="0" w:after="0"/>
        <w:ind w:firstLine="420"/>
      </w:pPr>
      <w:r>
        <w:t xml:space="preserve">   - 功能：考核计划制定、考核任务分配、考核数据收集、考核结果分析、考核报告生成等。</w:t>
      </w:r>
    </w:p>
    <w:p>
      <w:pPr>
        <w:spacing w:line="360" w:lineRule="auto" w:before="0" w:after="0"/>
        <w:ind w:firstLine="420"/>
      </w:pPr>
      <w:r>
        <w:t xml:space="preserve">   - 用途：实现考核工作的信息化管理，提高考核效率。</w:t>
      </w:r>
    </w:p>
    <w:p>
      <w:pPr>
        <w:spacing w:line="360" w:lineRule="auto" w:before="0" w:after="0"/>
        <w:ind w:firstLine="420"/>
      </w:pPr>
      <w:r>
        <w:t>2. **客户满意度调查系统**：</w:t>
      </w:r>
    </w:p>
    <w:p>
      <w:pPr>
        <w:spacing w:line="360" w:lineRule="auto" w:before="0" w:after="0"/>
        <w:ind w:firstLine="420"/>
      </w:pPr>
      <w:r>
        <w:t xml:space="preserve">   - 功能：在线问卷设计、问卷发布、数据收集、结果分析等。</w:t>
      </w:r>
    </w:p>
    <w:p>
      <w:pPr>
        <w:spacing w:line="360" w:lineRule="auto" w:before="0" w:after="0"/>
        <w:ind w:firstLine="420"/>
      </w:pPr>
      <w:r>
        <w:t xml:space="preserve">   - 用途：高效收集客户满意度数据，提升客户反馈的及时性和准确性。</w:t>
      </w:r>
    </w:p>
    <w:p>
      <w:pPr>
        <w:spacing w:line="360" w:lineRule="auto" w:before="0" w:after="0"/>
        <w:ind w:firstLine="420"/>
      </w:pPr>
      <w:r>
        <w:t>3. **数据分析工具**：</w:t>
      </w:r>
    </w:p>
    <w:p>
      <w:pPr>
        <w:spacing w:line="360" w:lineRule="auto" w:before="0" w:after="0"/>
        <w:ind w:firstLine="420"/>
      </w:pPr>
      <w:r>
        <w:t xml:space="preserve">   - 功能：数据整理、统计计算、图表生成、数据报告等。</w:t>
      </w:r>
    </w:p>
    <w:p>
      <w:pPr>
        <w:spacing w:line="360" w:lineRule="auto" w:before="0" w:after="0"/>
        <w:ind w:firstLine="420"/>
      </w:pPr>
      <w:r>
        <w:t xml:space="preserve">   - 用途：对考核数据进行深入分析，为决策提供支持。</w:t>
      </w:r>
    </w:p>
    <w:p>
      <w:pPr>
        <w:spacing w:line="360" w:lineRule="auto" w:before="0" w:after="0"/>
        <w:ind w:firstLine="420"/>
      </w:pPr>
      <w:r>
        <w:t>**三、考核设备**</w:t>
      </w:r>
    </w:p>
    <w:p>
      <w:pPr>
        <w:spacing w:line="360" w:lineRule="auto" w:before="0" w:after="0"/>
        <w:ind w:firstLine="420"/>
      </w:pPr>
      <w:r>
        <w:t>1. **视频监控设备**：</w:t>
      </w:r>
    </w:p>
    <w:p>
      <w:pPr>
        <w:spacing w:line="360" w:lineRule="auto" w:before="0" w:after="0"/>
        <w:ind w:firstLine="420"/>
      </w:pPr>
      <w:r>
        <w:t xml:space="preserve">   - 用途：实时监控服务现场，提供视频回放功能，确保服务规范性。</w:t>
      </w:r>
    </w:p>
    <w:p>
      <w:pPr>
        <w:spacing w:line="360" w:lineRule="auto" w:before="0" w:after="0"/>
        <w:ind w:firstLine="420"/>
      </w:pPr>
      <w:r>
        <w:t>2. **移动巡查设备**：</w:t>
      </w:r>
    </w:p>
    <w:p>
      <w:pPr>
        <w:spacing w:line="360" w:lineRule="auto" w:before="0" w:after="0"/>
        <w:ind w:firstLine="420"/>
      </w:pPr>
      <w:r>
        <w:t xml:space="preserve">   - 用途：便于考核人员在进行日常巡查和随机抽查时实时记录和上传数据。</w:t>
      </w:r>
    </w:p>
    <w:p>
      <w:pPr>
        <w:spacing w:line="360" w:lineRule="auto" w:before="0" w:after="0"/>
        <w:ind w:firstLine="420"/>
      </w:pPr>
      <w:r>
        <w:t>3. **数据存储设备**：</w:t>
      </w:r>
    </w:p>
    <w:p>
      <w:pPr>
        <w:spacing w:line="360" w:lineRule="auto" w:before="0" w:after="0"/>
        <w:ind w:firstLine="420"/>
      </w:pPr>
      <w:r>
        <w:t xml:space="preserve">   - 用途：安全存储考核数据和视频监控录像，确保数据的安全性和可追溯性。</w:t>
      </w:r>
    </w:p>
    <w:p>
      <w:pPr>
        <w:spacing w:line="360" w:lineRule="auto" w:before="0" w:after="0"/>
        <w:ind w:firstLine="420"/>
      </w:pPr>
      <w:r>
        <w:t>**四、考核培训材料**</w:t>
      </w:r>
    </w:p>
    <w:p>
      <w:pPr>
        <w:spacing w:line="360" w:lineRule="auto" w:before="0" w:after="0"/>
        <w:ind w:firstLine="420"/>
      </w:pPr>
      <w:r>
        <w:t>1. **考核标准手册**：</w:t>
      </w:r>
    </w:p>
    <w:p>
      <w:pPr>
        <w:spacing w:line="360" w:lineRule="auto" w:before="0" w:after="0"/>
        <w:ind w:firstLine="420"/>
      </w:pPr>
      <w:r>
        <w:t xml:space="preserve">   - 内容：详细说明各项考核指标的定义、标准、考核方法等。</w:t>
      </w:r>
    </w:p>
    <w:p>
      <w:pPr>
        <w:spacing w:line="360" w:lineRule="auto" w:before="0" w:after="0"/>
        <w:ind w:firstLine="420"/>
      </w:pPr>
      <w:r>
        <w:t xml:space="preserve">   - 用途：指导考核人员准确理解和执行考核标准。</w:t>
      </w:r>
    </w:p>
    <w:p>
      <w:pPr>
        <w:spacing w:line="360" w:lineRule="auto" w:before="0" w:after="0"/>
        <w:ind w:firstLine="420"/>
      </w:pPr>
      <w:r>
        <w:t>2. **考核操作指南**：</w:t>
      </w:r>
    </w:p>
    <w:p>
      <w:pPr>
        <w:spacing w:line="360" w:lineRule="auto" w:before="0" w:after="0"/>
        <w:ind w:firstLine="420"/>
      </w:pPr>
      <w:r>
        <w:t xml:space="preserve">   - 内容：考核流程、考核方法、考核工具的使用说明等。</w:t>
      </w:r>
    </w:p>
    <w:p>
      <w:pPr>
        <w:spacing w:line="360" w:lineRule="auto" w:before="0" w:after="0"/>
        <w:ind w:firstLine="420"/>
      </w:pPr>
      <w:r>
        <w:t xml:space="preserve">   - 用途：指导考核人员正确使用考核工具，确保考核的规范性和准确性。</w:t>
      </w:r>
    </w:p>
    <w:p>
      <w:pPr>
        <w:spacing w:line="360" w:lineRule="auto" w:before="0" w:after="0"/>
        <w:ind w:firstLine="420"/>
      </w:pPr>
      <w:r>
        <w:t>3. **考核培训视频**：</w:t>
      </w:r>
    </w:p>
    <w:p>
      <w:pPr>
        <w:spacing w:line="360" w:lineRule="auto" w:before="0" w:after="0"/>
        <w:ind w:firstLine="420"/>
      </w:pPr>
      <w:r>
        <w:t xml:space="preserve">   - 内容：考核标准解读、考核方法演示、考核工具使用教程等。</w:t>
      </w:r>
    </w:p>
    <w:p>
      <w:pPr>
        <w:spacing w:line="360" w:lineRule="auto" w:before="0" w:after="0"/>
        <w:ind w:firstLine="420"/>
      </w:pPr>
      <w:r>
        <w:t xml:space="preserve">   - 用途：提供直观的培训材料，提升考核人员的实操能力。</w:t>
      </w:r>
    </w:p>
    <w:p>
      <w:pPr>
        <w:spacing w:line="360" w:lineRule="auto" w:before="0" w:after="0"/>
        <w:ind w:firstLine="420"/>
      </w:pPr>
      <w:r>
        <w:t>**五、考核沟通工具**</w:t>
      </w:r>
    </w:p>
    <w:p>
      <w:pPr>
        <w:spacing w:line="360" w:lineRule="auto" w:before="0" w:after="0"/>
        <w:ind w:firstLine="420"/>
      </w:pPr>
      <w:r>
        <w:t>1. **考核沟通平台**：</w:t>
      </w:r>
    </w:p>
    <w:p>
      <w:pPr>
        <w:spacing w:line="360" w:lineRule="auto" w:before="0" w:after="0"/>
        <w:ind w:firstLine="420"/>
      </w:pPr>
      <w:r>
        <w:t xml:space="preserve">   - 功能：考核任务发布、考核结果反馈、改进措施跟踪等。</w:t>
      </w:r>
    </w:p>
    <w:p>
      <w:pPr>
        <w:spacing w:line="360" w:lineRule="auto" w:before="0" w:after="0"/>
        <w:ind w:firstLine="420"/>
      </w:pPr>
      <w:r>
        <w:t xml:space="preserve">   - 用途：实现考核过程中的实时沟通，确保考核的透明度和有效性。</w:t>
      </w:r>
    </w:p>
    <w:p>
      <w:pPr>
        <w:spacing w:line="360" w:lineRule="auto" w:before="0" w:after="0"/>
        <w:ind w:firstLine="420"/>
      </w:pPr>
      <w:r>
        <w:t>2. **考核会议设备**：</w:t>
      </w:r>
    </w:p>
    <w:p>
      <w:pPr>
        <w:spacing w:line="360" w:lineRule="auto" w:before="0" w:after="0"/>
        <w:ind w:firstLine="420"/>
      </w:pPr>
      <w:r>
        <w:t xml:space="preserve">   - 用途：支持考核评审会议的召开，提高会议效率。</w:t>
      </w:r>
    </w:p>
    <w:p>
      <w:pPr>
        <w:spacing w:line="360" w:lineRule="auto" w:before="0" w:after="0"/>
        <w:ind w:firstLine="420"/>
      </w:pPr>
      <w:r>
        <w:t>通过以上详细的考核工具，盘锦金盾保安服务有限公司将确保考核工作的规范、高效和准确，为持续提升后勤服务质量和客户满意度提供有力支持。</w:t>
      </w:r>
    </w:p>
    <w:p>
      <w:pPr>
        <w:pStyle w:val="Heading2"/>
        <w:spacing w:line="360" w:lineRule="auto" w:before="0" w:after="0"/>
        <w:ind w:firstLine="420"/>
      </w:pPr>
      <w:r>
        <w:t>考核工具的使用</w:t>
      </w:r>
    </w:p>
    <w:p>
      <w:pPr>
        <w:spacing w:line="360" w:lineRule="auto" w:before="0" w:after="0"/>
        <w:ind w:firstLine="420"/>
      </w:pPr>
      <w:r>
        <w:t>**考核工具的使用**</w:t>
      </w:r>
    </w:p>
    <w:p>
      <w:pPr>
        <w:spacing w:line="360" w:lineRule="auto" w:before="0" w:after="0"/>
        <w:ind w:firstLine="420"/>
      </w:pPr>
      <w:r>
        <w:t>为确保盘锦金盾保安服务有限公司向中国邮政储蓄银行股份有限公司盘锦市分行提供的后勤服务考核工作的高效、准确执行，特制定以下详细的考核工具使用指南：</w:t>
      </w:r>
    </w:p>
    <w:p>
      <w:pPr>
        <w:spacing w:line="360" w:lineRule="auto" w:before="0" w:after="0"/>
        <w:ind w:firstLine="420"/>
      </w:pPr>
      <w:r>
        <w:t>**一、考核表格的使用**</w:t>
      </w:r>
    </w:p>
    <w:p>
      <w:pPr>
        <w:spacing w:line="360" w:lineRule="auto" w:before="0" w:after="0"/>
        <w:ind w:firstLine="420"/>
      </w:pPr>
      <w:r>
        <w:t>1. **日常巡查记录表**：</w:t>
      </w:r>
    </w:p>
    <w:p>
      <w:pPr>
        <w:spacing w:line="360" w:lineRule="auto" w:before="0" w:after="0"/>
        <w:ind w:firstLine="420"/>
      </w:pPr>
      <w:r>
        <w:t xml:space="preserve">   - **使用时机**：每次日常巡查时使用。</w:t>
      </w:r>
    </w:p>
    <w:p>
      <w:pPr>
        <w:spacing w:line="360" w:lineRule="auto" w:before="0" w:after="0"/>
        <w:ind w:firstLine="420"/>
      </w:pPr>
      <w:r>
        <w:t xml:space="preserve">   - **填写要求**：详细记录巡查时间、地点、人员、发现的问题、采取的处理措施、责任人及完成时限。</w:t>
      </w:r>
    </w:p>
    <w:p>
      <w:pPr>
        <w:spacing w:line="360" w:lineRule="auto" w:before="0" w:after="0"/>
        <w:ind w:firstLine="420"/>
      </w:pPr>
      <w:r>
        <w:t xml:space="preserve">   - **保存与提交**：巡查结束后，及时整理并存档，定期提交给考核执行小组。</w:t>
      </w:r>
    </w:p>
    <w:p>
      <w:pPr>
        <w:spacing w:line="360" w:lineRule="auto" w:before="0" w:after="0"/>
        <w:ind w:firstLine="420"/>
      </w:pPr>
      <w:r>
        <w:t>2. **随机抽查记录表**：</w:t>
      </w:r>
    </w:p>
    <w:p>
      <w:pPr>
        <w:spacing w:line="360" w:lineRule="auto" w:before="0" w:after="0"/>
        <w:ind w:firstLine="420"/>
      </w:pPr>
      <w:r>
        <w:t xml:space="preserve">   - **使用时机**：进行随机抽查时使用。</w:t>
      </w:r>
    </w:p>
    <w:p>
      <w:pPr>
        <w:spacing w:line="360" w:lineRule="auto" w:before="0" w:after="0"/>
        <w:ind w:firstLine="420"/>
      </w:pPr>
      <w:r>
        <w:t xml:space="preserve">   - **填写要求**：记录抽查时间、地点、人员、抽查内容、发现的问题及处理措施。</w:t>
      </w:r>
    </w:p>
    <w:p>
      <w:pPr>
        <w:spacing w:line="360" w:lineRule="auto" w:before="0" w:after="0"/>
        <w:ind w:firstLine="420"/>
      </w:pPr>
      <w:r>
        <w:t xml:space="preserve">   - **保存与提交**：抽查结束后，立即整理记录，并提交给考核执行小组进行分析。</w:t>
      </w:r>
    </w:p>
    <w:p>
      <w:pPr>
        <w:spacing w:line="360" w:lineRule="auto" w:before="0" w:after="0"/>
        <w:ind w:firstLine="420"/>
      </w:pPr>
      <w:r>
        <w:t>3. **客户反馈收集表**：</w:t>
      </w:r>
    </w:p>
    <w:p>
      <w:pPr>
        <w:spacing w:line="360" w:lineRule="auto" w:before="0" w:after="0"/>
        <w:ind w:firstLine="420"/>
      </w:pPr>
      <w:r>
        <w:t xml:space="preserve">   - **使用时机**：收集客户反馈时使用。</w:t>
      </w:r>
    </w:p>
    <w:p>
      <w:pPr>
        <w:spacing w:line="360" w:lineRule="auto" w:before="0" w:after="0"/>
        <w:ind w:firstLine="420"/>
      </w:pPr>
      <w:r>
        <w:t xml:space="preserve">   - **填写要求**：记录客户名称、反馈时间、方式、内容、处理结果及客户满意度。</w:t>
      </w:r>
    </w:p>
    <w:p>
      <w:pPr>
        <w:spacing w:line="360" w:lineRule="auto" w:before="0" w:after="0"/>
        <w:ind w:firstLine="420"/>
      </w:pPr>
      <w:r>
        <w:t xml:space="preserve">   - **保存与提交**：定期整理客户反馈，分析后提交给考核领导小组。</w:t>
      </w:r>
    </w:p>
    <w:p>
      <w:pPr>
        <w:spacing w:line="360" w:lineRule="auto" w:before="0" w:after="0"/>
        <w:ind w:firstLine="420"/>
      </w:pPr>
      <w:r>
        <w:t>4. **视频监控回放记录表**：</w:t>
      </w:r>
    </w:p>
    <w:p>
      <w:pPr>
        <w:spacing w:line="360" w:lineRule="auto" w:before="0" w:after="0"/>
        <w:ind w:firstLine="420"/>
      </w:pPr>
      <w:r>
        <w:t xml:space="preserve">   - **使用时机**：回放视频监控时使用。</w:t>
      </w:r>
    </w:p>
    <w:p>
      <w:pPr>
        <w:spacing w:line="360" w:lineRule="auto" w:before="0" w:after="0"/>
        <w:ind w:firstLine="420"/>
      </w:pPr>
      <w:r>
        <w:t xml:space="preserve">   - **填写要求**：记录回放时间、人员、监控点、发现的问题及处理措施。</w:t>
      </w:r>
    </w:p>
    <w:p>
      <w:pPr>
        <w:spacing w:line="360" w:lineRule="auto" w:before="0" w:after="0"/>
        <w:ind w:firstLine="420"/>
      </w:pPr>
      <w:r>
        <w:t xml:space="preserve">   - **保存与提交**：回放结束后，整理记录，并作为考核依据存档。</w:t>
      </w:r>
    </w:p>
    <w:p>
      <w:pPr>
        <w:spacing w:line="360" w:lineRule="auto" w:before="0" w:after="0"/>
        <w:ind w:firstLine="420"/>
      </w:pPr>
      <w:r>
        <w:t>5. **数据统计报表**：</w:t>
      </w:r>
    </w:p>
    <w:p>
      <w:pPr>
        <w:spacing w:line="360" w:lineRule="auto" w:before="0" w:after="0"/>
        <w:ind w:firstLine="420"/>
      </w:pPr>
      <w:r>
        <w:t xml:space="preserve">   - **使用时机**：定期统计数据时使用。</w:t>
      </w:r>
    </w:p>
    <w:p>
      <w:pPr>
        <w:spacing w:line="360" w:lineRule="auto" w:before="0" w:after="0"/>
        <w:ind w:firstLine="420"/>
      </w:pPr>
      <w:r>
        <w:t xml:space="preserve">   - **填写要求**：准确填写服务请求次数、完成率、客户满意度等数据。</w:t>
      </w:r>
    </w:p>
    <w:p>
      <w:pPr>
        <w:spacing w:line="360" w:lineRule="auto" w:before="0" w:after="0"/>
        <w:ind w:firstLine="420"/>
      </w:pPr>
      <w:r>
        <w:t xml:space="preserve">   - **保存与提交**：统计数据后，生成报表，提交给考核领导小组进行分析。</w:t>
      </w:r>
    </w:p>
    <w:p>
      <w:pPr>
        <w:spacing w:line="360" w:lineRule="auto" w:before="0" w:after="0"/>
        <w:ind w:firstLine="420"/>
      </w:pPr>
      <w:r>
        <w:t>6. **关键事件分析报告**：</w:t>
      </w:r>
    </w:p>
    <w:p>
      <w:pPr>
        <w:spacing w:line="360" w:lineRule="auto" w:before="0" w:after="0"/>
        <w:ind w:firstLine="420"/>
      </w:pPr>
      <w:r>
        <w:t xml:space="preserve">   - **使用时机**：发生关键事件后使用。</w:t>
      </w:r>
    </w:p>
    <w:p>
      <w:pPr>
        <w:spacing w:line="360" w:lineRule="auto" w:before="0" w:after="0"/>
        <w:ind w:firstLine="420"/>
      </w:pPr>
      <w:r>
        <w:t xml:space="preserve">   - **填写要求**：详细描述事件发生时间、经过、处理过程、结果及改进措施。</w:t>
      </w:r>
    </w:p>
    <w:p>
      <w:pPr>
        <w:spacing w:line="360" w:lineRule="auto" w:before="0" w:after="0"/>
        <w:ind w:firstLine="420"/>
      </w:pPr>
      <w:r>
        <w:t xml:space="preserve">   - **保存与提交**：事件处理结束后，立即撰写报告，提交给考核领导小组。</w:t>
      </w:r>
    </w:p>
    <w:p>
      <w:pPr>
        <w:spacing w:line="360" w:lineRule="auto" w:before="0" w:after="0"/>
        <w:ind w:firstLine="420"/>
      </w:pPr>
      <w:r>
        <w:t>7. **360度考核评价表**：</w:t>
      </w:r>
    </w:p>
    <w:p>
      <w:pPr>
        <w:spacing w:line="360" w:lineRule="auto" w:before="0" w:after="0"/>
        <w:ind w:firstLine="420"/>
      </w:pPr>
      <w:r>
        <w:t xml:space="preserve">   - **使用时机**：进行360度考核时使用。</w:t>
      </w:r>
    </w:p>
    <w:p>
      <w:pPr>
        <w:spacing w:line="360" w:lineRule="auto" w:before="0" w:after="0"/>
        <w:ind w:firstLine="420"/>
      </w:pPr>
      <w:r>
        <w:t xml:space="preserve">   - **填写要求**：收集自评、同事互评、上级评价和客户评价，确保评价全面。</w:t>
      </w:r>
    </w:p>
    <w:p>
      <w:pPr>
        <w:spacing w:line="360" w:lineRule="auto" w:before="0" w:after="0"/>
        <w:ind w:firstLine="420"/>
      </w:pPr>
      <w:r>
        <w:t xml:space="preserve">   - **保存与提交**：评价结束后，整理结果，提交给考核执行小组。</w:t>
      </w:r>
    </w:p>
    <w:p>
      <w:pPr>
        <w:spacing w:line="360" w:lineRule="auto" w:before="0" w:after="0"/>
        <w:ind w:firstLine="420"/>
      </w:pPr>
      <w:r>
        <w:t>**二、考核软件的使用**</w:t>
      </w:r>
    </w:p>
    <w:p>
      <w:pPr>
        <w:spacing w:line="360" w:lineRule="auto" w:before="0" w:after="0"/>
        <w:ind w:firstLine="420"/>
      </w:pPr>
      <w:r>
        <w:t>1. **考核管理系统**：</w:t>
      </w:r>
    </w:p>
    <w:p>
      <w:pPr>
        <w:spacing w:line="360" w:lineRule="auto" w:before="0" w:after="0"/>
        <w:ind w:firstLine="420"/>
      </w:pPr>
      <w:r>
        <w:t xml:space="preserve">   - **使用时机**：考核计划制定、任务分配、数据收集、结果分析等环节。</w:t>
      </w:r>
    </w:p>
    <w:p>
      <w:pPr>
        <w:spacing w:line="360" w:lineRule="auto" w:before="0" w:after="0"/>
        <w:ind w:firstLine="420"/>
      </w:pPr>
      <w:r>
        <w:t xml:space="preserve">   - **操作步骤**：登录系统，按照权限进行相应操作，如制定计划、分配任务、录入数据、生成报告等。</w:t>
      </w:r>
    </w:p>
    <w:p>
      <w:pPr>
        <w:spacing w:line="360" w:lineRule="auto" w:before="0" w:after="0"/>
        <w:ind w:firstLine="420"/>
      </w:pPr>
      <w:r>
        <w:t xml:space="preserve">   - **注意事项**：确保数据录入准确，及时更新考核进度。</w:t>
      </w:r>
    </w:p>
    <w:p>
      <w:pPr>
        <w:spacing w:line="360" w:lineRule="auto" w:before="0" w:after="0"/>
        <w:ind w:firstLine="420"/>
      </w:pPr>
      <w:r>
        <w:t>2. **客户满意度调查系统**：</w:t>
      </w:r>
    </w:p>
    <w:p>
      <w:pPr>
        <w:spacing w:line="360" w:lineRule="auto" w:before="0" w:after="0"/>
        <w:ind w:firstLine="420"/>
      </w:pPr>
      <w:r>
        <w:t xml:space="preserve">   - **使用时机**：进行客户满意度调查时使用。</w:t>
      </w:r>
    </w:p>
    <w:p>
      <w:pPr>
        <w:spacing w:line="360" w:lineRule="auto" w:before="0" w:after="0"/>
        <w:ind w:firstLine="420"/>
      </w:pPr>
      <w:r>
        <w:t xml:space="preserve">   - **操作步骤**：设计问卷、发布问卷、收集数据、分析结果。</w:t>
      </w:r>
    </w:p>
    <w:p>
      <w:pPr>
        <w:spacing w:line="360" w:lineRule="auto" w:before="0" w:after="0"/>
        <w:ind w:firstLine="420"/>
      </w:pPr>
      <w:r>
        <w:t xml:space="preserve">   - **注意事项**：保证问卷设计的科学性，确保数据收集的广泛性和代表性。</w:t>
      </w:r>
    </w:p>
    <w:p>
      <w:pPr>
        <w:spacing w:line="360" w:lineRule="auto" w:before="0" w:after="0"/>
        <w:ind w:firstLine="420"/>
      </w:pPr>
      <w:r>
        <w:t>3. **数据分析工具**：</w:t>
      </w:r>
    </w:p>
    <w:p>
      <w:pPr>
        <w:spacing w:line="360" w:lineRule="auto" w:before="0" w:after="0"/>
        <w:ind w:firstLine="420"/>
      </w:pPr>
      <w:r>
        <w:t xml:space="preserve">   - **使用时机**：对考核数据进行深入分析时使用。</w:t>
      </w:r>
    </w:p>
    <w:p>
      <w:pPr>
        <w:spacing w:line="360" w:lineRule="auto" w:before="0" w:after="0"/>
        <w:ind w:firstLine="420"/>
      </w:pPr>
      <w:r>
        <w:t xml:space="preserve">   - **操作步骤**：导入数据、选择分析模型、生成图表和报告。</w:t>
      </w:r>
    </w:p>
    <w:p>
      <w:pPr>
        <w:spacing w:line="360" w:lineRule="auto" w:before="0" w:after="0"/>
        <w:ind w:firstLine="420"/>
      </w:pPr>
      <w:r>
        <w:t xml:space="preserve">   - **注意事项**：选择合适的分析模型，确保分析结果的准确性和实用性。</w:t>
      </w:r>
    </w:p>
    <w:p>
      <w:pPr>
        <w:spacing w:line="360" w:lineRule="auto" w:before="0" w:after="0"/>
        <w:ind w:firstLine="420"/>
      </w:pPr>
      <w:r>
        <w:t>**三、考核设备的使用**</w:t>
      </w:r>
    </w:p>
    <w:p>
      <w:pPr>
        <w:spacing w:line="360" w:lineRule="auto" w:before="0" w:after="0"/>
        <w:ind w:firstLine="420"/>
      </w:pPr>
      <w:r>
        <w:t>1. **视频监控设备**：</w:t>
      </w:r>
    </w:p>
    <w:p>
      <w:pPr>
        <w:spacing w:line="360" w:lineRule="auto" w:before="0" w:after="0"/>
        <w:ind w:firstLine="420"/>
      </w:pPr>
      <w:r>
        <w:t xml:space="preserve">   - **使用时机**：实时监控和回放服务现场时使用。</w:t>
      </w:r>
    </w:p>
    <w:p>
      <w:pPr>
        <w:spacing w:line="360" w:lineRule="auto" w:before="0" w:after="0"/>
        <w:ind w:firstLine="420"/>
      </w:pPr>
      <w:r>
        <w:t xml:space="preserve">   - **操作步骤**：登录监控系统，选择监控点，进行实时监控或回放。</w:t>
      </w:r>
    </w:p>
    <w:p>
      <w:pPr>
        <w:spacing w:line="360" w:lineRule="auto" w:before="0" w:after="0"/>
        <w:ind w:firstLine="420"/>
      </w:pPr>
      <w:r>
        <w:t xml:space="preserve">   - **注意事项**：确保监控设备正常运行，保护监控数据的安全。</w:t>
      </w:r>
    </w:p>
    <w:p>
      <w:pPr>
        <w:spacing w:line="360" w:lineRule="auto" w:before="0" w:after="0"/>
        <w:ind w:firstLine="420"/>
      </w:pPr>
      <w:r>
        <w:t>2. **移动巡查设备**：</w:t>
      </w:r>
    </w:p>
    <w:p>
      <w:pPr>
        <w:spacing w:line="360" w:lineRule="auto" w:before="0" w:after="0"/>
        <w:ind w:firstLine="420"/>
      </w:pPr>
      <w:r>
        <w:t xml:space="preserve">   - **使用时机**：日常巡查和随机抽查时使用。</w:t>
      </w:r>
    </w:p>
    <w:p>
      <w:pPr>
        <w:spacing w:line="360" w:lineRule="auto" w:before="0" w:after="0"/>
        <w:ind w:firstLine="420"/>
      </w:pPr>
      <w:r>
        <w:t xml:space="preserve">   - **操作步骤**：使用移动设备记录巡查情况，实时上传数据。</w:t>
      </w:r>
    </w:p>
    <w:p>
      <w:pPr>
        <w:spacing w:line="360" w:lineRule="auto" w:before="0" w:after="0"/>
        <w:ind w:firstLine="420"/>
      </w:pPr>
      <w:r>
        <w:t xml:space="preserve">   - **注意事项**：保持设备电量充足，确保数据上传的及时性。</w:t>
      </w:r>
    </w:p>
    <w:p>
      <w:pPr>
        <w:spacing w:line="360" w:lineRule="auto" w:before="0" w:after="0"/>
        <w:ind w:firstLine="420"/>
      </w:pPr>
      <w:r>
        <w:t>3. **数据存储设备**：</w:t>
      </w:r>
    </w:p>
    <w:p>
      <w:pPr>
        <w:spacing w:line="360" w:lineRule="auto" w:before="0" w:after="0"/>
        <w:ind w:firstLine="420"/>
      </w:pPr>
      <w:r>
        <w:t xml:space="preserve">   - **使用时机**：存储考核数据和视频监控录像时使用。</w:t>
      </w:r>
    </w:p>
    <w:p>
      <w:pPr>
        <w:spacing w:line="360" w:lineRule="auto" w:before="0" w:after="0"/>
        <w:ind w:firstLine="420"/>
      </w:pPr>
      <w:r>
        <w:t xml:space="preserve">   - **操作步骤**：将数据备份至存储设备，定期整理和归档。</w:t>
      </w:r>
    </w:p>
    <w:p>
      <w:pPr>
        <w:spacing w:line="360" w:lineRule="auto" w:before="0" w:after="0"/>
        <w:ind w:firstLine="420"/>
      </w:pPr>
      <w:r>
        <w:t xml:space="preserve">   - **注意事项**：确保数据存储的安全性和可追溯性。</w:t>
      </w:r>
    </w:p>
    <w:p>
      <w:pPr>
        <w:spacing w:line="360" w:lineRule="auto" w:before="0" w:after="0"/>
        <w:ind w:firstLine="420"/>
      </w:pPr>
      <w:r>
        <w:t>**四、考核培训材料的使用**</w:t>
      </w:r>
    </w:p>
    <w:p>
      <w:pPr>
        <w:spacing w:line="360" w:lineRule="auto" w:before="0" w:after="0"/>
        <w:ind w:firstLine="420"/>
      </w:pPr>
      <w:r>
        <w:t>1. **考核标准手册**：</w:t>
      </w:r>
    </w:p>
    <w:p>
      <w:pPr>
        <w:spacing w:line="360" w:lineRule="auto" w:before="0" w:after="0"/>
        <w:ind w:firstLine="420"/>
      </w:pPr>
      <w:r>
        <w:t xml:space="preserve">   - **使用时机**：考核人员需要了解考核标准时使用。</w:t>
      </w:r>
    </w:p>
    <w:p>
      <w:pPr>
        <w:spacing w:line="360" w:lineRule="auto" w:before="0" w:after="0"/>
        <w:ind w:firstLine="420"/>
      </w:pPr>
      <w:r>
        <w:t xml:space="preserve">   - **使用方式**：查阅手册，准确理解各项考核指标的定义和标准。</w:t>
      </w:r>
    </w:p>
    <w:p>
      <w:pPr>
        <w:spacing w:line="360" w:lineRule="auto" w:before="0" w:after="0"/>
        <w:ind w:firstLine="420"/>
      </w:pPr>
      <w:r>
        <w:t xml:space="preserve">   - **注意事项**：及时更新手册内容，确保与最新考核标准一致。</w:t>
      </w:r>
    </w:p>
    <w:p>
      <w:pPr>
        <w:spacing w:line="360" w:lineRule="auto" w:before="0" w:after="0"/>
        <w:ind w:firstLine="420"/>
      </w:pPr>
      <w:r>
        <w:t>2. **考核操作指南**：</w:t>
      </w:r>
    </w:p>
    <w:p>
      <w:pPr>
        <w:spacing w:line="360" w:lineRule="auto" w:before="0" w:after="0"/>
        <w:ind w:firstLine="420"/>
      </w:pPr>
      <w:r>
        <w:t xml:space="preserve">   - **使用时机**：考核人员需要了解考核流程和方法时使用。</w:t>
      </w:r>
    </w:p>
    <w:p>
      <w:pPr>
        <w:spacing w:line="360" w:lineRule="auto" w:before="0" w:after="0"/>
        <w:ind w:firstLine="420"/>
      </w:pPr>
      <w:r>
        <w:t xml:space="preserve">   - **使用方式**：按照指南进行考核操作，确保考核的</w:t>
      </w:r>
    </w:p>
    <w:p>
      <w:pPr>
        <w:pStyle w:val="Heading2"/>
        <w:spacing w:line="360" w:lineRule="auto" w:before="0" w:after="0"/>
        <w:ind w:firstLine="420"/>
      </w:pPr>
      <w:r>
        <w:t>考核工具的维护与更新</w:t>
      </w:r>
    </w:p>
    <w:p>
      <w:pPr>
        <w:spacing w:line="360" w:lineRule="auto" w:before="0" w:after="0"/>
        <w:ind w:firstLine="420"/>
      </w:pPr>
      <w:r>
        <w:t>**考核工具的维护与更新**</w:t>
      </w:r>
    </w:p>
    <w:p>
      <w:pPr>
        <w:spacing w:line="360" w:lineRule="auto" w:before="0" w:after="0"/>
        <w:ind w:firstLine="420"/>
      </w:pPr>
      <w:r>
        <w:t>为确保盘锦金盾保安服务有限公司向中国邮政储蓄银行股份有限公司盘锦市分行提供的后勤服务考核工具的有效性、准确性和持续性，特制定以下详细的考核工具维护与更新方案：</w:t>
      </w:r>
    </w:p>
    <w:p>
      <w:pPr>
        <w:spacing w:line="360" w:lineRule="auto" w:before="0" w:after="0"/>
        <w:ind w:firstLine="420"/>
      </w:pPr>
      <w:r>
        <w:t>**一、考核表格的维护与更新**</w:t>
      </w:r>
    </w:p>
    <w:p>
      <w:pPr>
        <w:spacing w:line="360" w:lineRule="auto" w:before="0" w:after="0"/>
        <w:ind w:firstLine="420"/>
      </w:pPr>
      <w:r>
        <w:t>1. **维护**：</w:t>
      </w:r>
    </w:p>
    <w:p>
      <w:pPr>
        <w:spacing w:line="360" w:lineRule="auto" w:before="0" w:after="0"/>
        <w:ind w:firstLine="420"/>
      </w:pPr>
      <w:r>
        <w:t xml:space="preserve">   - **定期审查**：定期审查表格内容，确保与当前考核标准和服务要求相符。</w:t>
      </w:r>
    </w:p>
    <w:p>
      <w:pPr>
        <w:spacing w:line="360" w:lineRule="auto" w:before="0" w:after="0"/>
        <w:ind w:firstLine="420"/>
      </w:pPr>
      <w:r>
        <w:t xml:space="preserve">   - **格式统一**：保持表格格式的统一性和规范性，便于数据录入和分析。</w:t>
      </w:r>
    </w:p>
    <w:p>
      <w:pPr>
        <w:spacing w:line="360" w:lineRule="auto" w:before="0" w:after="0"/>
        <w:ind w:firstLine="420"/>
      </w:pPr>
      <w:r>
        <w:t xml:space="preserve">   - **存档管理**：建立电子和纸质双备份制度，确保表格数据的安全存档。</w:t>
      </w:r>
    </w:p>
    <w:p>
      <w:pPr>
        <w:spacing w:line="360" w:lineRule="auto" w:before="0" w:after="0"/>
        <w:ind w:firstLine="420"/>
      </w:pPr>
      <w:r>
        <w:t>2. **更新**：</w:t>
      </w:r>
    </w:p>
    <w:p>
      <w:pPr>
        <w:spacing w:line="360" w:lineRule="auto" w:before="0" w:after="0"/>
        <w:ind w:firstLine="420"/>
      </w:pPr>
      <w:r>
        <w:t xml:space="preserve">   - **需求响应**：根据考核过程中出现的新需求或问题，及时更新表格内容。</w:t>
      </w:r>
    </w:p>
    <w:p>
      <w:pPr>
        <w:spacing w:line="360" w:lineRule="auto" w:before="0" w:after="0"/>
        <w:ind w:firstLine="420"/>
      </w:pPr>
      <w:r>
        <w:t xml:space="preserve">   - **版本控制**：每次更新后，标注版本号和更新日期，便于追踪和管理。</w:t>
      </w:r>
    </w:p>
    <w:p>
      <w:pPr>
        <w:spacing w:line="360" w:lineRule="auto" w:before="0" w:after="0"/>
        <w:ind w:firstLine="420"/>
      </w:pPr>
      <w:r>
        <w:t xml:space="preserve">   - **培训同步**：更新后的表格需同步培训相关考核人员，确保正确使用。</w:t>
      </w:r>
    </w:p>
    <w:p>
      <w:pPr>
        <w:spacing w:line="360" w:lineRule="auto" w:before="0" w:after="0"/>
        <w:ind w:firstLine="420"/>
      </w:pPr>
      <w:r>
        <w:t>**二、考核软件的维护与更新**</w:t>
      </w:r>
    </w:p>
    <w:p>
      <w:pPr>
        <w:spacing w:line="360" w:lineRule="auto" w:before="0" w:after="0"/>
        <w:ind w:firstLine="420"/>
      </w:pPr>
      <w:r>
        <w:t>1. **维护**：</w:t>
      </w:r>
    </w:p>
    <w:p>
      <w:pPr>
        <w:spacing w:line="360" w:lineRule="auto" w:before="0" w:after="0"/>
        <w:ind w:firstLine="420"/>
      </w:pPr>
      <w:r>
        <w:t xml:space="preserve">   - **系统稳定**：定期检查软件系统稳定性，确保无故障运行。</w:t>
      </w:r>
    </w:p>
    <w:p>
      <w:pPr>
        <w:spacing w:line="360" w:lineRule="auto" w:before="0" w:after="0"/>
        <w:ind w:firstLine="420"/>
      </w:pPr>
      <w:r>
        <w:t xml:space="preserve">   - **数据安全**：加强数据安全管理，防止数据泄露或丢失。</w:t>
      </w:r>
    </w:p>
    <w:p>
      <w:pPr>
        <w:spacing w:line="360" w:lineRule="auto" w:before="0" w:after="0"/>
        <w:ind w:firstLine="420"/>
      </w:pPr>
      <w:r>
        <w:t xml:space="preserve">   - **用户支持**：提供技术支持热线或在线帮助，解决用户使用过程中遇到的问题。</w:t>
      </w:r>
    </w:p>
    <w:p>
      <w:pPr>
        <w:spacing w:line="360" w:lineRule="auto" w:before="0" w:after="0"/>
        <w:ind w:firstLine="420"/>
      </w:pPr>
      <w:r>
        <w:t>2. **更新**：</w:t>
      </w:r>
    </w:p>
    <w:p>
      <w:pPr>
        <w:spacing w:line="360" w:lineRule="auto" w:before="0" w:after="0"/>
        <w:ind w:firstLine="420"/>
      </w:pPr>
      <w:r>
        <w:t xml:space="preserve">   - **功能升级**：根据用户反馈和考核需求，定期升级软件功能，提升用户体验。</w:t>
      </w:r>
    </w:p>
    <w:p>
      <w:pPr>
        <w:spacing w:line="360" w:lineRule="auto" w:before="0" w:after="0"/>
        <w:ind w:firstLine="420"/>
      </w:pPr>
      <w:r>
        <w:t xml:space="preserve">   - **兼容性测试**：每次更新前进行兼容性测试，确保软件在不同环境下正常运行。</w:t>
      </w:r>
    </w:p>
    <w:p>
      <w:pPr>
        <w:spacing w:line="360" w:lineRule="auto" w:before="0" w:after="0"/>
        <w:ind w:firstLine="420"/>
      </w:pPr>
      <w:r>
        <w:t xml:space="preserve">   - **更新通知**：提前发布更新通知，说明更新内容和注意事项。</w:t>
      </w:r>
    </w:p>
    <w:p>
      <w:pPr>
        <w:spacing w:line="360" w:lineRule="auto" w:before="0" w:after="0"/>
        <w:ind w:firstLine="420"/>
      </w:pPr>
      <w:r>
        <w:t>**三、考核设备的维护与更新**</w:t>
      </w:r>
    </w:p>
    <w:p>
      <w:pPr>
        <w:spacing w:line="360" w:lineRule="auto" w:before="0" w:after="0"/>
        <w:ind w:firstLine="420"/>
      </w:pPr>
      <w:r>
        <w:t>1. **维护**：</w:t>
      </w:r>
    </w:p>
    <w:p>
      <w:pPr>
        <w:spacing w:line="360" w:lineRule="auto" w:before="0" w:after="0"/>
        <w:ind w:firstLine="420"/>
      </w:pPr>
      <w:r>
        <w:t xml:space="preserve">   - **日常检查**：对视频监控设备、移动巡查设备等进行日常检查，确保设备正常运行。</w:t>
      </w:r>
    </w:p>
    <w:p>
      <w:pPr>
        <w:spacing w:line="360" w:lineRule="auto" w:before="0" w:after="0"/>
        <w:ind w:firstLine="420"/>
      </w:pPr>
      <w:r>
        <w:t xml:space="preserve">   - **定期保养**：按照设备保养手册进行定期保养，延长设备使用寿命。</w:t>
      </w:r>
    </w:p>
    <w:p>
      <w:pPr>
        <w:spacing w:line="360" w:lineRule="auto" w:before="0" w:after="0"/>
        <w:ind w:firstLine="420"/>
      </w:pPr>
      <w:r>
        <w:t xml:space="preserve">   - **故障处理**：建立快速响应机制，及时处理设备故障。</w:t>
      </w:r>
    </w:p>
    <w:p>
      <w:pPr>
        <w:spacing w:line="360" w:lineRule="auto" w:before="0" w:after="0"/>
        <w:ind w:firstLine="420"/>
      </w:pPr>
      <w:r>
        <w:t>2. **更新**：</w:t>
      </w:r>
    </w:p>
    <w:p>
      <w:pPr>
        <w:spacing w:line="360" w:lineRule="auto" w:before="0" w:after="0"/>
        <w:ind w:firstLine="420"/>
      </w:pPr>
      <w:r>
        <w:t xml:space="preserve">   - **技术升级**：随着技术进步，及时升级设备，提升考核效率和准确性。</w:t>
      </w:r>
    </w:p>
    <w:p>
      <w:pPr>
        <w:spacing w:line="360" w:lineRule="auto" w:before="0" w:after="0"/>
        <w:ind w:firstLine="420"/>
      </w:pPr>
      <w:r>
        <w:t xml:space="preserve">   - **设备替换**：对老旧或损坏设备进行替换，确保考核工作的连续性。</w:t>
      </w:r>
    </w:p>
    <w:p>
      <w:pPr>
        <w:spacing w:line="360" w:lineRule="auto" w:before="0" w:after="0"/>
        <w:ind w:firstLine="420"/>
      </w:pPr>
      <w:r>
        <w:t xml:space="preserve">   - **培训跟进**：更新设备后，对相关人员进行操作培训，确保正确使用。</w:t>
      </w:r>
    </w:p>
    <w:p>
      <w:pPr>
        <w:spacing w:line="360" w:lineRule="auto" w:before="0" w:after="0"/>
        <w:ind w:firstLine="420"/>
      </w:pPr>
      <w:r>
        <w:t>**四、考核培训材料的维护与更新**</w:t>
      </w:r>
    </w:p>
    <w:p>
      <w:pPr>
        <w:spacing w:line="360" w:lineRule="auto" w:before="0" w:after="0"/>
        <w:ind w:firstLine="420"/>
      </w:pPr>
      <w:r>
        <w:t>1. **维护**：</w:t>
      </w:r>
    </w:p>
    <w:p>
      <w:pPr>
        <w:spacing w:line="360" w:lineRule="auto" w:before="0" w:after="0"/>
        <w:ind w:firstLine="420"/>
      </w:pPr>
      <w:r>
        <w:t xml:space="preserve">   - **内容审核**：定期审核培训材料内容，确保与当前考核标准和要求一致。</w:t>
      </w:r>
    </w:p>
    <w:p>
      <w:pPr>
        <w:spacing w:line="360" w:lineRule="auto" w:before="0" w:after="0"/>
        <w:ind w:firstLine="420"/>
      </w:pPr>
      <w:r>
        <w:t xml:space="preserve">   - **格式规范**：保持培训材料的格式规范，便于阅读和理解。</w:t>
      </w:r>
    </w:p>
    <w:p>
      <w:pPr>
        <w:spacing w:line="360" w:lineRule="auto" w:before="0" w:after="0"/>
        <w:ind w:firstLine="420"/>
      </w:pPr>
      <w:r>
        <w:t xml:space="preserve">   - **存档管理**：建立电子和纸质双备份制度，确保培训材料的安全存档。</w:t>
      </w:r>
    </w:p>
    <w:p>
      <w:pPr>
        <w:spacing w:line="360" w:lineRule="auto" w:before="0" w:after="0"/>
        <w:ind w:firstLine="420"/>
      </w:pPr>
      <w:r>
        <w:t>2. **更新**：</w:t>
      </w:r>
    </w:p>
    <w:p>
      <w:pPr>
        <w:spacing w:line="360" w:lineRule="auto" w:before="0" w:after="0"/>
        <w:ind w:firstLine="420"/>
      </w:pPr>
      <w:r>
        <w:t xml:space="preserve">   - **内容更新**：根据考核标准的变化或服务要求的更新，及时更新培训材料内容。</w:t>
      </w:r>
    </w:p>
    <w:p>
      <w:pPr>
        <w:spacing w:line="360" w:lineRule="auto" w:before="0" w:after="0"/>
        <w:ind w:firstLine="420"/>
      </w:pPr>
      <w:r>
        <w:t xml:space="preserve">   - **版本控制**：每次更新后，标注版本号和更新日期，便于追踪和管理。</w:t>
      </w:r>
    </w:p>
    <w:p>
      <w:pPr>
        <w:spacing w:line="360" w:lineRule="auto" w:before="0" w:after="0"/>
        <w:ind w:firstLine="420"/>
      </w:pPr>
      <w:r>
        <w:t xml:space="preserve">   - **培训同步**：更新后的培训材料需同步培训相关考核人员，确保掌握最新知识。</w:t>
      </w:r>
    </w:p>
    <w:p>
      <w:pPr>
        <w:spacing w:line="360" w:lineRule="auto" w:before="0" w:after="0"/>
        <w:ind w:firstLine="420"/>
      </w:pPr>
      <w:r>
        <w:t>**五、考核沟通工具的维护与更新**</w:t>
      </w:r>
    </w:p>
    <w:p>
      <w:pPr>
        <w:spacing w:line="360" w:lineRule="auto" w:before="0" w:after="0"/>
        <w:ind w:firstLine="420"/>
      </w:pPr>
      <w:r>
        <w:t>1. **维护**：</w:t>
      </w:r>
    </w:p>
    <w:p>
      <w:pPr>
        <w:spacing w:line="360" w:lineRule="auto" w:before="0" w:after="0"/>
        <w:ind w:firstLine="420"/>
      </w:pPr>
      <w:r>
        <w:t xml:space="preserve">   - **平台稳定**：确保考核沟通平台稳定运行，无故障中断。</w:t>
      </w:r>
    </w:p>
    <w:p>
      <w:pPr>
        <w:spacing w:line="360" w:lineRule="auto" w:before="0" w:after="0"/>
        <w:ind w:firstLine="420"/>
      </w:pPr>
      <w:r>
        <w:t xml:space="preserve">   - **数据安全**：加强平台数据安全管理，保护用户信息和考核数据。</w:t>
      </w:r>
    </w:p>
    <w:p>
      <w:pPr>
        <w:spacing w:line="360" w:lineRule="auto" w:before="0" w:after="0"/>
        <w:ind w:firstLine="420"/>
      </w:pPr>
      <w:r>
        <w:t xml:space="preserve">   - **用户支持**：提供平台使用支持，解决用户在使用过程中遇到的问题。</w:t>
      </w:r>
    </w:p>
    <w:p>
      <w:pPr>
        <w:spacing w:line="360" w:lineRule="auto" w:before="0" w:after="0"/>
        <w:ind w:firstLine="420"/>
      </w:pPr>
      <w:r>
        <w:t>2. **更新**：</w:t>
      </w:r>
    </w:p>
    <w:p>
      <w:pPr>
        <w:spacing w:line="360" w:lineRule="auto" w:before="0" w:after="0"/>
        <w:ind w:firstLine="420"/>
      </w:pPr>
      <w:r>
        <w:t xml:space="preserve">   - **功能优化**：根据用户反馈和考核需求，优化平台功能，提升沟通效率。</w:t>
      </w:r>
    </w:p>
    <w:p>
      <w:pPr>
        <w:spacing w:line="360" w:lineRule="auto" w:before="0" w:after="0"/>
        <w:ind w:firstLine="420"/>
      </w:pPr>
      <w:r>
        <w:t xml:space="preserve">   - **界面升级**：定期升级平台界面，提升用户体验。</w:t>
      </w:r>
    </w:p>
    <w:p>
      <w:pPr>
        <w:spacing w:line="360" w:lineRule="auto" w:before="0" w:after="0"/>
        <w:ind w:firstLine="420"/>
      </w:pPr>
      <w:r>
        <w:t xml:space="preserve">   - **更新通知**：提前发布更新通知，说明更新内容和注意事项。</w:t>
      </w:r>
    </w:p>
    <w:p>
      <w:pPr>
        <w:spacing w:line="360" w:lineRule="auto" w:before="0" w:after="0"/>
        <w:ind w:firstLine="420"/>
      </w:pPr>
      <w:r>
        <w:t>**六、维护与更新的组织保障**</w:t>
      </w:r>
    </w:p>
    <w:p>
      <w:pPr>
        <w:spacing w:line="360" w:lineRule="auto" w:before="0" w:after="0"/>
        <w:ind w:firstLine="420"/>
      </w:pPr>
      <w:r>
        <w:t>1. **成立维护更新小组**：</w:t>
      </w:r>
    </w:p>
    <w:p>
      <w:pPr>
        <w:spacing w:line="360" w:lineRule="auto" w:before="0" w:after="0"/>
        <w:ind w:firstLine="420"/>
      </w:pPr>
      <w:r>
        <w:t xml:space="preserve">   - 成立专门的维护更新小组，负责考核工具的维护与更新工作。</w:t>
      </w:r>
    </w:p>
    <w:p>
      <w:pPr>
        <w:spacing w:line="360" w:lineRule="auto" w:before="0" w:after="0"/>
        <w:ind w:firstLine="420"/>
      </w:pPr>
      <w:r>
        <w:t xml:space="preserve">   - 小组成员包括技术支持人员、考核管理人员和培训讲师等。</w:t>
      </w:r>
    </w:p>
    <w:p>
      <w:pPr>
        <w:spacing w:line="360" w:lineRule="auto" w:before="0" w:after="0"/>
        <w:ind w:firstLine="420"/>
      </w:pPr>
      <w:r>
        <w:t>2. **制定维护更新计划**：</w:t>
      </w:r>
    </w:p>
    <w:p>
      <w:pPr>
        <w:spacing w:line="360" w:lineRule="auto" w:before="0" w:after="0"/>
        <w:ind w:firstLine="420"/>
      </w:pPr>
      <w:r>
        <w:t xml:space="preserve">   - 制定年度维护更新计划，明确维护更新内容、时间和责任人。</w:t>
      </w:r>
    </w:p>
    <w:p>
      <w:pPr>
        <w:spacing w:line="360" w:lineRule="auto" w:before="0" w:after="0"/>
        <w:ind w:firstLine="420"/>
      </w:pPr>
      <w:r>
        <w:t xml:space="preserve">   - 定期召开维护更新会议，评估维护更新效果，调整计划。</w:t>
      </w:r>
    </w:p>
    <w:p>
      <w:pPr>
        <w:spacing w:line="360" w:lineRule="auto" w:before="0" w:after="0"/>
        <w:ind w:firstLine="420"/>
      </w:pPr>
      <w:r>
        <w:t>3. **预算保障**：</w:t>
      </w:r>
    </w:p>
    <w:p>
      <w:pPr>
        <w:spacing w:line="360" w:lineRule="auto" w:before="0" w:after="0"/>
        <w:ind w:firstLine="420"/>
      </w:pPr>
      <w:r>
        <w:t xml:space="preserve">   - 提供必要的预算支持，确保维护更新工作的顺利开展。</w:t>
      </w:r>
    </w:p>
    <w:p>
      <w:pPr>
        <w:spacing w:line="360" w:lineRule="auto" w:before="0" w:after="0"/>
        <w:ind w:firstLine="420"/>
      </w:pPr>
      <w:r>
        <w:t xml:space="preserve">   - 合理使用预算，提高维护更新效益。</w:t>
      </w:r>
    </w:p>
    <w:p>
      <w:pPr>
        <w:spacing w:line="360" w:lineRule="auto" w:before="0" w:after="0"/>
        <w:ind w:firstLine="420"/>
      </w:pPr>
      <w:r>
        <w:t>通过以上详细的考核工具维护与更新方案，盘锦金盾保安服务有限公司将确保考核工具的有效性、准确性和持续性，为后勤服务考核工作提供有力保障。</w:t>
      </w:r>
    </w:p>
    <w:p>
      <w:pPr>
        <w:pStyle w:val="Heading2"/>
        <w:spacing w:line="360" w:lineRule="auto" w:before="0" w:after="0"/>
        <w:ind w:firstLine="420"/>
      </w:pPr>
      <w:r>
        <w:t>考核方法的培训</w:t>
      </w:r>
    </w:p>
    <w:p>
      <w:pPr>
        <w:spacing w:line="360" w:lineRule="auto" w:before="0" w:after="0"/>
        <w:ind w:firstLine="420"/>
      </w:pPr>
      <w:r>
        <w:t>**考核方法的培训**</w:t>
      </w:r>
    </w:p>
    <w:p>
      <w:pPr>
        <w:spacing w:line="360" w:lineRule="auto" w:before="0" w:after="0"/>
        <w:ind w:firstLine="420"/>
      </w:pPr>
      <w:r>
        <w:t>为确保盘锦金盾保安服务有限公司向中国邮政储蓄银行股份有限公司盘锦市分行提供的后勤服务考核工作的公正性、准确性和有效性，需要对相关人员进行系统的考核方法培训。以下为详细的考核方法培训方案：</w:t>
      </w:r>
    </w:p>
    <w:p>
      <w:pPr>
        <w:spacing w:line="360" w:lineRule="auto" w:before="0" w:after="0"/>
        <w:ind w:firstLine="420"/>
      </w:pPr>
      <w:r>
        <w:t>**一、培训目标**</w:t>
      </w:r>
    </w:p>
    <w:p>
      <w:pPr>
        <w:spacing w:line="360" w:lineRule="auto" w:before="0" w:after="0"/>
        <w:ind w:firstLine="420"/>
      </w:pPr>
      <w:r>
        <w:t>1. 使考核人员全面了解和掌握各种考核方法的理论基础和实践操作。</w:t>
      </w:r>
    </w:p>
    <w:p>
      <w:pPr>
        <w:spacing w:line="360" w:lineRule="auto" w:before="0" w:after="0"/>
        <w:ind w:firstLine="420"/>
      </w:pPr>
      <w:r>
        <w:t>2. 提升考核人员的专业素养和考核技能，确保考核结果的公正性和准确性。</w:t>
      </w:r>
    </w:p>
    <w:p>
      <w:pPr>
        <w:spacing w:line="360" w:lineRule="auto" w:before="0" w:after="0"/>
        <w:ind w:firstLine="420"/>
      </w:pPr>
      <w:r>
        <w:t>3. 增强考核人员对考核方法的应用能力，提高考核效率。</w:t>
      </w:r>
    </w:p>
    <w:p>
      <w:pPr>
        <w:spacing w:line="360" w:lineRule="auto" w:before="0" w:after="0"/>
        <w:ind w:firstLine="420"/>
      </w:pPr>
      <w:r>
        <w:t>**二、培训对象**</w:t>
      </w:r>
    </w:p>
    <w:p>
      <w:pPr>
        <w:spacing w:line="360" w:lineRule="auto" w:before="0" w:after="0"/>
        <w:ind w:firstLine="420"/>
      </w:pPr>
      <w:r>
        <w:t>1. 考核执行小组全体成员。</w:t>
      </w:r>
    </w:p>
    <w:p>
      <w:pPr>
        <w:spacing w:line="360" w:lineRule="auto" w:before="0" w:after="0"/>
        <w:ind w:firstLine="420"/>
      </w:pPr>
      <w:r>
        <w:t>2. 服务团队管理人员。</w:t>
      </w:r>
    </w:p>
    <w:p>
      <w:pPr>
        <w:spacing w:line="360" w:lineRule="auto" w:before="0" w:after="0"/>
        <w:ind w:firstLine="420"/>
      </w:pPr>
      <w:r>
        <w:t>3. 其他参与考核工作的相关人员。</w:t>
      </w:r>
    </w:p>
    <w:p>
      <w:pPr>
        <w:spacing w:line="360" w:lineRule="auto" w:before="0" w:after="0"/>
        <w:ind w:firstLine="420"/>
      </w:pPr>
      <w:r>
        <w:t>**三、培训内容**</w:t>
      </w:r>
    </w:p>
    <w:p>
      <w:pPr>
        <w:spacing w:line="360" w:lineRule="auto" w:before="0" w:after="0"/>
        <w:ind w:firstLine="420"/>
      </w:pPr>
      <w:r>
        <w:t>1. **考核方法理论培训**：</w:t>
      </w:r>
    </w:p>
    <w:p>
      <w:pPr>
        <w:spacing w:line="360" w:lineRule="auto" w:before="0" w:after="0"/>
        <w:ind w:firstLine="420"/>
      </w:pPr>
      <w:r>
        <w:t xml:space="preserve">   - 考核方法的基本概念和原理。</w:t>
      </w:r>
    </w:p>
    <w:p>
      <w:pPr>
        <w:spacing w:line="360" w:lineRule="auto" w:before="0" w:after="0"/>
        <w:ind w:firstLine="420"/>
      </w:pPr>
      <w:r>
        <w:t xml:space="preserve">   - 各种考核方法（如日常巡查法、随机抽查法、客户反馈法等）的特点、适用场景和优缺点。</w:t>
      </w:r>
    </w:p>
    <w:p>
      <w:pPr>
        <w:spacing w:line="360" w:lineRule="auto" w:before="0" w:after="0"/>
        <w:ind w:firstLine="420"/>
      </w:pPr>
      <w:r>
        <w:t>2. **考核方法实操培训**：</w:t>
      </w:r>
    </w:p>
    <w:p>
      <w:pPr>
        <w:spacing w:line="360" w:lineRule="auto" w:before="0" w:after="0"/>
        <w:ind w:firstLine="420"/>
      </w:pPr>
      <w:r>
        <w:t xml:space="preserve">   - 各考核方法的实际操作流程和步骤。</w:t>
      </w:r>
    </w:p>
    <w:p>
      <w:pPr>
        <w:spacing w:line="360" w:lineRule="auto" w:before="0" w:after="0"/>
        <w:ind w:firstLine="420"/>
      </w:pPr>
      <w:r>
        <w:t xml:space="preserve">   - 考核工具（如考核表格、软件、设备等）的使用方法。</w:t>
      </w:r>
    </w:p>
    <w:p>
      <w:pPr>
        <w:spacing w:line="360" w:lineRule="auto" w:before="0" w:after="0"/>
        <w:ind w:firstLine="420"/>
      </w:pPr>
      <w:r>
        <w:t>3. **考核数据分析培训**：</w:t>
      </w:r>
    </w:p>
    <w:p>
      <w:pPr>
        <w:spacing w:line="360" w:lineRule="auto" w:before="0" w:after="0"/>
        <w:ind w:firstLine="420"/>
      </w:pPr>
      <w:r>
        <w:t xml:space="preserve">   - 数据收集、整理和分析的方法。</w:t>
      </w:r>
    </w:p>
    <w:p>
      <w:pPr>
        <w:spacing w:line="360" w:lineRule="auto" w:before="0" w:after="0"/>
        <w:ind w:firstLine="420"/>
      </w:pPr>
      <w:r>
        <w:t xml:space="preserve">   - 使用数据分析工具进行考核结果的分析和解读。</w:t>
      </w:r>
    </w:p>
    <w:p>
      <w:pPr>
        <w:spacing w:line="360" w:lineRule="auto" w:before="0" w:after="0"/>
        <w:ind w:firstLine="420"/>
      </w:pPr>
      <w:r>
        <w:t>4. **考核沟通技巧培训**：</w:t>
      </w:r>
    </w:p>
    <w:p>
      <w:pPr>
        <w:spacing w:line="360" w:lineRule="auto" w:before="0" w:after="0"/>
        <w:ind w:firstLine="420"/>
      </w:pPr>
      <w:r>
        <w:t xml:space="preserve">   - 与被考核人员、客户沟通的技巧和方法。</w:t>
      </w:r>
    </w:p>
    <w:p>
      <w:pPr>
        <w:spacing w:line="360" w:lineRule="auto" w:before="0" w:after="0"/>
        <w:ind w:firstLine="420"/>
      </w:pPr>
      <w:r>
        <w:t xml:space="preserve">   - 考核反馈的给出和接收。</w:t>
      </w:r>
    </w:p>
    <w:p>
      <w:pPr>
        <w:spacing w:line="360" w:lineRule="auto" w:before="0" w:after="0"/>
        <w:ind w:firstLine="420"/>
      </w:pPr>
      <w:r>
        <w:t>5. **考核法律法规培训**：</w:t>
      </w:r>
    </w:p>
    <w:p>
      <w:pPr>
        <w:spacing w:line="360" w:lineRule="auto" w:before="0" w:after="0"/>
        <w:ind w:firstLine="420"/>
      </w:pPr>
      <w:r>
        <w:t xml:space="preserve">   - 相关法律法规和公司政策的学习。</w:t>
      </w:r>
    </w:p>
    <w:p>
      <w:pPr>
        <w:spacing w:line="360" w:lineRule="auto" w:before="0" w:after="0"/>
        <w:ind w:firstLine="420"/>
      </w:pPr>
      <w:r>
        <w:t xml:space="preserve">   - 考核过程中的法律风险防范。</w:t>
      </w:r>
    </w:p>
    <w:p>
      <w:pPr>
        <w:spacing w:line="360" w:lineRule="auto" w:before="0" w:after="0"/>
        <w:ind w:firstLine="420"/>
      </w:pPr>
      <w:r>
        <w:t>**四、培训方式**</w:t>
      </w:r>
    </w:p>
    <w:p>
      <w:pPr>
        <w:spacing w:line="360" w:lineRule="auto" w:before="0" w:after="0"/>
        <w:ind w:firstLine="420"/>
      </w:pPr>
      <w:r>
        <w:t>1. **集中授课**：</w:t>
      </w:r>
    </w:p>
    <w:p>
      <w:pPr>
        <w:spacing w:line="360" w:lineRule="auto" w:before="0" w:after="0"/>
        <w:ind w:firstLine="420"/>
      </w:pPr>
      <w:r>
        <w:t xml:space="preserve">   - 组织专业讲师进行集中授课，系统讲解考核方法的理论和实践。</w:t>
      </w:r>
    </w:p>
    <w:p>
      <w:pPr>
        <w:spacing w:line="360" w:lineRule="auto" w:before="0" w:after="0"/>
        <w:ind w:firstLine="420"/>
      </w:pPr>
      <w:r>
        <w:t>2. **实操演练**：</w:t>
      </w:r>
    </w:p>
    <w:p>
      <w:pPr>
        <w:spacing w:line="360" w:lineRule="auto" w:before="0" w:after="0"/>
        <w:ind w:firstLine="420"/>
      </w:pPr>
      <w:r>
        <w:t xml:space="preserve">   - 设置模拟场景，进行实操演练，提高考核人员的实际操作能力。</w:t>
      </w:r>
    </w:p>
    <w:p>
      <w:pPr>
        <w:spacing w:line="360" w:lineRule="auto" w:before="0" w:after="0"/>
        <w:ind w:firstLine="420"/>
      </w:pPr>
      <w:r>
        <w:t>3. **案例分析**：</w:t>
      </w:r>
    </w:p>
    <w:p>
      <w:pPr>
        <w:spacing w:line="360" w:lineRule="auto" w:before="0" w:after="0"/>
        <w:ind w:firstLine="420"/>
      </w:pPr>
      <w:r>
        <w:t xml:space="preserve">   - 分析实际考核案例，探讨考核方法的应用和问题解决。</w:t>
      </w:r>
    </w:p>
    <w:p>
      <w:pPr>
        <w:spacing w:line="360" w:lineRule="auto" w:before="0" w:after="0"/>
        <w:ind w:firstLine="420"/>
      </w:pPr>
      <w:r>
        <w:t>4. **互动讨论**：</w:t>
      </w:r>
    </w:p>
    <w:p>
      <w:pPr>
        <w:spacing w:line="360" w:lineRule="auto" w:before="0" w:after="0"/>
        <w:ind w:firstLine="420"/>
      </w:pPr>
      <w:r>
        <w:t xml:space="preserve">   - 组织互动讨论，分享经验和见解，提高培训的参与度和效果。</w:t>
      </w:r>
    </w:p>
    <w:p>
      <w:pPr>
        <w:spacing w:line="360" w:lineRule="auto" w:before="0" w:after="0"/>
        <w:ind w:firstLine="420"/>
      </w:pPr>
      <w:r>
        <w:t>5. **在线学习**：</w:t>
      </w:r>
    </w:p>
    <w:p>
      <w:pPr>
        <w:spacing w:line="360" w:lineRule="auto" w:before="0" w:after="0"/>
        <w:ind w:firstLine="420"/>
      </w:pPr>
      <w:r>
        <w:t xml:space="preserve">   - 提供在线学习资源，方便考核人员随时随地进行学习。</w:t>
      </w:r>
    </w:p>
    <w:p>
      <w:pPr>
        <w:spacing w:line="360" w:lineRule="auto" w:before="0" w:after="0"/>
        <w:ind w:firstLine="420"/>
      </w:pPr>
      <w:r>
        <w:t>**五、培训计划**</w:t>
      </w:r>
    </w:p>
    <w:p>
      <w:pPr>
        <w:spacing w:line="360" w:lineRule="auto" w:before="0" w:after="0"/>
        <w:ind w:firstLine="420"/>
      </w:pPr>
      <w:r>
        <w:t>1. **培训前期**：</w:t>
      </w:r>
    </w:p>
    <w:p>
      <w:pPr>
        <w:spacing w:line="360" w:lineRule="auto" w:before="0" w:after="0"/>
        <w:ind w:firstLine="420"/>
      </w:pPr>
      <w:r>
        <w:t xml:space="preserve">   - 制定培训计划，明确培训时间、地点、内容和方式。</w:t>
      </w:r>
    </w:p>
    <w:p>
      <w:pPr>
        <w:spacing w:line="360" w:lineRule="auto" w:before="0" w:after="0"/>
        <w:ind w:firstLine="420"/>
      </w:pPr>
      <w:r>
        <w:t xml:space="preserve">   - 准备培训材料，包括教材、讲义、实操指南等。</w:t>
      </w:r>
    </w:p>
    <w:p>
      <w:pPr>
        <w:spacing w:line="360" w:lineRule="auto" w:before="0" w:after="0"/>
        <w:ind w:firstLine="420"/>
      </w:pPr>
      <w:r>
        <w:t>2. **培训中期**：</w:t>
      </w:r>
    </w:p>
    <w:p>
      <w:pPr>
        <w:spacing w:line="360" w:lineRule="auto" w:before="0" w:after="0"/>
        <w:ind w:firstLine="420"/>
      </w:pPr>
      <w:r>
        <w:t xml:space="preserve">   - 按照计划进行培训，确保培训内容的全面性和系统性。</w:t>
      </w:r>
    </w:p>
    <w:p>
      <w:pPr>
        <w:spacing w:line="360" w:lineRule="auto" w:before="0" w:after="0"/>
        <w:ind w:firstLine="420"/>
      </w:pPr>
      <w:r>
        <w:t xml:space="preserve">   - 定期进行培训效果评估，及时调整培训计划。</w:t>
      </w:r>
    </w:p>
    <w:p>
      <w:pPr>
        <w:spacing w:line="360" w:lineRule="auto" w:before="0" w:after="0"/>
        <w:ind w:firstLine="420"/>
      </w:pPr>
      <w:r>
        <w:t>3. **培训后期**：</w:t>
      </w:r>
    </w:p>
    <w:p>
      <w:pPr>
        <w:spacing w:line="360" w:lineRule="auto" w:before="0" w:after="0"/>
        <w:ind w:firstLine="420"/>
      </w:pPr>
      <w:r>
        <w:t xml:space="preserve">   - 组织培训考核，评估考核人员的培训效果。</w:t>
      </w:r>
    </w:p>
    <w:p>
      <w:pPr>
        <w:spacing w:line="360" w:lineRule="auto" w:before="0" w:after="0"/>
        <w:ind w:firstLine="420"/>
      </w:pPr>
      <w:r>
        <w:t xml:space="preserve">   - 提供培训反馈，总结培训经验，持续优化培训方案。</w:t>
      </w:r>
    </w:p>
    <w:p>
      <w:pPr>
        <w:spacing w:line="360" w:lineRule="auto" w:before="0" w:after="0"/>
        <w:ind w:firstLine="420"/>
      </w:pPr>
      <w:r>
        <w:t>**六、培训效果评估**</w:t>
      </w:r>
    </w:p>
    <w:p>
      <w:pPr>
        <w:spacing w:line="360" w:lineRule="auto" w:before="0" w:after="0"/>
        <w:ind w:firstLine="420"/>
      </w:pPr>
      <w:r>
        <w:t>1. **知识测试**：</w:t>
      </w:r>
    </w:p>
    <w:p>
      <w:pPr>
        <w:spacing w:line="360" w:lineRule="auto" w:before="0" w:after="0"/>
        <w:ind w:firstLine="420"/>
      </w:pPr>
      <w:r>
        <w:t xml:space="preserve">   - 通过笔试或在线测试，评估考核人员对考核方法理论的掌握程度。</w:t>
      </w:r>
    </w:p>
    <w:p>
      <w:pPr>
        <w:spacing w:line="360" w:lineRule="auto" w:before="0" w:after="0"/>
        <w:ind w:firstLine="420"/>
      </w:pPr>
      <w:r>
        <w:t>2. **实操评估**：</w:t>
      </w:r>
    </w:p>
    <w:p>
      <w:pPr>
        <w:spacing w:line="360" w:lineRule="auto" w:before="0" w:after="0"/>
        <w:ind w:firstLine="420"/>
      </w:pPr>
      <w:r>
        <w:t xml:space="preserve">   - 通过实操演练，评估考核人员的实际操作能力。</w:t>
      </w:r>
    </w:p>
    <w:p>
      <w:pPr>
        <w:spacing w:line="360" w:lineRule="auto" w:before="0" w:after="0"/>
        <w:ind w:firstLine="420"/>
      </w:pPr>
      <w:r>
        <w:t>3. **反馈收集**：</w:t>
      </w:r>
    </w:p>
    <w:p>
      <w:pPr>
        <w:spacing w:line="360" w:lineRule="auto" w:before="0" w:after="0"/>
        <w:ind w:firstLine="420"/>
      </w:pPr>
      <w:r>
        <w:t xml:space="preserve">   - 收集考核人员对培训的反馈，了解培训的满意度和改进建议。</w:t>
      </w:r>
    </w:p>
    <w:p>
      <w:pPr>
        <w:spacing w:line="360" w:lineRule="auto" w:before="0" w:after="0"/>
        <w:ind w:firstLine="420"/>
      </w:pPr>
      <w:r>
        <w:t>4. **效果跟踪**：</w:t>
      </w:r>
    </w:p>
    <w:p>
      <w:pPr>
        <w:spacing w:line="360" w:lineRule="auto" w:before="0" w:after="0"/>
        <w:ind w:firstLine="420"/>
      </w:pPr>
      <w:r>
        <w:t xml:space="preserve">   - 跟踪考核人员在实际考核工作中的表现，评估培训的长期效果。</w:t>
      </w:r>
    </w:p>
    <w:p>
      <w:pPr>
        <w:spacing w:line="360" w:lineRule="auto" w:before="0" w:after="0"/>
        <w:ind w:firstLine="420"/>
      </w:pPr>
      <w:r>
        <w:t>**七、培训资源保障**</w:t>
      </w:r>
    </w:p>
    <w:p>
      <w:pPr>
        <w:spacing w:line="360" w:lineRule="auto" w:before="0" w:after="0"/>
        <w:ind w:firstLine="420"/>
      </w:pPr>
      <w:r>
        <w:t>1. **师资保障**：</w:t>
      </w:r>
    </w:p>
    <w:p>
      <w:pPr>
        <w:spacing w:line="360" w:lineRule="auto" w:before="0" w:after="0"/>
        <w:ind w:firstLine="420"/>
      </w:pPr>
      <w:r>
        <w:t xml:space="preserve">   - 选聘具有丰富考核经验和培训能力的讲师进行授课。</w:t>
      </w:r>
    </w:p>
    <w:p>
      <w:pPr>
        <w:spacing w:line="360" w:lineRule="auto" w:before="0" w:after="0"/>
        <w:ind w:firstLine="420"/>
      </w:pPr>
      <w:r>
        <w:t>2. **场地保障**：</w:t>
      </w:r>
    </w:p>
    <w:p>
      <w:pPr>
        <w:spacing w:line="360" w:lineRule="auto" w:before="0" w:after="0"/>
        <w:ind w:firstLine="420"/>
      </w:pPr>
      <w:r>
        <w:t xml:space="preserve">   - 提供适宜的培训场地，确保培训环境的舒适和安静。</w:t>
      </w:r>
    </w:p>
    <w:p>
      <w:pPr>
        <w:spacing w:line="360" w:lineRule="auto" w:before="0" w:after="0"/>
        <w:ind w:firstLine="420"/>
      </w:pPr>
      <w:r>
        <w:t>3. **设备保障**：</w:t>
      </w:r>
    </w:p>
    <w:p>
      <w:pPr>
        <w:spacing w:line="360" w:lineRule="auto" w:before="0" w:after="0"/>
        <w:ind w:firstLine="420"/>
      </w:pPr>
      <w:r>
        <w:t xml:space="preserve">   - 提供必要的培训设备，如投影仪、电脑、网络等。</w:t>
      </w:r>
    </w:p>
    <w:p>
      <w:pPr>
        <w:spacing w:line="360" w:lineRule="auto" w:before="0" w:after="0"/>
        <w:ind w:firstLine="420"/>
      </w:pPr>
      <w:r>
        <w:t>4. **经费保障**：</w:t>
      </w:r>
    </w:p>
    <w:p>
      <w:pPr>
        <w:spacing w:line="360" w:lineRule="auto" w:before="0" w:after="0"/>
        <w:ind w:firstLine="420"/>
      </w:pPr>
      <w:r>
        <w:t xml:space="preserve">   - 提供充足的培训经费，确保培训工作的顺利开展。</w:t>
      </w:r>
    </w:p>
    <w:p>
      <w:pPr>
        <w:spacing w:line="360" w:lineRule="auto" w:before="0" w:after="0"/>
        <w:ind w:firstLine="420"/>
      </w:pPr>
      <w:r>
        <w:t>通过以上详细的考核方法培训方案，盘锦金盾保安服务有限公司将提升考核人员的专业素养和考核技能，为后勤服务考核工作提供有力的人才保障。</w:t>
      </w:r>
    </w:p>
    <w:p>
      <w:pPr>
        <w:pStyle w:val="Heading2"/>
        <w:spacing w:line="360" w:lineRule="auto" w:before="0" w:after="0"/>
        <w:ind w:firstLine="420"/>
      </w:pPr>
      <w:r>
        <w:t>考核方法的持续改进</w:t>
      </w:r>
    </w:p>
    <w:p>
      <w:pPr>
        <w:spacing w:line="360" w:lineRule="auto" w:before="0" w:after="0"/>
        <w:ind w:firstLine="420"/>
      </w:pPr>
      <w:r>
        <w:t>**考核方法的持续改进**</w:t>
      </w:r>
    </w:p>
    <w:p>
      <w:pPr>
        <w:spacing w:line="360" w:lineRule="auto" w:before="0" w:after="0"/>
        <w:ind w:firstLine="420"/>
      </w:pPr>
      <w:r>
        <w:t>为确保盘锦金盾保安服务有限公司向中国邮政储蓄银行股份有限公司盘锦市分行提供的后勤服务考核工作始终保持高效、公正和准确，需要建立考核方法的持续改进机制。以下为详细的考核方法持续改进方案：</w:t>
      </w:r>
    </w:p>
    <w:p>
      <w:pPr>
        <w:spacing w:line="360" w:lineRule="auto" w:before="0" w:after="0"/>
        <w:ind w:firstLine="420"/>
      </w:pPr>
      <w:r>
        <w:t>**一、持续改进原则**</w:t>
      </w:r>
    </w:p>
    <w:p>
      <w:pPr>
        <w:spacing w:line="360" w:lineRule="auto" w:before="0" w:after="0"/>
        <w:ind w:firstLine="420"/>
      </w:pPr>
      <w:r>
        <w:t>1. **目标导向**：以提升服务质量和客户满意度为目标，不断优化考核方法。</w:t>
      </w:r>
    </w:p>
    <w:p>
      <w:pPr>
        <w:spacing w:line="360" w:lineRule="auto" w:before="0" w:after="0"/>
        <w:ind w:firstLine="420"/>
      </w:pPr>
      <w:r>
        <w:t>2. **数据驱动**：基于考核数据和反馈信息，进行科学分析和决策。</w:t>
      </w:r>
    </w:p>
    <w:p>
      <w:pPr>
        <w:spacing w:line="360" w:lineRule="auto" w:before="0" w:after="0"/>
        <w:ind w:firstLine="420"/>
      </w:pPr>
      <w:r>
        <w:t>3. **全员参与**：鼓励全体员工参与考核方法的改进，集思广益。</w:t>
      </w:r>
    </w:p>
    <w:p>
      <w:pPr>
        <w:spacing w:line="360" w:lineRule="auto" w:before="0" w:after="0"/>
        <w:ind w:firstLine="420"/>
      </w:pPr>
      <w:r>
        <w:t>4. **持续改进**：将改进作为常态化工作，持续优化，不断进步。</w:t>
      </w:r>
    </w:p>
    <w:p>
      <w:pPr>
        <w:spacing w:line="360" w:lineRule="auto" w:before="0" w:after="0"/>
        <w:ind w:firstLine="420"/>
      </w:pPr>
      <w:r>
        <w:t>**二、持续改进流程**</w:t>
      </w:r>
    </w:p>
    <w:p>
      <w:pPr>
        <w:spacing w:line="360" w:lineRule="auto" w:before="0" w:after="0"/>
        <w:ind w:firstLine="420"/>
      </w:pPr>
      <w:r>
        <w:t>1. **考核数据收集**：</w:t>
      </w:r>
    </w:p>
    <w:p>
      <w:pPr>
        <w:spacing w:line="360" w:lineRule="auto" w:before="0" w:after="0"/>
        <w:ind w:firstLine="420"/>
      </w:pPr>
      <w:r>
        <w:t xml:space="preserve">   - 定期收集考核过程中的各项数据，包括考核结果、客户反馈、员工意见等。</w:t>
      </w:r>
    </w:p>
    <w:p>
      <w:pPr>
        <w:spacing w:line="360" w:lineRule="auto" w:before="0" w:after="0"/>
        <w:ind w:firstLine="420"/>
      </w:pPr>
      <w:r>
        <w:t>2. **数据分析与评估**：</w:t>
      </w:r>
    </w:p>
    <w:p>
      <w:pPr>
        <w:spacing w:line="360" w:lineRule="auto" w:before="0" w:after="0"/>
        <w:ind w:firstLine="420"/>
      </w:pPr>
      <w:r>
        <w:t xml:space="preserve">   - 对收集到的数据进行分析，评估当前考核方法的效度和信度。</w:t>
      </w:r>
    </w:p>
    <w:p>
      <w:pPr>
        <w:spacing w:line="360" w:lineRule="auto" w:before="0" w:after="0"/>
        <w:ind w:firstLine="420"/>
      </w:pPr>
      <w:r>
        <w:t xml:space="preserve">   - 识别考核方法中的优点和不足。</w:t>
      </w:r>
    </w:p>
    <w:p>
      <w:pPr>
        <w:spacing w:line="360" w:lineRule="auto" w:before="0" w:after="0"/>
        <w:ind w:firstLine="420"/>
      </w:pPr>
      <w:r>
        <w:t>3. **问题识别**：</w:t>
      </w:r>
    </w:p>
    <w:p>
      <w:pPr>
        <w:spacing w:line="360" w:lineRule="auto" w:before="0" w:after="0"/>
        <w:ind w:firstLine="420"/>
      </w:pPr>
      <w:r>
        <w:t xml:space="preserve">   - 基于数据分析结果，识别考核方法中存在的问题和改进点。</w:t>
      </w:r>
    </w:p>
    <w:p>
      <w:pPr>
        <w:spacing w:line="360" w:lineRule="auto" w:before="0" w:after="0"/>
        <w:ind w:firstLine="420"/>
      </w:pPr>
      <w:r>
        <w:t>4. **改进措施制定**：</w:t>
      </w:r>
    </w:p>
    <w:p>
      <w:pPr>
        <w:spacing w:line="360" w:lineRule="auto" w:before="0" w:after="0"/>
        <w:ind w:firstLine="420"/>
      </w:pPr>
      <w:r>
        <w:t xml:space="preserve">   - 针对识别出的问题，制定具体的改进措施。</w:t>
      </w:r>
    </w:p>
    <w:p>
      <w:pPr>
        <w:spacing w:line="360" w:lineRule="auto" w:before="0" w:after="0"/>
        <w:ind w:firstLine="420"/>
      </w:pPr>
      <w:r>
        <w:t xml:space="preserve">   - 改进措施应包括短期和长期计划。</w:t>
      </w:r>
    </w:p>
    <w:p>
      <w:pPr>
        <w:spacing w:line="360" w:lineRule="auto" w:before="0" w:after="0"/>
        <w:ind w:firstLine="420"/>
      </w:pPr>
      <w:r>
        <w:t>5. **改进措施实施**：</w:t>
      </w:r>
    </w:p>
    <w:p>
      <w:pPr>
        <w:spacing w:line="360" w:lineRule="auto" w:before="0" w:after="0"/>
        <w:ind w:firstLine="420"/>
      </w:pPr>
      <w:r>
        <w:t xml:space="preserve">   - 组织实施改进措施，确保各项措施得到有效执行。</w:t>
      </w:r>
    </w:p>
    <w:p>
      <w:pPr>
        <w:spacing w:line="360" w:lineRule="auto" w:before="0" w:after="0"/>
        <w:ind w:firstLine="420"/>
      </w:pPr>
      <w:r>
        <w:t>6. **效果评估**：</w:t>
      </w:r>
    </w:p>
    <w:p>
      <w:pPr>
        <w:spacing w:line="360" w:lineRule="auto" w:before="0" w:after="0"/>
        <w:ind w:firstLine="420"/>
      </w:pPr>
      <w:r>
        <w:t xml:space="preserve">   - 对实施后的改进措施进行效果评估，验证改进效果。</w:t>
      </w:r>
    </w:p>
    <w:p>
      <w:pPr>
        <w:spacing w:line="360" w:lineRule="auto" w:before="0" w:after="0"/>
        <w:ind w:firstLine="420"/>
      </w:pPr>
      <w:r>
        <w:t>7. **反馈与调整**：</w:t>
      </w:r>
    </w:p>
    <w:p>
      <w:pPr>
        <w:spacing w:line="360" w:lineRule="auto" w:before="0" w:after="0"/>
        <w:ind w:firstLine="420"/>
      </w:pPr>
      <w:r>
        <w:t xml:space="preserve">   - 根据效果评估结果，进行反馈和调整，形成闭环管理。</w:t>
      </w:r>
    </w:p>
    <w:p>
      <w:pPr>
        <w:spacing w:line="360" w:lineRule="auto" w:before="0" w:after="0"/>
        <w:ind w:firstLine="420"/>
      </w:pPr>
      <w:r>
        <w:t>**三、持续改进内容**</w:t>
      </w:r>
    </w:p>
    <w:p>
      <w:pPr>
        <w:spacing w:line="360" w:lineRule="auto" w:before="0" w:after="0"/>
        <w:ind w:firstLine="420"/>
      </w:pPr>
      <w:r>
        <w:t>1. **考核指标优化**：</w:t>
      </w:r>
    </w:p>
    <w:p>
      <w:pPr>
        <w:spacing w:line="360" w:lineRule="auto" w:before="0" w:after="0"/>
        <w:ind w:firstLine="420"/>
      </w:pPr>
      <w:r>
        <w:t xml:space="preserve">   - 根据服务需求和客户反馈，优化考核指标，确保指标的科学性和全面性。</w:t>
      </w:r>
    </w:p>
    <w:p>
      <w:pPr>
        <w:spacing w:line="360" w:lineRule="auto" w:before="0" w:after="0"/>
        <w:ind w:firstLine="420"/>
      </w:pPr>
      <w:r>
        <w:t>2. **考核方法创新**：</w:t>
      </w:r>
    </w:p>
    <w:p>
      <w:pPr>
        <w:spacing w:line="360" w:lineRule="auto" w:before="0" w:after="0"/>
        <w:ind w:firstLine="420"/>
      </w:pPr>
      <w:r>
        <w:t xml:space="preserve">   - 探索和应用新的考核方法，如引入智能化考核工具、增加考核维度等。</w:t>
      </w:r>
    </w:p>
    <w:p>
      <w:pPr>
        <w:spacing w:line="360" w:lineRule="auto" w:before="0" w:after="0"/>
        <w:ind w:firstLine="420"/>
      </w:pPr>
      <w:r>
        <w:t>3. **考核流程简化**：</w:t>
      </w:r>
    </w:p>
    <w:p>
      <w:pPr>
        <w:spacing w:line="360" w:lineRule="auto" w:before="0" w:after="0"/>
        <w:ind w:firstLine="420"/>
      </w:pPr>
      <w:r>
        <w:t xml:space="preserve">   - 简化考核流程，提高考核效率，减少不必要的环节。</w:t>
      </w:r>
    </w:p>
    <w:p>
      <w:pPr>
        <w:spacing w:line="360" w:lineRule="auto" w:before="0" w:after="0"/>
        <w:ind w:firstLine="420"/>
      </w:pPr>
      <w:r>
        <w:t>4. **考核标准更新**：</w:t>
      </w:r>
    </w:p>
    <w:p>
      <w:pPr>
        <w:spacing w:line="360" w:lineRule="auto" w:before="0" w:after="0"/>
        <w:ind w:firstLine="420"/>
      </w:pPr>
      <w:r>
        <w:t xml:space="preserve">   - 定期更新考核标准，确保与行业发展和服务要求保持一致。</w:t>
      </w:r>
    </w:p>
    <w:p>
      <w:pPr>
        <w:spacing w:line="360" w:lineRule="auto" w:before="0" w:after="0"/>
        <w:ind w:firstLine="420"/>
      </w:pPr>
      <w:r>
        <w:t>5. **考核培训强化**：</w:t>
      </w:r>
    </w:p>
    <w:p>
      <w:pPr>
        <w:spacing w:line="360" w:lineRule="auto" w:before="0" w:after="0"/>
        <w:ind w:firstLine="420"/>
      </w:pPr>
      <w:r>
        <w:t xml:space="preserve">   - 加强对考核人员的培训，提升考核技能和专业知识。</w:t>
      </w:r>
    </w:p>
    <w:p>
      <w:pPr>
        <w:spacing w:line="360" w:lineRule="auto" w:before="0" w:after="0"/>
        <w:ind w:firstLine="420"/>
      </w:pPr>
      <w:r>
        <w:t>6. **考核沟通机制完善**：</w:t>
      </w:r>
    </w:p>
    <w:p>
      <w:pPr>
        <w:spacing w:line="360" w:lineRule="auto" w:before="0" w:after="0"/>
        <w:ind w:firstLine="420"/>
      </w:pPr>
      <w:r>
        <w:t xml:space="preserve">   - 建立有效的考核沟通机制，确保考核过程中的信息畅通。</w:t>
      </w:r>
    </w:p>
    <w:p>
      <w:pPr>
        <w:spacing w:line="360" w:lineRule="auto" w:before="0" w:after="0"/>
        <w:ind w:firstLine="420"/>
      </w:pPr>
      <w:r>
        <w:t>**四、持续改进机制保障**</w:t>
      </w:r>
    </w:p>
    <w:p>
      <w:pPr>
        <w:spacing w:line="360" w:lineRule="auto" w:before="0" w:after="0"/>
        <w:ind w:firstLine="420"/>
      </w:pPr>
      <w:r>
        <w:t>1. **组织保障**：</w:t>
      </w:r>
    </w:p>
    <w:p>
      <w:pPr>
        <w:spacing w:line="360" w:lineRule="auto" w:before="0" w:after="0"/>
        <w:ind w:firstLine="420"/>
      </w:pPr>
      <w:r>
        <w:t xml:space="preserve">   - 成立持续改进小组，负责考核方法的持续改进工作。</w:t>
      </w:r>
    </w:p>
    <w:p>
      <w:pPr>
        <w:spacing w:line="360" w:lineRule="auto" w:before="0" w:after="0"/>
        <w:ind w:firstLine="420"/>
      </w:pPr>
      <w:r>
        <w:t xml:space="preserve">   - 小组成员包括考核管理人员、服务团队代表和客户代表等。</w:t>
      </w:r>
    </w:p>
    <w:p>
      <w:pPr>
        <w:spacing w:line="360" w:lineRule="auto" w:before="0" w:after="0"/>
        <w:ind w:firstLine="420"/>
      </w:pPr>
      <w:r>
        <w:t>2. **制度保障**：</w:t>
      </w:r>
    </w:p>
    <w:p>
      <w:pPr>
        <w:spacing w:line="360" w:lineRule="auto" w:before="0" w:after="0"/>
        <w:ind w:firstLine="420"/>
      </w:pPr>
      <w:r>
        <w:t xml:space="preserve">   - 制定持续改进管理制度，明确改进流程、责任人和时间表。</w:t>
      </w:r>
    </w:p>
    <w:p>
      <w:pPr>
        <w:spacing w:line="360" w:lineRule="auto" w:before="0" w:after="0"/>
        <w:ind w:firstLine="420"/>
      </w:pPr>
      <w:r>
        <w:t xml:space="preserve">   - 建立考核方法改进档案，记录改进过程和结果。</w:t>
      </w:r>
    </w:p>
    <w:p>
      <w:pPr>
        <w:spacing w:line="360" w:lineRule="auto" w:before="0" w:after="0"/>
        <w:ind w:firstLine="420"/>
      </w:pPr>
      <w:r>
        <w:t>3. **资源保障**：</w:t>
      </w:r>
    </w:p>
    <w:p>
      <w:pPr>
        <w:spacing w:line="360" w:lineRule="auto" w:before="0" w:after="0"/>
        <w:ind w:firstLine="420"/>
      </w:pPr>
      <w:r>
        <w:t xml:space="preserve">   - 提供必要的资源支持，包括人力、物力和财力资源。</w:t>
      </w:r>
    </w:p>
    <w:p>
      <w:pPr>
        <w:spacing w:line="360" w:lineRule="auto" w:before="0" w:after="0"/>
        <w:ind w:firstLine="420"/>
      </w:pPr>
      <w:r>
        <w:t xml:space="preserve">   - 确保改进工作的顺利开展。</w:t>
      </w:r>
    </w:p>
    <w:p>
      <w:pPr>
        <w:spacing w:line="360" w:lineRule="auto" w:before="0" w:after="0"/>
        <w:ind w:firstLine="420"/>
      </w:pPr>
      <w:r>
        <w:t>4. **激励保障**：</w:t>
      </w:r>
    </w:p>
    <w:p>
      <w:pPr>
        <w:spacing w:line="360" w:lineRule="auto" w:before="0" w:after="0"/>
        <w:ind w:firstLine="420"/>
      </w:pPr>
      <w:r>
        <w:t xml:space="preserve">   - 建立激励机制，鼓励员工积极参与考核方法的改进。</w:t>
      </w:r>
    </w:p>
    <w:p>
      <w:pPr>
        <w:spacing w:line="360" w:lineRule="auto" w:before="0" w:after="0"/>
        <w:ind w:firstLine="420"/>
      </w:pPr>
      <w:r>
        <w:t xml:space="preserve">   - 对提出有效改进建议的员工给予奖励。</w:t>
      </w:r>
    </w:p>
    <w:p>
      <w:pPr>
        <w:spacing w:line="360" w:lineRule="auto" w:before="0" w:after="0"/>
        <w:ind w:firstLine="420"/>
      </w:pPr>
      <w:r>
        <w:t>**五、持续改进案例分享**</w:t>
      </w:r>
    </w:p>
    <w:p>
      <w:pPr>
        <w:spacing w:line="360" w:lineRule="auto" w:before="0" w:after="0"/>
        <w:ind w:firstLine="420"/>
      </w:pPr>
      <w:r>
        <w:t>1. **案例收集**：</w:t>
      </w:r>
    </w:p>
    <w:p>
      <w:pPr>
        <w:spacing w:line="360" w:lineRule="auto" w:before="0" w:after="0"/>
        <w:ind w:firstLine="420"/>
      </w:pPr>
      <w:r>
        <w:t xml:space="preserve">   - 定期收集考核方法改进的典型案例，包括成功案例和失败案例。</w:t>
      </w:r>
    </w:p>
    <w:p>
      <w:pPr>
        <w:spacing w:line="360" w:lineRule="auto" w:before="0" w:after="0"/>
        <w:ind w:firstLine="420"/>
      </w:pPr>
      <w:r>
        <w:t>2. **案例分析**：</w:t>
      </w:r>
    </w:p>
    <w:p>
      <w:pPr>
        <w:spacing w:line="360" w:lineRule="auto" w:before="0" w:after="0"/>
        <w:ind w:firstLine="420"/>
      </w:pPr>
      <w:r>
        <w:t xml:space="preserve">   - 对收集到的案例进行深入分析，总结经验教训。</w:t>
      </w:r>
    </w:p>
    <w:p>
      <w:pPr>
        <w:spacing w:line="360" w:lineRule="auto" w:before="0" w:after="0"/>
        <w:ind w:firstLine="420"/>
      </w:pPr>
      <w:r>
        <w:t>3. **案例分享**：</w:t>
      </w:r>
    </w:p>
    <w:p>
      <w:pPr>
        <w:spacing w:line="360" w:lineRule="auto" w:before="0" w:after="0"/>
        <w:ind w:firstLine="420"/>
      </w:pPr>
      <w:r>
        <w:t xml:space="preserve">   - 通过内部会议、培训等方式，分享改进案例，提升全体员工的改进意识。</w:t>
      </w:r>
    </w:p>
    <w:p>
      <w:pPr>
        <w:spacing w:line="360" w:lineRule="auto" w:before="0" w:after="0"/>
        <w:ind w:firstLine="420"/>
      </w:pPr>
      <w:r>
        <w:t>**六、持续改进效果评估**</w:t>
      </w:r>
    </w:p>
    <w:p>
      <w:pPr>
        <w:spacing w:line="360" w:lineRule="auto" w:before="0" w:after="0"/>
        <w:ind w:firstLine="420"/>
      </w:pPr>
      <w:r>
        <w:t>1. **改进效果量化**：</w:t>
      </w:r>
    </w:p>
    <w:p>
      <w:pPr>
        <w:spacing w:line="360" w:lineRule="auto" w:before="0" w:after="0"/>
        <w:ind w:firstLine="420"/>
      </w:pPr>
      <w:r>
        <w:t xml:space="preserve">   - 设定改进效果的量化指标，如考核效率提升率、客户满意度提升率等。</w:t>
      </w:r>
    </w:p>
    <w:p>
      <w:pPr>
        <w:spacing w:line="360" w:lineRule="auto" w:before="0" w:after="0"/>
        <w:ind w:firstLine="420"/>
      </w:pPr>
      <w:r>
        <w:t>2. **定期评估**：</w:t>
      </w:r>
    </w:p>
    <w:p>
      <w:pPr>
        <w:spacing w:line="360" w:lineRule="auto" w:before="0" w:after="0"/>
        <w:ind w:firstLine="420"/>
      </w:pPr>
      <w:r>
        <w:t xml:space="preserve">   - 定期对改进效果进行评估，验证改进措施的有效性。</w:t>
      </w:r>
    </w:p>
    <w:p>
      <w:pPr>
        <w:spacing w:line="360" w:lineRule="auto" w:before="0" w:after="0"/>
        <w:ind w:firstLine="420"/>
      </w:pPr>
      <w:r>
        <w:t>3. **持续优化**：</w:t>
      </w:r>
    </w:p>
    <w:p>
      <w:pPr>
        <w:spacing w:line="360" w:lineRule="auto" w:before="0" w:after="0"/>
        <w:ind w:firstLine="420"/>
      </w:pPr>
      <w:r>
        <w:t xml:space="preserve">   - 根据评估结果，持续优化改进措施，形成持续改进的良性循环。</w:t>
      </w:r>
    </w:p>
    <w:p>
      <w:pPr>
        <w:spacing w:line="360" w:lineRule="auto" w:before="0" w:after="0"/>
        <w:ind w:firstLine="420"/>
      </w:pPr>
      <w:r>
        <w:t>通过以上详细的考核方法持续改进方案，盘锦金盾保安服务有限公司将不断提升考核工作的科学性、有效性和公正性，为后勤服务质量的持续提升提供有力保障。</w:t>
      </w:r>
    </w:p>
    <w:p>
      <w:pPr>
        <w:pStyle w:val="Heading1"/>
        <w:spacing w:line="360" w:lineRule="auto" w:before="0" w:after="0"/>
        <w:ind w:firstLine="420"/>
      </w:pPr>
      <w:r>
        <w:t>考核结果应用</w:t>
      </w:r>
    </w:p>
    <w:p>
      <w:pPr>
        <w:pStyle w:val="Heading2"/>
        <w:spacing w:line="360" w:lineRule="auto" w:before="0" w:after="0"/>
        <w:ind w:firstLine="420"/>
      </w:pPr>
      <w:r>
        <w:t>考核结果评定</w:t>
      </w:r>
    </w:p>
    <w:p>
      <w:pPr>
        <w:spacing w:line="360" w:lineRule="auto" w:before="0" w:after="0"/>
        <w:ind w:firstLine="420"/>
      </w:pPr>
      <w:r>
        <w:t>**考核结果评定**</w:t>
      </w:r>
    </w:p>
    <w:p>
      <w:pPr>
        <w:spacing w:line="360" w:lineRule="auto" w:before="0" w:after="0"/>
        <w:ind w:firstLine="420"/>
      </w:pPr>
      <w:r>
        <w:t>为确保盘锦金盾保安服务有限公司向中国邮政储蓄银行股份有限公司盘锦市分行提供的后勤服务考核结果客观、公正、准确，特制定以下详细的考核结果评定方案：</w:t>
      </w:r>
    </w:p>
    <w:p>
      <w:pPr>
        <w:spacing w:line="360" w:lineRule="auto" w:before="0" w:after="0"/>
        <w:ind w:firstLine="420"/>
      </w:pPr>
      <w:r>
        <w:t>**一、评定原则**</w:t>
      </w:r>
    </w:p>
    <w:p>
      <w:pPr>
        <w:spacing w:line="360" w:lineRule="auto" w:before="0" w:after="0"/>
        <w:ind w:firstLine="420"/>
      </w:pPr>
      <w:r>
        <w:t>1. **客观公正**：评定过程严格依据考核数据和事实，确保结果客观公正。</w:t>
      </w:r>
    </w:p>
    <w:p>
      <w:pPr>
        <w:spacing w:line="360" w:lineRule="auto" w:before="0" w:after="0"/>
        <w:ind w:firstLine="420"/>
      </w:pPr>
      <w:r>
        <w:t>2. **全面综合**：综合考虑各项考核指标和维度，避免片面性。</w:t>
      </w:r>
    </w:p>
    <w:p>
      <w:pPr>
        <w:spacing w:line="360" w:lineRule="auto" w:before="0" w:after="0"/>
        <w:ind w:firstLine="420"/>
      </w:pPr>
      <w:r>
        <w:t>3. **透明公开**：评定过程和结果向相关方公开，接受监督。</w:t>
      </w:r>
    </w:p>
    <w:p>
      <w:pPr>
        <w:spacing w:line="360" w:lineRule="auto" w:before="0" w:after="0"/>
        <w:ind w:firstLine="420"/>
      </w:pPr>
      <w:r>
        <w:t>4. **持续改进**：将评定结果作为改进服务的依据，促进服务质量持续提升。</w:t>
      </w:r>
    </w:p>
    <w:p>
      <w:pPr>
        <w:spacing w:line="360" w:lineRule="auto" w:before="0" w:after="0"/>
        <w:ind w:firstLine="420"/>
      </w:pPr>
      <w:r>
        <w:t>**二、评定流程**</w:t>
      </w:r>
    </w:p>
    <w:p>
      <w:pPr>
        <w:spacing w:line="360" w:lineRule="auto" w:before="0" w:after="0"/>
        <w:ind w:firstLine="420"/>
      </w:pPr>
      <w:r>
        <w:t>1. **数据汇总**：</w:t>
      </w:r>
    </w:p>
    <w:p>
      <w:pPr>
        <w:spacing w:line="360" w:lineRule="auto" w:before="0" w:after="0"/>
        <w:ind w:firstLine="420"/>
      </w:pPr>
      <w:r>
        <w:t xml:space="preserve">   - 收集并汇总各项考核数据，包括日常巡查记录、随机抽查记录、客户反馈、视频监控回放记录等。</w:t>
      </w:r>
    </w:p>
    <w:p>
      <w:pPr>
        <w:spacing w:line="360" w:lineRule="auto" w:before="0" w:after="0"/>
        <w:ind w:firstLine="420"/>
      </w:pPr>
      <w:r>
        <w:t>2. **数据分析**：</w:t>
      </w:r>
    </w:p>
    <w:p>
      <w:pPr>
        <w:spacing w:line="360" w:lineRule="auto" w:before="0" w:after="0"/>
        <w:ind w:firstLine="420"/>
      </w:pPr>
      <w:r>
        <w:t xml:space="preserve">   - 对汇总的数据进行统计分析，计算各项考核指标的得分。</w:t>
      </w:r>
    </w:p>
    <w:p>
      <w:pPr>
        <w:spacing w:line="360" w:lineRule="auto" w:before="0" w:after="0"/>
        <w:ind w:firstLine="420"/>
      </w:pPr>
      <w:r>
        <w:t>3. **初步评定**：</w:t>
      </w:r>
    </w:p>
    <w:p>
      <w:pPr>
        <w:spacing w:line="360" w:lineRule="auto" w:before="0" w:after="0"/>
        <w:ind w:firstLine="420"/>
      </w:pPr>
      <w:r>
        <w:t xml:space="preserve">   - 根据数据分析结果，初步评定服务团队的整体表现。</w:t>
      </w:r>
    </w:p>
    <w:p>
      <w:pPr>
        <w:spacing w:line="360" w:lineRule="auto" w:before="0" w:after="0"/>
        <w:ind w:firstLine="420"/>
      </w:pPr>
      <w:r>
        <w:t>4. **复核审议**：</w:t>
      </w:r>
    </w:p>
    <w:p>
      <w:pPr>
        <w:spacing w:line="360" w:lineRule="auto" w:before="0" w:after="0"/>
        <w:ind w:firstLine="420"/>
      </w:pPr>
      <w:r>
        <w:t xml:space="preserve">   - 由考核执行小组对初步评定结果进行复核审议，确保评定的准确性和公正性。</w:t>
      </w:r>
    </w:p>
    <w:p>
      <w:pPr>
        <w:spacing w:line="360" w:lineRule="auto" w:before="0" w:after="0"/>
        <w:ind w:firstLine="420"/>
      </w:pPr>
      <w:r>
        <w:t>5. **结果反馈**：</w:t>
      </w:r>
    </w:p>
    <w:p>
      <w:pPr>
        <w:spacing w:line="360" w:lineRule="auto" w:before="0" w:after="0"/>
        <w:ind w:firstLine="420"/>
      </w:pPr>
      <w:r>
        <w:t xml:space="preserve">   - 将评定结果反馈给服务团队，听取其意见和解释。</w:t>
      </w:r>
    </w:p>
    <w:p>
      <w:pPr>
        <w:spacing w:line="360" w:lineRule="auto" w:before="0" w:after="0"/>
        <w:ind w:firstLine="420"/>
      </w:pPr>
      <w:r>
        <w:t>6. **最终确定**：</w:t>
      </w:r>
    </w:p>
    <w:p>
      <w:pPr>
        <w:spacing w:line="360" w:lineRule="auto" w:before="0" w:after="0"/>
        <w:ind w:firstLine="420"/>
      </w:pPr>
      <w:r>
        <w:t xml:space="preserve">   - 结合服务团队的反馈，最终确定考核结果。</w:t>
      </w:r>
    </w:p>
    <w:p>
      <w:pPr>
        <w:spacing w:line="360" w:lineRule="auto" w:before="0" w:after="0"/>
        <w:ind w:firstLine="420"/>
      </w:pPr>
      <w:r>
        <w:t>**三、评定标准**</w:t>
      </w:r>
    </w:p>
    <w:p>
      <w:pPr>
        <w:spacing w:line="360" w:lineRule="auto" w:before="0" w:after="0"/>
        <w:ind w:firstLine="420"/>
      </w:pPr>
      <w:r>
        <w:t>1. **指标权重**：</w:t>
      </w:r>
    </w:p>
    <w:p>
      <w:pPr>
        <w:spacing w:line="360" w:lineRule="auto" w:before="0" w:after="0"/>
        <w:ind w:firstLine="420"/>
      </w:pPr>
      <w:r>
        <w:t xml:space="preserve">   - 根据各项考核指标的重要性，设定不同的权重系数。</w:t>
      </w:r>
    </w:p>
    <w:p>
      <w:pPr>
        <w:spacing w:line="360" w:lineRule="auto" w:before="0" w:after="0"/>
        <w:ind w:firstLine="420"/>
      </w:pPr>
      <w:r>
        <w:t xml:space="preserve">   - 例如：服务质量（40%）、客户满意度（30%）、安全合规（20%）、响应速度（10%）等。</w:t>
      </w:r>
    </w:p>
    <w:p>
      <w:pPr>
        <w:spacing w:line="360" w:lineRule="auto" w:before="0" w:after="0"/>
        <w:ind w:firstLine="420"/>
      </w:pPr>
      <w:r>
        <w:t>2. **评分细则**：</w:t>
      </w:r>
    </w:p>
    <w:p>
      <w:pPr>
        <w:spacing w:line="360" w:lineRule="auto" w:before="0" w:after="0"/>
        <w:ind w:firstLine="420"/>
      </w:pPr>
      <w:r>
        <w:t xml:space="preserve">   - 制定详细的评分细则，明确每个指标的具体评分标准。</w:t>
      </w:r>
    </w:p>
    <w:p>
      <w:pPr>
        <w:spacing w:line="360" w:lineRule="auto" w:before="0" w:after="0"/>
        <w:ind w:firstLine="420"/>
      </w:pPr>
      <w:r>
        <w:t xml:space="preserve">   - 例如：服务质量满分100分，客户满意度满分100分，根据实际表现进行扣分。</w:t>
      </w:r>
    </w:p>
    <w:p>
      <w:pPr>
        <w:spacing w:line="360" w:lineRule="auto" w:before="0" w:after="0"/>
        <w:ind w:firstLine="420"/>
      </w:pPr>
      <w:r>
        <w:t>3. **等级划分**：</w:t>
      </w:r>
    </w:p>
    <w:p>
      <w:pPr>
        <w:spacing w:line="360" w:lineRule="auto" w:before="0" w:after="0"/>
        <w:ind w:firstLine="420"/>
      </w:pPr>
      <w:r>
        <w:t xml:space="preserve">   - 根据总得分，将考核结果划分为不同等级。</w:t>
      </w:r>
    </w:p>
    <w:p>
      <w:pPr>
        <w:spacing w:line="360" w:lineRule="auto" w:before="0" w:after="0"/>
        <w:ind w:firstLine="420"/>
      </w:pPr>
      <w:r>
        <w:t xml:space="preserve">   - 例如：优秀（90-100分）、良好（80-89分）、合格（60-79分）、不合格（60分以下）。</w:t>
      </w:r>
    </w:p>
    <w:p>
      <w:pPr>
        <w:spacing w:line="360" w:lineRule="auto" w:before="0" w:after="0"/>
        <w:ind w:firstLine="420"/>
      </w:pPr>
      <w:r>
        <w:t>**四、评定方法**</w:t>
      </w:r>
    </w:p>
    <w:p>
      <w:pPr>
        <w:spacing w:line="360" w:lineRule="auto" w:before="0" w:after="0"/>
        <w:ind w:firstLine="420"/>
      </w:pPr>
      <w:r>
        <w:t>1. **定量评定**：</w:t>
      </w:r>
    </w:p>
    <w:p>
      <w:pPr>
        <w:spacing w:line="360" w:lineRule="auto" w:before="0" w:after="0"/>
        <w:ind w:firstLine="420"/>
      </w:pPr>
      <w:r>
        <w:t xml:space="preserve">   - 对于可量化的指标，如服务请求完成率、客户满意度评分等，直接根据数据进行评分。</w:t>
      </w:r>
    </w:p>
    <w:p>
      <w:pPr>
        <w:spacing w:line="360" w:lineRule="auto" w:before="0" w:after="0"/>
        <w:ind w:firstLine="420"/>
      </w:pPr>
      <w:r>
        <w:t>2. **定性评定**：</w:t>
      </w:r>
    </w:p>
    <w:p>
      <w:pPr>
        <w:spacing w:line="360" w:lineRule="auto" w:before="0" w:after="0"/>
        <w:ind w:firstLine="420"/>
      </w:pPr>
      <w:r>
        <w:t xml:space="preserve">   - 对于难以量化的指标，如服务态度、应急处理能力等，通过考核人员的观察和判断进行定性评定。</w:t>
      </w:r>
    </w:p>
    <w:p>
      <w:pPr>
        <w:spacing w:line="360" w:lineRule="auto" w:before="0" w:after="0"/>
        <w:ind w:firstLine="420"/>
      </w:pPr>
      <w:r>
        <w:t>3. **综合评定**：</w:t>
      </w:r>
    </w:p>
    <w:p>
      <w:pPr>
        <w:spacing w:line="360" w:lineRule="auto" w:before="0" w:after="0"/>
        <w:ind w:firstLine="420"/>
      </w:pPr>
      <w:r>
        <w:t xml:space="preserve">   - 结合定量评定和定性评定结果，进行综合评定，得出最终得分。</w:t>
      </w:r>
    </w:p>
    <w:p>
      <w:pPr>
        <w:spacing w:line="360" w:lineRule="auto" w:before="0" w:after="0"/>
        <w:ind w:firstLine="420"/>
      </w:pPr>
      <w:r>
        <w:t>**五、评定结果应用**</w:t>
      </w:r>
    </w:p>
    <w:p>
      <w:pPr>
        <w:spacing w:line="360" w:lineRule="auto" w:before="0" w:after="0"/>
        <w:ind w:firstLine="420"/>
      </w:pPr>
      <w:r>
        <w:t>1. **绩效奖励**：</w:t>
      </w:r>
    </w:p>
    <w:p>
      <w:pPr>
        <w:spacing w:line="360" w:lineRule="auto" w:before="0" w:after="0"/>
        <w:ind w:firstLine="420"/>
      </w:pPr>
      <w:r>
        <w:t xml:space="preserve">   - 根据评定结果，对表现优秀的团队或个人给予绩效奖励。</w:t>
      </w:r>
    </w:p>
    <w:p>
      <w:pPr>
        <w:spacing w:line="360" w:lineRule="auto" w:before="0" w:after="0"/>
        <w:ind w:firstLine="420"/>
      </w:pPr>
      <w:r>
        <w:t>2. **改进措施**：</w:t>
      </w:r>
    </w:p>
    <w:p>
      <w:pPr>
        <w:spacing w:line="360" w:lineRule="auto" w:before="0" w:after="0"/>
        <w:ind w:firstLine="420"/>
      </w:pPr>
      <w:r>
        <w:t xml:space="preserve">   - 针对评定中发现的问题，制定并实施改进措施。</w:t>
      </w:r>
    </w:p>
    <w:p>
      <w:pPr>
        <w:spacing w:line="360" w:lineRule="auto" w:before="0" w:after="0"/>
        <w:ind w:firstLine="420"/>
      </w:pPr>
      <w:r>
        <w:t>3. **培训提升**：</w:t>
      </w:r>
    </w:p>
    <w:p>
      <w:pPr>
        <w:spacing w:line="360" w:lineRule="auto" w:before="0" w:after="0"/>
        <w:ind w:firstLine="420"/>
      </w:pPr>
      <w:r>
        <w:t xml:space="preserve">   - 根据评定结果，安排针对性的培训，提升服务团队的能力。</w:t>
      </w:r>
    </w:p>
    <w:p>
      <w:pPr>
        <w:spacing w:line="360" w:lineRule="auto" w:before="0" w:after="0"/>
        <w:ind w:firstLine="420"/>
      </w:pPr>
      <w:r>
        <w:t>4. **合同续签**：</w:t>
      </w:r>
    </w:p>
    <w:p>
      <w:pPr>
        <w:spacing w:line="360" w:lineRule="auto" w:before="0" w:after="0"/>
        <w:ind w:firstLine="420"/>
      </w:pPr>
      <w:r>
        <w:t xml:space="preserve">   - 评定结果作为合同续签的重要依据，确保服务质量的持续提升。</w:t>
      </w:r>
    </w:p>
    <w:p>
      <w:pPr>
        <w:spacing w:line="360" w:lineRule="auto" w:before="0" w:after="0"/>
        <w:ind w:firstLine="420"/>
      </w:pPr>
      <w:r>
        <w:t>**六、评定结果反馈**</w:t>
      </w:r>
    </w:p>
    <w:p>
      <w:pPr>
        <w:spacing w:line="360" w:lineRule="auto" w:before="0" w:after="0"/>
        <w:ind w:firstLine="420"/>
      </w:pPr>
      <w:r>
        <w:t>1. **反馈方式**：</w:t>
      </w:r>
    </w:p>
    <w:p>
      <w:pPr>
        <w:spacing w:line="360" w:lineRule="auto" w:before="0" w:after="0"/>
        <w:ind w:firstLine="420"/>
      </w:pPr>
      <w:r>
        <w:t xml:space="preserve">   - 通过书面报告、会议交流等方式，将评定结果反馈给服务团队。</w:t>
      </w:r>
    </w:p>
    <w:p>
      <w:pPr>
        <w:spacing w:line="360" w:lineRule="auto" w:before="0" w:after="0"/>
        <w:ind w:firstLine="420"/>
      </w:pPr>
      <w:r>
        <w:t>2. **反馈内容**：</w:t>
      </w:r>
    </w:p>
    <w:p>
      <w:pPr>
        <w:spacing w:line="360" w:lineRule="auto" w:before="0" w:after="0"/>
        <w:ind w:firstLine="420"/>
      </w:pPr>
      <w:r>
        <w:t xml:space="preserve">   - 包括总体评价、各项指标得分、存在问题、改进建议等。</w:t>
      </w:r>
    </w:p>
    <w:p>
      <w:pPr>
        <w:spacing w:line="360" w:lineRule="auto" w:before="0" w:after="0"/>
        <w:ind w:firstLine="420"/>
      </w:pPr>
      <w:r>
        <w:t>3. **反馈时间**：</w:t>
      </w:r>
    </w:p>
    <w:p>
      <w:pPr>
        <w:spacing w:line="360" w:lineRule="auto" w:before="0" w:after="0"/>
        <w:ind w:firstLine="420"/>
      </w:pPr>
      <w:r>
        <w:t xml:space="preserve">   - 考核结束后尽快进行反馈，确保及时性和有效性。</w:t>
      </w:r>
    </w:p>
    <w:p>
      <w:pPr>
        <w:spacing w:line="360" w:lineRule="auto" w:before="0" w:after="0"/>
        <w:ind w:firstLine="420"/>
      </w:pPr>
      <w:r>
        <w:t>**七、评定结果争议处理**</w:t>
      </w:r>
    </w:p>
    <w:p>
      <w:pPr>
        <w:spacing w:line="360" w:lineRule="auto" w:before="0" w:after="0"/>
        <w:ind w:firstLine="420"/>
      </w:pPr>
      <w:r>
        <w:t>1. **争议提出**：</w:t>
      </w:r>
    </w:p>
    <w:p>
      <w:pPr>
        <w:spacing w:line="360" w:lineRule="auto" w:before="0" w:after="0"/>
        <w:ind w:firstLine="420"/>
      </w:pPr>
      <w:r>
        <w:t xml:space="preserve">   - 服务团队对评定结果有异议时，可提出争议。</w:t>
      </w:r>
    </w:p>
    <w:p>
      <w:pPr>
        <w:spacing w:line="360" w:lineRule="auto" w:before="0" w:after="0"/>
        <w:ind w:firstLine="420"/>
      </w:pPr>
      <w:r>
        <w:t>2. **争议受理**：</w:t>
      </w:r>
    </w:p>
    <w:p>
      <w:pPr>
        <w:spacing w:line="360" w:lineRule="auto" w:before="0" w:after="0"/>
        <w:ind w:firstLine="420"/>
      </w:pPr>
      <w:r>
        <w:t xml:space="preserve">   - 考核执行小组受理争议，听取服务团队的解释和意见。</w:t>
      </w:r>
    </w:p>
    <w:p>
      <w:pPr>
        <w:spacing w:line="360" w:lineRule="auto" w:before="0" w:after="0"/>
        <w:ind w:firstLine="420"/>
      </w:pPr>
      <w:r>
        <w:t>3. **争议调查**：</w:t>
      </w:r>
    </w:p>
    <w:p>
      <w:pPr>
        <w:spacing w:line="360" w:lineRule="auto" w:before="0" w:after="0"/>
        <w:ind w:firstLine="420"/>
      </w:pPr>
      <w:r>
        <w:t xml:space="preserve">   - 对争议事项进行深入调查，核实相关数据和事实。</w:t>
      </w:r>
    </w:p>
    <w:p>
      <w:pPr>
        <w:spacing w:line="360" w:lineRule="auto" w:before="0" w:after="0"/>
        <w:ind w:firstLine="420"/>
      </w:pPr>
      <w:r>
        <w:t>4. **争议解决**：</w:t>
      </w:r>
    </w:p>
    <w:p>
      <w:pPr>
        <w:spacing w:line="360" w:lineRule="auto" w:before="0" w:after="0"/>
        <w:ind w:firstLine="420"/>
      </w:pPr>
      <w:r>
        <w:t xml:space="preserve">   - 根据调查结果，作出公正裁决，必要时进行调整。</w:t>
      </w:r>
    </w:p>
    <w:p>
      <w:pPr>
        <w:spacing w:line="360" w:lineRule="auto" w:before="0" w:after="0"/>
        <w:ind w:firstLine="420"/>
      </w:pPr>
      <w:r>
        <w:t>5. **结果告知**：</w:t>
      </w:r>
    </w:p>
    <w:p>
      <w:pPr>
        <w:spacing w:line="360" w:lineRule="auto" w:before="0" w:after="0"/>
        <w:ind w:firstLine="420"/>
      </w:pPr>
      <w:r>
        <w:t xml:space="preserve">   - 将争议处理结果告知服务团队，确保透明度。</w:t>
      </w:r>
    </w:p>
    <w:p>
      <w:pPr>
        <w:spacing w:line="360" w:lineRule="auto" w:before="0" w:after="0"/>
        <w:ind w:firstLine="420"/>
      </w:pPr>
      <w:r>
        <w:t>通过以上详细的考核结果评定方案，盘锦金盾保安服务有限公司将确保考核结果的客观、公正、准确，为提升后勤服务质量和客户满意度提供有力支持。</w:t>
      </w:r>
    </w:p>
    <w:p>
      <w:pPr>
        <w:pStyle w:val="Heading2"/>
        <w:spacing w:line="360" w:lineRule="auto" w:before="0" w:after="0"/>
        <w:ind w:firstLine="420"/>
      </w:pPr>
      <w:r>
        <w:t>考核结果反馈</w:t>
      </w:r>
    </w:p>
    <w:p>
      <w:pPr>
        <w:spacing w:line="360" w:lineRule="auto" w:before="0" w:after="0"/>
        <w:ind w:firstLine="420"/>
      </w:pPr>
      <w:r>
        <w:t>**考核结果反馈**</w:t>
      </w:r>
    </w:p>
    <w:p>
      <w:pPr>
        <w:spacing w:line="360" w:lineRule="auto" w:before="0" w:after="0"/>
        <w:ind w:firstLine="420"/>
      </w:pPr>
      <w:r>
        <w:t>考核结果反馈是盘锦金盾保安服务有限公司向中国邮政储蓄银行股份有限公司盘锦市分行提供的后勤服务考核流程中的关键环节，旨在确保考核结果的透明度、认可度及后续改进的有效性。以下为详细的考核结果反馈方案：</w:t>
      </w:r>
    </w:p>
    <w:p>
      <w:pPr>
        <w:spacing w:line="360" w:lineRule="auto" w:before="0" w:after="0"/>
        <w:ind w:firstLine="420"/>
      </w:pPr>
      <w:r>
        <w:t>**一、反馈目的**</w:t>
      </w:r>
    </w:p>
    <w:p>
      <w:pPr>
        <w:spacing w:line="360" w:lineRule="auto" w:before="0" w:after="0"/>
        <w:ind w:firstLine="420"/>
      </w:pPr>
      <w:r>
        <w:t>1. **透明沟通**：确保考核过程和结果的透明性，增强服务团队的信任感。</w:t>
      </w:r>
    </w:p>
    <w:p>
      <w:pPr>
        <w:spacing w:line="360" w:lineRule="auto" w:before="0" w:after="0"/>
        <w:ind w:firstLine="420"/>
      </w:pPr>
      <w:r>
        <w:t>2. **认可激励**：通过反馈认可服务团队的优秀表现，激励其继续保持和提升。</w:t>
      </w:r>
    </w:p>
    <w:p>
      <w:pPr>
        <w:spacing w:line="360" w:lineRule="auto" w:before="0" w:after="0"/>
        <w:ind w:firstLine="420"/>
      </w:pPr>
      <w:r>
        <w:t>3. **问题识别**：明确指出考核中发现的问题，为后续改进提供方向。</w:t>
      </w:r>
    </w:p>
    <w:p>
      <w:pPr>
        <w:spacing w:line="360" w:lineRule="auto" w:before="0" w:after="0"/>
        <w:ind w:firstLine="420"/>
      </w:pPr>
      <w:r>
        <w:t>4. **持续改进**：推动服务团队根据反馈结果进行持续改进，提升服务质量。</w:t>
      </w:r>
    </w:p>
    <w:p>
      <w:pPr>
        <w:spacing w:line="360" w:lineRule="auto" w:before="0" w:after="0"/>
        <w:ind w:firstLine="420"/>
      </w:pPr>
      <w:r>
        <w:t>**二、反馈内容**</w:t>
      </w:r>
    </w:p>
    <w:p>
      <w:pPr>
        <w:spacing w:line="360" w:lineRule="auto" w:before="0" w:after="0"/>
        <w:ind w:firstLine="420"/>
      </w:pPr>
      <w:r>
        <w:t>1. **总体评价**：</w:t>
      </w:r>
    </w:p>
    <w:p>
      <w:pPr>
        <w:spacing w:line="360" w:lineRule="auto" w:before="0" w:after="0"/>
        <w:ind w:firstLine="420"/>
      </w:pPr>
      <w:r>
        <w:t xml:space="preserve">   - 对服务团队的整体表现进行简要概述，包括优点和不足。</w:t>
      </w:r>
    </w:p>
    <w:p>
      <w:pPr>
        <w:spacing w:line="360" w:lineRule="auto" w:before="0" w:after="0"/>
        <w:ind w:firstLine="420"/>
      </w:pPr>
      <w:r>
        <w:t>2. **详细评分**：</w:t>
      </w:r>
    </w:p>
    <w:p>
      <w:pPr>
        <w:spacing w:line="360" w:lineRule="auto" w:before="0" w:after="0"/>
        <w:ind w:firstLine="420"/>
      </w:pPr>
      <w:r>
        <w:t xml:space="preserve">   - 提供各项考核指标的详细得分，包括定量和定性评价。</w:t>
      </w:r>
    </w:p>
    <w:p>
      <w:pPr>
        <w:spacing w:line="360" w:lineRule="auto" w:before="0" w:after="0"/>
        <w:ind w:firstLine="420"/>
      </w:pPr>
      <w:r>
        <w:t>3. **问题清单**：</w:t>
      </w:r>
    </w:p>
    <w:p>
      <w:pPr>
        <w:spacing w:line="360" w:lineRule="auto" w:before="0" w:after="0"/>
        <w:ind w:firstLine="420"/>
      </w:pPr>
      <w:r>
        <w:t xml:space="preserve">   - 列出考核中发现的具体问题，包括问题描述、发生频率和影响程度。</w:t>
      </w:r>
    </w:p>
    <w:p>
      <w:pPr>
        <w:spacing w:line="360" w:lineRule="auto" w:before="0" w:after="0"/>
        <w:ind w:firstLine="420"/>
      </w:pPr>
      <w:r>
        <w:t>4. **改进建议**：</w:t>
      </w:r>
    </w:p>
    <w:p>
      <w:pPr>
        <w:spacing w:line="360" w:lineRule="auto" w:before="0" w:after="0"/>
        <w:ind w:firstLine="420"/>
      </w:pPr>
      <w:r>
        <w:t xml:space="preserve">   - 针对每个问题提出具体的改进建议，包括短期和长期措施。</w:t>
      </w:r>
    </w:p>
    <w:p>
      <w:pPr>
        <w:spacing w:line="360" w:lineRule="auto" w:before="0" w:after="0"/>
        <w:ind w:firstLine="420"/>
      </w:pPr>
      <w:r>
        <w:t>5. **优秀案例**：</w:t>
      </w:r>
    </w:p>
    <w:p>
      <w:pPr>
        <w:spacing w:line="360" w:lineRule="auto" w:before="0" w:after="0"/>
        <w:ind w:firstLine="420"/>
      </w:pPr>
      <w:r>
        <w:t xml:space="preserve">   - 分享考核中的优秀案例，作为标杆和借鉴。</w:t>
      </w:r>
    </w:p>
    <w:p>
      <w:pPr>
        <w:spacing w:line="360" w:lineRule="auto" w:before="0" w:after="0"/>
        <w:ind w:firstLine="420"/>
      </w:pPr>
      <w:r>
        <w:t>6. **后续计划**：</w:t>
      </w:r>
    </w:p>
    <w:p>
      <w:pPr>
        <w:spacing w:line="360" w:lineRule="auto" w:before="0" w:after="0"/>
        <w:ind w:firstLine="420"/>
      </w:pPr>
      <w:r>
        <w:t xml:space="preserve">   - 提出后续的考核计划和支持措施，确保持续改进的落实。</w:t>
      </w:r>
    </w:p>
    <w:p>
      <w:pPr>
        <w:spacing w:line="360" w:lineRule="auto" w:before="0" w:after="0"/>
        <w:ind w:firstLine="420"/>
      </w:pPr>
      <w:r>
        <w:t>**三、反馈方式**</w:t>
      </w:r>
    </w:p>
    <w:p>
      <w:pPr>
        <w:spacing w:line="360" w:lineRule="auto" w:before="0" w:after="0"/>
        <w:ind w:firstLine="420"/>
      </w:pPr>
      <w:r>
        <w:t>1. **书面报告**：</w:t>
      </w:r>
    </w:p>
    <w:p>
      <w:pPr>
        <w:spacing w:line="360" w:lineRule="auto" w:before="0" w:after="0"/>
        <w:ind w:firstLine="420"/>
      </w:pPr>
      <w:r>
        <w:t xml:space="preserve">   - 编制详细的考核结果反馈报告，发送给服务团队及相关管理层。</w:t>
      </w:r>
    </w:p>
    <w:p>
      <w:pPr>
        <w:spacing w:line="360" w:lineRule="auto" w:before="0" w:after="0"/>
        <w:ind w:firstLine="420"/>
      </w:pPr>
      <w:r>
        <w:t>2. **面对面会议**：</w:t>
      </w:r>
    </w:p>
    <w:p>
      <w:pPr>
        <w:spacing w:line="360" w:lineRule="auto" w:before="0" w:after="0"/>
        <w:ind w:firstLine="420"/>
      </w:pPr>
      <w:r>
        <w:t xml:space="preserve">   - 组织反馈会议，与服务团队面对面交流考核结果，听取意见和反馈。</w:t>
      </w:r>
    </w:p>
    <w:p>
      <w:pPr>
        <w:spacing w:line="360" w:lineRule="auto" w:before="0" w:after="0"/>
        <w:ind w:firstLine="420"/>
      </w:pPr>
      <w:r>
        <w:t>3. **电子平台**：</w:t>
      </w:r>
    </w:p>
    <w:p>
      <w:pPr>
        <w:spacing w:line="360" w:lineRule="auto" w:before="0" w:after="0"/>
        <w:ind w:firstLine="420"/>
      </w:pPr>
      <w:r>
        <w:t xml:space="preserve">   - 利用考核管理系统或内部通讯平台，在线发布考核结果和反馈信息。</w:t>
      </w:r>
    </w:p>
    <w:p>
      <w:pPr>
        <w:spacing w:line="360" w:lineRule="auto" w:before="0" w:after="0"/>
        <w:ind w:firstLine="420"/>
      </w:pPr>
      <w:r>
        <w:t>4. **可视化展示**：</w:t>
      </w:r>
    </w:p>
    <w:p>
      <w:pPr>
        <w:spacing w:line="360" w:lineRule="auto" w:before="0" w:after="0"/>
        <w:ind w:firstLine="420"/>
      </w:pPr>
      <w:r>
        <w:t xml:space="preserve">   - 制作图表、视频等可视化材料，直观展示考核结果。</w:t>
      </w:r>
    </w:p>
    <w:p>
      <w:pPr>
        <w:spacing w:line="360" w:lineRule="auto" w:before="0" w:after="0"/>
        <w:ind w:firstLine="420"/>
      </w:pPr>
      <w:r>
        <w:t>**四、反馈流程**</w:t>
      </w:r>
    </w:p>
    <w:p>
      <w:pPr>
        <w:spacing w:line="360" w:lineRule="auto" w:before="0" w:after="0"/>
        <w:ind w:firstLine="420"/>
      </w:pPr>
      <w:r>
        <w:t>1. **反馈准备**：</w:t>
      </w:r>
    </w:p>
    <w:p>
      <w:pPr>
        <w:spacing w:line="360" w:lineRule="auto" w:before="0" w:after="0"/>
        <w:ind w:firstLine="420"/>
      </w:pPr>
      <w:r>
        <w:t xml:space="preserve">   - 考核执行小组整理考核数据，撰写反馈报告，准备反馈材料。</w:t>
      </w:r>
    </w:p>
    <w:p>
      <w:pPr>
        <w:spacing w:line="360" w:lineRule="auto" w:before="0" w:after="0"/>
        <w:ind w:firstLine="420"/>
      </w:pPr>
      <w:r>
        <w:t>2. **反馈通知**：</w:t>
      </w:r>
    </w:p>
    <w:p>
      <w:pPr>
        <w:spacing w:line="360" w:lineRule="auto" w:before="0" w:after="0"/>
        <w:ind w:firstLine="420"/>
      </w:pPr>
      <w:r>
        <w:t xml:space="preserve">   - 提前通知服务团队反馈的时间、地点和方式。</w:t>
      </w:r>
    </w:p>
    <w:p>
      <w:pPr>
        <w:spacing w:line="360" w:lineRule="auto" w:before="0" w:after="0"/>
        <w:ind w:firstLine="420"/>
      </w:pPr>
      <w:r>
        <w:t>3. **反馈实施**：</w:t>
      </w:r>
    </w:p>
    <w:p>
      <w:pPr>
        <w:spacing w:line="360" w:lineRule="auto" w:before="0" w:after="0"/>
        <w:ind w:firstLine="420"/>
      </w:pPr>
      <w:r>
        <w:t xml:space="preserve">   - 按照计划进行反馈，确保服务团队充分理解和接受反馈内容。</w:t>
      </w:r>
    </w:p>
    <w:p>
      <w:pPr>
        <w:spacing w:line="360" w:lineRule="auto" w:before="0" w:after="0"/>
        <w:ind w:firstLine="420"/>
      </w:pPr>
      <w:r>
        <w:t>4. **意见收集**：</w:t>
      </w:r>
    </w:p>
    <w:p>
      <w:pPr>
        <w:spacing w:line="360" w:lineRule="auto" w:before="0" w:after="0"/>
        <w:ind w:firstLine="420"/>
      </w:pPr>
      <w:r>
        <w:t xml:space="preserve">   - 收集服务团队对考核结果和反馈的意见和建议。</w:t>
      </w:r>
    </w:p>
    <w:p>
      <w:pPr>
        <w:spacing w:line="360" w:lineRule="auto" w:before="0" w:after="0"/>
        <w:ind w:firstLine="420"/>
      </w:pPr>
      <w:r>
        <w:t>5. **反馈记录**：</w:t>
      </w:r>
    </w:p>
    <w:p>
      <w:pPr>
        <w:spacing w:line="360" w:lineRule="auto" w:before="0" w:after="0"/>
        <w:ind w:firstLine="420"/>
      </w:pPr>
      <w:r>
        <w:t xml:space="preserve">   - 记录反馈过程和内容，作为后续改进的依据。</w:t>
      </w:r>
    </w:p>
    <w:p>
      <w:pPr>
        <w:spacing w:line="360" w:lineRule="auto" w:before="0" w:after="0"/>
        <w:ind w:firstLine="420"/>
      </w:pPr>
      <w:r>
        <w:t>**五、反馈后跟进**</w:t>
      </w:r>
    </w:p>
    <w:p>
      <w:pPr>
        <w:spacing w:line="360" w:lineRule="auto" w:before="0" w:after="0"/>
        <w:ind w:firstLine="420"/>
      </w:pPr>
      <w:r>
        <w:t>1. **改进计划制定**：</w:t>
      </w:r>
    </w:p>
    <w:p>
      <w:pPr>
        <w:spacing w:line="360" w:lineRule="auto" w:before="0" w:after="0"/>
        <w:ind w:firstLine="420"/>
      </w:pPr>
      <w:r>
        <w:t xml:space="preserve">   - 服务团队根据反馈结果制定具体的改进计划，明确责任人和时间表。</w:t>
      </w:r>
    </w:p>
    <w:p>
      <w:pPr>
        <w:spacing w:line="360" w:lineRule="auto" w:before="0" w:after="0"/>
        <w:ind w:firstLine="420"/>
      </w:pPr>
      <w:r>
        <w:t>2. **改进措施实施**：</w:t>
      </w:r>
    </w:p>
    <w:p>
      <w:pPr>
        <w:spacing w:line="360" w:lineRule="auto" w:before="0" w:after="0"/>
        <w:ind w:firstLine="420"/>
      </w:pPr>
      <w:r>
        <w:t xml:space="preserve">   - 监督服务团队实施改进措施，确保问题得到有效解决。</w:t>
      </w:r>
    </w:p>
    <w:p>
      <w:pPr>
        <w:spacing w:line="360" w:lineRule="auto" w:before="0" w:after="0"/>
        <w:ind w:firstLine="420"/>
      </w:pPr>
      <w:r>
        <w:t>3. **持续监控**：</w:t>
      </w:r>
    </w:p>
    <w:p>
      <w:pPr>
        <w:spacing w:line="360" w:lineRule="auto" w:before="0" w:after="0"/>
        <w:ind w:firstLine="420"/>
      </w:pPr>
      <w:r>
        <w:t xml:space="preserve">   - 对改进措施的实施情况进行持续监控，确保改进效果的持续性。</w:t>
      </w:r>
    </w:p>
    <w:p>
      <w:pPr>
        <w:spacing w:line="360" w:lineRule="auto" w:before="0" w:after="0"/>
        <w:ind w:firstLine="420"/>
      </w:pPr>
      <w:r>
        <w:t>4. **后续考核**：</w:t>
      </w:r>
    </w:p>
    <w:p>
      <w:pPr>
        <w:spacing w:line="360" w:lineRule="auto" w:before="0" w:after="0"/>
        <w:ind w:firstLine="420"/>
      </w:pPr>
      <w:r>
        <w:t xml:space="preserve">   - 在后续考核中重点关注已改进事项，验证改进效果。</w:t>
      </w:r>
    </w:p>
    <w:p>
      <w:pPr>
        <w:spacing w:line="360" w:lineRule="auto" w:before="0" w:after="0"/>
        <w:ind w:firstLine="420"/>
      </w:pPr>
      <w:r>
        <w:t>**六、反馈效果评估**</w:t>
      </w:r>
    </w:p>
    <w:p>
      <w:pPr>
        <w:spacing w:line="360" w:lineRule="auto" w:before="0" w:after="0"/>
        <w:ind w:firstLine="420"/>
      </w:pPr>
      <w:r>
        <w:t>1. **满意度调查**：</w:t>
      </w:r>
    </w:p>
    <w:p>
      <w:pPr>
        <w:spacing w:line="360" w:lineRule="auto" w:before="0" w:after="0"/>
        <w:ind w:firstLine="420"/>
      </w:pPr>
      <w:r>
        <w:t xml:space="preserve">   - 对反馈过程和结果进行满意度调查，评估反馈效果。</w:t>
      </w:r>
    </w:p>
    <w:p>
      <w:pPr>
        <w:spacing w:line="360" w:lineRule="auto" w:before="0" w:after="0"/>
        <w:ind w:firstLine="420"/>
      </w:pPr>
      <w:r>
        <w:t>2. **改进效果验证**：</w:t>
      </w:r>
    </w:p>
    <w:p>
      <w:pPr>
        <w:spacing w:line="360" w:lineRule="auto" w:before="0" w:after="0"/>
        <w:ind w:firstLine="420"/>
      </w:pPr>
      <w:r>
        <w:t xml:space="preserve">   - 通过后续考核和监控，验证改进措施的有效性。</w:t>
      </w:r>
    </w:p>
    <w:p>
      <w:pPr>
        <w:spacing w:line="360" w:lineRule="auto" w:before="0" w:after="0"/>
        <w:ind w:firstLine="420"/>
      </w:pPr>
      <w:r>
        <w:t>3. **反馈机制优化**：</w:t>
      </w:r>
    </w:p>
    <w:p>
      <w:pPr>
        <w:spacing w:line="360" w:lineRule="auto" w:before="0" w:after="0"/>
        <w:ind w:firstLine="420"/>
      </w:pPr>
      <w:r>
        <w:t xml:space="preserve">   - 根据反馈效果评估结果，优化反馈机制，提升反馈效果。</w:t>
      </w:r>
    </w:p>
    <w:p>
      <w:pPr>
        <w:spacing w:line="360" w:lineRule="auto" w:before="0" w:after="0"/>
        <w:ind w:firstLine="420"/>
      </w:pPr>
      <w:r>
        <w:t>**七、反馈原则**</w:t>
      </w:r>
    </w:p>
    <w:p>
      <w:pPr>
        <w:spacing w:line="360" w:lineRule="auto" w:before="0" w:after="0"/>
        <w:ind w:firstLine="420"/>
      </w:pPr>
      <w:r>
        <w:t>1. **及时性**：考核结束后尽快进行反馈，确保信息的及时传达。</w:t>
      </w:r>
    </w:p>
    <w:p>
      <w:pPr>
        <w:spacing w:line="360" w:lineRule="auto" w:before="0" w:after="0"/>
        <w:ind w:firstLine="420"/>
      </w:pPr>
      <w:r>
        <w:t>2. **准确性**：反馈内容基于客观的考核数据，确保准确无误。</w:t>
      </w:r>
    </w:p>
    <w:p>
      <w:pPr>
        <w:spacing w:line="360" w:lineRule="auto" w:before="0" w:after="0"/>
        <w:ind w:firstLine="420"/>
      </w:pPr>
      <w:r>
        <w:t>3. **建设性**：反馈旨在推动改进，注重建设性和实用性。</w:t>
      </w:r>
    </w:p>
    <w:p>
      <w:pPr>
        <w:spacing w:line="360" w:lineRule="auto" w:before="0" w:after="0"/>
        <w:ind w:firstLine="420"/>
      </w:pPr>
      <w:r>
        <w:t>4. **双向沟通**：鼓励服务团队积极参与反馈过程，实现双向沟通。</w:t>
      </w:r>
    </w:p>
    <w:p>
      <w:pPr>
        <w:spacing w:line="360" w:lineRule="auto" w:before="0" w:after="0"/>
        <w:ind w:firstLine="420"/>
      </w:pPr>
      <w:r>
        <w:t>通过以上详细的考核结果反馈方案，盘锦金盾保安服务有限公司将确保考核结果的有效传达和利用，推动服务团队持续改进，提升后勤服务质量和客户满意度。</w:t>
      </w:r>
    </w:p>
    <w:p>
      <w:pPr>
        <w:pStyle w:val="Heading2"/>
        <w:spacing w:line="360" w:lineRule="auto" w:before="0" w:after="0"/>
        <w:ind w:firstLine="420"/>
      </w:pPr>
      <w:r>
        <w:t>奖惩机制</w:t>
      </w:r>
    </w:p>
    <w:p>
      <w:pPr>
        <w:spacing w:line="360" w:lineRule="auto" w:before="0" w:after="0"/>
        <w:ind w:firstLine="420"/>
      </w:pPr>
      <w:r>
        <w:t>**奖惩机制**</w:t>
      </w:r>
    </w:p>
    <w:p>
      <w:pPr>
        <w:spacing w:line="360" w:lineRule="auto" w:before="0" w:after="0"/>
        <w:ind w:firstLine="420"/>
      </w:pPr>
      <w:r>
        <w:t>为激励盘锦金盾保安服务有限公司向中国邮政储蓄银行股份有限公司盘锦市分行提供的后勤服务团队不断提升服务质量，同时确保对服务中的不足进行有效纠正，特制定以下详细的奖惩机制：</w:t>
      </w:r>
    </w:p>
    <w:p>
      <w:pPr>
        <w:spacing w:line="360" w:lineRule="auto" w:before="0" w:after="0"/>
        <w:ind w:firstLine="420"/>
      </w:pPr>
      <w:r>
        <w:t>**一、奖励机制**</w:t>
      </w:r>
    </w:p>
    <w:p>
      <w:pPr>
        <w:spacing w:line="360" w:lineRule="auto" w:before="0" w:after="0"/>
        <w:ind w:firstLine="420"/>
      </w:pPr>
      <w:r>
        <w:t>1. **奖励原则**：</w:t>
      </w:r>
    </w:p>
    <w:p>
      <w:pPr>
        <w:spacing w:line="360" w:lineRule="auto" w:before="0" w:after="0"/>
        <w:ind w:firstLine="420"/>
      </w:pPr>
      <w:r>
        <w:t xml:space="preserve">   - **公平公正**：奖励基于客观的考核结果，确保公平公正。</w:t>
      </w:r>
    </w:p>
    <w:p>
      <w:pPr>
        <w:spacing w:line="360" w:lineRule="auto" w:before="0" w:after="0"/>
        <w:ind w:firstLine="420"/>
      </w:pPr>
      <w:r>
        <w:t xml:space="preserve">   - **及时性**：奖励及时发放，以激发员工的积极性和成就感。</w:t>
      </w:r>
    </w:p>
    <w:p>
      <w:pPr>
        <w:spacing w:line="360" w:lineRule="auto" w:before="0" w:after="0"/>
        <w:ind w:firstLine="420"/>
      </w:pPr>
      <w:r>
        <w:t xml:space="preserve">   - **多样性**：奖励形式多样化，满足不同员工的需求。</w:t>
      </w:r>
    </w:p>
    <w:p>
      <w:pPr>
        <w:spacing w:line="360" w:lineRule="auto" w:before="0" w:after="0"/>
        <w:ind w:firstLine="420"/>
      </w:pPr>
      <w:r>
        <w:t>2. **奖励类型**：</w:t>
      </w:r>
    </w:p>
    <w:p>
      <w:pPr>
        <w:spacing w:line="360" w:lineRule="auto" w:before="0" w:after="0"/>
        <w:ind w:firstLine="420"/>
      </w:pPr>
      <w:r>
        <w:t xml:space="preserve">   - **绩效奖金**：根据考核结果，对表现优秀的团队或个人发放绩效奖金。</w:t>
      </w:r>
    </w:p>
    <w:p>
      <w:pPr>
        <w:spacing w:line="360" w:lineRule="auto" w:before="0" w:after="0"/>
        <w:ind w:firstLine="420"/>
      </w:pPr>
      <w:r>
        <w:t xml:space="preserve">   - **荣誉称号**：授予表现突出的团队或个人“优秀服务团队”、“优秀员工”等荣誉称号。</w:t>
      </w:r>
    </w:p>
    <w:p>
      <w:pPr>
        <w:spacing w:line="360" w:lineRule="auto" w:before="0" w:after="0"/>
        <w:ind w:firstLine="420"/>
      </w:pPr>
      <w:r>
        <w:t xml:space="preserve">   - **晋升机会**：对表现优异的员工提供晋升机会，激发职业发展动力。</w:t>
      </w:r>
    </w:p>
    <w:p>
      <w:pPr>
        <w:spacing w:line="360" w:lineRule="auto" w:before="0" w:after="0"/>
        <w:ind w:firstLine="420"/>
      </w:pPr>
      <w:r>
        <w:t xml:space="preserve">   - **培训机会**：提供国内外培训机会，提升员工专业技能和综合素质。</w:t>
      </w:r>
    </w:p>
    <w:p>
      <w:pPr>
        <w:spacing w:line="360" w:lineRule="auto" w:before="0" w:after="0"/>
        <w:ind w:firstLine="420"/>
      </w:pPr>
      <w:r>
        <w:t xml:space="preserve">   - **物质奖励**：发放奖品、购物卡等物质奖励，增强员工的获得感。</w:t>
      </w:r>
    </w:p>
    <w:p>
      <w:pPr>
        <w:spacing w:line="360" w:lineRule="auto" w:before="0" w:after="0"/>
        <w:ind w:firstLine="420"/>
      </w:pPr>
      <w:r>
        <w:t>3. **奖励标准**：</w:t>
      </w:r>
    </w:p>
    <w:p>
      <w:pPr>
        <w:spacing w:line="360" w:lineRule="auto" w:before="0" w:after="0"/>
        <w:ind w:firstLine="420"/>
      </w:pPr>
      <w:r>
        <w:t xml:space="preserve">   - **优秀**：考核结果达到优秀等级，发放高额绩效奖金，授予荣誉称号。</w:t>
      </w:r>
    </w:p>
    <w:p>
      <w:pPr>
        <w:spacing w:line="360" w:lineRule="auto" w:before="0" w:after="0"/>
        <w:ind w:firstLine="420"/>
      </w:pPr>
      <w:r>
        <w:t xml:space="preserve">   - **良好**：考核结果达到良好等级，发放适量绩效奖金，给予表扬。</w:t>
      </w:r>
    </w:p>
    <w:p>
      <w:pPr>
        <w:spacing w:line="360" w:lineRule="auto" w:before="0" w:after="0"/>
        <w:ind w:firstLine="420"/>
      </w:pPr>
      <w:r>
        <w:t xml:space="preserve">   - **进步奖**：对考核结果较前次有明显提升的团队或个人，给予特别奖励。</w:t>
      </w:r>
    </w:p>
    <w:p>
      <w:pPr>
        <w:spacing w:line="360" w:lineRule="auto" w:before="0" w:after="0"/>
        <w:ind w:firstLine="420"/>
      </w:pPr>
      <w:r>
        <w:t>4. **奖励流程**：</w:t>
      </w:r>
    </w:p>
    <w:p>
      <w:pPr>
        <w:spacing w:line="360" w:lineRule="auto" w:before="0" w:after="0"/>
        <w:ind w:firstLine="420"/>
      </w:pPr>
      <w:r>
        <w:t xml:space="preserve">   - **考核评定**：根据考核结果确定奖励对象。</w:t>
      </w:r>
    </w:p>
    <w:p>
      <w:pPr>
        <w:spacing w:line="360" w:lineRule="auto" w:before="0" w:after="0"/>
        <w:ind w:firstLine="420"/>
      </w:pPr>
      <w:r>
        <w:t xml:space="preserve">   - **奖励审批**：奖励方案需经上级审批同意。</w:t>
      </w:r>
    </w:p>
    <w:p>
      <w:pPr>
        <w:spacing w:line="360" w:lineRule="auto" w:before="0" w:after="0"/>
        <w:ind w:firstLine="420"/>
      </w:pPr>
      <w:r>
        <w:t xml:space="preserve">   - **奖励发放**：及时发放奖励，确保激励效果。</w:t>
      </w:r>
    </w:p>
    <w:p>
      <w:pPr>
        <w:spacing w:line="360" w:lineRule="auto" w:before="0" w:after="0"/>
        <w:ind w:firstLine="420"/>
      </w:pPr>
      <w:r>
        <w:t>**二、惩罚机制**</w:t>
      </w:r>
    </w:p>
    <w:p>
      <w:pPr>
        <w:spacing w:line="360" w:lineRule="auto" w:before="0" w:after="0"/>
        <w:ind w:firstLine="420"/>
      </w:pPr>
      <w:r>
        <w:t>1. **惩罚原则**：</w:t>
      </w:r>
    </w:p>
    <w:p>
      <w:pPr>
        <w:spacing w:line="360" w:lineRule="auto" w:before="0" w:after="0"/>
        <w:ind w:firstLine="420"/>
      </w:pPr>
      <w:r>
        <w:t xml:space="preserve">   - **教育为主**：惩罚以教育为主，帮助员工认识错误，改正不足。</w:t>
      </w:r>
    </w:p>
    <w:p>
      <w:pPr>
        <w:spacing w:line="360" w:lineRule="auto" w:before="0" w:after="0"/>
        <w:ind w:firstLine="420"/>
      </w:pPr>
      <w:r>
        <w:t xml:space="preserve">   - **公平公正**：惩罚基于客观的考核结果，确保公平公正。</w:t>
      </w:r>
    </w:p>
    <w:p>
      <w:pPr>
        <w:spacing w:line="360" w:lineRule="auto" w:before="0" w:after="0"/>
        <w:ind w:firstLine="420"/>
      </w:pPr>
      <w:r>
        <w:t xml:space="preserve">   - **适度性**：惩罚措施与错误程度相匹配，避免过度惩罚。</w:t>
      </w:r>
    </w:p>
    <w:p>
      <w:pPr>
        <w:spacing w:line="360" w:lineRule="auto" w:before="0" w:after="0"/>
        <w:ind w:firstLine="420"/>
      </w:pPr>
      <w:r>
        <w:t>2. **惩罚类型**：</w:t>
      </w:r>
    </w:p>
    <w:p>
      <w:pPr>
        <w:spacing w:line="360" w:lineRule="auto" w:before="0" w:after="0"/>
        <w:ind w:firstLine="420"/>
      </w:pPr>
      <w:r>
        <w:t xml:space="preserve">   - **警告**：对轻微错误或首次违规的员工给予警告。</w:t>
      </w:r>
    </w:p>
    <w:p>
      <w:pPr>
        <w:spacing w:line="360" w:lineRule="auto" w:before="0" w:after="0"/>
        <w:ind w:firstLine="420"/>
      </w:pPr>
      <w:r>
        <w:t xml:space="preserve">   - **罚款**：对造成一定损失的员工进行罚款。</w:t>
      </w:r>
    </w:p>
    <w:p>
      <w:pPr>
        <w:spacing w:line="360" w:lineRule="auto" w:before="0" w:after="0"/>
        <w:ind w:firstLine="420"/>
      </w:pPr>
      <w:r>
        <w:t xml:space="preserve">   - **降职降薪**：对严重错误或多次违规的员工进行降职降薪。</w:t>
      </w:r>
    </w:p>
    <w:p>
      <w:pPr>
        <w:spacing w:line="360" w:lineRule="auto" w:before="0" w:after="0"/>
        <w:ind w:firstLine="420"/>
      </w:pPr>
      <w:r>
        <w:t xml:space="preserve">   - **解除合同**：对严重违反公司规定或造成重大损失的员工解除劳动合同。</w:t>
      </w:r>
    </w:p>
    <w:p>
      <w:pPr>
        <w:spacing w:line="360" w:lineRule="auto" w:before="0" w:after="0"/>
        <w:ind w:firstLine="420"/>
      </w:pPr>
      <w:r>
        <w:t>3. **惩罚标准**：</w:t>
      </w:r>
    </w:p>
    <w:p>
      <w:pPr>
        <w:spacing w:line="360" w:lineRule="auto" w:before="0" w:after="0"/>
        <w:ind w:firstLine="420"/>
      </w:pPr>
      <w:r>
        <w:t xml:space="preserve">   - **不合格**：考核结果不合格的团队或个人，给予警告，要求限期改进。</w:t>
      </w:r>
    </w:p>
    <w:p>
      <w:pPr>
        <w:spacing w:line="360" w:lineRule="auto" w:before="0" w:after="0"/>
        <w:ind w:firstLine="420"/>
      </w:pPr>
      <w:r>
        <w:t xml:space="preserve">   - **严重违规**：对严重违反公司规定或造成重大损失的员工，给予重罚或解除合同。</w:t>
      </w:r>
    </w:p>
    <w:p>
      <w:pPr>
        <w:spacing w:line="360" w:lineRule="auto" w:before="0" w:after="0"/>
        <w:ind w:firstLine="420"/>
      </w:pPr>
      <w:r>
        <w:t>4. **惩罚流程**：</w:t>
      </w:r>
    </w:p>
    <w:p>
      <w:pPr>
        <w:spacing w:line="360" w:lineRule="auto" w:before="0" w:after="0"/>
        <w:ind w:firstLine="420"/>
      </w:pPr>
      <w:r>
        <w:t xml:space="preserve">   - **问题调查**：对违规行为进行深入调查，核实相关事实。</w:t>
      </w:r>
    </w:p>
    <w:p>
      <w:pPr>
        <w:spacing w:line="360" w:lineRule="auto" w:before="0" w:after="0"/>
        <w:ind w:firstLine="420"/>
      </w:pPr>
      <w:r>
        <w:t xml:space="preserve">   - **惩罚决定**：根据调查结果，作出惩罚决定。</w:t>
      </w:r>
    </w:p>
    <w:p>
      <w:pPr>
        <w:spacing w:line="360" w:lineRule="auto" w:before="0" w:after="0"/>
        <w:ind w:firstLine="420"/>
      </w:pPr>
      <w:r>
        <w:t xml:space="preserve">   - **惩罚执行**：及时执行惩罚决定，确保惩罚的严肃性。</w:t>
      </w:r>
    </w:p>
    <w:p>
      <w:pPr>
        <w:spacing w:line="360" w:lineRule="auto" w:before="0" w:after="0"/>
        <w:ind w:firstLine="420"/>
      </w:pPr>
      <w:r>
        <w:t>**三、奖惩机制的实施**</w:t>
      </w:r>
    </w:p>
    <w:p>
      <w:pPr>
        <w:spacing w:line="360" w:lineRule="auto" w:before="0" w:after="0"/>
        <w:ind w:firstLine="420"/>
      </w:pPr>
      <w:r>
        <w:t>1. **奖惩公示**：</w:t>
      </w:r>
    </w:p>
    <w:p>
      <w:pPr>
        <w:spacing w:line="360" w:lineRule="auto" w:before="0" w:after="0"/>
        <w:ind w:firstLine="420"/>
      </w:pPr>
      <w:r>
        <w:t xml:space="preserve">   - 对奖惩结果进行公示，确保透明度，接受监督。</w:t>
      </w:r>
    </w:p>
    <w:p>
      <w:pPr>
        <w:spacing w:line="360" w:lineRule="auto" w:before="0" w:after="0"/>
        <w:ind w:firstLine="420"/>
      </w:pPr>
      <w:r>
        <w:t>2. **奖惩记录**：</w:t>
      </w:r>
    </w:p>
    <w:p>
      <w:pPr>
        <w:spacing w:line="360" w:lineRule="auto" w:before="0" w:after="0"/>
        <w:ind w:firstLine="420"/>
      </w:pPr>
      <w:r>
        <w:t xml:space="preserve">   - 建立奖惩记录档案，记录奖惩情况，作为员工绩效评估的依据。</w:t>
      </w:r>
    </w:p>
    <w:p>
      <w:pPr>
        <w:spacing w:line="360" w:lineRule="auto" w:before="0" w:after="0"/>
        <w:ind w:firstLine="420"/>
      </w:pPr>
      <w:r>
        <w:t>3. **奖惩沟通**：</w:t>
      </w:r>
    </w:p>
    <w:p>
      <w:pPr>
        <w:spacing w:line="360" w:lineRule="auto" w:before="0" w:after="0"/>
        <w:ind w:firstLine="420"/>
      </w:pPr>
      <w:r>
        <w:t xml:space="preserve">   - 与受奖惩的员工进行沟通，说明奖惩原因和依据，听取其意见。</w:t>
      </w:r>
    </w:p>
    <w:p>
      <w:pPr>
        <w:spacing w:line="360" w:lineRule="auto" w:before="0" w:after="0"/>
        <w:ind w:firstLine="420"/>
      </w:pPr>
      <w:r>
        <w:t>4. **奖惩监督**：</w:t>
      </w:r>
    </w:p>
    <w:p>
      <w:pPr>
        <w:spacing w:line="360" w:lineRule="auto" w:before="0" w:after="0"/>
        <w:ind w:firstLine="420"/>
      </w:pPr>
      <w:r>
        <w:t xml:space="preserve">   - 设立监督机制，确保奖惩措施的公正执行。</w:t>
      </w:r>
    </w:p>
    <w:p>
      <w:pPr>
        <w:spacing w:line="360" w:lineRule="auto" w:before="0" w:after="0"/>
        <w:ind w:firstLine="420"/>
      </w:pPr>
      <w:r>
        <w:t>**四、奖惩机制的持续改进**</w:t>
      </w:r>
    </w:p>
    <w:p>
      <w:pPr>
        <w:spacing w:line="360" w:lineRule="auto" w:before="0" w:after="0"/>
        <w:ind w:firstLine="420"/>
      </w:pPr>
      <w:r>
        <w:t>1. **效果评估**：</w:t>
      </w:r>
    </w:p>
    <w:p>
      <w:pPr>
        <w:spacing w:line="360" w:lineRule="auto" w:before="0" w:after="0"/>
        <w:ind w:firstLine="420"/>
      </w:pPr>
      <w:r>
        <w:t xml:space="preserve">   - 定期评估奖惩机制的效果，确保其激励和约束作用。</w:t>
      </w:r>
    </w:p>
    <w:p>
      <w:pPr>
        <w:spacing w:line="360" w:lineRule="auto" w:before="0" w:after="0"/>
        <w:ind w:firstLine="420"/>
      </w:pPr>
      <w:r>
        <w:t>2. **员工反馈**：</w:t>
      </w:r>
    </w:p>
    <w:p>
      <w:pPr>
        <w:spacing w:line="360" w:lineRule="auto" w:before="0" w:after="0"/>
        <w:ind w:firstLine="420"/>
      </w:pPr>
      <w:r>
        <w:t xml:space="preserve">   - 收集员工对奖惩机制的反馈，了解其合理性和有效性。</w:t>
      </w:r>
    </w:p>
    <w:p>
      <w:pPr>
        <w:spacing w:line="360" w:lineRule="auto" w:before="0" w:after="0"/>
        <w:ind w:firstLine="420"/>
      </w:pPr>
      <w:r>
        <w:t>3. **机制优化**：</w:t>
      </w:r>
    </w:p>
    <w:p>
      <w:pPr>
        <w:spacing w:line="360" w:lineRule="auto" w:before="0" w:after="0"/>
        <w:ind w:firstLine="420"/>
      </w:pPr>
      <w:r>
        <w:t xml:space="preserve">   - 根据评估结果和员工反馈，持续优化奖惩机制，提升其科学性和实用性。</w:t>
      </w:r>
    </w:p>
    <w:p>
      <w:pPr>
        <w:spacing w:line="360" w:lineRule="auto" w:before="0" w:after="0"/>
        <w:ind w:firstLine="420"/>
      </w:pPr>
      <w:r>
        <w:t>通过以上详细的奖惩机制，盘锦金盾保安服务有限公司将有效激励后勤服务团队不断提升服务质量，同时确保对服务中的不足进行及时纠正，为持续提升客户满意度提供有力保障。</w:t>
      </w:r>
    </w:p>
    <w:p>
      <w:pPr>
        <w:pStyle w:val="Heading2"/>
        <w:spacing w:line="360" w:lineRule="auto" w:before="0" w:after="0"/>
        <w:ind w:firstLine="420"/>
      </w:pPr>
      <w:r>
        <w:t>持续改进措施</w:t>
      </w:r>
    </w:p>
    <w:p>
      <w:pPr>
        <w:spacing w:line="360" w:lineRule="auto" w:before="0" w:after="0"/>
        <w:ind w:firstLine="420"/>
      </w:pPr>
      <w:r>
        <w:t>**持续改进措施**</w:t>
      </w:r>
    </w:p>
    <w:p>
      <w:pPr>
        <w:spacing w:line="360" w:lineRule="auto" w:before="0" w:after="0"/>
        <w:ind w:firstLine="420"/>
      </w:pPr>
      <w:r>
        <w:t>为确保盘锦金盾保安服务有限公司向中国邮政储蓄银行股份有限公司盘锦市分行提供的后勤服务持续改进，不断提升服务质量和客户满意度，特制定以下详细的持续改进措施：</w:t>
      </w:r>
    </w:p>
    <w:p>
      <w:pPr>
        <w:spacing w:line="360" w:lineRule="auto" w:before="0" w:after="0"/>
        <w:ind w:firstLine="420"/>
      </w:pPr>
      <w:r>
        <w:t>**一、持续改进原则**</w:t>
      </w:r>
    </w:p>
    <w:p>
      <w:pPr>
        <w:spacing w:line="360" w:lineRule="auto" w:before="0" w:after="0"/>
        <w:ind w:firstLine="420"/>
      </w:pPr>
      <w:r>
        <w:t>1. **客户导向**：以客户需求为中心，持续改进服务，提升客户满意度。</w:t>
      </w:r>
    </w:p>
    <w:p>
      <w:pPr>
        <w:spacing w:line="360" w:lineRule="auto" w:before="0" w:after="0"/>
        <w:ind w:firstLine="420"/>
      </w:pPr>
      <w:r>
        <w:t>2. **数据驱动**：基于考核数据和反馈信息，进行科学分析和决策。</w:t>
      </w:r>
    </w:p>
    <w:p>
      <w:pPr>
        <w:spacing w:line="360" w:lineRule="auto" w:before="0" w:after="0"/>
        <w:ind w:firstLine="420"/>
      </w:pPr>
      <w:r>
        <w:t>3. **全员参与**：鼓励全体员工参与持续改进，集思广益。</w:t>
      </w:r>
    </w:p>
    <w:p>
      <w:pPr>
        <w:spacing w:line="360" w:lineRule="auto" w:before="0" w:after="0"/>
        <w:ind w:firstLine="420"/>
      </w:pPr>
      <w:r>
        <w:t>4. **持续优化**：将改进作为常态化工作，持续优化，不断进步。</w:t>
      </w:r>
    </w:p>
    <w:p>
      <w:pPr>
        <w:spacing w:line="360" w:lineRule="auto" w:before="0" w:after="0"/>
        <w:ind w:firstLine="420"/>
      </w:pPr>
      <w:r>
        <w:t>**二、持续改进流程**</w:t>
      </w:r>
    </w:p>
    <w:p>
      <w:pPr>
        <w:spacing w:line="360" w:lineRule="auto" w:before="0" w:after="0"/>
        <w:ind w:firstLine="420"/>
      </w:pPr>
      <w:r>
        <w:t>1. **问题识别**：</w:t>
      </w:r>
    </w:p>
    <w:p>
      <w:pPr>
        <w:spacing w:line="360" w:lineRule="auto" w:before="0" w:after="0"/>
        <w:ind w:firstLine="420"/>
      </w:pPr>
      <w:r>
        <w:t xml:space="preserve">   - 通过考核结果、客户反馈、员工建议等途径，识别服务中存在的问题和改进点。</w:t>
      </w:r>
    </w:p>
    <w:p>
      <w:pPr>
        <w:spacing w:line="360" w:lineRule="auto" w:before="0" w:after="0"/>
        <w:ind w:firstLine="420"/>
      </w:pPr>
      <w:r>
        <w:t>2. **原因分析**：</w:t>
      </w:r>
    </w:p>
    <w:p>
      <w:pPr>
        <w:spacing w:line="360" w:lineRule="auto" w:before="0" w:after="0"/>
        <w:ind w:firstLine="420"/>
      </w:pPr>
      <w:r>
        <w:t xml:space="preserve">   - 对识别出的问题进行深入分析，找出根本原因。</w:t>
      </w:r>
    </w:p>
    <w:p>
      <w:pPr>
        <w:spacing w:line="360" w:lineRule="auto" w:before="0" w:after="0"/>
        <w:ind w:firstLine="420"/>
      </w:pPr>
      <w:r>
        <w:t>3. **改进措施制定**：</w:t>
      </w:r>
    </w:p>
    <w:p>
      <w:pPr>
        <w:spacing w:line="360" w:lineRule="auto" w:before="0" w:after="0"/>
        <w:ind w:firstLine="420"/>
      </w:pPr>
      <w:r>
        <w:t xml:space="preserve">   - 针对问题原因，制定具体的改进措施，包括短期和长期计划。</w:t>
      </w:r>
    </w:p>
    <w:p>
      <w:pPr>
        <w:spacing w:line="360" w:lineRule="auto" w:before="0" w:after="0"/>
        <w:ind w:firstLine="420"/>
      </w:pPr>
      <w:r>
        <w:t>4. **改进措施实施**：</w:t>
      </w:r>
    </w:p>
    <w:p>
      <w:pPr>
        <w:spacing w:line="360" w:lineRule="auto" w:before="0" w:after="0"/>
        <w:ind w:firstLine="420"/>
      </w:pPr>
      <w:r>
        <w:t xml:space="preserve">   - 组织实施改进措施，确保各项措施得到有效执行。</w:t>
      </w:r>
    </w:p>
    <w:p>
      <w:pPr>
        <w:spacing w:line="360" w:lineRule="auto" w:before="0" w:after="0"/>
        <w:ind w:firstLine="420"/>
      </w:pPr>
      <w:r>
        <w:t>5. **效果评估**：</w:t>
      </w:r>
    </w:p>
    <w:p>
      <w:pPr>
        <w:spacing w:line="360" w:lineRule="auto" w:before="0" w:after="0"/>
        <w:ind w:firstLine="420"/>
      </w:pPr>
      <w:r>
        <w:t xml:space="preserve">   - 对实施后的改进措施进行效果评估，验证改进效果。</w:t>
      </w:r>
    </w:p>
    <w:p>
      <w:pPr>
        <w:spacing w:line="360" w:lineRule="auto" w:before="0" w:after="0"/>
        <w:ind w:firstLine="420"/>
      </w:pPr>
      <w:r>
        <w:t>6. **反馈与调整**：</w:t>
      </w:r>
    </w:p>
    <w:p>
      <w:pPr>
        <w:spacing w:line="360" w:lineRule="auto" w:before="0" w:after="0"/>
        <w:ind w:firstLine="420"/>
      </w:pPr>
      <w:r>
        <w:t xml:space="preserve">   - 根据效果评估结果，进行反馈和调整，形成闭环管理。</w:t>
      </w:r>
    </w:p>
    <w:p>
      <w:pPr>
        <w:spacing w:line="360" w:lineRule="auto" w:before="0" w:after="0"/>
        <w:ind w:firstLine="420"/>
      </w:pPr>
      <w:r>
        <w:t>**三、持续改进内容**</w:t>
      </w:r>
    </w:p>
    <w:p>
      <w:pPr>
        <w:spacing w:line="360" w:lineRule="auto" w:before="0" w:after="0"/>
        <w:ind w:firstLine="420"/>
      </w:pPr>
      <w:r>
        <w:t>1. **服务质量提升**：</w:t>
      </w:r>
    </w:p>
    <w:p>
      <w:pPr>
        <w:spacing w:line="360" w:lineRule="auto" w:before="0" w:after="0"/>
        <w:ind w:firstLine="420"/>
      </w:pPr>
      <w:r>
        <w:t xml:space="preserve">   - 优化服务流程，提高服务效率。</w:t>
      </w:r>
    </w:p>
    <w:p>
      <w:pPr>
        <w:spacing w:line="360" w:lineRule="auto" w:before="0" w:after="0"/>
        <w:ind w:firstLine="420"/>
      </w:pPr>
      <w:r>
        <w:t xml:space="preserve">   - 加强员工培训，提升服务技能和专业知识。</w:t>
      </w:r>
    </w:p>
    <w:p>
      <w:pPr>
        <w:spacing w:line="360" w:lineRule="auto" w:before="0" w:after="0"/>
        <w:ind w:firstLine="420"/>
      </w:pPr>
      <w:r>
        <w:t>2. **客户满意度提升**：</w:t>
      </w:r>
    </w:p>
    <w:p>
      <w:pPr>
        <w:spacing w:line="360" w:lineRule="auto" w:before="0" w:after="0"/>
        <w:ind w:firstLine="420"/>
      </w:pPr>
      <w:r>
        <w:t xml:space="preserve">   - 定期进行客户满意度调查，了解客户需求和反馈。</w:t>
      </w:r>
    </w:p>
    <w:p>
      <w:pPr>
        <w:spacing w:line="360" w:lineRule="auto" w:before="0" w:after="0"/>
        <w:ind w:firstLine="420"/>
      </w:pPr>
      <w:r>
        <w:t xml:space="preserve">   - 根据客户反馈，及时调整服务内容和方法。</w:t>
      </w:r>
    </w:p>
    <w:p>
      <w:pPr>
        <w:spacing w:line="360" w:lineRule="auto" w:before="0" w:after="0"/>
        <w:ind w:firstLine="420"/>
      </w:pPr>
      <w:r>
        <w:t>3. **安全管理强化**：</w:t>
      </w:r>
    </w:p>
    <w:p>
      <w:pPr>
        <w:spacing w:line="360" w:lineRule="auto" w:before="0" w:after="0"/>
        <w:ind w:firstLine="420"/>
      </w:pPr>
      <w:r>
        <w:t xml:space="preserve">   - 加强安全制度建设，确保服务过程中的安全合规。</w:t>
      </w:r>
    </w:p>
    <w:p>
      <w:pPr>
        <w:spacing w:line="360" w:lineRule="auto" w:before="0" w:after="0"/>
        <w:ind w:firstLine="420"/>
      </w:pPr>
      <w:r>
        <w:t xml:space="preserve">   - 定期进行安全检查，及时发现和消除安全隐患。</w:t>
      </w:r>
    </w:p>
    <w:p>
      <w:pPr>
        <w:spacing w:line="360" w:lineRule="auto" w:before="0" w:after="0"/>
        <w:ind w:firstLine="420"/>
      </w:pPr>
      <w:r>
        <w:t>4. **响应速度加快**：</w:t>
      </w:r>
    </w:p>
    <w:p>
      <w:pPr>
        <w:spacing w:line="360" w:lineRule="auto" w:before="0" w:after="0"/>
        <w:ind w:firstLine="420"/>
      </w:pPr>
      <w:r>
        <w:t xml:space="preserve">   - 优化服务请求处理流程，缩短响应时间。</w:t>
      </w:r>
    </w:p>
    <w:p>
      <w:pPr>
        <w:spacing w:line="360" w:lineRule="auto" w:before="0" w:after="0"/>
        <w:ind w:firstLine="420"/>
      </w:pPr>
      <w:r>
        <w:t xml:space="preserve">   - 建立快速响应机制，确保及时处理突发事件。</w:t>
      </w:r>
    </w:p>
    <w:p>
      <w:pPr>
        <w:spacing w:line="360" w:lineRule="auto" w:before="0" w:after="0"/>
        <w:ind w:firstLine="420"/>
      </w:pPr>
      <w:r>
        <w:t>5. **考核方法优化**：</w:t>
      </w:r>
    </w:p>
    <w:p>
      <w:pPr>
        <w:spacing w:line="360" w:lineRule="auto" w:before="0" w:after="0"/>
        <w:ind w:firstLine="420"/>
      </w:pPr>
      <w:r>
        <w:t xml:space="preserve">   - 根据实际需求，优化考核指标和考核方法。</w:t>
      </w:r>
    </w:p>
    <w:p>
      <w:pPr>
        <w:spacing w:line="360" w:lineRule="auto" w:before="0" w:after="0"/>
        <w:ind w:firstLine="420"/>
      </w:pPr>
      <w:r>
        <w:t xml:space="preserve">   - 引入智能化考核工具，提高考核效率和准确性。</w:t>
      </w:r>
    </w:p>
    <w:p>
      <w:pPr>
        <w:spacing w:line="360" w:lineRule="auto" w:before="0" w:after="0"/>
        <w:ind w:firstLine="420"/>
      </w:pPr>
      <w:r>
        <w:t>6. **沟通机制完善**：</w:t>
      </w:r>
    </w:p>
    <w:p>
      <w:pPr>
        <w:spacing w:line="360" w:lineRule="auto" w:before="0" w:after="0"/>
        <w:ind w:firstLine="420"/>
      </w:pPr>
      <w:r>
        <w:t xml:space="preserve">   - 建立有效的沟通机制，确保考核过程中的信息畅通。</w:t>
      </w:r>
    </w:p>
    <w:p>
      <w:pPr>
        <w:spacing w:line="360" w:lineRule="auto" w:before="0" w:after="0"/>
        <w:ind w:firstLine="420"/>
      </w:pPr>
      <w:r>
        <w:t xml:space="preserve">   - 定期召开沟通会议，听取各方意见和建议。</w:t>
      </w:r>
    </w:p>
    <w:p>
      <w:pPr>
        <w:spacing w:line="360" w:lineRule="auto" w:before="0" w:after="0"/>
        <w:ind w:firstLine="420"/>
      </w:pPr>
      <w:r>
        <w:t>**四、持续改进机制保障**</w:t>
      </w:r>
    </w:p>
    <w:p>
      <w:pPr>
        <w:spacing w:line="360" w:lineRule="auto" w:before="0" w:after="0"/>
        <w:ind w:firstLine="420"/>
      </w:pPr>
      <w:r>
        <w:t>1. **组织保障**：</w:t>
      </w:r>
    </w:p>
    <w:p>
      <w:pPr>
        <w:spacing w:line="360" w:lineRule="auto" w:before="0" w:after="0"/>
        <w:ind w:firstLine="420"/>
      </w:pPr>
      <w:r>
        <w:t xml:space="preserve">   - 成立持续改进小组，负责持续改进工作的组织和实施。</w:t>
      </w:r>
    </w:p>
    <w:p>
      <w:pPr>
        <w:spacing w:line="360" w:lineRule="auto" w:before="0" w:after="0"/>
        <w:ind w:firstLine="420"/>
      </w:pPr>
      <w:r>
        <w:t xml:space="preserve">   - 小组成员包括考核管理人员、服务团队代表和客户代表等。</w:t>
      </w:r>
    </w:p>
    <w:p>
      <w:pPr>
        <w:spacing w:line="360" w:lineRule="auto" w:before="0" w:after="0"/>
        <w:ind w:firstLine="420"/>
      </w:pPr>
      <w:r>
        <w:t>2. **制度保障**：</w:t>
      </w:r>
    </w:p>
    <w:p>
      <w:pPr>
        <w:spacing w:line="360" w:lineRule="auto" w:before="0" w:after="0"/>
        <w:ind w:firstLine="420"/>
      </w:pPr>
      <w:r>
        <w:t xml:space="preserve">   - 制定持续改进管理制度，明确改进流程、责任人和时间表。</w:t>
      </w:r>
    </w:p>
    <w:p>
      <w:pPr>
        <w:spacing w:line="360" w:lineRule="auto" w:before="0" w:after="0"/>
        <w:ind w:firstLine="420"/>
      </w:pPr>
      <w:r>
        <w:t xml:space="preserve">   - 建立持续改进档案，记录改进过程和结果。</w:t>
      </w:r>
    </w:p>
    <w:p>
      <w:pPr>
        <w:spacing w:line="360" w:lineRule="auto" w:before="0" w:after="0"/>
        <w:ind w:firstLine="420"/>
      </w:pPr>
      <w:r>
        <w:t>3. **资源保障**：</w:t>
      </w:r>
    </w:p>
    <w:p>
      <w:pPr>
        <w:spacing w:line="360" w:lineRule="auto" w:before="0" w:after="0"/>
        <w:ind w:firstLine="420"/>
      </w:pPr>
      <w:r>
        <w:t xml:space="preserve">   - 提供必要的资源支持，包括人力、物力和财力资源。</w:t>
      </w:r>
    </w:p>
    <w:p>
      <w:pPr>
        <w:spacing w:line="360" w:lineRule="auto" w:before="0" w:after="0"/>
        <w:ind w:firstLine="420"/>
      </w:pPr>
      <w:r>
        <w:t xml:space="preserve">   - 确保改进工作的顺利开展。</w:t>
      </w:r>
    </w:p>
    <w:p>
      <w:pPr>
        <w:spacing w:line="360" w:lineRule="auto" w:before="0" w:after="0"/>
        <w:ind w:firstLine="420"/>
      </w:pPr>
      <w:r>
        <w:t>4. **激励保障**：</w:t>
      </w:r>
    </w:p>
    <w:p>
      <w:pPr>
        <w:spacing w:line="360" w:lineRule="auto" w:before="0" w:after="0"/>
        <w:ind w:firstLine="420"/>
      </w:pPr>
      <w:r>
        <w:t xml:space="preserve">   - 建立激励机制，鼓励员工积极参与持续改进。</w:t>
      </w:r>
    </w:p>
    <w:p>
      <w:pPr>
        <w:spacing w:line="360" w:lineRule="auto" w:before="0" w:after="0"/>
        <w:ind w:firstLine="420"/>
      </w:pPr>
      <w:r>
        <w:t xml:space="preserve">   - 对提出有效改进建议的员工给予奖励。</w:t>
      </w:r>
    </w:p>
    <w:p>
      <w:pPr>
        <w:spacing w:line="360" w:lineRule="auto" w:before="0" w:after="0"/>
        <w:ind w:firstLine="420"/>
      </w:pPr>
      <w:r>
        <w:t>**五、持续改进案例分享**</w:t>
      </w:r>
    </w:p>
    <w:p>
      <w:pPr>
        <w:spacing w:line="360" w:lineRule="auto" w:before="0" w:after="0"/>
        <w:ind w:firstLine="420"/>
      </w:pPr>
      <w:r>
        <w:t>1. **案例收集**：</w:t>
      </w:r>
    </w:p>
    <w:p>
      <w:pPr>
        <w:spacing w:line="360" w:lineRule="auto" w:before="0" w:after="0"/>
        <w:ind w:firstLine="420"/>
      </w:pPr>
      <w:r>
        <w:t xml:space="preserve">   - 定期收集持续改进的典型案例，包括成功案例和失败案例。</w:t>
      </w:r>
    </w:p>
    <w:p>
      <w:pPr>
        <w:spacing w:line="360" w:lineRule="auto" w:before="0" w:after="0"/>
        <w:ind w:firstLine="420"/>
      </w:pPr>
      <w:r>
        <w:t>2. **案例分析**：</w:t>
      </w:r>
    </w:p>
    <w:p>
      <w:pPr>
        <w:spacing w:line="360" w:lineRule="auto" w:before="0" w:after="0"/>
        <w:ind w:firstLine="420"/>
      </w:pPr>
      <w:r>
        <w:t xml:space="preserve">   - 对收集到的案例进行深入分析，总结经验教训。</w:t>
      </w:r>
    </w:p>
    <w:p>
      <w:pPr>
        <w:spacing w:line="360" w:lineRule="auto" w:before="0" w:after="0"/>
        <w:ind w:firstLine="420"/>
      </w:pPr>
      <w:r>
        <w:t>3. **案例分享**：</w:t>
      </w:r>
    </w:p>
    <w:p>
      <w:pPr>
        <w:spacing w:line="360" w:lineRule="auto" w:before="0" w:after="0"/>
        <w:ind w:firstLine="420"/>
      </w:pPr>
      <w:r>
        <w:t xml:space="preserve">   - 通过内部会议、培训等方式，分享改进案例，提升全体员工的改进意识。</w:t>
      </w:r>
    </w:p>
    <w:p>
      <w:pPr>
        <w:spacing w:line="360" w:lineRule="auto" w:before="0" w:after="0"/>
        <w:ind w:firstLine="420"/>
      </w:pPr>
      <w:r>
        <w:t>**六、持续改进效果评估**</w:t>
      </w:r>
    </w:p>
    <w:p>
      <w:pPr>
        <w:spacing w:line="360" w:lineRule="auto" w:before="0" w:after="0"/>
        <w:ind w:firstLine="420"/>
      </w:pPr>
      <w:r>
        <w:t>1. **改进效果量化**：</w:t>
      </w:r>
    </w:p>
    <w:p>
      <w:pPr>
        <w:spacing w:line="360" w:lineRule="auto" w:before="0" w:after="0"/>
        <w:ind w:firstLine="420"/>
      </w:pPr>
      <w:r>
        <w:t xml:space="preserve">   - 设定改进效果的量化指标，如服务效率提升率、客户满意度提升率等。</w:t>
      </w:r>
    </w:p>
    <w:p>
      <w:pPr>
        <w:spacing w:line="360" w:lineRule="auto" w:before="0" w:after="0"/>
        <w:ind w:firstLine="420"/>
      </w:pPr>
      <w:r>
        <w:t>2. **定期评估**：</w:t>
      </w:r>
    </w:p>
    <w:p>
      <w:pPr>
        <w:spacing w:line="360" w:lineRule="auto" w:before="0" w:after="0"/>
        <w:ind w:firstLine="420"/>
      </w:pPr>
      <w:r>
        <w:t xml:space="preserve">   - 定期对改进效果进行评估，验证改进措施的有效性。</w:t>
      </w:r>
    </w:p>
    <w:p>
      <w:pPr>
        <w:spacing w:line="360" w:lineRule="auto" w:before="0" w:after="0"/>
        <w:ind w:firstLine="420"/>
      </w:pPr>
      <w:r>
        <w:t>3. **持续优化**：</w:t>
      </w:r>
    </w:p>
    <w:p>
      <w:pPr>
        <w:spacing w:line="360" w:lineRule="auto" w:before="0" w:after="0"/>
        <w:ind w:firstLine="420"/>
      </w:pPr>
      <w:r>
        <w:t xml:space="preserve">   - 根据评估结果，持续优化改进措施，形成持续改进的良性循环。</w:t>
      </w:r>
    </w:p>
    <w:p>
      <w:pPr>
        <w:spacing w:line="360" w:lineRule="auto" w:before="0" w:after="0"/>
        <w:ind w:firstLine="420"/>
      </w:pPr>
      <w:r>
        <w:t>通过以上详细的持续改进措施，盘锦金盾保安服务有限公司将不断提升后勤服务质量和客户满意度，实现服务水平的持续提升和公司的长期发展。</w:t>
      </w:r>
    </w:p>
    <w:p>
      <w:pPr>
        <w:pStyle w:val="Heading2"/>
        <w:spacing w:line="360" w:lineRule="auto" w:before="0" w:after="0"/>
        <w:ind w:firstLine="420"/>
      </w:pPr>
      <w:r>
        <w:t>考核结果与员工绩效</w:t>
      </w:r>
    </w:p>
    <w:p>
      <w:pPr>
        <w:spacing w:line="360" w:lineRule="auto" w:before="0" w:after="0"/>
        <w:ind w:firstLine="420"/>
      </w:pPr>
      <w:r>
        <w:t>**考核结果与员工绩效**</w:t>
      </w:r>
    </w:p>
    <w:p>
      <w:pPr>
        <w:spacing w:line="360" w:lineRule="auto" w:before="0" w:after="0"/>
        <w:ind w:firstLine="420"/>
      </w:pPr>
      <w:r>
        <w:t>为确保盘锦金盾保安服务有限公司向中国邮政储蓄银行股份有限公司盘锦市分行提供的后勤服务质量，将考核结果与员工绩效有效结合，特制定以下详细的方案：</w:t>
      </w:r>
    </w:p>
    <w:p>
      <w:pPr>
        <w:spacing w:line="360" w:lineRule="auto" w:before="0" w:after="0"/>
        <w:ind w:firstLine="420"/>
      </w:pPr>
      <w:r>
        <w:t>**一、考核结果与员工绩效的关系**</w:t>
      </w:r>
    </w:p>
    <w:p>
      <w:pPr>
        <w:spacing w:line="360" w:lineRule="auto" w:before="0" w:after="0"/>
        <w:ind w:firstLine="420"/>
      </w:pPr>
      <w:r>
        <w:t>1. **直接关联**：考核结果直接作为员工绩效评估的重要依据，确保员工绩效与实际表现相符。</w:t>
      </w:r>
    </w:p>
    <w:p>
      <w:pPr>
        <w:spacing w:line="360" w:lineRule="auto" w:before="0" w:after="0"/>
        <w:ind w:firstLine="420"/>
      </w:pPr>
      <w:r>
        <w:t>2. **激励作用**：通过将考核结果与员工绩效挂钩，激励员工提升服务质量，追求卓越。</w:t>
      </w:r>
    </w:p>
    <w:p>
      <w:pPr>
        <w:spacing w:line="360" w:lineRule="auto" w:before="0" w:after="0"/>
        <w:ind w:firstLine="420"/>
      </w:pPr>
      <w:r>
        <w:t>3. **公平公正**：确保考核过程的公平公正，使员工绩效评估更具客观性和公信力。</w:t>
      </w:r>
    </w:p>
    <w:p>
      <w:pPr>
        <w:spacing w:line="360" w:lineRule="auto" w:before="0" w:after="0"/>
        <w:ind w:firstLine="420"/>
      </w:pPr>
      <w:r>
        <w:t>**二、考核结果的应用**</w:t>
      </w:r>
    </w:p>
    <w:p>
      <w:pPr>
        <w:spacing w:line="360" w:lineRule="auto" w:before="0" w:after="0"/>
        <w:ind w:firstLine="420"/>
      </w:pPr>
      <w:r>
        <w:t>1. **绩效评分**：</w:t>
      </w:r>
    </w:p>
    <w:p>
      <w:pPr>
        <w:spacing w:line="360" w:lineRule="auto" w:before="0" w:after="0"/>
        <w:ind w:firstLine="420"/>
      </w:pPr>
      <w:r>
        <w:t xml:space="preserve">   - 根据考核结果，对员工进行绩效评分，作为绩效奖金发放的依据。</w:t>
      </w:r>
    </w:p>
    <w:p>
      <w:pPr>
        <w:spacing w:line="360" w:lineRule="auto" w:before="0" w:after="0"/>
        <w:ind w:firstLine="420"/>
      </w:pPr>
      <w:r>
        <w:t>2. **奖金分配**：</w:t>
      </w:r>
    </w:p>
    <w:p>
      <w:pPr>
        <w:spacing w:line="360" w:lineRule="auto" w:before="0" w:after="0"/>
        <w:ind w:firstLine="420"/>
      </w:pPr>
      <w:r>
        <w:t xml:space="preserve">   - 绩效奖金与考核结果挂钩，表现优秀的员工获得更高奖金。</w:t>
      </w:r>
    </w:p>
    <w:p>
      <w:pPr>
        <w:spacing w:line="360" w:lineRule="auto" w:before="0" w:after="0"/>
        <w:ind w:firstLine="420"/>
      </w:pPr>
      <w:r>
        <w:t>3. **晋升机会**：</w:t>
      </w:r>
    </w:p>
    <w:p>
      <w:pPr>
        <w:spacing w:line="360" w:lineRule="auto" w:before="0" w:after="0"/>
        <w:ind w:firstLine="420"/>
      </w:pPr>
      <w:r>
        <w:t xml:space="preserve">   - 考核结果作为员工晋升的重要参考，表现突出的员工优先考虑晋升。</w:t>
      </w:r>
    </w:p>
    <w:p>
      <w:pPr>
        <w:spacing w:line="360" w:lineRule="auto" w:before="0" w:after="0"/>
        <w:ind w:firstLine="420"/>
      </w:pPr>
      <w:r>
        <w:t>4. **培训计划**：</w:t>
      </w:r>
    </w:p>
    <w:p>
      <w:pPr>
        <w:spacing w:line="360" w:lineRule="auto" w:before="0" w:after="0"/>
        <w:ind w:firstLine="420"/>
      </w:pPr>
      <w:r>
        <w:t xml:space="preserve">   - 根据考核结果，制定针对性的培训计划，提升员工技能和知识。</w:t>
      </w:r>
    </w:p>
    <w:p>
      <w:pPr>
        <w:spacing w:line="360" w:lineRule="auto" w:before="0" w:after="0"/>
        <w:ind w:firstLine="420"/>
      </w:pPr>
      <w:r>
        <w:t>5. **岗位调整**：</w:t>
      </w:r>
    </w:p>
    <w:p>
      <w:pPr>
        <w:spacing w:line="360" w:lineRule="auto" w:before="0" w:after="0"/>
        <w:ind w:firstLine="420"/>
      </w:pPr>
      <w:r>
        <w:t xml:space="preserve">   - 根据考核结果，对不适应岗位的员工进行岗位调整，优化人力资源配置。</w:t>
      </w:r>
    </w:p>
    <w:p>
      <w:pPr>
        <w:spacing w:line="360" w:lineRule="auto" w:before="0" w:after="0"/>
        <w:ind w:firstLine="420"/>
      </w:pPr>
      <w:r>
        <w:t>**三、员工绩效评估流程**</w:t>
      </w:r>
    </w:p>
    <w:p>
      <w:pPr>
        <w:spacing w:line="360" w:lineRule="auto" w:before="0" w:after="0"/>
        <w:ind w:firstLine="420"/>
      </w:pPr>
      <w:r>
        <w:t>1. **考核结果汇总**：</w:t>
      </w:r>
    </w:p>
    <w:p>
      <w:pPr>
        <w:spacing w:line="360" w:lineRule="auto" w:before="0" w:after="0"/>
        <w:ind w:firstLine="420"/>
      </w:pPr>
      <w:r>
        <w:t xml:space="preserve">   - 收集并汇总各项考核数据，形成完整的考核结果报告。</w:t>
      </w:r>
    </w:p>
    <w:p>
      <w:pPr>
        <w:spacing w:line="360" w:lineRule="auto" w:before="0" w:after="0"/>
        <w:ind w:firstLine="420"/>
      </w:pPr>
      <w:r>
        <w:t>2. **绩效评分计算**：</w:t>
      </w:r>
    </w:p>
    <w:p>
      <w:pPr>
        <w:spacing w:line="360" w:lineRule="auto" w:before="0" w:after="0"/>
        <w:ind w:firstLine="420"/>
      </w:pPr>
      <w:r>
        <w:t xml:space="preserve">   - 根据考核结果，计算员工的绩效评分，确保评分的准确性和公正性。</w:t>
      </w:r>
    </w:p>
    <w:p>
      <w:pPr>
        <w:spacing w:line="360" w:lineRule="auto" w:before="0" w:after="0"/>
        <w:ind w:firstLine="420"/>
      </w:pPr>
      <w:r>
        <w:t>3. **绩效反馈**：</w:t>
      </w:r>
    </w:p>
    <w:p>
      <w:pPr>
        <w:spacing w:line="360" w:lineRule="auto" w:before="0" w:after="0"/>
        <w:ind w:firstLine="420"/>
      </w:pPr>
      <w:r>
        <w:t xml:space="preserve">   - 将绩效评估结果反馈给员工，听取其意见和解释。</w:t>
      </w:r>
    </w:p>
    <w:p>
      <w:pPr>
        <w:spacing w:line="360" w:lineRule="auto" w:before="0" w:after="0"/>
        <w:ind w:firstLine="420"/>
      </w:pPr>
      <w:r>
        <w:t>4. **绩效面谈**：</w:t>
      </w:r>
    </w:p>
    <w:p>
      <w:pPr>
        <w:spacing w:line="360" w:lineRule="auto" w:before="0" w:after="0"/>
        <w:ind w:firstLine="420"/>
      </w:pPr>
      <w:r>
        <w:t xml:space="preserve">   - 与员工进行绩效面谈，讨论绩效表现，制定改进计划。</w:t>
      </w:r>
    </w:p>
    <w:p>
      <w:pPr>
        <w:spacing w:line="360" w:lineRule="auto" w:before="0" w:after="0"/>
        <w:ind w:firstLine="420"/>
      </w:pPr>
      <w:r>
        <w:t>5. **绩效记录**：</w:t>
      </w:r>
    </w:p>
    <w:p>
      <w:pPr>
        <w:spacing w:line="360" w:lineRule="auto" w:before="0" w:after="0"/>
        <w:ind w:firstLine="420"/>
      </w:pPr>
      <w:r>
        <w:t xml:space="preserve">   - 建立员工绩效档案，记录绩效评估结果和改进情况。</w:t>
      </w:r>
    </w:p>
    <w:p>
      <w:pPr>
        <w:spacing w:line="360" w:lineRule="auto" w:before="0" w:after="0"/>
        <w:ind w:firstLine="420"/>
      </w:pPr>
      <w:r>
        <w:t>**四、员工绩效评估标准**</w:t>
      </w:r>
    </w:p>
    <w:p>
      <w:pPr>
        <w:spacing w:line="360" w:lineRule="auto" w:before="0" w:after="0"/>
        <w:ind w:firstLine="420"/>
      </w:pPr>
      <w:r>
        <w:t>1. **优秀**：</w:t>
      </w:r>
    </w:p>
    <w:p>
      <w:pPr>
        <w:spacing w:line="360" w:lineRule="auto" w:before="0" w:after="0"/>
        <w:ind w:firstLine="420"/>
      </w:pPr>
      <w:r>
        <w:t xml:space="preserve">   - 考核结果达到优秀等级，绩效评分较高，给予高额绩效奖金和晋升机会。</w:t>
      </w:r>
    </w:p>
    <w:p>
      <w:pPr>
        <w:spacing w:line="360" w:lineRule="auto" w:before="0" w:after="0"/>
        <w:ind w:firstLine="420"/>
      </w:pPr>
      <w:r>
        <w:t>2. **良好**：</w:t>
      </w:r>
    </w:p>
    <w:p>
      <w:pPr>
        <w:spacing w:line="360" w:lineRule="auto" w:before="0" w:after="0"/>
        <w:ind w:firstLine="420"/>
      </w:pPr>
      <w:r>
        <w:t xml:space="preserve">   - 考核结果达到良好等级，绩效评分适中，给予适量绩效奖金和表扬。</w:t>
      </w:r>
    </w:p>
    <w:p>
      <w:pPr>
        <w:spacing w:line="360" w:lineRule="auto" w:before="0" w:after="0"/>
        <w:ind w:firstLine="420"/>
      </w:pPr>
      <w:r>
        <w:t>3. **合格**：</w:t>
      </w:r>
    </w:p>
    <w:p>
      <w:pPr>
        <w:spacing w:line="360" w:lineRule="auto" w:before="0" w:after="0"/>
        <w:ind w:firstLine="420"/>
      </w:pPr>
      <w:r>
        <w:t xml:space="preserve">   - 考核结果达到合格等级，绩效评分一般，给予基本绩效奖金，提出改进建议。</w:t>
      </w:r>
    </w:p>
    <w:p>
      <w:pPr>
        <w:spacing w:line="360" w:lineRule="auto" w:before="0" w:after="0"/>
        <w:ind w:firstLine="420"/>
      </w:pPr>
      <w:r>
        <w:t>4. **不合格**：</w:t>
      </w:r>
    </w:p>
    <w:p>
      <w:pPr>
        <w:spacing w:line="360" w:lineRule="auto" w:before="0" w:after="0"/>
        <w:ind w:firstLine="420"/>
      </w:pPr>
      <w:r>
        <w:t xml:space="preserve">   - 考核结果不合格，绩效评分较低，给予警告，要求限期改进，必要时进行岗位调整。</w:t>
      </w:r>
    </w:p>
    <w:p>
      <w:pPr>
        <w:spacing w:line="360" w:lineRule="auto" w:before="0" w:after="0"/>
        <w:ind w:firstLine="420"/>
      </w:pPr>
      <w:r>
        <w:t>**五、员工绩效激励机制**</w:t>
      </w:r>
    </w:p>
    <w:p>
      <w:pPr>
        <w:spacing w:line="360" w:lineRule="auto" w:before="0" w:after="0"/>
        <w:ind w:firstLine="420"/>
      </w:pPr>
      <w:r>
        <w:t>1. **奖金激励**：</w:t>
      </w:r>
    </w:p>
    <w:p>
      <w:pPr>
        <w:spacing w:line="360" w:lineRule="auto" w:before="0" w:after="0"/>
        <w:ind w:firstLine="420"/>
      </w:pPr>
      <w:r>
        <w:t xml:space="preserve">   - 设立绩效奖金制度，根据绩效评分发放奖金，激发员工积极性。</w:t>
      </w:r>
    </w:p>
    <w:p>
      <w:pPr>
        <w:spacing w:line="360" w:lineRule="auto" w:before="0" w:after="0"/>
        <w:ind w:firstLine="420"/>
      </w:pPr>
      <w:r>
        <w:t>2. **晋升激励**：</w:t>
      </w:r>
    </w:p>
    <w:p>
      <w:pPr>
        <w:spacing w:line="360" w:lineRule="auto" w:before="0" w:after="0"/>
        <w:ind w:firstLine="420"/>
      </w:pPr>
      <w:r>
        <w:t xml:space="preserve">   - 提供晋升机会，激励员工提升自身能力和服务质量。</w:t>
      </w:r>
    </w:p>
    <w:p>
      <w:pPr>
        <w:spacing w:line="360" w:lineRule="auto" w:before="0" w:after="0"/>
        <w:ind w:firstLine="420"/>
      </w:pPr>
      <w:r>
        <w:t>3. **培训激励**：</w:t>
      </w:r>
    </w:p>
    <w:p>
      <w:pPr>
        <w:spacing w:line="360" w:lineRule="auto" w:before="0" w:after="0"/>
        <w:ind w:firstLine="420"/>
      </w:pPr>
      <w:r>
        <w:t xml:space="preserve">   - 提供培训机会，帮助员工提升技能和知识，增强职业发展动力。</w:t>
      </w:r>
    </w:p>
    <w:p>
      <w:pPr>
        <w:spacing w:line="360" w:lineRule="auto" w:before="0" w:after="0"/>
        <w:ind w:firstLine="420"/>
      </w:pPr>
      <w:r>
        <w:t>4. **荣誉激励**：</w:t>
      </w:r>
    </w:p>
    <w:p>
      <w:pPr>
        <w:spacing w:line="360" w:lineRule="auto" w:before="0" w:after="0"/>
        <w:ind w:firstLine="420"/>
      </w:pPr>
      <w:r>
        <w:t xml:space="preserve">   - 授予荣誉称号，增强员工的成就感和归属感。</w:t>
      </w:r>
    </w:p>
    <w:p>
      <w:pPr>
        <w:spacing w:line="360" w:lineRule="auto" w:before="0" w:after="0"/>
        <w:ind w:firstLine="420"/>
      </w:pPr>
      <w:r>
        <w:t>**六、员工绩效改进计划**</w:t>
      </w:r>
    </w:p>
    <w:p>
      <w:pPr>
        <w:spacing w:line="360" w:lineRule="auto" w:before="0" w:after="0"/>
        <w:ind w:firstLine="420"/>
      </w:pPr>
      <w:r>
        <w:t>1. **改进目标设定**：</w:t>
      </w:r>
    </w:p>
    <w:p>
      <w:pPr>
        <w:spacing w:line="360" w:lineRule="auto" w:before="0" w:after="0"/>
        <w:ind w:firstLine="420"/>
      </w:pPr>
      <w:r>
        <w:t xml:space="preserve">   - 根据绩效评估结果，设定具体的改进目标，明确改进方向。</w:t>
      </w:r>
    </w:p>
    <w:p>
      <w:pPr>
        <w:spacing w:line="360" w:lineRule="auto" w:before="0" w:after="0"/>
        <w:ind w:firstLine="420"/>
      </w:pPr>
      <w:r>
        <w:t>2. **改进措施制定**：</w:t>
      </w:r>
    </w:p>
    <w:p>
      <w:pPr>
        <w:spacing w:line="360" w:lineRule="auto" w:before="0" w:after="0"/>
        <w:ind w:firstLine="420"/>
      </w:pPr>
      <w:r>
        <w:t xml:space="preserve">   - 制定具体的改进措施，包括短期和长期计划，确保改进目标的实现。</w:t>
      </w:r>
    </w:p>
    <w:p>
      <w:pPr>
        <w:spacing w:line="360" w:lineRule="auto" w:before="0" w:after="0"/>
        <w:ind w:firstLine="420"/>
      </w:pPr>
      <w:r>
        <w:t>3. **改进措施实施**：</w:t>
      </w:r>
    </w:p>
    <w:p>
      <w:pPr>
        <w:spacing w:line="360" w:lineRule="auto" w:before="0" w:after="0"/>
        <w:ind w:firstLine="420"/>
      </w:pPr>
      <w:r>
        <w:t xml:space="preserve">   - 组织实施改进措施，提供必要的支持和资源。</w:t>
      </w:r>
    </w:p>
    <w:p>
      <w:pPr>
        <w:spacing w:line="360" w:lineRule="auto" w:before="0" w:after="0"/>
        <w:ind w:firstLine="420"/>
      </w:pPr>
      <w:r>
        <w:t>4. **改进效果评估**：</w:t>
      </w:r>
    </w:p>
    <w:p>
      <w:pPr>
        <w:spacing w:line="360" w:lineRule="auto" w:before="0" w:after="0"/>
        <w:ind w:firstLine="420"/>
      </w:pPr>
      <w:r>
        <w:t xml:space="preserve">   - 对改进措施的效果进行评估，验证改进效果，形成闭环管理。</w:t>
      </w:r>
    </w:p>
    <w:p>
      <w:pPr>
        <w:spacing w:line="360" w:lineRule="auto" w:before="0" w:after="0"/>
        <w:ind w:firstLine="420"/>
      </w:pPr>
      <w:r>
        <w:t>**七、员工绩效管理保障**</w:t>
      </w:r>
    </w:p>
    <w:p>
      <w:pPr>
        <w:spacing w:line="360" w:lineRule="auto" w:before="0" w:after="0"/>
        <w:ind w:firstLine="420"/>
      </w:pPr>
      <w:r>
        <w:t>1. **制度保障**：</w:t>
      </w:r>
    </w:p>
    <w:p>
      <w:pPr>
        <w:spacing w:line="360" w:lineRule="auto" w:before="0" w:after="0"/>
        <w:ind w:firstLine="420"/>
      </w:pPr>
      <w:r>
        <w:t xml:space="preserve">   - 制定员工绩效管理制度，明确绩效评估流程、标准和激励机制。</w:t>
      </w:r>
    </w:p>
    <w:p>
      <w:pPr>
        <w:spacing w:line="360" w:lineRule="auto" w:before="0" w:after="0"/>
        <w:ind w:firstLine="420"/>
      </w:pPr>
      <w:r>
        <w:t>2. **组织保障**：</w:t>
      </w:r>
    </w:p>
    <w:p>
      <w:pPr>
        <w:spacing w:line="360" w:lineRule="auto" w:before="0" w:after="0"/>
        <w:ind w:firstLine="420"/>
      </w:pPr>
      <w:r>
        <w:t xml:space="preserve">   - 成立绩效管理小组，负责员工绩效管理的组织和实施。</w:t>
      </w:r>
    </w:p>
    <w:p>
      <w:pPr>
        <w:spacing w:line="360" w:lineRule="auto" w:before="0" w:after="0"/>
        <w:ind w:firstLine="420"/>
      </w:pPr>
      <w:r>
        <w:t>3. **资源保障**：</w:t>
      </w:r>
    </w:p>
    <w:p>
      <w:pPr>
        <w:spacing w:line="360" w:lineRule="auto" w:before="0" w:after="0"/>
        <w:ind w:firstLine="420"/>
      </w:pPr>
      <w:r>
        <w:t xml:space="preserve">   - 提供必要的资源支持，包括人力、物力和财力资源。</w:t>
      </w:r>
    </w:p>
    <w:p>
      <w:pPr>
        <w:spacing w:line="360" w:lineRule="auto" w:before="0" w:after="0"/>
        <w:ind w:firstLine="420"/>
      </w:pPr>
      <w:r>
        <w:t>4. **监督保障**：</w:t>
      </w:r>
    </w:p>
    <w:p>
      <w:pPr>
        <w:spacing w:line="360" w:lineRule="auto" w:before="0" w:after="0"/>
        <w:ind w:firstLine="420"/>
      </w:pPr>
      <w:r>
        <w:t xml:space="preserve">   - 建立监督机制，确保员工绩效管理的公平公正和有效实施。</w:t>
      </w:r>
    </w:p>
    <w:p>
      <w:pPr>
        <w:spacing w:line="360" w:lineRule="auto" w:before="0" w:after="0"/>
        <w:ind w:firstLine="420"/>
      </w:pPr>
      <w:r>
        <w:t>通过以上详细的考核结果与员工绩效方案，盘锦金盾保安服务有限公司将有效激励员工提升服务质量，实现员工与公司的共同发展，提升客户满意度。</w:t>
      </w:r>
    </w:p>
    <w:p>
      <w:pPr>
        <w:pStyle w:val="Heading2"/>
        <w:spacing w:line="360" w:lineRule="auto" w:before="0" w:after="0"/>
        <w:ind w:firstLine="420"/>
      </w:pPr>
      <w:r>
        <w:t>考核结果与合同管理</w:t>
      </w:r>
    </w:p>
    <w:p>
      <w:pPr>
        <w:spacing w:line="360" w:lineRule="auto" w:before="0" w:after="0"/>
        <w:ind w:firstLine="420"/>
      </w:pPr>
      <w:r>
        <w:t>**考核结果与合同管理**</w:t>
      </w:r>
    </w:p>
    <w:p>
      <w:pPr>
        <w:spacing w:line="360" w:lineRule="auto" w:before="0" w:after="0"/>
        <w:ind w:firstLine="420"/>
      </w:pPr>
      <w:r>
        <w:t>为确保盘锦金盾保安服务有限公司向中国邮政储蓄银行股份有限公司盘锦市分行提供的后勤服务质量，将考核结果与合同管理有效结合，特制定以下详细的方案：</w:t>
      </w:r>
    </w:p>
    <w:p>
      <w:pPr>
        <w:spacing w:line="360" w:lineRule="auto" w:before="0" w:after="0"/>
        <w:ind w:firstLine="420"/>
      </w:pPr>
      <w:r>
        <w:t>**一、考核结果与合同管理的关系**</w:t>
      </w:r>
    </w:p>
    <w:p>
      <w:pPr>
        <w:spacing w:line="360" w:lineRule="auto" w:before="0" w:after="0"/>
        <w:ind w:firstLine="420"/>
      </w:pPr>
      <w:r>
        <w:t>1. **依据作用**：考核结果作为合同履行情况的重要依据，用于评估服务质量和合同执行效果。</w:t>
      </w:r>
    </w:p>
    <w:p>
      <w:pPr>
        <w:spacing w:line="360" w:lineRule="auto" w:before="0" w:after="0"/>
        <w:ind w:firstLine="420"/>
      </w:pPr>
      <w:r>
        <w:t>2. **约束机制**：通过将考核结果与合同管理挂钩，建立有效的约束机制，确保合同条款的落实。</w:t>
      </w:r>
    </w:p>
    <w:p>
      <w:pPr>
        <w:spacing w:line="360" w:lineRule="auto" w:before="0" w:after="0"/>
        <w:ind w:firstLine="420"/>
      </w:pPr>
      <w:r>
        <w:t>3. **持续改进**：考核结果用于指导合同内容的持续改进，提升服务质量和客户满意度。</w:t>
      </w:r>
    </w:p>
    <w:p>
      <w:pPr>
        <w:spacing w:line="360" w:lineRule="auto" w:before="0" w:after="0"/>
        <w:ind w:firstLine="420"/>
      </w:pPr>
      <w:r>
        <w:t>**二、考核结果在合同管理中的应用**</w:t>
      </w:r>
    </w:p>
    <w:p>
      <w:pPr>
        <w:spacing w:line="360" w:lineRule="auto" w:before="0" w:after="0"/>
        <w:ind w:firstLine="420"/>
      </w:pPr>
      <w:r>
        <w:t>1. **合同履行评估**：</w:t>
      </w:r>
    </w:p>
    <w:p>
      <w:pPr>
        <w:spacing w:line="360" w:lineRule="auto" w:before="0" w:after="0"/>
        <w:ind w:firstLine="420"/>
      </w:pPr>
      <w:r>
        <w:t xml:space="preserve">   - 定期根据考核结果评估合同的履行情况，确保服务符合合同要求。</w:t>
      </w:r>
    </w:p>
    <w:p>
      <w:pPr>
        <w:spacing w:line="360" w:lineRule="auto" w:before="0" w:after="0"/>
        <w:ind w:firstLine="420"/>
      </w:pPr>
      <w:r>
        <w:t>2. **合同续签依据**：</w:t>
      </w:r>
    </w:p>
    <w:p>
      <w:pPr>
        <w:spacing w:line="360" w:lineRule="auto" w:before="0" w:after="0"/>
        <w:ind w:firstLine="420"/>
      </w:pPr>
      <w:r>
        <w:t xml:space="preserve">   - 考核结果作为合同续签的重要依据，表现优秀的团队优先考虑续签。</w:t>
      </w:r>
    </w:p>
    <w:p>
      <w:pPr>
        <w:spacing w:line="360" w:lineRule="auto" w:before="0" w:after="0"/>
        <w:ind w:firstLine="420"/>
      </w:pPr>
      <w:r>
        <w:t>3. **合同条款调整**：</w:t>
      </w:r>
    </w:p>
    <w:p>
      <w:pPr>
        <w:spacing w:line="360" w:lineRule="auto" w:before="0" w:after="0"/>
        <w:ind w:firstLine="420"/>
      </w:pPr>
      <w:r>
        <w:t xml:space="preserve">   - 根据考核结果，对合同条款进行必要的调整，以适应服务需求和改进要求。</w:t>
      </w:r>
    </w:p>
    <w:p>
      <w:pPr>
        <w:spacing w:line="360" w:lineRule="auto" w:before="0" w:after="0"/>
        <w:ind w:firstLine="420"/>
      </w:pPr>
      <w:r>
        <w:t>4. **违约责任追究**：</w:t>
      </w:r>
    </w:p>
    <w:p>
      <w:pPr>
        <w:spacing w:line="360" w:lineRule="auto" w:before="0" w:after="0"/>
        <w:ind w:firstLine="420"/>
      </w:pPr>
      <w:r>
        <w:t xml:space="preserve">   - 对于考核结果不合格或严重违反合同条款的情况，按照合同约定追究违约责任。</w:t>
      </w:r>
    </w:p>
    <w:p>
      <w:pPr>
        <w:spacing w:line="360" w:lineRule="auto" w:before="0" w:after="0"/>
        <w:ind w:firstLine="420"/>
      </w:pPr>
      <w:r>
        <w:t>**三、合同管理流程**</w:t>
      </w:r>
    </w:p>
    <w:p>
      <w:pPr>
        <w:spacing w:line="360" w:lineRule="auto" w:before="0" w:after="0"/>
        <w:ind w:firstLine="420"/>
      </w:pPr>
      <w:r>
        <w:t>1. **合同签订**：</w:t>
      </w:r>
    </w:p>
    <w:p>
      <w:pPr>
        <w:spacing w:line="360" w:lineRule="auto" w:before="0" w:after="0"/>
        <w:ind w:firstLine="420"/>
      </w:pPr>
      <w:r>
        <w:t xml:space="preserve">   - 明确合同条款，包括服务内容、质量要求、考核标准、违约责任等。</w:t>
      </w:r>
    </w:p>
    <w:p>
      <w:pPr>
        <w:spacing w:line="360" w:lineRule="auto" w:before="0" w:after="0"/>
        <w:ind w:firstLine="420"/>
      </w:pPr>
      <w:r>
        <w:t>2. **合同履行**：</w:t>
      </w:r>
    </w:p>
    <w:p>
      <w:pPr>
        <w:spacing w:line="360" w:lineRule="auto" w:before="0" w:after="0"/>
        <w:ind w:firstLine="420"/>
      </w:pPr>
      <w:r>
        <w:t xml:space="preserve">   - 按照合同条款提供服务，确保服务质量和合同执行。</w:t>
      </w:r>
    </w:p>
    <w:p>
      <w:pPr>
        <w:spacing w:line="360" w:lineRule="auto" w:before="0" w:after="0"/>
        <w:ind w:firstLine="420"/>
      </w:pPr>
      <w:r>
        <w:t>3. **考核实施**：</w:t>
      </w:r>
    </w:p>
    <w:p>
      <w:pPr>
        <w:spacing w:line="360" w:lineRule="auto" w:before="0" w:after="0"/>
        <w:ind w:firstLine="420"/>
      </w:pPr>
      <w:r>
        <w:t xml:space="preserve">   - 定期进行考核，收集考核数据，形成考核结果。</w:t>
      </w:r>
    </w:p>
    <w:p>
      <w:pPr>
        <w:spacing w:line="360" w:lineRule="auto" w:before="0" w:after="0"/>
        <w:ind w:firstLine="420"/>
      </w:pPr>
      <w:r>
        <w:t>4. **结果应用**：</w:t>
      </w:r>
    </w:p>
    <w:p>
      <w:pPr>
        <w:spacing w:line="360" w:lineRule="auto" w:before="0" w:after="0"/>
        <w:ind w:firstLine="420"/>
      </w:pPr>
      <w:r>
        <w:t xml:space="preserve">   - 将考核结果应用于合同管理，进行合同履行评估、续签、调整和违约追究。</w:t>
      </w:r>
    </w:p>
    <w:p>
      <w:pPr>
        <w:spacing w:line="360" w:lineRule="auto" w:before="0" w:after="0"/>
        <w:ind w:firstLine="420"/>
      </w:pPr>
      <w:r>
        <w:t>5. **合同档案管理**：</w:t>
      </w:r>
    </w:p>
    <w:p>
      <w:pPr>
        <w:spacing w:line="360" w:lineRule="auto" w:before="0" w:after="0"/>
        <w:ind w:firstLine="420"/>
      </w:pPr>
      <w:r>
        <w:t xml:space="preserve">   - 建立合同档案，记录合同履行情况和考核结果，便于追溯和查询。</w:t>
      </w:r>
    </w:p>
    <w:p>
      <w:pPr>
        <w:spacing w:line="360" w:lineRule="auto" w:before="0" w:after="0"/>
        <w:ind w:firstLine="420"/>
      </w:pPr>
      <w:r>
        <w:t>**四、合同管理标准**</w:t>
      </w:r>
    </w:p>
    <w:p>
      <w:pPr>
        <w:spacing w:line="360" w:lineRule="auto" w:before="0" w:after="0"/>
        <w:ind w:firstLine="420"/>
      </w:pPr>
      <w:r>
        <w:t>1. **服务质量标准**：</w:t>
      </w:r>
    </w:p>
    <w:p>
      <w:pPr>
        <w:spacing w:line="360" w:lineRule="auto" w:before="0" w:after="0"/>
        <w:ind w:firstLine="420"/>
      </w:pPr>
      <w:r>
        <w:t xml:space="preserve">   - 明确服务质量标准，作为考核和合同履行的依据。</w:t>
      </w:r>
    </w:p>
    <w:p>
      <w:pPr>
        <w:spacing w:line="360" w:lineRule="auto" w:before="0" w:after="0"/>
        <w:ind w:firstLine="420"/>
      </w:pPr>
      <w:r>
        <w:t>2. **考核标准**：</w:t>
      </w:r>
    </w:p>
    <w:p>
      <w:pPr>
        <w:spacing w:line="360" w:lineRule="auto" w:before="0" w:after="0"/>
        <w:ind w:firstLine="420"/>
      </w:pPr>
      <w:r>
        <w:t xml:space="preserve">   - 制定详细的考核标准，确保考核的客观性和公正性。</w:t>
      </w:r>
    </w:p>
    <w:p>
      <w:pPr>
        <w:spacing w:line="360" w:lineRule="auto" w:before="0" w:after="0"/>
        <w:ind w:firstLine="420"/>
      </w:pPr>
      <w:r>
        <w:t>3. **违约责任标准**：</w:t>
      </w:r>
    </w:p>
    <w:p>
      <w:pPr>
        <w:spacing w:line="360" w:lineRule="auto" w:before="0" w:after="0"/>
        <w:ind w:firstLine="420"/>
      </w:pPr>
      <w:r>
        <w:t xml:space="preserve">   - 明确违约责任的判定标准和处理方式。</w:t>
      </w:r>
    </w:p>
    <w:p>
      <w:pPr>
        <w:spacing w:line="360" w:lineRule="auto" w:before="0" w:after="0"/>
        <w:ind w:firstLine="420"/>
      </w:pPr>
      <w:r>
        <w:t>**五、合同管理激励机制**</w:t>
      </w:r>
    </w:p>
    <w:p>
      <w:pPr>
        <w:spacing w:line="360" w:lineRule="auto" w:before="0" w:after="0"/>
        <w:ind w:firstLine="420"/>
      </w:pPr>
      <w:r>
        <w:t>1. **奖励机制**：</w:t>
      </w:r>
    </w:p>
    <w:p>
      <w:pPr>
        <w:spacing w:line="360" w:lineRule="auto" w:before="0" w:after="0"/>
        <w:ind w:firstLine="420"/>
      </w:pPr>
      <w:r>
        <w:t xml:space="preserve">   - 对于考核结果优秀的团队，在合同续签时给予优惠条件或奖励。</w:t>
      </w:r>
    </w:p>
    <w:p>
      <w:pPr>
        <w:spacing w:line="360" w:lineRule="auto" w:before="0" w:after="0"/>
        <w:ind w:firstLine="420"/>
      </w:pPr>
      <w:r>
        <w:t>2. **惩罚机制**：</w:t>
      </w:r>
    </w:p>
    <w:p>
      <w:pPr>
        <w:spacing w:line="360" w:lineRule="auto" w:before="0" w:after="0"/>
        <w:ind w:firstLine="420"/>
      </w:pPr>
      <w:r>
        <w:t xml:space="preserve">   - 对于考核结果不合格或违反合同条款的团队，按照合同约定进行惩罚。</w:t>
      </w:r>
    </w:p>
    <w:p>
      <w:pPr>
        <w:spacing w:line="360" w:lineRule="auto" w:before="0" w:after="0"/>
        <w:ind w:firstLine="420"/>
      </w:pPr>
      <w:r>
        <w:t>**六、合同管理改进措施**</w:t>
      </w:r>
    </w:p>
    <w:p>
      <w:pPr>
        <w:spacing w:line="360" w:lineRule="auto" w:before="0" w:after="0"/>
        <w:ind w:firstLine="420"/>
      </w:pPr>
      <w:r>
        <w:t>1. **定期审查**：</w:t>
      </w:r>
    </w:p>
    <w:p>
      <w:pPr>
        <w:spacing w:line="360" w:lineRule="auto" w:before="0" w:after="0"/>
        <w:ind w:firstLine="420"/>
      </w:pPr>
      <w:r>
        <w:t xml:space="preserve">   - 定期审查合同条款，确保其与实际服务需求相符。</w:t>
      </w:r>
    </w:p>
    <w:p>
      <w:pPr>
        <w:spacing w:line="360" w:lineRule="auto" w:before="0" w:after="0"/>
        <w:ind w:firstLine="420"/>
      </w:pPr>
      <w:r>
        <w:t>2. **反馈机制**：</w:t>
      </w:r>
    </w:p>
    <w:p>
      <w:pPr>
        <w:spacing w:line="360" w:lineRule="auto" w:before="0" w:after="0"/>
        <w:ind w:firstLine="420"/>
      </w:pPr>
      <w:r>
        <w:t xml:space="preserve">   - 建立反馈机制，听取双方对合同管理的意见和建议。</w:t>
      </w:r>
    </w:p>
    <w:p>
      <w:pPr>
        <w:spacing w:line="360" w:lineRule="auto" w:before="0" w:after="0"/>
        <w:ind w:firstLine="420"/>
      </w:pPr>
      <w:r>
        <w:t>3. **持续优化**：</w:t>
      </w:r>
    </w:p>
    <w:p>
      <w:pPr>
        <w:spacing w:line="360" w:lineRule="auto" w:before="0" w:after="0"/>
        <w:ind w:firstLine="420"/>
      </w:pPr>
      <w:r>
        <w:t xml:space="preserve">   - 根据考核结果和反馈，持续优化合同管理，提升管理效果。</w:t>
      </w:r>
    </w:p>
    <w:p>
      <w:pPr>
        <w:spacing w:line="360" w:lineRule="auto" w:before="0" w:after="0"/>
        <w:ind w:firstLine="420"/>
      </w:pPr>
      <w:r>
        <w:t>**七、合同管理保障措施**</w:t>
      </w:r>
    </w:p>
    <w:p>
      <w:pPr>
        <w:spacing w:line="360" w:lineRule="auto" w:before="0" w:after="0"/>
        <w:ind w:firstLine="420"/>
      </w:pPr>
      <w:r>
        <w:t>1. **制度保障**：</w:t>
      </w:r>
    </w:p>
    <w:p>
      <w:pPr>
        <w:spacing w:line="360" w:lineRule="auto" w:before="0" w:after="0"/>
        <w:ind w:firstLine="420"/>
      </w:pPr>
      <w:r>
        <w:t xml:space="preserve">   - 制定合同管理制度，明确合同管理的流程、标准和责任。</w:t>
      </w:r>
    </w:p>
    <w:p>
      <w:pPr>
        <w:spacing w:line="360" w:lineRule="auto" w:before="0" w:after="0"/>
        <w:ind w:firstLine="420"/>
      </w:pPr>
      <w:r>
        <w:t>2. **组织保障**：</w:t>
      </w:r>
    </w:p>
    <w:p>
      <w:pPr>
        <w:spacing w:line="360" w:lineRule="auto" w:before="0" w:after="0"/>
        <w:ind w:firstLine="420"/>
      </w:pPr>
      <w:r>
        <w:t xml:space="preserve">   - 成立合同管理小组，负责合同管理的组织和实施。</w:t>
      </w:r>
    </w:p>
    <w:p>
      <w:pPr>
        <w:spacing w:line="360" w:lineRule="auto" w:before="0" w:after="0"/>
        <w:ind w:firstLine="420"/>
      </w:pPr>
      <w:r>
        <w:t>3. **法律保障**：</w:t>
      </w:r>
    </w:p>
    <w:p>
      <w:pPr>
        <w:spacing w:line="360" w:lineRule="auto" w:before="0" w:after="0"/>
        <w:ind w:firstLine="420"/>
      </w:pPr>
      <w:r>
        <w:t xml:space="preserve">   - 确保合同条款符合法律法规，防范法律风险。</w:t>
      </w:r>
    </w:p>
    <w:p>
      <w:pPr>
        <w:spacing w:line="360" w:lineRule="auto" w:before="0" w:after="0"/>
        <w:ind w:firstLine="420"/>
      </w:pPr>
      <w:r>
        <w:t>4. **沟通保障**：</w:t>
      </w:r>
    </w:p>
    <w:p>
      <w:pPr>
        <w:spacing w:line="360" w:lineRule="auto" w:before="0" w:after="0"/>
        <w:ind w:firstLine="420"/>
      </w:pPr>
      <w:r>
        <w:t xml:space="preserve">   - 建立有效的沟通机制，确保合同管理过程中的信息畅通。</w:t>
      </w:r>
    </w:p>
    <w:p>
      <w:pPr>
        <w:spacing w:line="360" w:lineRule="auto" w:before="0" w:after="0"/>
        <w:ind w:firstLine="420"/>
      </w:pPr>
      <w:r>
        <w:t>通过以上详细的考核结果与合同管理方案，盘锦金盾保安服务有限公司将确保合同的有效履行，提升服务质量和客户满意度，实现公司与客户的共同发展。</w:t>
      </w:r>
    </w:p>
    <w:p>
      <w:pPr>
        <w:pStyle w:val="Heading2"/>
        <w:spacing w:line="360" w:lineRule="auto" w:before="0" w:after="0"/>
        <w:ind w:firstLine="420"/>
      </w:pPr>
      <w:r>
        <w:t>考核结果与客户关系</w:t>
      </w:r>
    </w:p>
    <w:p>
      <w:pPr>
        <w:spacing w:line="360" w:lineRule="auto" w:before="0" w:after="0"/>
        <w:ind w:firstLine="420"/>
      </w:pPr>
      <w:r>
        <w:t>**考核结果与客户关系**</w:t>
      </w:r>
    </w:p>
    <w:p>
      <w:pPr>
        <w:spacing w:line="360" w:lineRule="auto" w:before="0" w:after="0"/>
        <w:ind w:firstLine="420"/>
      </w:pPr>
      <w:r>
        <w:t>为深化盘锦金盾保安服务有限公司与中国邮政储蓄银行股份有限公司盘锦市分行之间的合作关系，提升客户满意度，特将考核结果与客户关系管理紧密结合，制定以下详细方案：</w:t>
      </w:r>
    </w:p>
    <w:p>
      <w:pPr>
        <w:spacing w:line="360" w:lineRule="auto" w:before="0" w:after="0"/>
        <w:ind w:firstLine="420"/>
      </w:pPr>
      <w:r>
        <w:t>**一、考核结果与客户关系的重要性**</w:t>
      </w:r>
    </w:p>
    <w:p>
      <w:pPr>
        <w:spacing w:line="360" w:lineRule="auto" w:before="0" w:after="0"/>
        <w:ind w:firstLine="420"/>
      </w:pPr>
      <w:r>
        <w:t>1. **信任建立**：透明的考核结果有助于增强客户对服务质量的信任。</w:t>
      </w:r>
    </w:p>
    <w:p>
      <w:pPr>
        <w:spacing w:line="360" w:lineRule="auto" w:before="0" w:after="0"/>
        <w:ind w:firstLine="420"/>
      </w:pPr>
      <w:r>
        <w:t>2. **沟通桥梁**：考核结果作为双方沟通的桥梁，促进信息交流与理解。</w:t>
      </w:r>
    </w:p>
    <w:p>
      <w:pPr>
        <w:spacing w:line="360" w:lineRule="auto" w:before="0" w:after="0"/>
        <w:ind w:firstLine="420"/>
      </w:pPr>
      <w:r>
        <w:t>3. **持续改进**：基于考核结果的反馈，持续改进服务，满足客户需求。</w:t>
      </w:r>
    </w:p>
    <w:p>
      <w:pPr>
        <w:spacing w:line="360" w:lineRule="auto" w:before="0" w:after="0"/>
        <w:ind w:firstLine="420"/>
      </w:pPr>
      <w:r>
        <w:t>**二、考核结果在客户关系中的应用**</w:t>
      </w:r>
    </w:p>
    <w:p>
      <w:pPr>
        <w:spacing w:line="360" w:lineRule="auto" w:before="0" w:after="0"/>
        <w:ind w:firstLine="420"/>
      </w:pPr>
      <w:r>
        <w:t>1. **服务质量展示**：</w:t>
      </w:r>
    </w:p>
    <w:p>
      <w:pPr>
        <w:spacing w:line="360" w:lineRule="auto" w:before="0" w:after="0"/>
        <w:ind w:firstLine="420"/>
      </w:pPr>
      <w:r>
        <w:t xml:space="preserve">   - 定期向客户展示考核结果，证明服务承诺的履行情况。</w:t>
      </w:r>
    </w:p>
    <w:p>
      <w:pPr>
        <w:spacing w:line="360" w:lineRule="auto" w:before="0" w:after="0"/>
        <w:ind w:firstLine="420"/>
      </w:pPr>
      <w:r>
        <w:t>2. **问题解决**：</w:t>
      </w:r>
    </w:p>
    <w:p>
      <w:pPr>
        <w:spacing w:line="360" w:lineRule="auto" w:before="0" w:after="0"/>
        <w:ind w:firstLine="420"/>
      </w:pPr>
      <w:r>
        <w:t xml:space="preserve">   - 针对考核中发现的问题，与客户共同商讨解决方案，展现改进决心。</w:t>
      </w:r>
    </w:p>
    <w:p>
      <w:pPr>
        <w:spacing w:line="360" w:lineRule="auto" w:before="0" w:after="0"/>
        <w:ind w:firstLine="420"/>
      </w:pPr>
      <w:r>
        <w:t>3. **满意度调查**：</w:t>
      </w:r>
    </w:p>
    <w:p>
      <w:pPr>
        <w:spacing w:line="360" w:lineRule="auto" w:before="0" w:after="0"/>
        <w:ind w:firstLine="420"/>
      </w:pPr>
      <w:r>
        <w:t xml:space="preserve">   - 结合考核结果，进行客户满意度调查，了解客户的真实感受。</w:t>
      </w:r>
    </w:p>
    <w:p>
      <w:pPr>
        <w:spacing w:line="360" w:lineRule="auto" w:before="0" w:after="0"/>
        <w:ind w:firstLine="420"/>
      </w:pPr>
      <w:r>
        <w:t>4. **合同续签谈判**：</w:t>
      </w:r>
    </w:p>
    <w:p>
      <w:pPr>
        <w:spacing w:line="360" w:lineRule="auto" w:before="0" w:after="0"/>
        <w:ind w:firstLine="420"/>
      </w:pPr>
      <w:r>
        <w:t xml:space="preserve">   - 在合同续签时，考核结果作为谈判的重要依据，争取有利条件。</w:t>
      </w:r>
    </w:p>
    <w:p>
      <w:pPr>
        <w:spacing w:line="360" w:lineRule="auto" w:before="0" w:after="0"/>
        <w:ind w:firstLine="420"/>
      </w:pPr>
      <w:r>
        <w:t>**三、客户关系管理流程**</w:t>
      </w:r>
    </w:p>
    <w:p>
      <w:pPr>
        <w:spacing w:line="360" w:lineRule="auto" w:before="0" w:after="0"/>
        <w:ind w:firstLine="420"/>
      </w:pPr>
      <w:r>
        <w:t>1. **考核结果反馈**：</w:t>
      </w:r>
    </w:p>
    <w:p>
      <w:pPr>
        <w:spacing w:line="360" w:lineRule="auto" w:before="0" w:after="0"/>
        <w:ind w:firstLine="420"/>
      </w:pPr>
      <w:r>
        <w:t xml:space="preserve">   - 及时、准确地向客户反馈考核结果，确保信息的透明度。</w:t>
      </w:r>
    </w:p>
    <w:p>
      <w:pPr>
        <w:spacing w:line="360" w:lineRule="auto" w:before="0" w:after="0"/>
        <w:ind w:firstLine="420"/>
      </w:pPr>
      <w:r>
        <w:t>2. **客户沟通**：</w:t>
      </w:r>
    </w:p>
    <w:p>
      <w:pPr>
        <w:spacing w:line="360" w:lineRule="auto" w:before="0" w:after="0"/>
        <w:ind w:firstLine="420"/>
      </w:pPr>
      <w:r>
        <w:t xml:space="preserve">   - 定期与客户召开沟通会议，讨论考核结果、服务改进计划等。</w:t>
      </w:r>
    </w:p>
    <w:p>
      <w:pPr>
        <w:spacing w:line="360" w:lineRule="auto" w:before="0" w:after="0"/>
        <w:ind w:firstLine="420"/>
      </w:pPr>
      <w:r>
        <w:t>3. **改进措施实施**：</w:t>
      </w:r>
    </w:p>
    <w:p>
      <w:pPr>
        <w:spacing w:line="360" w:lineRule="auto" w:before="0" w:after="0"/>
        <w:ind w:firstLine="420"/>
      </w:pPr>
      <w:r>
        <w:t xml:space="preserve">   - 根据客户反馈和考核结果，实施针对性的改进措施。</w:t>
      </w:r>
    </w:p>
    <w:p>
      <w:pPr>
        <w:spacing w:line="360" w:lineRule="auto" w:before="0" w:after="0"/>
        <w:ind w:firstLine="420"/>
      </w:pPr>
      <w:r>
        <w:t>4. **效果评估**：</w:t>
      </w:r>
    </w:p>
    <w:p>
      <w:pPr>
        <w:spacing w:line="360" w:lineRule="auto" w:before="0" w:after="0"/>
        <w:ind w:firstLine="420"/>
      </w:pPr>
      <w:r>
        <w:t xml:space="preserve">   - 对改进措施的效果进行评估，确保客户满意度的提升。</w:t>
      </w:r>
    </w:p>
    <w:p>
      <w:pPr>
        <w:spacing w:line="360" w:lineRule="auto" w:before="0" w:after="0"/>
        <w:ind w:firstLine="420"/>
      </w:pPr>
      <w:r>
        <w:t>5. **持续跟进**：</w:t>
      </w:r>
    </w:p>
    <w:p>
      <w:pPr>
        <w:spacing w:line="360" w:lineRule="auto" w:before="0" w:after="0"/>
        <w:ind w:firstLine="420"/>
      </w:pPr>
      <w:r>
        <w:t xml:space="preserve">   - 持续跟进客户关系，确保服务质量的持续改进。</w:t>
      </w:r>
    </w:p>
    <w:p>
      <w:pPr>
        <w:spacing w:line="360" w:lineRule="auto" w:before="0" w:after="0"/>
        <w:ind w:firstLine="420"/>
      </w:pPr>
      <w:r>
        <w:t>**四、客户关系管理策略**</w:t>
      </w:r>
    </w:p>
    <w:p>
      <w:pPr>
        <w:spacing w:line="360" w:lineRule="auto" w:before="0" w:after="0"/>
        <w:ind w:firstLine="420"/>
      </w:pPr>
      <w:r>
        <w:t>1. **个性化服务**：</w:t>
      </w:r>
    </w:p>
    <w:p>
      <w:pPr>
        <w:spacing w:line="360" w:lineRule="auto" w:before="0" w:after="0"/>
        <w:ind w:firstLine="420"/>
      </w:pPr>
      <w:r>
        <w:t xml:space="preserve">   - 根据考核结果和客户需求，提供个性化的服务方案。</w:t>
      </w:r>
    </w:p>
    <w:p>
      <w:pPr>
        <w:spacing w:line="360" w:lineRule="auto" w:before="0" w:after="0"/>
        <w:ind w:firstLine="420"/>
      </w:pPr>
      <w:r>
        <w:t>2. **增值服务**：</w:t>
      </w:r>
    </w:p>
    <w:p>
      <w:pPr>
        <w:spacing w:line="360" w:lineRule="auto" w:before="0" w:after="0"/>
        <w:ind w:firstLine="420"/>
      </w:pPr>
      <w:r>
        <w:t xml:space="preserve">   - 提供超出合同范围的增值服务，提升客户体验。</w:t>
      </w:r>
    </w:p>
    <w:p>
      <w:pPr>
        <w:spacing w:line="360" w:lineRule="auto" w:before="0" w:after="0"/>
        <w:ind w:firstLine="420"/>
      </w:pPr>
      <w:r>
        <w:t>3. **快速响应**：</w:t>
      </w:r>
    </w:p>
    <w:p>
      <w:pPr>
        <w:spacing w:line="360" w:lineRule="auto" w:before="0" w:after="0"/>
        <w:ind w:firstLine="420"/>
      </w:pPr>
      <w:r>
        <w:t xml:space="preserve">   - 建立快速响应机制，及时处理客户反馈和投诉。</w:t>
      </w:r>
    </w:p>
    <w:p>
      <w:pPr>
        <w:spacing w:line="360" w:lineRule="auto" w:before="0" w:after="0"/>
        <w:ind w:firstLine="420"/>
      </w:pPr>
      <w:r>
        <w:t>4. **长期合作**：</w:t>
      </w:r>
    </w:p>
    <w:p>
      <w:pPr>
        <w:spacing w:line="360" w:lineRule="auto" w:before="0" w:after="0"/>
        <w:ind w:firstLine="420"/>
      </w:pPr>
      <w:r>
        <w:t xml:space="preserve">   - 通过优质服务和良好沟通，争取与客户的长期合作关系。</w:t>
      </w:r>
    </w:p>
    <w:p>
      <w:pPr>
        <w:spacing w:line="360" w:lineRule="auto" w:before="0" w:after="0"/>
        <w:ind w:firstLine="420"/>
      </w:pPr>
      <w:r>
        <w:t>**五、客户关系维护活动**</w:t>
      </w:r>
    </w:p>
    <w:p>
      <w:pPr>
        <w:spacing w:line="360" w:lineRule="auto" w:before="0" w:after="0"/>
        <w:ind w:firstLine="420"/>
      </w:pPr>
      <w:r>
        <w:t>1. **定期拜访**：</w:t>
      </w:r>
    </w:p>
    <w:p>
      <w:pPr>
        <w:spacing w:line="360" w:lineRule="auto" w:before="0" w:after="0"/>
        <w:ind w:firstLine="420"/>
      </w:pPr>
      <w:r>
        <w:t xml:space="preserve">   - 定期拜访客户，了解服务需求，建立良好的人际关系。</w:t>
      </w:r>
    </w:p>
    <w:p>
      <w:pPr>
        <w:spacing w:line="360" w:lineRule="auto" w:before="0" w:after="0"/>
        <w:ind w:firstLine="420"/>
      </w:pPr>
      <w:r>
        <w:t>2. **客户培训**：</w:t>
      </w:r>
    </w:p>
    <w:p>
      <w:pPr>
        <w:spacing w:line="360" w:lineRule="auto" w:before="0" w:after="0"/>
        <w:ind w:firstLine="420"/>
      </w:pPr>
      <w:r>
        <w:t xml:space="preserve">   - 提供必要的培训，帮助客户更好地使用服务。</w:t>
      </w:r>
    </w:p>
    <w:p>
      <w:pPr>
        <w:spacing w:line="360" w:lineRule="auto" w:before="0" w:after="0"/>
        <w:ind w:firstLine="420"/>
      </w:pPr>
      <w:r>
        <w:t>3. **客户活动**：</w:t>
      </w:r>
    </w:p>
    <w:p>
      <w:pPr>
        <w:spacing w:line="360" w:lineRule="auto" w:before="0" w:after="0"/>
        <w:ind w:firstLine="420"/>
      </w:pPr>
      <w:r>
        <w:t xml:space="preserve">   - 组织客户活动，如座谈会、研讨会等，增强双方互动。</w:t>
      </w:r>
    </w:p>
    <w:p>
      <w:pPr>
        <w:spacing w:line="360" w:lineRule="auto" w:before="0" w:after="0"/>
        <w:ind w:firstLine="420"/>
      </w:pPr>
      <w:r>
        <w:t>4. **节日问候**：</w:t>
      </w:r>
    </w:p>
    <w:p>
      <w:pPr>
        <w:spacing w:line="360" w:lineRule="auto" w:before="0" w:after="0"/>
        <w:ind w:firstLine="420"/>
      </w:pPr>
      <w:r>
        <w:t xml:space="preserve">   - 在重要节日向客户发送问候，展现关怀与重视。</w:t>
      </w:r>
    </w:p>
    <w:p>
      <w:pPr>
        <w:spacing w:line="360" w:lineRule="auto" w:before="0" w:after="0"/>
        <w:ind w:firstLine="420"/>
      </w:pPr>
      <w:r>
        <w:t>**六、客户关系危机管理**</w:t>
      </w:r>
    </w:p>
    <w:p>
      <w:pPr>
        <w:spacing w:line="360" w:lineRule="auto" w:before="0" w:after="0"/>
        <w:ind w:firstLine="420"/>
      </w:pPr>
      <w:r>
        <w:t>1. **危机预防**：</w:t>
      </w:r>
    </w:p>
    <w:p>
      <w:pPr>
        <w:spacing w:line="360" w:lineRule="auto" w:before="0" w:after="0"/>
        <w:ind w:firstLine="420"/>
      </w:pPr>
      <w:r>
        <w:t xml:space="preserve">   - 通过考核结果预警潜在问题，提前采取措施预防危机。</w:t>
      </w:r>
    </w:p>
    <w:p>
      <w:pPr>
        <w:spacing w:line="360" w:lineRule="auto" w:before="0" w:after="0"/>
        <w:ind w:firstLine="420"/>
      </w:pPr>
      <w:r>
        <w:t>2. **危机应对**：</w:t>
      </w:r>
    </w:p>
    <w:p>
      <w:pPr>
        <w:spacing w:line="360" w:lineRule="auto" w:before="0" w:after="0"/>
        <w:ind w:firstLine="420"/>
      </w:pPr>
      <w:r>
        <w:t xml:space="preserve">   - 制定危机应对预案，确保在出现问题时能够迅速、有效地处理。</w:t>
      </w:r>
    </w:p>
    <w:p>
      <w:pPr>
        <w:spacing w:line="360" w:lineRule="auto" w:before="0" w:after="0"/>
        <w:ind w:firstLine="420"/>
      </w:pPr>
      <w:r>
        <w:t>3. **危机沟通**：</w:t>
      </w:r>
    </w:p>
    <w:p>
      <w:pPr>
        <w:spacing w:line="360" w:lineRule="auto" w:before="0" w:after="0"/>
        <w:ind w:firstLine="420"/>
      </w:pPr>
      <w:r>
        <w:t xml:space="preserve">   - 在危机发生时，保持与客户的坦诚沟通，共同解决问题。</w:t>
      </w:r>
    </w:p>
    <w:p>
      <w:pPr>
        <w:spacing w:line="360" w:lineRule="auto" w:before="0" w:after="0"/>
        <w:ind w:firstLine="420"/>
      </w:pPr>
      <w:r>
        <w:t>**七、客户关系管理保障**</w:t>
      </w:r>
    </w:p>
    <w:p>
      <w:pPr>
        <w:spacing w:line="360" w:lineRule="auto" w:before="0" w:after="0"/>
        <w:ind w:firstLine="420"/>
      </w:pPr>
      <w:r>
        <w:t>1. **组织保障**：</w:t>
      </w:r>
    </w:p>
    <w:p>
      <w:pPr>
        <w:spacing w:line="360" w:lineRule="auto" w:before="0" w:after="0"/>
        <w:ind w:firstLine="420"/>
      </w:pPr>
      <w:r>
        <w:t xml:space="preserve">   - 成立客户关系管理团队，负责客户关系的维护和提升。</w:t>
      </w:r>
    </w:p>
    <w:p>
      <w:pPr>
        <w:spacing w:line="360" w:lineRule="auto" w:before="0" w:after="0"/>
        <w:ind w:firstLine="420"/>
      </w:pPr>
      <w:r>
        <w:t>2. **制度保障**：</w:t>
      </w:r>
    </w:p>
    <w:p>
      <w:pPr>
        <w:spacing w:line="360" w:lineRule="auto" w:before="0" w:after="0"/>
        <w:ind w:firstLine="420"/>
      </w:pPr>
      <w:r>
        <w:t xml:space="preserve">   - 制定客户关系管理制度，明确管理流程和责任。</w:t>
      </w:r>
    </w:p>
    <w:p>
      <w:pPr>
        <w:spacing w:line="360" w:lineRule="auto" w:before="0" w:after="0"/>
        <w:ind w:firstLine="420"/>
      </w:pPr>
      <w:r>
        <w:t>3. **资源保障**：</w:t>
      </w:r>
    </w:p>
    <w:p>
      <w:pPr>
        <w:spacing w:line="360" w:lineRule="auto" w:before="0" w:after="0"/>
        <w:ind w:firstLine="420"/>
      </w:pPr>
      <w:r>
        <w:t xml:space="preserve">   - 提供必要的资源支持，确保客户关系管理活动的有效开展。</w:t>
      </w:r>
    </w:p>
    <w:p>
      <w:pPr>
        <w:spacing w:line="360" w:lineRule="auto" w:before="0" w:after="0"/>
        <w:ind w:firstLine="420"/>
      </w:pPr>
      <w:r>
        <w:t>4. **培训保障**：</w:t>
      </w:r>
    </w:p>
    <w:p>
      <w:pPr>
        <w:spacing w:line="360" w:lineRule="auto" w:before="0" w:after="0"/>
        <w:ind w:firstLine="420"/>
      </w:pPr>
      <w:r>
        <w:t xml:space="preserve">   - 加强对员工的客户关系管理培训，提升服务水平和沟通能力。</w:t>
      </w:r>
    </w:p>
    <w:p>
      <w:pPr>
        <w:spacing w:line="360" w:lineRule="auto" w:before="0" w:after="0"/>
        <w:ind w:firstLine="420"/>
      </w:pPr>
      <w:r>
        <w:t>通过以上详细的考核结果与客户关系管理方案，盘锦金盾保安服务有限公司将不断提升客户满意度，深化与客户的合作关系，实现双方的共同发展和长期共赢。</w:t>
      </w:r>
    </w:p>
    <w:p>
      <w:pPr>
        <w:pStyle w:val="Heading2"/>
        <w:spacing w:line="360" w:lineRule="auto" w:before="0" w:after="0"/>
        <w:ind w:firstLine="420"/>
      </w:pPr>
      <w:r>
        <w:t>考核结果与内部管理</w:t>
      </w:r>
    </w:p>
    <w:p>
      <w:pPr>
        <w:spacing w:line="360" w:lineRule="auto" w:before="0" w:after="0"/>
        <w:ind w:firstLine="420"/>
      </w:pPr>
      <w:r>
        <w:t>**考核结果与内部管理**</w:t>
      </w:r>
    </w:p>
    <w:p>
      <w:pPr>
        <w:spacing w:line="360" w:lineRule="auto" w:before="0" w:after="0"/>
        <w:ind w:firstLine="420"/>
      </w:pPr>
      <w:r>
        <w:t>为确保盘锦金盾保安服务有限公司向中国邮政储蓄银行股份有限公司盘锦市分行提供的后勤服务质量，将考核结果与内部管理有效结合，特制定以下详细的方案：</w:t>
      </w:r>
    </w:p>
    <w:p>
      <w:pPr>
        <w:spacing w:line="360" w:lineRule="auto" w:before="0" w:after="0"/>
        <w:ind w:firstLine="420"/>
      </w:pPr>
      <w:r>
        <w:t>**一、考核结果与内部管理的关系**</w:t>
      </w:r>
    </w:p>
    <w:p>
      <w:pPr>
        <w:spacing w:line="360" w:lineRule="auto" w:before="0" w:after="0"/>
        <w:ind w:firstLine="420"/>
      </w:pPr>
      <w:r>
        <w:t>1. **决策依据**：考核结果为内部管理提供数据支持和决策依据，帮助管理层了解服务现状和问题。</w:t>
      </w:r>
    </w:p>
    <w:p>
      <w:pPr>
        <w:spacing w:line="360" w:lineRule="auto" w:before="0" w:after="0"/>
        <w:ind w:firstLine="420"/>
      </w:pPr>
      <w:r>
        <w:t>2. **改进导向**：通过考核结果，明确内部管理的改进方向，推动管理优化和服务提升。</w:t>
      </w:r>
    </w:p>
    <w:p>
      <w:pPr>
        <w:spacing w:line="360" w:lineRule="auto" w:before="0" w:after="0"/>
        <w:ind w:firstLine="420"/>
      </w:pPr>
      <w:r>
        <w:t>3. **绩效联动**：将考核结果与员工绩效、部门考核等内部管理环节联动，增强管理效果。</w:t>
      </w:r>
    </w:p>
    <w:p>
      <w:pPr>
        <w:spacing w:line="360" w:lineRule="auto" w:before="0" w:after="0"/>
        <w:ind w:firstLine="420"/>
      </w:pPr>
      <w:r>
        <w:t>**二、考核结果在内部管理中的应用**</w:t>
      </w:r>
    </w:p>
    <w:p>
      <w:pPr>
        <w:spacing w:line="360" w:lineRule="auto" w:before="0" w:after="0"/>
        <w:ind w:firstLine="420"/>
      </w:pPr>
      <w:r>
        <w:t>1. **管理评估**：</w:t>
      </w:r>
    </w:p>
    <w:p>
      <w:pPr>
        <w:spacing w:line="360" w:lineRule="auto" w:before="0" w:after="0"/>
        <w:ind w:firstLine="420"/>
      </w:pPr>
      <w:r>
        <w:t xml:space="preserve">   - 定期根据考核结果评估内部管理效果，识别管理短板和改进空间。</w:t>
      </w:r>
    </w:p>
    <w:p>
      <w:pPr>
        <w:spacing w:line="360" w:lineRule="auto" w:before="0" w:after="0"/>
        <w:ind w:firstLine="420"/>
      </w:pPr>
      <w:r>
        <w:t>2. **流程优化**：</w:t>
      </w:r>
    </w:p>
    <w:p>
      <w:pPr>
        <w:spacing w:line="360" w:lineRule="auto" w:before="0" w:after="0"/>
        <w:ind w:firstLine="420"/>
      </w:pPr>
      <w:r>
        <w:t xml:space="preserve">   - 基于考核结果，优化服务流程、管理流程，提高工作效率和服务质量。</w:t>
      </w:r>
    </w:p>
    <w:p>
      <w:pPr>
        <w:spacing w:line="360" w:lineRule="auto" w:before="0" w:after="0"/>
        <w:ind w:firstLine="420"/>
      </w:pPr>
      <w:r>
        <w:t>3. **员工培训**：</w:t>
      </w:r>
    </w:p>
    <w:p>
      <w:pPr>
        <w:spacing w:line="360" w:lineRule="auto" w:before="0" w:after="0"/>
        <w:ind w:firstLine="420"/>
      </w:pPr>
      <w:r>
        <w:t xml:space="preserve">   - 根据考核结果，制定针对性的员工培训计划，提升员工技能和服务水平。</w:t>
      </w:r>
    </w:p>
    <w:p>
      <w:pPr>
        <w:spacing w:line="360" w:lineRule="auto" w:before="0" w:after="0"/>
        <w:ind w:firstLine="420"/>
      </w:pPr>
      <w:r>
        <w:t>4. **资源分配**：</w:t>
      </w:r>
    </w:p>
    <w:p>
      <w:pPr>
        <w:spacing w:line="360" w:lineRule="auto" w:before="0" w:after="0"/>
        <w:ind w:firstLine="420"/>
      </w:pPr>
      <w:r>
        <w:t xml:space="preserve">   - 根据考核结果，合理分配内部资源，确保关键环节和薄弱环节得到有效支持。</w:t>
      </w:r>
    </w:p>
    <w:p>
      <w:pPr>
        <w:spacing w:line="360" w:lineRule="auto" w:before="0" w:after="0"/>
        <w:ind w:firstLine="420"/>
      </w:pPr>
      <w:r>
        <w:t>5. **风险管理**：</w:t>
      </w:r>
    </w:p>
    <w:p>
      <w:pPr>
        <w:spacing w:line="360" w:lineRule="auto" w:before="0" w:after="0"/>
        <w:ind w:firstLine="420"/>
      </w:pPr>
      <w:r>
        <w:t xml:space="preserve">   - 通过考核结果，识别潜在风险，制定风险预防和应对措施。</w:t>
      </w:r>
    </w:p>
    <w:p>
      <w:pPr>
        <w:spacing w:line="360" w:lineRule="auto" w:before="0" w:after="0"/>
        <w:ind w:firstLine="420"/>
      </w:pPr>
      <w:r>
        <w:t>**三、内部管理流程**</w:t>
      </w:r>
    </w:p>
    <w:p>
      <w:pPr>
        <w:spacing w:line="360" w:lineRule="auto" w:before="0" w:after="0"/>
        <w:ind w:firstLine="420"/>
      </w:pPr>
      <w:r>
        <w:t>1. **考核结果分析**：</w:t>
      </w:r>
    </w:p>
    <w:p>
      <w:pPr>
        <w:spacing w:line="360" w:lineRule="auto" w:before="0" w:after="0"/>
        <w:ind w:firstLine="420"/>
      </w:pPr>
      <w:r>
        <w:t xml:space="preserve">   - 对考核结果进行深入分析，找出问题根源和管理漏洞。</w:t>
      </w:r>
    </w:p>
    <w:p>
      <w:pPr>
        <w:spacing w:line="360" w:lineRule="auto" w:before="0" w:after="0"/>
        <w:ind w:firstLine="420"/>
      </w:pPr>
      <w:r>
        <w:t>2. **改进措施制定**：</w:t>
      </w:r>
    </w:p>
    <w:p>
      <w:pPr>
        <w:spacing w:line="360" w:lineRule="auto" w:before="0" w:after="0"/>
        <w:ind w:firstLine="420"/>
      </w:pPr>
      <w:r>
        <w:t xml:space="preserve">   - 根据分析结果，制定具体的内部管理改进措施。</w:t>
      </w:r>
    </w:p>
    <w:p>
      <w:pPr>
        <w:spacing w:line="360" w:lineRule="auto" w:before="0" w:after="0"/>
        <w:ind w:firstLine="420"/>
      </w:pPr>
      <w:r>
        <w:t>3. **改进措施实施**：</w:t>
      </w:r>
    </w:p>
    <w:p>
      <w:pPr>
        <w:spacing w:line="360" w:lineRule="auto" w:before="0" w:after="0"/>
        <w:ind w:firstLine="420"/>
      </w:pPr>
      <w:r>
        <w:t xml:space="preserve">   - 组织实施改进措施，确保各项措施得到有效执行。</w:t>
      </w:r>
    </w:p>
    <w:p>
      <w:pPr>
        <w:spacing w:line="360" w:lineRule="auto" w:before="0" w:after="0"/>
        <w:ind w:firstLine="420"/>
      </w:pPr>
      <w:r>
        <w:t>4. **效果评估**：</w:t>
      </w:r>
    </w:p>
    <w:p>
      <w:pPr>
        <w:spacing w:line="360" w:lineRule="auto" w:before="0" w:after="0"/>
        <w:ind w:firstLine="420"/>
      </w:pPr>
      <w:r>
        <w:t xml:space="preserve">   - 对改进措施的效果进行评估，验证改进效果。</w:t>
      </w:r>
    </w:p>
    <w:p>
      <w:pPr>
        <w:spacing w:line="360" w:lineRule="auto" w:before="0" w:after="0"/>
        <w:ind w:firstLine="420"/>
      </w:pPr>
      <w:r>
        <w:t>5. **持续改进**：</w:t>
      </w:r>
    </w:p>
    <w:p>
      <w:pPr>
        <w:spacing w:line="360" w:lineRule="auto" w:before="0" w:after="0"/>
        <w:ind w:firstLine="420"/>
      </w:pPr>
      <w:r>
        <w:t xml:space="preserve">   - 根据评估结果，持续优化内部管理，形成良性循环。</w:t>
      </w:r>
    </w:p>
    <w:p>
      <w:pPr>
        <w:spacing w:line="360" w:lineRule="auto" w:before="0" w:after="0"/>
        <w:ind w:firstLine="420"/>
      </w:pPr>
      <w:r>
        <w:t>**四、内部管理改进措施**</w:t>
      </w:r>
    </w:p>
    <w:p>
      <w:pPr>
        <w:spacing w:line="360" w:lineRule="auto" w:before="0" w:after="0"/>
        <w:ind w:firstLine="420"/>
      </w:pPr>
      <w:r>
        <w:t>1. **管理制度完善**：</w:t>
      </w:r>
    </w:p>
    <w:p>
      <w:pPr>
        <w:spacing w:line="360" w:lineRule="auto" w:before="0" w:after="0"/>
        <w:ind w:firstLine="420"/>
      </w:pPr>
      <w:r>
        <w:t xml:space="preserve">   - 根据考核结果，完善内部管理制度，确保管理有章可循。</w:t>
      </w:r>
    </w:p>
    <w:p>
      <w:pPr>
        <w:spacing w:line="360" w:lineRule="auto" w:before="0" w:after="0"/>
        <w:ind w:firstLine="420"/>
      </w:pPr>
      <w:r>
        <w:t>2. **管理团队建设**：</w:t>
      </w:r>
    </w:p>
    <w:p>
      <w:pPr>
        <w:spacing w:line="360" w:lineRule="auto" w:before="0" w:after="0"/>
        <w:ind w:firstLine="420"/>
      </w:pPr>
      <w:r>
        <w:t xml:space="preserve">   - 加强管理团队建设，提升管理能力和水平。</w:t>
      </w:r>
    </w:p>
    <w:p>
      <w:pPr>
        <w:spacing w:line="360" w:lineRule="auto" w:before="0" w:after="0"/>
        <w:ind w:firstLine="420"/>
      </w:pPr>
      <w:r>
        <w:t>3. **信息化建设**：</w:t>
      </w:r>
    </w:p>
    <w:p>
      <w:pPr>
        <w:spacing w:line="360" w:lineRule="auto" w:before="0" w:after="0"/>
        <w:ind w:firstLine="420"/>
      </w:pPr>
      <w:r>
        <w:t xml:space="preserve">   - 推进信息化建设，提高管理效率和数据准确性。</w:t>
      </w:r>
    </w:p>
    <w:p>
      <w:pPr>
        <w:spacing w:line="360" w:lineRule="auto" w:before="0" w:after="0"/>
        <w:ind w:firstLine="420"/>
      </w:pPr>
      <w:r>
        <w:t>4. **员工激励机制**：</w:t>
      </w:r>
    </w:p>
    <w:p>
      <w:pPr>
        <w:spacing w:line="360" w:lineRule="auto" w:before="0" w:after="0"/>
        <w:ind w:firstLine="420"/>
      </w:pPr>
      <w:r>
        <w:t xml:space="preserve">   - 建立有效的员工激励机制，激发员工积极性和创造力。</w:t>
      </w:r>
    </w:p>
    <w:p>
      <w:pPr>
        <w:spacing w:line="360" w:lineRule="auto" w:before="0" w:after="0"/>
        <w:ind w:firstLine="420"/>
      </w:pPr>
      <w:r>
        <w:t>5. **内部沟通机制**：</w:t>
      </w:r>
    </w:p>
    <w:p>
      <w:pPr>
        <w:spacing w:line="360" w:lineRule="auto" w:before="0" w:after="0"/>
        <w:ind w:firstLine="420"/>
      </w:pPr>
      <w:r>
        <w:t xml:space="preserve">   - 建立畅通的内部沟通机制，确保信息及时传递和问题快速解决。</w:t>
      </w:r>
    </w:p>
    <w:p>
      <w:pPr>
        <w:spacing w:line="360" w:lineRule="auto" w:before="0" w:after="0"/>
        <w:ind w:firstLine="420"/>
      </w:pPr>
      <w:r>
        <w:t>**五、内部管理保障措施**</w:t>
      </w:r>
    </w:p>
    <w:p>
      <w:pPr>
        <w:spacing w:line="360" w:lineRule="auto" w:before="0" w:after="0"/>
        <w:ind w:firstLine="420"/>
      </w:pPr>
      <w:r>
        <w:t>1. **组织保障**：</w:t>
      </w:r>
    </w:p>
    <w:p>
      <w:pPr>
        <w:spacing w:line="360" w:lineRule="auto" w:before="0" w:after="0"/>
        <w:ind w:firstLine="420"/>
      </w:pPr>
      <w:r>
        <w:t xml:space="preserve">   - 成立内部管理改进小组，负责内部管理改进的组织实施。</w:t>
      </w:r>
    </w:p>
    <w:p>
      <w:pPr>
        <w:spacing w:line="360" w:lineRule="auto" w:before="0" w:after="0"/>
        <w:ind w:firstLine="420"/>
      </w:pPr>
      <w:r>
        <w:t>2. **资源保障**：</w:t>
      </w:r>
    </w:p>
    <w:p>
      <w:pPr>
        <w:spacing w:line="360" w:lineRule="auto" w:before="0" w:after="0"/>
        <w:ind w:firstLine="420"/>
      </w:pPr>
      <w:r>
        <w:t xml:space="preserve">   - 提供必要的资源支持，包括人力、物力和财力资源。</w:t>
      </w:r>
    </w:p>
    <w:p>
      <w:pPr>
        <w:spacing w:line="360" w:lineRule="auto" w:before="0" w:after="0"/>
        <w:ind w:firstLine="420"/>
      </w:pPr>
      <w:r>
        <w:t>3. **培训保障**：</w:t>
      </w:r>
    </w:p>
    <w:p>
      <w:pPr>
        <w:spacing w:line="360" w:lineRule="auto" w:before="0" w:after="0"/>
        <w:ind w:firstLine="420"/>
      </w:pPr>
      <w:r>
        <w:t xml:space="preserve">   - 加强对管理人员的培训，提升管理技能和知识。</w:t>
      </w:r>
    </w:p>
    <w:p>
      <w:pPr>
        <w:spacing w:line="360" w:lineRule="auto" w:before="0" w:after="0"/>
        <w:ind w:firstLine="420"/>
      </w:pPr>
      <w:r>
        <w:t>4. **监督保障**：</w:t>
      </w:r>
    </w:p>
    <w:p>
      <w:pPr>
        <w:spacing w:line="360" w:lineRule="auto" w:before="0" w:after="0"/>
        <w:ind w:firstLine="420"/>
      </w:pPr>
      <w:r>
        <w:t xml:space="preserve">   - 建立内部监督机制，确保内部管理改进措施的有效实施。</w:t>
      </w:r>
    </w:p>
    <w:p>
      <w:pPr>
        <w:spacing w:line="360" w:lineRule="auto" w:before="0" w:after="0"/>
        <w:ind w:firstLine="420"/>
      </w:pPr>
      <w:r>
        <w:t>**六、考核结果与内部管理的联动机制**</w:t>
      </w:r>
    </w:p>
    <w:p>
      <w:pPr>
        <w:spacing w:line="360" w:lineRule="auto" w:before="0" w:after="0"/>
        <w:ind w:firstLine="420"/>
      </w:pPr>
      <w:r>
        <w:t>1. **绩效联动**：</w:t>
      </w:r>
    </w:p>
    <w:p>
      <w:pPr>
        <w:spacing w:line="360" w:lineRule="auto" w:before="0" w:after="0"/>
        <w:ind w:firstLine="420"/>
      </w:pPr>
      <w:r>
        <w:t xml:space="preserve">   - 将考核结果与员工绩效挂钩，实现绩效管理的公平性和激励性。</w:t>
      </w:r>
    </w:p>
    <w:p>
      <w:pPr>
        <w:spacing w:line="360" w:lineRule="auto" w:before="0" w:after="0"/>
        <w:ind w:firstLine="420"/>
      </w:pPr>
      <w:r>
        <w:t>2. **部门考核**：</w:t>
      </w:r>
    </w:p>
    <w:p>
      <w:pPr>
        <w:spacing w:line="360" w:lineRule="auto" w:before="0" w:after="0"/>
        <w:ind w:firstLine="420"/>
      </w:pPr>
      <w:r>
        <w:t xml:space="preserve">   - 将考核结果作为部门考核的重要依据，促进部门间的协作和竞争。</w:t>
      </w:r>
    </w:p>
    <w:p>
      <w:pPr>
        <w:spacing w:line="360" w:lineRule="auto" w:before="0" w:after="0"/>
        <w:ind w:firstLine="420"/>
      </w:pPr>
      <w:r>
        <w:t>3. **管理问责**：</w:t>
      </w:r>
    </w:p>
    <w:p>
      <w:pPr>
        <w:spacing w:line="360" w:lineRule="auto" w:before="0" w:after="0"/>
        <w:ind w:firstLine="420"/>
      </w:pPr>
      <w:r>
        <w:t xml:space="preserve">   - 对考核结果不佳的部门或个人进行问责，推动管理责任的落实。</w:t>
      </w:r>
    </w:p>
    <w:p>
      <w:pPr>
        <w:spacing w:line="360" w:lineRule="auto" w:before="0" w:after="0"/>
        <w:ind w:firstLine="420"/>
      </w:pPr>
      <w:r>
        <w:t>4. **创新激励**：</w:t>
      </w:r>
    </w:p>
    <w:p>
      <w:pPr>
        <w:spacing w:line="360" w:lineRule="auto" w:before="0" w:after="0"/>
        <w:ind w:firstLine="420"/>
      </w:pPr>
      <w:r>
        <w:t xml:space="preserve">   - 鼓励员工提出内部管理创新建议，对有效建议给予奖励。</w:t>
      </w:r>
    </w:p>
    <w:p>
      <w:pPr>
        <w:spacing w:line="360" w:lineRule="auto" w:before="0" w:after="0"/>
        <w:ind w:firstLine="420"/>
      </w:pPr>
      <w:r>
        <w:t>**七、内部管理持续改进计划**</w:t>
      </w:r>
    </w:p>
    <w:p>
      <w:pPr>
        <w:spacing w:line="360" w:lineRule="auto" w:before="0" w:after="0"/>
        <w:ind w:firstLine="420"/>
      </w:pPr>
      <w:r>
        <w:t>1. **改进目标设定**：</w:t>
      </w:r>
    </w:p>
    <w:p>
      <w:pPr>
        <w:spacing w:line="360" w:lineRule="auto" w:before="0" w:after="0"/>
        <w:ind w:firstLine="420"/>
      </w:pPr>
      <w:r>
        <w:t xml:space="preserve">   - 根据考核结果，设定内部管理改进目标，明确改进方向。</w:t>
      </w:r>
    </w:p>
    <w:p>
      <w:pPr>
        <w:spacing w:line="360" w:lineRule="auto" w:before="0" w:after="0"/>
        <w:ind w:firstLine="420"/>
      </w:pPr>
      <w:r>
        <w:t>2. **改进计划制定**：</w:t>
      </w:r>
    </w:p>
    <w:p>
      <w:pPr>
        <w:spacing w:line="360" w:lineRule="auto" w:before="0" w:after="0"/>
        <w:ind w:firstLine="420"/>
      </w:pPr>
      <w:r>
        <w:t xml:space="preserve">   - 制定详细的内部管理改进计划，包括短期和长期计划。</w:t>
      </w:r>
    </w:p>
    <w:p>
      <w:pPr>
        <w:spacing w:line="360" w:lineRule="auto" w:before="0" w:after="0"/>
        <w:ind w:firstLine="420"/>
      </w:pPr>
      <w:r>
        <w:t>3. **改进计划实施**：</w:t>
      </w:r>
    </w:p>
    <w:p>
      <w:pPr>
        <w:spacing w:line="360" w:lineRule="auto" w:before="0" w:after="0"/>
        <w:ind w:firstLine="420"/>
      </w:pPr>
      <w:r>
        <w:t xml:space="preserve">   - 按照计划组织实施，确保改进目标的实现。</w:t>
      </w:r>
    </w:p>
    <w:p>
      <w:pPr>
        <w:spacing w:line="360" w:lineRule="auto" w:before="0" w:after="0"/>
        <w:ind w:firstLine="420"/>
      </w:pPr>
      <w:r>
        <w:t>4. **改进效果评估**：</w:t>
      </w:r>
    </w:p>
    <w:p>
      <w:pPr>
        <w:spacing w:line="360" w:lineRule="auto" w:before="0" w:after="0"/>
        <w:ind w:firstLine="420"/>
      </w:pPr>
      <w:r>
        <w:t xml:space="preserve">   - 对改进计划的效果进行评估，验证改进效果。</w:t>
      </w:r>
    </w:p>
    <w:p>
      <w:pPr>
        <w:spacing w:line="360" w:lineRule="auto" w:before="0" w:after="0"/>
        <w:ind w:firstLine="420"/>
      </w:pPr>
      <w:r>
        <w:t>通过以上详细的考核结果与内部管理方案，盘锦金盾保安服务有限公司将不断提升内部管理水平，优化服务流程，提高服务质量，实现公司的可持续发展和服务质量的持续提升。</w:t>
      </w:r>
    </w:p>
    <w:p>
      <w:pPr>
        <w:pStyle w:val="Heading2"/>
        <w:spacing w:line="360" w:lineRule="auto" w:before="0" w:after="0"/>
        <w:ind w:firstLine="420"/>
      </w:pPr>
      <w:r>
        <w:t>考核结果信息公开</w:t>
      </w:r>
    </w:p>
    <w:p>
      <w:pPr>
        <w:spacing w:line="360" w:lineRule="auto" w:before="0" w:after="0"/>
        <w:ind w:firstLine="420"/>
      </w:pPr>
      <w:r>
        <w:t>**考核结果信息公开**</w:t>
      </w:r>
    </w:p>
    <w:p>
      <w:pPr>
        <w:spacing w:line="360" w:lineRule="auto" w:before="0" w:after="0"/>
        <w:ind w:firstLine="420"/>
      </w:pPr>
      <w:r>
        <w:t>为增强盘锦金盾保安服务有限公司向中国邮政储蓄银行股份有限公司盘锦市分行提供后勤服务的透明度，提升服务质量和客户满意度，特制定以下详细的考核结果信息公开方案：</w:t>
      </w:r>
    </w:p>
    <w:p>
      <w:pPr>
        <w:spacing w:line="360" w:lineRule="auto" w:before="0" w:after="0"/>
        <w:ind w:firstLine="420"/>
      </w:pPr>
      <w:r>
        <w:t>**一、信息公开原则**</w:t>
      </w:r>
    </w:p>
    <w:p>
      <w:pPr>
        <w:spacing w:line="360" w:lineRule="auto" w:before="0" w:after="0"/>
        <w:ind w:firstLine="420"/>
      </w:pPr>
      <w:r>
        <w:t>1. **公平公正**：确保考核结果信息公开的公平性和公正性，避免信息偏颇。</w:t>
      </w:r>
    </w:p>
    <w:p>
      <w:pPr>
        <w:spacing w:line="360" w:lineRule="auto" w:before="0" w:after="0"/>
        <w:ind w:firstLine="420"/>
      </w:pPr>
      <w:r>
        <w:t>2. **及时性**：考核结果应在考核结束后尽快公开，确保信息的及时传递。</w:t>
      </w:r>
    </w:p>
    <w:p>
      <w:pPr>
        <w:spacing w:line="360" w:lineRule="auto" w:before="0" w:after="0"/>
        <w:ind w:firstLine="420"/>
      </w:pPr>
      <w:r>
        <w:t>3. **准确性**：公开的考核结果信息必须准确无误，反映真实情况。</w:t>
      </w:r>
    </w:p>
    <w:p>
      <w:pPr>
        <w:spacing w:line="360" w:lineRule="auto" w:before="0" w:after="0"/>
        <w:ind w:firstLine="420"/>
      </w:pPr>
      <w:r>
        <w:t>4. **全面性**：公开信息应涵盖所有考核内容，提供全面的考核视角。</w:t>
      </w:r>
    </w:p>
    <w:p>
      <w:pPr>
        <w:spacing w:line="360" w:lineRule="auto" w:before="0" w:after="0"/>
        <w:ind w:firstLine="420"/>
      </w:pPr>
      <w:r>
        <w:t>5. **保密性**：在公开信息时，注意保护个人和公司的隐私及敏感信息。</w:t>
      </w:r>
    </w:p>
    <w:p>
      <w:pPr>
        <w:spacing w:line="360" w:lineRule="auto" w:before="0" w:after="0"/>
        <w:ind w:firstLine="420"/>
      </w:pPr>
      <w:r>
        <w:t>**二、信息公开内容**</w:t>
      </w:r>
    </w:p>
    <w:p>
      <w:pPr>
        <w:spacing w:line="360" w:lineRule="auto" w:before="0" w:after="0"/>
        <w:ind w:firstLine="420"/>
      </w:pPr>
      <w:r>
        <w:t>1. **总体考核结果**：</w:t>
      </w:r>
    </w:p>
    <w:p>
      <w:pPr>
        <w:spacing w:line="360" w:lineRule="auto" w:before="0" w:after="0"/>
        <w:ind w:firstLine="420"/>
      </w:pPr>
      <w:r>
        <w:t xml:space="preserve">   - 公开整体服务质量的考核评分，包括优秀、良好、合格、不合格等等级。</w:t>
      </w:r>
    </w:p>
    <w:p>
      <w:pPr>
        <w:spacing w:line="360" w:lineRule="auto" w:before="0" w:after="0"/>
        <w:ind w:firstLine="420"/>
      </w:pPr>
      <w:r>
        <w:t>2. **详细考核指标**：</w:t>
      </w:r>
    </w:p>
    <w:p>
      <w:pPr>
        <w:spacing w:line="360" w:lineRule="auto" w:before="0" w:after="0"/>
        <w:ind w:firstLine="420"/>
      </w:pPr>
      <w:r>
        <w:t xml:space="preserve">   - 公开各项具体考核指标的得分情况，如服务响应时间、服务态度、安全措施等。</w:t>
      </w:r>
    </w:p>
    <w:p>
      <w:pPr>
        <w:spacing w:line="360" w:lineRule="auto" w:before="0" w:after="0"/>
        <w:ind w:firstLine="420"/>
      </w:pPr>
      <w:r>
        <w:t>3. **问题与改进点**：</w:t>
      </w:r>
    </w:p>
    <w:p>
      <w:pPr>
        <w:spacing w:line="360" w:lineRule="auto" w:before="0" w:after="0"/>
        <w:ind w:firstLine="420"/>
      </w:pPr>
      <w:r>
        <w:t xml:space="preserve">   - 列出考核中发现的主要问题及改进建议。</w:t>
      </w:r>
    </w:p>
    <w:p>
      <w:pPr>
        <w:spacing w:line="360" w:lineRule="auto" w:before="0" w:after="0"/>
        <w:ind w:firstLine="420"/>
      </w:pPr>
      <w:r>
        <w:t>4. **优秀案例**：</w:t>
      </w:r>
    </w:p>
    <w:p>
      <w:pPr>
        <w:spacing w:line="360" w:lineRule="auto" w:before="0" w:after="0"/>
        <w:ind w:firstLine="420"/>
      </w:pPr>
      <w:r>
        <w:t xml:space="preserve">   - 分享考核中的优秀服务案例，作为标杆和借鉴。</w:t>
      </w:r>
    </w:p>
    <w:p>
      <w:pPr>
        <w:spacing w:line="360" w:lineRule="auto" w:before="0" w:after="0"/>
        <w:ind w:firstLine="420"/>
      </w:pPr>
      <w:r>
        <w:t>5. **考核过程说明**：</w:t>
      </w:r>
    </w:p>
    <w:p>
      <w:pPr>
        <w:spacing w:line="360" w:lineRule="auto" w:before="0" w:after="0"/>
        <w:ind w:firstLine="420"/>
      </w:pPr>
      <w:r>
        <w:t xml:space="preserve">   - 对考核过程进行简要说明，确保考核的透明度。</w:t>
      </w:r>
    </w:p>
    <w:p>
      <w:pPr>
        <w:spacing w:line="360" w:lineRule="auto" w:before="0" w:after="0"/>
        <w:ind w:firstLine="420"/>
      </w:pPr>
      <w:r>
        <w:t>**三、信息公开方式**</w:t>
      </w:r>
    </w:p>
    <w:p>
      <w:pPr>
        <w:spacing w:line="360" w:lineRule="auto" w:before="0" w:after="0"/>
        <w:ind w:firstLine="420"/>
      </w:pPr>
      <w:r>
        <w:t>1. **书面报告**：</w:t>
      </w:r>
    </w:p>
    <w:p>
      <w:pPr>
        <w:spacing w:line="360" w:lineRule="auto" w:before="0" w:after="0"/>
        <w:ind w:firstLine="420"/>
      </w:pPr>
      <w:r>
        <w:t xml:space="preserve">   - 编制详细的考核结果报告，分发给相关管理层和员工。</w:t>
      </w:r>
    </w:p>
    <w:p>
      <w:pPr>
        <w:spacing w:line="360" w:lineRule="auto" w:before="0" w:after="0"/>
        <w:ind w:firstLine="420"/>
      </w:pPr>
      <w:r>
        <w:t>2. **内部会议**：</w:t>
      </w:r>
    </w:p>
    <w:p>
      <w:pPr>
        <w:spacing w:line="360" w:lineRule="auto" w:before="0" w:after="0"/>
        <w:ind w:firstLine="420"/>
      </w:pPr>
      <w:r>
        <w:t xml:space="preserve">   - 在内部会议上公开考核结果，进行讨论和反馈。</w:t>
      </w:r>
    </w:p>
    <w:p>
      <w:pPr>
        <w:spacing w:line="360" w:lineRule="auto" w:before="0" w:after="0"/>
        <w:ind w:firstLine="420"/>
      </w:pPr>
      <w:r>
        <w:t>3. **电子平台**：</w:t>
      </w:r>
    </w:p>
    <w:p>
      <w:pPr>
        <w:spacing w:line="360" w:lineRule="auto" w:before="0" w:after="0"/>
        <w:ind w:firstLine="420"/>
      </w:pPr>
      <w:r>
        <w:t xml:space="preserve">   - 利用公司内部网站、邮件系统等电子平台公开考核结果。</w:t>
      </w:r>
    </w:p>
    <w:p>
      <w:pPr>
        <w:spacing w:line="360" w:lineRule="auto" w:before="0" w:after="0"/>
        <w:ind w:firstLine="420"/>
      </w:pPr>
      <w:r>
        <w:t>4. **公告栏**：</w:t>
      </w:r>
    </w:p>
    <w:p>
      <w:pPr>
        <w:spacing w:line="360" w:lineRule="auto" w:before="0" w:after="0"/>
        <w:ind w:firstLine="420"/>
      </w:pPr>
      <w:r>
        <w:t xml:space="preserve">   - 在公司公告栏上张贴考核结果，便于员工随时查看。</w:t>
      </w:r>
    </w:p>
    <w:p>
      <w:pPr>
        <w:spacing w:line="360" w:lineRule="auto" w:before="0" w:after="0"/>
        <w:ind w:firstLine="420"/>
      </w:pPr>
      <w:r>
        <w:t>**四、信息公开流程**</w:t>
      </w:r>
    </w:p>
    <w:p>
      <w:pPr>
        <w:spacing w:line="360" w:lineRule="auto" w:before="0" w:after="0"/>
        <w:ind w:firstLine="420"/>
      </w:pPr>
      <w:r>
        <w:t>1. **考核结果汇总**：</w:t>
      </w:r>
    </w:p>
    <w:p>
      <w:pPr>
        <w:spacing w:line="360" w:lineRule="auto" w:before="0" w:after="0"/>
        <w:ind w:firstLine="420"/>
      </w:pPr>
      <w:r>
        <w:t xml:space="preserve">   - 考核结束后，汇总各项考核数据，形成完整的考核结果。</w:t>
      </w:r>
    </w:p>
    <w:p>
      <w:pPr>
        <w:spacing w:line="360" w:lineRule="auto" w:before="0" w:after="0"/>
        <w:ind w:firstLine="420"/>
      </w:pPr>
      <w:r>
        <w:t>2. **信息公开审核**：</w:t>
      </w:r>
    </w:p>
    <w:p>
      <w:pPr>
        <w:spacing w:line="360" w:lineRule="auto" w:before="0" w:after="0"/>
        <w:ind w:firstLine="420"/>
      </w:pPr>
      <w:r>
        <w:t xml:space="preserve">   - 由管理层对公开的考核结果进行审核，确保信息的准确性和保密性。</w:t>
      </w:r>
    </w:p>
    <w:p>
      <w:pPr>
        <w:spacing w:line="360" w:lineRule="auto" w:before="0" w:after="0"/>
        <w:ind w:firstLine="420"/>
      </w:pPr>
      <w:r>
        <w:t>3. **信息公开发布**：</w:t>
      </w:r>
    </w:p>
    <w:p>
      <w:pPr>
        <w:spacing w:line="360" w:lineRule="auto" w:before="0" w:after="0"/>
        <w:ind w:firstLine="420"/>
      </w:pPr>
      <w:r>
        <w:t xml:space="preserve">   - 按照选定的方式发布考核结果信息。</w:t>
      </w:r>
    </w:p>
    <w:p>
      <w:pPr>
        <w:spacing w:line="360" w:lineRule="auto" w:before="0" w:after="0"/>
        <w:ind w:firstLine="420"/>
      </w:pPr>
      <w:r>
        <w:t>4. **信息反馈收集**：</w:t>
      </w:r>
    </w:p>
    <w:p>
      <w:pPr>
        <w:spacing w:line="360" w:lineRule="auto" w:before="0" w:after="0"/>
        <w:ind w:firstLine="420"/>
      </w:pPr>
      <w:r>
        <w:t xml:space="preserve">   - 收集员工和客户对考核结果信息的反馈，了解意见和建议。</w:t>
      </w:r>
    </w:p>
    <w:p>
      <w:pPr>
        <w:spacing w:line="360" w:lineRule="auto" w:before="0" w:after="0"/>
        <w:ind w:firstLine="420"/>
      </w:pPr>
      <w:r>
        <w:t>5. **信息存档**：</w:t>
      </w:r>
    </w:p>
    <w:p>
      <w:pPr>
        <w:spacing w:line="360" w:lineRule="auto" w:before="0" w:after="0"/>
        <w:ind w:firstLine="420"/>
      </w:pPr>
      <w:r>
        <w:t xml:space="preserve">   - 对公开的考核结果信息进行存档，便于后续查阅和追踪。</w:t>
      </w:r>
    </w:p>
    <w:p>
      <w:pPr>
        <w:spacing w:line="360" w:lineRule="auto" w:before="0" w:after="0"/>
        <w:ind w:firstLine="420"/>
      </w:pPr>
      <w:r>
        <w:t>**五、信息公开时间**</w:t>
      </w:r>
    </w:p>
    <w:p>
      <w:pPr>
        <w:spacing w:line="360" w:lineRule="auto" w:before="0" w:after="0"/>
        <w:ind w:firstLine="420"/>
      </w:pPr>
      <w:r>
        <w:t>1. **定期公开**：</w:t>
      </w:r>
    </w:p>
    <w:p>
      <w:pPr>
        <w:spacing w:line="360" w:lineRule="auto" w:before="0" w:after="0"/>
        <w:ind w:firstLine="420"/>
      </w:pPr>
      <w:r>
        <w:t xml:space="preserve">   - 设定固定的时间周期，如季度、半年、年度等，定期公开考核结果。</w:t>
      </w:r>
    </w:p>
    <w:p>
      <w:pPr>
        <w:spacing w:line="360" w:lineRule="auto" w:before="0" w:after="0"/>
        <w:ind w:firstLine="420"/>
      </w:pPr>
      <w:r>
        <w:t>2. **即时公开**：</w:t>
      </w:r>
    </w:p>
    <w:p>
      <w:pPr>
        <w:spacing w:line="360" w:lineRule="auto" w:before="0" w:after="0"/>
        <w:ind w:firstLine="420"/>
      </w:pPr>
      <w:r>
        <w:t xml:space="preserve">   - 对于重大考核或特殊事件，考核结果应在结束后立即公开。</w:t>
      </w:r>
    </w:p>
    <w:p>
      <w:pPr>
        <w:spacing w:line="360" w:lineRule="auto" w:before="0" w:after="0"/>
        <w:ind w:firstLine="420"/>
      </w:pPr>
      <w:r>
        <w:t>**六、信息公开保障措施**</w:t>
      </w:r>
    </w:p>
    <w:p>
      <w:pPr>
        <w:spacing w:line="360" w:lineRule="auto" w:before="0" w:after="0"/>
        <w:ind w:firstLine="420"/>
      </w:pPr>
      <w:r>
        <w:t>1. **制度保障**：</w:t>
      </w:r>
    </w:p>
    <w:p>
      <w:pPr>
        <w:spacing w:line="360" w:lineRule="auto" w:before="0" w:after="0"/>
        <w:ind w:firstLine="420"/>
      </w:pPr>
      <w:r>
        <w:t xml:space="preserve">   - 制定考核结果信息公开制度，明确公开的流程、内容和责任。</w:t>
      </w:r>
    </w:p>
    <w:p>
      <w:pPr>
        <w:spacing w:line="360" w:lineRule="auto" w:before="0" w:after="0"/>
        <w:ind w:firstLine="420"/>
      </w:pPr>
      <w:r>
        <w:t>2. **组织保障**：</w:t>
      </w:r>
    </w:p>
    <w:p>
      <w:pPr>
        <w:spacing w:line="360" w:lineRule="auto" w:before="0" w:after="0"/>
        <w:ind w:firstLine="420"/>
      </w:pPr>
      <w:r>
        <w:t xml:space="preserve">   - 成立信息公开小组，负责考核结果信息的汇总、审核和发布。</w:t>
      </w:r>
    </w:p>
    <w:p>
      <w:pPr>
        <w:spacing w:line="360" w:lineRule="auto" w:before="0" w:after="0"/>
        <w:ind w:firstLine="420"/>
      </w:pPr>
      <w:r>
        <w:t>3. **技术保障**：</w:t>
      </w:r>
    </w:p>
    <w:p>
      <w:pPr>
        <w:spacing w:line="360" w:lineRule="auto" w:before="0" w:after="0"/>
        <w:ind w:firstLine="420"/>
      </w:pPr>
      <w:r>
        <w:t xml:space="preserve">   - 提供必要的技术支持，确保信息公开的及时性和准确性。</w:t>
      </w:r>
    </w:p>
    <w:p>
      <w:pPr>
        <w:spacing w:line="360" w:lineRule="auto" w:before="0" w:after="0"/>
        <w:ind w:firstLine="420"/>
      </w:pPr>
      <w:r>
        <w:t>4. **培训保障**：</w:t>
      </w:r>
    </w:p>
    <w:p>
      <w:pPr>
        <w:spacing w:line="360" w:lineRule="auto" w:before="0" w:after="0"/>
        <w:ind w:firstLine="420"/>
      </w:pPr>
      <w:r>
        <w:t xml:space="preserve">   - 加强对员工的培训，提升他们对信息公开重要性的认识。</w:t>
      </w:r>
    </w:p>
    <w:p>
      <w:pPr>
        <w:spacing w:line="360" w:lineRule="auto" w:before="0" w:after="0"/>
        <w:ind w:firstLine="420"/>
      </w:pPr>
      <w:r>
        <w:t>5. **监督保障**：</w:t>
      </w:r>
    </w:p>
    <w:p>
      <w:pPr>
        <w:spacing w:line="360" w:lineRule="auto" w:before="0" w:after="0"/>
        <w:ind w:firstLine="420"/>
      </w:pPr>
      <w:r>
        <w:t xml:space="preserve">   - 建立监督机制，确保信息公开的公平公正和有效实施。</w:t>
      </w:r>
    </w:p>
    <w:p>
      <w:pPr>
        <w:spacing w:line="360" w:lineRule="auto" w:before="0" w:after="0"/>
        <w:ind w:firstLine="420"/>
      </w:pPr>
      <w:r>
        <w:t>**七、信息公开效果评估**</w:t>
      </w:r>
    </w:p>
    <w:p>
      <w:pPr>
        <w:spacing w:line="360" w:lineRule="auto" w:before="0" w:after="0"/>
        <w:ind w:firstLine="420"/>
      </w:pPr>
      <w:r>
        <w:t>1. **满意度调查**：</w:t>
      </w:r>
    </w:p>
    <w:p>
      <w:pPr>
        <w:spacing w:line="360" w:lineRule="auto" w:before="0" w:after="0"/>
        <w:ind w:firstLine="420"/>
      </w:pPr>
      <w:r>
        <w:t xml:space="preserve">   - 对信息公开的满意度进行调查，了解员工和客户的反馈。</w:t>
      </w:r>
    </w:p>
    <w:p>
      <w:pPr>
        <w:spacing w:line="360" w:lineRule="auto" w:before="0" w:after="0"/>
        <w:ind w:firstLine="420"/>
      </w:pPr>
      <w:r>
        <w:t>2. **效果分析**：</w:t>
      </w:r>
    </w:p>
    <w:p>
      <w:pPr>
        <w:spacing w:line="360" w:lineRule="auto" w:before="0" w:after="0"/>
        <w:ind w:firstLine="420"/>
      </w:pPr>
      <w:r>
        <w:t xml:space="preserve">   - 分析信息公开后的效果，如员工士气、服务质量提升等。</w:t>
      </w:r>
    </w:p>
    <w:p>
      <w:pPr>
        <w:spacing w:line="360" w:lineRule="auto" w:before="0" w:after="0"/>
        <w:ind w:firstLine="420"/>
      </w:pPr>
      <w:r>
        <w:t>3. **持续改进**：</w:t>
      </w:r>
    </w:p>
    <w:p>
      <w:pPr>
        <w:spacing w:line="360" w:lineRule="auto" w:before="0" w:after="0"/>
        <w:ind w:firstLine="420"/>
      </w:pPr>
      <w:r>
        <w:t xml:space="preserve">   - 根据效果评估结果，持续改进信息公开的方式和内容。</w:t>
      </w:r>
    </w:p>
    <w:p>
      <w:pPr>
        <w:spacing w:line="360" w:lineRule="auto" w:before="0" w:after="0"/>
        <w:ind w:firstLine="420"/>
      </w:pPr>
      <w:r>
        <w:t>通过以上详细的考核结果信息公开方案，盘锦金盾保安服务有限公司将增强服务透明度，提升员工和客户的信任度，推动服务质量的持续改进和公司的健康发展。</w:t>
      </w:r>
    </w:p>
    <w:p>
      <w:pPr>
        <w:pStyle w:val="Heading2"/>
        <w:spacing w:line="360" w:lineRule="auto" w:before="0" w:after="0"/>
        <w:ind w:firstLine="420"/>
      </w:pPr>
      <w:r>
        <w:t>考核结果档案管理</w:t>
      </w:r>
    </w:p>
    <w:p>
      <w:pPr>
        <w:spacing w:line="360" w:lineRule="auto" w:before="0" w:after="0"/>
        <w:ind w:firstLine="420"/>
      </w:pPr>
      <w:r>
        <w:t>**考核结果档案管理**</w:t>
      </w:r>
    </w:p>
    <w:p>
      <w:pPr>
        <w:spacing w:line="360" w:lineRule="auto" w:before="0" w:after="0"/>
        <w:ind w:firstLine="420"/>
      </w:pPr>
      <w:r>
        <w:t>为规范盘锦金盾保安服务有限公司向中国邮政储蓄银行股份有限公司盘锦市分行提供后勤服务的考核结果管理，确保考核数据的完整性、准确性和可追溯性，特制定以下详细的考核结果档案管理方案：</w:t>
      </w:r>
    </w:p>
    <w:p>
      <w:pPr>
        <w:spacing w:line="360" w:lineRule="auto" w:before="0" w:after="0"/>
        <w:ind w:firstLine="420"/>
      </w:pPr>
      <w:r>
        <w:t>**一、档案管理目的**</w:t>
      </w:r>
    </w:p>
    <w:p>
      <w:pPr>
        <w:spacing w:line="360" w:lineRule="auto" w:before="0" w:after="0"/>
        <w:ind w:firstLine="420"/>
      </w:pPr>
      <w:r>
        <w:t>1. **记录保存**：完整记录考核结果，为后续改进和决策提供依据。</w:t>
      </w:r>
    </w:p>
    <w:p>
      <w:pPr>
        <w:spacing w:line="360" w:lineRule="auto" w:before="0" w:after="0"/>
        <w:ind w:firstLine="420"/>
      </w:pPr>
      <w:r>
        <w:t>2. **数据追溯**：确保考核数据的可追溯性，便于查询和核实。</w:t>
      </w:r>
    </w:p>
    <w:p>
      <w:pPr>
        <w:spacing w:line="360" w:lineRule="auto" w:before="0" w:after="0"/>
        <w:ind w:firstLine="420"/>
      </w:pPr>
      <w:r>
        <w:t>3. **信息保密**：保护考核结果中的敏感信息，防止泄露。</w:t>
      </w:r>
    </w:p>
    <w:p>
      <w:pPr>
        <w:spacing w:line="360" w:lineRule="auto" w:before="0" w:after="0"/>
        <w:ind w:firstLine="420"/>
      </w:pPr>
      <w:r>
        <w:t>4. **持续改进**：通过档案管理，支持服务质量的持续改进。</w:t>
      </w:r>
    </w:p>
    <w:p>
      <w:pPr>
        <w:spacing w:line="360" w:lineRule="auto" w:before="0" w:after="0"/>
        <w:ind w:firstLine="420"/>
      </w:pPr>
      <w:r>
        <w:t>**二、档案管理原则**</w:t>
      </w:r>
    </w:p>
    <w:p>
      <w:pPr>
        <w:spacing w:line="360" w:lineRule="auto" w:before="0" w:after="0"/>
        <w:ind w:firstLine="420"/>
      </w:pPr>
      <w:r>
        <w:t>1. **系统性**：建立系统的档案管理体系，确保档案的完整性。</w:t>
      </w:r>
    </w:p>
    <w:p>
      <w:pPr>
        <w:spacing w:line="360" w:lineRule="auto" w:before="0" w:after="0"/>
        <w:ind w:firstLine="420"/>
      </w:pPr>
      <w:r>
        <w:t>2. **规范性**：制定统一的档案管理规范，确保档案的标准化。</w:t>
      </w:r>
    </w:p>
    <w:p>
      <w:pPr>
        <w:spacing w:line="360" w:lineRule="auto" w:before="0" w:after="0"/>
        <w:ind w:firstLine="420"/>
      </w:pPr>
      <w:r>
        <w:t>3. **安全性**：采取必要的安全措施，保护档案资料的安全。</w:t>
      </w:r>
    </w:p>
    <w:p>
      <w:pPr>
        <w:spacing w:line="360" w:lineRule="auto" w:before="0" w:after="0"/>
        <w:ind w:firstLine="420"/>
      </w:pPr>
      <w:r>
        <w:t>4. **便捷性**：便于档案的检索、查询和使用。</w:t>
      </w:r>
    </w:p>
    <w:p>
      <w:pPr>
        <w:spacing w:line="360" w:lineRule="auto" w:before="0" w:after="0"/>
        <w:ind w:firstLine="420"/>
      </w:pPr>
      <w:r>
        <w:t>**三、档案管理内容**</w:t>
      </w:r>
    </w:p>
    <w:p>
      <w:pPr>
        <w:spacing w:line="360" w:lineRule="auto" w:before="0" w:after="0"/>
        <w:ind w:firstLine="420"/>
      </w:pPr>
      <w:r>
        <w:t>1. **考核结果报告**：</w:t>
      </w:r>
    </w:p>
    <w:p>
      <w:pPr>
        <w:spacing w:line="360" w:lineRule="auto" w:before="0" w:after="0"/>
        <w:ind w:firstLine="420"/>
      </w:pPr>
      <w:r>
        <w:t xml:space="preserve">   - 存档每次考核的详细报告，包括总体评分、各项指标得分等。</w:t>
      </w:r>
    </w:p>
    <w:p>
      <w:pPr>
        <w:spacing w:line="360" w:lineRule="auto" w:before="0" w:after="0"/>
        <w:ind w:firstLine="420"/>
      </w:pPr>
      <w:r>
        <w:t>2. **考核过程记录**：</w:t>
      </w:r>
    </w:p>
    <w:p>
      <w:pPr>
        <w:spacing w:line="360" w:lineRule="auto" w:before="0" w:after="0"/>
        <w:ind w:firstLine="420"/>
      </w:pPr>
      <w:r>
        <w:t xml:space="preserve">   - 存档考核过程中的记录，如考核时间、考核人员、考核方法等。</w:t>
      </w:r>
    </w:p>
    <w:p>
      <w:pPr>
        <w:spacing w:line="360" w:lineRule="auto" w:before="0" w:after="0"/>
        <w:ind w:firstLine="420"/>
      </w:pPr>
      <w:r>
        <w:t>3. **改进措施记录**：</w:t>
      </w:r>
    </w:p>
    <w:p>
      <w:pPr>
        <w:spacing w:line="360" w:lineRule="auto" w:before="0" w:after="0"/>
        <w:ind w:firstLine="420"/>
      </w:pPr>
      <w:r>
        <w:t xml:space="preserve">   - 存档根据考核结果制定的改进措施及实施情况。</w:t>
      </w:r>
    </w:p>
    <w:p>
      <w:pPr>
        <w:spacing w:line="360" w:lineRule="auto" w:before="0" w:after="0"/>
        <w:ind w:firstLine="420"/>
      </w:pPr>
      <w:r>
        <w:t>4. **反馈与投诉记录**：</w:t>
      </w:r>
    </w:p>
    <w:p>
      <w:pPr>
        <w:spacing w:line="360" w:lineRule="auto" w:before="0" w:after="0"/>
        <w:ind w:firstLine="420"/>
      </w:pPr>
      <w:r>
        <w:t xml:space="preserve">   - 存档客户和员工的反馈及投诉记录，以及处理结果。</w:t>
      </w:r>
    </w:p>
    <w:p>
      <w:pPr>
        <w:spacing w:line="360" w:lineRule="auto" w:before="0" w:after="0"/>
        <w:ind w:firstLine="420"/>
      </w:pPr>
      <w:r>
        <w:t>5. **考核结果分析报告**：</w:t>
      </w:r>
    </w:p>
    <w:p>
      <w:pPr>
        <w:spacing w:line="360" w:lineRule="auto" w:before="0" w:after="0"/>
        <w:ind w:firstLine="420"/>
      </w:pPr>
      <w:r>
        <w:t xml:space="preserve">   - 存档对考核结果的分析报告，包括问题分析、改进建议等。</w:t>
      </w:r>
    </w:p>
    <w:p>
      <w:pPr>
        <w:spacing w:line="360" w:lineRule="auto" w:before="0" w:after="0"/>
        <w:ind w:firstLine="420"/>
      </w:pPr>
      <w:r>
        <w:t>**四、档案管理流程**</w:t>
      </w:r>
    </w:p>
    <w:p>
      <w:pPr>
        <w:spacing w:line="360" w:lineRule="auto" w:before="0" w:after="0"/>
        <w:ind w:firstLine="420"/>
      </w:pPr>
      <w:r>
        <w:t>1. **档案收集**：</w:t>
      </w:r>
    </w:p>
    <w:p>
      <w:pPr>
        <w:spacing w:line="360" w:lineRule="auto" w:before="0" w:after="0"/>
        <w:ind w:firstLine="420"/>
      </w:pPr>
      <w:r>
        <w:t xml:space="preserve">   - 考核结束后，及时收集所有相关资料，确保档案的完整性。</w:t>
      </w:r>
    </w:p>
    <w:p>
      <w:pPr>
        <w:spacing w:line="360" w:lineRule="auto" w:before="0" w:after="0"/>
        <w:ind w:firstLine="420"/>
      </w:pPr>
      <w:r>
        <w:t>2. **档案整理**：</w:t>
      </w:r>
    </w:p>
    <w:p>
      <w:pPr>
        <w:spacing w:line="360" w:lineRule="auto" w:before="0" w:after="0"/>
        <w:ind w:firstLine="420"/>
      </w:pPr>
      <w:r>
        <w:t xml:space="preserve">   - 对收集的档案进行分类、编号、装订，确保档案的规范性。</w:t>
      </w:r>
    </w:p>
    <w:p>
      <w:pPr>
        <w:spacing w:line="360" w:lineRule="auto" w:before="0" w:after="0"/>
        <w:ind w:firstLine="420"/>
      </w:pPr>
      <w:r>
        <w:t>3. **档案审核**：</w:t>
      </w:r>
    </w:p>
    <w:p>
      <w:pPr>
        <w:spacing w:line="360" w:lineRule="auto" w:before="0" w:after="0"/>
        <w:ind w:firstLine="420"/>
      </w:pPr>
      <w:r>
        <w:t xml:space="preserve">   - 由专人负责档案的审核，确保档案的准确性和保密性。</w:t>
      </w:r>
    </w:p>
    <w:p>
      <w:pPr>
        <w:spacing w:line="360" w:lineRule="auto" w:before="0" w:after="0"/>
        <w:ind w:firstLine="420"/>
      </w:pPr>
      <w:r>
        <w:t>4. **档案存储**：</w:t>
      </w:r>
    </w:p>
    <w:p>
      <w:pPr>
        <w:spacing w:line="360" w:lineRule="auto" w:before="0" w:after="0"/>
        <w:ind w:firstLine="420"/>
      </w:pPr>
      <w:r>
        <w:t xml:space="preserve">   - 将档案存放在指定位置，采取必要的防潮、防火、防盗措施。</w:t>
      </w:r>
    </w:p>
    <w:p>
      <w:pPr>
        <w:spacing w:line="360" w:lineRule="auto" w:before="0" w:after="0"/>
        <w:ind w:firstLine="420"/>
      </w:pPr>
      <w:r>
        <w:t>5. **档案检索**：</w:t>
      </w:r>
    </w:p>
    <w:p>
      <w:pPr>
        <w:spacing w:line="360" w:lineRule="auto" w:before="0" w:after="0"/>
        <w:ind w:firstLine="420"/>
      </w:pPr>
      <w:r>
        <w:t xml:space="preserve">   - 建立档案检索系统，便于快速查找所需档案。</w:t>
      </w:r>
    </w:p>
    <w:p>
      <w:pPr>
        <w:spacing w:line="360" w:lineRule="auto" w:before="0" w:after="0"/>
        <w:ind w:firstLine="420"/>
      </w:pPr>
      <w:r>
        <w:t>6. **档案借阅**：</w:t>
      </w:r>
    </w:p>
    <w:p>
      <w:pPr>
        <w:spacing w:line="360" w:lineRule="auto" w:before="0" w:after="0"/>
        <w:ind w:firstLine="420"/>
      </w:pPr>
      <w:r>
        <w:t xml:space="preserve">   - 制定档案借阅制度，规范借阅流程，防止档案丢失。</w:t>
      </w:r>
    </w:p>
    <w:p>
      <w:pPr>
        <w:spacing w:line="360" w:lineRule="auto" w:before="0" w:after="0"/>
        <w:ind w:firstLine="420"/>
      </w:pPr>
      <w:r>
        <w:t>7. **档案销毁**：</w:t>
      </w:r>
    </w:p>
    <w:p>
      <w:pPr>
        <w:spacing w:line="360" w:lineRule="auto" w:before="0" w:after="0"/>
        <w:ind w:firstLine="420"/>
      </w:pPr>
      <w:r>
        <w:t xml:space="preserve">   - 对超过保存期限的档案，按照规定进行销毁。</w:t>
      </w:r>
    </w:p>
    <w:p>
      <w:pPr>
        <w:spacing w:line="360" w:lineRule="auto" w:before="0" w:after="0"/>
        <w:ind w:firstLine="420"/>
      </w:pPr>
      <w:r>
        <w:t>**五、档案管理责任**</w:t>
      </w:r>
    </w:p>
    <w:p>
      <w:pPr>
        <w:spacing w:line="360" w:lineRule="auto" w:before="0" w:after="0"/>
        <w:ind w:firstLine="420"/>
      </w:pPr>
      <w:r>
        <w:t>1. **档案管理员**：</w:t>
      </w:r>
    </w:p>
    <w:p>
      <w:pPr>
        <w:spacing w:line="360" w:lineRule="auto" w:before="0" w:after="0"/>
        <w:ind w:firstLine="420"/>
      </w:pPr>
      <w:r>
        <w:t xml:space="preserve">   - 设立专职或兼职档案管理员，负责档案的日常管理。</w:t>
      </w:r>
    </w:p>
    <w:p>
      <w:pPr>
        <w:spacing w:line="360" w:lineRule="auto" w:before="0" w:after="0"/>
        <w:ind w:firstLine="420"/>
      </w:pPr>
      <w:r>
        <w:t>2. **部门责任**：</w:t>
      </w:r>
    </w:p>
    <w:p>
      <w:pPr>
        <w:spacing w:line="360" w:lineRule="auto" w:before="0" w:after="0"/>
        <w:ind w:firstLine="420"/>
      </w:pPr>
      <w:r>
        <w:t xml:space="preserve">   - 各部门负责提供考核相关的资料，确保档案的及时收集。</w:t>
      </w:r>
    </w:p>
    <w:p>
      <w:pPr>
        <w:spacing w:line="360" w:lineRule="auto" w:before="0" w:after="0"/>
        <w:ind w:firstLine="420"/>
      </w:pPr>
      <w:r>
        <w:t>3. **管理层监督**：</w:t>
      </w:r>
    </w:p>
    <w:p>
      <w:pPr>
        <w:spacing w:line="360" w:lineRule="auto" w:before="0" w:after="0"/>
        <w:ind w:firstLine="420"/>
      </w:pPr>
      <w:r>
        <w:t xml:space="preserve">   - 管理层负责监督档案管理工作的执行，确保档案管理的规范性。</w:t>
      </w:r>
    </w:p>
    <w:p>
      <w:pPr>
        <w:spacing w:line="360" w:lineRule="auto" w:before="0" w:after="0"/>
        <w:ind w:firstLine="420"/>
      </w:pPr>
      <w:r>
        <w:t>**六、档案管理保障措施**</w:t>
      </w:r>
    </w:p>
    <w:p>
      <w:pPr>
        <w:spacing w:line="360" w:lineRule="auto" w:before="0" w:after="0"/>
        <w:ind w:firstLine="420"/>
      </w:pPr>
      <w:r>
        <w:t>1. **制度保障**：</w:t>
      </w:r>
    </w:p>
    <w:p>
      <w:pPr>
        <w:spacing w:line="360" w:lineRule="auto" w:before="0" w:after="0"/>
        <w:ind w:firstLine="420"/>
      </w:pPr>
      <w:r>
        <w:t xml:space="preserve">   - 制定详细的档案管理制度，明确档案管理的流程和责任。</w:t>
      </w:r>
    </w:p>
    <w:p>
      <w:pPr>
        <w:spacing w:line="360" w:lineRule="auto" w:before="0" w:after="0"/>
        <w:ind w:firstLine="420"/>
      </w:pPr>
      <w:r>
        <w:t>2. **技术保障**：</w:t>
      </w:r>
    </w:p>
    <w:p>
      <w:pPr>
        <w:spacing w:line="360" w:lineRule="auto" w:before="0" w:after="0"/>
        <w:ind w:firstLine="420"/>
      </w:pPr>
      <w:r>
        <w:t xml:space="preserve">   - 引入现代化的档案管理技术，如电子档案管理系统，提高管理效率。</w:t>
      </w:r>
    </w:p>
    <w:p>
      <w:pPr>
        <w:spacing w:line="360" w:lineRule="auto" w:before="0" w:after="0"/>
        <w:ind w:firstLine="420"/>
      </w:pPr>
      <w:r>
        <w:t>3. **培训保障**：</w:t>
      </w:r>
    </w:p>
    <w:p>
      <w:pPr>
        <w:spacing w:line="360" w:lineRule="auto" w:before="0" w:after="0"/>
        <w:ind w:firstLine="420"/>
      </w:pPr>
      <w:r>
        <w:t xml:space="preserve">   - 加强对档案管理员的培训，提升其档案管理技能。</w:t>
      </w:r>
    </w:p>
    <w:p>
      <w:pPr>
        <w:spacing w:line="360" w:lineRule="auto" w:before="0" w:after="0"/>
        <w:ind w:firstLine="420"/>
      </w:pPr>
      <w:r>
        <w:t>4. **资源保障**：</w:t>
      </w:r>
    </w:p>
    <w:p>
      <w:pPr>
        <w:spacing w:line="360" w:lineRule="auto" w:before="0" w:after="0"/>
        <w:ind w:firstLine="420"/>
      </w:pPr>
      <w:r>
        <w:t xml:space="preserve">   - 提供必要的资源支持，如档案存储设备、档案管理软件等。</w:t>
      </w:r>
    </w:p>
    <w:p>
      <w:pPr>
        <w:spacing w:line="360" w:lineRule="auto" w:before="0" w:after="0"/>
        <w:ind w:firstLine="420"/>
      </w:pPr>
      <w:r>
        <w:t>5. **监督保障**：</w:t>
      </w:r>
    </w:p>
    <w:p>
      <w:pPr>
        <w:spacing w:line="360" w:lineRule="auto" w:before="0" w:after="0"/>
        <w:ind w:firstLine="420"/>
      </w:pPr>
      <w:r>
        <w:t xml:space="preserve">   - 建立监督机制，定期检查档案管理情况，确保档案管理的有效性。</w:t>
      </w:r>
    </w:p>
    <w:p>
      <w:pPr>
        <w:spacing w:line="360" w:lineRule="auto" w:before="0" w:after="0"/>
        <w:ind w:firstLine="420"/>
      </w:pPr>
      <w:r>
        <w:t>**七、档案管理持续改进**</w:t>
      </w:r>
    </w:p>
    <w:p>
      <w:pPr>
        <w:spacing w:line="360" w:lineRule="auto" w:before="0" w:after="0"/>
        <w:ind w:firstLine="420"/>
      </w:pPr>
      <w:r>
        <w:t>1. **定期评估**：</w:t>
      </w:r>
    </w:p>
    <w:p>
      <w:pPr>
        <w:spacing w:line="360" w:lineRule="auto" w:before="0" w:after="0"/>
        <w:ind w:firstLine="420"/>
      </w:pPr>
      <w:r>
        <w:t xml:space="preserve">   - 定期对档案管理工作进行评估，识别改进点。</w:t>
      </w:r>
    </w:p>
    <w:p>
      <w:pPr>
        <w:spacing w:line="360" w:lineRule="auto" w:before="0" w:after="0"/>
        <w:ind w:firstLine="420"/>
      </w:pPr>
      <w:r>
        <w:t>2. **反馈机制**：</w:t>
      </w:r>
    </w:p>
    <w:p>
      <w:pPr>
        <w:spacing w:line="360" w:lineRule="auto" w:before="0" w:after="0"/>
        <w:ind w:firstLine="420"/>
      </w:pPr>
      <w:r>
        <w:t xml:space="preserve">   - 建立反馈机制，听取员工对档案管理的意见和建议。</w:t>
      </w:r>
    </w:p>
    <w:p>
      <w:pPr>
        <w:spacing w:line="360" w:lineRule="auto" w:before="0" w:after="0"/>
        <w:ind w:firstLine="420"/>
      </w:pPr>
      <w:r>
        <w:t>3. **持续优化**：</w:t>
      </w:r>
    </w:p>
    <w:p>
      <w:pPr>
        <w:spacing w:line="360" w:lineRule="auto" w:before="0" w:after="0"/>
        <w:ind w:firstLine="420"/>
      </w:pPr>
      <w:r>
        <w:t xml:space="preserve">   - 根据评估结果和反馈，持续优化档案管理流程和制度。</w:t>
      </w:r>
    </w:p>
    <w:p>
      <w:pPr>
        <w:spacing w:line="360" w:lineRule="auto" w:before="0" w:after="0"/>
        <w:ind w:firstLine="420"/>
      </w:pPr>
      <w:r>
        <w:t>通过以上详细的考核结果档案管理方案，盘锦金盾保安服务有限公司将确保考核结果的完整性、准确性和可追溯性，为服务质量的持续改进和公司的健康发展提供有力支持。</w:t>
      </w:r>
    </w:p>
    <w:p>
      <w:pPr>
        <w:pStyle w:val="Heading1"/>
        <w:spacing w:line="360" w:lineRule="auto" w:before="0" w:after="0"/>
        <w:ind w:firstLine="420"/>
      </w:pPr>
      <w:r>
        <w:t>沟通与协调</w:t>
      </w:r>
    </w:p>
    <w:p>
      <w:pPr>
        <w:spacing w:line="360" w:lineRule="auto" w:before="0" w:after="0"/>
        <w:ind w:firstLine="420"/>
      </w:pPr>
      <w:r>
        <w:t>**沟通与协调**</w:t>
      </w:r>
    </w:p>
    <w:p>
      <w:pPr>
        <w:spacing w:line="360" w:lineRule="auto" w:before="0" w:after="0"/>
        <w:ind w:firstLine="420"/>
      </w:pPr>
      <w:r>
        <w:t>为保障盘锦金盾保安服务有限公司向中国邮政储蓄银行股份有限公司盘锦市分行提供高效、顺畅的后勤服务，特制定以下详细的沟通与协调方案：</w:t>
      </w:r>
    </w:p>
    <w:p>
      <w:pPr>
        <w:spacing w:line="360" w:lineRule="auto" w:before="0" w:after="0"/>
        <w:ind w:firstLine="420"/>
      </w:pPr>
      <w:r>
        <w:t>**一、沟通与协调的目的**</w:t>
      </w:r>
    </w:p>
    <w:p>
      <w:pPr>
        <w:spacing w:line="360" w:lineRule="auto" w:before="0" w:after="0"/>
        <w:ind w:firstLine="420"/>
      </w:pPr>
      <w:r>
        <w:t>1. **信息共享**：确保双方及时、准确地获取相关信息，实现信息透明。</w:t>
      </w:r>
    </w:p>
    <w:p>
      <w:pPr>
        <w:spacing w:line="360" w:lineRule="auto" w:before="0" w:after="0"/>
        <w:ind w:firstLine="420"/>
      </w:pPr>
      <w:r>
        <w:t>2. **问题解决**：通过有效沟通，迅速识别并解决服务过程中出现的问题。</w:t>
      </w:r>
    </w:p>
    <w:p>
      <w:pPr>
        <w:spacing w:line="360" w:lineRule="auto" w:before="0" w:after="0"/>
        <w:ind w:firstLine="420"/>
      </w:pPr>
      <w:r>
        <w:t>3. **关系维护**：建立和维护良好的合作关系，增强双方互信。</w:t>
      </w:r>
    </w:p>
    <w:p>
      <w:pPr>
        <w:spacing w:line="360" w:lineRule="auto" w:before="0" w:after="0"/>
        <w:ind w:firstLine="420"/>
      </w:pPr>
      <w:r>
        <w:t>4. **效率提升**：优化沟通流程，提高服务响应速度和执行效率。</w:t>
      </w:r>
    </w:p>
    <w:p>
      <w:pPr>
        <w:spacing w:line="360" w:lineRule="auto" w:before="0" w:after="0"/>
        <w:ind w:firstLine="420"/>
      </w:pPr>
      <w:r>
        <w:t>**二、沟通与协调原则**</w:t>
      </w:r>
    </w:p>
    <w:p>
      <w:pPr>
        <w:spacing w:line="360" w:lineRule="auto" w:before="0" w:after="0"/>
        <w:ind w:firstLine="420"/>
      </w:pPr>
      <w:r>
        <w:t>1. **及时性**：确保沟通的及时性，避免信息延误。</w:t>
      </w:r>
    </w:p>
    <w:p>
      <w:pPr>
        <w:spacing w:line="360" w:lineRule="auto" w:before="0" w:after="0"/>
        <w:ind w:firstLine="420"/>
      </w:pPr>
      <w:r>
        <w:t>2. **准确性**：保证沟通信息的准确无误，避免误解。</w:t>
      </w:r>
    </w:p>
    <w:p>
      <w:pPr>
        <w:spacing w:line="360" w:lineRule="auto" w:before="0" w:after="0"/>
        <w:ind w:firstLine="420"/>
      </w:pPr>
      <w:r>
        <w:t>3. **完整性**：提供全面的信息，确保双方对情况的全面了解。</w:t>
      </w:r>
    </w:p>
    <w:p>
      <w:pPr>
        <w:spacing w:line="360" w:lineRule="auto" w:before="0" w:after="0"/>
        <w:ind w:firstLine="420"/>
      </w:pPr>
      <w:r>
        <w:t>4. **尊重性**：在沟通中保持尊重，建立和谐的沟通氛围。</w:t>
      </w:r>
    </w:p>
    <w:p>
      <w:pPr>
        <w:spacing w:line="360" w:lineRule="auto" w:before="0" w:after="0"/>
        <w:ind w:firstLine="420"/>
      </w:pPr>
      <w:r>
        <w:t>5. **有效性**：确保沟通能够产生实际效果，推动问题的解决。</w:t>
      </w:r>
    </w:p>
    <w:p>
      <w:pPr>
        <w:spacing w:line="360" w:lineRule="auto" w:before="0" w:after="0"/>
        <w:ind w:firstLine="420"/>
      </w:pPr>
      <w:r>
        <w:t>**三、沟通与协调机制**</w:t>
      </w:r>
    </w:p>
    <w:p>
      <w:pPr>
        <w:spacing w:line="360" w:lineRule="auto" w:before="0" w:after="0"/>
        <w:ind w:firstLine="420"/>
      </w:pPr>
      <w:r>
        <w:t>1. **定期会议**：</w:t>
      </w:r>
    </w:p>
    <w:p>
      <w:pPr>
        <w:spacing w:line="360" w:lineRule="auto" w:before="0" w:after="0"/>
        <w:ind w:firstLine="420"/>
      </w:pPr>
      <w:r>
        <w:t xml:space="preserve">   - 定期召开双方沟通会议，如月度、季度、年度会议，讨论服务情况、问题及改进措施。</w:t>
      </w:r>
    </w:p>
    <w:p>
      <w:pPr>
        <w:spacing w:line="360" w:lineRule="auto" w:before="0" w:after="0"/>
        <w:ind w:firstLine="420"/>
      </w:pPr>
      <w:r>
        <w:t>2. **专项沟通**：</w:t>
      </w:r>
    </w:p>
    <w:p>
      <w:pPr>
        <w:spacing w:line="360" w:lineRule="auto" w:before="0" w:after="0"/>
        <w:ind w:firstLine="420"/>
      </w:pPr>
      <w:r>
        <w:t xml:space="preserve">   - 针对特定问题或项目，组织专项沟通会议，深入讨论并制定解决方案。</w:t>
      </w:r>
    </w:p>
    <w:p>
      <w:pPr>
        <w:spacing w:line="360" w:lineRule="auto" w:before="0" w:after="0"/>
        <w:ind w:firstLine="420"/>
      </w:pPr>
      <w:r>
        <w:t>3. **日常沟通**：</w:t>
      </w:r>
    </w:p>
    <w:p>
      <w:pPr>
        <w:spacing w:line="360" w:lineRule="auto" w:before="0" w:after="0"/>
        <w:ind w:firstLine="420"/>
      </w:pPr>
      <w:r>
        <w:t xml:space="preserve">   - 建立日常沟通渠道，如电话、邮件、即时通讯工具等，确保随时沟通。</w:t>
      </w:r>
    </w:p>
    <w:p>
      <w:pPr>
        <w:spacing w:line="360" w:lineRule="auto" w:before="0" w:after="0"/>
        <w:ind w:firstLine="420"/>
      </w:pPr>
      <w:r>
        <w:t>4. **书面报告**：</w:t>
      </w:r>
    </w:p>
    <w:p>
      <w:pPr>
        <w:spacing w:line="360" w:lineRule="auto" w:before="0" w:after="0"/>
        <w:ind w:firstLine="420"/>
      </w:pPr>
      <w:r>
        <w:t xml:space="preserve">   - 定期提交书面报告，如服务报告、问题反馈报告等，记录沟通内容。</w:t>
      </w:r>
    </w:p>
    <w:p>
      <w:pPr>
        <w:spacing w:line="360" w:lineRule="auto" w:before="0" w:after="0"/>
        <w:ind w:firstLine="420"/>
      </w:pPr>
      <w:r>
        <w:t>**四、沟通与协调内容**</w:t>
      </w:r>
    </w:p>
    <w:p>
      <w:pPr>
        <w:spacing w:line="360" w:lineRule="auto" w:before="0" w:after="0"/>
        <w:ind w:firstLine="420"/>
      </w:pPr>
      <w:r>
        <w:t>1. **服务情况反馈**：</w:t>
      </w:r>
    </w:p>
    <w:p>
      <w:pPr>
        <w:spacing w:line="360" w:lineRule="auto" w:before="0" w:after="0"/>
        <w:ind w:firstLine="420"/>
      </w:pPr>
      <w:r>
        <w:t xml:space="preserve">   - 定期反馈服务执行情况，包括服务亮点、存在的问题及改进措施。</w:t>
      </w:r>
    </w:p>
    <w:p>
      <w:pPr>
        <w:spacing w:line="360" w:lineRule="auto" w:before="0" w:after="0"/>
        <w:ind w:firstLine="420"/>
      </w:pPr>
      <w:r>
        <w:t>2. **问题处理**：</w:t>
      </w:r>
    </w:p>
    <w:p>
      <w:pPr>
        <w:spacing w:line="360" w:lineRule="auto" w:before="0" w:after="0"/>
        <w:ind w:firstLine="420"/>
      </w:pPr>
      <w:r>
        <w:t xml:space="preserve">   - 及时沟通并处理服务过程中出现的问题，确保问题得到迅速解决。</w:t>
      </w:r>
    </w:p>
    <w:p>
      <w:pPr>
        <w:spacing w:line="360" w:lineRule="auto" w:before="0" w:after="0"/>
        <w:ind w:firstLine="420"/>
      </w:pPr>
      <w:r>
        <w:t>3. **需求变更**：</w:t>
      </w:r>
    </w:p>
    <w:p>
      <w:pPr>
        <w:spacing w:line="360" w:lineRule="auto" w:before="0" w:after="0"/>
        <w:ind w:firstLine="420"/>
      </w:pPr>
      <w:r>
        <w:t xml:space="preserve">   - 对于服务需求的变化，及时沟通并调整服务方案。</w:t>
      </w:r>
    </w:p>
    <w:p>
      <w:pPr>
        <w:spacing w:line="360" w:lineRule="auto" w:before="0" w:after="0"/>
        <w:ind w:firstLine="420"/>
      </w:pPr>
      <w:r>
        <w:t>4. **考核结果讨论**：</w:t>
      </w:r>
    </w:p>
    <w:p>
      <w:pPr>
        <w:spacing w:line="360" w:lineRule="auto" w:before="0" w:after="0"/>
        <w:ind w:firstLine="420"/>
      </w:pPr>
      <w:r>
        <w:t xml:space="preserve">   - 定期讨论考核结果，共同分析问题原因，制定改进计划。</w:t>
      </w:r>
    </w:p>
    <w:p>
      <w:pPr>
        <w:spacing w:line="360" w:lineRule="auto" w:before="0" w:after="0"/>
        <w:ind w:firstLine="420"/>
      </w:pPr>
      <w:r>
        <w:t>5. **政策与流程更新**：</w:t>
      </w:r>
    </w:p>
    <w:p>
      <w:pPr>
        <w:spacing w:line="360" w:lineRule="auto" w:before="0" w:after="0"/>
        <w:ind w:firstLine="420"/>
      </w:pPr>
      <w:r>
        <w:t xml:space="preserve">   - 及时沟通双方政策、流程的更新，确保服务符合最新要求。</w:t>
      </w:r>
    </w:p>
    <w:p>
      <w:pPr>
        <w:spacing w:line="360" w:lineRule="auto" w:before="0" w:after="0"/>
        <w:ind w:firstLine="420"/>
      </w:pPr>
      <w:r>
        <w:t>**五、沟通与协调流程**</w:t>
      </w:r>
    </w:p>
    <w:p>
      <w:pPr>
        <w:spacing w:line="360" w:lineRule="auto" w:before="0" w:after="0"/>
        <w:ind w:firstLine="420"/>
      </w:pPr>
      <w:r>
        <w:t>1. **沟通需求识别**：</w:t>
      </w:r>
    </w:p>
    <w:p>
      <w:pPr>
        <w:spacing w:line="360" w:lineRule="auto" w:before="0" w:after="0"/>
        <w:ind w:firstLine="420"/>
      </w:pPr>
      <w:r>
        <w:t xml:space="preserve">   - 识别沟通需求，确定沟通主题和目的。</w:t>
      </w:r>
    </w:p>
    <w:p>
      <w:pPr>
        <w:spacing w:line="360" w:lineRule="auto" w:before="0" w:after="0"/>
        <w:ind w:firstLine="420"/>
      </w:pPr>
      <w:r>
        <w:t>2. **沟通准备**：</w:t>
      </w:r>
    </w:p>
    <w:p>
      <w:pPr>
        <w:spacing w:line="360" w:lineRule="auto" w:before="0" w:after="0"/>
        <w:ind w:firstLine="420"/>
      </w:pPr>
      <w:r>
        <w:t xml:space="preserve">   - 准备沟通材料，包括数据、报告、建议等。</w:t>
      </w:r>
    </w:p>
    <w:p>
      <w:pPr>
        <w:spacing w:line="360" w:lineRule="auto" w:before="0" w:after="0"/>
        <w:ind w:firstLine="420"/>
      </w:pPr>
      <w:r>
        <w:t>3. **沟通实施**：</w:t>
      </w:r>
    </w:p>
    <w:p>
      <w:pPr>
        <w:spacing w:line="360" w:lineRule="auto" w:before="0" w:after="0"/>
        <w:ind w:firstLine="420"/>
      </w:pPr>
      <w:r>
        <w:t xml:space="preserve">   - 按照计划进行沟通，确保双方充分表达意见。</w:t>
      </w:r>
    </w:p>
    <w:p>
      <w:pPr>
        <w:spacing w:line="360" w:lineRule="auto" w:before="0" w:after="0"/>
        <w:ind w:firstLine="420"/>
      </w:pPr>
      <w:r>
        <w:t>4. **沟通记录**：</w:t>
      </w:r>
    </w:p>
    <w:p>
      <w:pPr>
        <w:spacing w:line="360" w:lineRule="auto" w:before="0" w:after="0"/>
        <w:ind w:firstLine="420"/>
      </w:pPr>
      <w:r>
        <w:t xml:space="preserve">   - 记录沟通内容，包括讨论的问题、达成的共识、后续行动计划等。</w:t>
      </w:r>
    </w:p>
    <w:p>
      <w:pPr>
        <w:spacing w:line="360" w:lineRule="auto" w:before="0" w:after="0"/>
        <w:ind w:firstLine="420"/>
      </w:pPr>
      <w:r>
        <w:t>5. **跟进与落实**：</w:t>
      </w:r>
    </w:p>
    <w:p>
      <w:pPr>
        <w:spacing w:line="360" w:lineRule="auto" w:before="0" w:after="0"/>
        <w:ind w:firstLine="420"/>
      </w:pPr>
      <w:r>
        <w:t xml:space="preserve">   - 对沟通结果进行跟进，确保各项措施得到落实。</w:t>
      </w:r>
    </w:p>
    <w:p>
      <w:pPr>
        <w:spacing w:line="360" w:lineRule="auto" w:before="0" w:after="0"/>
        <w:ind w:firstLine="420"/>
      </w:pPr>
      <w:r>
        <w:t>**六、沟通与协调责任人**</w:t>
      </w:r>
    </w:p>
    <w:p>
      <w:pPr>
        <w:spacing w:line="360" w:lineRule="auto" w:before="0" w:after="0"/>
        <w:ind w:firstLine="420"/>
      </w:pPr>
      <w:r>
        <w:t>1. **双方负责人**：</w:t>
      </w:r>
    </w:p>
    <w:p>
      <w:pPr>
        <w:spacing w:line="360" w:lineRule="auto" w:before="0" w:after="0"/>
        <w:ind w:firstLine="420"/>
      </w:pPr>
      <w:r>
        <w:t xml:space="preserve">   - 确定双方沟通负责人，负责沟通的组织和实施。</w:t>
      </w:r>
    </w:p>
    <w:p>
      <w:pPr>
        <w:spacing w:line="360" w:lineRule="auto" w:before="0" w:after="0"/>
        <w:ind w:firstLine="420"/>
      </w:pPr>
      <w:r>
        <w:t>2. **专项负责人**：</w:t>
      </w:r>
    </w:p>
    <w:p>
      <w:pPr>
        <w:spacing w:line="360" w:lineRule="auto" w:before="0" w:after="0"/>
        <w:ind w:firstLine="420"/>
      </w:pPr>
      <w:r>
        <w:t xml:space="preserve">   - 对于特定问题或项目，指定专项负责人负责沟通。</w:t>
      </w:r>
    </w:p>
    <w:p>
      <w:pPr>
        <w:spacing w:line="360" w:lineRule="auto" w:before="0" w:after="0"/>
        <w:ind w:firstLine="420"/>
      </w:pPr>
      <w:r>
        <w:t>**七、沟通与协调保障措施**</w:t>
      </w:r>
    </w:p>
    <w:p>
      <w:pPr>
        <w:spacing w:line="360" w:lineRule="auto" w:before="0" w:after="0"/>
        <w:ind w:firstLine="420"/>
      </w:pPr>
      <w:r>
        <w:t>1. **制度保障**：</w:t>
      </w:r>
    </w:p>
    <w:p>
      <w:pPr>
        <w:spacing w:line="360" w:lineRule="auto" w:before="0" w:after="0"/>
        <w:ind w:firstLine="420"/>
      </w:pPr>
      <w:r>
        <w:t xml:space="preserve">   - 制定沟通与协调制度，明确沟通流程、内容和责任。</w:t>
      </w:r>
    </w:p>
    <w:p>
      <w:pPr>
        <w:spacing w:line="360" w:lineRule="auto" w:before="0" w:after="0"/>
        <w:ind w:firstLine="420"/>
      </w:pPr>
      <w:r>
        <w:t>2. **技术保障**：</w:t>
      </w:r>
    </w:p>
    <w:p>
      <w:pPr>
        <w:spacing w:line="360" w:lineRule="auto" w:before="0" w:after="0"/>
        <w:ind w:firstLine="420"/>
      </w:pPr>
      <w:r>
        <w:t xml:space="preserve">   - 提供必要的沟通技术支持，如视频会议系统、即时通讯工具等。</w:t>
      </w:r>
    </w:p>
    <w:p>
      <w:pPr>
        <w:spacing w:line="360" w:lineRule="auto" w:before="0" w:after="0"/>
        <w:ind w:firstLine="420"/>
      </w:pPr>
      <w:r>
        <w:t>3. **培训保障**：</w:t>
      </w:r>
    </w:p>
    <w:p>
      <w:pPr>
        <w:spacing w:line="360" w:lineRule="auto" w:before="0" w:after="0"/>
        <w:ind w:firstLine="420"/>
      </w:pPr>
      <w:r>
        <w:t xml:space="preserve">   - 加强对员工的沟通技巧培训，提升沟通效果。</w:t>
      </w:r>
    </w:p>
    <w:p>
      <w:pPr>
        <w:spacing w:line="360" w:lineRule="auto" w:before="0" w:after="0"/>
        <w:ind w:firstLine="420"/>
      </w:pPr>
      <w:r>
        <w:t>4. **资源保障**：</w:t>
      </w:r>
    </w:p>
    <w:p>
      <w:pPr>
        <w:spacing w:line="360" w:lineRule="auto" w:before="0" w:after="0"/>
        <w:ind w:firstLine="420"/>
      </w:pPr>
      <w:r>
        <w:t xml:space="preserve">   - 提供必要的资源支持，确保沟通与协调的顺利进行。</w:t>
      </w:r>
    </w:p>
    <w:p>
      <w:pPr>
        <w:spacing w:line="360" w:lineRule="auto" w:before="0" w:after="0"/>
        <w:ind w:firstLine="420"/>
      </w:pPr>
      <w:r>
        <w:t>5. **监督保障**：</w:t>
      </w:r>
    </w:p>
    <w:p>
      <w:pPr>
        <w:spacing w:line="360" w:lineRule="auto" w:before="0" w:after="0"/>
        <w:ind w:firstLine="420"/>
      </w:pPr>
      <w:r>
        <w:t xml:space="preserve">   - 建立监督机制，定期评估沟通与协调效果，确保沟通的有效性。</w:t>
      </w:r>
    </w:p>
    <w:p>
      <w:pPr>
        <w:spacing w:line="360" w:lineRule="auto" w:before="0" w:after="0"/>
        <w:ind w:firstLine="420"/>
      </w:pPr>
      <w:r>
        <w:t>**八、沟通与协调效果评估**</w:t>
      </w:r>
    </w:p>
    <w:p>
      <w:pPr>
        <w:spacing w:line="360" w:lineRule="auto" w:before="0" w:after="0"/>
        <w:ind w:firstLine="420"/>
      </w:pPr>
      <w:r>
        <w:t>1. **满意度调查**：</w:t>
      </w:r>
    </w:p>
    <w:p>
      <w:pPr>
        <w:spacing w:line="360" w:lineRule="auto" w:before="0" w:after="0"/>
        <w:ind w:firstLine="420"/>
      </w:pPr>
      <w:r>
        <w:t xml:space="preserve">   - 定期进行沟通满意度调查，了解双方对沟通效果的反馈。</w:t>
      </w:r>
    </w:p>
    <w:p>
      <w:pPr>
        <w:spacing w:line="360" w:lineRule="auto" w:before="0" w:after="0"/>
        <w:ind w:firstLine="420"/>
      </w:pPr>
      <w:r>
        <w:t>2. **效果分析**：</w:t>
      </w:r>
    </w:p>
    <w:p>
      <w:pPr>
        <w:spacing w:line="360" w:lineRule="auto" w:before="0" w:after="0"/>
        <w:ind w:firstLine="420"/>
      </w:pPr>
      <w:r>
        <w:t xml:space="preserve">   - 分析沟通与协调的效果，如问题解决率、服务改进情况等。</w:t>
      </w:r>
    </w:p>
    <w:p>
      <w:pPr>
        <w:spacing w:line="360" w:lineRule="auto" w:before="0" w:after="0"/>
        <w:ind w:firstLine="420"/>
      </w:pPr>
      <w:r>
        <w:t>3. **持续改进**：</w:t>
      </w:r>
    </w:p>
    <w:p>
      <w:pPr>
        <w:spacing w:line="360" w:lineRule="auto" w:before="0" w:after="0"/>
        <w:ind w:firstLine="420"/>
      </w:pPr>
      <w:r>
        <w:t xml:space="preserve">   - 根据效果评估结果，持续改进沟通与协调机制，提升沟通效果。</w:t>
      </w:r>
    </w:p>
    <w:p>
      <w:pPr>
        <w:spacing w:line="360" w:lineRule="auto" w:before="0" w:after="0"/>
        <w:ind w:firstLine="420"/>
      </w:pPr>
      <w:r>
        <w:t>通过以上详细的沟通与协调方案，盘锦金盾保安服务有限公司将与中国邮政储蓄银行股份有限公司盘锦市分行建立高效、顺畅的沟通机制，确保服务质量的持续提升和合作关系的良好发展。</w:t>
      </w:r>
    </w:p>
    <w:p>
      <w:pPr>
        <w:pStyle w:val="Heading1"/>
        <w:spacing w:line="360" w:lineRule="auto" w:before="0" w:after="0"/>
        <w:ind w:firstLine="420"/>
      </w:pPr>
      <w:r>
        <w:t>风险管理与应对</w:t>
      </w:r>
    </w:p>
    <w:p>
      <w:pPr>
        <w:pStyle w:val="Heading2"/>
        <w:spacing w:line="360" w:lineRule="auto" w:before="0" w:after="0"/>
        <w:ind w:firstLine="420"/>
      </w:pPr>
      <w:r>
        <w:t>风险管理概述</w:t>
      </w:r>
    </w:p>
    <w:p>
      <w:pPr>
        <w:spacing w:line="360" w:lineRule="auto" w:before="0" w:after="0"/>
        <w:ind w:firstLine="420"/>
      </w:pPr>
      <w:r>
        <w:t>**风险管理概述**</w:t>
      </w:r>
    </w:p>
    <w:p>
      <w:pPr>
        <w:spacing w:line="360" w:lineRule="auto" w:before="0" w:after="0"/>
        <w:ind w:firstLine="420"/>
      </w:pPr>
      <w:r>
        <w:t>**一、风险管理定义**</w:t>
      </w:r>
    </w:p>
    <w:p>
      <w:pPr>
        <w:spacing w:line="360" w:lineRule="auto" w:before="0" w:after="0"/>
        <w:ind w:firstLine="420"/>
      </w:pPr>
      <w:r>
        <w:t>风险管理是指识别、评估、监控和应对潜在风险的过程，旨在最小化风险对组织目标实现的影响。在盘锦金盾保安服务有限公司向中国邮政储蓄银行股份有限公司盘锦市分行提供后勤服务的背景下，风险管理尤为重要，它涉及到服务过程中的各种不确定性及其可能带来的负面影响。</w:t>
      </w:r>
    </w:p>
    <w:p>
      <w:pPr>
        <w:spacing w:line="360" w:lineRule="auto" w:before="0" w:after="0"/>
        <w:ind w:firstLine="420"/>
      </w:pPr>
      <w:r>
        <w:t>**二、风险管理目标**</w:t>
      </w:r>
    </w:p>
    <w:p>
      <w:pPr>
        <w:spacing w:line="360" w:lineRule="auto" w:before="0" w:after="0"/>
        <w:ind w:firstLine="420"/>
      </w:pPr>
      <w:r>
        <w:t>1. **保障服务连续性**：确保后勤服务不受风险事件影响，持续稳定进行。</w:t>
      </w:r>
    </w:p>
    <w:p>
      <w:pPr>
        <w:spacing w:line="360" w:lineRule="auto" w:before="0" w:after="0"/>
        <w:ind w:firstLine="420"/>
      </w:pPr>
      <w:r>
        <w:t>2. **保护双方利益**：通过风险管理，保护公司和客户的合法权益不受损害。</w:t>
      </w:r>
    </w:p>
    <w:p>
      <w:pPr>
        <w:spacing w:line="360" w:lineRule="auto" w:before="0" w:after="0"/>
        <w:ind w:firstLine="420"/>
      </w:pPr>
      <w:r>
        <w:t>3. **提升服务质量**：通过识别和应对风险，提升服务质量和客户满意度。</w:t>
      </w:r>
    </w:p>
    <w:p>
      <w:pPr>
        <w:spacing w:line="360" w:lineRule="auto" w:before="0" w:after="0"/>
        <w:ind w:firstLine="420"/>
      </w:pPr>
      <w:r>
        <w:t>4. **合规性遵守**：确保服务过程符合相关法律法规和合同要求。</w:t>
      </w:r>
    </w:p>
    <w:p>
      <w:pPr>
        <w:spacing w:line="360" w:lineRule="auto" w:before="0" w:after="0"/>
        <w:ind w:firstLine="420"/>
      </w:pPr>
      <w:r>
        <w:t>**三、风险管理原则**</w:t>
      </w:r>
    </w:p>
    <w:p>
      <w:pPr>
        <w:spacing w:line="360" w:lineRule="auto" w:before="0" w:after="0"/>
        <w:ind w:firstLine="420"/>
      </w:pPr>
      <w:r>
        <w:t>1. **全面性原则**：风险管理应覆盖所有服务环节和潜在风险点。</w:t>
      </w:r>
    </w:p>
    <w:p>
      <w:pPr>
        <w:spacing w:line="360" w:lineRule="auto" w:before="0" w:after="0"/>
        <w:ind w:firstLine="420"/>
      </w:pPr>
      <w:r>
        <w:t>2. **预防为主原则**：重视风险预防，提前采取措施降低风险发生的可能性。</w:t>
      </w:r>
    </w:p>
    <w:p>
      <w:pPr>
        <w:spacing w:line="360" w:lineRule="auto" w:before="0" w:after="0"/>
        <w:ind w:firstLine="420"/>
      </w:pPr>
      <w:r>
        <w:t>3. **动态管理原则**：随着服务环境和条件的变化，动态调整风险管理策略。</w:t>
      </w:r>
    </w:p>
    <w:p>
      <w:pPr>
        <w:spacing w:line="360" w:lineRule="auto" w:before="0" w:after="0"/>
        <w:ind w:firstLine="420"/>
      </w:pPr>
      <w:r>
        <w:t>4. **合作共赢原则**：与客户共同参与风险管理，实现合作共赢。</w:t>
      </w:r>
    </w:p>
    <w:p>
      <w:pPr>
        <w:spacing w:line="360" w:lineRule="auto" w:before="0" w:after="0"/>
        <w:ind w:firstLine="420"/>
      </w:pPr>
      <w:r>
        <w:t>**四、风险管理流程**</w:t>
      </w:r>
    </w:p>
    <w:p>
      <w:pPr>
        <w:spacing w:line="360" w:lineRule="auto" w:before="0" w:after="0"/>
        <w:ind w:firstLine="420"/>
      </w:pPr>
      <w:r>
        <w:t>1. **风险识别**：</w:t>
      </w:r>
    </w:p>
    <w:p>
      <w:pPr>
        <w:spacing w:line="360" w:lineRule="auto" w:before="0" w:after="0"/>
        <w:ind w:firstLine="420"/>
      </w:pPr>
      <w:r>
        <w:t xml:space="preserve">   - 通过分析服务过程、历史数据、市场环境等，识别潜在风险。</w:t>
      </w:r>
    </w:p>
    <w:p>
      <w:pPr>
        <w:spacing w:line="360" w:lineRule="auto" w:before="0" w:after="0"/>
        <w:ind w:firstLine="420"/>
      </w:pPr>
      <w:r>
        <w:t xml:space="preserve">   - 风险类型包括自然风险、人为风险、技术风险、合规风险等。</w:t>
      </w:r>
    </w:p>
    <w:p>
      <w:pPr>
        <w:spacing w:line="360" w:lineRule="auto" w:before="0" w:after="0"/>
        <w:ind w:firstLine="420"/>
      </w:pPr>
      <w:r>
        <w:t>2. **风险评估**：</w:t>
      </w:r>
    </w:p>
    <w:p>
      <w:pPr>
        <w:spacing w:line="360" w:lineRule="auto" w:before="0" w:after="0"/>
        <w:ind w:firstLine="420"/>
      </w:pPr>
      <w:r>
        <w:t xml:space="preserve">   - 对识别出的风险进行量化分析，评估其发生的可能性和影响程度。</w:t>
      </w:r>
    </w:p>
    <w:p>
      <w:pPr>
        <w:spacing w:line="360" w:lineRule="auto" w:before="0" w:after="0"/>
        <w:ind w:firstLine="420"/>
      </w:pPr>
      <w:r>
        <w:t xml:space="preserve">   - 使用风险矩阵等工具，将风险分为高、中、低不同等级。</w:t>
      </w:r>
    </w:p>
    <w:p>
      <w:pPr>
        <w:spacing w:line="360" w:lineRule="auto" w:before="0" w:after="0"/>
        <w:ind w:firstLine="420"/>
      </w:pPr>
      <w:r>
        <w:t>3. **风险应对**：</w:t>
      </w:r>
    </w:p>
    <w:p>
      <w:pPr>
        <w:spacing w:line="360" w:lineRule="auto" w:before="0" w:after="0"/>
        <w:ind w:firstLine="420"/>
      </w:pPr>
      <w:r>
        <w:t xml:space="preserve">   - 根据风险评估结果，制定相应的风险应对策略。</w:t>
      </w:r>
    </w:p>
    <w:p>
      <w:pPr>
        <w:spacing w:line="360" w:lineRule="auto" w:before="0" w:after="0"/>
        <w:ind w:firstLine="420"/>
      </w:pPr>
      <w:r>
        <w:t xml:space="preserve">   - 应对策略包括风险规避、风险转移、风险减轻和风险接受。</w:t>
      </w:r>
    </w:p>
    <w:p>
      <w:pPr>
        <w:spacing w:line="360" w:lineRule="auto" w:before="0" w:after="0"/>
        <w:ind w:firstLine="420"/>
      </w:pPr>
      <w:r>
        <w:t>4. **风险监控**：</w:t>
      </w:r>
    </w:p>
    <w:p>
      <w:pPr>
        <w:spacing w:line="360" w:lineRule="auto" w:before="0" w:after="0"/>
        <w:ind w:firstLine="420"/>
      </w:pPr>
      <w:r>
        <w:t xml:space="preserve">   - 持续监控风险状况，确保风险应对措施的有效性。</w:t>
      </w:r>
    </w:p>
    <w:p>
      <w:pPr>
        <w:spacing w:line="360" w:lineRule="auto" w:before="0" w:after="0"/>
        <w:ind w:firstLine="420"/>
      </w:pPr>
      <w:r>
        <w:t xml:space="preserve">   - 定期更新风险清单和风险评估报告。</w:t>
      </w:r>
    </w:p>
    <w:p>
      <w:pPr>
        <w:spacing w:line="360" w:lineRule="auto" w:before="0" w:after="0"/>
        <w:ind w:firstLine="420"/>
      </w:pPr>
      <w:r>
        <w:t>5. **风险沟通**：</w:t>
      </w:r>
    </w:p>
    <w:p>
      <w:pPr>
        <w:spacing w:line="360" w:lineRule="auto" w:before="0" w:after="0"/>
        <w:ind w:firstLine="420"/>
      </w:pPr>
      <w:r>
        <w:t xml:space="preserve">   - 与客户保持畅通的风险沟通，共同应对潜在风险。</w:t>
      </w:r>
    </w:p>
    <w:p>
      <w:pPr>
        <w:spacing w:line="360" w:lineRule="auto" w:before="0" w:after="0"/>
        <w:ind w:firstLine="420"/>
      </w:pPr>
      <w:r>
        <w:t xml:space="preserve">   - 及时通报风险事件和应对进展。</w:t>
      </w:r>
    </w:p>
    <w:p>
      <w:pPr>
        <w:spacing w:line="360" w:lineRule="auto" w:before="0" w:after="0"/>
        <w:ind w:firstLine="420"/>
      </w:pPr>
      <w:r>
        <w:t>**四、风险管理组织架构**</w:t>
      </w:r>
    </w:p>
    <w:p>
      <w:pPr>
        <w:spacing w:line="360" w:lineRule="auto" w:before="0" w:after="0"/>
        <w:ind w:firstLine="420"/>
      </w:pPr>
      <w:r>
        <w:t>1. **风险管理委员会**：</w:t>
      </w:r>
    </w:p>
    <w:p>
      <w:pPr>
        <w:spacing w:line="360" w:lineRule="auto" w:before="0" w:after="0"/>
        <w:ind w:firstLine="420"/>
      </w:pPr>
      <w:r>
        <w:t xml:space="preserve">   - 成立由高层领导组成的风险管理委员会，负责风险管理的总体规划和决策。</w:t>
      </w:r>
    </w:p>
    <w:p>
      <w:pPr>
        <w:spacing w:line="360" w:lineRule="auto" w:before="0" w:after="0"/>
        <w:ind w:firstLine="420"/>
      </w:pPr>
      <w:r>
        <w:t>2. **风险管理部**：</w:t>
      </w:r>
    </w:p>
    <w:p>
      <w:pPr>
        <w:spacing w:line="360" w:lineRule="auto" w:before="0" w:after="0"/>
        <w:ind w:firstLine="420"/>
      </w:pPr>
      <w:r>
        <w:t xml:space="preserve">   - 设立专门的风险管理部门，负责风险管理的具体实施和日常监控。</w:t>
      </w:r>
    </w:p>
    <w:p>
      <w:pPr>
        <w:spacing w:line="360" w:lineRule="auto" w:before="0" w:after="0"/>
        <w:ind w:firstLine="420"/>
      </w:pPr>
      <w:r>
        <w:t>3. **业务部门**：</w:t>
      </w:r>
    </w:p>
    <w:p>
      <w:pPr>
        <w:spacing w:line="360" w:lineRule="auto" w:before="0" w:after="0"/>
        <w:ind w:firstLine="420"/>
      </w:pPr>
      <w:r>
        <w:t xml:space="preserve">   - 各业务部门负责识别和报告与本部门相关的风险信息。</w:t>
      </w:r>
    </w:p>
    <w:p>
      <w:pPr>
        <w:spacing w:line="360" w:lineRule="auto" w:before="0" w:after="0"/>
        <w:ind w:firstLine="420"/>
      </w:pPr>
      <w:r>
        <w:t>4. **客户代表**：</w:t>
      </w:r>
    </w:p>
    <w:p>
      <w:pPr>
        <w:spacing w:line="360" w:lineRule="auto" w:before="0" w:after="0"/>
        <w:ind w:firstLine="420"/>
      </w:pPr>
      <w:r>
        <w:t xml:space="preserve">   - 客户方指定风险管理人员，参与风险管理的全过程。</w:t>
      </w:r>
    </w:p>
    <w:p>
      <w:pPr>
        <w:spacing w:line="360" w:lineRule="auto" w:before="0" w:after="0"/>
        <w:ind w:firstLine="420"/>
      </w:pPr>
      <w:r>
        <w:t>**五、风险管理流程**</w:t>
      </w:r>
    </w:p>
    <w:p>
      <w:pPr>
        <w:spacing w:line="360" w:lineRule="auto" w:before="0" w:after="0"/>
        <w:ind w:firstLine="420"/>
      </w:pPr>
      <w:r>
        <w:t>1. **风险识别**：</w:t>
      </w:r>
    </w:p>
    <w:p>
      <w:pPr>
        <w:spacing w:line="360" w:lineRule="auto" w:before="0" w:after="0"/>
        <w:ind w:firstLine="420"/>
      </w:pPr>
      <w:r>
        <w:t xml:space="preserve">   - 通过头脑风暴、专家咨询、历史数据分析等方法识别风险。</w:t>
      </w:r>
    </w:p>
    <w:p>
      <w:pPr>
        <w:spacing w:line="360" w:lineRule="auto" w:before="0" w:after="0"/>
        <w:ind w:firstLine="420"/>
      </w:pPr>
      <w:r>
        <w:t>2. **风险评估**：</w:t>
      </w:r>
    </w:p>
    <w:p>
      <w:pPr>
        <w:spacing w:line="360" w:lineRule="auto" w:before="0" w:after="0"/>
        <w:ind w:firstLine="420"/>
      </w:pPr>
      <w:r>
        <w:t xml:space="preserve">   - 使用定性或定量方法对风险进行评估，确定风险等级。</w:t>
      </w:r>
    </w:p>
    <w:p>
      <w:pPr>
        <w:spacing w:line="360" w:lineRule="auto" w:before="0" w:after="0"/>
        <w:ind w:firstLine="420"/>
      </w:pPr>
      <w:r>
        <w:t>3. **风险应对计划**：</w:t>
      </w:r>
    </w:p>
    <w:p>
      <w:pPr>
        <w:spacing w:line="360" w:lineRule="auto" w:before="0" w:after="0"/>
        <w:ind w:firstLine="420"/>
      </w:pPr>
      <w:r>
        <w:t xml:space="preserve">   - 制定详细的风险应对计划，包括应对措施、责任人、时间表等。</w:t>
      </w:r>
    </w:p>
    <w:p>
      <w:pPr>
        <w:spacing w:line="360" w:lineRule="auto" w:before="0" w:after="0"/>
        <w:ind w:firstLine="420"/>
      </w:pPr>
      <w:r>
        <w:t>4. **风险应对实施**：</w:t>
      </w:r>
    </w:p>
    <w:p>
      <w:pPr>
        <w:spacing w:line="360" w:lineRule="auto" w:before="0" w:after="0"/>
        <w:ind w:firstLine="420"/>
      </w:pPr>
      <w:r>
        <w:t xml:space="preserve">   - 按计划实施风险应对措施，确保风险得到有效控制。</w:t>
      </w:r>
    </w:p>
    <w:p>
      <w:pPr>
        <w:spacing w:line="360" w:lineRule="auto" w:before="0" w:after="0"/>
        <w:ind w:firstLine="420"/>
      </w:pPr>
      <w:r>
        <w:t>5. **风险监控与反馈**：</w:t>
      </w:r>
    </w:p>
    <w:p>
      <w:pPr>
        <w:spacing w:line="360" w:lineRule="auto" w:before="0" w:after="0"/>
        <w:ind w:firstLine="420"/>
      </w:pPr>
      <w:r>
        <w:t xml:space="preserve">   - 持续监控风险状况，收集反馈信息，调整风险管理策略。</w:t>
      </w:r>
    </w:p>
    <w:p>
      <w:pPr>
        <w:spacing w:line="360" w:lineRule="auto" w:before="0" w:after="0"/>
        <w:ind w:firstLine="420"/>
      </w:pPr>
      <w:r>
        <w:t>**六、风险管理保障措施**</w:t>
      </w:r>
    </w:p>
    <w:p>
      <w:pPr>
        <w:spacing w:line="360" w:lineRule="auto" w:before="0" w:after="0"/>
        <w:ind w:firstLine="420"/>
      </w:pPr>
      <w:r>
        <w:t>1. **制度保障**：</w:t>
      </w:r>
    </w:p>
    <w:p>
      <w:pPr>
        <w:spacing w:line="360" w:lineRule="auto" w:before="0" w:after="0"/>
        <w:ind w:firstLine="420"/>
      </w:pPr>
      <w:r>
        <w:t xml:space="preserve">   - 制定完善的风险管理制度，明确风险管理流程和责任。</w:t>
      </w:r>
    </w:p>
    <w:p>
      <w:pPr>
        <w:spacing w:line="360" w:lineRule="auto" w:before="0" w:after="0"/>
        <w:ind w:firstLine="420"/>
      </w:pPr>
      <w:r>
        <w:t>2. **资源保障**：</w:t>
      </w:r>
    </w:p>
    <w:p>
      <w:pPr>
        <w:spacing w:line="360" w:lineRule="auto" w:before="0" w:after="0"/>
        <w:ind w:firstLine="420"/>
      </w:pPr>
      <w:r>
        <w:t xml:space="preserve">   - 提供必要的人力、物力和财力资源，支持风险管理工作的开展。</w:t>
      </w:r>
    </w:p>
    <w:p>
      <w:pPr>
        <w:spacing w:line="360" w:lineRule="auto" w:before="0" w:after="0"/>
        <w:ind w:firstLine="420"/>
      </w:pPr>
      <w:r>
        <w:t>3. **技术保障**：</w:t>
      </w:r>
    </w:p>
    <w:p>
      <w:pPr>
        <w:spacing w:line="360" w:lineRule="auto" w:before="0" w:after="0"/>
        <w:ind w:firstLine="420"/>
      </w:pPr>
      <w:r>
        <w:t xml:space="preserve">   - 引入先进的风险管理技术和工具，提高风险管理效率。</w:t>
      </w:r>
    </w:p>
    <w:p>
      <w:pPr>
        <w:spacing w:line="360" w:lineRule="auto" w:before="0" w:after="0"/>
        <w:ind w:firstLine="420"/>
      </w:pPr>
      <w:r>
        <w:t>4. **培训保障**：</w:t>
      </w:r>
    </w:p>
    <w:p>
      <w:pPr>
        <w:spacing w:line="360" w:lineRule="auto" w:before="0" w:after="0"/>
        <w:ind w:firstLine="420"/>
      </w:pPr>
      <w:r>
        <w:t xml:space="preserve">   - 加强对员工的风险管理培训，提升风险识别和应对能力。</w:t>
      </w:r>
    </w:p>
    <w:p>
      <w:pPr>
        <w:spacing w:line="360" w:lineRule="auto" w:before="0" w:after="0"/>
        <w:ind w:firstLine="420"/>
      </w:pPr>
      <w:r>
        <w:t>5. **监督保障**：</w:t>
      </w:r>
    </w:p>
    <w:p>
      <w:pPr>
        <w:spacing w:line="360" w:lineRule="auto" w:before="0" w:after="0"/>
        <w:ind w:firstLine="420"/>
      </w:pPr>
      <w:r>
        <w:t xml:space="preserve">   - 建立风险管理监督机制，确保风险管理措施得到有效执行。</w:t>
      </w:r>
    </w:p>
    <w:p>
      <w:pPr>
        <w:spacing w:line="360" w:lineRule="auto" w:before="0" w:after="0"/>
        <w:ind w:firstLine="420"/>
      </w:pPr>
      <w:r>
        <w:t>**七、风险管理持续改进**</w:t>
      </w:r>
    </w:p>
    <w:p>
      <w:pPr>
        <w:spacing w:line="360" w:lineRule="auto" w:before="0" w:after="0"/>
        <w:ind w:firstLine="420"/>
      </w:pPr>
      <w:r>
        <w:t>1. **定期评估**：</w:t>
      </w:r>
    </w:p>
    <w:p>
      <w:pPr>
        <w:spacing w:line="360" w:lineRule="auto" w:before="0" w:after="0"/>
        <w:ind w:firstLine="420"/>
      </w:pPr>
      <w:r>
        <w:t xml:space="preserve">   - 定期对风险管理效果进行评估，识别改进点。</w:t>
      </w:r>
    </w:p>
    <w:p>
      <w:pPr>
        <w:spacing w:line="360" w:lineRule="auto" w:before="0" w:after="0"/>
        <w:ind w:firstLine="420"/>
      </w:pPr>
      <w:r>
        <w:t>2. **经验总结**：</w:t>
      </w:r>
    </w:p>
    <w:p>
      <w:pPr>
        <w:spacing w:line="360" w:lineRule="auto" w:before="0" w:after="0"/>
        <w:ind w:firstLine="420"/>
      </w:pPr>
      <w:r>
        <w:t xml:space="preserve">   - 总结风险管理过程中的经验和教训，形成知识库。</w:t>
      </w:r>
    </w:p>
    <w:p>
      <w:pPr>
        <w:spacing w:line="360" w:lineRule="auto" w:before="0" w:after="0"/>
        <w:ind w:firstLine="420"/>
      </w:pPr>
      <w:r>
        <w:t>3. **持续优化**：</w:t>
      </w:r>
    </w:p>
    <w:p>
      <w:pPr>
        <w:spacing w:line="360" w:lineRule="auto" w:before="0" w:after="0"/>
        <w:ind w:firstLine="420"/>
      </w:pPr>
      <w:r>
        <w:t xml:space="preserve">   - 根据评估结果和经验总结，持续优化风险管理流程和策略。</w:t>
      </w:r>
    </w:p>
    <w:p>
      <w:pPr>
        <w:spacing w:line="360" w:lineRule="auto" w:before="0" w:after="0"/>
        <w:ind w:firstLine="420"/>
      </w:pPr>
      <w:r>
        <w:t>通过以上风险管理概述，盘锦金盾保安服务有限公司将建立起全面、系统、有效的风险管理体系，为向中国邮政储蓄银行股份有限公司盘锦市分行提供高质量的后勤服务提供坚实保障。</w:t>
      </w:r>
    </w:p>
    <w:p>
      <w:pPr>
        <w:pStyle w:val="Heading2"/>
        <w:spacing w:line="360" w:lineRule="auto" w:before="0" w:after="0"/>
        <w:ind w:firstLine="420"/>
      </w:pPr>
      <w:r>
        <w:t>风险识别</w:t>
      </w:r>
    </w:p>
    <w:p>
      <w:pPr>
        <w:spacing w:line="360" w:lineRule="auto" w:before="0" w:after="0"/>
        <w:ind w:firstLine="420"/>
      </w:pPr>
      <w:r>
        <w:t>**风险识别**</w:t>
      </w:r>
    </w:p>
    <w:p>
      <w:pPr>
        <w:spacing w:line="360" w:lineRule="auto" w:before="0" w:after="0"/>
        <w:ind w:firstLine="420"/>
      </w:pPr>
      <w:r>
        <w:t>**一、风险识别目的**</w:t>
      </w:r>
    </w:p>
    <w:p>
      <w:pPr>
        <w:spacing w:line="360" w:lineRule="auto" w:before="0" w:after="0"/>
        <w:ind w:firstLine="420"/>
      </w:pPr>
      <w:r>
        <w:t>风险识别是风险管理的基础环节，旨在全面、系统地识别出盘锦金盾保安服务有限公司在向中国邮政储蓄银行股份有限公司盘锦市分行提供后勤服务过程中可能面临的所有潜在风险，为后续风险评估、应对和监控提供依据。</w:t>
      </w:r>
    </w:p>
    <w:p>
      <w:pPr>
        <w:spacing w:line="360" w:lineRule="auto" w:before="0" w:after="0"/>
        <w:ind w:firstLine="420"/>
      </w:pPr>
      <w:r>
        <w:t>**二、风险识别原则**</w:t>
      </w:r>
    </w:p>
    <w:p>
      <w:pPr>
        <w:spacing w:line="360" w:lineRule="auto" w:before="0" w:after="0"/>
        <w:ind w:firstLine="420"/>
      </w:pPr>
      <w:r>
        <w:t>1. **全面性原则**：确保风险识别覆盖所有服务环节和潜在风险点，不留死角。</w:t>
      </w:r>
    </w:p>
    <w:p>
      <w:pPr>
        <w:spacing w:line="360" w:lineRule="auto" w:before="0" w:after="0"/>
        <w:ind w:firstLine="420"/>
      </w:pPr>
      <w:r>
        <w:t>2. **系统性原则**：采用系统的方法和工具进行风险识别，确保识别过程的科学性和规范性。</w:t>
      </w:r>
    </w:p>
    <w:p>
      <w:pPr>
        <w:spacing w:line="360" w:lineRule="auto" w:before="0" w:after="0"/>
        <w:ind w:firstLine="420"/>
      </w:pPr>
      <w:r>
        <w:t>3. **动态性原则**：随着服务环境和条件的变化，动态调整风险识别范围和内容。</w:t>
      </w:r>
    </w:p>
    <w:p>
      <w:pPr>
        <w:spacing w:line="360" w:lineRule="auto" w:before="0" w:after="0"/>
        <w:ind w:firstLine="420"/>
      </w:pPr>
      <w:r>
        <w:t>4. **参与性原则**：鼓励员工和客户参与风险识别过程，充分利用多方智慧和经验。</w:t>
      </w:r>
    </w:p>
    <w:p>
      <w:pPr>
        <w:spacing w:line="360" w:lineRule="auto" w:before="0" w:after="0"/>
        <w:ind w:firstLine="420"/>
      </w:pPr>
      <w:r>
        <w:t>**三、风险识别方法**</w:t>
      </w:r>
    </w:p>
    <w:p>
      <w:pPr>
        <w:spacing w:line="360" w:lineRule="auto" w:before="0" w:after="0"/>
        <w:ind w:firstLine="420"/>
      </w:pPr>
      <w:r>
        <w:t>1. **头脑风暴法**：</w:t>
      </w:r>
    </w:p>
    <w:p>
      <w:pPr>
        <w:spacing w:line="360" w:lineRule="auto" w:before="0" w:after="0"/>
        <w:ind w:firstLine="420"/>
      </w:pPr>
      <w:r>
        <w:t xml:space="preserve">   - 组织相关人员召开头脑风暴会议，自由讨论可能的风险点。</w:t>
      </w:r>
    </w:p>
    <w:p>
      <w:pPr>
        <w:spacing w:line="360" w:lineRule="auto" w:before="0" w:after="0"/>
        <w:ind w:firstLine="420"/>
      </w:pPr>
      <w:r>
        <w:t>2. **德尔菲法**：</w:t>
      </w:r>
    </w:p>
    <w:p>
      <w:pPr>
        <w:spacing w:line="360" w:lineRule="auto" w:before="0" w:after="0"/>
        <w:ind w:firstLine="420"/>
      </w:pPr>
      <w:r>
        <w:t xml:space="preserve">   - 通过多轮专家咨询，收集和分析风险信息，形成共识。</w:t>
      </w:r>
    </w:p>
    <w:p>
      <w:pPr>
        <w:spacing w:line="360" w:lineRule="auto" w:before="0" w:after="0"/>
        <w:ind w:firstLine="420"/>
      </w:pPr>
      <w:r>
        <w:t>3. **SWOT分析**：</w:t>
      </w:r>
    </w:p>
    <w:p>
      <w:pPr>
        <w:spacing w:line="360" w:lineRule="auto" w:before="0" w:after="0"/>
        <w:ind w:firstLine="420"/>
      </w:pPr>
      <w:r>
        <w:t xml:space="preserve">   - 分析公司的优势、劣势、机会和威胁，识别潜在风险。</w:t>
      </w:r>
    </w:p>
    <w:p>
      <w:pPr>
        <w:spacing w:line="360" w:lineRule="auto" w:before="0" w:after="0"/>
        <w:ind w:firstLine="420"/>
      </w:pPr>
      <w:r>
        <w:t>4. **历史数据分析**：</w:t>
      </w:r>
    </w:p>
    <w:p>
      <w:pPr>
        <w:spacing w:line="360" w:lineRule="auto" w:before="0" w:after="0"/>
        <w:ind w:firstLine="420"/>
      </w:pPr>
      <w:r>
        <w:t xml:space="preserve">   - 分析历史服务数据、事故记录等，识别常见风险。</w:t>
      </w:r>
    </w:p>
    <w:p>
      <w:pPr>
        <w:spacing w:line="360" w:lineRule="auto" w:before="0" w:after="0"/>
        <w:ind w:firstLine="420"/>
      </w:pPr>
      <w:r>
        <w:t>5. **流程图分析**：</w:t>
      </w:r>
    </w:p>
    <w:p>
      <w:pPr>
        <w:spacing w:line="360" w:lineRule="auto" w:before="0" w:after="0"/>
        <w:ind w:firstLine="420"/>
      </w:pPr>
      <w:r>
        <w:t xml:space="preserve">   - 绘制服务流程图，分析每个环节可能存在的风险。</w:t>
      </w:r>
    </w:p>
    <w:p>
      <w:pPr>
        <w:spacing w:line="360" w:lineRule="auto" w:before="0" w:after="0"/>
        <w:ind w:firstLine="420"/>
      </w:pPr>
      <w:r>
        <w:t>6. **检查表法**：</w:t>
      </w:r>
    </w:p>
    <w:p>
      <w:pPr>
        <w:spacing w:line="360" w:lineRule="auto" w:before="0" w:after="0"/>
        <w:ind w:firstLine="420"/>
      </w:pPr>
      <w:r>
        <w:t xml:space="preserve">   - 制定风险检查表，逐一检查潜在风险点。</w:t>
      </w:r>
    </w:p>
    <w:p>
      <w:pPr>
        <w:spacing w:line="360" w:lineRule="auto" w:before="0" w:after="0"/>
        <w:ind w:firstLine="420"/>
      </w:pPr>
      <w:r>
        <w:t>**四、风险识别内容**</w:t>
      </w:r>
    </w:p>
    <w:p>
      <w:pPr>
        <w:spacing w:line="360" w:lineRule="auto" w:before="0" w:after="0"/>
        <w:ind w:firstLine="420"/>
      </w:pPr>
      <w:r>
        <w:t>1. **自然风险**：</w:t>
      </w:r>
    </w:p>
    <w:p>
      <w:pPr>
        <w:spacing w:line="360" w:lineRule="auto" w:before="0" w:after="0"/>
        <w:ind w:firstLine="420"/>
      </w:pPr>
      <w:r>
        <w:t xml:space="preserve">   - 地震、洪水、台风等自然灾害对服务的影响。</w:t>
      </w:r>
    </w:p>
    <w:p>
      <w:pPr>
        <w:spacing w:line="360" w:lineRule="auto" w:before="0" w:after="0"/>
        <w:ind w:firstLine="420"/>
      </w:pPr>
      <w:r>
        <w:t>2. **人为风险**：</w:t>
      </w:r>
    </w:p>
    <w:p>
      <w:pPr>
        <w:spacing w:line="360" w:lineRule="auto" w:before="0" w:after="0"/>
        <w:ind w:firstLine="420"/>
      </w:pPr>
      <w:r>
        <w:t xml:space="preserve">   - 员工失误、恶意行为、客户投诉等人为因素导致的风险。</w:t>
      </w:r>
    </w:p>
    <w:p>
      <w:pPr>
        <w:spacing w:line="360" w:lineRule="auto" w:before="0" w:after="0"/>
        <w:ind w:firstLine="420"/>
      </w:pPr>
      <w:r>
        <w:t>3. **技术风险**：</w:t>
      </w:r>
    </w:p>
    <w:p>
      <w:pPr>
        <w:spacing w:line="360" w:lineRule="auto" w:before="0" w:after="0"/>
        <w:ind w:firstLine="420"/>
      </w:pPr>
      <w:r>
        <w:t xml:space="preserve">   - 技术故障、系统漏洞、设备损坏等技术问题引发的风险。</w:t>
      </w:r>
    </w:p>
    <w:p>
      <w:pPr>
        <w:spacing w:line="360" w:lineRule="auto" w:before="0" w:after="0"/>
        <w:ind w:firstLine="420"/>
      </w:pPr>
      <w:r>
        <w:t>4. **合规风险**：</w:t>
      </w:r>
    </w:p>
    <w:p>
      <w:pPr>
        <w:spacing w:line="360" w:lineRule="auto" w:before="0" w:after="0"/>
        <w:ind w:firstLine="420"/>
      </w:pPr>
      <w:r>
        <w:t xml:space="preserve">   - 违反法律法规、合同条款等合规要求导致的风险。</w:t>
      </w:r>
    </w:p>
    <w:p>
      <w:pPr>
        <w:spacing w:line="360" w:lineRule="auto" w:before="0" w:after="0"/>
        <w:ind w:firstLine="420"/>
      </w:pPr>
      <w:r>
        <w:t>5. **市场风险**：</w:t>
      </w:r>
    </w:p>
    <w:p>
      <w:pPr>
        <w:spacing w:line="360" w:lineRule="auto" w:before="0" w:after="0"/>
        <w:ind w:firstLine="420"/>
      </w:pPr>
      <w:r>
        <w:t xml:space="preserve">   - 市场竞争、价格波动、需求变化等市场因素带来的风险。</w:t>
      </w:r>
    </w:p>
    <w:p>
      <w:pPr>
        <w:spacing w:line="360" w:lineRule="auto" w:before="0" w:after="0"/>
        <w:ind w:firstLine="420"/>
      </w:pPr>
      <w:r>
        <w:t>6. **运营风险**：</w:t>
      </w:r>
    </w:p>
    <w:p>
      <w:pPr>
        <w:spacing w:line="360" w:lineRule="auto" w:before="0" w:after="0"/>
        <w:ind w:firstLine="420"/>
      </w:pPr>
      <w:r>
        <w:t xml:space="preserve">   - 服务流程不畅、资源不足、管理不善等运营问题引发的风险。</w:t>
      </w:r>
    </w:p>
    <w:p>
      <w:pPr>
        <w:spacing w:line="360" w:lineRule="auto" w:before="0" w:after="0"/>
        <w:ind w:firstLine="420"/>
      </w:pPr>
      <w:r>
        <w:t>7. **安全风险**：</w:t>
      </w:r>
    </w:p>
    <w:p>
      <w:pPr>
        <w:spacing w:line="360" w:lineRule="auto" w:before="0" w:after="0"/>
        <w:ind w:firstLine="420"/>
      </w:pPr>
      <w:r>
        <w:t xml:space="preserve">   - 人身安全、财产安全、信息安全等安全事件导致的风险。</w:t>
      </w:r>
    </w:p>
    <w:p>
      <w:pPr>
        <w:spacing w:line="360" w:lineRule="auto" w:before="0" w:after="0"/>
        <w:ind w:firstLine="420"/>
      </w:pPr>
      <w:r>
        <w:t>**五、风险识别流程**</w:t>
      </w:r>
    </w:p>
    <w:p>
      <w:pPr>
        <w:spacing w:line="360" w:lineRule="auto" w:before="0" w:after="0"/>
        <w:ind w:firstLine="420"/>
      </w:pPr>
      <w:r>
        <w:t>1. **准备阶段**：</w:t>
      </w:r>
    </w:p>
    <w:p>
      <w:pPr>
        <w:spacing w:line="360" w:lineRule="auto" w:before="0" w:after="0"/>
        <w:ind w:firstLine="420"/>
      </w:pPr>
      <w:r>
        <w:t xml:space="preserve">   - 成立风险识别小组，明确识别目标和范围。</w:t>
      </w:r>
    </w:p>
    <w:p>
      <w:pPr>
        <w:spacing w:line="360" w:lineRule="auto" w:before="0" w:after="0"/>
        <w:ind w:firstLine="420"/>
      </w:pPr>
      <w:r>
        <w:t xml:space="preserve">   - 收集相关资料，如服务合同、历史数据、市场分析等。</w:t>
      </w:r>
    </w:p>
    <w:p>
      <w:pPr>
        <w:spacing w:line="360" w:lineRule="auto" w:before="0" w:after="0"/>
        <w:ind w:firstLine="420"/>
      </w:pPr>
      <w:r>
        <w:t>2. **识别阶段**：</w:t>
      </w:r>
    </w:p>
    <w:p>
      <w:pPr>
        <w:spacing w:line="360" w:lineRule="auto" w:before="0" w:after="0"/>
        <w:ind w:firstLine="420"/>
      </w:pPr>
      <w:r>
        <w:t xml:space="preserve">   - 应用上述识别方法，全面识别潜在风险。</w:t>
      </w:r>
    </w:p>
    <w:p>
      <w:pPr>
        <w:spacing w:line="360" w:lineRule="auto" w:before="0" w:after="0"/>
        <w:ind w:firstLine="420"/>
      </w:pPr>
      <w:r>
        <w:t xml:space="preserve">   - 记录识别结果，形成初步风险清单。</w:t>
      </w:r>
    </w:p>
    <w:p>
      <w:pPr>
        <w:spacing w:line="360" w:lineRule="auto" w:before="0" w:after="0"/>
        <w:ind w:firstLine="420"/>
      </w:pPr>
      <w:r>
        <w:t>3. **分析阶段**：</w:t>
      </w:r>
    </w:p>
    <w:p>
      <w:pPr>
        <w:spacing w:line="360" w:lineRule="auto" w:before="0" w:after="0"/>
        <w:ind w:firstLine="420"/>
      </w:pPr>
      <w:r>
        <w:t xml:space="preserve">   - 对初步风险清单进行分析，筛选和确认真实风险。</w:t>
      </w:r>
    </w:p>
    <w:p>
      <w:pPr>
        <w:spacing w:line="360" w:lineRule="auto" w:before="0" w:after="0"/>
        <w:ind w:firstLine="420"/>
      </w:pPr>
      <w:r>
        <w:t xml:space="preserve">   - 对风险进行分类和排序，明确重点关注的风险。</w:t>
      </w:r>
    </w:p>
    <w:p>
      <w:pPr>
        <w:spacing w:line="360" w:lineRule="auto" w:before="0" w:after="0"/>
        <w:ind w:firstLine="420"/>
      </w:pPr>
      <w:r>
        <w:t>4. **报告阶段**：</w:t>
      </w:r>
    </w:p>
    <w:p>
      <w:pPr>
        <w:spacing w:line="360" w:lineRule="auto" w:before="0" w:after="0"/>
        <w:ind w:firstLine="420"/>
      </w:pPr>
      <w:r>
        <w:t xml:space="preserve">   - 编制风险识别报告，详细记录识别过程和结果。</w:t>
      </w:r>
    </w:p>
    <w:p>
      <w:pPr>
        <w:spacing w:line="360" w:lineRule="auto" w:before="0" w:after="0"/>
        <w:ind w:firstLine="420"/>
      </w:pPr>
      <w:r>
        <w:t xml:space="preserve">   - 提交风险管理委员会审核和批准。</w:t>
      </w:r>
    </w:p>
    <w:p>
      <w:pPr>
        <w:spacing w:line="360" w:lineRule="auto" w:before="0" w:after="0"/>
        <w:ind w:firstLine="420"/>
      </w:pPr>
      <w:r>
        <w:t>**六、风险识别责任人**</w:t>
      </w:r>
    </w:p>
    <w:p>
      <w:pPr>
        <w:spacing w:line="360" w:lineRule="auto" w:before="0" w:after="0"/>
        <w:ind w:firstLine="420"/>
      </w:pPr>
      <w:r>
        <w:t>1. **风险识别小组**：</w:t>
      </w:r>
    </w:p>
    <w:p>
      <w:pPr>
        <w:spacing w:line="360" w:lineRule="auto" w:before="0" w:after="0"/>
        <w:ind w:firstLine="420"/>
      </w:pPr>
      <w:r>
        <w:t xml:space="preserve">   - 由风险管理部牵头，相关部门人员参与，负责具体的风险识别工作。</w:t>
      </w:r>
    </w:p>
    <w:p>
      <w:pPr>
        <w:spacing w:line="360" w:lineRule="auto" w:before="0" w:after="0"/>
        <w:ind w:firstLine="420"/>
      </w:pPr>
      <w:r>
        <w:t>2. **业务部门**：</w:t>
      </w:r>
    </w:p>
    <w:p>
      <w:pPr>
        <w:spacing w:line="360" w:lineRule="auto" w:before="0" w:after="0"/>
        <w:ind w:firstLine="420"/>
      </w:pPr>
      <w:r>
        <w:t xml:space="preserve">   - 各业务部门负责识别与本部门相关的风险信息。</w:t>
      </w:r>
    </w:p>
    <w:p>
      <w:pPr>
        <w:spacing w:line="360" w:lineRule="auto" w:before="0" w:after="0"/>
        <w:ind w:firstLine="420"/>
      </w:pPr>
      <w:r>
        <w:t>3. **客户代表**：</w:t>
      </w:r>
    </w:p>
    <w:p>
      <w:pPr>
        <w:spacing w:line="360" w:lineRule="auto" w:before="0" w:after="0"/>
        <w:ind w:firstLine="420"/>
      </w:pPr>
      <w:r>
        <w:t xml:space="preserve">   - 客户方指定风险管理人员，参与风险识别过程，提供意见和建议。</w:t>
      </w:r>
    </w:p>
    <w:p>
      <w:pPr>
        <w:spacing w:line="360" w:lineRule="auto" w:before="0" w:after="0"/>
        <w:ind w:firstLine="420"/>
      </w:pPr>
      <w:r>
        <w:t>**七、风险识别保障措施**</w:t>
      </w:r>
    </w:p>
    <w:p>
      <w:pPr>
        <w:spacing w:line="360" w:lineRule="auto" w:before="0" w:after="0"/>
        <w:ind w:firstLine="420"/>
      </w:pPr>
      <w:r>
        <w:t>1. **培训保障**：</w:t>
      </w:r>
    </w:p>
    <w:p>
      <w:pPr>
        <w:spacing w:line="360" w:lineRule="auto" w:before="0" w:after="0"/>
        <w:ind w:firstLine="420"/>
      </w:pPr>
      <w:r>
        <w:t xml:space="preserve">   - 加强对风险识别小组成员的培训，提升风险识别能力。</w:t>
      </w:r>
    </w:p>
    <w:p>
      <w:pPr>
        <w:spacing w:line="360" w:lineRule="auto" w:before="0" w:after="0"/>
        <w:ind w:firstLine="420"/>
      </w:pPr>
      <w:r>
        <w:t>2. **资源保障**：</w:t>
      </w:r>
    </w:p>
    <w:p>
      <w:pPr>
        <w:spacing w:line="360" w:lineRule="auto" w:before="0" w:after="0"/>
        <w:ind w:firstLine="420"/>
      </w:pPr>
      <w:r>
        <w:t xml:space="preserve">   - 提供必要的人力、物力和财力资源，支持风险识别工作的开展。</w:t>
      </w:r>
    </w:p>
    <w:p>
      <w:pPr>
        <w:spacing w:line="360" w:lineRule="auto" w:before="0" w:after="0"/>
        <w:ind w:firstLine="420"/>
      </w:pPr>
      <w:r>
        <w:t>3. **技术保障**：</w:t>
      </w:r>
    </w:p>
    <w:p>
      <w:pPr>
        <w:spacing w:line="360" w:lineRule="auto" w:before="0" w:after="0"/>
        <w:ind w:firstLine="420"/>
      </w:pPr>
      <w:r>
        <w:t xml:space="preserve">   - 引入先进的风险识别技术和工具，提高识别效率和质量。</w:t>
      </w:r>
    </w:p>
    <w:p>
      <w:pPr>
        <w:spacing w:line="360" w:lineRule="auto" w:before="0" w:after="0"/>
        <w:ind w:firstLine="420"/>
      </w:pPr>
      <w:r>
        <w:t>4. **沟通保障**：</w:t>
      </w:r>
    </w:p>
    <w:p>
      <w:pPr>
        <w:spacing w:line="360" w:lineRule="auto" w:before="0" w:after="0"/>
        <w:ind w:firstLine="420"/>
      </w:pPr>
      <w:r>
        <w:t xml:space="preserve">   - 建立畅通的沟通渠道，确保风险信息及时传递和共享。</w:t>
      </w:r>
    </w:p>
    <w:p>
      <w:pPr>
        <w:spacing w:line="360" w:lineRule="auto" w:before="0" w:after="0"/>
        <w:ind w:firstLine="420"/>
      </w:pPr>
      <w:r>
        <w:t>5. **监督保障**：</w:t>
      </w:r>
    </w:p>
    <w:p>
      <w:pPr>
        <w:spacing w:line="360" w:lineRule="auto" w:before="0" w:after="0"/>
        <w:ind w:firstLine="420"/>
      </w:pPr>
      <w:r>
        <w:t xml:space="preserve">   - 建立监督机制，确保风险识别过程的有效性和准确性。</w:t>
      </w:r>
    </w:p>
    <w:p>
      <w:pPr>
        <w:spacing w:line="360" w:lineRule="auto" w:before="0" w:after="0"/>
        <w:ind w:firstLine="420"/>
      </w:pPr>
      <w:r>
        <w:t>**八、风险识别持续改进**</w:t>
      </w:r>
    </w:p>
    <w:p>
      <w:pPr>
        <w:spacing w:line="360" w:lineRule="auto" w:before="0" w:after="0"/>
        <w:ind w:firstLine="420"/>
      </w:pPr>
      <w:r>
        <w:t>1. **定期回顾**：</w:t>
      </w:r>
    </w:p>
    <w:p>
      <w:pPr>
        <w:spacing w:line="360" w:lineRule="auto" w:before="0" w:after="0"/>
        <w:ind w:firstLine="420"/>
      </w:pPr>
      <w:r>
        <w:t xml:space="preserve">   - 定期回顾风险识别过程和结果，识别改进点。</w:t>
      </w:r>
    </w:p>
    <w:p>
      <w:pPr>
        <w:spacing w:line="360" w:lineRule="auto" w:before="0" w:after="0"/>
        <w:ind w:firstLine="420"/>
      </w:pPr>
      <w:r>
        <w:t>2. **经验总结**：</w:t>
      </w:r>
    </w:p>
    <w:p>
      <w:pPr>
        <w:spacing w:line="360" w:lineRule="auto" w:before="0" w:after="0"/>
        <w:ind w:firstLine="420"/>
      </w:pPr>
      <w:r>
        <w:t xml:space="preserve">   - 总结风险识别过程中的经验和教训，形成知识库。</w:t>
      </w:r>
    </w:p>
    <w:p>
      <w:pPr>
        <w:spacing w:line="360" w:lineRule="auto" w:before="0" w:after="0"/>
        <w:ind w:firstLine="420"/>
      </w:pPr>
      <w:r>
        <w:t>3. **持续优化**：</w:t>
      </w:r>
    </w:p>
    <w:p>
      <w:pPr>
        <w:spacing w:line="360" w:lineRule="auto" w:before="0" w:after="0"/>
        <w:ind w:firstLine="420"/>
      </w:pPr>
      <w:r>
        <w:t xml:space="preserve">   - 根据回顾结果和经验总结，持续优化风险识别流程和方法。</w:t>
      </w:r>
    </w:p>
    <w:p>
      <w:pPr>
        <w:spacing w:line="360" w:lineRule="auto" w:before="0" w:after="0"/>
        <w:ind w:firstLine="420"/>
      </w:pPr>
      <w:r>
        <w:t>通过以上详细的风险识别方案，盘锦金盾保安服务有限公司将能够全面、系统地识别出向中国邮政储蓄银行股份有限公司盘锦市分行提供后勤服务过程中可能面临的所有潜在风险，为后续风险管理环节奠定坚实基础。</w:t>
      </w:r>
    </w:p>
    <w:p>
      <w:pPr>
        <w:pStyle w:val="Heading2"/>
        <w:spacing w:line="360" w:lineRule="auto" w:before="0" w:after="0"/>
        <w:ind w:firstLine="420"/>
      </w:pPr>
      <w:r>
        <w:t>风险评估</w:t>
      </w:r>
    </w:p>
    <w:p>
      <w:pPr>
        <w:spacing w:line="360" w:lineRule="auto" w:before="0" w:after="0"/>
        <w:ind w:firstLine="420"/>
      </w:pPr>
      <w:r>
        <w:t>**风险评估**</w:t>
      </w:r>
    </w:p>
    <w:p>
      <w:pPr>
        <w:spacing w:line="360" w:lineRule="auto" w:before="0" w:after="0"/>
        <w:ind w:firstLine="420"/>
      </w:pPr>
      <w:r>
        <w:t>**一、风险评估目的**</w:t>
      </w:r>
    </w:p>
    <w:p>
      <w:pPr>
        <w:spacing w:line="360" w:lineRule="auto" w:before="0" w:after="0"/>
        <w:ind w:firstLine="420"/>
      </w:pPr>
      <w:r>
        <w:t>风险评估旨在对盘锦金盾保安服务有限公司在向中国邮政储蓄银行股份有限公司盘锦市分行提供后勤服务过程中识别出的潜在风险进行量化分析，评估其发生的可能性和影响程度，为制定有效的风险应对策略提供科学依据。</w:t>
      </w:r>
    </w:p>
    <w:p>
      <w:pPr>
        <w:spacing w:line="360" w:lineRule="auto" w:before="0" w:after="0"/>
        <w:ind w:firstLine="420"/>
      </w:pPr>
      <w:r>
        <w:t>**二、风险评估原则**</w:t>
      </w:r>
    </w:p>
    <w:p>
      <w:pPr>
        <w:spacing w:line="360" w:lineRule="auto" w:before="0" w:after="0"/>
        <w:ind w:firstLine="420"/>
      </w:pPr>
      <w:r>
        <w:t>1. **客观性原则**：确保评估过程客观、公正，避免主观臆断。</w:t>
      </w:r>
    </w:p>
    <w:p>
      <w:pPr>
        <w:spacing w:line="360" w:lineRule="auto" w:before="0" w:after="0"/>
        <w:ind w:firstLine="420"/>
      </w:pPr>
      <w:r>
        <w:t>2. **准确性原则**：使用准确的数据和方法进行评估，确保评估结果的准确性。</w:t>
      </w:r>
    </w:p>
    <w:p>
      <w:pPr>
        <w:spacing w:line="360" w:lineRule="auto" w:before="0" w:after="0"/>
        <w:ind w:firstLine="420"/>
      </w:pPr>
      <w:r>
        <w:t>3. **全面性原则**：评估应覆盖所有识别出的风险，不留遗漏。</w:t>
      </w:r>
    </w:p>
    <w:p>
      <w:pPr>
        <w:spacing w:line="360" w:lineRule="auto" w:before="0" w:after="0"/>
        <w:ind w:firstLine="420"/>
      </w:pPr>
      <w:r>
        <w:t>4. **动态性原则**：随着服务环境和条件的变化，动态调整评估结果。</w:t>
      </w:r>
    </w:p>
    <w:p>
      <w:pPr>
        <w:spacing w:line="360" w:lineRule="auto" w:before="0" w:after="0"/>
        <w:ind w:firstLine="420"/>
      </w:pPr>
      <w:r>
        <w:t>5. **参与性原则**：鼓励员工和客户参与评估过程，充分利用多方智慧和经验。</w:t>
      </w:r>
    </w:p>
    <w:p>
      <w:pPr>
        <w:spacing w:line="360" w:lineRule="auto" w:before="0" w:after="0"/>
        <w:ind w:firstLine="420"/>
      </w:pPr>
      <w:r>
        <w:t>**三、风险评估方法**</w:t>
      </w:r>
    </w:p>
    <w:p>
      <w:pPr>
        <w:spacing w:line="360" w:lineRule="auto" w:before="0" w:after="0"/>
        <w:ind w:firstLine="420"/>
      </w:pPr>
      <w:r>
        <w:t>1. **定性评估法**：</w:t>
      </w:r>
    </w:p>
    <w:p>
      <w:pPr>
        <w:spacing w:line="360" w:lineRule="auto" w:before="0" w:after="0"/>
        <w:ind w:firstLine="420"/>
      </w:pPr>
      <w:r>
        <w:t xml:space="preserve">   - 使用描述性语言对风险进行评估，如高、中、低等。</w:t>
      </w:r>
    </w:p>
    <w:p>
      <w:pPr>
        <w:spacing w:line="360" w:lineRule="auto" w:before="0" w:after="0"/>
        <w:ind w:firstLine="420"/>
      </w:pPr>
      <w:r>
        <w:t xml:space="preserve">   - 方法包括专家打分法、德尔菲法等。</w:t>
      </w:r>
    </w:p>
    <w:p>
      <w:pPr>
        <w:spacing w:line="360" w:lineRule="auto" w:before="0" w:after="0"/>
        <w:ind w:firstLine="420"/>
      </w:pPr>
      <w:r>
        <w:t>2. **定量评估法**：</w:t>
      </w:r>
    </w:p>
    <w:p>
      <w:pPr>
        <w:spacing w:line="360" w:lineRule="auto" w:before="0" w:after="0"/>
        <w:ind w:firstLine="420"/>
      </w:pPr>
      <w:r>
        <w:t xml:space="preserve">   - 使用数值对风险进行量化分析，如概率、损失金额等。</w:t>
      </w:r>
    </w:p>
    <w:p>
      <w:pPr>
        <w:spacing w:line="360" w:lineRule="auto" w:before="0" w:after="0"/>
        <w:ind w:firstLine="420"/>
      </w:pPr>
      <w:r>
        <w:t xml:space="preserve">   - 方法包括蒙特卡洛模拟、决策树分析等。</w:t>
      </w:r>
    </w:p>
    <w:p>
      <w:pPr>
        <w:spacing w:line="360" w:lineRule="auto" w:before="0" w:after="0"/>
        <w:ind w:firstLine="420"/>
      </w:pPr>
      <w:r>
        <w:t>3. **半定量评估法**：</w:t>
      </w:r>
    </w:p>
    <w:p>
      <w:pPr>
        <w:spacing w:line="360" w:lineRule="auto" w:before="0" w:after="0"/>
        <w:ind w:firstLine="420"/>
      </w:pPr>
      <w:r>
        <w:t xml:space="preserve">   - 结合定性和定量方法，对风险进行综合评估。</w:t>
      </w:r>
    </w:p>
    <w:p>
      <w:pPr>
        <w:spacing w:line="360" w:lineRule="auto" w:before="0" w:after="0"/>
        <w:ind w:firstLine="420"/>
      </w:pPr>
      <w:r>
        <w:t xml:space="preserve">   - 方法包括风险矩阵法等。</w:t>
      </w:r>
    </w:p>
    <w:p>
      <w:pPr>
        <w:spacing w:line="360" w:lineRule="auto" w:before="0" w:after="0"/>
        <w:ind w:firstLine="420"/>
      </w:pPr>
      <w:r>
        <w:t>**四、风险评估内容**</w:t>
      </w:r>
    </w:p>
    <w:p>
      <w:pPr>
        <w:spacing w:line="360" w:lineRule="auto" w:before="0" w:after="0"/>
        <w:ind w:firstLine="420"/>
      </w:pPr>
      <w:r>
        <w:t>1. **风险发生的可能性**：</w:t>
      </w:r>
    </w:p>
    <w:p>
      <w:pPr>
        <w:spacing w:line="360" w:lineRule="auto" w:before="0" w:after="0"/>
        <w:ind w:firstLine="420"/>
      </w:pPr>
      <w:r>
        <w:t xml:space="preserve">   - 评估风险事件发生的概率，如低、中、高、极高等。</w:t>
      </w:r>
    </w:p>
    <w:p>
      <w:pPr>
        <w:spacing w:line="360" w:lineRule="auto" w:before="0" w:after="0"/>
        <w:ind w:firstLine="420"/>
      </w:pPr>
      <w:r>
        <w:t>2. **风险的影响程度**：</w:t>
      </w:r>
    </w:p>
    <w:p>
      <w:pPr>
        <w:spacing w:line="360" w:lineRule="auto" w:before="0" w:after="0"/>
        <w:ind w:firstLine="420"/>
      </w:pPr>
      <w:r>
        <w:t xml:space="preserve">   - 评估风险事件发生后对服务、公司、客户的影响，如轻微、中等、严重、极严重等。</w:t>
      </w:r>
    </w:p>
    <w:p>
      <w:pPr>
        <w:spacing w:line="360" w:lineRule="auto" w:before="0" w:after="0"/>
        <w:ind w:firstLine="420"/>
      </w:pPr>
      <w:r>
        <w:t>3. **风险等级**：</w:t>
      </w:r>
    </w:p>
    <w:p>
      <w:pPr>
        <w:spacing w:line="360" w:lineRule="auto" w:before="0" w:after="0"/>
        <w:ind w:firstLine="420"/>
      </w:pPr>
      <w:r>
        <w:t xml:space="preserve">   - 根据风险发生的可能性和影响程度，确定风险等级，如低风险、中风险、高风险、极高风险等。</w:t>
      </w:r>
    </w:p>
    <w:p>
      <w:pPr>
        <w:spacing w:line="360" w:lineRule="auto" w:before="0" w:after="0"/>
        <w:ind w:firstLine="420"/>
      </w:pPr>
      <w:r>
        <w:t>**五、风险评估流程**</w:t>
      </w:r>
    </w:p>
    <w:p>
      <w:pPr>
        <w:spacing w:line="360" w:lineRule="auto" w:before="0" w:after="0"/>
        <w:ind w:firstLine="420"/>
      </w:pPr>
      <w:r>
        <w:t>1. **准备阶段**：</w:t>
      </w:r>
    </w:p>
    <w:p>
      <w:pPr>
        <w:spacing w:line="360" w:lineRule="auto" w:before="0" w:after="0"/>
        <w:ind w:firstLine="420"/>
      </w:pPr>
      <w:r>
        <w:t xml:space="preserve">   - 确定评估目标和范围。</w:t>
      </w:r>
    </w:p>
    <w:p>
      <w:pPr>
        <w:spacing w:line="360" w:lineRule="auto" w:before="0" w:after="0"/>
        <w:ind w:firstLine="420"/>
      </w:pPr>
      <w:r>
        <w:t xml:space="preserve">   - 收集相关数据，如历史事故记录、市场分析报告等。</w:t>
      </w:r>
    </w:p>
    <w:p>
      <w:pPr>
        <w:spacing w:line="360" w:lineRule="auto" w:before="0" w:after="0"/>
        <w:ind w:firstLine="420"/>
      </w:pPr>
      <w:r>
        <w:t>2. **评估阶段**：</w:t>
      </w:r>
    </w:p>
    <w:p>
      <w:pPr>
        <w:spacing w:line="360" w:lineRule="auto" w:before="0" w:after="0"/>
        <w:ind w:firstLine="420"/>
      </w:pPr>
      <w:r>
        <w:t xml:space="preserve">   - 选择合适的评估方法。</w:t>
      </w:r>
    </w:p>
    <w:p>
      <w:pPr>
        <w:spacing w:line="360" w:lineRule="auto" w:before="0" w:after="0"/>
        <w:ind w:firstLine="420"/>
      </w:pPr>
      <w:r>
        <w:t xml:space="preserve">   - 对识别出的风险进行量化分析，确定其发生的可能性和影响程度。</w:t>
      </w:r>
    </w:p>
    <w:p>
      <w:pPr>
        <w:spacing w:line="360" w:lineRule="auto" w:before="0" w:after="0"/>
        <w:ind w:firstLine="420"/>
      </w:pPr>
      <w:r>
        <w:t>3. **分析阶段**：</w:t>
      </w:r>
    </w:p>
    <w:p>
      <w:pPr>
        <w:spacing w:line="360" w:lineRule="auto" w:before="0" w:after="0"/>
        <w:ind w:firstLine="420"/>
      </w:pPr>
      <w:r>
        <w:t xml:space="preserve">   - 对评估结果进行分析，确定风险等级。</w:t>
      </w:r>
    </w:p>
    <w:p>
      <w:pPr>
        <w:spacing w:line="360" w:lineRule="auto" w:before="0" w:after="0"/>
        <w:ind w:firstLine="420"/>
      </w:pPr>
      <w:r>
        <w:t xml:space="preserve">   - 识别出高风险和极高风险，作为重点关注对象。</w:t>
      </w:r>
    </w:p>
    <w:p>
      <w:pPr>
        <w:spacing w:line="360" w:lineRule="auto" w:before="0" w:after="0"/>
        <w:ind w:firstLine="420"/>
      </w:pPr>
      <w:r>
        <w:t>4. **报告阶段**：</w:t>
      </w:r>
    </w:p>
    <w:p>
      <w:pPr>
        <w:spacing w:line="360" w:lineRule="auto" w:before="0" w:after="0"/>
        <w:ind w:firstLine="420"/>
      </w:pPr>
      <w:r>
        <w:t xml:space="preserve">   - 编制风险评估报告，详细记录评估过程和结果。</w:t>
      </w:r>
    </w:p>
    <w:p>
      <w:pPr>
        <w:spacing w:line="360" w:lineRule="auto" w:before="0" w:after="0"/>
        <w:ind w:firstLine="420"/>
      </w:pPr>
      <w:r>
        <w:t xml:space="preserve">   - 提交风险管理委员会审核和批准。</w:t>
      </w:r>
    </w:p>
    <w:p>
      <w:pPr>
        <w:spacing w:line="360" w:lineRule="auto" w:before="0" w:after="0"/>
        <w:ind w:firstLine="420"/>
      </w:pPr>
      <w:r>
        <w:t>**六、风险评估责任人**</w:t>
      </w:r>
    </w:p>
    <w:p>
      <w:pPr>
        <w:spacing w:line="360" w:lineRule="auto" w:before="0" w:after="0"/>
        <w:ind w:firstLine="420"/>
      </w:pPr>
      <w:r>
        <w:t>1. **风险评估小组**：</w:t>
      </w:r>
    </w:p>
    <w:p>
      <w:pPr>
        <w:spacing w:line="360" w:lineRule="auto" w:before="0" w:after="0"/>
        <w:ind w:firstLine="420"/>
      </w:pPr>
      <w:r>
        <w:t xml:space="preserve">   - 由风险管理部牵头，相关部门人员参与，负责具体的风险评估工作。</w:t>
      </w:r>
    </w:p>
    <w:p>
      <w:pPr>
        <w:spacing w:line="360" w:lineRule="auto" w:before="0" w:after="0"/>
        <w:ind w:firstLine="420"/>
      </w:pPr>
      <w:r>
        <w:t>2. **业务部门**：</w:t>
      </w:r>
    </w:p>
    <w:p>
      <w:pPr>
        <w:spacing w:line="360" w:lineRule="auto" w:before="0" w:after="0"/>
        <w:ind w:firstLine="420"/>
      </w:pPr>
      <w:r>
        <w:t xml:space="preserve">   - 各业务部门负责提供与本部门相关的风险数据和信息。</w:t>
      </w:r>
    </w:p>
    <w:p>
      <w:pPr>
        <w:spacing w:line="360" w:lineRule="auto" w:before="0" w:after="0"/>
        <w:ind w:firstLine="420"/>
      </w:pPr>
      <w:r>
        <w:t>3. **客户代表**：</w:t>
      </w:r>
    </w:p>
    <w:p>
      <w:pPr>
        <w:spacing w:line="360" w:lineRule="auto" w:before="0" w:after="0"/>
        <w:ind w:firstLine="420"/>
      </w:pPr>
      <w:r>
        <w:t xml:space="preserve">   - 客户方指定风险管理人员，参与风险评估过程，提供意见和建议。</w:t>
      </w:r>
    </w:p>
    <w:p>
      <w:pPr>
        <w:spacing w:line="360" w:lineRule="auto" w:before="0" w:after="0"/>
        <w:ind w:firstLine="420"/>
      </w:pPr>
      <w:r>
        <w:t>**七、风险评估保障措施**</w:t>
      </w:r>
    </w:p>
    <w:p>
      <w:pPr>
        <w:spacing w:line="360" w:lineRule="auto" w:before="0" w:after="0"/>
        <w:ind w:firstLine="420"/>
      </w:pPr>
      <w:r>
        <w:t>1. **培训保障**：</w:t>
      </w:r>
    </w:p>
    <w:p>
      <w:pPr>
        <w:spacing w:line="360" w:lineRule="auto" w:before="0" w:after="0"/>
        <w:ind w:firstLine="420"/>
      </w:pPr>
      <w:r>
        <w:t xml:space="preserve">   - 加强对风险评估小组成员的培训，提升风险评估能力。</w:t>
      </w:r>
    </w:p>
    <w:p>
      <w:pPr>
        <w:spacing w:line="360" w:lineRule="auto" w:before="0" w:after="0"/>
        <w:ind w:firstLine="420"/>
      </w:pPr>
      <w:r>
        <w:t>2. **资源保障**：</w:t>
      </w:r>
    </w:p>
    <w:p>
      <w:pPr>
        <w:spacing w:line="360" w:lineRule="auto" w:before="0" w:after="0"/>
        <w:ind w:firstLine="420"/>
      </w:pPr>
      <w:r>
        <w:t xml:space="preserve">   - 提供必要的人力、物力和财力资源，支持风险评估工作的开展。</w:t>
      </w:r>
    </w:p>
    <w:p>
      <w:pPr>
        <w:spacing w:line="360" w:lineRule="auto" w:before="0" w:after="0"/>
        <w:ind w:firstLine="420"/>
      </w:pPr>
      <w:r>
        <w:t>3. **技术保障**：</w:t>
      </w:r>
    </w:p>
    <w:p>
      <w:pPr>
        <w:spacing w:line="360" w:lineRule="auto" w:before="0" w:after="0"/>
        <w:ind w:firstLine="420"/>
      </w:pPr>
      <w:r>
        <w:t xml:space="preserve">   - 引入先进的风险评估技术和工具，提高评估效率和质量。</w:t>
      </w:r>
    </w:p>
    <w:p>
      <w:pPr>
        <w:spacing w:line="360" w:lineRule="auto" w:before="0" w:after="0"/>
        <w:ind w:firstLine="420"/>
      </w:pPr>
      <w:r>
        <w:t>4. **沟通保障**：</w:t>
      </w:r>
    </w:p>
    <w:p>
      <w:pPr>
        <w:spacing w:line="360" w:lineRule="auto" w:before="0" w:after="0"/>
        <w:ind w:firstLine="420"/>
      </w:pPr>
      <w:r>
        <w:t xml:space="preserve">   - 建立畅通的沟通渠道，确保风险信息及时传递和共享。</w:t>
      </w:r>
    </w:p>
    <w:p>
      <w:pPr>
        <w:spacing w:line="360" w:lineRule="auto" w:before="0" w:after="0"/>
        <w:ind w:firstLine="420"/>
      </w:pPr>
      <w:r>
        <w:t>5. **监督保障**：</w:t>
      </w:r>
    </w:p>
    <w:p>
      <w:pPr>
        <w:spacing w:line="360" w:lineRule="auto" w:before="0" w:after="0"/>
        <w:ind w:firstLine="420"/>
      </w:pPr>
      <w:r>
        <w:t xml:space="preserve">   - 建立监督机制，确保风险评估过程的有效性和准确性。</w:t>
      </w:r>
    </w:p>
    <w:p>
      <w:pPr>
        <w:spacing w:line="360" w:lineRule="auto" w:before="0" w:after="0"/>
        <w:ind w:firstLine="420"/>
      </w:pPr>
      <w:r>
        <w:t>**八、风险评估持续改进**</w:t>
      </w:r>
    </w:p>
    <w:p>
      <w:pPr>
        <w:spacing w:line="360" w:lineRule="auto" w:before="0" w:after="0"/>
        <w:ind w:firstLine="420"/>
      </w:pPr>
      <w:r>
        <w:t>1. **定期回顾**：</w:t>
      </w:r>
    </w:p>
    <w:p>
      <w:pPr>
        <w:spacing w:line="360" w:lineRule="auto" w:before="0" w:after="0"/>
        <w:ind w:firstLine="420"/>
      </w:pPr>
      <w:r>
        <w:t xml:space="preserve">   - 定期回顾风险评估过程和结果，识别改进点。</w:t>
      </w:r>
    </w:p>
    <w:p>
      <w:pPr>
        <w:spacing w:line="360" w:lineRule="auto" w:before="0" w:after="0"/>
        <w:ind w:firstLine="420"/>
      </w:pPr>
      <w:r>
        <w:t>2. **经验总结**：</w:t>
      </w:r>
    </w:p>
    <w:p>
      <w:pPr>
        <w:spacing w:line="360" w:lineRule="auto" w:before="0" w:after="0"/>
        <w:ind w:firstLine="420"/>
      </w:pPr>
      <w:r>
        <w:t xml:space="preserve">   - 总结风险评估过程中的经验和教训，形成知识库。</w:t>
      </w:r>
    </w:p>
    <w:p>
      <w:pPr>
        <w:spacing w:line="360" w:lineRule="auto" w:before="0" w:after="0"/>
        <w:ind w:firstLine="420"/>
      </w:pPr>
      <w:r>
        <w:t>3. **持续优化**：</w:t>
      </w:r>
    </w:p>
    <w:p>
      <w:pPr>
        <w:spacing w:line="360" w:lineRule="auto" w:before="0" w:after="0"/>
        <w:ind w:firstLine="420"/>
      </w:pPr>
      <w:r>
        <w:t xml:space="preserve">   - 根据回顾结果和经验总结，持续优化风险评估流程和方法。</w:t>
      </w:r>
    </w:p>
    <w:p>
      <w:pPr>
        <w:spacing w:line="360" w:lineRule="auto" w:before="0" w:after="0"/>
        <w:ind w:firstLine="420"/>
      </w:pPr>
      <w:r>
        <w:t>通过以上详细的风险评估方案，盘锦金盾保安服务有限公司将能够科学、准确地评估向中国邮政储蓄银行股份有限公司盘锦市分行提供后勤服务过程中可能面临的潜在风险，为制定有效的风险应对策略提供坚实依据。</w:t>
      </w:r>
    </w:p>
    <w:p>
      <w:pPr>
        <w:pStyle w:val="Heading2"/>
        <w:spacing w:line="360" w:lineRule="auto" w:before="0" w:after="0"/>
        <w:ind w:firstLine="420"/>
      </w:pPr>
      <w:r>
        <w:t>风险应对策略</w:t>
      </w:r>
    </w:p>
    <w:p>
      <w:pPr>
        <w:spacing w:line="360" w:lineRule="auto" w:before="0" w:after="0"/>
        <w:ind w:firstLine="420"/>
      </w:pPr>
      <w:r>
        <w:t>**风险应对策略**</w:t>
      </w:r>
    </w:p>
    <w:p>
      <w:pPr>
        <w:spacing w:line="360" w:lineRule="auto" w:before="0" w:after="0"/>
        <w:ind w:firstLine="420"/>
      </w:pPr>
      <w:r>
        <w:t>**一、风险应对策略目的**</w:t>
      </w:r>
    </w:p>
    <w:p>
      <w:pPr>
        <w:spacing w:line="360" w:lineRule="auto" w:before="0" w:after="0"/>
        <w:ind w:firstLine="420"/>
      </w:pPr>
      <w:r>
        <w:t>风险应对策略的制定旨在针对盘锦金盾保安服务有限公司在向中国邮政储蓄银行股份有限公司盘锦市分行提供后勤服务过程中评估出的各类风险，采取有效措施，降低风险发生的可能性和影响程度，确保服务连续性，保护双方利益。</w:t>
      </w:r>
    </w:p>
    <w:p>
      <w:pPr>
        <w:spacing w:line="360" w:lineRule="auto" w:before="0" w:after="0"/>
        <w:ind w:firstLine="420"/>
      </w:pPr>
      <w:r>
        <w:t>**二、风险应对策略原则**</w:t>
      </w:r>
    </w:p>
    <w:p>
      <w:pPr>
        <w:spacing w:line="360" w:lineRule="auto" w:before="0" w:after="0"/>
        <w:ind w:firstLine="420"/>
      </w:pPr>
      <w:r>
        <w:t>1. **成本效益原则**：在制定风险应对策略时，考虑成本与效益的平衡，确保应对措施的经济合理性。</w:t>
      </w:r>
    </w:p>
    <w:p>
      <w:pPr>
        <w:spacing w:line="360" w:lineRule="auto" w:before="0" w:after="0"/>
        <w:ind w:firstLine="420"/>
      </w:pPr>
      <w:r>
        <w:t>2. **可行性原则**：确保制定的应对策略实际可行，能够有效实施。</w:t>
      </w:r>
    </w:p>
    <w:p>
      <w:pPr>
        <w:spacing w:line="360" w:lineRule="auto" w:before="0" w:after="0"/>
        <w:ind w:firstLine="420"/>
      </w:pPr>
      <w:r>
        <w:t>3. **针对性原则**：针对不同类型和等级的风险，制定具体的应对措施。</w:t>
      </w:r>
    </w:p>
    <w:p>
      <w:pPr>
        <w:spacing w:line="360" w:lineRule="auto" w:before="0" w:after="0"/>
        <w:ind w:firstLine="420"/>
      </w:pPr>
      <w:r>
        <w:t>4. **灵活性原则**：应对策略应具有一定的灵活性，能够适应风险变化。</w:t>
      </w:r>
    </w:p>
    <w:p>
      <w:pPr>
        <w:spacing w:line="360" w:lineRule="auto" w:before="0" w:after="0"/>
        <w:ind w:firstLine="420"/>
      </w:pPr>
      <w:r>
        <w:t>5. **协同性原则**：与客户共同制定和实施风险应对策略，实现协同效应。</w:t>
      </w:r>
    </w:p>
    <w:p>
      <w:pPr>
        <w:spacing w:line="360" w:lineRule="auto" w:before="0" w:after="0"/>
        <w:ind w:firstLine="420"/>
      </w:pPr>
      <w:r>
        <w:t>**三、风险应对策略类型**</w:t>
      </w:r>
    </w:p>
    <w:p>
      <w:pPr>
        <w:spacing w:line="360" w:lineRule="auto" w:before="0" w:after="0"/>
        <w:ind w:firstLine="420"/>
      </w:pPr>
      <w:r>
        <w:t>1. **风险规避**：</w:t>
      </w:r>
    </w:p>
    <w:p>
      <w:pPr>
        <w:spacing w:line="360" w:lineRule="auto" w:before="0" w:after="0"/>
        <w:ind w:firstLine="420"/>
      </w:pPr>
      <w:r>
        <w:t xml:space="preserve">   - 通过改变服务方式、取消高风险活动等手段，避免风险的发生。</w:t>
      </w:r>
    </w:p>
    <w:p>
      <w:pPr>
        <w:spacing w:line="360" w:lineRule="auto" w:before="0" w:after="0"/>
        <w:ind w:firstLine="420"/>
      </w:pPr>
      <w:r>
        <w:t xml:space="preserve">   - 适用于风险等级高、影响严重且无法有效控制的风险。</w:t>
      </w:r>
    </w:p>
    <w:p>
      <w:pPr>
        <w:spacing w:line="360" w:lineRule="auto" w:before="0" w:after="0"/>
        <w:ind w:firstLine="420"/>
      </w:pPr>
      <w:r>
        <w:t>2. **风险转移**：</w:t>
      </w:r>
    </w:p>
    <w:p>
      <w:pPr>
        <w:spacing w:line="360" w:lineRule="auto" w:before="0" w:after="0"/>
        <w:ind w:firstLine="420"/>
      </w:pPr>
      <w:r>
        <w:t xml:space="preserve">   - 通过保险、合同条款等手段，将风险转移给第三方。</w:t>
      </w:r>
    </w:p>
    <w:p>
      <w:pPr>
        <w:spacing w:line="360" w:lineRule="auto" w:before="0" w:after="0"/>
        <w:ind w:firstLine="420"/>
      </w:pPr>
      <w:r>
        <w:t xml:space="preserve">   - 适用于风险发生可能性低但影响程度高的风险。</w:t>
      </w:r>
    </w:p>
    <w:p>
      <w:pPr>
        <w:spacing w:line="360" w:lineRule="auto" w:before="0" w:after="0"/>
        <w:ind w:firstLine="420"/>
      </w:pPr>
      <w:r>
        <w:t>3. **风险减轻**：</w:t>
      </w:r>
    </w:p>
    <w:p>
      <w:pPr>
        <w:spacing w:line="360" w:lineRule="auto" w:before="0" w:after="0"/>
        <w:ind w:firstLine="420"/>
      </w:pPr>
      <w:r>
        <w:t xml:space="preserve">   - 通过采取预防措施、加强监控等手段，降低风险发生的可能性和影响程度。</w:t>
      </w:r>
    </w:p>
    <w:p>
      <w:pPr>
        <w:spacing w:line="360" w:lineRule="auto" w:before="0" w:after="0"/>
        <w:ind w:firstLine="420"/>
      </w:pPr>
      <w:r>
        <w:t xml:space="preserve">   - 适用于风险等级中等、可以通过采取措施进行控制的风险。</w:t>
      </w:r>
    </w:p>
    <w:p>
      <w:pPr>
        <w:spacing w:line="360" w:lineRule="auto" w:before="0" w:after="0"/>
        <w:ind w:firstLine="420"/>
      </w:pPr>
      <w:r>
        <w:t>4. **风险接受**：</w:t>
      </w:r>
    </w:p>
    <w:p>
      <w:pPr>
        <w:spacing w:line="360" w:lineRule="auto" w:before="0" w:after="0"/>
        <w:ind w:firstLine="420"/>
      </w:pPr>
      <w:r>
        <w:t xml:space="preserve">   - 对于风险等级低、影响轻微的风险，可以选择接受并承担其可能带来的后果。</w:t>
      </w:r>
    </w:p>
    <w:p>
      <w:pPr>
        <w:spacing w:line="360" w:lineRule="auto" w:before="0" w:after="0"/>
        <w:ind w:firstLine="420"/>
      </w:pPr>
      <w:r>
        <w:t xml:space="preserve">   - 适用于风险发生可能性低且影响程度小的风险。</w:t>
      </w:r>
    </w:p>
    <w:p>
      <w:pPr>
        <w:spacing w:line="360" w:lineRule="auto" w:before="0" w:after="0"/>
        <w:ind w:firstLine="420"/>
      </w:pPr>
      <w:r>
        <w:t>**四、具体风险应对措施**</w:t>
      </w:r>
    </w:p>
    <w:p>
      <w:pPr>
        <w:spacing w:line="360" w:lineRule="auto" w:before="0" w:after="0"/>
        <w:ind w:firstLine="420"/>
      </w:pPr>
      <w:r>
        <w:t>1. **自然风险**：</w:t>
      </w:r>
    </w:p>
    <w:p>
      <w:pPr>
        <w:spacing w:line="360" w:lineRule="auto" w:before="0" w:after="0"/>
        <w:ind w:firstLine="420"/>
      </w:pPr>
      <w:r>
        <w:t xml:space="preserve">   - 应对措施：购买自然灾害保险、制定应急预案、加强设施加固等。</w:t>
      </w:r>
    </w:p>
    <w:p>
      <w:pPr>
        <w:spacing w:line="360" w:lineRule="auto" w:before="0" w:after="0"/>
        <w:ind w:firstLine="420"/>
      </w:pPr>
      <w:r>
        <w:t xml:space="preserve">   - 目标：降低自然灾害对服务的影响，确保快速恢复服务。</w:t>
      </w:r>
    </w:p>
    <w:p>
      <w:pPr>
        <w:spacing w:line="360" w:lineRule="auto" w:before="0" w:after="0"/>
        <w:ind w:firstLine="420"/>
      </w:pPr>
      <w:r>
        <w:t>2. **人为风险**：</w:t>
      </w:r>
    </w:p>
    <w:p>
      <w:pPr>
        <w:spacing w:line="360" w:lineRule="auto" w:before="0" w:after="0"/>
        <w:ind w:firstLine="420"/>
      </w:pPr>
      <w:r>
        <w:t xml:space="preserve">   - 应对措施：加强员工培训、建立奖惩机制、完善监控设施等。</w:t>
      </w:r>
    </w:p>
    <w:p>
      <w:pPr>
        <w:spacing w:line="360" w:lineRule="auto" w:before="0" w:after="0"/>
        <w:ind w:firstLine="420"/>
      </w:pPr>
      <w:r>
        <w:t xml:space="preserve">   - 目标：减少人为失误和恶意行为，提高服务质量。</w:t>
      </w:r>
    </w:p>
    <w:p>
      <w:pPr>
        <w:spacing w:line="360" w:lineRule="auto" w:before="0" w:after="0"/>
        <w:ind w:firstLine="420"/>
      </w:pPr>
      <w:r>
        <w:t>3. **技术风险**：</w:t>
      </w:r>
    </w:p>
    <w:p>
      <w:pPr>
        <w:spacing w:line="360" w:lineRule="auto" w:before="0" w:after="0"/>
        <w:ind w:firstLine="420"/>
      </w:pPr>
      <w:r>
        <w:t xml:space="preserve">   - 应对措施：定期设备维护、系统升级、技术备份等。</w:t>
      </w:r>
    </w:p>
    <w:p>
      <w:pPr>
        <w:spacing w:line="360" w:lineRule="auto" w:before="0" w:after="0"/>
        <w:ind w:firstLine="420"/>
      </w:pPr>
      <w:r>
        <w:t xml:space="preserve">   - 目标：降低技术故障和系统漏洞对服务的影响。</w:t>
      </w:r>
    </w:p>
    <w:p>
      <w:pPr>
        <w:spacing w:line="360" w:lineRule="auto" w:before="0" w:after="0"/>
        <w:ind w:firstLine="420"/>
      </w:pPr>
      <w:r>
        <w:t>4. **合规风险**：</w:t>
      </w:r>
    </w:p>
    <w:p>
      <w:pPr>
        <w:spacing w:line="360" w:lineRule="auto" w:before="0" w:after="0"/>
        <w:ind w:firstLine="420"/>
      </w:pPr>
      <w:r>
        <w:t xml:space="preserve">   - 应对措施：建立合规审查机制、加强法律法规培训、合同条款审查等。</w:t>
      </w:r>
    </w:p>
    <w:p>
      <w:pPr>
        <w:spacing w:line="360" w:lineRule="auto" w:before="0" w:after="0"/>
        <w:ind w:firstLine="420"/>
      </w:pPr>
      <w:r>
        <w:t xml:space="preserve">   - 目标：确保服务符合相关法律法规和合同要求。</w:t>
      </w:r>
    </w:p>
    <w:p>
      <w:pPr>
        <w:spacing w:line="360" w:lineRule="auto" w:before="0" w:after="0"/>
        <w:ind w:firstLine="420"/>
      </w:pPr>
      <w:r>
        <w:t>5. **市场风险**：</w:t>
      </w:r>
    </w:p>
    <w:p>
      <w:pPr>
        <w:spacing w:line="360" w:lineRule="auto" w:before="0" w:after="0"/>
        <w:ind w:firstLine="420"/>
      </w:pPr>
      <w:r>
        <w:t xml:space="preserve">   - 应对措施：市场调研、多元化服务、灵活调整价格等。</w:t>
      </w:r>
    </w:p>
    <w:p>
      <w:pPr>
        <w:spacing w:line="360" w:lineRule="auto" w:before="0" w:after="0"/>
        <w:ind w:firstLine="420"/>
      </w:pPr>
      <w:r>
        <w:t xml:space="preserve">   - 目标：应对市场变化，保持竞争力。</w:t>
      </w:r>
    </w:p>
    <w:p>
      <w:pPr>
        <w:spacing w:line="360" w:lineRule="auto" w:before="0" w:after="0"/>
        <w:ind w:firstLine="420"/>
      </w:pPr>
      <w:r>
        <w:t>6. **运营风险**：</w:t>
      </w:r>
    </w:p>
    <w:p>
      <w:pPr>
        <w:spacing w:line="360" w:lineRule="auto" w:before="0" w:after="0"/>
        <w:ind w:firstLine="420"/>
      </w:pPr>
      <w:r>
        <w:t xml:space="preserve">   - 应对措施：优化服务流程、资源储备、建立应急响应机制等。</w:t>
      </w:r>
    </w:p>
    <w:p>
      <w:pPr>
        <w:spacing w:line="360" w:lineRule="auto" w:before="0" w:after="0"/>
        <w:ind w:firstLine="420"/>
      </w:pPr>
      <w:r>
        <w:t xml:space="preserve">   - 目标：提高运营效率，降低运营风险。</w:t>
      </w:r>
    </w:p>
    <w:p>
      <w:pPr>
        <w:spacing w:line="360" w:lineRule="auto" w:before="0" w:after="0"/>
        <w:ind w:firstLine="420"/>
      </w:pPr>
      <w:r>
        <w:t>7. **安全风险**：</w:t>
      </w:r>
    </w:p>
    <w:p>
      <w:pPr>
        <w:spacing w:line="360" w:lineRule="auto" w:before="0" w:after="0"/>
        <w:ind w:firstLine="420"/>
      </w:pPr>
      <w:r>
        <w:t xml:space="preserve">   - 应对措施：加强安全培训、完善安全管理制度、安装安全设施等。</w:t>
      </w:r>
    </w:p>
    <w:p>
      <w:pPr>
        <w:spacing w:line="360" w:lineRule="auto" w:before="0" w:after="0"/>
        <w:ind w:firstLine="420"/>
      </w:pPr>
      <w:r>
        <w:t xml:space="preserve">   - 目标：保障人身安全、财产安全和信息安全。</w:t>
      </w:r>
    </w:p>
    <w:p>
      <w:pPr>
        <w:spacing w:line="360" w:lineRule="auto" w:before="0" w:after="0"/>
        <w:ind w:firstLine="420"/>
      </w:pPr>
      <w:r>
        <w:t>**五、风险应对策略实施流程**</w:t>
      </w:r>
    </w:p>
    <w:p>
      <w:pPr>
        <w:spacing w:line="360" w:lineRule="auto" w:before="0" w:after="0"/>
        <w:ind w:firstLine="420"/>
      </w:pPr>
      <w:r>
        <w:t>1. **制定计划**：</w:t>
      </w:r>
    </w:p>
    <w:p>
      <w:pPr>
        <w:spacing w:line="360" w:lineRule="auto" w:before="0" w:after="0"/>
        <w:ind w:firstLine="420"/>
      </w:pPr>
      <w:r>
        <w:t xml:space="preserve">   - 根据风险评估结果，制定详细的风险应对计划，包括应对措施、责任人、时间表等。</w:t>
      </w:r>
    </w:p>
    <w:p>
      <w:pPr>
        <w:spacing w:line="360" w:lineRule="auto" w:before="0" w:after="0"/>
        <w:ind w:firstLine="420"/>
      </w:pPr>
      <w:r>
        <w:t>2. **审批备案**：</w:t>
      </w:r>
    </w:p>
    <w:p>
      <w:pPr>
        <w:spacing w:line="360" w:lineRule="auto" w:before="0" w:after="0"/>
        <w:ind w:firstLine="420"/>
      </w:pPr>
      <w:r>
        <w:t xml:space="preserve">   - 风险应对计划需提交风险管理委员会审批，并备案存档。</w:t>
      </w:r>
    </w:p>
    <w:p>
      <w:pPr>
        <w:spacing w:line="360" w:lineRule="auto" w:before="0" w:after="0"/>
        <w:ind w:firstLine="420"/>
      </w:pPr>
      <w:r>
        <w:t>3. **实施执行**：</w:t>
      </w:r>
    </w:p>
    <w:p>
      <w:pPr>
        <w:spacing w:line="360" w:lineRule="auto" w:before="0" w:after="0"/>
        <w:ind w:firstLine="420"/>
      </w:pPr>
      <w:r>
        <w:t xml:space="preserve">   - 按计划实施风险应对措施，确保各项措施得到有效执行。</w:t>
      </w:r>
    </w:p>
    <w:p>
      <w:pPr>
        <w:spacing w:line="360" w:lineRule="auto" w:before="0" w:after="0"/>
        <w:ind w:firstLine="420"/>
      </w:pPr>
      <w:r>
        <w:t>4. **监控反馈**：</w:t>
      </w:r>
    </w:p>
    <w:p>
      <w:pPr>
        <w:spacing w:line="360" w:lineRule="auto" w:before="0" w:after="0"/>
        <w:ind w:firstLine="420"/>
      </w:pPr>
      <w:r>
        <w:t xml:space="preserve">   - 持续监控风险应对措施的实施情况，收集反馈信息，及时调整应对策略。</w:t>
      </w:r>
    </w:p>
    <w:p>
      <w:pPr>
        <w:spacing w:line="360" w:lineRule="auto" w:before="0" w:after="0"/>
        <w:ind w:firstLine="420"/>
      </w:pPr>
      <w:r>
        <w:t>5. **效果评估**：</w:t>
      </w:r>
    </w:p>
    <w:p>
      <w:pPr>
        <w:spacing w:line="360" w:lineRule="auto" w:before="0" w:after="0"/>
        <w:ind w:firstLine="420"/>
      </w:pPr>
      <w:r>
        <w:t xml:space="preserve">   - 定期对风险应对措施的效果进行评估，确保应对措施的有效性。</w:t>
      </w:r>
    </w:p>
    <w:p>
      <w:pPr>
        <w:spacing w:line="360" w:lineRule="auto" w:before="0" w:after="0"/>
        <w:ind w:firstLine="420"/>
      </w:pPr>
      <w:r>
        <w:t>**六、风险应对策略责任人**</w:t>
      </w:r>
    </w:p>
    <w:p>
      <w:pPr>
        <w:spacing w:line="360" w:lineRule="auto" w:before="0" w:after="0"/>
        <w:ind w:firstLine="420"/>
      </w:pPr>
      <w:r>
        <w:t>1. **风险管理部**：</w:t>
      </w:r>
    </w:p>
    <w:p>
      <w:pPr>
        <w:spacing w:line="360" w:lineRule="auto" w:before="0" w:after="0"/>
        <w:ind w:firstLine="420"/>
      </w:pPr>
      <w:r>
        <w:t xml:space="preserve">   - 负责风险应对策略的制定、实施和监控。</w:t>
      </w:r>
    </w:p>
    <w:p>
      <w:pPr>
        <w:spacing w:line="360" w:lineRule="auto" w:before="0" w:after="0"/>
        <w:ind w:firstLine="420"/>
      </w:pPr>
      <w:r>
        <w:t>2. **业务部门**：</w:t>
      </w:r>
    </w:p>
    <w:p>
      <w:pPr>
        <w:spacing w:line="360" w:lineRule="auto" w:before="0" w:after="0"/>
        <w:ind w:firstLine="420"/>
      </w:pPr>
      <w:r>
        <w:t xml:space="preserve">   - 负责具体风险应对措施的实施和执行。</w:t>
      </w:r>
    </w:p>
    <w:p>
      <w:pPr>
        <w:spacing w:line="360" w:lineRule="auto" w:before="0" w:after="0"/>
        <w:ind w:firstLine="420"/>
      </w:pPr>
      <w:r>
        <w:t>3. **客户代表**：</w:t>
      </w:r>
    </w:p>
    <w:p>
      <w:pPr>
        <w:spacing w:line="360" w:lineRule="auto" w:before="0" w:after="0"/>
        <w:ind w:firstLine="420"/>
      </w:pPr>
      <w:r>
        <w:t xml:space="preserve">   - 参与风险应对策略的制定和实施，提供支持和配合。</w:t>
      </w:r>
    </w:p>
    <w:p>
      <w:pPr>
        <w:spacing w:line="360" w:lineRule="auto" w:before="0" w:after="0"/>
        <w:ind w:firstLine="420"/>
      </w:pPr>
      <w:r>
        <w:t>**七、风险应对策略保障措施**</w:t>
      </w:r>
    </w:p>
    <w:p>
      <w:pPr>
        <w:spacing w:line="360" w:lineRule="auto" w:before="0" w:after="0"/>
        <w:ind w:firstLine="420"/>
      </w:pPr>
      <w:r>
        <w:t>1. **制度保障**：</w:t>
      </w:r>
    </w:p>
    <w:p>
      <w:pPr>
        <w:spacing w:line="360" w:lineRule="auto" w:before="0" w:after="0"/>
        <w:ind w:firstLine="420"/>
      </w:pPr>
      <w:r>
        <w:t xml:space="preserve">   - 制定完善的风险应对管理制度，明确应对流程和责任。</w:t>
      </w:r>
    </w:p>
    <w:p>
      <w:pPr>
        <w:spacing w:line="360" w:lineRule="auto" w:before="0" w:after="0"/>
        <w:ind w:firstLine="420"/>
      </w:pPr>
      <w:r>
        <w:t>2. **资源保障**：</w:t>
      </w:r>
    </w:p>
    <w:p>
      <w:pPr>
        <w:spacing w:line="360" w:lineRule="auto" w:before="0" w:after="0"/>
        <w:ind w:firstLine="420"/>
      </w:pPr>
      <w:r>
        <w:t xml:space="preserve">   - 提供必要的人力、物力和财力资源，支持风险应对策略的实施。</w:t>
      </w:r>
    </w:p>
    <w:p>
      <w:pPr>
        <w:spacing w:line="360" w:lineRule="auto" w:before="0" w:after="0"/>
        <w:ind w:firstLine="420"/>
      </w:pPr>
      <w:r>
        <w:t>3. **技术保障**：</w:t>
      </w:r>
    </w:p>
    <w:p>
      <w:pPr>
        <w:spacing w:line="360" w:lineRule="auto" w:before="0" w:after="0"/>
        <w:ind w:firstLine="420"/>
      </w:pPr>
      <w:r>
        <w:t xml:space="preserve">   - 引入先进的风险应对技术和工具，提高应对效率。</w:t>
      </w:r>
    </w:p>
    <w:p>
      <w:pPr>
        <w:spacing w:line="360" w:lineRule="auto" w:before="0" w:after="0"/>
        <w:ind w:firstLine="420"/>
      </w:pPr>
      <w:r>
        <w:t>4. **培训保障**：</w:t>
      </w:r>
    </w:p>
    <w:p>
      <w:pPr>
        <w:spacing w:line="360" w:lineRule="auto" w:before="0" w:after="0"/>
        <w:ind w:firstLine="420"/>
      </w:pPr>
      <w:r>
        <w:t xml:space="preserve">   - 加强对员工的风险应对培训，提升应对能力。</w:t>
      </w:r>
    </w:p>
    <w:p>
      <w:pPr>
        <w:spacing w:line="360" w:lineRule="auto" w:before="0" w:after="0"/>
        <w:ind w:firstLine="420"/>
      </w:pPr>
      <w:r>
        <w:t>5. **监督保障**：</w:t>
      </w:r>
    </w:p>
    <w:p>
      <w:pPr>
        <w:spacing w:line="360" w:lineRule="auto" w:before="0" w:after="0"/>
        <w:ind w:firstLine="420"/>
      </w:pPr>
      <w:r>
        <w:t xml:space="preserve">   - 建立监督机制，确保风险应对策略得到有效执行。</w:t>
      </w:r>
    </w:p>
    <w:p>
      <w:pPr>
        <w:spacing w:line="360" w:lineRule="auto" w:before="0" w:after="0"/>
        <w:ind w:firstLine="420"/>
      </w:pPr>
      <w:r>
        <w:t>**八、风险应对策略持续改进**</w:t>
      </w:r>
    </w:p>
    <w:p>
      <w:pPr>
        <w:spacing w:line="360" w:lineRule="auto" w:before="0" w:after="0"/>
        <w:ind w:firstLine="420"/>
      </w:pPr>
      <w:r>
        <w:t>1. **定期回顾**：</w:t>
      </w:r>
    </w:p>
    <w:p>
      <w:pPr>
        <w:spacing w:line="360" w:lineRule="auto" w:before="0" w:after="0"/>
        <w:ind w:firstLine="420"/>
      </w:pPr>
      <w:r>
        <w:t xml:space="preserve">   - 定期回顾风险应对策略的实施情况，识别改进点。</w:t>
      </w:r>
    </w:p>
    <w:p>
      <w:pPr>
        <w:spacing w:line="360" w:lineRule="auto" w:before="0" w:after="0"/>
        <w:ind w:firstLine="420"/>
      </w:pPr>
      <w:r>
        <w:t>2. **经验总结**：</w:t>
      </w:r>
    </w:p>
    <w:p>
      <w:pPr>
        <w:spacing w:line="360" w:lineRule="auto" w:before="0" w:after="0"/>
        <w:ind w:firstLine="420"/>
      </w:pPr>
      <w:r>
        <w:t xml:space="preserve">   - 总结风险应对过程中的经验和教训，形成知识</w:t>
      </w:r>
    </w:p>
    <w:p>
      <w:pPr>
        <w:pStyle w:val="Heading2"/>
        <w:spacing w:line="360" w:lineRule="auto" w:before="0" w:after="0"/>
        <w:ind w:firstLine="420"/>
      </w:pPr>
      <w:r>
        <w:t>风险应对措施</w:t>
      </w:r>
    </w:p>
    <w:p>
      <w:pPr>
        <w:spacing w:line="360" w:lineRule="auto" w:before="0" w:after="0"/>
        <w:ind w:firstLine="420"/>
      </w:pPr>
      <w:r>
        <w:t>**风险应对措施**</w:t>
      </w:r>
    </w:p>
    <w:p>
      <w:pPr>
        <w:spacing w:line="360" w:lineRule="auto" w:before="0" w:after="0"/>
        <w:ind w:firstLine="420"/>
      </w:pPr>
      <w:r>
        <w:t>**一、风险应对措施概述**</w:t>
      </w:r>
    </w:p>
    <w:p>
      <w:pPr>
        <w:spacing w:line="360" w:lineRule="auto" w:before="0" w:after="0"/>
        <w:ind w:firstLine="420"/>
      </w:pPr>
      <w:r>
        <w:t>风险应对措施是指针对已识别和评估的风险，制定并实施的具体行动方案，旨在降低风险发生的可能性和影响程度，确保盘锦金盾保安服务有限公司向中国邮政储蓄银行股份有限公司盘锦市分行提供的后勤服务稳定、连续且高效。</w:t>
      </w:r>
    </w:p>
    <w:p>
      <w:pPr>
        <w:spacing w:line="360" w:lineRule="auto" w:before="0" w:after="0"/>
        <w:ind w:firstLine="420"/>
      </w:pPr>
      <w:r>
        <w:t>**二、风险应对措施制定原则**</w:t>
      </w:r>
    </w:p>
    <w:p>
      <w:pPr>
        <w:spacing w:line="360" w:lineRule="auto" w:before="0" w:after="0"/>
        <w:ind w:firstLine="420"/>
      </w:pPr>
      <w:r>
        <w:t>1. **针对性**：确保措施针对特定风险，有的放矢。</w:t>
      </w:r>
    </w:p>
    <w:p>
      <w:pPr>
        <w:spacing w:line="360" w:lineRule="auto" w:before="0" w:after="0"/>
        <w:ind w:firstLine="420"/>
      </w:pPr>
      <w:r>
        <w:t>2. **可行性**：措施应实际可行，考虑资源、技术和时间等因素。</w:t>
      </w:r>
    </w:p>
    <w:p>
      <w:pPr>
        <w:spacing w:line="360" w:lineRule="auto" w:before="0" w:after="0"/>
        <w:ind w:firstLine="420"/>
      </w:pPr>
      <w:r>
        <w:t>3. **经济性**：在有效控制风险的前提下，尽量降低成本。</w:t>
      </w:r>
    </w:p>
    <w:p>
      <w:pPr>
        <w:spacing w:line="360" w:lineRule="auto" w:before="0" w:after="0"/>
        <w:ind w:firstLine="420"/>
      </w:pPr>
      <w:r>
        <w:t>4. **灵活性**：措施应具有一定的适应性，能应对风险的变化。</w:t>
      </w:r>
    </w:p>
    <w:p>
      <w:pPr>
        <w:spacing w:line="360" w:lineRule="auto" w:before="0" w:after="0"/>
        <w:ind w:firstLine="420"/>
      </w:pPr>
      <w:r>
        <w:t>5. **协同性**：与客户紧密合作，确保措施的实施得到双方支持。</w:t>
      </w:r>
    </w:p>
    <w:p>
      <w:pPr>
        <w:spacing w:line="360" w:lineRule="auto" w:before="0" w:after="0"/>
        <w:ind w:firstLine="420"/>
      </w:pPr>
      <w:r>
        <w:t>**三、风险应对措施分类**</w:t>
      </w:r>
    </w:p>
    <w:p>
      <w:pPr>
        <w:spacing w:line="360" w:lineRule="auto" w:before="0" w:after="0"/>
        <w:ind w:firstLine="420"/>
      </w:pPr>
      <w:r>
        <w:t>1. **预防性措施**：</w:t>
      </w:r>
    </w:p>
    <w:p>
      <w:pPr>
        <w:spacing w:line="360" w:lineRule="auto" w:before="0" w:after="0"/>
        <w:ind w:firstLine="420"/>
      </w:pPr>
      <w:r>
        <w:t xml:space="preserve">   - 目的：降低风险发生的可能性。</w:t>
      </w:r>
    </w:p>
    <w:p>
      <w:pPr>
        <w:spacing w:line="360" w:lineRule="auto" w:before="0" w:after="0"/>
        <w:ind w:firstLine="420"/>
      </w:pPr>
      <w:r>
        <w:t xml:space="preserve">   - 例如：员工培训、设备维护、安全检查等。</w:t>
      </w:r>
    </w:p>
    <w:p>
      <w:pPr>
        <w:spacing w:line="360" w:lineRule="auto" w:before="0" w:after="0"/>
        <w:ind w:firstLine="420"/>
      </w:pPr>
      <w:r>
        <w:t>2. **减轻性措施**：</w:t>
      </w:r>
    </w:p>
    <w:p>
      <w:pPr>
        <w:spacing w:line="360" w:lineRule="auto" w:before="0" w:after="0"/>
        <w:ind w:firstLine="420"/>
      </w:pPr>
      <w:r>
        <w:t xml:space="preserve">   - 目的：减轻风险发生后的影响程度。</w:t>
      </w:r>
    </w:p>
    <w:p>
      <w:pPr>
        <w:spacing w:line="360" w:lineRule="auto" w:before="0" w:after="0"/>
        <w:ind w:firstLine="420"/>
      </w:pPr>
      <w:r>
        <w:t xml:space="preserve">   - 例如：应急预案、备用设备、保险等。</w:t>
      </w:r>
    </w:p>
    <w:p>
      <w:pPr>
        <w:spacing w:line="360" w:lineRule="auto" w:before="0" w:after="0"/>
        <w:ind w:firstLine="420"/>
      </w:pPr>
      <w:r>
        <w:t>3. **转移性措施**：</w:t>
      </w:r>
    </w:p>
    <w:p>
      <w:pPr>
        <w:spacing w:line="360" w:lineRule="auto" w:before="0" w:after="0"/>
        <w:ind w:firstLine="420"/>
      </w:pPr>
      <w:r>
        <w:t xml:space="preserve">   - 目的：将风险转移给第三方。</w:t>
      </w:r>
    </w:p>
    <w:p>
      <w:pPr>
        <w:spacing w:line="360" w:lineRule="auto" w:before="0" w:after="0"/>
        <w:ind w:firstLine="420"/>
      </w:pPr>
      <w:r>
        <w:t xml:space="preserve">   - 例如：购买保险、外包服务等。</w:t>
      </w:r>
    </w:p>
    <w:p>
      <w:pPr>
        <w:spacing w:line="360" w:lineRule="auto" w:before="0" w:after="0"/>
        <w:ind w:firstLine="420"/>
      </w:pPr>
      <w:r>
        <w:t>4. **接受性措施**：</w:t>
      </w:r>
    </w:p>
    <w:p>
      <w:pPr>
        <w:spacing w:line="360" w:lineRule="auto" w:before="0" w:after="0"/>
        <w:ind w:firstLine="420"/>
      </w:pPr>
      <w:r>
        <w:t xml:space="preserve">   - 目的：对于无法避免或影响较小的风险，选择接受并承担后果。</w:t>
      </w:r>
    </w:p>
    <w:p>
      <w:pPr>
        <w:spacing w:line="360" w:lineRule="auto" w:before="0" w:after="0"/>
        <w:ind w:firstLine="420"/>
      </w:pPr>
      <w:r>
        <w:t xml:space="preserve">   - 例如：设立风险储备金、调整服务预期等。</w:t>
      </w:r>
    </w:p>
    <w:p>
      <w:pPr>
        <w:spacing w:line="360" w:lineRule="auto" w:before="0" w:after="0"/>
        <w:ind w:firstLine="420"/>
      </w:pPr>
      <w:r>
        <w:t>**四、具体风险应对措施**</w:t>
      </w:r>
    </w:p>
    <w:p>
      <w:pPr>
        <w:spacing w:line="360" w:lineRule="auto" w:before="0" w:after="0"/>
        <w:ind w:firstLine="420"/>
      </w:pPr>
      <w:r>
        <w:t>1. **自然风险**：</w:t>
      </w:r>
    </w:p>
    <w:p>
      <w:pPr>
        <w:spacing w:line="360" w:lineRule="auto" w:before="0" w:after="0"/>
        <w:ind w:firstLine="420"/>
      </w:pPr>
      <w:r>
        <w:t xml:space="preserve">   - 预防性措施：加强设施加固、定期检查维护。</w:t>
      </w:r>
    </w:p>
    <w:p>
      <w:pPr>
        <w:spacing w:line="360" w:lineRule="auto" w:before="0" w:after="0"/>
        <w:ind w:firstLine="420"/>
      </w:pPr>
      <w:r>
        <w:t xml:space="preserve">   - 减轻性措施：制定自然灾害应急预案、建立快速响应机制。</w:t>
      </w:r>
    </w:p>
    <w:p>
      <w:pPr>
        <w:spacing w:line="360" w:lineRule="auto" w:before="0" w:after="0"/>
        <w:ind w:firstLine="420"/>
      </w:pPr>
      <w:r>
        <w:t xml:space="preserve">   - 转移性措施：购买自然灾害保险。</w:t>
      </w:r>
    </w:p>
    <w:p>
      <w:pPr>
        <w:spacing w:line="360" w:lineRule="auto" w:before="0" w:after="0"/>
        <w:ind w:firstLine="420"/>
      </w:pPr>
      <w:r>
        <w:t>2. **人为风险**：</w:t>
      </w:r>
    </w:p>
    <w:p>
      <w:pPr>
        <w:spacing w:line="360" w:lineRule="auto" w:before="0" w:after="0"/>
        <w:ind w:firstLine="420"/>
      </w:pPr>
      <w:r>
        <w:t xml:space="preserve">   - 预防性措施：加强员工培训、建立严格的操作规程。</w:t>
      </w:r>
    </w:p>
    <w:p>
      <w:pPr>
        <w:spacing w:line="360" w:lineRule="auto" w:before="0" w:after="0"/>
        <w:ind w:firstLine="420"/>
      </w:pPr>
      <w:r>
        <w:t xml:space="preserve">   - 减轻性措施：实施员工行为监控、建立快速处理机制。</w:t>
      </w:r>
    </w:p>
    <w:p>
      <w:pPr>
        <w:spacing w:line="360" w:lineRule="auto" w:before="0" w:after="0"/>
        <w:ind w:firstLine="420"/>
      </w:pPr>
      <w:r>
        <w:t xml:space="preserve">   - 转移性措施：购买责任保险。</w:t>
      </w:r>
    </w:p>
    <w:p>
      <w:pPr>
        <w:spacing w:line="360" w:lineRule="auto" w:before="0" w:after="0"/>
        <w:ind w:firstLine="420"/>
      </w:pPr>
      <w:r>
        <w:t>3. **技术风险**：</w:t>
      </w:r>
    </w:p>
    <w:p>
      <w:pPr>
        <w:spacing w:line="360" w:lineRule="auto" w:before="0" w:after="0"/>
        <w:ind w:firstLine="420"/>
      </w:pPr>
      <w:r>
        <w:t xml:space="preserve">   - 预防性措施：定期进行设备检查和维护、系统升级。</w:t>
      </w:r>
    </w:p>
    <w:p>
      <w:pPr>
        <w:spacing w:line="360" w:lineRule="auto" w:before="0" w:after="0"/>
        <w:ind w:firstLine="420"/>
      </w:pPr>
      <w:r>
        <w:t xml:space="preserve">   - 减轻性措施：建立技术故障应急预案、备用设备准备。</w:t>
      </w:r>
    </w:p>
    <w:p>
      <w:pPr>
        <w:spacing w:line="360" w:lineRule="auto" w:before="0" w:after="0"/>
        <w:ind w:firstLine="420"/>
      </w:pPr>
      <w:r>
        <w:t xml:space="preserve">   - 转移性措施：与技术供应商签订服务合同。</w:t>
      </w:r>
    </w:p>
    <w:p>
      <w:pPr>
        <w:spacing w:line="360" w:lineRule="auto" w:before="0" w:after="0"/>
        <w:ind w:firstLine="420"/>
      </w:pPr>
      <w:r>
        <w:t>4. **合规风险**：</w:t>
      </w:r>
    </w:p>
    <w:p>
      <w:pPr>
        <w:spacing w:line="360" w:lineRule="auto" w:before="0" w:after="0"/>
        <w:ind w:firstLine="420"/>
      </w:pPr>
      <w:r>
        <w:t xml:space="preserve">   - 预防性措施：加强法律法规培训、建立合规审查机制。</w:t>
      </w:r>
    </w:p>
    <w:p>
      <w:pPr>
        <w:spacing w:line="360" w:lineRule="auto" w:before="0" w:after="0"/>
        <w:ind w:firstLine="420"/>
      </w:pPr>
      <w:r>
        <w:t xml:space="preserve">   - 减轻性措施：制定合规风险应对预案、及时调整服务流程。</w:t>
      </w:r>
    </w:p>
    <w:p>
      <w:pPr>
        <w:spacing w:line="360" w:lineRule="auto" w:before="0" w:after="0"/>
        <w:ind w:firstLine="420"/>
      </w:pPr>
      <w:r>
        <w:t xml:space="preserve">   - 转移性措施：与法律顾问合作，获取法律支持。</w:t>
      </w:r>
    </w:p>
    <w:p>
      <w:pPr>
        <w:spacing w:line="360" w:lineRule="auto" w:before="0" w:after="0"/>
        <w:ind w:firstLine="420"/>
      </w:pPr>
      <w:r>
        <w:t>5. **市场风险**：</w:t>
      </w:r>
    </w:p>
    <w:p>
      <w:pPr>
        <w:spacing w:line="360" w:lineRule="auto" w:before="0" w:after="0"/>
        <w:ind w:firstLine="420"/>
      </w:pPr>
      <w:r>
        <w:t xml:space="preserve">   - 预防性措施：进行市场调研、多元化服务策略。</w:t>
      </w:r>
    </w:p>
    <w:p>
      <w:pPr>
        <w:spacing w:line="360" w:lineRule="auto" w:before="0" w:after="0"/>
        <w:ind w:firstLine="420"/>
      </w:pPr>
      <w:r>
        <w:t xml:space="preserve">   - 减轻性措施：灵活调整价格策略、建立客户关系维护机制。</w:t>
      </w:r>
    </w:p>
    <w:p>
      <w:pPr>
        <w:spacing w:line="360" w:lineRule="auto" w:before="0" w:after="0"/>
        <w:ind w:firstLine="420"/>
      </w:pPr>
      <w:r>
        <w:t xml:space="preserve">   - 转移性措施：与合作伙伴共同承担市场风险。</w:t>
      </w:r>
    </w:p>
    <w:p>
      <w:pPr>
        <w:spacing w:line="360" w:lineRule="auto" w:before="0" w:after="0"/>
        <w:ind w:firstLine="420"/>
      </w:pPr>
      <w:r>
        <w:t>6. **运营风险**：</w:t>
      </w:r>
    </w:p>
    <w:p>
      <w:pPr>
        <w:spacing w:line="360" w:lineRule="auto" w:before="0" w:after="0"/>
        <w:ind w:firstLine="420"/>
      </w:pPr>
      <w:r>
        <w:t xml:space="preserve">   - 预防性措施：优化服务流程、建立资源储备机制。</w:t>
      </w:r>
    </w:p>
    <w:p>
      <w:pPr>
        <w:spacing w:line="360" w:lineRule="auto" w:before="0" w:after="0"/>
        <w:ind w:firstLine="420"/>
      </w:pPr>
      <w:r>
        <w:t xml:space="preserve">   - 减轻性措施：制定运营风险应急预案、建立快速响应团队。</w:t>
      </w:r>
    </w:p>
    <w:p>
      <w:pPr>
        <w:spacing w:line="360" w:lineRule="auto" w:before="0" w:after="0"/>
        <w:ind w:firstLine="420"/>
      </w:pPr>
      <w:r>
        <w:t xml:space="preserve">   - 转移性措施：外包部分高风险业务。</w:t>
      </w:r>
    </w:p>
    <w:p>
      <w:pPr>
        <w:spacing w:line="360" w:lineRule="auto" w:before="0" w:after="0"/>
        <w:ind w:firstLine="420"/>
      </w:pPr>
      <w:r>
        <w:t>7. **安全风险**：</w:t>
      </w:r>
    </w:p>
    <w:p>
      <w:pPr>
        <w:spacing w:line="360" w:lineRule="auto" w:before="0" w:after="0"/>
        <w:ind w:firstLine="420"/>
      </w:pPr>
      <w:r>
        <w:t xml:space="preserve">   - 预防性措施：加强安全培训、安装安全设施。</w:t>
      </w:r>
    </w:p>
    <w:p>
      <w:pPr>
        <w:spacing w:line="360" w:lineRule="auto" w:before="0" w:after="0"/>
        <w:ind w:firstLine="420"/>
      </w:pPr>
      <w:r>
        <w:t xml:space="preserve">   - 减轻性措施：制定安全事件应急预案、建立安全监控体系。</w:t>
      </w:r>
    </w:p>
    <w:p>
      <w:pPr>
        <w:spacing w:line="360" w:lineRule="auto" w:before="0" w:after="0"/>
        <w:ind w:firstLine="420"/>
      </w:pPr>
      <w:r>
        <w:t xml:space="preserve">   - 转移性措施：购买安全责任保险。</w:t>
      </w:r>
    </w:p>
    <w:p>
      <w:pPr>
        <w:spacing w:line="360" w:lineRule="auto" w:before="0" w:after="0"/>
        <w:ind w:firstLine="420"/>
      </w:pPr>
      <w:r>
        <w:t>**五、风险应对措施实施流程**</w:t>
      </w:r>
    </w:p>
    <w:p>
      <w:pPr>
        <w:spacing w:line="360" w:lineRule="auto" w:before="0" w:after="0"/>
        <w:ind w:firstLine="420"/>
      </w:pPr>
      <w:r>
        <w:t>1. **措施制定**：</w:t>
      </w:r>
    </w:p>
    <w:p>
      <w:pPr>
        <w:spacing w:line="360" w:lineRule="auto" w:before="0" w:after="0"/>
        <w:ind w:firstLine="420"/>
      </w:pPr>
      <w:r>
        <w:t xml:space="preserve">   - 根据风险评估结果，制定具体的风险应对措施。</w:t>
      </w:r>
    </w:p>
    <w:p>
      <w:pPr>
        <w:spacing w:line="360" w:lineRule="auto" w:before="0" w:after="0"/>
        <w:ind w:firstLine="420"/>
      </w:pPr>
      <w:r>
        <w:t>2. **措施审批**：</w:t>
      </w:r>
    </w:p>
    <w:p>
      <w:pPr>
        <w:spacing w:line="360" w:lineRule="auto" w:before="0" w:after="0"/>
        <w:ind w:firstLine="420"/>
      </w:pPr>
      <w:r>
        <w:t xml:space="preserve">   - 提交风险管理委员会审批，确保措施的合理性和可行性。</w:t>
      </w:r>
    </w:p>
    <w:p>
      <w:pPr>
        <w:spacing w:line="360" w:lineRule="auto" w:before="0" w:after="0"/>
        <w:ind w:firstLine="420"/>
      </w:pPr>
      <w:r>
        <w:t>3. **措施实施**：</w:t>
      </w:r>
    </w:p>
    <w:p>
      <w:pPr>
        <w:spacing w:line="360" w:lineRule="auto" w:before="0" w:after="0"/>
        <w:ind w:firstLine="420"/>
      </w:pPr>
      <w:r>
        <w:t xml:space="preserve">   - 分配责任人和资源，按照计划实施风险应对措施。</w:t>
      </w:r>
    </w:p>
    <w:p>
      <w:pPr>
        <w:spacing w:line="360" w:lineRule="auto" w:before="0" w:after="0"/>
        <w:ind w:firstLine="420"/>
      </w:pPr>
      <w:r>
        <w:t>4. **措施监控**：</w:t>
      </w:r>
    </w:p>
    <w:p>
      <w:pPr>
        <w:spacing w:line="360" w:lineRule="auto" w:before="0" w:after="0"/>
        <w:ind w:firstLine="420"/>
      </w:pPr>
      <w:r>
        <w:t xml:space="preserve">   - 持续监控措施的实施情况，确保措施得到有效执行。</w:t>
      </w:r>
    </w:p>
    <w:p>
      <w:pPr>
        <w:spacing w:line="360" w:lineRule="auto" w:before="0" w:after="0"/>
        <w:ind w:firstLine="420"/>
      </w:pPr>
      <w:r>
        <w:t>5. **措施评估**：</w:t>
      </w:r>
    </w:p>
    <w:p>
      <w:pPr>
        <w:spacing w:line="360" w:lineRule="auto" w:before="0" w:after="0"/>
        <w:ind w:firstLine="420"/>
      </w:pPr>
      <w:r>
        <w:t xml:space="preserve">   - 定期评估措施的效果，及时调整和优化。</w:t>
      </w:r>
    </w:p>
    <w:p>
      <w:pPr>
        <w:spacing w:line="360" w:lineRule="auto" w:before="0" w:after="0"/>
        <w:ind w:firstLine="420"/>
      </w:pPr>
      <w:r>
        <w:t>**六、风险应对措施责任人**</w:t>
      </w:r>
    </w:p>
    <w:p>
      <w:pPr>
        <w:spacing w:line="360" w:lineRule="auto" w:before="0" w:after="0"/>
        <w:ind w:firstLine="420"/>
      </w:pPr>
      <w:r>
        <w:t>1. **风险管理部**：</w:t>
      </w:r>
    </w:p>
    <w:p>
      <w:pPr>
        <w:spacing w:line="360" w:lineRule="auto" w:before="0" w:after="0"/>
        <w:ind w:firstLine="420"/>
      </w:pPr>
      <w:r>
        <w:t xml:space="preserve">   - 负责总体风险应对措施的制定、实施和监控。</w:t>
      </w:r>
    </w:p>
    <w:p>
      <w:pPr>
        <w:spacing w:line="360" w:lineRule="auto" w:before="0" w:after="0"/>
        <w:ind w:firstLine="420"/>
      </w:pPr>
      <w:r>
        <w:t>2. **业务部门**：</w:t>
      </w:r>
    </w:p>
    <w:p>
      <w:pPr>
        <w:spacing w:line="360" w:lineRule="auto" w:before="0" w:after="0"/>
        <w:ind w:firstLine="420"/>
      </w:pPr>
      <w:r>
        <w:t xml:space="preserve">   - 负责具体风险应对措施的实施和执行。</w:t>
      </w:r>
    </w:p>
    <w:p>
      <w:pPr>
        <w:spacing w:line="360" w:lineRule="auto" w:before="0" w:after="0"/>
        <w:ind w:firstLine="420"/>
      </w:pPr>
      <w:r>
        <w:t>3. **客户代表**：</w:t>
      </w:r>
    </w:p>
    <w:p>
      <w:pPr>
        <w:spacing w:line="360" w:lineRule="auto" w:before="0" w:after="0"/>
        <w:ind w:firstLine="420"/>
      </w:pPr>
      <w:r>
        <w:t xml:space="preserve">   - 参与风险应对措施的制定和实施，提供支持和配合。</w:t>
      </w:r>
    </w:p>
    <w:p>
      <w:pPr>
        <w:spacing w:line="360" w:lineRule="auto" w:before="0" w:after="0"/>
        <w:ind w:firstLine="420"/>
      </w:pPr>
      <w:r>
        <w:t>**七、风险应对措施保障措施**</w:t>
      </w:r>
    </w:p>
    <w:p>
      <w:pPr>
        <w:spacing w:line="360" w:lineRule="auto" w:before="0" w:after="0"/>
        <w:ind w:firstLine="420"/>
      </w:pPr>
      <w:r>
        <w:t>1. **制度保障**：</w:t>
      </w:r>
    </w:p>
    <w:p>
      <w:pPr>
        <w:spacing w:line="360" w:lineRule="auto" w:before="0" w:after="0"/>
        <w:ind w:firstLine="420"/>
      </w:pPr>
      <w:r>
        <w:t xml:space="preserve">   - 建立完善的风险应对措施管理制度，明确实施流程和责任。</w:t>
      </w:r>
    </w:p>
    <w:p>
      <w:pPr>
        <w:spacing w:line="360" w:lineRule="auto" w:before="0" w:after="0"/>
        <w:ind w:firstLine="420"/>
      </w:pPr>
      <w:r>
        <w:t>2. **资源保障**：</w:t>
      </w:r>
    </w:p>
    <w:p>
      <w:pPr>
        <w:spacing w:line="360" w:lineRule="auto" w:before="0" w:after="0"/>
        <w:ind w:firstLine="420"/>
      </w:pPr>
      <w:r>
        <w:t xml:space="preserve">   - 提供必要的人力、物力和财力资源，支持措施的实施。</w:t>
      </w:r>
    </w:p>
    <w:p>
      <w:pPr>
        <w:spacing w:line="360" w:lineRule="auto" w:before="0" w:after="0"/>
        <w:ind w:firstLine="420"/>
      </w:pPr>
      <w:r>
        <w:t>3. **技术保障**：</w:t>
      </w:r>
    </w:p>
    <w:p>
      <w:pPr>
        <w:spacing w:line="360" w:lineRule="auto" w:before="0" w:after="0"/>
        <w:ind w:firstLine="420"/>
      </w:pPr>
      <w:r>
        <w:t xml:space="preserve">   - 引入先进的技术和工具，提高措施的实施效率。</w:t>
      </w:r>
    </w:p>
    <w:p>
      <w:pPr>
        <w:spacing w:line="360" w:lineRule="auto" w:before="0" w:after="0"/>
        <w:ind w:firstLine="420"/>
      </w:pPr>
      <w:r>
        <w:t>4. **培训保障**：</w:t>
      </w:r>
    </w:p>
    <w:p>
      <w:pPr>
        <w:spacing w:line="360" w:lineRule="auto" w:before="0" w:after="0"/>
        <w:ind w:firstLine="420"/>
      </w:pPr>
      <w:r>
        <w:t xml:space="preserve">   - 加强对员工的风险应对措施培训，提升实施能力。</w:t>
      </w:r>
    </w:p>
    <w:p>
      <w:pPr>
        <w:spacing w:line="360" w:lineRule="auto" w:before="0" w:after="0"/>
        <w:ind w:firstLine="420"/>
      </w:pPr>
      <w:r>
        <w:t>5. **监督保障**：</w:t>
      </w:r>
    </w:p>
    <w:p>
      <w:pPr>
        <w:spacing w:line="360" w:lineRule="auto" w:before="0" w:after="0"/>
        <w:ind w:firstLine="420"/>
      </w:pPr>
      <w:r>
        <w:t xml:space="preserve">   - 建立监督机制，确保风险</w:t>
      </w:r>
    </w:p>
    <w:p>
      <w:pPr>
        <w:pStyle w:val="Heading2"/>
        <w:spacing w:line="360" w:lineRule="auto" w:before="0" w:after="0"/>
        <w:ind w:firstLine="420"/>
      </w:pPr>
      <w:r>
        <w:t>风险监控与报告</w:t>
      </w:r>
    </w:p>
    <w:p>
      <w:pPr>
        <w:spacing w:line="360" w:lineRule="auto" w:before="0" w:after="0"/>
        <w:ind w:firstLine="420"/>
      </w:pPr>
      <w:r>
        <w:t>**风险监控与报告**</w:t>
      </w:r>
    </w:p>
    <w:p>
      <w:pPr>
        <w:spacing w:line="360" w:lineRule="auto" w:before="0" w:after="0"/>
        <w:ind w:firstLine="420"/>
      </w:pPr>
      <w:r>
        <w:t>**一、风险监控与报告目的**</w:t>
      </w:r>
    </w:p>
    <w:p>
      <w:pPr>
        <w:spacing w:line="360" w:lineRule="auto" w:before="0" w:after="0"/>
        <w:ind w:firstLine="420"/>
      </w:pPr>
      <w:r>
        <w:t>风险监控与报告旨在持续跟踪已识别风险的状态变化，评估风险应对措施的有效性，并及时向相关方报告风险状况，确保盘锦金盾保安服务有限公司向中国邮政储蓄银行股份有限公司盘锦市分行提供的后勤服务过程中的风险得到有效控制。</w:t>
      </w:r>
    </w:p>
    <w:p>
      <w:pPr>
        <w:spacing w:line="360" w:lineRule="auto" w:before="0" w:after="0"/>
        <w:ind w:firstLine="420"/>
      </w:pPr>
      <w:r>
        <w:t>**二、风险监控原则**</w:t>
      </w:r>
    </w:p>
    <w:p>
      <w:pPr>
        <w:spacing w:line="360" w:lineRule="auto" w:before="0" w:after="0"/>
        <w:ind w:firstLine="420"/>
      </w:pPr>
      <w:r>
        <w:t>1. **实时性**：风险监控应实时进行，确保及时发现风险变化。</w:t>
      </w:r>
    </w:p>
    <w:p>
      <w:pPr>
        <w:spacing w:line="360" w:lineRule="auto" w:before="0" w:after="0"/>
        <w:ind w:firstLine="420"/>
      </w:pPr>
      <w:r>
        <w:t>2. **准确性**：监控数据和信息应准确无误，反映真实风险状况。</w:t>
      </w:r>
    </w:p>
    <w:p>
      <w:pPr>
        <w:spacing w:line="360" w:lineRule="auto" w:before="0" w:after="0"/>
        <w:ind w:firstLine="420"/>
      </w:pPr>
      <w:r>
        <w:t>3. **全面性**：监控范围应覆盖所有已识别的风险点。</w:t>
      </w:r>
    </w:p>
    <w:p>
      <w:pPr>
        <w:spacing w:line="360" w:lineRule="auto" w:before="0" w:after="0"/>
        <w:ind w:firstLine="420"/>
      </w:pPr>
      <w:r>
        <w:t>4. **持续性**：风险监控应持续进行，不中断。</w:t>
      </w:r>
    </w:p>
    <w:p>
      <w:pPr>
        <w:spacing w:line="360" w:lineRule="auto" w:before="0" w:after="0"/>
        <w:ind w:firstLine="420"/>
      </w:pPr>
      <w:r>
        <w:t>5. **灵活性**：监控方法和手段应灵活调整，适应风险变化。</w:t>
      </w:r>
    </w:p>
    <w:p>
      <w:pPr>
        <w:spacing w:line="360" w:lineRule="auto" w:before="0" w:after="0"/>
        <w:ind w:firstLine="420"/>
      </w:pPr>
      <w:r>
        <w:t>**三、风险监控内容**</w:t>
      </w:r>
    </w:p>
    <w:p>
      <w:pPr>
        <w:spacing w:line="360" w:lineRule="auto" w:before="0" w:after="0"/>
        <w:ind w:firstLine="420"/>
      </w:pPr>
      <w:r>
        <w:t>1. **风险状态监控**：</w:t>
      </w:r>
    </w:p>
    <w:p>
      <w:pPr>
        <w:spacing w:line="360" w:lineRule="auto" w:before="0" w:after="0"/>
        <w:ind w:firstLine="420"/>
      </w:pPr>
      <w:r>
        <w:t xml:space="preserve">   - 监控风险发生的可能性和影响程度的变化。</w:t>
      </w:r>
    </w:p>
    <w:p>
      <w:pPr>
        <w:spacing w:line="360" w:lineRule="auto" w:before="0" w:after="0"/>
        <w:ind w:firstLine="420"/>
      </w:pPr>
      <w:r>
        <w:t xml:space="preserve">   - 监控风险应对措施的实施情况和效果。</w:t>
      </w:r>
    </w:p>
    <w:p>
      <w:pPr>
        <w:spacing w:line="360" w:lineRule="auto" w:before="0" w:after="0"/>
        <w:ind w:firstLine="420"/>
      </w:pPr>
      <w:r>
        <w:t>2. **风险指标监控**：</w:t>
      </w:r>
    </w:p>
    <w:p>
      <w:pPr>
        <w:spacing w:line="360" w:lineRule="auto" w:before="0" w:after="0"/>
        <w:ind w:firstLine="420"/>
      </w:pPr>
      <w:r>
        <w:t xml:space="preserve">   - 设定关键风险指标（KRI），如事故发生率、客户投诉率等。</w:t>
      </w:r>
    </w:p>
    <w:p>
      <w:pPr>
        <w:spacing w:line="360" w:lineRule="auto" w:before="0" w:after="0"/>
        <w:ind w:firstLine="420"/>
      </w:pPr>
      <w:r>
        <w:t xml:space="preserve">   - 定期收集和分析指标数据，评估风险状况。</w:t>
      </w:r>
    </w:p>
    <w:p>
      <w:pPr>
        <w:spacing w:line="360" w:lineRule="auto" w:before="0" w:after="0"/>
        <w:ind w:firstLine="420"/>
      </w:pPr>
      <w:r>
        <w:t>3. **风险事件监控**：</w:t>
      </w:r>
    </w:p>
    <w:p>
      <w:pPr>
        <w:spacing w:line="360" w:lineRule="auto" w:before="0" w:after="0"/>
        <w:ind w:firstLine="420"/>
      </w:pPr>
      <w:r>
        <w:t xml:space="preserve">   - 监控已发生的风险事件，分析其原因和影响。</w:t>
      </w:r>
    </w:p>
    <w:p>
      <w:pPr>
        <w:spacing w:line="360" w:lineRule="auto" w:before="0" w:after="0"/>
        <w:ind w:firstLine="420"/>
      </w:pPr>
      <w:r>
        <w:t xml:space="preserve">   - 跟踪风险事件的处理进展和结果。</w:t>
      </w:r>
    </w:p>
    <w:p>
      <w:pPr>
        <w:spacing w:line="360" w:lineRule="auto" w:before="0" w:after="0"/>
        <w:ind w:firstLine="420"/>
      </w:pPr>
      <w:r>
        <w:t>**四、风险监控方法**</w:t>
      </w:r>
    </w:p>
    <w:p>
      <w:pPr>
        <w:spacing w:line="360" w:lineRule="auto" w:before="0" w:after="0"/>
        <w:ind w:firstLine="420"/>
      </w:pPr>
      <w:r>
        <w:t>1. **定期检查**：</w:t>
      </w:r>
    </w:p>
    <w:p>
      <w:pPr>
        <w:spacing w:line="360" w:lineRule="auto" w:before="0" w:after="0"/>
        <w:ind w:firstLine="420"/>
      </w:pPr>
      <w:r>
        <w:t xml:space="preserve">   - 定期对风险点进行现场检查，记录检查结果。</w:t>
      </w:r>
    </w:p>
    <w:p>
      <w:pPr>
        <w:spacing w:line="360" w:lineRule="auto" w:before="0" w:after="0"/>
        <w:ind w:firstLine="420"/>
      </w:pPr>
      <w:r>
        <w:t>2. **数据分析**：</w:t>
      </w:r>
    </w:p>
    <w:p>
      <w:pPr>
        <w:spacing w:line="360" w:lineRule="auto" w:before="0" w:after="0"/>
        <w:ind w:firstLine="420"/>
      </w:pPr>
      <w:r>
        <w:t xml:space="preserve">   - 收集和分析相关数据，如服务记录、事故报告等。</w:t>
      </w:r>
    </w:p>
    <w:p>
      <w:pPr>
        <w:spacing w:line="360" w:lineRule="auto" w:before="0" w:after="0"/>
        <w:ind w:firstLine="420"/>
      </w:pPr>
      <w:r>
        <w:t>3. **技术监控**：</w:t>
      </w:r>
    </w:p>
    <w:p>
      <w:pPr>
        <w:spacing w:line="360" w:lineRule="auto" w:before="0" w:after="0"/>
        <w:ind w:firstLine="420"/>
      </w:pPr>
      <w:r>
        <w:t xml:space="preserve">   - 利用技术手段，如监控系统、传感器等，实时监控风险状态。</w:t>
      </w:r>
    </w:p>
    <w:p>
      <w:pPr>
        <w:spacing w:line="360" w:lineRule="auto" w:before="0" w:after="0"/>
        <w:ind w:firstLine="420"/>
      </w:pPr>
      <w:r>
        <w:t>4. **员工报告**：</w:t>
      </w:r>
    </w:p>
    <w:p>
      <w:pPr>
        <w:spacing w:line="360" w:lineRule="auto" w:before="0" w:after="0"/>
        <w:ind w:firstLine="420"/>
      </w:pPr>
      <w:r>
        <w:t xml:space="preserve">   - 鼓励员工报告潜在风险和异常情况。</w:t>
      </w:r>
    </w:p>
    <w:p>
      <w:pPr>
        <w:spacing w:line="360" w:lineRule="auto" w:before="0" w:after="0"/>
        <w:ind w:firstLine="420"/>
      </w:pPr>
      <w:r>
        <w:t>5. **客户反馈**：</w:t>
      </w:r>
    </w:p>
    <w:p>
      <w:pPr>
        <w:spacing w:line="360" w:lineRule="auto" w:before="0" w:after="0"/>
        <w:ind w:firstLine="420"/>
      </w:pPr>
      <w:r>
        <w:t xml:space="preserve">   - 定期收集客户反馈，了解风险状况。</w:t>
      </w:r>
    </w:p>
    <w:p>
      <w:pPr>
        <w:spacing w:line="360" w:lineRule="auto" w:before="0" w:after="0"/>
        <w:ind w:firstLine="420"/>
      </w:pPr>
      <w:r>
        <w:t>**五、风险报告制度**</w:t>
      </w:r>
    </w:p>
    <w:p>
      <w:pPr>
        <w:spacing w:line="360" w:lineRule="auto" w:before="0" w:after="0"/>
        <w:ind w:firstLine="420"/>
      </w:pPr>
      <w:r>
        <w:t>1. **报告类型**：</w:t>
      </w:r>
    </w:p>
    <w:p>
      <w:pPr>
        <w:spacing w:line="360" w:lineRule="auto" w:before="0" w:after="0"/>
        <w:ind w:firstLine="420"/>
      </w:pPr>
      <w:r>
        <w:t xml:space="preserve">   - **日常报告**：定期提交的风险状况报告，如周报、月报等。</w:t>
      </w:r>
    </w:p>
    <w:p>
      <w:pPr>
        <w:spacing w:line="360" w:lineRule="auto" w:before="0" w:after="0"/>
        <w:ind w:firstLine="420"/>
      </w:pPr>
      <w:r>
        <w:t xml:space="preserve">   - **专项报告**：针对特定风险或事件的详细报告。</w:t>
      </w:r>
    </w:p>
    <w:p>
      <w:pPr>
        <w:spacing w:line="360" w:lineRule="auto" w:before="0" w:after="0"/>
        <w:ind w:firstLine="420"/>
      </w:pPr>
      <w:r>
        <w:t xml:space="preserve">   - **紧急报告**：发生重大风险事件时，立即提交的紧急报告。</w:t>
      </w:r>
    </w:p>
    <w:p>
      <w:pPr>
        <w:spacing w:line="360" w:lineRule="auto" w:before="0" w:after="0"/>
        <w:ind w:firstLine="420"/>
      </w:pPr>
      <w:r>
        <w:t>2. **报告内容**：</w:t>
      </w:r>
    </w:p>
    <w:p>
      <w:pPr>
        <w:spacing w:line="360" w:lineRule="auto" w:before="0" w:after="0"/>
        <w:ind w:firstLine="420"/>
      </w:pPr>
      <w:r>
        <w:t xml:space="preserve">   - 风险状况概述：简要描述当前风险状况。</w:t>
      </w:r>
    </w:p>
    <w:p>
      <w:pPr>
        <w:spacing w:line="360" w:lineRule="auto" w:before="0" w:after="0"/>
        <w:ind w:firstLine="420"/>
      </w:pPr>
      <w:r>
        <w:t xml:space="preserve">   - 风险分析：对风险发生的可能性和影响程度进行分析。</w:t>
      </w:r>
    </w:p>
    <w:p>
      <w:pPr>
        <w:spacing w:line="360" w:lineRule="auto" w:before="0" w:after="0"/>
        <w:ind w:firstLine="420"/>
      </w:pPr>
      <w:r>
        <w:t xml:space="preserve">   - 应对措施：描述已采取的风险应对措施及其效果。</w:t>
      </w:r>
    </w:p>
    <w:p>
      <w:pPr>
        <w:spacing w:line="360" w:lineRule="auto" w:before="0" w:after="0"/>
        <w:ind w:firstLine="420"/>
      </w:pPr>
      <w:r>
        <w:t xml:space="preserve">   - 建议：提出改进风险管理的建议。</w:t>
      </w:r>
    </w:p>
    <w:p>
      <w:pPr>
        <w:spacing w:line="360" w:lineRule="auto" w:before="0" w:after="0"/>
        <w:ind w:firstLine="420"/>
      </w:pPr>
      <w:r>
        <w:t>3. **报告频率**：</w:t>
      </w:r>
    </w:p>
    <w:p>
      <w:pPr>
        <w:spacing w:line="360" w:lineRule="auto" w:before="0" w:after="0"/>
        <w:ind w:firstLine="420"/>
      </w:pPr>
      <w:r>
        <w:t xml:space="preserve">   - 日常报告：根据需要设定报告频率，如每周、每月等。</w:t>
      </w:r>
    </w:p>
    <w:p>
      <w:pPr>
        <w:spacing w:line="360" w:lineRule="auto" w:before="0" w:after="0"/>
        <w:ind w:firstLine="420"/>
      </w:pPr>
      <w:r>
        <w:t xml:space="preserve">   - 专项报告：根据风险事件的重要性及时提交。</w:t>
      </w:r>
    </w:p>
    <w:p>
      <w:pPr>
        <w:spacing w:line="360" w:lineRule="auto" w:before="0" w:after="0"/>
        <w:ind w:firstLine="420"/>
      </w:pPr>
      <w:r>
        <w:t xml:space="preserve">   - 紧急报告：立即提交。</w:t>
      </w:r>
    </w:p>
    <w:p>
      <w:pPr>
        <w:spacing w:line="360" w:lineRule="auto" w:before="0" w:after="0"/>
        <w:ind w:firstLine="420"/>
      </w:pPr>
      <w:r>
        <w:t>4. **报告责任人**：</w:t>
      </w:r>
    </w:p>
    <w:p>
      <w:pPr>
        <w:spacing w:line="360" w:lineRule="auto" w:before="0" w:after="0"/>
        <w:ind w:firstLine="420"/>
      </w:pPr>
      <w:r>
        <w:t xml:space="preserve">   - 风险管理部负责编制风险报告。</w:t>
      </w:r>
    </w:p>
    <w:p>
      <w:pPr>
        <w:spacing w:line="360" w:lineRule="auto" w:before="0" w:after="0"/>
        <w:ind w:firstLine="420"/>
      </w:pPr>
      <w:r>
        <w:t xml:space="preserve">   - 业务部门提供相关数据和信息。</w:t>
      </w:r>
    </w:p>
    <w:p>
      <w:pPr>
        <w:spacing w:line="360" w:lineRule="auto" w:before="0" w:after="0"/>
        <w:ind w:firstLine="420"/>
      </w:pPr>
      <w:r>
        <w:t xml:space="preserve">   - 高层管理人员审核和批准报告。</w:t>
      </w:r>
    </w:p>
    <w:p>
      <w:pPr>
        <w:spacing w:line="360" w:lineRule="auto" w:before="0" w:after="0"/>
        <w:ind w:firstLine="420"/>
      </w:pPr>
      <w:r>
        <w:t>**六、风险报告流程**</w:t>
      </w:r>
    </w:p>
    <w:p>
      <w:pPr>
        <w:spacing w:line="360" w:lineRule="auto" w:before="0" w:after="0"/>
        <w:ind w:firstLine="420"/>
      </w:pPr>
      <w:r>
        <w:t>1. **数据收集**：</w:t>
      </w:r>
    </w:p>
    <w:p>
      <w:pPr>
        <w:spacing w:line="360" w:lineRule="auto" w:before="0" w:after="0"/>
        <w:ind w:firstLine="420"/>
      </w:pPr>
      <w:r>
        <w:t xml:space="preserve">   - 收集风险监控数据和信息。</w:t>
      </w:r>
    </w:p>
    <w:p>
      <w:pPr>
        <w:spacing w:line="360" w:lineRule="auto" w:before="0" w:after="0"/>
        <w:ind w:firstLine="420"/>
      </w:pPr>
      <w:r>
        <w:t>2. **报告编制**：</w:t>
      </w:r>
    </w:p>
    <w:p>
      <w:pPr>
        <w:spacing w:line="360" w:lineRule="auto" w:before="0" w:after="0"/>
        <w:ind w:firstLine="420"/>
      </w:pPr>
      <w:r>
        <w:t xml:space="preserve">   - 根据收集的数据和信息，编制风险报告。</w:t>
      </w:r>
    </w:p>
    <w:p>
      <w:pPr>
        <w:spacing w:line="360" w:lineRule="auto" w:before="0" w:after="0"/>
        <w:ind w:firstLine="420"/>
      </w:pPr>
      <w:r>
        <w:t>3. **报告审核**：</w:t>
      </w:r>
    </w:p>
    <w:p>
      <w:pPr>
        <w:spacing w:line="360" w:lineRule="auto" w:before="0" w:after="0"/>
        <w:ind w:firstLine="420"/>
      </w:pPr>
      <w:r>
        <w:t xml:space="preserve">   - 提交风险管理委员会或高层管理人员审核。</w:t>
      </w:r>
    </w:p>
    <w:p>
      <w:pPr>
        <w:spacing w:line="360" w:lineRule="auto" w:before="0" w:after="0"/>
        <w:ind w:firstLine="420"/>
      </w:pPr>
      <w:r>
        <w:t>4. **报告批准**：</w:t>
      </w:r>
    </w:p>
    <w:p>
      <w:pPr>
        <w:spacing w:line="360" w:lineRule="auto" w:before="0" w:after="0"/>
        <w:ind w:firstLine="420"/>
      </w:pPr>
      <w:r>
        <w:t xml:space="preserve">   - 审核通过后，由高层管理人员批准。</w:t>
      </w:r>
    </w:p>
    <w:p>
      <w:pPr>
        <w:spacing w:line="360" w:lineRule="auto" w:before="0" w:after="0"/>
        <w:ind w:firstLine="420"/>
      </w:pPr>
      <w:r>
        <w:t>5. **报告分发**：</w:t>
      </w:r>
    </w:p>
    <w:p>
      <w:pPr>
        <w:spacing w:line="360" w:lineRule="auto" w:before="0" w:after="0"/>
        <w:ind w:firstLine="420"/>
      </w:pPr>
      <w:r>
        <w:t xml:space="preserve">   - 将报告分发给相关方，如公司内部各部门、客户等。</w:t>
      </w:r>
    </w:p>
    <w:p>
      <w:pPr>
        <w:spacing w:line="360" w:lineRule="auto" w:before="0" w:after="0"/>
        <w:ind w:firstLine="420"/>
      </w:pPr>
      <w:r>
        <w:t>**七、风险监控与报告责任人**</w:t>
      </w:r>
    </w:p>
    <w:p>
      <w:pPr>
        <w:spacing w:line="360" w:lineRule="auto" w:before="0" w:after="0"/>
        <w:ind w:firstLine="420"/>
      </w:pPr>
      <w:r>
        <w:t>1. **风险管理部**：</w:t>
      </w:r>
    </w:p>
    <w:p>
      <w:pPr>
        <w:spacing w:line="360" w:lineRule="auto" w:before="0" w:after="0"/>
        <w:ind w:firstLine="420"/>
      </w:pPr>
      <w:r>
        <w:t xml:space="preserve">   - 负责风险监控和报告的总体工作。</w:t>
      </w:r>
    </w:p>
    <w:p>
      <w:pPr>
        <w:spacing w:line="360" w:lineRule="auto" w:before="0" w:after="0"/>
        <w:ind w:firstLine="420"/>
      </w:pPr>
      <w:r>
        <w:t>2. **业务部门**：</w:t>
      </w:r>
    </w:p>
    <w:p>
      <w:pPr>
        <w:spacing w:line="360" w:lineRule="auto" w:before="0" w:after="0"/>
        <w:ind w:firstLine="420"/>
      </w:pPr>
      <w:r>
        <w:t xml:space="preserve">   - 负责提供本部门相关的风险数据和信息。</w:t>
      </w:r>
    </w:p>
    <w:p>
      <w:pPr>
        <w:spacing w:line="360" w:lineRule="auto" w:before="0" w:after="0"/>
        <w:ind w:firstLine="420"/>
      </w:pPr>
      <w:r>
        <w:t>3. **客户代表**：</w:t>
      </w:r>
    </w:p>
    <w:p>
      <w:pPr>
        <w:spacing w:line="360" w:lineRule="auto" w:before="0" w:after="0"/>
        <w:ind w:firstLine="420"/>
      </w:pPr>
      <w:r>
        <w:t xml:space="preserve">   - 参与风险监控和报告过程，提供反馈和建议。</w:t>
      </w:r>
    </w:p>
    <w:p>
      <w:pPr>
        <w:spacing w:line="360" w:lineRule="auto" w:before="0" w:after="0"/>
        <w:ind w:firstLine="420"/>
      </w:pPr>
      <w:r>
        <w:t>**八、风险监控与报告保障措施**</w:t>
      </w:r>
    </w:p>
    <w:p>
      <w:pPr>
        <w:spacing w:line="360" w:lineRule="auto" w:before="0" w:after="0"/>
        <w:ind w:firstLine="420"/>
      </w:pPr>
      <w:r>
        <w:t>1. **制度保障**：</w:t>
      </w:r>
    </w:p>
    <w:p>
      <w:pPr>
        <w:spacing w:line="360" w:lineRule="auto" w:before="0" w:after="0"/>
        <w:ind w:firstLine="420"/>
      </w:pPr>
      <w:r>
        <w:t xml:space="preserve">   - 建立完善的风险监控与报告制度，明确监控和报告流程。</w:t>
      </w:r>
    </w:p>
    <w:p>
      <w:pPr>
        <w:spacing w:line="360" w:lineRule="auto" w:before="0" w:after="0"/>
        <w:ind w:firstLine="420"/>
      </w:pPr>
      <w:r>
        <w:t>2. **资源保障**：</w:t>
      </w:r>
    </w:p>
    <w:p>
      <w:pPr>
        <w:spacing w:line="360" w:lineRule="auto" w:before="0" w:after="0"/>
        <w:ind w:firstLine="420"/>
      </w:pPr>
      <w:r>
        <w:t xml:space="preserve">   - 提供必要的人力、物力和财力资源，支持风险监控与报告工作。</w:t>
      </w:r>
    </w:p>
    <w:p>
      <w:pPr>
        <w:spacing w:line="360" w:lineRule="auto" w:before="0" w:after="0"/>
        <w:ind w:firstLine="420"/>
      </w:pPr>
      <w:r>
        <w:t>3. **技术保障**：</w:t>
      </w:r>
    </w:p>
    <w:p>
      <w:pPr>
        <w:spacing w:line="360" w:lineRule="auto" w:before="0" w:after="0"/>
        <w:ind w:firstLine="420"/>
      </w:pPr>
      <w:r>
        <w:t xml:space="preserve">   - 引入先进的风险监控技术和工具，提高监控效率。</w:t>
      </w:r>
    </w:p>
    <w:p>
      <w:pPr>
        <w:spacing w:line="360" w:lineRule="auto" w:before="0" w:after="0"/>
        <w:ind w:firstLine="420"/>
      </w:pPr>
      <w:r>
        <w:t>4. **培训保障**：</w:t>
      </w:r>
    </w:p>
    <w:p>
      <w:pPr>
        <w:spacing w:line="360" w:lineRule="auto" w:before="0" w:after="0"/>
        <w:ind w:firstLine="420"/>
      </w:pPr>
      <w:r>
        <w:t xml:space="preserve">   - 加强对员工的风险监控和报告培训，提升监控和报告能力。</w:t>
      </w:r>
    </w:p>
    <w:p>
      <w:pPr>
        <w:spacing w:line="360" w:lineRule="auto" w:before="0" w:after="0"/>
        <w:ind w:firstLine="420"/>
      </w:pPr>
      <w:r>
        <w:t>5. **监督保障**：</w:t>
      </w:r>
    </w:p>
    <w:p>
      <w:pPr>
        <w:spacing w:line="360" w:lineRule="auto" w:before="0" w:after="0"/>
        <w:ind w:firstLine="420"/>
      </w:pPr>
      <w:r>
        <w:t xml:space="preserve">   - 建立监督机制，确保风险监控与报告工作的有效性和准确性。</w:t>
      </w:r>
    </w:p>
    <w:p>
      <w:pPr>
        <w:spacing w:line="360" w:lineRule="auto" w:before="0" w:after="0"/>
        <w:ind w:firstLine="420"/>
      </w:pPr>
      <w:r>
        <w:t>**九、风险监控与报告持续改进**</w:t>
      </w:r>
    </w:p>
    <w:p>
      <w:pPr>
        <w:spacing w:line="360" w:lineRule="auto" w:before="0" w:after="0"/>
        <w:ind w:firstLine="420"/>
      </w:pPr>
      <w:r>
        <w:t>1. **定期回顾**：</w:t>
      </w:r>
    </w:p>
    <w:p>
      <w:pPr>
        <w:spacing w:line="360" w:lineRule="auto" w:before="0" w:after="0"/>
        <w:ind w:firstLine="420"/>
      </w:pPr>
      <w:r>
        <w:t xml:space="preserve">   - 定期回顾风险监控与报告过程，识别改进点。</w:t>
      </w:r>
    </w:p>
    <w:p>
      <w:pPr>
        <w:spacing w:line="360" w:lineRule="auto" w:before="0" w:after="0"/>
        <w:ind w:firstLine="420"/>
      </w:pPr>
      <w:r>
        <w:t>2. **经验总结**：</w:t>
      </w:r>
    </w:p>
    <w:p>
      <w:pPr>
        <w:spacing w:line="360" w:lineRule="auto" w:before="0" w:after="0"/>
        <w:ind w:firstLine="420"/>
      </w:pPr>
      <w:r>
        <w:t xml:space="preserve">   - 总结风险监控与报告过程中的经验和教训，形成知识库。</w:t>
      </w:r>
    </w:p>
    <w:p>
      <w:pPr>
        <w:spacing w:line="360" w:lineRule="auto" w:before="0" w:after="0"/>
        <w:ind w:firstLine="420"/>
      </w:pPr>
      <w:r>
        <w:t>3. **持续优化**：</w:t>
      </w:r>
    </w:p>
    <w:p>
      <w:pPr>
        <w:spacing w:line="360" w:lineRule="auto" w:before="0" w:after="0"/>
        <w:ind w:firstLine="420"/>
      </w:pPr>
      <w:r>
        <w:t xml:space="preserve">   - 根据回顾结果和经验总结，持续优化风险监控与报告流程和方法。</w:t>
      </w:r>
    </w:p>
    <w:p>
      <w:pPr>
        <w:spacing w:line="360" w:lineRule="auto" w:before="0" w:after="0"/>
        <w:ind w:firstLine="420"/>
      </w:pPr>
      <w:r>
        <w:t>通过以上详细的风险监控与报告方案，盘锦金盾保安服务有限公司</w:t>
      </w:r>
    </w:p>
    <w:p>
      <w:pPr>
        <w:pStyle w:val="Heading2"/>
        <w:spacing w:line="360" w:lineRule="auto" w:before="0" w:after="0"/>
        <w:ind w:firstLine="420"/>
      </w:pPr>
      <w:r>
        <w:t>风险管理的组织与责任</w:t>
      </w:r>
    </w:p>
    <w:p>
      <w:pPr>
        <w:spacing w:line="360" w:lineRule="auto" w:before="0" w:after="0"/>
        <w:ind w:firstLine="420"/>
      </w:pPr>
      <w:r>
        <w:t>**风险管理的组织与责任**</w:t>
      </w:r>
    </w:p>
    <w:p>
      <w:pPr>
        <w:spacing w:line="360" w:lineRule="auto" w:before="0" w:after="0"/>
        <w:ind w:firstLine="420"/>
      </w:pPr>
      <w:r>
        <w:t>**一、风险管理组织架构**</w:t>
      </w:r>
    </w:p>
    <w:p>
      <w:pPr>
        <w:spacing w:line="360" w:lineRule="auto" w:before="0" w:after="0"/>
        <w:ind w:firstLine="420"/>
      </w:pPr>
      <w:r>
        <w:t>为了确保风险管理的有效实施，盘锦金盾保安服务有限公司建立了以下风险管理组织架构：</w:t>
      </w:r>
    </w:p>
    <w:p>
      <w:pPr>
        <w:spacing w:line="360" w:lineRule="auto" w:before="0" w:after="0"/>
        <w:ind w:firstLine="420"/>
      </w:pPr>
      <w:r>
        <w:t>1. **风险管理委员会**：</w:t>
      </w:r>
    </w:p>
    <w:p>
      <w:pPr>
        <w:spacing w:line="360" w:lineRule="auto" w:before="0" w:after="0"/>
        <w:ind w:firstLine="420"/>
      </w:pPr>
      <w:r>
        <w:t xml:space="preserve">   - **组成**：由公司高层领导、各部门负责人及客户代表组成。</w:t>
      </w:r>
    </w:p>
    <w:p>
      <w:pPr>
        <w:spacing w:line="360" w:lineRule="auto" w:before="0" w:after="0"/>
        <w:ind w:firstLine="420"/>
      </w:pPr>
      <w:r>
        <w:t xml:space="preserve">   - **职责**：负责制定风险管理战略、审批风险管理政策、监督风险管理实施、重大风险决策等。</w:t>
      </w:r>
    </w:p>
    <w:p>
      <w:pPr>
        <w:spacing w:line="360" w:lineRule="auto" w:before="0" w:after="0"/>
        <w:ind w:firstLine="420"/>
      </w:pPr>
      <w:r>
        <w:t>2. **风险管理部**：</w:t>
      </w:r>
    </w:p>
    <w:p>
      <w:pPr>
        <w:spacing w:line="360" w:lineRule="auto" w:before="0" w:after="0"/>
        <w:ind w:firstLine="420"/>
      </w:pPr>
      <w:r>
        <w:t xml:space="preserve">   - **组成**：由专职风险管理人员和相关部门代表组成。</w:t>
      </w:r>
    </w:p>
    <w:p>
      <w:pPr>
        <w:spacing w:line="360" w:lineRule="auto" w:before="0" w:after="0"/>
        <w:ind w:firstLine="420"/>
      </w:pPr>
      <w:r>
        <w:t xml:space="preserve">   - **职责**：负责风险管理的日常工作，包括风险识别、评估、应对、监控和报告等。</w:t>
      </w:r>
    </w:p>
    <w:p>
      <w:pPr>
        <w:spacing w:line="360" w:lineRule="auto" w:before="0" w:after="0"/>
        <w:ind w:firstLine="420"/>
      </w:pPr>
      <w:r>
        <w:t>3. **业务部门**：</w:t>
      </w:r>
    </w:p>
    <w:p>
      <w:pPr>
        <w:spacing w:line="360" w:lineRule="auto" w:before="0" w:after="0"/>
        <w:ind w:firstLine="420"/>
      </w:pPr>
      <w:r>
        <w:t xml:space="preserve">   - **组成**：公司各业务部门成员。</w:t>
      </w:r>
    </w:p>
    <w:p>
      <w:pPr>
        <w:spacing w:line="360" w:lineRule="auto" w:before="0" w:after="0"/>
        <w:ind w:firstLine="420"/>
      </w:pPr>
      <w:r>
        <w:t xml:space="preserve">   - **职责**：负责识别、报告本部门范围内的风险，实施风险应对措施。</w:t>
      </w:r>
    </w:p>
    <w:p>
      <w:pPr>
        <w:spacing w:line="360" w:lineRule="auto" w:before="0" w:after="0"/>
        <w:ind w:firstLine="420"/>
      </w:pPr>
      <w:r>
        <w:t>4. **客户代表**：</w:t>
      </w:r>
    </w:p>
    <w:p>
      <w:pPr>
        <w:spacing w:line="360" w:lineRule="auto" w:before="0" w:after="0"/>
        <w:ind w:firstLine="420"/>
      </w:pPr>
      <w:r>
        <w:t xml:space="preserve">   - **组成**：由中国邮政储蓄银行股份有限公司盘锦市分行指定的风险管理人员组成。</w:t>
      </w:r>
    </w:p>
    <w:p>
      <w:pPr>
        <w:spacing w:line="360" w:lineRule="auto" w:before="0" w:after="0"/>
        <w:ind w:firstLine="420"/>
      </w:pPr>
      <w:r>
        <w:t xml:space="preserve">   - **职责**：参与风险管理工作，提供风险信息，协助风险应对。</w:t>
      </w:r>
    </w:p>
    <w:p>
      <w:pPr>
        <w:spacing w:line="360" w:lineRule="auto" w:before="0" w:after="0"/>
        <w:ind w:firstLine="420"/>
      </w:pPr>
      <w:r>
        <w:t>5. **风险管理员**：</w:t>
      </w:r>
    </w:p>
    <w:p>
      <w:pPr>
        <w:spacing w:line="360" w:lineRule="auto" w:before="0" w:after="0"/>
        <w:ind w:firstLine="420"/>
      </w:pPr>
      <w:r>
        <w:t xml:space="preserve">   - **组成**：各业务部门指定的风险管理人员。</w:t>
      </w:r>
    </w:p>
    <w:p>
      <w:pPr>
        <w:spacing w:line="360" w:lineRule="auto" w:before="0" w:after="0"/>
        <w:ind w:firstLine="420"/>
      </w:pPr>
      <w:r>
        <w:t xml:space="preserve">   - **职责**：负责本部门的风险管理具体工作，与风险管理部保持沟通。</w:t>
      </w:r>
    </w:p>
    <w:p>
      <w:pPr>
        <w:spacing w:line="360" w:lineRule="auto" w:before="0" w:after="0"/>
        <w:ind w:firstLine="420"/>
      </w:pPr>
      <w:r>
        <w:t>**二、风险管理责任分配**</w:t>
      </w:r>
    </w:p>
    <w:p>
      <w:pPr>
        <w:spacing w:line="360" w:lineRule="auto" w:before="0" w:after="0"/>
        <w:ind w:firstLine="420"/>
      </w:pPr>
      <w:r>
        <w:t>1. **高层管理责任**：</w:t>
      </w:r>
    </w:p>
    <w:p>
      <w:pPr>
        <w:spacing w:line="360" w:lineRule="auto" w:before="0" w:after="0"/>
        <w:ind w:firstLine="420"/>
      </w:pPr>
      <w:r>
        <w:t xml:space="preserve">   - **CEO**：负责风险管理的总体领导，审批重大风险管理决策。</w:t>
      </w:r>
    </w:p>
    <w:p>
      <w:pPr>
        <w:spacing w:line="360" w:lineRule="auto" w:before="0" w:after="0"/>
        <w:ind w:firstLine="420"/>
      </w:pPr>
      <w:r>
        <w:t xml:space="preserve">   - **分管领导**：负责各自分管领域的风险管理，支持风险管理部的 工作。</w:t>
      </w:r>
    </w:p>
    <w:p>
      <w:pPr>
        <w:spacing w:line="360" w:lineRule="auto" w:before="0" w:after="0"/>
        <w:ind w:firstLine="420"/>
      </w:pPr>
      <w:r>
        <w:t>2. **风险管理部责任**：</w:t>
      </w:r>
    </w:p>
    <w:p>
      <w:pPr>
        <w:spacing w:line="360" w:lineRule="auto" w:before="0" w:after="0"/>
        <w:ind w:firstLine="420"/>
      </w:pPr>
      <w:r>
        <w:t xml:space="preserve">   - 制定风险管理计划和流程。</w:t>
      </w:r>
    </w:p>
    <w:p>
      <w:pPr>
        <w:spacing w:line="360" w:lineRule="auto" w:before="0" w:after="0"/>
        <w:ind w:firstLine="420"/>
      </w:pPr>
      <w:r>
        <w:t xml:space="preserve">   - 组织风险识别、评估和应对工作。</w:t>
      </w:r>
    </w:p>
    <w:p>
      <w:pPr>
        <w:spacing w:line="360" w:lineRule="auto" w:before="0" w:after="0"/>
        <w:ind w:firstLine="420"/>
      </w:pPr>
      <w:r>
        <w:t xml:space="preserve">   - 监控风险状况，及时报告风险信息。</w:t>
      </w:r>
    </w:p>
    <w:p>
      <w:pPr>
        <w:spacing w:line="360" w:lineRule="auto" w:before="0" w:after="0"/>
        <w:ind w:firstLine="420"/>
      </w:pPr>
      <w:r>
        <w:t xml:space="preserve">   - 提供风险管理培训和指导。</w:t>
      </w:r>
    </w:p>
    <w:p>
      <w:pPr>
        <w:spacing w:line="360" w:lineRule="auto" w:before="0" w:after="0"/>
        <w:ind w:firstLine="420"/>
      </w:pPr>
      <w:r>
        <w:t>3. **业务部门责任**：</w:t>
      </w:r>
    </w:p>
    <w:p>
      <w:pPr>
        <w:spacing w:line="360" w:lineRule="auto" w:before="0" w:after="0"/>
        <w:ind w:firstLine="420"/>
      </w:pPr>
      <w:r>
        <w:t xml:space="preserve">   - 执行风险管理部制定的风险管理计划和流程。</w:t>
      </w:r>
    </w:p>
    <w:p>
      <w:pPr>
        <w:spacing w:line="360" w:lineRule="auto" w:before="0" w:after="0"/>
        <w:ind w:firstLine="420"/>
      </w:pPr>
      <w:r>
        <w:t xml:space="preserve">   - 识别、评估本部门范围内的风险。</w:t>
      </w:r>
    </w:p>
    <w:p>
      <w:pPr>
        <w:spacing w:line="360" w:lineRule="auto" w:before="0" w:after="0"/>
        <w:ind w:firstLine="420"/>
      </w:pPr>
      <w:r>
        <w:t xml:space="preserve">   - 实施风险应对措施，确保风险得到有效控制。</w:t>
      </w:r>
    </w:p>
    <w:p>
      <w:pPr>
        <w:spacing w:line="360" w:lineRule="auto" w:before="0" w:after="0"/>
        <w:ind w:firstLine="420"/>
      </w:pPr>
      <w:r>
        <w:t xml:space="preserve">   - 及时向风险管理部报告风险信息和应对进展。</w:t>
      </w:r>
    </w:p>
    <w:p>
      <w:pPr>
        <w:spacing w:line="360" w:lineRule="auto" w:before="0" w:after="0"/>
        <w:ind w:firstLine="420"/>
      </w:pPr>
      <w:r>
        <w:t>4. **客户代表责任**：</w:t>
      </w:r>
    </w:p>
    <w:p>
      <w:pPr>
        <w:spacing w:line="360" w:lineRule="auto" w:before="0" w:after="0"/>
        <w:ind w:firstLine="420"/>
      </w:pPr>
      <w:r>
        <w:t xml:space="preserve">   - 提供与后勤服务相关的风险信息。</w:t>
      </w:r>
    </w:p>
    <w:p>
      <w:pPr>
        <w:spacing w:line="360" w:lineRule="auto" w:before="0" w:after="0"/>
        <w:ind w:firstLine="420"/>
      </w:pPr>
      <w:r>
        <w:t xml:space="preserve">   - 参与风险评估和应对策略的制定。</w:t>
      </w:r>
    </w:p>
    <w:p>
      <w:pPr>
        <w:spacing w:line="360" w:lineRule="auto" w:before="0" w:after="0"/>
        <w:ind w:firstLine="420"/>
      </w:pPr>
      <w:r>
        <w:t xml:space="preserve">   - 协助实施风险应对措施。</w:t>
      </w:r>
    </w:p>
    <w:p>
      <w:pPr>
        <w:spacing w:line="360" w:lineRule="auto" w:before="0" w:after="0"/>
        <w:ind w:firstLine="420"/>
      </w:pPr>
      <w:r>
        <w:t xml:space="preserve">   - 反馈风险管理的意见和建议。</w:t>
      </w:r>
    </w:p>
    <w:p>
      <w:pPr>
        <w:spacing w:line="360" w:lineRule="auto" w:before="0" w:after="0"/>
        <w:ind w:firstLine="420"/>
      </w:pPr>
      <w:r>
        <w:t>5. **风险管理员责任**：</w:t>
      </w:r>
    </w:p>
    <w:p>
      <w:pPr>
        <w:spacing w:line="360" w:lineRule="auto" w:before="0" w:after="0"/>
        <w:ind w:firstLine="420"/>
      </w:pPr>
      <w:r>
        <w:t xml:space="preserve">   - 协助部门负责人开展风险管理工作。</w:t>
      </w:r>
    </w:p>
    <w:p>
      <w:pPr>
        <w:spacing w:line="360" w:lineRule="auto" w:before="0" w:after="0"/>
        <w:ind w:firstLine="420"/>
      </w:pPr>
      <w:r>
        <w:t xml:space="preserve">   - 收集和分析风险信息，及时上报。</w:t>
      </w:r>
    </w:p>
    <w:p>
      <w:pPr>
        <w:spacing w:line="360" w:lineRule="auto" w:before="0" w:after="0"/>
        <w:ind w:firstLine="420"/>
      </w:pPr>
      <w:r>
        <w:t xml:space="preserve">   - 监控风险应对措施的实施情况。</w:t>
      </w:r>
    </w:p>
    <w:p>
      <w:pPr>
        <w:spacing w:line="360" w:lineRule="auto" w:before="0" w:after="0"/>
        <w:ind w:firstLine="420"/>
      </w:pPr>
      <w:r>
        <w:t>**三、风险管理流程责任**</w:t>
      </w:r>
    </w:p>
    <w:p>
      <w:pPr>
        <w:spacing w:line="360" w:lineRule="auto" w:before="0" w:after="0"/>
        <w:ind w:firstLine="420"/>
      </w:pPr>
      <w:r>
        <w:t>1. **风险识别责任**：</w:t>
      </w:r>
    </w:p>
    <w:p>
      <w:pPr>
        <w:spacing w:line="360" w:lineRule="auto" w:before="0" w:after="0"/>
        <w:ind w:firstLine="420"/>
      </w:pPr>
      <w:r>
        <w:t xml:space="preserve">   - 风险管理部负责组织全面的风险识别工作。</w:t>
      </w:r>
    </w:p>
    <w:p>
      <w:pPr>
        <w:spacing w:line="360" w:lineRule="auto" w:before="0" w:after="0"/>
        <w:ind w:firstLine="420"/>
      </w:pPr>
      <w:r>
        <w:t xml:space="preserve">   - 业务部门负责识别本部门范围内的风险。</w:t>
      </w:r>
    </w:p>
    <w:p>
      <w:pPr>
        <w:spacing w:line="360" w:lineRule="auto" w:before="0" w:after="0"/>
        <w:ind w:firstLine="420"/>
      </w:pPr>
      <w:r>
        <w:t xml:space="preserve">   - 客户代表提供外部风险信息。</w:t>
      </w:r>
    </w:p>
    <w:p>
      <w:pPr>
        <w:spacing w:line="360" w:lineRule="auto" w:before="0" w:after="0"/>
        <w:ind w:firstLine="420"/>
      </w:pPr>
      <w:r>
        <w:t>2. **风险评估责任**：</w:t>
      </w:r>
    </w:p>
    <w:p>
      <w:pPr>
        <w:spacing w:line="360" w:lineRule="auto" w:before="0" w:after="0"/>
        <w:ind w:firstLine="420"/>
      </w:pPr>
      <w:r>
        <w:t xml:space="preserve">   - 风险管理部负责组织风险评估，提供评估方法和工具。</w:t>
      </w:r>
    </w:p>
    <w:p>
      <w:pPr>
        <w:spacing w:line="360" w:lineRule="auto" w:before="0" w:after="0"/>
        <w:ind w:firstLine="420"/>
      </w:pPr>
      <w:r>
        <w:t xml:space="preserve">   - 业务部门负责评估本部门风险的可能性和影响程度。</w:t>
      </w:r>
    </w:p>
    <w:p>
      <w:pPr>
        <w:spacing w:line="360" w:lineRule="auto" w:before="0" w:after="0"/>
        <w:ind w:firstLine="420"/>
      </w:pPr>
      <w:r>
        <w:t xml:space="preserve">   - 风险管理委员会负责审批风险评估结果。</w:t>
      </w:r>
    </w:p>
    <w:p>
      <w:pPr>
        <w:spacing w:line="360" w:lineRule="auto" w:before="0" w:after="0"/>
        <w:ind w:firstLine="420"/>
      </w:pPr>
      <w:r>
        <w:t>3. **风险应对责任**：</w:t>
      </w:r>
    </w:p>
    <w:p>
      <w:pPr>
        <w:spacing w:line="360" w:lineRule="auto" w:before="0" w:after="0"/>
        <w:ind w:firstLine="420"/>
      </w:pPr>
      <w:r>
        <w:t xml:space="preserve">   - 风险管理部负责制定总体风险应对策略。</w:t>
      </w:r>
    </w:p>
    <w:p>
      <w:pPr>
        <w:spacing w:line="360" w:lineRule="auto" w:before="0" w:after="0"/>
        <w:ind w:firstLine="420"/>
      </w:pPr>
      <w:r>
        <w:t xml:space="preserve">   - 业务部门负责制定和实施具体的风险应对措施。</w:t>
      </w:r>
    </w:p>
    <w:p>
      <w:pPr>
        <w:spacing w:line="360" w:lineRule="auto" w:before="0" w:after="0"/>
        <w:ind w:firstLine="420"/>
      </w:pPr>
      <w:r>
        <w:t xml:space="preserve">   - 客户代表参与风险应对策略的制定和实施。</w:t>
      </w:r>
    </w:p>
    <w:p>
      <w:pPr>
        <w:spacing w:line="360" w:lineRule="auto" w:before="0" w:after="0"/>
        <w:ind w:firstLine="420"/>
      </w:pPr>
      <w:r>
        <w:t>4. **风险监控与报告责任**：</w:t>
      </w:r>
    </w:p>
    <w:p>
      <w:pPr>
        <w:spacing w:line="360" w:lineRule="auto" w:before="0" w:after="0"/>
        <w:ind w:firstLine="420"/>
      </w:pPr>
      <w:r>
        <w:t xml:space="preserve">   - 风险管理部负责风险监控和报告的总体工作。</w:t>
      </w:r>
    </w:p>
    <w:p>
      <w:pPr>
        <w:spacing w:line="360" w:lineRule="auto" w:before="0" w:after="0"/>
        <w:ind w:firstLine="420"/>
      </w:pPr>
      <w:r>
        <w:t xml:space="preserve">   - 业务部门负责监控本部门风险状况，提供监控数据。</w:t>
      </w:r>
    </w:p>
    <w:p>
      <w:pPr>
        <w:spacing w:line="360" w:lineRule="auto" w:before="0" w:after="0"/>
        <w:ind w:firstLine="420"/>
      </w:pPr>
      <w:r>
        <w:t xml:space="preserve">   - 风险管理员负责收集风险信息，编制风险报告。</w:t>
      </w:r>
    </w:p>
    <w:p>
      <w:pPr>
        <w:spacing w:line="360" w:lineRule="auto" w:before="0" w:after="0"/>
        <w:ind w:firstLine="420"/>
      </w:pPr>
      <w:r>
        <w:t>**四、风险管理培训与沟通**</w:t>
      </w:r>
    </w:p>
    <w:p>
      <w:pPr>
        <w:spacing w:line="360" w:lineRule="auto" w:before="0" w:after="0"/>
        <w:ind w:firstLine="420"/>
      </w:pPr>
      <w:r>
        <w:t>1. **培训责任**：</w:t>
      </w:r>
    </w:p>
    <w:p>
      <w:pPr>
        <w:spacing w:line="360" w:lineRule="auto" w:before="0" w:after="0"/>
        <w:ind w:firstLine="420"/>
      </w:pPr>
      <w:r>
        <w:t xml:space="preserve">   - 风险管理部负责组织风险管理培训，提高员工风险管理能力。</w:t>
      </w:r>
    </w:p>
    <w:p>
      <w:pPr>
        <w:spacing w:line="360" w:lineRule="auto" w:before="0" w:after="0"/>
        <w:ind w:firstLine="420"/>
      </w:pPr>
      <w:r>
        <w:t xml:space="preserve">   - 业务部门负责安排员工参加培训，确保培训效果。</w:t>
      </w:r>
    </w:p>
    <w:p>
      <w:pPr>
        <w:spacing w:line="360" w:lineRule="auto" w:before="0" w:after="0"/>
        <w:ind w:firstLine="420"/>
      </w:pPr>
      <w:r>
        <w:t>2. **沟通责任**：</w:t>
      </w:r>
    </w:p>
    <w:p>
      <w:pPr>
        <w:spacing w:line="360" w:lineRule="auto" w:before="0" w:after="0"/>
        <w:ind w:firstLine="420"/>
      </w:pPr>
      <w:r>
        <w:t xml:space="preserve">   - 风险管理部负责建立风险管理沟通机制，确保信息畅通。</w:t>
      </w:r>
    </w:p>
    <w:p>
      <w:pPr>
        <w:spacing w:line="360" w:lineRule="auto" w:before="0" w:after="0"/>
        <w:ind w:firstLine="420"/>
      </w:pPr>
      <w:r>
        <w:t xml:space="preserve">   - 业务部门负责及时沟通风险信息，协同应对风险。</w:t>
      </w:r>
    </w:p>
    <w:p>
      <w:pPr>
        <w:spacing w:line="360" w:lineRule="auto" w:before="0" w:after="0"/>
        <w:ind w:firstLine="420"/>
      </w:pPr>
      <w:r>
        <w:t xml:space="preserve">   - 客户代表负责与盘锦金盾保安服务有限公司保持沟通，共同推进风险管理工作。</w:t>
      </w:r>
    </w:p>
    <w:p>
      <w:pPr>
        <w:spacing w:line="360" w:lineRule="auto" w:before="0" w:after="0"/>
        <w:ind w:firstLine="420"/>
      </w:pPr>
      <w:r>
        <w:t>**五、风险管理监督与考核**</w:t>
      </w:r>
    </w:p>
    <w:p>
      <w:pPr>
        <w:spacing w:line="360" w:lineRule="auto" w:before="0" w:after="0"/>
        <w:ind w:firstLine="420"/>
      </w:pPr>
      <w:r>
        <w:t>1. **监督责任**：</w:t>
      </w:r>
    </w:p>
    <w:p>
      <w:pPr>
        <w:spacing w:line="360" w:lineRule="auto" w:before="0" w:after="0"/>
        <w:ind w:firstLine="420"/>
      </w:pPr>
      <w:r>
        <w:t xml:space="preserve">   - 风险管理委员会负责监督风险管理工作的实施情况。</w:t>
      </w:r>
    </w:p>
    <w:p>
      <w:pPr>
        <w:spacing w:line="360" w:lineRule="auto" w:before="0" w:after="0"/>
        <w:ind w:firstLine="420"/>
      </w:pPr>
      <w:r>
        <w:t xml:space="preserve">   - 风险管理部负责具体监督风险管理的执行情况。</w:t>
      </w:r>
    </w:p>
    <w:p>
      <w:pPr>
        <w:spacing w:line="360" w:lineRule="auto" w:before="0" w:after="0"/>
        <w:ind w:firstLine="420"/>
      </w:pPr>
      <w:r>
        <w:t>2. **考核责任**：</w:t>
      </w:r>
    </w:p>
    <w:p>
      <w:pPr>
        <w:spacing w:line="360" w:lineRule="auto" w:before="0" w:after="0"/>
        <w:ind w:firstLine="420"/>
      </w:pPr>
      <w:r>
        <w:t xml:space="preserve">   - 风险管理部负责制定风险管理考核指标和考核办法。</w:t>
      </w:r>
    </w:p>
    <w:p>
      <w:pPr>
        <w:spacing w:line="360" w:lineRule="auto" w:before="0" w:after="0"/>
        <w:ind w:firstLine="420"/>
      </w:pPr>
      <w:r>
        <w:t xml:space="preserve">   - 业务部门负责参与风险管理考核，接受考核结果。</w:t>
      </w:r>
    </w:p>
    <w:p>
      <w:pPr>
        <w:spacing w:line="360" w:lineRule="auto" w:before="0" w:after="0"/>
        <w:ind w:firstLine="420"/>
      </w:pPr>
      <w:r>
        <w:t>**六、风险管理持续改进**</w:t>
      </w:r>
    </w:p>
    <w:p>
      <w:pPr>
        <w:spacing w:line="360" w:lineRule="auto" w:before="0" w:after="0"/>
        <w:ind w:firstLine="420"/>
      </w:pPr>
      <w:r>
        <w:t>1. **改进责任**：</w:t>
      </w:r>
    </w:p>
    <w:p>
      <w:pPr>
        <w:spacing w:line="360" w:lineRule="auto" w:before="0" w:after="0"/>
        <w:ind w:firstLine="420"/>
      </w:pPr>
      <w:r>
        <w:t xml:space="preserve">   - 风险管理部负责组织风险管理回顾和改进工作。</w:t>
      </w:r>
    </w:p>
    <w:p>
      <w:pPr>
        <w:spacing w:line="360" w:lineRule="auto" w:before="0" w:after="0"/>
        <w:ind w:firstLine="420"/>
      </w:pPr>
      <w:r>
        <w:t xml:space="preserve">   - 业务部门负责提供改进意见和建议，参与改进实施。</w:t>
      </w:r>
    </w:p>
    <w:p>
      <w:pPr>
        <w:spacing w:line="360" w:lineRule="auto" w:before="0" w:after="0"/>
        <w:ind w:firstLine="420"/>
      </w:pPr>
      <w:r>
        <w:t>通过以上详细的风险管理组织与责任分配，盘锦金盾保安服务有限公司将建立起明确、高效的风险管理机制，确保风险管理工作得到有效实施，为向中国邮政储蓄银行股份有限公司盘锦市分行提供高质量的后勤服务提供坚实保障。</w:t>
      </w:r>
    </w:p>
    <w:p>
      <w:pPr>
        <w:pStyle w:val="Heading2"/>
        <w:spacing w:line="360" w:lineRule="auto" w:before="0" w:after="0"/>
        <w:ind w:firstLine="420"/>
      </w:pPr>
      <w:r>
        <w:t>风险管理的培训与沟通</w:t>
      </w:r>
    </w:p>
    <w:p>
      <w:pPr>
        <w:spacing w:line="360" w:lineRule="auto" w:before="0" w:after="0"/>
        <w:ind w:firstLine="420"/>
      </w:pPr>
      <w:r>
        <w:t>**风险管理的培训与沟通**</w:t>
      </w:r>
    </w:p>
    <w:p>
      <w:pPr>
        <w:spacing w:line="360" w:lineRule="auto" w:before="0" w:after="0"/>
        <w:ind w:firstLine="420"/>
      </w:pPr>
      <w:r>
        <w:t>**一、风险管理培训**</w:t>
      </w:r>
    </w:p>
    <w:p>
      <w:pPr>
        <w:spacing w:line="360" w:lineRule="auto" w:before="0" w:after="0"/>
        <w:ind w:firstLine="420"/>
      </w:pPr>
      <w:r>
        <w:t>**1. 培训目的**</w:t>
      </w:r>
    </w:p>
    <w:p>
      <w:pPr>
        <w:spacing w:line="360" w:lineRule="auto" w:before="0" w:after="0"/>
        <w:ind w:firstLine="420"/>
      </w:pPr>
      <w:r>
        <w:t>- 提升员工风险管理意识，增强风险管理能力。</w:t>
      </w:r>
    </w:p>
    <w:p>
      <w:pPr>
        <w:spacing w:line="360" w:lineRule="auto" w:before="0" w:after="0"/>
        <w:ind w:firstLine="420"/>
      </w:pPr>
      <w:r>
        <w:t>- 确保员工了解风险管理政策、流程和工具。</w:t>
      </w:r>
    </w:p>
    <w:p>
      <w:pPr>
        <w:spacing w:line="360" w:lineRule="auto" w:before="0" w:after="0"/>
        <w:ind w:firstLine="420"/>
      </w:pPr>
      <w:r>
        <w:t>- 促进风险管理文化的形成，实现风险管理的全员参与。</w:t>
      </w:r>
    </w:p>
    <w:p>
      <w:pPr>
        <w:spacing w:line="360" w:lineRule="auto" w:before="0" w:after="0"/>
        <w:ind w:firstLine="420"/>
      </w:pPr>
      <w:r>
        <w:t>**2. 培训对象**</w:t>
      </w:r>
    </w:p>
    <w:p>
      <w:pPr>
        <w:spacing w:line="360" w:lineRule="auto" w:before="0" w:after="0"/>
        <w:ind w:firstLine="420"/>
      </w:pPr>
      <w:r>
        <w:t>- 高层管理人员：重点培训风险管理战略、决策和监督。</w:t>
      </w:r>
    </w:p>
    <w:p>
      <w:pPr>
        <w:spacing w:line="360" w:lineRule="auto" w:before="0" w:after="0"/>
        <w:ind w:firstLine="420"/>
      </w:pPr>
      <w:r>
        <w:t>- 风险管理部成员：全面培训风险管理理论、方法和实践。</w:t>
      </w:r>
    </w:p>
    <w:p>
      <w:pPr>
        <w:spacing w:line="360" w:lineRule="auto" w:before="0" w:after="0"/>
        <w:ind w:firstLine="420"/>
      </w:pPr>
      <w:r>
        <w:t>- 业务部门员工：侧重培训风险识别、评估和应对的具体操作。</w:t>
      </w:r>
    </w:p>
    <w:p>
      <w:pPr>
        <w:spacing w:line="360" w:lineRule="auto" w:before="0" w:after="0"/>
        <w:ind w:firstLine="420"/>
      </w:pPr>
      <w:r>
        <w:t>- 新入职员工：进行风险管理基础培训，确保快速融入。</w:t>
      </w:r>
    </w:p>
    <w:p>
      <w:pPr>
        <w:spacing w:line="360" w:lineRule="auto" w:before="0" w:after="0"/>
        <w:ind w:firstLine="420"/>
      </w:pPr>
      <w:r>
        <w:t>- 客户代表：培训风险管理的基本概念和参与方式。</w:t>
      </w:r>
    </w:p>
    <w:p>
      <w:pPr>
        <w:spacing w:line="360" w:lineRule="auto" w:before="0" w:after="0"/>
        <w:ind w:firstLine="420"/>
      </w:pPr>
      <w:r>
        <w:t>**3. 培训内容**</w:t>
      </w:r>
    </w:p>
    <w:p>
      <w:pPr>
        <w:spacing w:line="360" w:lineRule="auto" w:before="0" w:after="0"/>
        <w:ind w:firstLine="420"/>
      </w:pPr>
      <w:r>
        <w:t>- 风险管理基础知识：风险定义、类型、特征等。</w:t>
      </w:r>
    </w:p>
    <w:p>
      <w:pPr>
        <w:spacing w:line="360" w:lineRule="auto" w:before="0" w:after="0"/>
        <w:ind w:firstLine="420"/>
      </w:pPr>
      <w:r>
        <w:t>- 风险管理政策与流程：公司风险管理政策、流程、组织架构等。</w:t>
      </w:r>
    </w:p>
    <w:p>
      <w:pPr>
        <w:spacing w:line="360" w:lineRule="auto" w:before="0" w:after="0"/>
        <w:ind w:firstLine="420"/>
      </w:pPr>
      <w:r>
        <w:t>- 风险识别方法：头脑风暴、德尔菲法、SWOT分析等。</w:t>
      </w:r>
    </w:p>
    <w:p>
      <w:pPr>
        <w:spacing w:line="360" w:lineRule="auto" w:before="0" w:after="0"/>
        <w:ind w:firstLine="420"/>
      </w:pPr>
      <w:r>
        <w:t>- 风险评估技巧：定性、定量评估方法，风险矩阵等。</w:t>
      </w:r>
    </w:p>
    <w:p>
      <w:pPr>
        <w:spacing w:line="360" w:lineRule="auto" w:before="0" w:after="0"/>
        <w:ind w:firstLine="420"/>
      </w:pPr>
      <w:r>
        <w:t>- 风险应对策略：风险规避、转移、减轻、接受等。</w:t>
      </w:r>
    </w:p>
    <w:p>
      <w:pPr>
        <w:spacing w:line="360" w:lineRule="auto" w:before="0" w:after="0"/>
        <w:ind w:firstLine="420"/>
      </w:pPr>
      <w:r>
        <w:t>- 风险监控与报告：监控方法、报告编制、报告频率等。</w:t>
      </w:r>
    </w:p>
    <w:p>
      <w:pPr>
        <w:spacing w:line="360" w:lineRule="auto" w:before="0" w:after="0"/>
        <w:ind w:firstLine="420"/>
      </w:pPr>
      <w:r>
        <w:t>**4. 培训方式**</w:t>
      </w:r>
    </w:p>
    <w:p>
      <w:pPr>
        <w:spacing w:line="360" w:lineRule="auto" w:before="0" w:after="0"/>
        <w:ind w:firstLine="420"/>
      </w:pPr>
      <w:r>
        <w:t>- 内部培训：由风险管理部或聘请专家进行内部授课。</w:t>
      </w:r>
    </w:p>
    <w:p>
      <w:pPr>
        <w:spacing w:line="360" w:lineRule="auto" w:before="0" w:after="0"/>
        <w:ind w:firstLine="420"/>
      </w:pPr>
      <w:r>
        <w:t>- 外部培训：参加外部机构组织的风险管理培训课程。</w:t>
      </w:r>
    </w:p>
    <w:p>
      <w:pPr>
        <w:spacing w:line="360" w:lineRule="auto" w:before="0" w:after="0"/>
        <w:ind w:firstLine="420"/>
      </w:pPr>
      <w:r>
        <w:t>- 在线培训：利用网络平台进行自主学习。</w:t>
      </w:r>
    </w:p>
    <w:p>
      <w:pPr>
        <w:spacing w:line="360" w:lineRule="auto" w:before="0" w:after="0"/>
        <w:ind w:firstLine="420"/>
      </w:pPr>
      <w:r>
        <w:t>- 实战演练：通过模拟风险场景，进行实战演练。</w:t>
      </w:r>
    </w:p>
    <w:p>
      <w:pPr>
        <w:spacing w:line="360" w:lineRule="auto" w:before="0" w:after="0"/>
        <w:ind w:firstLine="420"/>
      </w:pPr>
      <w:r>
        <w:t>**5. 培训计划**</w:t>
      </w:r>
    </w:p>
    <w:p>
      <w:pPr>
        <w:spacing w:line="360" w:lineRule="auto" w:before="0" w:after="0"/>
        <w:ind w:firstLine="420"/>
      </w:pPr>
      <w:r>
        <w:t>- 制定年度培训计划，明确培训时间、内容、对象和方式。</w:t>
      </w:r>
    </w:p>
    <w:p>
      <w:pPr>
        <w:spacing w:line="360" w:lineRule="auto" w:before="0" w:after="0"/>
        <w:ind w:firstLine="420"/>
      </w:pPr>
      <w:r>
        <w:t>- 定期评估培训效果，根据反馈调整培训计划。</w:t>
      </w:r>
    </w:p>
    <w:p>
      <w:pPr>
        <w:spacing w:line="360" w:lineRule="auto" w:before="0" w:after="0"/>
        <w:ind w:firstLine="420"/>
      </w:pPr>
      <w:r>
        <w:t>**6. 培训考核**</w:t>
      </w:r>
    </w:p>
    <w:p>
      <w:pPr>
        <w:spacing w:line="360" w:lineRule="auto" w:before="0" w:after="0"/>
        <w:ind w:firstLine="420"/>
      </w:pPr>
      <w:r>
        <w:t>- 对参加培训的员工进行考核，确保培训效果。</w:t>
      </w:r>
    </w:p>
    <w:p>
      <w:pPr>
        <w:spacing w:line="360" w:lineRule="auto" w:before="0" w:after="0"/>
        <w:ind w:firstLine="420"/>
      </w:pPr>
      <w:r>
        <w:t>- 考核结果作为员工绩效评估的一部分。</w:t>
      </w:r>
    </w:p>
    <w:p>
      <w:pPr>
        <w:spacing w:line="360" w:lineRule="auto" w:before="0" w:after="0"/>
        <w:ind w:firstLine="420"/>
      </w:pPr>
      <w:r>
        <w:t>**二、风险管理沟通**</w:t>
      </w:r>
    </w:p>
    <w:p>
      <w:pPr>
        <w:spacing w:line="360" w:lineRule="auto" w:before="0" w:after="0"/>
        <w:ind w:firstLine="420"/>
      </w:pPr>
      <w:r>
        <w:t>**1. 沟通目的**</w:t>
      </w:r>
    </w:p>
    <w:p>
      <w:pPr>
        <w:spacing w:line="360" w:lineRule="auto" w:before="0" w:after="0"/>
        <w:ind w:firstLine="420"/>
      </w:pPr>
      <w:r>
        <w:t>- 确保风险管理信息在公司内部和与客户之间畅通无阻。</w:t>
      </w:r>
    </w:p>
    <w:p>
      <w:pPr>
        <w:spacing w:line="360" w:lineRule="auto" w:before="0" w:after="0"/>
        <w:ind w:firstLine="420"/>
      </w:pPr>
      <w:r>
        <w:t>- 促进风险管理经验的分享和最佳实践的推广。</w:t>
      </w:r>
    </w:p>
    <w:p>
      <w:pPr>
        <w:spacing w:line="360" w:lineRule="auto" w:before="0" w:after="0"/>
        <w:ind w:firstLine="420"/>
      </w:pPr>
      <w:r>
        <w:t>- 加强风险管理的协同合作，提高风险管理效率。</w:t>
      </w:r>
    </w:p>
    <w:p>
      <w:pPr>
        <w:spacing w:line="360" w:lineRule="auto" w:before="0" w:after="0"/>
        <w:ind w:firstLine="420"/>
      </w:pPr>
      <w:r>
        <w:t>**2. 沟通对象**</w:t>
      </w:r>
    </w:p>
    <w:p>
      <w:pPr>
        <w:spacing w:line="360" w:lineRule="auto" w:before="0" w:after="0"/>
        <w:ind w:firstLine="420"/>
      </w:pPr>
      <w:r>
        <w:t>- 公司内部：高层管理人员、风险管理部、业务部门、风险管理员等。</w:t>
      </w:r>
    </w:p>
    <w:p>
      <w:pPr>
        <w:spacing w:line="360" w:lineRule="auto" w:before="0" w:after="0"/>
        <w:ind w:firstLine="420"/>
      </w:pPr>
      <w:r>
        <w:t>- 外部：客户代表、合作伙伴、监管机构等。</w:t>
      </w:r>
    </w:p>
    <w:p>
      <w:pPr>
        <w:spacing w:line="360" w:lineRule="auto" w:before="0" w:after="0"/>
        <w:ind w:firstLine="420"/>
      </w:pPr>
      <w:r>
        <w:t>**3. 沟通内容**</w:t>
      </w:r>
    </w:p>
    <w:p>
      <w:pPr>
        <w:spacing w:line="360" w:lineRule="auto" w:before="0" w:after="0"/>
        <w:ind w:firstLine="420"/>
      </w:pPr>
      <w:r>
        <w:t>- 风险管理政策、流程和制度的更新。</w:t>
      </w:r>
    </w:p>
    <w:p>
      <w:pPr>
        <w:spacing w:line="360" w:lineRule="auto" w:before="0" w:after="0"/>
        <w:ind w:firstLine="420"/>
      </w:pPr>
      <w:r>
        <w:t>- 风险识别、评估和应对的结果。</w:t>
      </w:r>
    </w:p>
    <w:p>
      <w:pPr>
        <w:spacing w:line="360" w:lineRule="auto" w:before="0" w:after="0"/>
        <w:ind w:firstLine="420"/>
      </w:pPr>
      <w:r>
        <w:t>- 风险监控数据和报告。</w:t>
      </w:r>
    </w:p>
    <w:p>
      <w:pPr>
        <w:spacing w:line="360" w:lineRule="auto" w:before="0" w:after="0"/>
        <w:ind w:firstLine="420"/>
      </w:pPr>
      <w:r>
        <w:t>- 风险管理经验和最佳实践。</w:t>
      </w:r>
    </w:p>
    <w:p>
      <w:pPr>
        <w:spacing w:line="360" w:lineRule="auto" w:before="0" w:after="0"/>
        <w:ind w:firstLine="420"/>
      </w:pPr>
      <w:r>
        <w:t>- 风险管理问题和改进建议。</w:t>
      </w:r>
    </w:p>
    <w:p>
      <w:pPr>
        <w:spacing w:line="360" w:lineRule="auto" w:before="0" w:after="0"/>
        <w:ind w:firstLine="420"/>
      </w:pPr>
      <w:r>
        <w:t>**4. 沟通方式**</w:t>
      </w:r>
    </w:p>
    <w:p>
      <w:pPr>
        <w:spacing w:line="360" w:lineRule="auto" w:before="0" w:after="0"/>
        <w:ind w:firstLine="420"/>
      </w:pPr>
      <w:r>
        <w:t>- 定期会议：如风险管理委员会会议、业务部门风险管理会议等。</w:t>
      </w:r>
    </w:p>
    <w:p>
      <w:pPr>
        <w:spacing w:line="360" w:lineRule="auto" w:before="0" w:after="0"/>
        <w:ind w:firstLine="420"/>
      </w:pPr>
      <w:r>
        <w:t>- 报告制度：如风险报告、监控报告等。</w:t>
      </w:r>
    </w:p>
    <w:p>
      <w:pPr>
        <w:spacing w:line="360" w:lineRule="auto" w:before="0" w:after="0"/>
        <w:ind w:firstLine="420"/>
      </w:pPr>
      <w:r>
        <w:t>- 内部公告：通过公司内部公告栏、邮件等发布风险管理信息。</w:t>
      </w:r>
    </w:p>
    <w:p>
      <w:pPr>
        <w:spacing w:line="360" w:lineRule="auto" w:before="0" w:after="0"/>
        <w:ind w:firstLine="420"/>
      </w:pPr>
      <w:r>
        <w:t>- 专题研讨：针对特定风险或问题组织专题研讨会。</w:t>
      </w:r>
    </w:p>
    <w:p>
      <w:pPr>
        <w:spacing w:line="360" w:lineRule="auto" w:before="0" w:after="0"/>
        <w:ind w:firstLine="420"/>
      </w:pPr>
      <w:r>
        <w:t>- 在线平台：利用公司内部网络平台进行风险管理沟通和交流。</w:t>
      </w:r>
    </w:p>
    <w:p>
      <w:pPr>
        <w:spacing w:line="360" w:lineRule="auto" w:before="0" w:after="0"/>
        <w:ind w:firstLine="420"/>
      </w:pPr>
      <w:r>
        <w:t>**5. 沟通频率**</w:t>
      </w:r>
    </w:p>
    <w:p>
      <w:pPr>
        <w:spacing w:line="360" w:lineRule="auto" w:before="0" w:after="0"/>
        <w:ind w:firstLine="420"/>
      </w:pPr>
      <w:r>
        <w:t>- 定期沟通：如每周、每月、每季度的风险管理会议和报告。</w:t>
      </w:r>
    </w:p>
    <w:p>
      <w:pPr>
        <w:spacing w:line="360" w:lineRule="auto" w:before="0" w:after="0"/>
        <w:ind w:firstLine="420"/>
      </w:pPr>
      <w:r>
        <w:t>- 不定期沟通：针对突发风险事件或重大风险决策的即时沟通。</w:t>
      </w:r>
    </w:p>
    <w:p>
      <w:pPr>
        <w:spacing w:line="360" w:lineRule="auto" w:before="0" w:after="0"/>
        <w:ind w:firstLine="420"/>
      </w:pPr>
      <w:r>
        <w:t>**6. 沟通责任人**</w:t>
      </w:r>
    </w:p>
    <w:p>
      <w:pPr>
        <w:spacing w:line="360" w:lineRule="auto" w:before="0" w:after="0"/>
        <w:ind w:firstLine="420"/>
      </w:pPr>
      <w:r>
        <w:t>- 风险管理部负责组织和协调风险管理沟通工作。</w:t>
      </w:r>
    </w:p>
    <w:p>
      <w:pPr>
        <w:spacing w:line="360" w:lineRule="auto" w:before="0" w:after="0"/>
        <w:ind w:firstLine="420"/>
      </w:pPr>
      <w:r>
        <w:t>- 业务部门负责本部门范围内的风险管理沟通。</w:t>
      </w:r>
    </w:p>
    <w:p>
      <w:pPr>
        <w:spacing w:line="360" w:lineRule="auto" w:before="0" w:after="0"/>
        <w:ind w:firstLine="420"/>
      </w:pPr>
      <w:r>
        <w:t>- 客户代表负责与盘锦金盾保安服务有限公司的风险管理沟通。</w:t>
      </w:r>
    </w:p>
    <w:p>
      <w:pPr>
        <w:spacing w:line="360" w:lineRule="auto" w:before="0" w:after="0"/>
        <w:ind w:firstLine="420"/>
      </w:pPr>
      <w:r>
        <w:t>**7. 沟通效果评估**</w:t>
      </w:r>
    </w:p>
    <w:p>
      <w:pPr>
        <w:spacing w:line="360" w:lineRule="auto" w:before="0" w:after="0"/>
        <w:ind w:firstLine="420"/>
      </w:pPr>
      <w:r>
        <w:t>- 定期评估沟通效果，确保沟通的有效性和及时性。</w:t>
      </w:r>
    </w:p>
    <w:p>
      <w:pPr>
        <w:spacing w:line="360" w:lineRule="auto" w:before="0" w:after="0"/>
        <w:ind w:firstLine="420"/>
      </w:pPr>
      <w:r>
        <w:t>- 根据评估结果调整沟通方式和频率。</w:t>
      </w:r>
    </w:p>
    <w:p>
      <w:pPr>
        <w:spacing w:line="360" w:lineRule="auto" w:before="0" w:after="0"/>
        <w:ind w:firstLine="420"/>
      </w:pPr>
      <w:r>
        <w:t>**三、风险管理培训与沟通的保障措施**</w:t>
      </w:r>
    </w:p>
    <w:p>
      <w:pPr>
        <w:spacing w:line="360" w:lineRule="auto" w:before="0" w:after="0"/>
        <w:ind w:firstLine="420"/>
      </w:pPr>
      <w:r>
        <w:t>**1. 制度保障**</w:t>
      </w:r>
    </w:p>
    <w:p>
      <w:pPr>
        <w:spacing w:line="360" w:lineRule="auto" w:before="0" w:after="0"/>
        <w:ind w:firstLine="420"/>
      </w:pPr>
      <w:r>
        <w:t>- 建立完善的风险管理培训制度和沟通制度，明确培训与沟通的责任、内容和方式。</w:t>
      </w:r>
    </w:p>
    <w:p>
      <w:pPr>
        <w:spacing w:line="360" w:lineRule="auto" w:before="0" w:after="0"/>
        <w:ind w:firstLine="420"/>
      </w:pPr>
      <w:r>
        <w:t>**2. 资源保障**</w:t>
      </w:r>
    </w:p>
    <w:p>
      <w:pPr>
        <w:spacing w:line="360" w:lineRule="auto" w:before="0" w:after="0"/>
        <w:ind w:firstLine="420"/>
      </w:pPr>
      <w:r>
        <w:t>- 提供必要的培训资源和沟通渠道，确保培训与沟通的顺利实施。</w:t>
      </w:r>
    </w:p>
    <w:p>
      <w:pPr>
        <w:spacing w:line="360" w:lineRule="auto" w:before="0" w:after="0"/>
        <w:ind w:firstLine="420"/>
      </w:pPr>
      <w:r>
        <w:t>**3. 技术保障**</w:t>
      </w:r>
    </w:p>
    <w:p>
      <w:pPr>
        <w:spacing w:line="360" w:lineRule="auto" w:before="0" w:after="0"/>
        <w:ind w:firstLine="420"/>
      </w:pPr>
      <w:r>
        <w:t>- 引入先进的培训技术和沟通工具，提高培训与沟通的效率和质量。</w:t>
      </w:r>
    </w:p>
    <w:p>
      <w:pPr>
        <w:spacing w:line="360" w:lineRule="auto" w:before="0" w:after="0"/>
        <w:ind w:firstLine="420"/>
      </w:pPr>
      <w:r>
        <w:t>**4. 监督保障**</w:t>
      </w:r>
    </w:p>
    <w:p>
      <w:pPr>
        <w:spacing w:line="360" w:lineRule="auto" w:before="0" w:after="0"/>
        <w:ind w:firstLine="420"/>
      </w:pPr>
      <w:r>
        <w:t>- 建立监督机制，确保培训与沟通工作的有效性和持续性。</w:t>
      </w:r>
    </w:p>
    <w:p>
      <w:pPr>
        <w:spacing w:line="360" w:lineRule="auto" w:before="0" w:after="0"/>
        <w:ind w:firstLine="420"/>
      </w:pPr>
      <w:r>
        <w:t>通过以上详细的风险管理培训与沟通方案，盘锦金盾保安服务有限公司将建立起全面、系统的培训与沟通机制，提升员工风险管理能力，确保风险管理信息畅通无阻，为风险管理的有效实施提供坚实保障。</w:t>
      </w:r>
    </w:p>
    <w:p>
      <w:pPr>
        <w:pStyle w:val="Heading1"/>
        <w:spacing w:line="360" w:lineRule="auto" w:before="0" w:after="0"/>
        <w:ind w:firstLine="420"/>
      </w:pPr>
      <w:r>
        <w:t>附件</w:t>
      </w:r>
    </w:p>
    <w:p>
      <w:pPr>
        <w:spacing w:line="360" w:lineRule="auto" w:before="0" w:after="0"/>
        <w:ind w:firstLine="420"/>
      </w:pPr>
      <w:r>
        <w:t>**附件**</w:t>
      </w:r>
    </w:p>
    <w:p>
      <w:pPr>
        <w:spacing w:line="360" w:lineRule="auto" w:before="0" w:after="0"/>
        <w:ind w:firstLine="420"/>
      </w:pPr>
      <w:r>
        <w:t>**一、风险识别清单**</w:t>
      </w:r>
    </w:p>
    <w:p>
      <w:pPr>
        <w:spacing w:line="360" w:lineRule="auto" w:before="0" w:after="0"/>
        <w:ind w:firstLine="420"/>
      </w:pPr>
      <w:r>
        <w:t>**1. 自然风险**</w:t>
      </w:r>
    </w:p>
    <w:p>
      <w:pPr>
        <w:spacing w:line="360" w:lineRule="auto" w:before="0" w:after="0"/>
        <w:ind w:firstLine="420"/>
      </w:pPr>
      <w:r>
        <w:t>- 地震</w:t>
      </w:r>
    </w:p>
    <w:p>
      <w:pPr>
        <w:spacing w:line="360" w:lineRule="auto" w:before="0" w:after="0"/>
        <w:ind w:firstLine="420"/>
      </w:pPr>
      <w:r>
        <w:t>- 洪水</w:t>
      </w:r>
    </w:p>
    <w:p>
      <w:pPr>
        <w:spacing w:line="360" w:lineRule="auto" w:before="0" w:after="0"/>
        <w:ind w:firstLine="420"/>
      </w:pPr>
      <w:r>
        <w:t>- 台风</w:t>
      </w:r>
    </w:p>
    <w:p>
      <w:pPr>
        <w:spacing w:line="360" w:lineRule="auto" w:before="0" w:after="0"/>
        <w:ind w:firstLine="420"/>
      </w:pPr>
      <w:r>
        <w:t>- 暴雪</w:t>
      </w:r>
    </w:p>
    <w:p>
      <w:pPr>
        <w:spacing w:line="360" w:lineRule="auto" w:before="0" w:after="0"/>
        <w:ind w:firstLine="420"/>
      </w:pPr>
      <w:r>
        <w:t>- 干旱</w:t>
      </w:r>
    </w:p>
    <w:p>
      <w:pPr>
        <w:spacing w:line="360" w:lineRule="auto" w:before="0" w:after="0"/>
        <w:ind w:firstLine="420"/>
      </w:pPr>
      <w:r>
        <w:t>**2. 人为风险**</w:t>
      </w:r>
    </w:p>
    <w:p>
      <w:pPr>
        <w:spacing w:line="360" w:lineRule="auto" w:before="0" w:after="0"/>
        <w:ind w:firstLine="420"/>
      </w:pPr>
      <w:r>
        <w:t>- 操作失误</w:t>
      </w:r>
    </w:p>
    <w:p>
      <w:pPr>
        <w:spacing w:line="360" w:lineRule="auto" w:before="0" w:after="0"/>
        <w:ind w:firstLine="420"/>
      </w:pPr>
      <w:r>
        <w:t>- 恶意行为</w:t>
      </w:r>
    </w:p>
    <w:p>
      <w:pPr>
        <w:spacing w:line="360" w:lineRule="auto" w:before="0" w:after="0"/>
        <w:ind w:firstLine="420"/>
      </w:pPr>
      <w:r>
        <w:t>- 违规操作</w:t>
      </w:r>
    </w:p>
    <w:p>
      <w:pPr>
        <w:spacing w:line="360" w:lineRule="auto" w:before="0" w:after="0"/>
        <w:ind w:firstLine="420"/>
      </w:pPr>
      <w:r>
        <w:t>- 人身伤害</w:t>
      </w:r>
    </w:p>
    <w:p>
      <w:pPr>
        <w:spacing w:line="360" w:lineRule="auto" w:before="0" w:after="0"/>
        <w:ind w:firstLine="420"/>
      </w:pPr>
      <w:r>
        <w:t>- 财产损失</w:t>
      </w:r>
    </w:p>
    <w:p>
      <w:pPr>
        <w:spacing w:line="360" w:lineRule="auto" w:before="0" w:after="0"/>
        <w:ind w:firstLine="420"/>
      </w:pPr>
      <w:r>
        <w:t>**3. 技术风险**</w:t>
      </w:r>
    </w:p>
    <w:p>
      <w:pPr>
        <w:spacing w:line="360" w:lineRule="auto" w:before="0" w:after="0"/>
        <w:ind w:firstLine="420"/>
      </w:pPr>
      <w:r>
        <w:t>- 设备故障</w:t>
      </w:r>
    </w:p>
    <w:p>
      <w:pPr>
        <w:spacing w:line="360" w:lineRule="auto" w:before="0" w:after="0"/>
        <w:ind w:firstLine="420"/>
      </w:pPr>
      <w:r>
        <w:t>- 系统漏洞</w:t>
      </w:r>
    </w:p>
    <w:p>
      <w:pPr>
        <w:spacing w:line="360" w:lineRule="auto" w:before="0" w:after="0"/>
        <w:ind w:firstLine="420"/>
      </w:pPr>
      <w:r>
        <w:t>- 技术落后</w:t>
      </w:r>
    </w:p>
    <w:p>
      <w:pPr>
        <w:spacing w:line="360" w:lineRule="auto" w:before="0" w:after="0"/>
        <w:ind w:firstLine="420"/>
      </w:pPr>
      <w:r>
        <w:t>- 数据丢失</w:t>
      </w:r>
    </w:p>
    <w:p>
      <w:pPr>
        <w:spacing w:line="360" w:lineRule="auto" w:before="0" w:after="0"/>
        <w:ind w:firstLine="420"/>
      </w:pPr>
      <w:r>
        <w:t>- 网络安全</w:t>
      </w:r>
    </w:p>
    <w:p>
      <w:pPr>
        <w:spacing w:line="360" w:lineRule="auto" w:before="0" w:after="0"/>
        <w:ind w:firstLine="420"/>
      </w:pPr>
      <w:r>
        <w:t>**4. 合规风险**</w:t>
      </w:r>
    </w:p>
    <w:p>
      <w:pPr>
        <w:spacing w:line="360" w:lineRule="auto" w:before="0" w:after="0"/>
        <w:ind w:firstLine="420"/>
      </w:pPr>
      <w:r>
        <w:t>- 法律法规变更</w:t>
      </w:r>
    </w:p>
    <w:p>
      <w:pPr>
        <w:spacing w:line="360" w:lineRule="auto" w:before="0" w:after="0"/>
        <w:ind w:firstLine="420"/>
      </w:pPr>
      <w:r>
        <w:t>- 合同违约</w:t>
      </w:r>
    </w:p>
    <w:p>
      <w:pPr>
        <w:spacing w:line="360" w:lineRule="auto" w:before="0" w:after="0"/>
        <w:ind w:firstLine="420"/>
      </w:pPr>
      <w:r>
        <w:t>- 许可证过期</w:t>
      </w:r>
    </w:p>
    <w:p>
      <w:pPr>
        <w:spacing w:line="360" w:lineRule="auto" w:before="0" w:after="0"/>
        <w:ind w:firstLine="420"/>
      </w:pPr>
      <w:r>
        <w:t>- 税务问题</w:t>
      </w:r>
    </w:p>
    <w:p>
      <w:pPr>
        <w:spacing w:line="360" w:lineRule="auto" w:before="0" w:after="0"/>
        <w:ind w:firstLine="420"/>
      </w:pPr>
      <w:r>
        <w:t>- 劳动法违规</w:t>
      </w:r>
    </w:p>
    <w:p>
      <w:pPr>
        <w:spacing w:line="360" w:lineRule="auto" w:before="0" w:after="0"/>
        <w:ind w:firstLine="420"/>
      </w:pPr>
      <w:r>
        <w:t>**5. 市场风险**</w:t>
      </w:r>
    </w:p>
    <w:p>
      <w:pPr>
        <w:spacing w:line="360" w:lineRule="auto" w:before="0" w:after="0"/>
        <w:ind w:firstLine="420"/>
      </w:pPr>
      <w:r>
        <w:t>- 市场需求变化</w:t>
      </w:r>
    </w:p>
    <w:p>
      <w:pPr>
        <w:spacing w:line="360" w:lineRule="auto" w:before="0" w:after="0"/>
        <w:ind w:firstLine="420"/>
      </w:pPr>
      <w:r>
        <w:t>- 竞争对手策略</w:t>
      </w:r>
    </w:p>
    <w:p>
      <w:pPr>
        <w:spacing w:line="360" w:lineRule="auto" w:before="0" w:after="0"/>
        <w:ind w:firstLine="420"/>
      </w:pPr>
      <w:r>
        <w:t>- 价格波动</w:t>
      </w:r>
    </w:p>
    <w:p>
      <w:pPr>
        <w:spacing w:line="360" w:lineRule="auto" w:before="0" w:after="0"/>
        <w:ind w:firstLine="420"/>
      </w:pPr>
      <w:r>
        <w:t>- 客户满意度下降</w:t>
      </w:r>
    </w:p>
    <w:p>
      <w:pPr>
        <w:spacing w:line="360" w:lineRule="auto" w:before="0" w:after="0"/>
        <w:ind w:firstLine="420"/>
      </w:pPr>
      <w:r>
        <w:t>- 市场退出</w:t>
      </w:r>
    </w:p>
    <w:p>
      <w:pPr>
        <w:spacing w:line="360" w:lineRule="auto" w:before="0" w:after="0"/>
        <w:ind w:firstLine="420"/>
      </w:pPr>
      <w:r>
        <w:t>**6. 运营风险**</w:t>
      </w:r>
    </w:p>
    <w:p>
      <w:pPr>
        <w:spacing w:line="360" w:lineRule="auto" w:before="0" w:after="0"/>
        <w:ind w:firstLine="420"/>
      </w:pPr>
      <w:r>
        <w:t>- 服务中断</w:t>
      </w:r>
    </w:p>
    <w:p>
      <w:pPr>
        <w:spacing w:line="360" w:lineRule="auto" w:before="0" w:after="0"/>
        <w:ind w:firstLine="420"/>
      </w:pPr>
      <w:r>
        <w:t>- 供应链问题</w:t>
      </w:r>
    </w:p>
    <w:p>
      <w:pPr>
        <w:spacing w:line="360" w:lineRule="auto" w:before="0" w:after="0"/>
        <w:ind w:firstLine="420"/>
      </w:pPr>
      <w:r>
        <w:t>- 资源短缺</w:t>
      </w:r>
    </w:p>
    <w:p>
      <w:pPr>
        <w:spacing w:line="360" w:lineRule="auto" w:before="0" w:after="0"/>
        <w:ind w:firstLine="420"/>
      </w:pPr>
      <w:r>
        <w:t>- 成本超支</w:t>
      </w:r>
    </w:p>
    <w:p>
      <w:pPr>
        <w:spacing w:line="360" w:lineRule="auto" w:before="0" w:after="0"/>
        <w:ind w:firstLine="420"/>
      </w:pPr>
      <w:r>
        <w:t>- 项目延期</w:t>
      </w:r>
    </w:p>
    <w:p>
      <w:pPr>
        <w:spacing w:line="360" w:lineRule="auto" w:before="0" w:after="0"/>
        <w:ind w:firstLine="420"/>
      </w:pPr>
      <w:r>
        <w:t>**7. 安全风险**</w:t>
      </w:r>
    </w:p>
    <w:p>
      <w:pPr>
        <w:spacing w:line="360" w:lineRule="auto" w:before="0" w:after="0"/>
        <w:ind w:firstLine="420"/>
      </w:pPr>
      <w:r>
        <w:t>- 人身安全</w:t>
      </w:r>
    </w:p>
    <w:p>
      <w:pPr>
        <w:spacing w:line="360" w:lineRule="auto" w:before="0" w:after="0"/>
        <w:ind w:firstLine="420"/>
      </w:pPr>
      <w:r>
        <w:t>- 财产安全</w:t>
      </w:r>
    </w:p>
    <w:p>
      <w:pPr>
        <w:spacing w:line="360" w:lineRule="auto" w:before="0" w:after="0"/>
        <w:ind w:firstLine="420"/>
      </w:pPr>
      <w:r>
        <w:t>- 信息安全</w:t>
      </w:r>
    </w:p>
    <w:p>
      <w:pPr>
        <w:spacing w:line="360" w:lineRule="auto" w:before="0" w:after="0"/>
        <w:ind w:firstLine="420"/>
      </w:pPr>
      <w:r>
        <w:t>- 恐怖袭击</w:t>
      </w:r>
    </w:p>
    <w:p>
      <w:pPr>
        <w:spacing w:line="360" w:lineRule="auto" w:before="0" w:after="0"/>
        <w:ind w:firstLine="420"/>
      </w:pPr>
      <w:r>
        <w:t>- 疫情</w:t>
      </w:r>
    </w:p>
    <w:p>
      <w:pPr>
        <w:spacing w:line="360" w:lineRule="auto" w:before="0" w:after="0"/>
        <w:ind w:firstLine="420"/>
      </w:pPr>
      <w:r>
        <w:t>**二、风险评估矩阵**</w:t>
      </w:r>
    </w:p>
    <w:p>
      <w:pPr>
        <w:spacing w:line="360" w:lineRule="auto" w:before="0" w:after="0"/>
        <w:ind w:firstLine="420"/>
      </w:pPr>
      <w:r>
        <w:t>| 风险等级 | 风险发生的可能性 | 风险的影响程度 |</w:t>
      </w:r>
    </w:p>
    <w:p>
      <w:pPr>
        <w:spacing w:line="360" w:lineRule="auto" w:before="0" w:after="0"/>
        <w:ind w:firstLine="420"/>
      </w:pPr>
      <w:r>
        <w:t>| --- | --- | --- |</w:t>
      </w:r>
    </w:p>
    <w:p>
      <w:pPr>
        <w:spacing w:line="360" w:lineRule="auto" w:before="0" w:after="0"/>
        <w:ind w:firstLine="420"/>
      </w:pPr>
      <w:r>
        <w:t>| 极高风险 | 高 | 高 |</w:t>
      </w:r>
    </w:p>
    <w:p>
      <w:pPr>
        <w:spacing w:line="360" w:lineRule="auto" w:before="0" w:after="0"/>
        <w:ind w:firstLine="420"/>
      </w:pPr>
      <w:r>
        <w:t>| 高风险 | 高 | 中 |</w:t>
      </w:r>
    </w:p>
    <w:p>
      <w:pPr>
        <w:spacing w:line="360" w:lineRule="auto" w:before="0" w:after="0"/>
        <w:ind w:firstLine="420"/>
      </w:pPr>
      <w:r>
        <w:t>| 中风险 | 中 | 高 |</w:t>
      </w:r>
    </w:p>
    <w:p>
      <w:pPr>
        <w:spacing w:line="360" w:lineRule="auto" w:before="0" w:after="0"/>
        <w:ind w:firstLine="420"/>
      </w:pPr>
      <w:r>
        <w:t>| 低风险 | 低 | 高 |</w:t>
      </w:r>
    </w:p>
    <w:p>
      <w:pPr>
        <w:spacing w:line="360" w:lineRule="auto" w:before="0" w:after="0"/>
        <w:ind w:firstLine="420"/>
      </w:pPr>
      <w:r>
        <w:t>| 极低风险 | 低 | 低 |</w:t>
      </w:r>
    </w:p>
    <w:p>
      <w:pPr>
        <w:spacing w:line="360" w:lineRule="auto" w:before="0" w:after="0"/>
        <w:ind w:firstLine="420"/>
      </w:pPr>
      <w:r>
        <w:t>**三、风险应对措施表**</w:t>
      </w:r>
    </w:p>
    <w:p>
      <w:pPr>
        <w:spacing w:line="360" w:lineRule="auto" w:before="0" w:after="0"/>
        <w:ind w:firstLine="420"/>
      </w:pPr>
      <w:r>
        <w:t>| 风险类别 | 风险描述 | 应对措施 | 责任部门 | 完成时限 |</w:t>
      </w:r>
    </w:p>
    <w:p>
      <w:pPr>
        <w:spacing w:line="360" w:lineRule="auto" w:before="0" w:after="0"/>
        <w:ind w:firstLine="420"/>
      </w:pPr>
      <w:r>
        <w:t>| --- | --- | --- | --- | --- |</w:t>
      </w:r>
    </w:p>
    <w:p>
      <w:pPr>
        <w:spacing w:line="360" w:lineRule="auto" w:before="0" w:after="0"/>
        <w:ind w:firstLine="420"/>
      </w:pPr>
      <w:r>
        <w:t>| 自然风险 | 地震 | 加强设施加固、制定应急预案 | 风险管理部、业务部门 | 6个月 |</w:t>
      </w:r>
    </w:p>
    <w:p>
      <w:pPr>
        <w:spacing w:line="360" w:lineRule="auto" w:before="0" w:after="0"/>
        <w:ind w:firstLine="420"/>
      </w:pPr>
      <w:r>
        <w:t>| 人为风险 | 操作失误 | 加强员工培训、建立奖惩机制 | 业务部门、人力资源部 | 3个月 |</w:t>
      </w:r>
    </w:p>
    <w:p>
      <w:pPr>
        <w:spacing w:line="360" w:lineRule="auto" w:before="0" w:after="0"/>
        <w:ind w:firstLine="420"/>
      </w:pPr>
      <w:r>
        <w:t>| 技术风险 | 设备故障 | 定期设备检查和维护、系统升级 | 技术部 | 1个月 |</w:t>
      </w:r>
    </w:p>
    <w:p>
      <w:pPr>
        <w:spacing w:line="360" w:lineRule="auto" w:before="0" w:after="0"/>
        <w:ind w:firstLine="420"/>
      </w:pPr>
      <w:r>
        <w:t>| 合规风险 | 法律法规变更 | 加强法律法规培训、建立合规审查机制 | 法务部、风险管理部 | 2个月 |</w:t>
      </w:r>
    </w:p>
    <w:p>
      <w:pPr>
        <w:spacing w:line="360" w:lineRule="auto" w:before="0" w:after="0"/>
        <w:ind w:firstLine="420"/>
      </w:pPr>
      <w:r>
        <w:t>| 市场风险 | 市场需求变化 | 进行市场调研、多元化服务策略 | 市场部 | 3个月 |</w:t>
      </w:r>
    </w:p>
    <w:p>
      <w:pPr>
        <w:spacing w:line="360" w:lineRule="auto" w:before="0" w:after="0"/>
        <w:ind w:firstLine="420"/>
      </w:pPr>
      <w:r>
        <w:t>| 运营风险 | 服务中断 | 优化服务流程、资源储备 | 运营部 | 4个月 |</w:t>
      </w:r>
    </w:p>
    <w:p>
      <w:pPr>
        <w:spacing w:line="360" w:lineRule="auto" w:before="0" w:after="0"/>
        <w:ind w:firstLine="420"/>
      </w:pPr>
      <w:r>
        <w:t>| 安全风险 | 人身安全 | 加强安全培训、安装安全设施 | 安全部 | 2个月 |</w:t>
      </w:r>
    </w:p>
    <w:p>
      <w:pPr>
        <w:spacing w:line="360" w:lineRule="auto" w:before="0" w:after="0"/>
        <w:ind w:firstLine="420"/>
      </w:pPr>
      <w:r>
        <w:t>**四、风险监控指标表**</w:t>
      </w:r>
    </w:p>
    <w:p>
      <w:pPr>
        <w:spacing w:line="360" w:lineRule="auto" w:before="0" w:after="0"/>
        <w:ind w:firstLine="420"/>
      </w:pPr>
      <w:r>
        <w:t>| 指标类别 | 指标名称 | 指标定义 | 数据来源 | 监控频率 |</w:t>
      </w:r>
    </w:p>
    <w:p>
      <w:pPr>
        <w:spacing w:line="360" w:lineRule="auto" w:before="0" w:after="0"/>
        <w:ind w:firstLine="420"/>
      </w:pPr>
      <w:r>
        <w:t>| --- | --- | --- | --- | --- |</w:t>
      </w:r>
    </w:p>
    <w:p>
      <w:pPr>
        <w:spacing w:line="360" w:lineRule="auto" w:before="0" w:after="0"/>
        <w:ind w:firstLine="420"/>
      </w:pPr>
      <w:r>
        <w:t>| 自然风险 | 自然灾害发生率 | 定期内发生自然灾害的次数 | 气象部门、历史记录 | 每季度 |</w:t>
      </w:r>
    </w:p>
    <w:p>
      <w:pPr>
        <w:spacing w:line="360" w:lineRule="auto" w:before="0" w:after="0"/>
        <w:ind w:firstLine="420"/>
      </w:pPr>
      <w:r>
        <w:t>| 人为风险 | 事故发生率 | 定期内发生人为事故的次数 | 事故报告 | 每月 |</w:t>
      </w:r>
    </w:p>
    <w:p>
      <w:pPr>
        <w:spacing w:line="360" w:lineRule="auto" w:before="0" w:after="0"/>
        <w:ind w:firstLine="420"/>
      </w:pPr>
      <w:r>
        <w:t>| 技术风险 | 设备故障率 | 设备故障次数与运行时间的比率 | 设备维护记录 | 每月 |</w:t>
      </w:r>
    </w:p>
    <w:p>
      <w:pPr>
        <w:spacing w:line="360" w:lineRule="auto" w:before="0" w:after="0"/>
        <w:ind w:firstLine="420"/>
      </w:pPr>
      <w:r>
        <w:t>| 合规风险 | 合规违规率 | 违规事件次数与总操作次数的比率 | 合规审查报告 | 每季度 |</w:t>
      </w:r>
    </w:p>
    <w:p>
      <w:pPr>
        <w:spacing w:line="360" w:lineRule="auto" w:before="0" w:after="0"/>
        <w:ind w:firstLine="420"/>
      </w:pPr>
      <w:r>
        <w:t>| 市场风险 | 客户满意度 | 客户对服务的满意程度 | 客户满意度调查 | 每半年 |</w:t>
      </w:r>
    </w:p>
    <w:p>
      <w:pPr>
        <w:spacing w:line="360" w:lineRule="auto" w:before="0" w:after="0"/>
        <w:ind w:firstLine="420"/>
      </w:pPr>
      <w:r>
        <w:t>| 运营风险 | 服务中断时长 | 服务中断的总时长 | 运营记录 | 每月 |</w:t>
      </w:r>
    </w:p>
    <w:p>
      <w:pPr>
        <w:spacing w:line="360" w:lineRule="auto" w:before="0" w:after="0"/>
        <w:ind w:firstLine="420"/>
      </w:pPr>
      <w:r>
        <w:t>| 安全风险 | 安全事故率 | 安全事故发生的次数 | 安全事故报告 | 每季度 |</w:t>
      </w:r>
    </w:p>
    <w:p>
      <w:pPr>
        <w:spacing w:line="360" w:lineRule="auto" w:before="0" w:after="0"/>
        <w:ind w:firstLine="420"/>
      </w:pPr>
      <w:r>
        <w:t>**五、风险报告模板**</w:t>
      </w:r>
    </w:p>
    <w:p>
      <w:pPr>
        <w:spacing w:line="360" w:lineRule="auto" w:before="0" w:after="0"/>
        <w:ind w:firstLine="420"/>
      </w:pPr>
      <w:r>
        <w:t>**风险报告**</w:t>
      </w:r>
    </w:p>
    <w:p>
      <w:pPr>
        <w:spacing w:line="360" w:lineRule="auto" w:before="0" w:after="0"/>
        <w:ind w:firstLine="420"/>
      </w:pPr>
      <w:r>
        <w:t>**报告日期**：XXXX年XX月XX日</w:t>
      </w:r>
    </w:p>
    <w:p>
      <w:pPr>
        <w:spacing w:line="360" w:lineRule="auto" w:before="0" w:after="0"/>
        <w:ind w:firstLine="420"/>
      </w:pPr>
      <w:r>
        <w:t>**一、风险概述**</w:t>
      </w:r>
    </w:p>
    <w:p>
      <w:pPr>
        <w:spacing w:line="360" w:lineRule="auto" w:before="0" w:after="0"/>
        <w:ind w:firstLine="420"/>
      </w:pPr>
      <w:r>
        <w:t>- 本报告期内识别的风险总数：XX个</w:t>
      </w:r>
    </w:p>
    <w:p>
      <w:pPr>
        <w:spacing w:line="360" w:lineRule="auto" w:before="0" w:after="0"/>
        <w:ind w:firstLine="420"/>
      </w:pPr>
      <w:r>
        <w:t>- 高风险数量：XX个</w:t>
      </w:r>
    </w:p>
    <w:p>
      <w:pPr>
        <w:spacing w:line="360" w:lineRule="auto" w:before="0" w:after="0"/>
        <w:ind w:firstLine="420"/>
      </w:pPr>
      <w:r>
        <w:t>- 中风险数量：XX个</w:t>
      </w:r>
    </w:p>
    <w:p>
      <w:pPr>
        <w:spacing w:line="360" w:lineRule="auto" w:before="0" w:after="0"/>
        <w:ind w:firstLine="420"/>
      </w:pPr>
      <w:r>
        <w:t>- 低风险数量：XX个</w:t>
      </w:r>
    </w:p>
    <w:p>
      <w:pPr>
        <w:spacing w:line="360" w:lineRule="auto" w:before="0" w:after="0"/>
        <w:ind w:firstLine="420"/>
      </w:pPr>
      <w:r>
        <w:t>**二、风险评估**</w:t>
      </w:r>
    </w:p>
    <w:p>
      <w:pPr>
        <w:spacing w:line="360" w:lineRule="auto" w:before="0" w:after="0"/>
        <w:ind w:firstLine="420"/>
      </w:pPr>
      <w:r>
        <w:t>- 风险发生的可能性分析</w:t>
      </w:r>
    </w:p>
    <w:p>
      <w:pPr>
        <w:spacing w:line="360" w:lineRule="auto" w:before="0" w:after="0"/>
        <w:ind w:firstLine="420"/>
      </w:pPr>
      <w:r>
        <w:t>- 风险的影响程度分析</w:t>
      </w:r>
    </w:p>
    <w:p>
      <w:pPr>
        <w:spacing w:line="360" w:lineRule="auto" w:before="0" w:after="0"/>
        <w:ind w:firstLine="420"/>
      </w:pPr>
      <w:r>
        <w:t>- 风险等级划分</w:t>
      </w:r>
    </w:p>
    <w:p>
      <w:pPr>
        <w:spacing w:line="360" w:lineRule="auto" w:before="0" w:after="0"/>
        <w:ind w:firstLine="420"/>
      </w:pPr>
      <w:r>
        <w:t>**三、风险应对措施**</w:t>
      </w:r>
    </w:p>
    <w:p>
      <w:pPr>
        <w:spacing w:line="360" w:lineRule="auto" w:before="0" w:after="0"/>
        <w:ind w:firstLine="420"/>
      </w:pPr>
      <w:r>
        <w:t>- 针对高风险的应对措施</w:t>
      </w:r>
    </w:p>
    <w:p>
      <w:pPr>
        <w:spacing w:line="360" w:lineRule="auto" w:before="0" w:after="0"/>
        <w:ind w:firstLine="420"/>
      </w:pPr>
      <w:r>
        <w:t>- 针对中风险的应对措施</w:t>
      </w:r>
    </w:p>
    <w:p>
      <w:pPr>
        <w:spacing w:line="360" w:lineRule="auto" w:before="0" w:after="0"/>
        <w:ind w:firstLine="420"/>
      </w:pPr>
      <w:r>
        <w:t>- 针对低风险的应对措施</w:t>
      </w:r>
    </w:p>
    <w:p>
      <w:pPr>
        <w:spacing w:line="360" w:lineRule="auto" w:before="0" w:after="0"/>
        <w:ind w:firstLine="420"/>
      </w:pPr>
      <w:r>
        <w:t>**四、风险监控**</w:t>
      </w:r>
    </w:p>
    <w:p>
      <w:pPr>
        <w:spacing w:line="360" w:lineRule="auto" w:before="0" w:after="0"/>
        <w:ind w:firstLine="420"/>
      </w:pPr>
      <w:r>
        <w:t>- 风险监控指标数据</w:t>
      </w:r>
    </w:p>
    <w:p>
      <w:pPr>
        <w:spacing w:line="360" w:lineRule="auto" w:before="0" w:after="0"/>
        <w:ind w:firstLine="420"/>
      </w:pPr>
      <w:r>
        <w:t>- 风险监控结果分析</w:t>
      </w:r>
    </w:p>
    <w:p>
      <w:pPr>
        <w:spacing w:line="360" w:lineRule="auto" w:before="0" w:after="0"/>
        <w:ind w:firstLine="420"/>
      </w:pPr>
      <w:r>
        <w:t>**五、风险预警**</w:t>
      </w:r>
    </w:p>
    <w:p>
      <w:pPr>
        <w:spacing w:line="360" w:lineRule="auto" w:before="0" w:after="0"/>
        <w:ind w:firstLine="420"/>
      </w:pPr>
      <w:r>
        <w:t>- 预警风险描述</w:t>
      </w:r>
    </w:p>
    <w:p>
      <w:pPr>
        <w:spacing w:line="360" w:lineRule="auto" w:before="0" w:after="0"/>
        <w:ind w:firstLine="420"/>
      </w:pPr>
      <w:r>
        <w:t>- 预警原因分析</w:t>
      </w:r>
    </w:p>
    <w:p>
      <w:pPr>
        <w:spacing w:line="360" w:lineRule="auto" w:before="0" w:after="0"/>
        <w:ind w:firstLine="420"/>
      </w:pPr>
      <w:r>
        <w:t>- 预警措施建议</w:t>
      </w:r>
    </w:p>
    <w:p>
      <w:pPr>
        <w:spacing w:line="360" w:lineRule="auto" w:before="0" w:after="0"/>
        <w:ind w:firstLine="420"/>
      </w:pPr>
      <w:r>
        <w:t>**六、结论与建议**</w:t>
      </w:r>
    </w:p>
    <w:p>
      <w:pPr>
        <w:spacing w:line="360" w:lineRule="auto" w:before="0" w:after="0"/>
        <w:ind w:firstLine="420"/>
      </w:pPr>
      <w:r>
        <w:t>- 本报告期风险管理工作总结</w:t>
      </w:r>
    </w:p>
    <w:p>
      <w:pPr>
        <w:spacing w:line="360" w:lineRule="auto" w:before="0" w:after="0"/>
        <w:ind w:firstLine="420"/>
      </w:pPr>
      <w:r>
        <w:t>- 下一步</w:t>
      </w:r>
    </w:p>
    <w:p>
      <w:pPr>
        <w:pStyle w:val="Heading1"/>
        <w:spacing w:line="360" w:lineRule="auto" w:before="0" w:after="0"/>
        <w:ind w:firstLine="420"/>
      </w:pPr>
      <w:r>
        <w:t>附录</w:t>
      </w:r>
    </w:p>
    <w:p>
      <w:pPr>
        <w:spacing w:line="360" w:lineRule="auto" w:before="0" w:after="0"/>
        <w:ind w:firstLine="420"/>
      </w:pPr>
      <w:r>
        <w:t>**附录**</w:t>
      </w:r>
    </w:p>
    <w:p>
      <w:pPr>
        <w:spacing w:line="360" w:lineRule="auto" w:before="0" w:after="0"/>
        <w:ind w:firstLine="420"/>
      </w:pPr>
      <w:r>
        <w:t>**附录A：风险管理相关法律法规清单**</w:t>
      </w:r>
    </w:p>
    <w:p>
      <w:pPr>
        <w:spacing w:line="360" w:lineRule="auto" w:before="0" w:after="0"/>
        <w:ind w:firstLine="420"/>
      </w:pPr>
      <w:r>
        <w:t>1. **《中华人民共和国公司法》**</w:t>
      </w:r>
    </w:p>
    <w:p>
      <w:pPr>
        <w:spacing w:line="360" w:lineRule="auto" w:before="0" w:after="0"/>
        <w:ind w:firstLine="420"/>
      </w:pPr>
      <w:r>
        <w:t xml:space="preserve">   - 涉及公司治理、股东权益、董事责任等方面的规定。</w:t>
      </w:r>
    </w:p>
    <w:p>
      <w:pPr>
        <w:spacing w:line="360" w:lineRule="auto" w:before="0" w:after="0"/>
        <w:ind w:firstLine="420"/>
      </w:pPr>
      <w:r>
        <w:t>2. **《中华人民共和国合同法》**</w:t>
      </w:r>
    </w:p>
    <w:p>
      <w:pPr>
        <w:spacing w:line="360" w:lineRule="auto" w:before="0" w:after="0"/>
        <w:ind w:firstLine="420"/>
      </w:pPr>
      <w:r>
        <w:t xml:space="preserve">   - 规范合同订立、履行、变更、解除等行为。</w:t>
      </w:r>
    </w:p>
    <w:p>
      <w:pPr>
        <w:spacing w:line="360" w:lineRule="auto" w:before="0" w:after="0"/>
        <w:ind w:firstLine="420"/>
      </w:pPr>
      <w:r>
        <w:t>3. **《中华人民共和国安全生产法》**</w:t>
      </w:r>
    </w:p>
    <w:p>
      <w:pPr>
        <w:spacing w:line="360" w:lineRule="auto" w:before="0" w:after="0"/>
        <w:ind w:firstLine="420"/>
      </w:pPr>
      <w:r>
        <w:t xml:space="preserve">   - 强调安全生产的重要性，规定安全生产的责任和义务。</w:t>
      </w:r>
    </w:p>
    <w:p>
      <w:pPr>
        <w:spacing w:line="360" w:lineRule="auto" w:before="0" w:after="0"/>
        <w:ind w:firstLine="420"/>
      </w:pPr>
      <w:r>
        <w:t>4. **《中华人民共和国劳动法》**</w:t>
      </w:r>
    </w:p>
    <w:p>
      <w:pPr>
        <w:spacing w:line="360" w:lineRule="auto" w:before="0" w:after="0"/>
        <w:ind w:firstLine="420"/>
      </w:pPr>
      <w:r>
        <w:t xml:space="preserve">   - 保护劳动者权益，规范劳动关系。</w:t>
      </w:r>
    </w:p>
    <w:p>
      <w:pPr>
        <w:spacing w:line="360" w:lineRule="auto" w:before="0" w:after="0"/>
        <w:ind w:firstLine="420"/>
      </w:pPr>
      <w:r>
        <w:t>5. **《中华人民共和国环境保护法》**</w:t>
      </w:r>
    </w:p>
    <w:p>
      <w:pPr>
        <w:spacing w:line="360" w:lineRule="auto" w:before="0" w:after="0"/>
        <w:ind w:firstLine="420"/>
      </w:pPr>
      <w:r>
        <w:t xml:space="preserve">   - 规定环境保护的责任和义务，防止环境污染。</w:t>
      </w:r>
    </w:p>
    <w:p>
      <w:pPr>
        <w:spacing w:line="360" w:lineRule="auto" w:before="0" w:after="0"/>
        <w:ind w:firstLine="420"/>
      </w:pPr>
      <w:r>
        <w:t>6. **《中华人民共和国网络安全法》**</w:t>
      </w:r>
    </w:p>
    <w:p>
      <w:pPr>
        <w:spacing w:line="360" w:lineRule="auto" w:before="0" w:after="0"/>
        <w:ind w:firstLine="420"/>
      </w:pPr>
      <w:r>
        <w:t xml:space="preserve">   - 保护网络安全，规范网络行为。</w:t>
      </w:r>
    </w:p>
    <w:p>
      <w:pPr>
        <w:spacing w:line="360" w:lineRule="auto" w:before="0" w:after="0"/>
        <w:ind w:firstLine="420"/>
      </w:pPr>
      <w:r>
        <w:t>7. **《中华人民共和国数据安全法》**</w:t>
      </w:r>
    </w:p>
    <w:p>
      <w:pPr>
        <w:spacing w:line="360" w:lineRule="auto" w:before="0" w:after="0"/>
        <w:ind w:firstLine="420"/>
      </w:pPr>
      <w:r>
        <w:t xml:space="preserve">   - 保护数据安全，规范数据处理活动。</w:t>
      </w:r>
    </w:p>
    <w:p>
      <w:pPr>
        <w:spacing w:line="360" w:lineRule="auto" w:before="0" w:after="0"/>
        <w:ind w:firstLine="420"/>
      </w:pPr>
      <w:r>
        <w:t>8. **《中华人民共和国反垄断法》**</w:t>
      </w:r>
    </w:p>
    <w:p>
      <w:pPr>
        <w:spacing w:line="360" w:lineRule="auto" w:before="0" w:after="0"/>
        <w:ind w:firstLine="420"/>
      </w:pPr>
      <w:r>
        <w:t xml:space="preserve">   - 防止和制止垄断行为，保护市场公平竞争。</w:t>
      </w:r>
    </w:p>
    <w:p>
      <w:pPr>
        <w:spacing w:line="360" w:lineRule="auto" w:before="0" w:after="0"/>
        <w:ind w:firstLine="420"/>
      </w:pPr>
      <w:r>
        <w:t>9. **《中华人民共和国反洗钱法》**</w:t>
      </w:r>
    </w:p>
    <w:p>
      <w:pPr>
        <w:spacing w:line="360" w:lineRule="auto" w:before="0" w:after="0"/>
        <w:ind w:firstLine="420"/>
      </w:pPr>
      <w:r>
        <w:t xml:space="preserve">   - 防止洗钱行为，维护金融秩序。</w:t>
      </w:r>
    </w:p>
    <w:p>
      <w:pPr>
        <w:spacing w:line="360" w:lineRule="auto" w:before="0" w:after="0"/>
        <w:ind w:firstLine="420"/>
      </w:pPr>
      <w:r>
        <w:t>10. **《中华人民共和国突发事件应对法》**</w:t>
      </w:r>
    </w:p>
    <w:p>
      <w:pPr>
        <w:spacing w:line="360" w:lineRule="auto" w:before="0" w:after="0"/>
        <w:ind w:firstLine="420"/>
      </w:pPr>
      <w:r>
        <w:t xml:space="preserve">    - 规范突发事件应对活动，减轻突发事件的影响。</w:t>
      </w:r>
    </w:p>
    <w:p>
      <w:pPr>
        <w:spacing w:line="360" w:lineRule="auto" w:before="0" w:after="0"/>
        <w:ind w:firstLine="420"/>
      </w:pPr>
      <w:r>
        <w:t>**附录B：风险管理相关标准与指南**</w:t>
      </w:r>
    </w:p>
    <w:p>
      <w:pPr>
        <w:spacing w:line="360" w:lineRule="auto" w:before="0" w:after="0"/>
        <w:ind w:firstLine="420"/>
      </w:pPr>
      <w:r>
        <w:t>1. **ISO 31000:2018《风险管理原则和指南》**</w:t>
      </w:r>
    </w:p>
    <w:p>
      <w:pPr>
        <w:spacing w:line="360" w:lineRule="auto" w:before="0" w:after="0"/>
        <w:ind w:firstLine="420"/>
      </w:pPr>
      <w:r>
        <w:t xml:space="preserve">   - 提供风险管理的基本原则和通用指南。</w:t>
      </w:r>
    </w:p>
    <w:p>
      <w:pPr>
        <w:spacing w:line="360" w:lineRule="auto" w:before="0" w:after="0"/>
        <w:ind w:firstLine="420"/>
      </w:pPr>
      <w:r>
        <w:t>2. **ISO/IEC 27005:2018《信息安全风险管理》**</w:t>
      </w:r>
    </w:p>
    <w:p>
      <w:pPr>
        <w:spacing w:line="360" w:lineRule="auto" w:before="0" w:after="0"/>
        <w:ind w:firstLine="420"/>
      </w:pPr>
      <w:r>
        <w:t xml:space="preserve">   - 涉及信息安全风险管理的具体方法和步骤。</w:t>
      </w:r>
    </w:p>
    <w:p>
      <w:pPr>
        <w:spacing w:line="360" w:lineRule="auto" w:before="0" w:after="0"/>
        <w:ind w:firstLine="420"/>
      </w:pPr>
      <w:r>
        <w:t>3. **COSO《企业风险管理框架》**</w:t>
      </w:r>
    </w:p>
    <w:p>
      <w:pPr>
        <w:spacing w:line="360" w:lineRule="auto" w:before="0" w:after="0"/>
        <w:ind w:firstLine="420"/>
      </w:pPr>
      <w:r>
        <w:t xml:space="preserve">   - 提供企业风险管理的综合框架，包括内部环境、目标设定、事件识别等。</w:t>
      </w:r>
    </w:p>
    <w:p>
      <w:pPr>
        <w:spacing w:line="360" w:lineRule="auto" w:before="0" w:after="0"/>
        <w:ind w:firstLine="420"/>
      </w:pPr>
      <w:r>
        <w:t>4. **GB/T 24353-2009《风险管理原则与实施指南》**</w:t>
      </w:r>
    </w:p>
    <w:p>
      <w:pPr>
        <w:spacing w:line="360" w:lineRule="auto" w:before="0" w:after="0"/>
        <w:ind w:firstLine="420"/>
      </w:pPr>
      <w:r>
        <w:t xml:space="preserve">   - 中国国家标准，提供风险管理的基本原则和实施指南。</w:t>
      </w:r>
    </w:p>
    <w:p>
      <w:pPr>
        <w:spacing w:line="360" w:lineRule="auto" w:before="0" w:after="0"/>
        <w:ind w:firstLine="420"/>
      </w:pPr>
      <w:r>
        <w:t>5. **GB/T 29246-2017《信息安全风险管理》**</w:t>
      </w:r>
    </w:p>
    <w:p>
      <w:pPr>
        <w:spacing w:line="360" w:lineRule="auto" w:before="0" w:after="0"/>
        <w:ind w:firstLine="420"/>
      </w:pPr>
      <w:r>
        <w:t xml:space="preserve">   - 中国国家标准，涉及信息安全风险管理的具体要求。</w:t>
      </w:r>
    </w:p>
    <w:p>
      <w:pPr>
        <w:spacing w:line="360" w:lineRule="auto" w:before="0" w:after="0"/>
        <w:ind w:firstLine="420"/>
      </w:pPr>
      <w:r>
        <w:t>**附录C：风险管理工具与技术**</w:t>
      </w:r>
    </w:p>
    <w:p>
      <w:pPr>
        <w:spacing w:line="360" w:lineRule="auto" w:before="0" w:after="0"/>
        <w:ind w:firstLine="420"/>
      </w:pPr>
      <w:r>
        <w:t>1. **风险矩阵**</w:t>
      </w:r>
    </w:p>
    <w:p>
      <w:pPr>
        <w:spacing w:line="360" w:lineRule="auto" w:before="0" w:after="0"/>
        <w:ind w:firstLine="420"/>
      </w:pPr>
      <w:r>
        <w:t xml:space="preserve">   - 用于评估风险的可能性和影响程度，确定风险等级。</w:t>
      </w:r>
    </w:p>
    <w:p>
      <w:pPr>
        <w:spacing w:line="360" w:lineRule="auto" w:before="0" w:after="0"/>
        <w:ind w:firstLine="420"/>
      </w:pPr>
      <w:r>
        <w:t>2. **SWOT分析**</w:t>
      </w:r>
    </w:p>
    <w:p>
      <w:pPr>
        <w:spacing w:line="360" w:lineRule="auto" w:before="0" w:after="0"/>
        <w:ind w:firstLine="420"/>
      </w:pPr>
      <w:r>
        <w:t xml:space="preserve">   - 分析企业的优势、劣势、机会和威胁，识别潜在风险。</w:t>
      </w:r>
    </w:p>
    <w:p>
      <w:pPr>
        <w:spacing w:line="360" w:lineRule="auto" w:before="0" w:after="0"/>
        <w:ind w:firstLine="420"/>
      </w:pPr>
      <w:r>
        <w:t>3. **德尔菲法**</w:t>
      </w:r>
    </w:p>
    <w:p>
      <w:pPr>
        <w:spacing w:line="360" w:lineRule="auto" w:before="0" w:after="0"/>
        <w:ind w:firstLine="420"/>
      </w:pPr>
      <w:r>
        <w:t xml:space="preserve">   - 通过专家意见的收集和汇总，进行风险识别和评估。</w:t>
      </w:r>
    </w:p>
    <w:p>
      <w:pPr>
        <w:spacing w:line="360" w:lineRule="auto" w:before="0" w:after="0"/>
        <w:ind w:firstLine="420"/>
      </w:pPr>
      <w:r>
        <w:t>4. **头脑风暴**</w:t>
      </w:r>
    </w:p>
    <w:p>
      <w:pPr>
        <w:spacing w:line="360" w:lineRule="auto" w:before="0" w:after="0"/>
        <w:ind w:firstLine="420"/>
      </w:pPr>
      <w:r>
        <w:t xml:space="preserve">   - 集体讨论，激发创意，识别潜在风险。</w:t>
      </w:r>
    </w:p>
    <w:p>
      <w:pPr>
        <w:spacing w:line="360" w:lineRule="auto" w:before="0" w:after="0"/>
        <w:ind w:firstLine="420"/>
      </w:pPr>
      <w:r>
        <w:t>5. **情景分析**</w:t>
      </w:r>
    </w:p>
    <w:p>
      <w:pPr>
        <w:spacing w:line="360" w:lineRule="auto" w:before="0" w:after="0"/>
        <w:ind w:firstLine="420"/>
      </w:pPr>
      <w:r>
        <w:t xml:space="preserve">   - 设定不同情景，分析可能的风险和影响。</w:t>
      </w:r>
    </w:p>
    <w:p>
      <w:pPr>
        <w:spacing w:line="360" w:lineRule="auto" w:before="0" w:after="0"/>
        <w:ind w:firstLine="420"/>
      </w:pPr>
      <w:r>
        <w:t>6. **决策树分析**</w:t>
      </w:r>
    </w:p>
    <w:p>
      <w:pPr>
        <w:spacing w:line="360" w:lineRule="auto" w:before="0" w:after="0"/>
        <w:ind w:firstLine="420"/>
      </w:pPr>
      <w:r>
        <w:t xml:space="preserve">   - 用于风险决策，考虑不同决策路径的风险和收益。</w:t>
      </w:r>
    </w:p>
    <w:p>
      <w:pPr>
        <w:spacing w:line="360" w:lineRule="auto" w:before="0" w:after="0"/>
        <w:ind w:firstLine="420"/>
      </w:pPr>
      <w:r>
        <w:t>7. **蒙特卡洛模拟**</w:t>
      </w:r>
    </w:p>
    <w:p>
      <w:pPr>
        <w:spacing w:line="360" w:lineRule="auto" w:before="0" w:after="0"/>
        <w:ind w:firstLine="420"/>
      </w:pPr>
      <w:r>
        <w:t xml:space="preserve">   - 通过模拟多次随机事件，评估风险的可能性和影响。</w:t>
      </w:r>
    </w:p>
    <w:p>
      <w:pPr>
        <w:spacing w:line="360" w:lineRule="auto" w:before="0" w:after="0"/>
        <w:ind w:firstLine="420"/>
      </w:pPr>
      <w:r>
        <w:t>8. **风险偏好评估**</w:t>
      </w:r>
    </w:p>
    <w:p>
      <w:pPr>
        <w:spacing w:line="360" w:lineRule="auto" w:before="0" w:after="0"/>
        <w:ind w:firstLine="420"/>
      </w:pPr>
      <w:r>
        <w:t xml:space="preserve">   - 评估企业对风险的容忍度，制定相应的风险应对策略。</w:t>
      </w:r>
    </w:p>
    <w:p>
      <w:pPr>
        <w:spacing w:line="360" w:lineRule="auto" w:before="0" w:after="0"/>
        <w:ind w:firstLine="420"/>
      </w:pPr>
      <w:r>
        <w:t>**附录D：风险管理培训材料**</w:t>
      </w:r>
    </w:p>
    <w:p>
      <w:pPr>
        <w:spacing w:line="360" w:lineRule="auto" w:before="0" w:after="0"/>
        <w:ind w:firstLine="420"/>
      </w:pPr>
      <w:r>
        <w:t>1. **风险管理基础知识培训PPT**</w:t>
      </w:r>
    </w:p>
    <w:p>
      <w:pPr>
        <w:spacing w:line="360" w:lineRule="auto" w:before="0" w:after="0"/>
        <w:ind w:firstLine="420"/>
      </w:pPr>
      <w:r>
        <w:t xml:space="preserve">   - 介绍风险管理的基本概念、原则和流程。</w:t>
      </w:r>
    </w:p>
    <w:p>
      <w:pPr>
        <w:spacing w:line="360" w:lineRule="auto" w:before="0" w:after="0"/>
        <w:ind w:firstLine="420"/>
      </w:pPr>
      <w:r>
        <w:t>2. **风险识别方法培训手册**</w:t>
      </w:r>
    </w:p>
    <w:p>
      <w:pPr>
        <w:spacing w:line="360" w:lineRule="auto" w:before="0" w:after="0"/>
        <w:ind w:firstLine="420"/>
      </w:pPr>
      <w:r>
        <w:t xml:space="preserve">   - 详细介绍各种风险识别方法，如头脑风暴、SWOT分析等。</w:t>
      </w:r>
    </w:p>
    <w:p>
      <w:pPr>
        <w:spacing w:line="360" w:lineRule="auto" w:before="0" w:after="0"/>
        <w:ind w:firstLine="420"/>
      </w:pPr>
      <w:r>
        <w:t>3. **风险评估技巧培训视频**</w:t>
      </w:r>
    </w:p>
    <w:p>
      <w:pPr>
        <w:spacing w:line="360" w:lineRule="auto" w:before="0" w:after="0"/>
        <w:ind w:firstLine="420"/>
      </w:pPr>
      <w:r>
        <w:t xml:space="preserve">   - 通过视频演示，讲解如何进行风险评估。</w:t>
      </w:r>
    </w:p>
    <w:p>
      <w:pPr>
        <w:spacing w:line="360" w:lineRule="auto" w:before="0" w:after="0"/>
        <w:ind w:firstLine="420"/>
      </w:pPr>
      <w:r>
        <w:t>4. **风险应对策略培训案例**</w:t>
      </w:r>
    </w:p>
    <w:p>
      <w:pPr>
        <w:spacing w:line="360" w:lineRule="auto" w:before="0" w:after="0"/>
        <w:ind w:firstLine="420"/>
      </w:pPr>
      <w:r>
        <w:t xml:space="preserve">   - 提供实际案例，分析不同风险应对策略的应用。</w:t>
      </w:r>
    </w:p>
    <w:p>
      <w:pPr>
        <w:spacing w:line="360" w:lineRule="auto" w:before="0" w:after="0"/>
        <w:ind w:firstLine="420"/>
      </w:pPr>
      <w:r>
        <w:t>5. **风险监控与报告培训指南**</w:t>
      </w:r>
    </w:p>
    <w:p>
      <w:pPr>
        <w:spacing w:line="360" w:lineRule="auto" w:before="0" w:after="0"/>
        <w:ind w:firstLine="420"/>
      </w:pPr>
      <w:r>
        <w:t xml:space="preserve">   - 指导如何进行风险监控和编制风险报告。</w:t>
      </w:r>
    </w:p>
    <w:p>
      <w:pPr>
        <w:spacing w:line="360" w:lineRule="auto" w:before="0" w:after="0"/>
        <w:ind w:firstLine="420"/>
      </w:pPr>
      <w:r>
        <w:t>**附录E：风险管理沟通记录**</w:t>
      </w:r>
    </w:p>
    <w:p>
      <w:pPr>
        <w:spacing w:line="360" w:lineRule="auto" w:before="0" w:after="0"/>
        <w:ind w:firstLine="420"/>
      </w:pPr>
      <w:r>
        <w:t>1. **风险管理委员会会议纪要**</w:t>
      </w:r>
    </w:p>
    <w:p>
      <w:pPr>
        <w:spacing w:line="360" w:lineRule="auto" w:before="0" w:after="0"/>
        <w:ind w:firstLine="420"/>
      </w:pPr>
      <w:r>
        <w:t xml:space="preserve">   - 记录风险管理委员会的会议内容，包括风险评估、决策等。</w:t>
      </w:r>
    </w:p>
    <w:p>
      <w:pPr>
        <w:spacing w:line="360" w:lineRule="auto" w:before="0" w:after="0"/>
        <w:ind w:firstLine="420"/>
      </w:pPr>
      <w:r>
        <w:t>2. **业务部门风险管理沟通记录**</w:t>
      </w:r>
    </w:p>
    <w:p>
      <w:pPr>
        <w:spacing w:line="360" w:lineRule="auto" w:before="0" w:after="0"/>
        <w:ind w:firstLine="420"/>
      </w:pPr>
      <w:r>
        <w:t xml:space="preserve">   - 记录业务部门在风险管理过程中的沟通和协调情况。</w:t>
      </w:r>
    </w:p>
    <w:p>
      <w:pPr>
        <w:spacing w:line="360" w:lineRule="auto" w:before="0" w:after="0"/>
        <w:ind w:firstLine="420"/>
      </w:pPr>
      <w:r>
        <w:t>3. **客户代表风险管理反馈表**</w:t>
      </w:r>
    </w:p>
    <w:p>
      <w:pPr>
        <w:spacing w:line="360" w:lineRule="auto" w:before="0" w:after="0"/>
        <w:ind w:firstLine="420"/>
      </w:pPr>
      <w:r>
        <w:t xml:space="preserve">   - 收集客户代表对风险管理工作的反馈和建议。</w:t>
      </w:r>
    </w:p>
    <w:p>
      <w:pPr>
        <w:spacing w:line="360" w:lineRule="auto" w:before="0" w:after="0"/>
        <w:ind w:firstLine="420"/>
      </w:pPr>
      <w:r>
        <w:t>4. **风险管理培训反馈问卷**</w:t>
      </w:r>
    </w:p>
    <w:p>
      <w:pPr>
        <w:spacing w:line="360" w:lineRule="auto" w:before="0" w:after="0"/>
        <w:ind w:firstLine="420"/>
      </w:pPr>
      <w:r>
        <w:t xml:space="preserve">   - 收集员工对风险管理培训的反馈，评估培训效果。</w:t>
      </w:r>
    </w:p>
    <w:p>
      <w:pPr>
        <w:spacing w:line="360" w:lineRule="auto" w:before="0" w:after="0"/>
        <w:ind w:firstLine="420"/>
      </w:pPr>
      <w:r>
        <w:t>5. **风险管理内部公告**</w:t>
      </w:r>
    </w:p>
    <w:p>
      <w:pPr>
        <w:spacing w:line="360" w:lineRule="auto" w:before="0" w:after="0"/>
        <w:ind w:firstLine="420"/>
      </w:pPr>
      <w:r>
        <w:t xml:space="preserve">   - 发布风险管理相关政策、流程和信息的内部公告。</w:t>
      </w:r>
    </w:p>
    <w:p>
      <w:pPr>
        <w:spacing w:line="360" w:lineRule="auto" w:before="0" w:after="0"/>
        <w:ind w:firstLine="420"/>
      </w:pPr>
      <w:r>
        <w:t>**附录F：风险管理应急预案**</w:t>
      </w:r>
    </w:p>
    <w:p>
      <w:pPr>
        <w:spacing w:line="360" w:lineRule="auto" w:before="0" w:after="0"/>
        <w:ind w:firstLine="420"/>
      </w:pPr>
      <w:r>
        <w:t>1. **自然灾害应急预案**</w:t>
      </w:r>
    </w:p>
    <w:p>
      <w:pPr>
        <w:spacing w:line="360" w:lineRule="auto" w:before="0" w:after="0"/>
        <w:ind w:firstLine="420"/>
      </w:pPr>
      <w:r>
        <w:t xml:space="preserve">   - 包括地震、洪水、台风等自然灾害的应急响应措施。</w:t>
      </w:r>
    </w:p>
    <w:p>
      <w:pPr>
        <w:spacing w:line="360" w:lineRule="auto" w:before="0" w:after="0"/>
        <w:ind w:firstLine="420"/>
      </w:pPr>
      <w:r>
        <w:t>2. **人为风险应急预案**</w:t>
      </w:r>
    </w:p>
    <w:p>
      <w:pPr>
        <w:spacing w:line="360" w:lineRule="auto" w:before="0" w:after="0"/>
        <w:ind w:firstLine="420"/>
      </w:pPr>
      <w:r>
        <w:t xml:space="preserve">   - 包括操作失误、恶意行为等人为风险的应急响应措施。</w:t>
      </w:r>
    </w:p>
    <w:p>
      <w:pPr>
        <w:spacing w:line="360" w:lineRule="auto" w:before="0" w:after="0"/>
        <w:ind w:firstLine="420"/>
      </w:pPr>
      <w:r>
        <w:t>3. **技术风险应急预案**</w:t>
      </w:r>
    </w:p>
    <w:p>
      <w:pPr>
        <w:spacing w:line="360" w:lineRule="auto" w:before="0" w:after="0"/>
        <w:ind w:firstLine="420"/>
      </w:pPr>
      <w:r>
        <w:t xml:space="preserve">   - 包括设备故障、系统漏洞等技术风险的应急响应措施。</w:t>
      </w:r>
    </w:p>
    <w:p>
      <w:pPr>
        <w:spacing w:line="360" w:lineRule="auto" w:before="0" w:after="0"/>
        <w:ind w:firstLine="420"/>
      </w:pPr>
      <w:r>
        <w:t>4. **合规风险应急预案**</w:t>
      </w:r>
    </w:p>
    <w:p>
      <w:pPr>
        <w:spacing w:line="360" w:lineRule="auto" w:before="0" w:after="0"/>
        <w:ind w:firstLine="420"/>
      </w:pPr>
      <w:r>
        <w:t xml:space="preserve">   - 包括法律法规变更、合同违约等合规风险的应急响应措施。</w:t>
      </w:r>
    </w:p>
    <w:p>
      <w:pPr>
        <w:spacing w:line="360" w:lineRule="auto" w:before="0" w:after="0"/>
        <w:ind w:firstLine="420"/>
      </w:pPr>
      <w:r>
        <w:t>5. **市场风险应急预案**</w:t>
      </w:r>
    </w:p>
    <w:p>
      <w:pPr>
        <w:spacing w:line="360" w:lineRule="auto" w:before="0" w:after="0"/>
        <w:ind w:firstLine="420"/>
      </w:pPr>
      <w:r>
        <w:t xml:space="preserve">   - 包括市场需求变化、竞争对手策略等市场风险的应急响应措施。</w:t>
      </w:r>
    </w:p>
    <w:p>
      <w:pPr>
        <w:spacing w:line="360" w:lineRule="auto" w:before="0" w:after="0"/>
        <w:ind w:firstLine="420"/>
      </w:pPr>
      <w:r>
        <w:t>6. **运营风险应急预案**</w:t>
      </w:r>
    </w:p>
    <w:p>
      <w:pPr>
        <w:spacing w:line="360" w:lineRule="auto" w:before="0" w:after="0"/>
        <w:ind w:firstLine="420"/>
      </w:pPr>
      <w:r>
        <w:t xml:space="preserve">   - 包括服务中断、供应链问题等运营风险的应急响应措施。</w:t>
      </w:r>
    </w:p>
    <w:p>
      <w:pPr>
        <w:spacing w:line="360" w:lineRule="auto" w:before="0" w:after="0"/>
        <w:ind w:firstLine="420"/>
      </w:pPr>
      <w:r>
        <w:t>7. **安全风险应急预案**</w:t>
      </w:r>
    </w:p>
    <w:p>
      <w:pPr>
        <w:spacing w:line="360" w:lineRule="auto" w:before="0" w:after="0"/>
        <w:ind w:firstLine="420"/>
      </w:pPr>
      <w:r>
        <w:t xml:space="preserve">   - 包括人身安全、财产安全等安全风险的应急响应措施。</w:t>
      </w:r>
    </w:p>
    <w:p>
      <w:pPr>
        <w:spacing w:line="360" w:lineRule="auto" w:before="0" w:after="0"/>
        <w:ind w:firstLine="420"/>
      </w:pPr>
      <w:r>
        <w:t>**附录G：风险管理审计报告**</w:t>
      </w:r>
    </w:p>
    <w:p>
      <w:pPr>
        <w:spacing w:line="360" w:lineRule="auto" w:before="0" w:after="0"/>
        <w:ind w:firstLine="420"/>
      </w:pPr>
      <w:r>
        <w:t>1. **风险管理审计概述**</w:t>
      </w:r>
    </w:p>
    <w:p>
      <w:pPr>
        <w:spacing w:line="360" w:lineRule="auto" w:before="0" w:after="0"/>
        <w:ind w:firstLine="420"/>
      </w:pPr>
      <w:r>
        <w:t xml:space="preserve">   - 介绍审计的目的、范围和方法。</w:t>
      </w:r>
    </w:p>
    <w:p>
      <w:pPr>
        <w:spacing w:line="360" w:lineRule="auto" w:before="0" w:after="0"/>
        <w:ind w:firstLine="420"/>
      </w:pPr>
      <w:r>
        <w:t>2. **风险管理审计发现**</w:t>
      </w:r>
    </w:p>
    <w:p>
      <w:pPr>
        <w:spacing w:line="360" w:lineRule="auto" w:before="0" w:after="0"/>
        <w:ind w:firstLine="420"/>
      </w:pPr>
      <w:r>
        <w:t xml:space="preserve">   - 列出审计过程中</w:t>
      </w:r>
    </w:p>
    <w:p>
      <w:pPr>
        <w:pStyle w:val="Heading1"/>
        <w:spacing w:line="360" w:lineRule="auto" w:before="0" w:after="0"/>
        <w:ind w:firstLine="420"/>
      </w:pPr>
      <w:r>
        <w:t>联系方式</w:t>
      </w:r>
    </w:p>
    <w:p>
      <w:pPr>
        <w:spacing w:line="360" w:lineRule="auto" w:before="0" w:after="0"/>
        <w:ind w:firstLine="420"/>
      </w:pPr>
      <w:r>
        <w:t>**联系方式**</w:t>
      </w:r>
    </w:p>
    <w:p>
      <w:pPr>
        <w:spacing w:line="360" w:lineRule="auto" w:before="0" w:after="0"/>
        <w:ind w:firstLine="420"/>
      </w:pPr>
      <w:r>
        <w:t>**一、公司总部联系方式**</w:t>
      </w:r>
    </w:p>
    <w:p>
      <w:pPr>
        <w:spacing w:line="360" w:lineRule="auto" w:before="0" w:after="0"/>
        <w:ind w:firstLine="420"/>
      </w:pPr>
      <w:r>
        <w:t xml:space="preserve">**公司名称**：盘锦金盾保安服务有限公司  </w:t>
      </w:r>
    </w:p>
    <w:p>
      <w:pPr>
        <w:spacing w:line="360" w:lineRule="auto" w:before="0" w:after="0"/>
        <w:ind w:firstLine="420"/>
      </w:pPr>
      <w:r>
        <w:t xml:space="preserve">**地址**：辽宁省盘锦市XX区XX路XX号  </w:t>
      </w:r>
    </w:p>
    <w:p>
      <w:pPr>
        <w:spacing w:line="360" w:lineRule="auto" w:before="0" w:after="0"/>
        <w:ind w:firstLine="420"/>
      </w:pPr>
      <w:r>
        <w:t xml:space="preserve">**邮编**：124000  </w:t>
      </w:r>
    </w:p>
    <w:p>
      <w:pPr>
        <w:spacing w:line="360" w:lineRule="auto" w:before="0" w:after="0"/>
        <w:ind w:firstLine="420"/>
      </w:pPr>
      <w:r>
        <w:t xml:space="preserve">**电话**：0427-XXXXXXX  </w:t>
      </w:r>
    </w:p>
    <w:p>
      <w:pPr>
        <w:spacing w:line="360" w:lineRule="auto" w:before="0" w:after="0"/>
        <w:ind w:firstLine="420"/>
      </w:pPr>
      <w:r>
        <w:t xml:space="preserve">**传真**：0427-XXXXXXX  </w:t>
      </w:r>
    </w:p>
    <w:p>
      <w:pPr>
        <w:spacing w:line="360" w:lineRule="auto" w:before="0" w:after="0"/>
        <w:ind w:firstLine="420"/>
      </w:pPr>
      <w:r>
        <w:t xml:space="preserve">**官方网站**：[www.panjindun.com](http://www.panjindun.com)  </w:t>
      </w:r>
    </w:p>
    <w:p>
      <w:pPr>
        <w:spacing w:line="360" w:lineRule="auto" w:before="0" w:after="0"/>
        <w:ind w:firstLine="420"/>
      </w:pPr>
      <w:r>
        <w:t>**电子邮件**：info@panjindun.com</w:t>
      </w:r>
    </w:p>
    <w:p>
      <w:pPr>
        <w:spacing w:line="360" w:lineRule="auto" w:before="0" w:after="0"/>
        <w:ind w:firstLine="420"/>
      </w:pPr>
      <w:r>
        <w:t>**二、风险管理部联系方式**</w:t>
      </w:r>
    </w:p>
    <w:p>
      <w:pPr>
        <w:spacing w:line="360" w:lineRule="auto" w:before="0" w:after="0"/>
        <w:ind w:firstLine="420"/>
      </w:pPr>
      <w:r>
        <w:t xml:space="preserve">**部门名称**：风险管理部  </w:t>
      </w:r>
    </w:p>
    <w:p>
      <w:pPr>
        <w:spacing w:line="360" w:lineRule="auto" w:before="0" w:after="0"/>
        <w:ind w:firstLine="420"/>
      </w:pPr>
      <w:r>
        <w:t xml:space="preserve">**负责人**：张三  </w:t>
      </w:r>
    </w:p>
    <w:p>
      <w:pPr>
        <w:spacing w:line="360" w:lineRule="auto" w:before="0" w:after="0"/>
        <w:ind w:firstLine="420"/>
      </w:pPr>
      <w:r>
        <w:t xml:space="preserve">**电话**：0427-XXXXXXX  </w:t>
      </w:r>
    </w:p>
    <w:p>
      <w:pPr>
        <w:spacing w:line="360" w:lineRule="auto" w:before="0" w:after="0"/>
        <w:ind w:firstLine="420"/>
      </w:pPr>
      <w:r>
        <w:t xml:space="preserve">**手机**：138XXXXXXX  </w:t>
      </w:r>
    </w:p>
    <w:p>
      <w:pPr>
        <w:spacing w:line="360" w:lineRule="auto" w:before="0" w:after="0"/>
        <w:ind w:firstLine="420"/>
      </w:pPr>
      <w:r>
        <w:t>**电子邮件**：risk@panjindun.com</w:t>
      </w:r>
    </w:p>
    <w:p>
      <w:pPr>
        <w:spacing w:line="360" w:lineRule="auto" w:before="0" w:after="0"/>
        <w:ind w:firstLine="420"/>
      </w:pPr>
      <w:r>
        <w:t>**三、业务部门联系方式**</w:t>
      </w:r>
    </w:p>
    <w:p>
      <w:pPr>
        <w:spacing w:line="360" w:lineRule="auto" w:before="0" w:after="0"/>
        <w:ind w:firstLine="420"/>
      </w:pPr>
      <w:r>
        <w:t xml:space="preserve">**部门名称**：业务一部  </w:t>
      </w:r>
    </w:p>
    <w:p>
      <w:pPr>
        <w:spacing w:line="360" w:lineRule="auto" w:before="0" w:after="0"/>
        <w:ind w:firstLine="420"/>
      </w:pPr>
      <w:r>
        <w:t xml:space="preserve">**负责人**：李四  </w:t>
      </w:r>
    </w:p>
    <w:p>
      <w:pPr>
        <w:spacing w:line="360" w:lineRule="auto" w:before="0" w:after="0"/>
        <w:ind w:firstLine="420"/>
      </w:pPr>
      <w:r>
        <w:t xml:space="preserve">**电话**：0427-XXXXXXX  </w:t>
      </w:r>
    </w:p>
    <w:p>
      <w:pPr>
        <w:spacing w:line="360" w:lineRule="auto" w:before="0" w:after="0"/>
        <w:ind w:firstLine="420"/>
      </w:pPr>
      <w:r>
        <w:t xml:space="preserve">**手机**：139XXXXXXX  </w:t>
      </w:r>
    </w:p>
    <w:p>
      <w:pPr>
        <w:spacing w:line="360" w:lineRule="auto" w:before="0" w:after="0"/>
        <w:ind w:firstLine="420"/>
      </w:pPr>
      <w:r>
        <w:t>**电子邮件**：business1@panjindun.com</w:t>
      </w:r>
    </w:p>
    <w:p>
      <w:pPr>
        <w:spacing w:line="360" w:lineRule="auto" w:before="0" w:after="0"/>
        <w:ind w:firstLine="420"/>
      </w:pPr>
      <w:r>
        <w:t xml:space="preserve">**部门名称**：业务二部  </w:t>
      </w:r>
    </w:p>
    <w:p>
      <w:pPr>
        <w:spacing w:line="360" w:lineRule="auto" w:before="0" w:after="0"/>
        <w:ind w:firstLine="420"/>
      </w:pPr>
      <w:r>
        <w:t xml:space="preserve">**负责人**：王五  </w:t>
      </w:r>
    </w:p>
    <w:p>
      <w:pPr>
        <w:spacing w:line="360" w:lineRule="auto" w:before="0" w:after="0"/>
        <w:ind w:firstLine="420"/>
      </w:pPr>
      <w:r>
        <w:t xml:space="preserve">**电话**：0427-XXXXXXX  </w:t>
      </w:r>
    </w:p>
    <w:p>
      <w:pPr>
        <w:spacing w:line="360" w:lineRule="auto" w:before="0" w:after="0"/>
        <w:ind w:firstLine="420"/>
      </w:pPr>
      <w:r>
        <w:t xml:space="preserve">**手机**：137XXXXXXX  </w:t>
      </w:r>
    </w:p>
    <w:p>
      <w:pPr>
        <w:spacing w:line="360" w:lineRule="auto" w:before="0" w:after="0"/>
        <w:ind w:firstLine="420"/>
      </w:pPr>
      <w:r>
        <w:t>**电子邮件**：business2@panjindun.com</w:t>
      </w:r>
    </w:p>
    <w:p>
      <w:pPr>
        <w:spacing w:line="360" w:lineRule="auto" w:before="0" w:after="0"/>
        <w:ind w:firstLine="420"/>
      </w:pPr>
      <w:r>
        <w:t>**四、客户服务联系方式**</w:t>
      </w:r>
    </w:p>
    <w:p>
      <w:pPr>
        <w:spacing w:line="360" w:lineRule="auto" w:before="0" w:after="0"/>
        <w:ind w:firstLine="420"/>
      </w:pPr>
      <w:r>
        <w:t xml:space="preserve">**部门名称**：客户服务部  </w:t>
      </w:r>
    </w:p>
    <w:p>
      <w:pPr>
        <w:spacing w:line="360" w:lineRule="auto" w:before="0" w:after="0"/>
        <w:ind w:firstLine="420"/>
      </w:pPr>
      <w:r>
        <w:t xml:space="preserve">**负责人**：赵六  </w:t>
      </w:r>
    </w:p>
    <w:p>
      <w:pPr>
        <w:spacing w:line="360" w:lineRule="auto" w:before="0" w:after="0"/>
        <w:ind w:firstLine="420"/>
      </w:pPr>
      <w:r>
        <w:t xml:space="preserve">**电话**：0427-XXXXXXX  </w:t>
      </w:r>
    </w:p>
    <w:p>
      <w:pPr>
        <w:spacing w:line="360" w:lineRule="auto" w:before="0" w:after="0"/>
        <w:ind w:firstLine="420"/>
      </w:pPr>
      <w:r>
        <w:t xml:space="preserve">**手机**：136XXXXXXX  </w:t>
      </w:r>
    </w:p>
    <w:p>
      <w:pPr>
        <w:spacing w:line="360" w:lineRule="auto" w:before="0" w:after="0"/>
        <w:ind w:firstLine="420"/>
      </w:pPr>
      <w:r>
        <w:t>**电子邮件**：customer@panjindun.com</w:t>
      </w:r>
    </w:p>
    <w:p>
      <w:pPr>
        <w:spacing w:line="360" w:lineRule="auto" w:before="0" w:after="0"/>
        <w:ind w:firstLine="420"/>
      </w:pPr>
      <w:r>
        <w:t>**五、应急联系方式**</w:t>
      </w:r>
    </w:p>
    <w:p>
      <w:pPr>
        <w:spacing w:line="360" w:lineRule="auto" w:before="0" w:after="0"/>
        <w:ind w:firstLine="420"/>
      </w:pPr>
      <w:r>
        <w:t xml:space="preserve">**应急电话**：0427-XXXXXXX  </w:t>
      </w:r>
    </w:p>
    <w:p>
      <w:pPr>
        <w:spacing w:line="360" w:lineRule="auto" w:before="0" w:after="0"/>
        <w:ind w:firstLine="420"/>
      </w:pPr>
      <w:r>
        <w:t xml:space="preserve">**负责人**：孙七  </w:t>
      </w:r>
    </w:p>
    <w:p>
      <w:pPr>
        <w:spacing w:line="360" w:lineRule="auto" w:before="0" w:after="0"/>
        <w:ind w:firstLine="420"/>
      </w:pPr>
      <w:r>
        <w:t xml:space="preserve">**手机**：135XXXXXXX  </w:t>
      </w:r>
    </w:p>
    <w:p>
      <w:pPr>
        <w:spacing w:line="360" w:lineRule="auto" w:before="0" w:after="0"/>
        <w:ind w:firstLine="420"/>
      </w:pPr>
      <w:r>
        <w:t>**电子邮件**：emergency@panjindun.com</w:t>
      </w:r>
    </w:p>
    <w:p>
      <w:pPr>
        <w:spacing w:line="360" w:lineRule="auto" w:before="0" w:after="0"/>
        <w:ind w:firstLine="420"/>
      </w:pPr>
      <w:r>
        <w:t>**六、合作伙伴联系方式**</w:t>
      </w:r>
    </w:p>
    <w:p>
      <w:pPr>
        <w:spacing w:line="360" w:lineRule="auto" w:before="0" w:after="0"/>
        <w:ind w:firstLine="420"/>
      </w:pPr>
      <w:r>
        <w:t xml:space="preserve">**合作伙伴名称**：XX科技发展有限公司  </w:t>
      </w:r>
    </w:p>
    <w:p>
      <w:pPr>
        <w:spacing w:line="360" w:lineRule="auto" w:before="0" w:after="0"/>
        <w:ind w:firstLine="420"/>
      </w:pPr>
      <w:r>
        <w:t xml:space="preserve">**联系人**：周八  </w:t>
      </w:r>
    </w:p>
    <w:p>
      <w:pPr>
        <w:spacing w:line="360" w:lineRule="auto" w:before="0" w:after="0"/>
        <w:ind w:firstLine="420"/>
      </w:pPr>
      <w:r>
        <w:t xml:space="preserve">**电话**：0427-XXXXXXX  </w:t>
      </w:r>
    </w:p>
    <w:p>
      <w:pPr>
        <w:spacing w:line="360" w:lineRule="auto" w:before="0" w:after="0"/>
        <w:ind w:firstLine="420"/>
      </w:pPr>
      <w:r>
        <w:t xml:space="preserve">**手机**：134XXXXXXX  </w:t>
      </w:r>
    </w:p>
    <w:p>
      <w:pPr>
        <w:spacing w:line="360" w:lineRule="auto" w:before="0" w:after="0"/>
        <w:ind w:firstLine="420"/>
      </w:pPr>
      <w:r>
        <w:t>**电子邮件**：partner@xxtech.com</w:t>
      </w:r>
    </w:p>
    <w:p>
      <w:pPr>
        <w:spacing w:line="360" w:lineRule="auto" w:before="0" w:after="0"/>
        <w:ind w:firstLine="420"/>
      </w:pPr>
      <w:r>
        <w:t>**七、监管机构联系方式**</w:t>
      </w:r>
    </w:p>
    <w:p>
      <w:pPr>
        <w:spacing w:line="360" w:lineRule="auto" w:before="0" w:after="0"/>
        <w:ind w:firstLine="420"/>
      </w:pPr>
      <w:r>
        <w:t xml:space="preserve">**监管机构名称**：盘锦市保安服务行业协会  </w:t>
      </w:r>
    </w:p>
    <w:p>
      <w:pPr>
        <w:spacing w:line="360" w:lineRule="auto" w:before="0" w:after="0"/>
        <w:ind w:firstLine="420"/>
      </w:pPr>
      <w:r>
        <w:t xml:space="preserve">**联系人**：吴九  </w:t>
      </w:r>
    </w:p>
    <w:p>
      <w:pPr>
        <w:spacing w:line="360" w:lineRule="auto" w:before="0" w:after="0"/>
        <w:ind w:firstLine="420"/>
      </w:pPr>
      <w:r>
        <w:t xml:space="preserve">**电话**：0427-XXXXXXX  </w:t>
      </w:r>
    </w:p>
    <w:p>
      <w:pPr>
        <w:spacing w:line="360" w:lineRule="auto" w:before="0" w:after="0"/>
        <w:ind w:firstLine="420"/>
      </w:pPr>
      <w:r>
        <w:t xml:space="preserve">**手机**：133XXXXXXX  </w:t>
      </w:r>
    </w:p>
    <w:p>
      <w:pPr>
        <w:spacing w:line="360" w:lineRule="auto" w:before="0" w:after="0"/>
        <w:ind w:firstLine="420"/>
      </w:pPr>
      <w:r>
        <w:t>**电子邮件**：association@panjinsecurity.org</w:t>
      </w:r>
    </w:p>
    <w:p>
      <w:pPr>
        <w:spacing w:line="360" w:lineRule="auto" w:before="0" w:after="0"/>
        <w:ind w:firstLine="420"/>
      </w:pPr>
      <w:r>
        <w:t>**八、其他重要联系方式**</w:t>
      </w:r>
    </w:p>
    <w:p>
      <w:pPr>
        <w:spacing w:line="360" w:lineRule="auto" w:before="0" w:after="0"/>
        <w:ind w:firstLine="420"/>
      </w:pPr>
      <w:r>
        <w:t xml:space="preserve">**法律顾问**：XX律师事务所  </w:t>
      </w:r>
    </w:p>
    <w:p>
      <w:pPr>
        <w:spacing w:line="360" w:lineRule="auto" w:before="0" w:after="0"/>
        <w:ind w:firstLine="420"/>
      </w:pPr>
      <w:r>
        <w:t xml:space="preserve">**联系人**：郑十  </w:t>
      </w:r>
    </w:p>
    <w:p>
      <w:pPr>
        <w:spacing w:line="360" w:lineRule="auto" w:before="0" w:after="0"/>
        <w:ind w:firstLine="420"/>
      </w:pPr>
      <w:r>
        <w:t xml:space="preserve">**电话**：0427-XXXXXXX  </w:t>
      </w:r>
    </w:p>
    <w:p>
      <w:pPr>
        <w:spacing w:line="360" w:lineRule="auto" w:before="0" w:after="0"/>
        <w:ind w:firstLine="420"/>
      </w:pPr>
      <w:r>
        <w:t xml:space="preserve">**手机**：132XXXXXXX  </w:t>
      </w:r>
    </w:p>
    <w:p>
      <w:pPr>
        <w:spacing w:line="360" w:lineRule="auto" w:before="0" w:after="0"/>
        <w:ind w:firstLine="420"/>
      </w:pPr>
      <w:r>
        <w:t>**电子邮件**：lawyer@xxlawfirm.com</w:t>
      </w:r>
    </w:p>
    <w:p>
      <w:pPr>
        <w:spacing w:line="360" w:lineRule="auto" w:before="0" w:after="0"/>
        <w:ind w:firstLine="420"/>
      </w:pPr>
      <w:r>
        <w:t>**九、在线联系方式**</w:t>
      </w:r>
    </w:p>
    <w:p>
      <w:pPr>
        <w:spacing w:line="360" w:lineRule="auto" w:before="0" w:after="0"/>
        <w:ind w:firstLine="420"/>
      </w:pPr>
      <w:r>
        <w:t xml:space="preserve">**公司微信公众号**：盘锦金盾保安服务  </w:t>
      </w:r>
    </w:p>
    <w:p>
      <w:pPr>
        <w:spacing w:line="360" w:lineRule="auto" w:before="0" w:after="0"/>
        <w:ind w:firstLine="420"/>
      </w:pPr>
      <w:r>
        <w:t xml:space="preserve">**公司微博**：@盘锦金盾保安服务  </w:t>
      </w:r>
    </w:p>
    <w:p>
      <w:pPr>
        <w:spacing w:line="360" w:lineRule="auto" w:before="0" w:after="0"/>
        <w:ind w:firstLine="420"/>
      </w:pPr>
      <w:r>
        <w:t xml:space="preserve">**公司抖音号**：panjindunsecurity  </w:t>
      </w:r>
    </w:p>
    <w:p>
      <w:pPr>
        <w:spacing w:line="360" w:lineRule="auto" w:before="0" w:after="0"/>
        <w:ind w:firstLine="420"/>
      </w:pPr>
      <w:r>
        <w:t xml:space="preserve">**公司LinkedIn**：Panjin Golden Shield Security Service Co., Ltd.  </w:t>
      </w:r>
    </w:p>
    <w:p>
      <w:pPr>
        <w:spacing w:line="360" w:lineRule="auto" w:before="0" w:after="0"/>
        <w:ind w:firstLine="420"/>
      </w:pPr>
      <w:r>
        <w:t>**公司Facebook**：Panjin Golden Shield Security</w:t>
      </w:r>
    </w:p>
    <w:p>
      <w:pPr>
        <w:spacing w:line="360" w:lineRule="auto" w:before="0" w:after="0"/>
        <w:ind w:firstLine="420"/>
      </w:pPr>
      <w:r>
        <w:t>**十、投诉与建议联系方式**</w:t>
      </w:r>
    </w:p>
    <w:p>
      <w:pPr>
        <w:spacing w:line="360" w:lineRule="auto" w:before="0" w:after="0"/>
        <w:ind w:firstLine="420"/>
      </w:pPr>
      <w:r>
        <w:t xml:space="preserve">**投诉电话**：0427-XXXXXXX  </w:t>
      </w:r>
    </w:p>
    <w:p>
      <w:pPr>
        <w:spacing w:line="360" w:lineRule="auto" w:before="0" w:after="0"/>
        <w:ind w:firstLine="420"/>
      </w:pPr>
      <w:r>
        <w:t xml:space="preserve">**投诉邮箱**：complaint@panjindun.com  </w:t>
      </w:r>
    </w:p>
    <w:p>
      <w:pPr>
        <w:spacing w:line="360" w:lineRule="auto" w:before="0" w:after="0"/>
        <w:ind w:firstLine="420"/>
      </w:pPr>
      <w:r>
        <w:t>**建议邮箱**：suggestion@panjindun.com</w:t>
      </w:r>
    </w:p>
    <w:p>
      <w:pPr>
        <w:spacing w:line="360" w:lineRule="auto" w:before="0" w:after="0"/>
        <w:ind w:firstLine="420"/>
      </w:pPr>
      <w:r>
        <w:t>**注意事项**：</w:t>
      </w:r>
    </w:p>
    <w:p>
      <w:pPr>
        <w:spacing w:line="360" w:lineRule="auto" w:before="0" w:after="0"/>
        <w:ind w:firstLine="420"/>
      </w:pPr>
      <w:r>
        <w:t>- 以上联系方式为公司正式对外联系方式，如有变动，公司将及时更新。</w:t>
      </w:r>
    </w:p>
    <w:p>
      <w:pPr>
        <w:spacing w:line="360" w:lineRule="auto" w:before="0" w:after="0"/>
        <w:ind w:firstLine="420"/>
      </w:pPr>
      <w:r>
        <w:t>- 工作时间：周一至周五，9:00-17:00（节假日除外）。</w:t>
      </w:r>
    </w:p>
    <w:p>
      <w:pPr>
        <w:spacing w:line="360" w:lineRule="auto" w:before="0" w:after="0"/>
        <w:ind w:firstLine="420"/>
      </w:pPr>
      <w:r>
        <w:t>- 如有紧急情况，请拨打应急联系方式。</w:t>
      </w:r>
    </w:p>
    <w:p>
      <w:pPr>
        <w:spacing w:line="360" w:lineRule="auto" w:before="0" w:after="0"/>
        <w:ind w:firstLine="420"/>
      </w:pPr>
      <w:r>
        <w:t>通过以上详细的联系方式，盘锦金盾保安服务有限公司确保与客户、合作伙伴、监管机构及公众的沟通畅通无阻，及时响应各类需求和问题。</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